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0E9C6" w14:textId="4DD3ADA7" w:rsidR="0028002A" w:rsidRDefault="001F6EB2" w:rsidP="00B51F60">
      <w:pPr>
        <w:spacing w:line="271" w:lineRule="auto"/>
        <w:rPr>
          <w:b/>
          <w:sz w:val="28"/>
          <w:szCs w:val="28"/>
        </w:rPr>
      </w:pPr>
      <w:r>
        <w:rPr>
          <w:b/>
          <w:sz w:val="28"/>
          <w:szCs w:val="28"/>
        </w:rPr>
        <w:t xml:space="preserve">                                                                      </w:t>
      </w:r>
    </w:p>
    <w:p w14:paraId="580515CA" w14:textId="77777777" w:rsidR="0028002A" w:rsidRDefault="0028002A" w:rsidP="00B51F60">
      <w:pPr>
        <w:spacing w:line="271" w:lineRule="auto"/>
        <w:jc w:val="center"/>
        <w:rPr>
          <w:b/>
          <w:sz w:val="28"/>
          <w:szCs w:val="28"/>
        </w:rPr>
      </w:pPr>
    </w:p>
    <w:p w14:paraId="5621BD73" w14:textId="7693E96B" w:rsidR="00BB022B" w:rsidRPr="0076705A" w:rsidRDefault="00BB022B" w:rsidP="00B51F60">
      <w:pPr>
        <w:spacing w:line="271" w:lineRule="auto"/>
        <w:jc w:val="center"/>
        <w:rPr>
          <w:rFonts w:asciiTheme="majorHAnsi" w:hAnsiTheme="majorHAnsi" w:cstheme="majorHAnsi"/>
          <w:b/>
          <w:sz w:val="28"/>
          <w:szCs w:val="28"/>
        </w:rPr>
      </w:pPr>
      <w:r w:rsidRPr="0076705A">
        <w:rPr>
          <w:rFonts w:asciiTheme="majorHAnsi" w:hAnsiTheme="majorHAnsi" w:cstheme="majorHAnsi"/>
          <w:b/>
          <w:sz w:val="28"/>
          <w:szCs w:val="28"/>
        </w:rPr>
        <w:t>ZAMAWIAJĄCY:</w:t>
      </w:r>
    </w:p>
    <w:p w14:paraId="676DD82A" w14:textId="77777777" w:rsidR="00BB022B" w:rsidRPr="0076705A" w:rsidRDefault="00BB022B" w:rsidP="00B51F60">
      <w:pPr>
        <w:spacing w:line="271" w:lineRule="auto"/>
        <w:jc w:val="center"/>
        <w:rPr>
          <w:rFonts w:asciiTheme="majorHAnsi" w:hAnsiTheme="majorHAnsi" w:cstheme="majorHAnsi"/>
          <w:b/>
          <w:sz w:val="28"/>
          <w:szCs w:val="28"/>
        </w:rPr>
      </w:pPr>
      <w:r w:rsidRPr="0076705A">
        <w:rPr>
          <w:rFonts w:asciiTheme="majorHAnsi" w:hAnsiTheme="majorHAnsi" w:cstheme="majorHAnsi"/>
          <w:b/>
          <w:sz w:val="28"/>
          <w:szCs w:val="28"/>
        </w:rPr>
        <w:t>SAMODZIELNY WOJEWÓDZKI ZESPÓŁ PUBLICZNYCH ZAKŁADÓW PSYCHIATRYCZNEJ OPIEKI ZDROWOTNEJ W WARSZAWIE</w:t>
      </w:r>
    </w:p>
    <w:p w14:paraId="7C0AB8F8" w14:textId="77777777" w:rsidR="00BB022B" w:rsidRPr="0076705A" w:rsidRDefault="00BB022B" w:rsidP="00B51F60">
      <w:pPr>
        <w:spacing w:line="271" w:lineRule="auto"/>
        <w:jc w:val="center"/>
        <w:rPr>
          <w:rFonts w:asciiTheme="majorHAnsi" w:hAnsiTheme="majorHAnsi" w:cstheme="majorHAnsi"/>
          <w:b/>
          <w:sz w:val="28"/>
          <w:szCs w:val="28"/>
        </w:rPr>
      </w:pPr>
      <w:r w:rsidRPr="0076705A">
        <w:rPr>
          <w:rFonts w:asciiTheme="majorHAnsi" w:hAnsiTheme="majorHAnsi" w:cstheme="majorHAnsi"/>
          <w:b/>
          <w:sz w:val="28"/>
          <w:szCs w:val="28"/>
        </w:rPr>
        <w:t>UL. NOWOWIEJSKA 27, 00-665 WARSZAWA</w:t>
      </w:r>
    </w:p>
    <w:p w14:paraId="4266E9A5" w14:textId="77777777" w:rsidR="00BB022B" w:rsidRPr="0076705A" w:rsidRDefault="00BB022B" w:rsidP="00B51F60">
      <w:pPr>
        <w:spacing w:line="271" w:lineRule="auto"/>
        <w:jc w:val="center"/>
        <w:rPr>
          <w:rFonts w:asciiTheme="majorHAnsi" w:hAnsiTheme="majorHAnsi" w:cstheme="majorHAnsi"/>
          <w:b/>
          <w:sz w:val="28"/>
          <w:szCs w:val="28"/>
        </w:rPr>
      </w:pPr>
    </w:p>
    <w:p w14:paraId="011E39FC" w14:textId="77777777" w:rsidR="000542AE" w:rsidRPr="0076705A" w:rsidRDefault="000542AE" w:rsidP="00B51F60">
      <w:pPr>
        <w:spacing w:line="271" w:lineRule="auto"/>
        <w:jc w:val="center"/>
        <w:rPr>
          <w:rFonts w:asciiTheme="majorHAnsi" w:hAnsiTheme="majorHAnsi" w:cstheme="majorHAnsi"/>
          <w:b/>
          <w:sz w:val="40"/>
          <w:szCs w:val="40"/>
        </w:rPr>
      </w:pPr>
    </w:p>
    <w:p w14:paraId="7FA32041" w14:textId="77777777" w:rsidR="00BB022B" w:rsidRPr="0076705A" w:rsidRDefault="00BB022B" w:rsidP="00B51F60">
      <w:pPr>
        <w:spacing w:line="271" w:lineRule="auto"/>
        <w:jc w:val="center"/>
        <w:rPr>
          <w:rFonts w:asciiTheme="majorHAnsi" w:hAnsiTheme="majorHAnsi" w:cstheme="majorHAnsi"/>
          <w:b/>
          <w:sz w:val="40"/>
          <w:szCs w:val="40"/>
        </w:rPr>
      </w:pPr>
      <w:r w:rsidRPr="0076705A">
        <w:rPr>
          <w:rFonts w:asciiTheme="majorHAnsi" w:hAnsiTheme="majorHAnsi" w:cstheme="majorHAnsi"/>
          <w:b/>
          <w:sz w:val="40"/>
          <w:szCs w:val="40"/>
        </w:rPr>
        <w:t>SPECYFIKACJA WARUNKÓW ZAMÓWIENIA</w:t>
      </w:r>
    </w:p>
    <w:p w14:paraId="30196828" w14:textId="77777777" w:rsidR="00BB022B" w:rsidRPr="0076705A" w:rsidRDefault="00BB022B" w:rsidP="00B51F60">
      <w:pPr>
        <w:spacing w:line="271" w:lineRule="auto"/>
        <w:jc w:val="center"/>
        <w:rPr>
          <w:rFonts w:asciiTheme="majorHAnsi" w:hAnsiTheme="majorHAnsi" w:cstheme="majorHAnsi"/>
        </w:rPr>
      </w:pPr>
    </w:p>
    <w:p w14:paraId="59BDA65D" w14:textId="77777777" w:rsidR="00BB022B" w:rsidRPr="0076705A" w:rsidRDefault="00BB022B" w:rsidP="00B51F60">
      <w:pPr>
        <w:shd w:val="clear" w:color="auto" w:fill="FFFFFF"/>
        <w:autoSpaceDN w:val="0"/>
        <w:adjustRightInd w:val="0"/>
        <w:spacing w:line="271" w:lineRule="auto"/>
        <w:rPr>
          <w:rFonts w:asciiTheme="majorHAnsi" w:eastAsia="Times New Roman" w:hAnsiTheme="majorHAnsi" w:cstheme="majorHAnsi"/>
          <w:b/>
          <w:sz w:val="24"/>
          <w:szCs w:val="20"/>
        </w:rPr>
      </w:pPr>
    </w:p>
    <w:p w14:paraId="5BA423D6" w14:textId="73E8E4BA" w:rsidR="00BB022B" w:rsidRPr="0076705A" w:rsidRDefault="00BB022B" w:rsidP="00B51F60">
      <w:pPr>
        <w:shd w:val="clear" w:color="auto" w:fill="FFFFFF"/>
        <w:autoSpaceDN w:val="0"/>
        <w:adjustRightInd w:val="0"/>
        <w:spacing w:line="271" w:lineRule="auto"/>
        <w:jc w:val="center"/>
        <w:rPr>
          <w:rFonts w:asciiTheme="majorHAnsi" w:eastAsia="Times New Roman" w:hAnsiTheme="majorHAnsi" w:cstheme="majorHAnsi"/>
          <w:b/>
          <w:sz w:val="24"/>
          <w:szCs w:val="20"/>
        </w:rPr>
      </w:pPr>
      <w:r w:rsidRPr="0076705A">
        <w:rPr>
          <w:rFonts w:asciiTheme="majorHAnsi" w:eastAsia="Times New Roman" w:hAnsiTheme="majorHAnsi" w:cstheme="majorHAnsi"/>
          <w:b/>
          <w:sz w:val="24"/>
          <w:szCs w:val="20"/>
        </w:rPr>
        <w:t xml:space="preserve">w postępowaniu o udzielenie zamówienia publicznego o wartości zamówienia nieprzekraczającej progów unijnych określonych na podstawie </w:t>
      </w:r>
    </w:p>
    <w:p w14:paraId="42FFB1B8" w14:textId="77777777" w:rsidR="00BB022B" w:rsidRPr="0076705A" w:rsidRDefault="00BB022B" w:rsidP="00B51F60">
      <w:pPr>
        <w:shd w:val="clear" w:color="auto" w:fill="FFFFFF"/>
        <w:autoSpaceDN w:val="0"/>
        <w:adjustRightInd w:val="0"/>
        <w:spacing w:line="271" w:lineRule="auto"/>
        <w:jc w:val="center"/>
        <w:rPr>
          <w:rFonts w:asciiTheme="majorHAnsi" w:eastAsia="Times New Roman" w:hAnsiTheme="majorHAnsi" w:cstheme="majorHAnsi"/>
          <w:b/>
          <w:sz w:val="24"/>
          <w:szCs w:val="20"/>
        </w:rPr>
      </w:pPr>
      <w:r w:rsidRPr="0076705A">
        <w:rPr>
          <w:rFonts w:asciiTheme="majorHAnsi" w:eastAsia="Times New Roman" w:hAnsiTheme="majorHAnsi" w:cstheme="majorHAnsi"/>
          <w:b/>
          <w:sz w:val="24"/>
          <w:szCs w:val="20"/>
        </w:rPr>
        <w:t xml:space="preserve">art. 3 </w:t>
      </w:r>
      <w:r w:rsidRPr="0076705A">
        <w:rPr>
          <w:rFonts w:asciiTheme="majorHAnsi" w:eastAsia="Times New Roman" w:hAnsiTheme="majorHAnsi" w:cstheme="majorHAnsi"/>
          <w:b/>
          <w:bCs/>
          <w:sz w:val="24"/>
          <w:szCs w:val="20"/>
          <w:lang w:eastAsia="en-US"/>
        </w:rPr>
        <w:t xml:space="preserve">ustawy z dnia 11 września 2019 r. – Prawo zamówień publicznych </w:t>
      </w:r>
    </w:p>
    <w:p w14:paraId="6651A5AD" w14:textId="1992B9A9" w:rsidR="00BB022B" w:rsidRPr="0076705A" w:rsidRDefault="004F6C75" w:rsidP="00B51F60">
      <w:pPr>
        <w:shd w:val="clear" w:color="auto" w:fill="FFFFFF"/>
        <w:autoSpaceDN w:val="0"/>
        <w:adjustRightInd w:val="0"/>
        <w:spacing w:line="271" w:lineRule="auto"/>
        <w:jc w:val="center"/>
        <w:rPr>
          <w:rFonts w:asciiTheme="majorHAnsi" w:eastAsia="Times New Roman" w:hAnsiTheme="majorHAnsi" w:cstheme="majorHAnsi"/>
          <w:b/>
          <w:bCs/>
          <w:sz w:val="24"/>
          <w:szCs w:val="20"/>
        </w:rPr>
      </w:pPr>
      <w:r w:rsidRPr="00470BCC">
        <w:rPr>
          <w:rFonts w:asciiTheme="majorHAnsi" w:eastAsia="Times New Roman" w:hAnsiTheme="majorHAnsi" w:cstheme="majorHAnsi"/>
          <w:b/>
          <w:bCs/>
          <w:sz w:val="24"/>
          <w:szCs w:val="20"/>
          <w:lang w:eastAsia="en-US"/>
        </w:rPr>
        <w:t>(Dz.U. z</w:t>
      </w:r>
      <w:r w:rsidR="00B16656">
        <w:rPr>
          <w:rFonts w:asciiTheme="majorHAnsi" w:eastAsia="Times New Roman" w:hAnsiTheme="majorHAnsi" w:cstheme="majorHAnsi"/>
          <w:b/>
          <w:bCs/>
          <w:sz w:val="24"/>
          <w:szCs w:val="20"/>
          <w:lang w:eastAsia="en-US"/>
        </w:rPr>
        <w:t xml:space="preserve"> 202</w:t>
      </w:r>
      <w:r w:rsidR="009B58D2">
        <w:rPr>
          <w:rFonts w:asciiTheme="majorHAnsi" w:eastAsia="Times New Roman" w:hAnsiTheme="majorHAnsi" w:cstheme="majorHAnsi"/>
          <w:b/>
          <w:bCs/>
          <w:sz w:val="24"/>
          <w:szCs w:val="20"/>
          <w:lang w:eastAsia="en-US"/>
        </w:rPr>
        <w:t>4</w:t>
      </w:r>
      <w:r w:rsidR="00B16656">
        <w:rPr>
          <w:rFonts w:asciiTheme="majorHAnsi" w:eastAsia="Times New Roman" w:hAnsiTheme="majorHAnsi" w:cstheme="majorHAnsi"/>
          <w:b/>
          <w:bCs/>
          <w:sz w:val="24"/>
          <w:szCs w:val="20"/>
          <w:lang w:eastAsia="en-US"/>
        </w:rPr>
        <w:t xml:space="preserve"> r. poz. </w:t>
      </w:r>
      <w:r w:rsidR="009B58D2">
        <w:rPr>
          <w:rFonts w:asciiTheme="majorHAnsi" w:eastAsia="Times New Roman" w:hAnsiTheme="majorHAnsi" w:cstheme="majorHAnsi"/>
          <w:b/>
          <w:bCs/>
          <w:sz w:val="24"/>
          <w:szCs w:val="20"/>
          <w:lang w:eastAsia="en-US"/>
        </w:rPr>
        <w:t>1320</w:t>
      </w:r>
      <w:r w:rsidR="00444DB0" w:rsidRPr="00470BCC">
        <w:rPr>
          <w:rFonts w:asciiTheme="majorHAnsi" w:eastAsia="Times New Roman" w:hAnsiTheme="majorHAnsi" w:cstheme="majorHAnsi"/>
          <w:b/>
          <w:bCs/>
          <w:sz w:val="24"/>
          <w:szCs w:val="20"/>
          <w:lang w:eastAsia="en-US"/>
        </w:rPr>
        <w:t xml:space="preserve"> dalej </w:t>
      </w:r>
      <w:r w:rsidR="004130BB">
        <w:rPr>
          <w:rFonts w:asciiTheme="majorHAnsi" w:eastAsia="Times New Roman" w:hAnsiTheme="majorHAnsi" w:cstheme="majorHAnsi"/>
          <w:b/>
          <w:bCs/>
          <w:sz w:val="24"/>
          <w:szCs w:val="20"/>
          <w:lang w:eastAsia="en-US"/>
        </w:rPr>
        <w:t>„</w:t>
      </w:r>
      <w:r w:rsidR="00444DB0" w:rsidRPr="004F6C75">
        <w:rPr>
          <w:rFonts w:asciiTheme="majorHAnsi" w:eastAsia="Times New Roman" w:hAnsiTheme="majorHAnsi" w:cstheme="majorHAnsi"/>
          <w:b/>
          <w:bCs/>
          <w:sz w:val="24"/>
          <w:szCs w:val="20"/>
          <w:lang w:eastAsia="en-US"/>
        </w:rPr>
        <w:t>ustaw</w:t>
      </w:r>
      <w:r w:rsidR="009B58D2">
        <w:rPr>
          <w:rFonts w:asciiTheme="majorHAnsi" w:eastAsia="Times New Roman" w:hAnsiTheme="majorHAnsi" w:cstheme="majorHAnsi"/>
          <w:b/>
          <w:bCs/>
          <w:sz w:val="24"/>
          <w:szCs w:val="20"/>
          <w:lang w:eastAsia="en-US"/>
        </w:rPr>
        <w:t>a Pzp</w:t>
      </w:r>
      <w:r w:rsidR="004130BB">
        <w:rPr>
          <w:rFonts w:asciiTheme="majorHAnsi" w:eastAsia="Times New Roman" w:hAnsiTheme="majorHAnsi" w:cstheme="majorHAnsi"/>
          <w:b/>
          <w:bCs/>
          <w:sz w:val="24"/>
          <w:szCs w:val="20"/>
          <w:lang w:eastAsia="en-US"/>
        </w:rPr>
        <w:t>”</w:t>
      </w:r>
      <w:r w:rsidR="00BB022B" w:rsidRPr="004F6C75">
        <w:rPr>
          <w:rFonts w:asciiTheme="majorHAnsi" w:eastAsia="Times New Roman" w:hAnsiTheme="majorHAnsi" w:cstheme="majorHAnsi"/>
          <w:b/>
          <w:bCs/>
          <w:sz w:val="24"/>
          <w:szCs w:val="20"/>
          <w:lang w:eastAsia="en-US"/>
        </w:rPr>
        <w:t>)</w:t>
      </w:r>
      <w:r w:rsidR="00BB022B" w:rsidRPr="004F6C75">
        <w:rPr>
          <w:rFonts w:asciiTheme="majorHAnsi" w:eastAsia="Times New Roman" w:hAnsiTheme="majorHAnsi" w:cstheme="majorHAnsi"/>
          <w:b/>
          <w:bCs/>
          <w:sz w:val="24"/>
          <w:szCs w:val="20"/>
        </w:rPr>
        <w:t xml:space="preserve"> </w:t>
      </w:r>
      <w:r w:rsidR="00071C8D" w:rsidRPr="004F6C75">
        <w:rPr>
          <w:rFonts w:asciiTheme="majorHAnsi" w:eastAsia="Times New Roman" w:hAnsiTheme="majorHAnsi" w:cstheme="majorHAnsi"/>
          <w:b/>
          <w:bCs/>
          <w:sz w:val="24"/>
          <w:szCs w:val="20"/>
        </w:rPr>
        <w:t>pn.</w:t>
      </w:r>
      <w:r w:rsidR="0065354F" w:rsidRPr="004F6C75">
        <w:rPr>
          <w:rFonts w:asciiTheme="majorHAnsi" w:eastAsia="Times New Roman" w:hAnsiTheme="majorHAnsi" w:cstheme="majorHAnsi"/>
          <w:b/>
          <w:bCs/>
          <w:sz w:val="24"/>
          <w:szCs w:val="20"/>
        </w:rPr>
        <w:t>:</w:t>
      </w:r>
    </w:p>
    <w:p w14:paraId="654DC2C6" w14:textId="77777777" w:rsidR="00BB022B" w:rsidRPr="0076705A" w:rsidRDefault="00BB022B" w:rsidP="00B51F60">
      <w:pPr>
        <w:keepNext/>
        <w:keepLines/>
        <w:shd w:val="clear" w:color="auto" w:fill="FFFFFF"/>
        <w:spacing w:line="271" w:lineRule="auto"/>
        <w:outlineLvl w:val="1"/>
        <w:rPr>
          <w:rFonts w:asciiTheme="majorHAnsi" w:eastAsia="Times New Roman" w:hAnsiTheme="majorHAnsi" w:cstheme="majorHAnsi"/>
          <w:b/>
          <w:bCs/>
          <w:color w:val="FF0000"/>
          <w:sz w:val="32"/>
          <w:szCs w:val="32"/>
          <w:lang w:bidi="pl-PL"/>
        </w:rPr>
      </w:pPr>
      <w:bookmarkStart w:id="0" w:name="_Hlk10624383"/>
    </w:p>
    <w:bookmarkEnd w:id="0"/>
    <w:p w14:paraId="7D7BEDE0" w14:textId="77ACCE01" w:rsidR="00341FD2" w:rsidRDefault="00341FD2" w:rsidP="00B51F60">
      <w:pPr>
        <w:shd w:val="clear" w:color="auto" w:fill="FFFFFF"/>
        <w:tabs>
          <w:tab w:val="left" w:pos="36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1" w:lineRule="auto"/>
        <w:jc w:val="center"/>
        <w:rPr>
          <w:rFonts w:asciiTheme="majorHAnsi" w:hAnsiTheme="majorHAnsi" w:cstheme="majorHAnsi"/>
          <w:b/>
          <w:sz w:val="36"/>
          <w:szCs w:val="36"/>
        </w:rPr>
      </w:pPr>
    </w:p>
    <w:p w14:paraId="6590CB45" w14:textId="5031DDBF" w:rsidR="00D72F23" w:rsidRPr="009B58D2" w:rsidRDefault="00D72F23" w:rsidP="00B51F60">
      <w:pPr>
        <w:pStyle w:val="Teksttreci0"/>
        <w:shd w:val="clear" w:color="auto" w:fill="auto"/>
        <w:tabs>
          <w:tab w:val="left" w:pos="851"/>
        </w:tabs>
        <w:spacing w:before="0" w:after="100" w:line="271" w:lineRule="auto"/>
        <w:ind w:firstLine="0"/>
        <w:jc w:val="center"/>
        <w:rPr>
          <w:rFonts w:asciiTheme="majorHAnsi" w:hAnsiTheme="majorHAnsi" w:cstheme="majorHAnsi"/>
          <w:b/>
          <w:bCs/>
          <w:sz w:val="32"/>
          <w:szCs w:val="32"/>
        </w:rPr>
      </w:pPr>
      <w:r w:rsidRPr="009B58D2">
        <w:rPr>
          <w:rFonts w:asciiTheme="majorHAnsi" w:eastAsia="Times New Roman" w:hAnsiTheme="majorHAnsi" w:cstheme="majorHAnsi"/>
          <w:b/>
          <w:bCs/>
          <w:color w:val="000000"/>
          <w:sz w:val="32"/>
          <w:szCs w:val="32"/>
          <w:lang w:bidi="pl-PL"/>
        </w:rPr>
        <w:t>„Wykonywanie czynności porządkowych i pomocniczych, będących w związku z usługami medycznymi</w:t>
      </w:r>
      <w:r w:rsidR="00B132DE" w:rsidRPr="009B58D2">
        <w:rPr>
          <w:rFonts w:asciiTheme="majorHAnsi" w:eastAsia="Times New Roman" w:hAnsiTheme="majorHAnsi" w:cstheme="majorHAnsi"/>
          <w:b/>
          <w:bCs/>
          <w:color w:val="000000"/>
          <w:sz w:val="32"/>
          <w:szCs w:val="32"/>
          <w:lang w:bidi="pl-PL"/>
        </w:rPr>
        <w:t xml:space="preserve"> </w:t>
      </w:r>
      <w:r w:rsidRPr="009B58D2">
        <w:rPr>
          <w:rFonts w:asciiTheme="majorHAnsi" w:eastAsia="Times New Roman" w:hAnsiTheme="majorHAnsi" w:cstheme="majorHAnsi"/>
          <w:b/>
          <w:bCs/>
          <w:color w:val="000000"/>
          <w:sz w:val="32"/>
          <w:szCs w:val="32"/>
          <w:lang w:bidi="pl-PL"/>
        </w:rPr>
        <w:t xml:space="preserve">w </w:t>
      </w:r>
      <w:r w:rsidR="00381873" w:rsidRPr="009B58D2">
        <w:rPr>
          <w:rFonts w:asciiTheme="majorHAnsi" w:eastAsia="Times New Roman" w:hAnsiTheme="majorHAnsi" w:cstheme="majorHAnsi"/>
          <w:b/>
          <w:bCs/>
          <w:color w:val="000000"/>
          <w:sz w:val="32"/>
          <w:szCs w:val="32"/>
          <w:lang w:bidi="pl-PL"/>
        </w:rPr>
        <w:t>O</w:t>
      </w:r>
      <w:r w:rsidRPr="009B58D2">
        <w:rPr>
          <w:rFonts w:asciiTheme="majorHAnsi" w:eastAsia="Times New Roman" w:hAnsiTheme="majorHAnsi" w:cstheme="majorHAnsi"/>
          <w:b/>
          <w:bCs/>
          <w:color w:val="000000"/>
          <w:sz w:val="32"/>
          <w:szCs w:val="32"/>
          <w:lang w:bidi="pl-PL"/>
        </w:rPr>
        <w:t>ddzia</w:t>
      </w:r>
      <w:r w:rsidR="00D2002B" w:rsidRPr="009B58D2">
        <w:rPr>
          <w:rFonts w:asciiTheme="majorHAnsi" w:eastAsia="Times New Roman" w:hAnsiTheme="majorHAnsi" w:cstheme="majorHAnsi"/>
          <w:b/>
          <w:bCs/>
          <w:color w:val="000000"/>
          <w:sz w:val="32"/>
          <w:szCs w:val="32"/>
          <w:lang w:bidi="pl-PL"/>
        </w:rPr>
        <w:t>le</w:t>
      </w:r>
      <w:r w:rsidRPr="009B58D2">
        <w:rPr>
          <w:rFonts w:asciiTheme="majorHAnsi" w:eastAsia="Times New Roman" w:hAnsiTheme="majorHAnsi" w:cstheme="majorHAnsi"/>
          <w:b/>
          <w:bCs/>
          <w:color w:val="000000"/>
          <w:sz w:val="32"/>
          <w:szCs w:val="32"/>
          <w:lang w:bidi="pl-PL"/>
        </w:rPr>
        <w:t xml:space="preserve"> </w:t>
      </w:r>
      <w:r w:rsidRPr="009B58D2">
        <w:rPr>
          <w:rFonts w:asciiTheme="majorHAnsi" w:hAnsiTheme="majorHAnsi" w:cstheme="majorHAnsi"/>
          <w:b/>
          <w:bCs/>
          <w:sz w:val="32"/>
          <w:szCs w:val="32"/>
        </w:rPr>
        <w:t>Szpitala Nowowiejskiego”</w:t>
      </w:r>
    </w:p>
    <w:p w14:paraId="1B6AA6E1" w14:textId="77777777" w:rsidR="00D72F23" w:rsidRPr="00854675" w:rsidRDefault="00D72F23" w:rsidP="00B51F60">
      <w:pPr>
        <w:shd w:val="clear" w:color="auto" w:fill="FFFFFF"/>
        <w:tabs>
          <w:tab w:val="left" w:pos="36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1" w:lineRule="auto"/>
        <w:jc w:val="center"/>
        <w:rPr>
          <w:rFonts w:asciiTheme="majorHAnsi" w:eastAsia="Times New Roman" w:hAnsiTheme="majorHAnsi" w:cstheme="majorHAnsi"/>
          <w:b/>
          <w:sz w:val="36"/>
          <w:szCs w:val="36"/>
        </w:rPr>
      </w:pPr>
    </w:p>
    <w:p w14:paraId="1661B020" w14:textId="77777777" w:rsidR="00BB022B" w:rsidRDefault="00BB022B" w:rsidP="00B51F60">
      <w:pPr>
        <w:shd w:val="clear" w:color="auto" w:fill="FFFFFF"/>
        <w:autoSpaceDE w:val="0"/>
        <w:autoSpaceDN w:val="0"/>
        <w:adjustRightInd w:val="0"/>
        <w:spacing w:line="271" w:lineRule="auto"/>
        <w:rPr>
          <w:rFonts w:asciiTheme="majorHAnsi" w:eastAsia="Times New Roman" w:hAnsiTheme="majorHAnsi" w:cstheme="majorHAnsi"/>
          <w:b/>
          <w:bCs/>
          <w:color w:val="FF0000"/>
          <w:sz w:val="32"/>
          <w:szCs w:val="32"/>
          <w:lang w:bidi="pl-PL"/>
        </w:rPr>
      </w:pPr>
    </w:p>
    <w:p w14:paraId="0D458DAF" w14:textId="77777777" w:rsidR="009B58D2" w:rsidRPr="0076705A" w:rsidRDefault="009B58D2" w:rsidP="00B51F60">
      <w:pPr>
        <w:shd w:val="clear" w:color="auto" w:fill="FFFFFF"/>
        <w:autoSpaceDE w:val="0"/>
        <w:autoSpaceDN w:val="0"/>
        <w:adjustRightInd w:val="0"/>
        <w:spacing w:line="271" w:lineRule="auto"/>
        <w:rPr>
          <w:rFonts w:asciiTheme="majorHAnsi" w:eastAsia="Times New Roman" w:hAnsiTheme="majorHAnsi" w:cstheme="majorHAnsi"/>
          <w:b/>
          <w:bCs/>
          <w:color w:val="FF0000"/>
          <w:sz w:val="32"/>
          <w:szCs w:val="32"/>
          <w:lang w:bidi="pl-PL"/>
        </w:rPr>
      </w:pPr>
    </w:p>
    <w:p w14:paraId="3CAE77F1" w14:textId="77777777" w:rsidR="00BB022B" w:rsidRPr="0076705A" w:rsidRDefault="00BB022B" w:rsidP="00B51F60">
      <w:pPr>
        <w:shd w:val="clear" w:color="auto" w:fill="FFFFFF"/>
        <w:autoSpaceDE w:val="0"/>
        <w:autoSpaceDN w:val="0"/>
        <w:adjustRightInd w:val="0"/>
        <w:spacing w:line="271" w:lineRule="auto"/>
        <w:jc w:val="center"/>
        <w:rPr>
          <w:rFonts w:asciiTheme="majorHAnsi" w:eastAsia="Times New Roman" w:hAnsiTheme="majorHAnsi" w:cstheme="majorHAnsi"/>
          <w:b/>
          <w:bCs/>
          <w:color w:val="FF0000"/>
          <w:sz w:val="32"/>
          <w:szCs w:val="32"/>
          <w:lang w:bidi="pl-PL"/>
        </w:rPr>
      </w:pPr>
    </w:p>
    <w:p w14:paraId="0C3C3ADC" w14:textId="77777777" w:rsidR="00BB022B" w:rsidRPr="0076705A" w:rsidRDefault="00BB022B" w:rsidP="00B51F60">
      <w:pPr>
        <w:shd w:val="clear" w:color="auto" w:fill="FFFFFF"/>
        <w:autoSpaceDE w:val="0"/>
        <w:autoSpaceDN w:val="0"/>
        <w:adjustRightInd w:val="0"/>
        <w:spacing w:line="271" w:lineRule="auto"/>
        <w:rPr>
          <w:rFonts w:asciiTheme="majorHAnsi" w:eastAsia="Times New Roman" w:hAnsiTheme="majorHAnsi" w:cstheme="majorHAnsi"/>
          <w:b/>
          <w:bCs/>
          <w:i/>
          <w:color w:val="FF0000"/>
          <w:sz w:val="20"/>
          <w:szCs w:val="20"/>
        </w:rPr>
      </w:pPr>
    </w:p>
    <w:p w14:paraId="7DAAC962" w14:textId="267EC8C0" w:rsidR="00F6350E" w:rsidRPr="00BC5235" w:rsidRDefault="00F6350E" w:rsidP="00B51F60">
      <w:pPr>
        <w:shd w:val="clear" w:color="auto" w:fill="FFFFFF"/>
        <w:tabs>
          <w:tab w:val="left" w:pos="1455"/>
        </w:tabs>
        <w:autoSpaceDE w:val="0"/>
        <w:autoSpaceDN w:val="0"/>
        <w:adjustRightInd w:val="0"/>
        <w:spacing w:line="271" w:lineRule="auto"/>
        <w:jc w:val="center"/>
        <w:rPr>
          <w:rFonts w:asciiTheme="majorHAnsi" w:eastAsia="Times New Roman" w:hAnsiTheme="majorHAnsi" w:cstheme="majorHAnsi"/>
          <w:bCs/>
          <w:sz w:val="32"/>
          <w:szCs w:val="32"/>
          <w:lang w:bidi="pl-PL"/>
        </w:rPr>
      </w:pPr>
      <w:r w:rsidRPr="00BC5235">
        <w:rPr>
          <w:rFonts w:asciiTheme="majorHAnsi" w:eastAsia="Times New Roman" w:hAnsiTheme="majorHAnsi" w:cstheme="majorHAnsi"/>
          <w:bCs/>
          <w:sz w:val="24"/>
          <w:szCs w:val="20"/>
        </w:rPr>
        <w:t xml:space="preserve">Postępowanie o udzielenie zamówienia publicznego prowadzone jest </w:t>
      </w:r>
      <w:r w:rsidRPr="003274C7">
        <w:rPr>
          <w:rFonts w:asciiTheme="majorHAnsi" w:eastAsia="Times New Roman" w:hAnsiTheme="majorHAnsi" w:cstheme="majorHAnsi"/>
          <w:bCs/>
          <w:sz w:val="24"/>
          <w:szCs w:val="20"/>
        </w:rPr>
        <w:t xml:space="preserve">w trybie </w:t>
      </w:r>
      <w:r w:rsidRPr="003274C7">
        <w:rPr>
          <w:rFonts w:asciiTheme="majorHAnsi" w:eastAsia="Times New Roman" w:hAnsiTheme="majorHAnsi" w:cstheme="majorHAnsi"/>
          <w:bCs/>
          <w:sz w:val="24"/>
          <w:szCs w:val="20"/>
          <w:lang w:eastAsia="en-US"/>
        </w:rPr>
        <w:t xml:space="preserve">podstawowym </w:t>
      </w:r>
      <w:bookmarkStart w:id="1" w:name="_Hlk67296823"/>
      <w:r w:rsidRPr="003274C7">
        <w:rPr>
          <w:rFonts w:asciiTheme="majorHAnsi" w:eastAsia="Times New Roman" w:hAnsiTheme="majorHAnsi" w:cstheme="majorHAnsi"/>
          <w:bCs/>
          <w:sz w:val="24"/>
          <w:szCs w:val="20"/>
          <w:lang w:eastAsia="en-US"/>
        </w:rPr>
        <w:t>bez przeprowadzenia negocjacji</w:t>
      </w:r>
      <w:bookmarkEnd w:id="1"/>
      <w:r w:rsidRPr="003274C7">
        <w:rPr>
          <w:rFonts w:asciiTheme="majorHAnsi" w:eastAsia="Times New Roman" w:hAnsiTheme="majorHAnsi" w:cstheme="majorHAnsi"/>
          <w:bCs/>
          <w:sz w:val="24"/>
          <w:szCs w:val="20"/>
          <w:lang w:eastAsia="en-US"/>
        </w:rPr>
        <w:t xml:space="preserve"> na </w:t>
      </w:r>
      <w:r w:rsidRPr="00BC5235">
        <w:rPr>
          <w:rFonts w:asciiTheme="majorHAnsi" w:eastAsia="Times New Roman" w:hAnsiTheme="majorHAnsi" w:cstheme="majorHAnsi"/>
          <w:bCs/>
          <w:sz w:val="24"/>
          <w:szCs w:val="20"/>
          <w:lang w:eastAsia="en-US"/>
        </w:rPr>
        <w:t xml:space="preserve">podstawie art. 275 pkt 1 ustawy </w:t>
      </w:r>
      <w:r w:rsidR="00D117FB">
        <w:rPr>
          <w:rFonts w:asciiTheme="majorHAnsi" w:eastAsia="Times New Roman" w:hAnsiTheme="majorHAnsi" w:cstheme="majorHAnsi"/>
          <w:bCs/>
          <w:sz w:val="24"/>
          <w:szCs w:val="20"/>
          <w:lang w:eastAsia="en-US"/>
        </w:rPr>
        <w:t>P</w:t>
      </w:r>
      <w:r w:rsidR="009B58D2">
        <w:rPr>
          <w:rFonts w:asciiTheme="majorHAnsi" w:eastAsia="Times New Roman" w:hAnsiTheme="majorHAnsi" w:cstheme="majorHAnsi"/>
          <w:bCs/>
          <w:sz w:val="24"/>
          <w:szCs w:val="20"/>
          <w:lang w:eastAsia="en-US"/>
        </w:rPr>
        <w:t>zp</w:t>
      </w:r>
    </w:p>
    <w:p w14:paraId="1BFCAF09" w14:textId="77777777" w:rsidR="002C356E" w:rsidRDefault="002C356E" w:rsidP="00B51F60">
      <w:pPr>
        <w:spacing w:line="271" w:lineRule="auto"/>
        <w:rPr>
          <w:rFonts w:asciiTheme="majorHAnsi" w:hAnsiTheme="majorHAnsi" w:cstheme="majorHAnsi"/>
        </w:rPr>
      </w:pPr>
    </w:p>
    <w:p w14:paraId="47D3BE9E" w14:textId="77777777" w:rsidR="009A76C3" w:rsidRPr="0076705A" w:rsidRDefault="009A76C3" w:rsidP="00B51F60">
      <w:pPr>
        <w:spacing w:line="271" w:lineRule="auto"/>
        <w:rPr>
          <w:rFonts w:asciiTheme="majorHAnsi" w:hAnsiTheme="majorHAnsi" w:cstheme="majorHAnsi"/>
        </w:rPr>
      </w:pPr>
    </w:p>
    <w:p w14:paraId="21447EC7" w14:textId="77777777" w:rsidR="002C356E" w:rsidRPr="0076705A" w:rsidRDefault="002C356E" w:rsidP="00B51F60">
      <w:pPr>
        <w:spacing w:line="271" w:lineRule="auto"/>
        <w:rPr>
          <w:rFonts w:asciiTheme="majorHAnsi" w:hAnsiTheme="majorHAnsi" w:cstheme="majorHAnsi"/>
          <w:sz w:val="16"/>
          <w:szCs w:val="16"/>
        </w:rPr>
      </w:pPr>
    </w:p>
    <w:p w14:paraId="5BC067CA" w14:textId="00273BB4" w:rsidR="00AB100F" w:rsidRPr="00727986" w:rsidRDefault="00FA77C1" w:rsidP="00B51F60">
      <w:pPr>
        <w:spacing w:line="271" w:lineRule="auto"/>
        <w:jc w:val="center"/>
        <w:rPr>
          <w:rFonts w:asciiTheme="majorHAnsi" w:hAnsiTheme="majorHAnsi" w:cstheme="majorHAnsi"/>
          <w:b/>
          <w:sz w:val="24"/>
          <w:szCs w:val="24"/>
        </w:rPr>
      </w:pPr>
      <w:r w:rsidRPr="004A14D4">
        <w:rPr>
          <w:rFonts w:asciiTheme="majorHAnsi" w:hAnsiTheme="majorHAnsi" w:cstheme="majorHAnsi"/>
          <w:sz w:val="24"/>
          <w:szCs w:val="24"/>
        </w:rPr>
        <w:t xml:space="preserve">Nr postępowania: </w:t>
      </w:r>
      <w:r w:rsidR="00394853">
        <w:rPr>
          <w:rFonts w:asciiTheme="majorHAnsi" w:hAnsiTheme="majorHAnsi" w:cstheme="majorHAnsi"/>
          <w:b/>
          <w:bCs/>
          <w:sz w:val="24"/>
          <w:szCs w:val="24"/>
        </w:rPr>
        <w:t>17</w:t>
      </w:r>
      <w:r w:rsidR="009B58D2">
        <w:rPr>
          <w:rFonts w:asciiTheme="majorHAnsi" w:hAnsiTheme="majorHAnsi" w:cstheme="majorHAnsi"/>
          <w:b/>
          <w:bCs/>
          <w:sz w:val="24"/>
          <w:szCs w:val="24"/>
        </w:rPr>
        <w:t>/DZP/2024</w:t>
      </w:r>
    </w:p>
    <w:p w14:paraId="5544FF6C" w14:textId="74F5E2D4" w:rsidR="00F11874" w:rsidRDefault="00F11874" w:rsidP="00B51F60">
      <w:pPr>
        <w:spacing w:line="271" w:lineRule="auto"/>
        <w:rPr>
          <w:b/>
          <w:sz w:val="30"/>
          <w:szCs w:val="30"/>
        </w:rPr>
      </w:pPr>
    </w:p>
    <w:p w14:paraId="180BCAEA" w14:textId="17743C11" w:rsidR="00EB41F6" w:rsidRDefault="00EB41F6" w:rsidP="00B51F60">
      <w:pPr>
        <w:spacing w:line="271" w:lineRule="auto"/>
        <w:rPr>
          <w:b/>
          <w:sz w:val="30"/>
          <w:szCs w:val="30"/>
        </w:rPr>
      </w:pPr>
    </w:p>
    <w:p w14:paraId="61310F79" w14:textId="322B70BF" w:rsidR="00EB41F6" w:rsidRDefault="00EB41F6" w:rsidP="00B51F60">
      <w:pPr>
        <w:spacing w:line="271" w:lineRule="auto"/>
        <w:rPr>
          <w:b/>
          <w:sz w:val="30"/>
          <w:szCs w:val="30"/>
        </w:rPr>
      </w:pPr>
    </w:p>
    <w:p w14:paraId="2CE85ADD" w14:textId="544AB33B" w:rsidR="008A57EA" w:rsidRDefault="008A57EA" w:rsidP="00B51F60">
      <w:pPr>
        <w:spacing w:line="271" w:lineRule="auto"/>
        <w:rPr>
          <w:b/>
          <w:sz w:val="30"/>
          <w:szCs w:val="30"/>
        </w:rPr>
      </w:pPr>
    </w:p>
    <w:p w14:paraId="50CAB9D8" w14:textId="77777777" w:rsidR="00381873" w:rsidRDefault="00381873" w:rsidP="00B51F60">
      <w:pPr>
        <w:spacing w:line="271" w:lineRule="auto"/>
        <w:rPr>
          <w:b/>
          <w:sz w:val="30"/>
          <w:szCs w:val="30"/>
        </w:rPr>
      </w:pPr>
    </w:p>
    <w:p w14:paraId="68EBF167" w14:textId="5E7440D7" w:rsidR="002C356E" w:rsidRPr="002A7B84" w:rsidRDefault="00FA77C1" w:rsidP="00B51F60">
      <w:pPr>
        <w:spacing w:line="271" w:lineRule="auto"/>
        <w:jc w:val="center"/>
        <w:rPr>
          <w:rFonts w:asciiTheme="majorHAnsi" w:hAnsiTheme="majorHAnsi" w:cstheme="majorHAnsi"/>
          <w:b/>
          <w:sz w:val="28"/>
          <w:szCs w:val="28"/>
        </w:rPr>
      </w:pPr>
      <w:r w:rsidRPr="002A7B84">
        <w:rPr>
          <w:rFonts w:asciiTheme="majorHAnsi" w:hAnsiTheme="majorHAnsi" w:cstheme="majorHAnsi"/>
          <w:b/>
          <w:sz w:val="30"/>
          <w:szCs w:val="30"/>
        </w:rPr>
        <w:lastRenderedPageBreak/>
        <w:t>SPIS TREŚCI</w:t>
      </w:r>
    </w:p>
    <w:sdt>
      <w:sdtPr>
        <w:id w:val="1308741663"/>
        <w:docPartObj>
          <w:docPartGallery w:val="Table of Contents"/>
          <w:docPartUnique/>
        </w:docPartObj>
      </w:sdtPr>
      <w:sdtEndPr>
        <w:rPr>
          <w:rFonts w:asciiTheme="majorHAnsi" w:hAnsiTheme="majorHAnsi" w:cstheme="majorHAnsi"/>
        </w:rPr>
      </w:sdtEndPr>
      <w:sdtContent>
        <w:p w14:paraId="5CBFA43F" w14:textId="19AF1CEB" w:rsidR="00DA3B06" w:rsidRPr="00F43FB1" w:rsidRDefault="00596CFF" w:rsidP="008D0673">
          <w:pPr>
            <w:pStyle w:val="Spistreci2"/>
            <w:rPr>
              <w:rFonts w:asciiTheme="majorHAnsi" w:hAnsiTheme="majorHAnsi" w:cstheme="majorHAnsi"/>
              <w:noProof/>
            </w:rPr>
          </w:pPr>
          <w:r w:rsidRPr="002A7B84">
            <w:fldChar w:fldCharType="begin"/>
          </w:r>
          <w:r w:rsidR="00FA77C1" w:rsidRPr="002A7B84">
            <w:instrText xml:space="preserve"> TOC \h \u \z </w:instrText>
          </w:r>
          <w:r w:rsidRPr="002A7B84">
            <w:fldChar w:fldCharType="separate"/>
          </w:r>
          <w:hyperlink w:anchor="_Toc85023465" w:history="1">
            <w:r w:rsidR="00DA3B06" w:rsidRPr="00F43FB1">
              <w:rPr>
                <w:rStyle w:val="Hipercze"/>
                <w:rFonts w:asciiTheme="majorHAnsi" w:hAnsiTheme="majorHAnsi" w:cstheme="majorHAnsi"/>
                <w:noProof/>
              </w:rPr>
              <w:t>I.Nazwa, adres Zamawiającego oraz strona internetowa</w:t>
            </w:r>
            <w:r w:rsidR="00DA3B06" w:rsidRPr="00F43FB1">
              <w:rPr>
                <w:rFonts w:asciiTheme="majorHAnsi" w:hAnsiTheme="majorHAnsi" w:cstheme="majorHAnsi"/>
                <w:noProof/>
                <w:webHidden/>
              </w:rPr>
              <w:tab/>
            </w:r>
            <w:r w:rsidR="00DA3B06" w:rsidRPr="00F43FB1">
              <w:rPr>
                <w:rFonts w:asciiTheme="majorHAnsi" w:hAnsiTheme="majorHAnsi" w:cstheme="majorHAnsi"/>
                <w:noProof/>
                <w:webHidden/>
              </w:rPr>
              <w:fldChar w:fldCharType="begin"/>
            </w:r>
            <w:r w:rsidR="00DA3B06" w:rsidRPr="00F43FB1">
              <w:rPr>
                <w:rFonts w:asciiTheme="majorHAnsi" w:hAnsiTheme="majorHAnsi" w:cstheme="majorHAnsi"/>
                <w:noProof/>
                <w:webHidden/>
              </w:rPr>
              <w:instrText xml:space="preserve"> PAGEREF _Toc85023465 \h </w:instrText>
            </w:r>
            <w:r w:rsidR="00DA3B06" w:rsidRPr="00F43FB1">
              <w:rPr>
                <w:rFonts w:asciiTheme="majorHAnsi" w:hAnsiTheme="majorHAnsi" w:cstheme="majorHAnsi"/>
                <w:noProof/>
                <w:webHidden/>
              </w:rPr>
            </w:r>
            <w:r w:rsidR="00DA3B06" w:rsidRPr="00F43FB1">
              <w:rPr>
                <w:rFonts w:asciiTheme="majorHAnsi" w:hAnsiTheme="majorHAnsi" w:cstheme="majorHAnsi"/>
                <w:noProof/>
                <w:webHidden/>
              </w:rPr>
              <w:fldChar w:fldCharType="separate"/>
            </w:r>
            <w:r w:rsidR="007B71BE">
              <w:rPr>
                <w:rFonts w:asciiTheme="majorHAnsi" w:hAnsiTheme="majorHAnsi" w:cstheme="majorHAnsi"/>
                <w:noProof/>
                <w:webHidden/>
              </w:rPr>
              <w:t>3</w:t>
            </w:r>
            <w:r w:rsidR="00DA3B06" w:rsidRPr="00F43FB1">
              <w:rPr>
                <w:rFonts w:asciiTheme="majorHAnsi" w:hAnsiTheme="majorHAnsi" w:cstheme="majorHAnsi"/>
                <w:noProof/>
                <w:webHidden/>
              </w:rPr>
              <w:fldChar w:fldCharType="end"/>
            </w:r>
          </w:hyperlink>
        </w:p>
        <w:p w14:paraId="3F0CF07C" w14:textId="210C3A6F" w:rsidR="00DA3B06" w:rsidRPr="00F43FB1" w:rsidRDefault="00DA3B06">
          <w:pPr>
            <w:pStyle w:val="Spistreci2"/>
            <w:rPr>
              <w:rFonts w:asciiTheme="majorHAnsi" w:hAnsiTheme="majorHAnsi" w:cstheme="majorHAnsi"/>
              <w:noProof/>
            </w:rPr>
          </w:pPr>
          <w:hyperlink w:anchor="_Toc85023466" w:history="1">
            <w:r w:rsidRPr="00F43FB1">
              <w:rPr>
                <w:rStyle w:val="Hipercze"/>
                <w:rFonts w:asciiTheme="majorHAnsi" w:hAnsiTheme="majorHAnsi" w:cstheme="majorHAnsi"/>
                <w:noProof/>
              </w:rPr>
              <w:t>II. Ochrona danych osobowych</w:t>
            </w:r>
            <w:r w:rsidRPr="00F43FB1">
              <w:rPr>
                <w:rFonts w:asciiTheme="majorHAnsi" w:hAnsiTheme="majorHAnsi" w:cstheme="majorHAnsi"/>
                <w:noProof/>
                <w:webHidden/>
              </w:rPr>
              <w:tab/>
            </w:r>
            <w:r w:rsidRPr="00F43FB1">
              <w:rPr>
                <w:rFonts w:asciiTheme="majorHAnsi" w:hAnsiTheme="majorHAnsi" w:cstheme="majorHAnsi"/>
                <w:noProof/>
                <w:webHidden/>
              </w:rPr>
              <w:fldChar w:fldCharType="begin"/>
            </w:r>
            <w:r w:rsidRPr="00F43FB1">
              <w:rPr>
                <w:rFonts w:asciiTheme="majorHAnsi" w:hAnsiTheme="majorHAnsi" w:cstheme="majorHAnsi"/>
                <w:noProof/>
                <w:webHidden/>
              </w:rPr>
              <w:instrText xml:space="preserve"> PAGEREF _Toc85023466 \h </w:instrText>
            </w:r>
            <w:r w:rsidRPr="00F43FB1">
              <w:rPr>
                <w:rFonts w:asciiTheme="majorHAnsi" w:hAnsiTheme="majorHAnsi" w:cstheme="majorHAnsi"/>
                <w:noProof/>
                <w:webHidden/>
              </w:rPr>
            </w:r>
            <w:r w:rsidRPr="00F43FB1">
              <w:rPr>
                <w:rFonts w:asciiTheme="majorHAnsi" w:hAnsiTheme="majorHAnsi" w:cstheme="majorHAnsi"/>
                <w:noProof/>
                <w:webHidden/>
              </w:rPr>
              <w:fldChar w:fldCharType="separate"/>
            </w:r>
            <w:r w:rsidR="007B71BE">
              <w:rPr>
                <w:rFonts w:asciiTheme="majorHAnsi" w:hAnsiTheme="majorHAnsi" w:cstheme="majorHAnsi"/>
                <w:noProof/>
                <w:webHidden/>
              </w:rPr>
              <w:t>3</w:t>
            </w:r>
            <w:r w:rsidRPr="00F43FB1">
              <w:rPr>
                <w:rFonts w:asciiTheme="majorHAnsi" w:hAnsiTheme="majorHAnsi" w:cstheme="majorHAnsi"/>
                <w:noProof/>
                <w:webHidden/>
              </w:rPr>
              <w:fldChar w:fldCharType="end"/>
            </w:r>
          </w:hyperlink>
        </w:p>
        <w:p w14:paraId="6E729897" w14:textId="0F66EEF1" w:rsidR="00DA3B06" w:rsidRPr="00F43FB1" w:rsidRDefault="00DA3B06">
          <w:pPr>
            <w:pStyle w:val="Spistreci2"/>
            <w:rPr>
              <w:rFonts w:asciiTheme="majorHAnsi" w:hAnsiTheme="majorHAnsi" w:cstheme="majorHAnsi"/>
              <w:noProof/>
            </w:rPr>
          </w:pPr>
          <w:hyperlink w:anchor="_Toc85023467" w:history="1">
            <w:r w:rsidRPr="00F43FB1">
              <w:rPr>
                <w:rStyle w:val="Hipercze"/>
                <w:rFonts w:asciiTheme="majorHAnsi" w:hAnsiTheme="majorHAnsi" w:cstheme="majorHAnsi"/>
                <w:noProof/>
              </w:rPr>
              <w:t>III. Tryb udzielania zamówienia</w:t>
            </w:r>
            <w:r w:rsidRPr="00F43FB1">
              <w:rPr>
                <w:rFonts w:asciiTheme="majorHAnsi" w:hAnsiTheme="majorHAnsi" w:cstheme="majorHAnsi"/>
                <w:noProof/>
                <w:webHidden/>
              </w:rPr>
              <w:tab/>
            </w:r>
            <w:r w:rsidRPr="00F43FB1">
              <w:rPr>
                <w:rFonts w:asciiTheme="majorHAnsi" w:hAnsiTheme="majorHAnsi" w:cstheme="majorHAnsi"/>
                <w:noProof/>
                <w:webHidden/>
              </w:rPr>
              <w:fldChar w:fldCharType="begin"/>
            </w:r>
            <w:r w:rsidRPr="00F43FB1">
              <w:rPr>
                <w:rFonts w:asciiTheme="majorHAnsi" w:hAnsiTheme="majorHAnsi" w:cstheme="majorHAnsi"/>
                <w:noProof/>
                <w:webHidden/>
              </w:rPr>
              <w:instrText xml:space="preserve"> PAGEREF _Toc85023467 \h </w:instrText>
            </w:r>
            <w:r w:rsidRPr="00F43FB1">
              <w:rPr>
                <w:rFonts w:asciiTheme="majorHAnsi" w:hAnsiTheme="majorHAnsi" w:cstheme="majorHAnsi"/>
                <w:noProof/>
                <w:webHidden/>
              </w:rPr>
            </w:r>
            <w:r w:rsidRPr="00F43FB1">
              <w:rPr>
                <w:rFonts w:asciiTheme="majorHAnsi" w:hAnsiTheme="majorHAnsi" w:cstheme="majorHAnsi"/>
                <w:noProof/>
                <w:webHidden/>
              </w:rPr>
              <w:fldChar w:fldCharType="separate"/>
            </w:r>
            <w:r w:rsidR="007B71BE">
              <w:rPr>
                <w:rFonts w:asciiTheme="majorHAnsi" w:hAnsiTheme="majorHAnsi" w:cstheme="majorHAnsi"/>
                <w:noProof/>
                <w:webHidden/>
              </w:rPr>
              <w:t>4</w:t>
            </w:r>
            <w:r w:rsidRPr="00F43FB1">
              <w:rPr>
                <w:rFonts w:asciiTheme="majorHAnsi" w:hAnsiTheme="majorHAnsi" w:cstheme="majorHAnsi"/>
                <w:noProof/>
                <w:webHidden/>
              </w:rPr>
              <w:fldChar w:fldCharType="end"/>
            </w:r>
          </w:hyperlink>
        </w:p>
        <w:p w14:paraId="3D54C700" w14:textId="61653414" w:rsidR="00DA3B06" w:rsidRPr="00F43FB1" w:rsidRDefault="00DA3B06">
          <w:pPr>
            <w:pStyle w:val="Spistreci2"/>
            <w:rPr>
              <w:rFonts w:asciiTheme="majorHAnsi" w:hAnsiTheme="majorHAnsi" w:cstheme="majorHAnsi"/>
              <w:noProof/>
            </w:rPr>
          </w:pPr>
          <w:hyperlink w:anchor="_Toc85023468" w:history="1">
            <w:r w:rsidRPr="00F43FB1">
              <w:rPr>
                <w:rStyle w:val="Hipercze"/>
                <w:rFonts w:asciiTheme="majorHAnsi" w:hAnsiTheme="majorHAnsi" w:cstheme="majorHAnsi"/>
                <w:noProof/>
              </w:rPr>
              <w:t>IV. Opis przedmiotu zamówienia oraz przedmiotowe środki dowodowe</w:t>
            </w:r>
            <w:r w:rsidRPr="00F43FB1">
              <w:rPr>
                <w:rFonts w:asciiTheme="majorHAnsi" w:hAnsiTheme="majorHAnsi" w:cstheme="majorHAnsi"/>
                <w:noProof/>
                <w:webHidden/>
              </w:rPr>
              <w:tab/>
            </w:r>
            <w:r w:rsidRPr="00F43FB1">
              <w:rPr>
                <w:rFonts w:asciiTheme="majorHAnsi" w:hAnsiTheme="majorHAnsi" w:cstheme="majorHAnsi"/>
                <w:noProof/>
                <w:webHidden/>
              </w:rPr>
              <w:fldChar w:fldCharType="begin"/>
            </w:r>
            <w:r w:rsidRPr="00F43FB1">
              <w:rPr>
                <w:rFonts w:asciiTheme="majorHAnsi" w:hAnsiTheme="majorHAnsi" w:cstheme="majorHAnsi"/>
                <w:noProof/>
                <w:webHidden/>
              </w:rPr>
              <w:instrText xml:space="preserve"> PAGEREF _Toc85023468 \h </w:instrText>
            </w:r>
            <w:r w:rsidRPr="00F43FB1">
              <w:rPr>
                <w:rFonts w:asciiTheme="majorHAnsi" w:hAnsiTheme="majorHAnsi" w:cstheme="majorHAnsi"/>
                <w:noProof/>
                <w:webHidden/>
              </w:rPr>
            </w:r>
            <w:r w:rsidRPr="00F43FB1">
              <w:rPr>
                <w:rFonts w:asciiTheme="majorHAnsi" w:hAnsiTheme="majorHAnsi" w:cstheme="majorHAnsi"/>
                <w:noProof/>
                <w:webHidden/>
              </w:rPr>
              <w:fldChar w:fldCharType="separate"/>
            </w:r>
            <w:r w:rsidR="007B71BE">
              <w:rPr>
                <w:rFonts w:asciiTheme="majorHAnsi" w:hAnsiTheme="majorHAnsi" w:cstheme="majorHAnsi"/>
                <w:noProof/>
                <w:webHidden/>
              </w:rPr>
              <w:t>5</w:t>
            </w:r>
            <w:r w:rsidRPr="00F43FB1">
              <w:rPr>
                <w:rFonts w:asciiTheme="majorHAnsi" w:hAnsiTheme="majorHAnsi" w:cstheme="majorHAnsi"/>
                <w:noProof/>
                <w:webHidden/>
              </w:rPr>
              <w:fldChar w:fldCharType="end"/>
            </w:r>
          </w:hyperlink>
        </w:p>
        <w:p w14:paraId="7863256F" w14:textId="45F98572" w:rsidR="00DA3B06" w:rsidRPr="00F43FB1" w:rsidRDefault="00DA3B06">
          <w:pPr>
            <w:pStyle w:val="Spistreci2"/>
            <w:rPr>
              <w:rFonts w:asciiTheme="majorHAnsi" w:hAnsiTheme="majorHAnsi" w:cstheme="majorHAnsi"/>
              <w:noProof/>
            </w:rPr>
          </w:pPr>
          <w:hyperlink w:anchor="_Toc85023469" w:history="1">
            <w:r w:rsidRPr="00F43FB1">
              <w:rPr>
                <w:rStyle w:val="Hipercze"/>
                <w:rFonts w:asciiTheme="majorHAnsi" w:hAnsiTheme="majorHAnsi" w:cstheme="majorHAnsi"/>
                <w:noProof/>
              </w:rPr>
              <w:t>V. Wizja lokalna</w:t>
            </w:r>
            <w:r w:rsidRPr="00F43FB1">
              <w:rPr>
                <w:rFonts w:asciiTheme="majorHAnsi" w:hAnsiTheme="majorHAnsi" w:cstheme="majorHAnsi"/>
                <w:noProof/>
                <w:webHidden/>
              </w:rPr>
              <w:tab/>
            </w:r>
            <w:r w:rsidRPr="00F43FB1">
              <w:rPr>
                <w:rFonts w:asciiTheme="majorHAnsi" w:hAnsiTheme="majorHAnsi" w:cstheme="majorHAnsi"/>
                <w:noProof/>
                <w:webHidden/>
              </w:rPr>
              <w:fldChar w:fldCharType="begin"/>
            </w:r>
            <w:r w:rsidRPr="00F43FB1">
              <w:rPr>
                <w:rFonts w:asciiTheme="majorHAnsi" w:hAnsiTheme="majorHAnsi" w:cstheme="majorHAnsi"/>
                <w:noProof/>
                <w:webHidden/>
              </w:rPr>
              <w:instrText xml:space="preserve"> PAGEREF _Toc85023469 \h </w:instrText>
            </w:r>
            <w:r w:rsidRPr="00F43FB1">
              <w:rPr>
                <w:rFonts w:asciiTheme="majorHAnsi" w:hAnsiTheme="majorHAnsi" w:cstheme="majorHAnsi"/>
                <w:noProof/>
                <w:webHidden/>
              </w:rPr>
            </w:r>
            <w:r w:rsidRPr="00F43FB1">
              <w:rPr>
                <w:rFonts w:asciiTheme="majorHAnsi" w:hAnsiTheme="majorHAnsi" w:cstheme="majorHAnsi"/>
                <w:noProof/>
                <w:webHidden/>
              </w:rPr>
              <w:fldChar w:fldCharType="separate"/>
            </w:r>
            <w:r w:rsidR="007B71BE">
              <w:rPr>
                <w:rFonts w:asciiTheme="majorHAnsi" w:hAnsiTheme="majorHAnsi" w:cstheme="majorHAnsi"/>
                <w:noProof/>
                <w:webHidden/>
              </w:rPr>
              <w:t>10</w:t>
            </w:r>
            <w:r w:rsidRPr="00F43FB1">
              <w:rPr>
                <w:rFonts w:asciiTheme="majorHAnsi" w:hAnsiTheme="majorHAnsi" w:cstheme="majorHAnsi"/>
                <w:noProof/>
                <w:webHidden/>
              </w:rPr>
              <w:fldChar w:fldCharType="end"/>
            </w:r>
          </w:hyperlink>
        </w:p>
        <w:p w14:paraId="0EA01CBF" w14:textId="4A489DC1" w:rsidR="00DA3B06" w:rsidRPr="00F43FB1" w:rsidRDefault="00DA3B06">
          <w:pPr>
            <w:pStyle w:val="Spistreci2"/>
            <w:rPr>
              <w:rFonts w:asciiTheme="majorHAnsi" w:hAnsiTheme="majorHAnsi" w:cstheme="majorHAnsi"/>
              <w:noProof/>
            </w:rPr>
          </w:pPr>
          <w:hyperlink w:anchor="_Toc85023470" w:history="1">
            <w:r w:rsidRPr="00F43FB1">
              <w:rPr>
                <w:rStyle w:val="Hipercze"/>
                <w:rFonts w:asciiTheme="majorHAnsi" w:hAnsiTheme="majorHAnsi" w:cstheme="majorHAnsi"/>
                <w:noProof/>
              </w:rPr>
              <w:t>VI. Podwykonawstwo</w:t>
            </w:r>
            <w:r w:rsidRPr="00F43FB1">
              <w:rPr>
                <w:rFonts w:asciiTheme="majorHAnsi" w:hAnsiTheme="majorHAnsi" w:cstheme="majorHAnsi"/>
                <w:noProof/>
                <w:webHidden/>
              </w:rPr>
              <w:tab/>
            </w:r>
            <w:r w:rsidRPr="00F43FB1">
              <w:rPr>
                <w:rFonts w:asciiTheme="majorHAnsi" w:hAnsiTheme="majorHAnsi" w:cstheme="majorHAnsi"/>
                <w:noProof/>
                <w:webHidden/>
              </w:rPr>
              <w:fldChar w:fldCharType="begin"/>
            </w:r>
            <w:r w:rsidRPr="00F43FB1">
              <w:rPr>
                <w:rFonts w:asciiTheme="majorHAnsi" w:hAnsiTheme="majorHAnsi" w:cstheme="majorHAnsi"/>
                <w:noProof/>
                <w:webHidden/>
              </w:rPr>
              <w:instrText xml:space="preserve"> PAGEREF _Toc85023470 \h </w:instrText>
            </w:r>
            <w:r w:rsidRPr="00F43FB1">
              <w:rPr>
                <w:rFonts w:asciiTheme="majorHAnsi" w:hAnsiTheme="majorHAnsi" w:cstheme="majorHAnsi"/>
                <w:noProof/>
                <w:webHidden/>
              </w:rPr>
            </w:r>
            <w:r w:rsidRPr="00F43FB1">
              <w:rPr>
                <w:rFonts w:asciiTheme="majorHAnsi" w:hAnsiTheme="majorHAnsi" w:cstheme="majorHAnsi"/>
                <w:noProof/>
                <w:webHidden/>
              </w:rPr>
              <w:fldChar w:fldCharType="separate"/>
            </w:r>
            <w:r w:rsidR="007B71BE">
              <w:rPr>
                <w:rFonts w:asciiTheme="majorHAnsi" w:hAnsiTheme="majorHAnsi" w:cstheme="majorHAnsi"/>
                <w:noProof/>
                <w:webHidden/>
              </w:rPr>
              <w:t>10</w:t>
            </w:r>
            <w:r w:rsidRPr="00F43FB1">
              <w:rPr>
                <w:rFonts w:asciiTheme="majorHAnsi" w:hAnsiTheme="majorHAnsi" w:cstheme="majorHAnsi"/>
                <w:noProof/>
                <w:webHidden/>
              </w:rPr>
              <w:fldChar w:fldCharType="end"/>
            </w:r>
          </w:hyperlink>
        </w:p>
        <w:p w14:paraId="2F7B83F5" w14:textId="3C96EEB0" w:rsidR="00DA3B06" w:rsidRPr="00F43FB1" w:rsidRDefault="00DA3B06">
          <w:pPr>
            <w:pStyle w:val="Spistreci2"/>
            <w:rPr>
              <w:rFonts w:asciiTheme="majorHAnsi" w:hAnsiTheme="majorHAnsi" w:cstheme="majorHAnsi"/>
              <w:noProof/>
            </w:rPr>
          </w:pPr>
          <w:hyperlink w:anchor="_Toc85023471" w:history="1">
            <w:r w:rsidRPr="00F43FB1">
              <w:rPr>
                <w:rStyle w:val="Hipercze"/>
                <w:rFonts w:asciiTheme="majorHAnsi" w:hAnsiTheme="majorHAnsi" w:cstheme="majorHAnsi"/>
                <w:noProof/>
              </w:rPr>
              <w:t>VII. Termin wykonania zamówienia</w:t>
            </w:r>
            <w:r w:rsidRPr="00F43FB1">
              <w:rPr>
                <w:rFonts w:asciiTheme="majorHAnsi" w:hAnsiTheme="majorHAnsi" w:cstheme="majorHAnsi"/>
                <w:noProof/>
                <w:webHidden/>
              </w:rPr>
              <w:tab/>
            </w:r>
            <w:r w:rsidRPr="00F43FB1">
              <w:rPr>
                <w:rFonts w:asciiTheme="majorHAnsi" w:hAnsiTheme="majorHAnsi" w:cstheme="majorHAnsi"/>
                <w:noProof/>
                <w:webHidden/>
              </w:rPr>
              <w:fldChar w:fldCharType="begin"/>
            </w:r>
            <w:r w:rsidRPr="00F43FB1">
              <w:rPr>
                <w:rFonts w:asciiTheme="majorHAnsi" w:hAnsiTheme="majorHAnsi" w:cstheme="majorHAnsi"/>
                <w:noProof/>
                <w:webHidden/>
              </w:rPr>
              <w:instrText xml:space="preserve"> PAGEREF _Toc85023471 \h </w:instrText>
            </w:r>
            <w:r w:rsidRPr="00F43FB1">
              <w:rPr>
                <w:rFonts w:asciiTheme="majorHAnsi" w:hAnsiTheme="majorHAnsi" w:cstheme="majorHAnsi"/>
                <w:noProof/>
                <w:webHidden/>
              </w:rPr>
            </w:r>
            <w:r w:rsidRPr="00F43FB1">
              <w:rPr>
                <w:rFonts w:asciiTheme="majorHAnsi" w:hAnsiTheme="majorHAnsi" w:cstheme="majorHAnsi"/>
                <w:noProof/>
                <w:webHidden/>
              </w:rPr>
              <w:fldChar w:fldCharType="separate"/>
            </w:r>
            <w:r w:rsidR="007B71BE">
              <w:rPr>
                <w:rFonts w:asciiTheme="majorHAnsi" w:hAnsiTheme="majorHAnsi" w:cstheme="majorHAnsi"/>
                <w:noProof/>
                <w:webHidden/>
              </w:rPr>
              <w:t>10</w:t>
            </w:r>
            <w:r w:rsidRPr="00F43FB1">
              <w:rPr>
                <w:rFonts w:asciiTheme="majorHAnsi" w:hAnsiTheme="majorHAnsi" w:cstheme="majorHAnsi"/>
                <w:noProof/>
                <w:webHidden/>
              </w:rPr>
              <w:fldChar w:fldCharType="end"/>
            </w:r>
          </w:hyperlink>
        </w:p>
        <w:p w14:paraId="30822D2A" w14:textId="5AA1B349" w:rsidR="00DA3B06" w:rsidRPr="00F43FB1" w:rsidRDefault="00DA3B06">
          <w:pPr>
            <w:pStyle w:val="Spistreci2"/>
            <w:rPr>
              <w:rFonts w:asciiTheme="majorHAnsi" w:hAnsiTheme="majorHAnsi" w:cstheme="majorHAnsi"/>
              <w:noProof/>
            </w:rPr>
          </w:pPr>
          <w:hyperlink w:anchor="_Toc85023472" w:history="1">
            <w:r w:rsidRPr="00F43FB1">
              <w:rPr>
                <w:rStyle w:val="Hipercze"/>
                <w:rFonts w:asciiTheme="majorHAnsi" w:hAnsiTheme="majorHAnsi" w:cstheme="majorHAnsi"/>
                <w:noProof/>
              </w:rPr>
              <w:t>VIII. Warunki udziału w postępowaniu</w:t>
            </w:r>
            <w:r w:rsidRPr="00F43FB1">
              <w:rPr>
                <w:rFonts w:asciiTheme="majorHAnsi" w:hAnsiTheme="majorHAnsi" w:cstheme="majorHAnsi"/>
                <w:noProof/>
                <w:webHidden/>
              </w:rPr>
              <w:tab/>
            </w:r>
            <w:r w:rsidRPr="00F43FB1">
              <w:rPr>
                <w:rFonts w:asciiTheme="majorHAnsi" w:hAnsiTheme="majorHAnsi" w:cstheme="majorHAnsi"/>
                <w:noProof/>
                <w:webHidden/>
              </w:rPr>
              <w:fldChar w:fldCharType="begin"/>
            </w:r>
            <w:r w:rsidRPr="00F43FB1">
              <w:rPr>
                <w:rFonts w:asciiTheme="majorHAnsi" w:hAnsiTheme="majorHAnsi" w:cstheme="majorHAnsi"/>
                <w:noProof/>
                <w:webHidden/>
              </w:rPr>
              <w:instrText xml:space="preserve"> PAGEREF _Toc85023472 \h </w:instrText>
            </w:r>
            <w:r w:rsidRPr="00F43FB1">
              <w:rPr>
                <w:rFonts w:asciiTheme="majorHAnsi" w:hAnsiTheme="majorHAnsi" w:cstheme="majorHAnsi"/>
                <w:noProof/>
                <w:webHidden/>
              </w:rPr>
            </w:r>
            <w:r w:rsidRPr="00F43FB1">
              <w:rPr>
                <w:rFonts w:asciiTheme="majorHAnsi" w:hAnsiTheme="majorHAnsi" w:cstheme="majorHAnsi"/>
                <w:noProof/>
                <w:webHidden/>
              </w:rPr>
              <w:fldChar w:fldCharType="separate"/>
            </w:r>
            <w:r w:rsidR="007B71BE">
              <w:rPr>
                <w:rFonts w:asciiTheme="majorHAnsi" w:hAnsiTheme="majorHAnsi" w:cstheme="majorHAnsi"/>
                <w:noProof/>
                <w:webHidden/>
              </w:rPr>
              <w:t>10</w:t>
            </w:r>
            <w:r w:rsidRPr="00F43FB1">
              <w:rPr>
                <w:rFonts w:asciiTheme="majorHAnsi" w:hAnsiTheme="majorHAnsi" w:cstheme="majorHAnsi"/>
                <w:noProof/>
                <w:webHidden/>
              </w:rPr>
              <w:fldChar w:fldCharType="end"/>
            </w:r>
          </w:hyperlink>
        </w:p>
        <w:p w14:paraId="0D0B71F6" w14:textId="14CB8615" w:rsidR="00DA3B06" w:rsidRPr="00F43FB1" w:rsidRDefault="00DA3B06">
          <w:pPr>
            <w:pStyle w:val="Spistreci2"/>
            <w:rPr>
              <w:rFonts w:asciiTheme="majorHAnsi" w:hAnsiTheme="majorHAnsi" w:cstheme="majorHAnsi"/>
              <w:noProof/>
            </w:rPr>
          </w:pPr>
          <w:hyperlink w:anchor="_Toc85023473" w:history="1">
            <w:r w:rsidRPr="00F43FB1">
              <w:rPr>
                <w:rStyle w:val="Hipercze"/>
                <w:rFonts w:asciiTheme="majorHAnsi" w:hAnsiTheme="majorHAnsi" w:cstheme="majorHAnsi"/>
                <w:noProof/>
              </w:rPr>
              <w:t>IX. Podstawy wykluczenia z postępowania</w:t>
            </w:r>
            <w:r w:rsidRPr="00F43FB1">
              <w:rPr>
                <w:rFonts w:asciiTheme="majorHAnsi" w:hAnsiTheme="majorHAnsi" w:cstheme="majorHAnsi"/>
                <w:noProof/>
                <w:webHidden/>
              </w:rPr>
              <w:tab/>
            </w:r>
            <w:r w:rsidRPr="00F43FB1">
              <w:rPr>
                <w:rFonts w:asciiTheme="majorHAnsi" w:hAnsiTheme="majorHAnsi" w:cstheme="majorHAnsi"/>
                <w:noProof/>
                <w:webHidden/>
              </w:rPr>
              <w:fldChar w:fldCharType="begin"/>
            </w:r>
            <w:r w:rsidRPr="00F43FB1">
              <w:rPr>
                <w:rFonts w:asciiTheme="majorHAnsi" w:hAnsiTheme="majorHAnsi" w:cstheme="majorHAnsi"/>
                <w:noProof/>
                <w:webHidden/>
              </w:rPr>
              <w:instrText xml:space="preserve"> PAGEREF _Toc85023473 \h </w:instrText>
            </w:r>
            <w:r w:rsidRPr="00F43FB1">
              <w:rPr>
                <w:rFonts w:asciiTheme="majorHAnsi" w:hAnsiTheme="majorHAnsi" w:cstheme="majorHAnsi"/>
                <w:noProof/>
                <w:webHidden/>
              </w:rPr>
            </w:r>
            <w:r w:rsidRPr="00F43FB1">
              <w:rPr>
                <w:rFonts w:asciiTheme="majorHAnsi" w:hAnsiTheme="majorHAnsi" w:cstheme="majorHAnsi"/>
                <w:noProof/>
                <w:webHidden/>
              </w:rPr>
              <w:fldChar w:fldCharType="separate"/>
            </w:r>
            <w:r w:rsidR="007B71BE">
              <w:rPr>
                <w:rFonts w:asciiTheme="majorHAnsi" w:hAnsiTheme="majorHAnsi" w:cstheme="majorHAnsi"/>
                <w:noProof/>
                <w:webHidden/>
              </w:rPr>
              <w:t>11</w:t>
            </w:r>
            <w:r w:rsidRPr="00F43FB1">
              <w:rPr>
                <w:rFonts w:asciiTheme="majorHAnsi" w:hAnsiTheme="majorHAnsi" w:cstheme="majorHAnsi"/>
                <w:noProof/>
                <w:webHidden/>
              </w:rPr>
              <w:fldChar w:fldCharType="end"/>
            </w:r>
          </w:hyperlink>
        </w:p>
        <w:p w14:paraId="0B1FABB5" w14:textId="5DFE97B9" w:rsidR="00DA3B06" w:rsidRPr="00F43FB1" w:rsidRDefault="00DA3B06">
          <w:pPr>
            <w:pStyle w:val="Spistreci2"/>
            <w:rPr>
              <w:rFonts w:asciiTheme="majorHAnsi" w:hAnsiTheme="majorHAnsi" w:cstheme="majorHAnsi"/>
              <w:noProof/>
            </w:rPr>
          </w:pPr>
          <w:hyperlink w:anchor="_Toc85023474" w:history="1">
            <w:r w:rsidRPr="00F43FB1">
              <w:rPr>
                <w:rStyle w:val="Hipercze"/>
                <w:rFonts w:asciiTheme="majorHAnsi" w:hAnsiTheme="majorHAnsi" w:cstheme="majorHAnsi"/>
                <w:noProof/>
              </w:rPr>
              <w:t>X. Podmiotowe środki dowodowe. Oświadczenia i dokumenty, jakie zobowiązani są dostarczyć Wykonawcy w celu potwierdzenia spełniania warunków udziału w postępowaniu oraz wykazania braku podstaw wykluczenia</w:t>
            </w:r>
            <w:r w:rsidRPr="00F43FB1">
              <w:rPr>
                <w:rFonts w:asciiTheme="majorHAnsi" w:hAnsiTheme="majorHAnsi" w:cstheme="majorHAnsi"/>
                <w:noProof/>
                <w:webHidden/>
              </w:rPr>
              <w:tab/>
            </w:r>
            <w:r w:rsidRPr="00F43FB1">
              <w:rPr>
                <w:rFonts w:asciiTheme="majorHAnsi" w:hAnsiTheme="majorHAnsi" w:cstheme="majorHAnsi"/>
                <w:noProof/>
                <w:webHidden/>
              </w:rPr>
              <w:fldChar w:fldCharType="begin"/>
            </w:r>
            <w:r w:rsidRPr="00F43FB1">
              <w:rPr>
                <w:rFonts w:asciiTheme="majorHAnsi" w:hAnsiTheme="majorHAnsi" w:cstheme="majorHAnsi"/>
                <w:noProof/>
                <w:webHidden/>
              </w:rPr>
              <w:instrText xml:space="preserve"> PAGEREF _Toc85023474 \h </w:instrText>
            </w:r>
            <w:r w:rsidRPr="00F43FB1">
              <w:rPr>
                <w:rFonts w:asciiTheme="majorHAnsi" w:hAnsiTheme="majorHAnsi" w:cstheme="majorHAnsi"/>
                <w:noProof/>
                <w:webHidden/>
              </w:rPr>
            </w:r>
            <w:r w:rsidRPr="00F43FB1">
              <w:rPr>
                <w:rFonts w:asciiTheme="majorHAnsi" w:hAnsiTheme="majorHAnsi" w:cstheme="majorHAnsi"/>
                <w:noProof/>
                <w:webHidden/>
              </w:rPr>
              <w:fldChar w:fldCharType="separate"/>
            </w:r>
            <w:r w:rsidR="007B71BE">
              <w:rPr>
                <w:rFonts w:asciiTheme="majorHAnsi" w:hAnsiTheme="majorHAnsi" w:cstheme="majorHAnsi"/>
                <w:noProof/>
                <w:webHidden/>
              </w:rPr>
              <w:t>14</w:t>
            </w:r>
            <w:r w:rsidRPr="00F43FB1">
              <w:rPr>
                <w:rFonts w:asciiTheme="majorHAnsi" w:hAnsiTheme="majorHAnsi" w:cstheme="majorHAnsi"/>
                <w:noProof/>
                <w:webHidden/>
              </w:rPr>
              <w:fldChar w:fldCharType="end"/>
            </w:r>
          </w:hyperlink>
        </w:p>
        <w:p w14:paraId="590B0137" w14:textId="6CCF1391" w:rsidR="00DA3B06" w:rsidRPr="00F43FB1" w:rsidRDefault="00DA3B06">
          <w:pPr>
            <w:pStyle w:val="Spistreci2"/>
            <w:rPr>
              <w:rFonts w:asciiTheme="majorHAnsi" w:hAnsiTheme="majorHAnsi" w:cstheme="majorHAnsi"/>
              <w:noProof/>
            </w:rPr>
          </w:pPr>
          <w:hyperlink w:anchor="_Toc85023475" w:history="1">
            <w:r w:rsidRPr="00F43FB1">
              <w:rPr>
                <w:rStyle w:val="Hipercze"/>
                <w:rFonts w:asciiTheme="majorHAnsi" w:hAnsiTheme="majorHAnsi" w:cstheme="majorHAnsi"/>
                <w:noProof/>
              </w:rPr>
              <w:t xml:space="preserve">XII. Informacja dla Wykonawców wspólnie ubiegających się  o udzielenie zamówienia </w:t>
            </w:r>
            <w:r w:rsidRPr="00F43FB1">
              <w:rPr>
                <w:rStyle w:val="Hipercze"/>
                <w:rFonts w:asciiTheme="majorHAnsi" w:hAnsiTheme="majorHAnsi" w:cstheme="majorHAnsi"/>
                <w:bCs/>
                <w:noProof/>
              </w:rPr>
              <w:t>o zasadach wspólnego ubiegania się  o udzielenie zamówienia</w:t>
            </w:r>
            <w:r w:rsidRPr="00F43FB1">
              <w:rPr>
                <w:rFonts w:asciiTheme="majorHAnsi" w:hAnsiTheme="majorHAnsi" w:cstheme="majorHAnsi"/>
                <w:noProof/>
                <w:webHidden/>
              </w:rPr>
              <w:tab/>
            </w:r>
            <w:r w:rsidRPr="00F43FB1">
              <w:rPr>
                <w:rFonts w:asciiTheme="majorHAnsi" w:hAnsiTheme="majorHAnsi" w:cstheme="majorHAnsi"/>
                <w:noProof/>
                <w:webHidden/>
              </w:rPr>
              <w:fldChar w:fldCharType="begin"/>
            </w:r>
            <w:r w:rsidRPr="00F43FB1">
              <w:rPr>
                <w:rFonts w:asciiTheme="majorHAnsi" w:hAnsiTheme="majorHAnsi" w:cstheme="majorHAnsi"/>
                <w:noProof/>
                <w:webHidden/>
              </w:rPr>
              <w:instrText xml:space="preserve"> PAGEREF _Toc85023475 \h </w:instrText>
            </w:r>
            <w:r w:rsidRPr="00F43FB1">
              <w:rPr>
                <w:rFonts w:asciiTheme="majorHAnsi" w:hAnsiTheme="majorHAnsi" w:cstheme="majorHAnsi"/>
                <w:noProof/>
                <w:webHidden/>
              </w:rPr>
            </w:r>
            <w:r w:rsidRPr="00F43FB1">
              <w:rPr>
                <w:rFonts w:asciiTheme="majorHAnsi" w:hAnsiTheme="majorHAnsi" w:cstheme="majorHAnsi"/>
                <w:noProof/>
                <w:webHidden/>
              </w:rPr>
              <w:fldChar w:fldCharType="separate"/>
            </w:r>
            <w:r w:rsidR="007B71BE">
              <w:rPr>
                <w:rFonts w:asciiTheme="majorHAnsi" w:hAnsiTheme="majorHAnsi" w:cstheme="majorHAnsi"/>
                <w:noProof/>
                <w:webHidden/>
              </w:rPr>
              <w:t>16</w:t>
            </w:r>
            <w:r w:rsidRPr="00F43FB1">
              <w:rPr>
                <w:rFonts w:asciiTheme="majorHAnsi" w:hAnsiTheme="majorHAnsi" w:cstheme="majorHAnsi"/>
                <w:noProof/>
                <w:webHidden/>
              </w:rPr>
              <w:fldChar w:fldCharType="end"/>
            </w:r>
          </w:hyperlink>
        </w:p>
        <w:p w14:paraId="163A793E" w14:textId="1B2A64BB" w:rsidR="00DA3B06" w:rsidRPr="00F43FB1" w:rsidRDefault="00DA3B06">
          <w:pPr>
            <w:pStyle w:val="Spistreci2"/>
            <w:rPr>
              <w:rFonts w:asciiTheme="majorHAnsi" w:hAnsiTheme="majorHAnsi" w:cstheme="majorHAnsi"/>
              <w:noProof/>
            </w:rPr>
          </w:pPr>
          <w:hyperlink w:anchor="_Toc85023476" w:history="1">
            <w:r w:rsidRPr="00F43FB1">
              <w:rPr>
                <w:rStyle w:val="Hipercze"/>
                <w:rFonts w:asciiTheme="majorHAnsi" w:hAnsiTheme="majorHAnsi" w:cstheme="majorHAnsi"/>
                <w:noProof/>
              </w:rPr>
              <w:t>XIII. Informacje o sposobie porozumiewania się zamawiającego  z Wykonawcami oraz przekazywania oświadczeń lub dokumentów oraz informacje o środkach komunikacji elektronicznej, przy użyciu których Zamawiający będzie komunikował się z Wykonawcami oraz informacje o wymaganiach technicznych i organiozacyjnych sporządzania, wysyłania i odbierania korespondencji elektronicznej wraz ze wskazaniem osób uprawnionych do komunikowania się  z Wykonawcami</w:t>
            </w:r>
            <w:r w:rsidRPr="00F43FB1">
              <w:rPr>
                <w:rFonts w:asciiTheme="majorHAnsi" w:hAnsiTheme="majorHAnsi" w:cstheme="majorHAnsi"/>
                <w:noProof/>
                <w:webHidden/>
              </w:rPr>
              <w:tab/>
            </w:r>
            <w:r w:rsidRPr="00F43FB1">
              <w:rPr>
                <w:rFonts w:asciiTheme="majorHAnsi" w:hAnsiTheme="majorHAnsi" w:cstheme="majorHAnsi"/>
                <w:noProof/>
                <w:webHidden/>
              </w:rPr>
              <w:fldChar w:fldCharType="begin"/>
            </w:r>
            <w:r w:rsidRPr="00F43FB1">
              <w:rPr>
                <w:rFonts w:asciiTheme="majorHAnsi" w:hAnsiTheme="majorHAnsi" w:cstheme="majorHAnsi"/>
                <w:noProof/>
                <w:webHidden/>
              </w:rPr>
              <w:instrText xml:space="preserve"> PAGEREF _Toc85023476 \h </w:instrText>
            </w:r>
            <w:r w:rsidRPr="00F43FB1">
              <w:rPr>
                <w:rFonts w:asciiTheme="majorHAnsi" w:hAnsiTheme="majorHAnsi" w:cstheme="majorHAnsi"/>
                <w:noProof/>
                <w:webHidden/>
              </w:rPr>
            </w:r>
            <w:r w:rsidRPr="00F43FB1">
              <w:rPr>
                <w:rFonts w:asciiTheme="majorHAnsi" w:hAnsiTheme="majorHAnsi" w:cstheme="majorHAnsi"/>
                <w:noProof/>
                <w:webHidden/>
              </w:rPr>
              <w:fldChar w:fldCharType="separate"/>
            </w:r>
            <w:r w:rsidR="007B71BE">
              <w:rPr>
                <w:rFonts w:asciiTheme="majorHAnsi" w:hAnsiTheme="majorHAnsi" w:cstheme="majorHAnsi"/>
                <w:noProof/>
                <w:webHidden/>
              </w:rPr>
              <w:t>16</w:t>
            </w:r>
            <w:r w:rsidRPr="00F43FB1">
              <w:rPr>
                <w:rFonts w:asciiTheme="majorHAnsi" w:hAnsiTheme="majorHAnsi" w:cstheme="majorHAnsi"/>
                <w:noProof/>
                <w:webHidden/>
              </w:rPr>
              <w:fldChar w:fldCharType="end"/>
            </w:r>
          </w:hyperlink>
        </w:p>
        <w:p w14:paraId="5C4A0654" w14:textId="43E13FA1" w:rsidR="00DA3B06" w:rsidRPr="00F43FB1" w:rsidRDefault="00DA3B06">
          <w:pPr>
            <w:pStyle w:val="Spistreci2"/>
            <w:rPr>
              <w:rFonts w:asciiTheme="majorHAnsi" w:hAnsiTheme="majorHAnsi" w:cstheme="majorHAnsi"/>
              <w:noProof/>
            </w:rPr>
          </w:pPr>
          <w:hyperlink w:anchor="_Toc85023477" w:history="1">
            <w:r w:rsidRPr="00F43FB1">
              <w:rPr>
                <w:rStyle w:val="Hipercze"/>
                <w:rFonts w:asciiTheme="majorHAnsi" w:hAnsiTheme="majorHAnsi" w:cstheme="majorHAnsi"/>
                <w:noProof/>
              </w:rPr>
              <w:t>XIV. Opis sposobu przygotowania ofert oraz dokumentów wymaganych przez Zamawiającego w SWZ</w:t>
            </w:r>
            <w:r w:rsidRPr="00F43FB1">
              <w:rPr>
                <w:rFonts w:asciiTheme="majorHAnsi" w:hAnsiTheme="majorHAnsi" w:cstheme="majorHAnsi"/>
                <w:noProof/>
                <w:webHidden/>
              </w:rPr>
              <w:tab/>
            </w:r>
            <w:r w:rsidRPr="00F43FB1">
              <w:rPr>
                <w:rFonts w:asciiTheme="majorHAnsi" w:hAnsiTheme="majorHAnsi" w:cstheme="majorHAnsi"/>
                <w:noProof/>
                <w:webHidden/>
              </w:rPr>
              <w:fldChar w:fldCharType="begin"/>
            </w:r>
            <w:r w:rsidRPr="00F43FB1">
              <w:rPr>
                <w:rFonts w:asciiTheme="majorHAnsi" w:hAnsiTheme="majorHAnsi" w:cstheme="majorHAnsi"/>
                <w:noProof/>
                <w:webHidden/>
              </w:rPr>
              <w:instrText xml:space="preserve"> PAGEREF _Toc85023477 \h </w:instrText>
            </w:r>
            <w:r w:rsidRPr="00F43FB1">
              <w:rPr>
                <w:rFonts w:asciiTheme="majorHAnsi" w:hAnsiTheme="majorHAnsi" w:cstheme="majorHAnsi"/>
                <w:noProof/>
                <w:webHidden/>
              </w:rPr>
            </w:r>
            <w:r w:rsidRPr="00F43FB1">
              <w:rPr>
                <w:rFonts w:asciiTheme="majorHAnsi" w:hAnsiTheme="majorHAnsi" w:cstheme="majorHAnsi"/>
                <w:noProof/>
                <w:webHidden/>
              </w:rPr>
              <w:fldChar w:fldCharType="separate"/>
            </w:r>
            <w:r w:rsidR="007B71BE">
              <w:rPr>
                <w:rFonts w:asciiTheme="majorHAnsi" w:hAnsiTheme="majorHAnsi" w:cstheme="majorHAnsi"/>
                <w:noProof/>
                <w:webHidden/>
              </w:rPr>
              <w:t>18</w:t>
            </w:r>
            <w:r w:rsidRPr="00F43FB1">
              <w:rPr>
                <w:rFonts w:asciiTheme="majorHAnsi" w:hAnsiTheme="majorHAnsi" w:cstheme="majorHAnsi"/>
                <w:noProof/>
                <w:webHidden/>
              </w:rPr>
              <w:fldChar w:fldCharType="end"/>
            </w:r>
          </w:hyperlink>
        </w:p>
        <w:p w14:paraId="54420FAA" w14:textId="0F887418" w:rsidR="00DA3B06" w:rsidRPr="00F43FB1" w:rsidRDefault="00DA3B06">
          <w:pPr>
            <w:pStyle w:val="Spistreci2"/>
            <w:rPr>
              <w:rFonts w:asciiTheme="majorHAnsi" w:hAnsiTheme="majorHAnsi" w:cstheme="majorHAnsi"/>
              <w:noProof/>
            </w:rPr>
          </w:pPr>
          <w:hyperlink w:anchor="_Toc85023479" w:history="1">
            <w:r w:rsidRPr="00F43FB1">
              <w:rPr>
                <w:rStyle w:val="Hipercze"/>
                <w:rFonts w:asciiTheme="majorHAnsi" w:hAnsiTheme="majorHAnsi" w:cstheme="majorHAnsi"/>
                <w:noProof/>
              </w:rPr>
              <w:t>XV. Sposób obliczania ceny oferty</w:t>
            </w:r>
            <w:r w:rsidRPr="00F43FB1">
              <w:rPr>
                <w:rFonts w:asciiTheme="majorHAnsi" w:hAnsiTheme="majorHAnsi" w:cstheme="majorHAnsi"/>
                <w:noProof/>
                <w:webHidden/>
              </w:rPr>
              <w:tab/>
            </w:r>
            <w:r w:rsidRPr="00F43FB1">
              <w:rPr>
                <w:rFonts w:asciiTheme="majorHAnsi" w:hAnsiTheme="majorHAnsi" w:cstheme="majorHAnsi"/>
                <w:noProof/>
                <w:webHidden/>
              </w:rPr>
              <w:fldChar w:fldCharType="begin"/>
            </w:r>
            <w:r w:rsidRPr="00F43FB1">
              <w:rPr>
                <w:rFonts w:asciiTheme="majorHAnsi" w:hAnsiTheme="majorHAnsi" w:cstheme="majorHAnsi"/>
                <w:noProof/>
                <w:webHidden/>
              </w:rPr>
              <w:instrText xml:space="preserve"> PAGEREF _Toc85023479 \h </w:instrText>
            </w:r>
            <w:r w:rsidRPr="00F43FB1">
              <w:rPr>
                <w:rFonts w:asciiTheme="majorHAnsi" w:hAnsiTheme="majorHAnsi" w:cstheme="majorHAnsi"/>
                <w:noProof/>
                <w:webHidden/>
              </w:rPr>
            </w:r>
            <w:r w:rsidRPr="00F43FB1">
              <w:rPr>
                <w:rFonts w:asciiTheme="majorHAnsi" w:hAnsiTheme="majorHAnsi" w:cstheme="majorHAnsi"/>
                <w:noProof/>
                <w:webHidden/>
              </w:rPr>
              <w:fldChar w:fldCharType="separate"/>
            </w:r>
            <w:r w:rsidR="007B71BE">
              <w:rPr>
                <w:rFonts w:asciiTheme="majorHAnsi" w:hAnsiTheme="majorHAnsi" w:cstheme="majorHAnsi"/>
                <w:noProof/>
                <w:webHidden/>
              </w:rPr>
              <w:t>21</w:t>
            </w:r>
            <w:r w:rsidRPr="00F43FB1">
              <w:rPr>
                <w:rFonts w:asciiTheme="majorHAnsi" w:hAnsiTheme="majorHAnsi" w:cstheme="majorHAnsi"/>
                <w:noProof/>
                <w:webHidden/>
              </w:rPr>
              <w:fldChar w:fldCharType="end"/>
            </w:r>
          </w:hyperlink>
        </w:p>
        <w:p w14:paraId="055FCEEB" w14:textId="5603ABDD" w:rsidR="00DA3B06" w:rsidRPr="00F43FB1" w:rsidRDefault="00DA3B06">
          <w:pPr>
            <w:pStyle w:val="Spistreci2"/>
            <w:rPr>
              <w:rFonts w:asciiTheme="majorHAnsi" w:hAnsiTheme="majorHAnsi" w:cstheme="majorHAnsi"/>
              <w:noProof/>
            </w:rPr>
          </w:pPr>
          <w:hyperlink w:anchor="_Toc85023480" w:history="1">
            <w:r w:rsidRPr="00F43FB1">
              <w:rPr>
                <w:rStyle w:val="Hipercze"/>
                <w:rFonts w:asciiTheme="majorHAnsi" w:hAnsiTheme="majorHAnsi" w:cstheme="majorHAnsi"/>
                <w:noProof/>
              </w:rPr>
              <w:t>XVI. Wymagania dotyczące wadium</w:t>
            </w:r>
            <w:r w:rsidRPr="00F43FB1">
              <w:rPr>
                <w:rFonts w:asciiTheme="majorHAnsi" w:hAnsiTheme="majorHAnsi" w:cstheme="majorHAnsi"/>
                <w:noProof/>
                <w:webHidden/>
              </w:rPr>
              <w:tab/>
            </w:r>
            <w:r w:rsidRPr="00F43FB1">
              <w:rPr>
                <w:rFonts w:asciiTheme="majorHAnsi" w:hAnsiTheme="majorHAnsi" w:cstheme="majorHAnsi"/>
                <w:noProof/>
                <w:webHidden/>
              </w:rPr>
              <w:fldChar w:fldCharType="begin"/>
            </w:r>
            <w:r w:rsidRPr="00F43FB1">
              <w:rPr>
                <w:rFonts w:asciiTheme="majorHAnsi" w:hAnsiTheme="majorHAnsi" w:cstheme="majorHAnsi"/>
                <w:noProof/>
                <w:webHidden/>
              </w:rPr>
              <w:instrText xml:space="preserve"> PAGEREF _Toc85023480 \h </w:instrText>
            </w:r>
            <w:r w:rsidRPr="00F43FB1">
              <w:rPr>
                <w:rFonts w:asciiTheme="majorHAnsi" w:hAnsiTheme="majorHAnsi" w:cstheme="majorHAnsi"/>
                <w:noProof/>
                <w:webHidden/>
              </w:rPr>
            </w:r>
            <w:r w:rsidRPr="00F43FB1">
              <w:rPr>
                <w:rFonts w:asciiTheme="majorHAnsi" w:hAnsiTheme="majorHAnsi" w:cstheme="majorHAnsi"/>
                <w:noProof/>
                <w:webHidden/>
              </w:rPr>
              <w:fldChar w:fldCharType="separate"/>
            </w:r>
            <w:r w:rsidR="007B71BE">
              <w:rPr>
                <w:rFonts w:asciiTheme="majorHAnsi" w:hAnsiTheme="majorHAnsi" w:cstheme="majorHAnsi"/>
                <w:noProof/>
                <w:webHidden/>
              </w:rPr>
              <w:t>23</w:t>
            </w:r>
            <w:r w:rsidRPr="00F43FB1">
              <w:rPr>
                <w:rFonts w:asciiTheme="majorHAnsi" w:hAnsiTheme="majorHAnsi" w:cstheme="majorHAnsi"/>
                <w:noProof/>
                <w:webHidden/>
              </w:rPr>
              <w:fldChar w:fldCharType="end"/>
            </w:r>
          </w:hyperlink>
        </w:p>
        <w:p w14:paraId="4791BEE6" w14:textId="20956530" w:rsidR="00DA3B06" w:rsidRPr="00F43FB1" w:rsidRDefault="00DA3B06">
          <w:pPr>
            <w:pStyle w:val="Spistreci2"/>
            <w:rPr>
              <w:rFonts w:asciiTheme="majorHAnsi" w:hAnsiTheme="majorHAnsi" w:cstheme="majorHAnsi"/>
              <w:noProof/>
            </w:rPr>
          </w:pPr>
          <w:hyperlink w:anchor="_Toc85023481" w:history="1">
            <w:r w:rsidRPr="00F43FB1">
              <w:rPr>
                <w:rStyle w:val="Hipercze"/>
                <w:rFonts w:asciiTheme="majorHAnsi" w:hAnsiTheme="majorHAnsi" w:cstheme="majorHAnsi"/>
                <w:noProof/>
              </w:rPr>
              <w:t>XVII. Termin związania ofertą</w:t>
            </w:r>
            <w:r w:rsidRPr="00F43FB1">
              <w:rPr>
                <w:rFonts w:asciiTheme="majorHAnsi" w:hAnsiTheme="majorHAnsi" w:cstheme="majorHAnsi"/>
                <w:noProof/>
                <w:webHidden/>
              </w:rPr>
              <w:tab/>
            </w:r>
            <w:r w:rsidRPr="00F43FB1">
              <w:rPr>
                <w:rFonts w:asciiTheme="majorHAnsi" w:hAnsiTheme="majorHAnsi" w:cstheme="majorHAnsi"/>
                <w:noProof/>
                <w:webHidden/>
              </w:rPr>
              <w:fldChar w:fldCharType="begin"/>
            </w:r>
            <w:r w:rsidRPr="00F43FB1">
              <w:rPr>
                <w:rFonts w:asciiTheme="majorHAnsi" w:hAnsiTheme="majorHAnsi" w:cstheme="majorHAnsi"/>
                <w:noProof/>
                <w:webHidden/>
              </w:rPr>
              <w:instrText xml:space="preserve"> PAGEREF _Toc85023481 \h </w:instrText>
            </w:r>
            <w:r w:rsidRPr="00F43FB1">
              <w:rPr>
                <w:rFonts w:asciiTheme="majorHAnsi" w:hAnsiTheme="majorHAnsi" w:cstheme="majorHAnsi"/>
                <w:noProof/>
                <w:webHidden/>
              </w:rPr>
            </w:r>
            <w:r w:rsidRPr="00F43FB1">
              <w:rPr>
                <w:rFonts w:asciiTheme="majorHAnsi" w:hAnsiTheme="majorHAnsi" w:cstheme="majorHAnsi"/>
                <w:noProof/>
                <w:webHidden/>
              </w:rPr>
              <w:fldChar w:fldCharType="separate"/>
            </w:r>
            <w:r w:rsidR="007B71BE">
              <w:rPr>
                <w:rFonts w:asciiTheme="majorHAnsi" w:hAnsiTheme="majorHAnsi" w:cstheme="majorHAnsi"/>
                <w:noProof/>
                <w:webHidden/>
              </w:rPr>
              <w:t>23</w:t>
            </w:r>
            <w:r w:rsidRPr="00F43FB1">
              <w:rPr>
                <w:rFonts w:asciiTheme="majorHAnsi" w:hAnsiTheme="majorHAnsi" w:cstheme="majorHAnsi"/>
                <w:noProof/>
                <w:webHidden/>
              </w:rPr>
              <w:fldChar w:fldCharType="end"/>
            </w:r>
          </w:hyperlink>
        </w:p>
        <w:p w14:paraId="3D5559DE" w14:textId="20E58645" w:rsidR="00DA3B06" w:rsidRPr="00F43FB1" w:rsidRDefault="00DA3B06">
          <w:pPr>
            <w:pStyle w:val="Spistreci2"/>
            <w:rPr>
              <w:rFonts w:asciiTheme="majorHAnsi" w:hAnsiTheme="majorHAnsi" w:cstheme="majorHAnsi"/>
              <w:noProof/>
            </w:rPr>
          </w:pPr>
          <w:hyperlink w:anchor="_Toc85023482" w:history="1">
            <w:r w:rsidRPr="00F43FB1">
              <w:rPr>
                <w:rStyle w:val="Hipercze"/>
                <w:rFonts w:asciiTheme="majorHAnsi" w:hAnsiTheme="majorHAnsi" w:cstheme="majorHAnsi"/>
                <w:noProof/>
              </w:rPr>
              <w:t>XVIII. Sposób oraz termin składania ofert</w:t>
            </w:r>
            <w:r w:rsidRPr="00F43FB1">
              <w:rPr>
                <w:rFonts w:asciiTheme="majorHAnsi" w:hAnsiTheme="majorHAnsi" w:cstheme="majorHAnsi"/>
                <w:noProof/>
                <w:webHidden/>
              </w:rPr>
              <w:tab/>
            </w:r>
            <w:r w:rsidRPr="00F43FB1">
              <w:rPr>
                <w:rFonts w:asciiTheme="majorHAnsi" w:hAnsiTheme="majorHAnsi" w:cstheme="majorHAnsi"/>
                <w:noProof/>
                <w:webHidden/>
              </w:rPr>
              <w:fldChar w:fldCharType="begin"/>
            </w:r>
            <w:r w:rsidRPr="00F43FB1">
              <w:rPr>
                <w:rFonts w:asciiTheme="majorHAnsi" w:hAnsiTheme="majorHAnsi" w:cstheme="majorHAnsi"/>
                <w:noProof/>
                <w:webHidden/>
              </w:rPr>
              <w:instrText xml:space="preserve"> PAGEREF _Toc85023482 \h </w:instrText>
            </w:r>
            <w:r w:rsidRPr="00F43FB1">
              <w:rPr>
                <w:rFonts w:asciiTheme="majorHAnsi" w:hAnsiTheme="majorHAnsi" w:cstheme="majorHAnsi"/>
                <w:noProof/>
                <w:webHidden/>
              </w:rPr>
            </w:r>
            <w:r w:rsidRPr="00F43FB1">
              <w:rPr>
                <w:rFonts w:asciiTheme="majorHAnsi" w:hAnsiTheme="majorHAnsi" w:cstheme="majorHAnsi"/>
                <w:noProof/>
                <w:webHidden/>
              </w:rPr>
              <w:fldChar w:fldCharType="separate"/>
            </w:r>
            <w:r w:rsidR="007B71BE">
              <w:rPr>
                <w:rFonts w:asciiTheme="majorHAnsi" w:hAnsiTheme="majorHAnsi" w:cstheme="majorHAnsi"/>
                <w:noProof/>
                <w:webHidden/>
              </w:rPr>
              <w:t>23</w:t>
            </w:r>
            <w:r w:rsidRPr="00F43FB1">
              <w:rPr>
                <w:rFonts w:asciiTheme="majorHAnsi" w:hAnsiTheme="majorHAnsi" w:cstheme="majorHAnsi"/>
                <w:noProof/>
                <w:webHidden/>
              </w:rPr>
              <w:fldChar w:fldCharType="end"/>
            </w:r>
          </w:hyperlink>
        </w:p>
        <w:p w14:paraId="0E656B19" w14:textId="20E9B51E" w:rsidR="00DA3B06" w:rsidRPr="00F43FB1" w:rsidRDefault="00DA3B06">
          <w:pPr>
            <w:pStyle w:val="Spistreci2"/>
            <w:rPr>
              <w:rFonts w:asciiTheme="majorHAnsi" w:hAnsiTheme="majorHAnsi" w:cstheme="majorHAnsi"/>
              <w:noProof/>
            </w:rPr>
          </w:pPr>
          <w:hyperlink w:anchor="_Toc85023483" w:history="1">
            <w:r w:rsidRPr="00F43FB1">
              <w:rPr>
                <w:rStyle w:val="Hipercze"/>
                <w:rFonts w:asciiTheme="majorHAnsi" w:hAnsiTheme="majorHAnsi" w:cstheme="majorHAnsi"/>
                <w:noProof/>
              </w:rPr>
              <w:t>XIX. Otwarcie ofert</w:t>
            </w:r>
            <w:r w:rsidRPr="00F43FB1">
              <w:rPr>
                <w:rFonts w:asciiTheme="majorHAnsi" w:hAnsiTheme="majorHAnsi" w:cstheme="majorHAnsi"/>
                <w:noProof/>
                <w:webHidden/>
              </w:rPr>
              <w:tab/>
            </w:r>
            <w:r w:rsidRPr="00F43FB1">
              <w:rPr>
                <w:rFonts w:asciiTheme="majorHAnsi" w:hAnsiTheme="majorHAnsi" w:cstheme="majorHAnsi"/>
                <w:noProof/>
                <w:webHidden/>
              </w:rPr>
              <w:fldChar w:fldCharType="begin"/>
            </w:r>
            <w:r w:rsidRPr="00F43FB1">
              <w:rPr>
                <w:rFonts w:asciiTheme="majorHAnsi" w:hAnsiTheme="majorHAnsi" w:cstheme="majorHAnsi"/>
                <w:noProof/>
                <w:webHidden/>
              </w:rPr>
              <w:instrText xml:space="preserve"> PAGEREF _Toc85023483 \h </w:instrText>
            </w:r>
            <w:r w:rsidRPr="00F43FB1">
              <w:rPr>
                <w:rFonts w:asciiTheme="majorHAnsi" w:hAnsiTheme="majorHAnsi" w:cstheme="majorHAnsi"/>
                <w:noProof/>
                <w:webHidden/>
              </w:rPr>
            </w:r>
            <w:r w:rsidRPr="00F43FB1">
              <w:rPr>
                <w:rFonts w:asciiTheme="majorHAnsi" w:hAnsiTheme="majorHAnsi" w:cstheme="majorHAnsi"/>
                <w:noProof/>
                <w:webHidden/>
              </w:rPr>
              <w:fldChar w:fldCharType="separate"/>
            </w:r>
            <w:r w:rsidR="007B71BE">
              <w:rPr>
                <w:rFonts w:asciiTheme="majorHAnsi" w:hAnsiTheme="majorHAnsi" w:cstheme="majorHAnsi"/>
                <w:noProof/>
                <w:webHidden/>
              </w:rPr>
              <w:t>24</w:t>
            </w:r>
            <w:r w:rsidRPr="00F43FB1">
              <w:rPr>
                <w:rFonts w:asciiTheme="majorHAnsi" w:hAnsiTheme="majorHAnsi" w:cstheme="majorHAnsi"/>
                <w:noProof/>
                <w:webHidden/>
              </w:rPr>
              <w:fldChar w:fldCharType="end"/>
            </w:r>
          </w:hyperlink>
        </w:p>
        <w:p w14:paraId="63CA6291" w14:textId="6D985C82" w:rsidR="00DA3B06" w:rsidRPr="00F43FB1" w:rsidRDefault="00DA3B06">
          <w:pPr>
            <w:pStyle w:val="Spistreci2"/>
            <w:rPr>
              <w:rFonts w:asciiTheme="majorHAnsi" w:hAnsiTheme="majorHAnsi" w:cstheme="majorHAnsi"/>
              <w:noProof/>
            </w:rPr>
          </w:pPr>
          <w:hyperlink w:anchor="_Toc85023484" w:history="1">
            <w:r w:rsidRPr="00F43FB1">
              <w:rPr>
                <w:rStyle w:val="Hipercze"/>
                <w:rFonts w:asciiTheme="majorHAnsi" w:hAnsiTheme="majorHAnsi" w:cstheme="majorHAnsi"/>
                <w:noProof/>
              </w:rPr>
              <w:t>XX. Opis kryteriów oceny ofert wraz z podaniem wag tych kryteriów  i sposobu oceny ofert</w:t>
            </w:r>
            <w:r w:rsidRPr="00F43FB1">
              <w:rPr>
                <w:rFonts w:asciiTheme="majorHAnsi" w:hAnsiTheme="majorHAnsi" w:cstheme="majorHAnsi"/>
                <w:noProof/>
                <w:webHidden/>
              </w:rPr>
              <w:tab/>
            </w:r>
            <w:r w:rsidRPr="00F43FB1">
              <w:rPr>
                <w:rFonts w:asciiTheme="majorHAnsi" w:hAnsiTheme="majorHAnsi" w:cstheme="majorHAnsi"/>
                <w:noProof/>
                <w:webHidden/>
              </w:rPr>
              <w:fldChar w:fldCharType="begin"/>
            </w:r>
            <w:r w:rsidRPr="00F43FB1">
              <w:rPr>
                <w:rFonts w:asciiTheme="majorHAnsi" w:hAnsiTheme="majorHAnsi" w:cstheme="majorHAnsi"/>
                <w:noProof/>
                <w:webHidden/>
              </w:rPr>
              <w:instrText xml:space="preserve"> PAGEREF _Toc85023484 \h </w:instrText>
            </w:r>
            <w:r w:rsidRPr="00F43FB1">
              <w:rPr>
                <w:rFonts w:asciiTheme="majorHAnsi" w:hAnsiTheme="majorHAnsi" w:cstheme="majorHAnsi"/>
                <w:noProof/>
                <w:webHidden/>
              </w:rPr>
            </w:r>
            <w:r w:rsidRPr="00F43FB1">
              <w:rPr>
                <w:rFonts w:asciiTheme="majorHAnsi" w:hAnsiTheme="majorHAnsi" w:cstheme="majorHAnsi"/>
                <w:noProof/>
                <w:webHidden/>
              </w:rPr>
              <w:fldChar w:fldCharType="separate"/>
            </w:r>
            <w:r w:rsidR="007B71BE">
              <w:rPr>
                <w:rFonts w:asciiTheme="majorHAnsi" w:hAnsiTheme="majorHAnsi" w:cstheme="majorHAnsi"/>
                <w:noProof/>
                <w:webHidden/>
              </w:rPr>
              <w:t>25</w:t>
            </w:r>
            <w:r w:rsidRPr="00F43FB1">
              <w:rPr>
                <w:rFonts w:asciiTheme="majorHAnsi" w:hAnsiTheme="majorHAnsi" w:cstheme="majorHAnsi"/>
                <w:noProof/>
                <w:webHidden/>
              </w:rPr>
              <w:fldChar w:fldCharType="end"/>
            </w:r>
          </w:hyperlink>
        </w:p>
        <w:p w14:paraId="66342F43" w14:textId="70292D36" w:rsidR="00DA3B06" w:rsidRPr="00F43FB1" w:rsidRDefault="00DA3B06">
          <w:pPr>
            <w:pStyle w:val="Spistreci2"/>
            <w:rPr>
              <w:rFonts w:asciiTheme="majorHAnsi" w:hAnsiTheme="majorHAnsi" w:cstheme="majorHAnsi"/>
              <w:noProof/>
            </w:rPr>
          </w:pPr>
          <w:hyperlink w:anchor="_Toc85023485" w:history="1">
            <w:r w:rsidRPr="00F43FB1">
              <w:rPr>
                <w:rStyle w:val="Hipercze"/>
                <w:rFonts w:asciiTheme="majorHAnsi" w:hAnsiTheme="majorHAnsi" w:cstheme="majorHAnsi"/>
                <w:noProof/>
              </w:rPr>
              <w:t>XXI. Informacje o formalnościach, jakie powinny być dopełnione po wyborze oferty w celu zawarcia umowy</w:t>
            </w:r>
            <w:r w:rsidRPr="00F43FB1">
              <w:rPr>
                <w:rFonts w:asciiTheme="majorHAnsi" w:hAnsiTheme="majorHAnsi" w:cstheme="majorHAnsi"/>
                <w:noProof/>
                <w:webHidden/>
              </w:rPr>
              <w:tab/>
            </w:r>
            <w:r w:rsidRPr="00F43FB1">
              <w:rPr>
                <w:rFonts w:asciiTheme="majorHAnsi" w:hAnsiTheme="majorHAnsi" w:cstheme="majorHAnsi"/>
                <w:noProof/>
                <w:webHidden/>
              </w:rPr>
              <w:fldChar w:fldCharType="begin"/>
            </w:r>
            <w:r w:rsidRPr="00F43FB1">
              <w:rPr>
                <w:rFonts w:asciiTheme="majorHAnsi" w:hAnsiTheme="majorHAnsi" w:cstheme="majorHAnsi"/>
                <w:noProof/>
                <w:webHidden/>
              </w:rPr>
              <w:instrText xml:space="preserve"> PAGEREF _Toc85023485 \h </w:instrText>
            </w:r>
            <w:r w:rsidRPr="00F43FB1">
              <w:rPr>
                <w:rFonts w:asciiTheme="majorHAnsi" w:hAnsiTheme="majorHAnsi" w:cstheme="majorHAnsi"/>
                <w:noProof/>
                <w:webHidden/>
              </w:rPr>
            </w:r>
            <w:r w:rsidRPr="00F43FB1">
              <w:rPr>
                <w:rFonts w:asciiTheme="majorHAnsi" w:hAnsiTheme="majorHAnsi" w:cstheme="majorHAnsi"/>
                <w:noProof/>
                <w:webHidden/>
              </w:rPr>
              <w:fldChar w:fldCharType="separate"/>
            </w:r>
            <w:r w:rsidR="007B71BE">
              <w:rPr>
                <w:rFonts w:asciiTheme="majorHAnsi" w:hAnsiTheme="majorHAnsi" w:cstheme="majorHAnsi"/>
                <w:noProof/>
                <w:webHidden/>
              </w:rPr>
              <w:t>27</w:t>
            </w:r>
            <w:r w:rsidRPr="00F43FB1">
              <w:rPr>
                <w:rFonts w:asciiTheme="majorHAnsi" w:hAnsiTheme="majorHAnsi" w:cstheme="majorHAnsi"/>
                <w:noProof/>
                <w:webHidden/>
              </w:rPr>
              <w:fldChar w:fldCharType="end"/>
            </w:r>
          </w:hyperlink>
        </w:p>
        <w:p w14:paraId="7B060E54" w14:textId="1B8DE852" w:rsidR="00DA3B06" w:rsidRDefault="00DA3B06">
          <w:pPr>
            <w:pStyle w:val="Spistreci2"/>
            <w:rPr>
              <w:noProof/>
            </w:rPr>
          </w:pPr>
          <w:hyperlink w:anchor="_Toc85023486" w:history="1">
            <w:r w:rsidRPr="00F43FB1">
              <w:rPr>
                <w:rStyle w:val="Hipercze"/>
                <w:rFonts w:asciiTheme="majorHAnsi" w:hAnsiTheme="majorHAnsi" w:cstheme="majorHAnsi"/>
                <w:noProof/>
              </w:rPr>
              <w:t>XXII. Wymagania dotyczące zabezpieczenia należytego wykonania umowy</w:t>
            </w:r>
            <w:r w:rsidRPr="00F43FB1">
              <w:rPr>
                <w:rFonts w:asciiTheme="majorHAnsi" w:hAnsiTheme="majorHAnsi" w:cstheme="majorHAnsi"/>
                <w:noProof/>
                <w:webHidden/>
              </w:rPr>
              <w:tab/>
            </w:r>
            <w:r w:rsidRPr="00F43FB1">
              <w:rPr>
                <w:rFonts w:asciiTheme="majorHAnsi" w:hAnsiTheme="majorHAnsi" w:cstheme="majorHAnsi"/>
                <w:noProof/>
                <w:webHidden/>
              </w:rPr>
              <w:fldChar w:fldCharType="begin"/>
            </w:r>
            <w:r w:rsidRPr="00F43FB1">
              <w:rPr>
                <w:rFonts w:asciiTheme="majorHAnsi" w:hAnsiTheme="majorHAnsi" w:cstheme="majorHAnsi"/>
                <w:noProof/>
                <w:webHidden/>
              </w:rPr>
              <w:instrText xml:space="preserve"> PAGEREF _Toc85023486 \h </w:instrText>
            </w:r>
            <w:r w:rsidRPr="00F43FB1">
              <w:rPr>
                <w:rFonts w:asciiTheme="majorHAnsi" w:hAnsiTheme="majorHAnsi" w:cstheme="majorHAnsi"/>
                <w:noProof/>
                <w:webHidden/>
              </w:rPr>
            </w:r>
            <w:r w:rsidRPr="00F43FB1">
              <w:rPr>
                <w:rFonts w:asciiTheme="majorHAnsi" w:hAnsiTheme="majorHAnsi" w:cstheme="majorHAnsi"/>
                <w:noProof/>
                <w:webHidden/>
              </w:rPr>
              <w:fldChar w:fldCharType="separate"/>
            </w:r>
            <w:r w:rsidR="007B71BE">
              <w:rPr>
                <w:rFonts w:asciiTheme="majorHAnsi" w:hAnsiTheme="majorHAnsi" w:cstheme="majorHAnsi"/>
                <w:noProof/>
                <w:webHidden/>
              </w:rPr>
              <w:t>27</w:t>
            </w:r>
            <w:r w:rsidRPr="00F43FB1">
              <w:rPr>
                <w:rFonts w:asciiTheme="majorHAnsi" w:hAnsiTheme="majorHAnsi" w:cstheme="majorHAnsi"/>
                <w:noProof/>
                <w:webHidden/>
              </w:rPr>
              <w:fldChar w:fldCharType="end"/>
            </w:r>
          </w:hyperlink>
        </w:p>
        <w:p w14:paraId="3260A96C" w14:textId="26ED9911" w:rsidR="00DA3B06" w:rsidRPr="00F43FB1" w:rsidRDefault="00DA3B06">
          <w:pPr>
            <w:pStyle w:val="Spistreci2"/>
            <w:rPr>
              <w:rFonts w:asciiTheme="majorHAnsi" w:hAnsiTheme="majorHAnsi" w:cstheme="majorHAnsi"/>
              <w:noProof/>
            </w:rPr>
          </w:pPr>
          <w:hyperlink w:anchor="_Toc85023487" w:history="1">
            <w:r w:rsidRPr="00F43FB1">
              <w:rPr>
                <w:rStyle w:val="Hipercze"/>
                <w:rFonts w:asciiTheme="majorHAnsi" w:hAnsiTheme="majorHAnsi" w:cstheme="majorHAnsi"/>
                <w:noProof/>
              </w:rPr>
              <w:t>XXIII. Projektowane postanowienia umowy w sprawie zamówienia publicznego, które zostaną wprowadzone do umowy w sprawie zamówienia publicznego</w:t>
            </w:r>
            <w:r w:rsidRPr="00F43FB1">
              <w:rPr>
                <w:rFonts w:asciiTheme="majorHAnsi" w:hAnsiTheme="majorHAnsi" w:cstheme="majorHAnsi"/>
                <w:noProof/>
                <w:webHidden/>
              </w:rPr>
              <w:tab/>
            </w:r>
            <w:r w:rsidRPr="00F43FB1">
              <w:rPr>
                <w:rFonts w:asciiTheme="majorHAnsi" w:hAnsiTheme="majorHAnsi" w:cstheme="majorHAnsi"/>
                <w:noProof/>
                <w:webHidden/>
              </w:rPr>
              <w:fldChar w:fldCharType="begin"/>
            </w:r>
            <w:r w:rsidRPr="00F43FB1">
              <w:rPr>
                <w:rFonts w:asciiTheme="majorHAnsi" w:hAnsiTheme="majorHAnsi" w:cstheme="majorHAnsi"/>
                <w:noProof/>
                <w:webHidden/>
              </w:rPr>
              <w:instrText xml:space="preserve"> PAGEREF _Toc85023487 \h </w:instrText>
            </w:r>
            <w:r w:rsidRPr="00F43FB1">
              <w:rPr>
                <w:rFonts w:asciiTheme="majorHAnsi" w:hAnsiTheme="majorHAnsi" w:cstheme="majorHAnsi"/>
                <w:noProof/>
                <w:webHidden/>
              </w:rPr>
            </w:r>
            <w:r w:rsidRPr="00F43FB1">
              <w:rPr>
                <w:rFonts w:asciiTheme="majorHAnsi" w:hAnsiTheme="majorHAnsi" w:cstheme="majorHAnsi"/>
                <w:noProof/>
                <w:webHidden/>
              </w:rPr>
              <w:fldChar w:fldCharType="separate"/>
            </w:r>
            <w:r w:rsidR="007B71BE">
              <w:rPr>
                <w:rFonts w:asciiTheme="majorHAnsi" w:hAnsiTheme="majorHAnsi" w:cstheme="majorHAnsi"/>
                <w:noProof/>
                <w:webHidden/>
              </w:rPr>
              <w:t>27</w:t>
            </w:r>
            <w:r w:rsidRPr="00F43FB1">
              <w:rPr>
                <w:rFonts w:asciiTheme="majorHAnsi" w:hAnsiTheme="majorHAnsi" w:cstheme="majorHAnsi"/>
                <w:noProof/>
                <w:webHidden/>
              </w:rPr>
              <w:fldChar w:fldCharType="end"/>
            </w:r>
          </w:hyperlink>
        </w:p>
        <w:p w14:paraId="41506648" w14:textId="58A7ED01" w:rsidR="00DA3B06" w:rsidRPr="00F43FB1" w:rsidRDefault="00DA3B06">
          <w:pPr>
            <w:pStyle w:val="Spistreci2"/>
            <w:rPr>
              <w:rFonts w:asciiTheme="majorHAnsi" w:hAnsiTheme="majorHAnsi" w:cstheme="majorHAnsi"/>
              <w:noProof/>
            </w:rPr>
          </w:pPr>
          <w:hyperlink w:anchor="_Toc85023488" w:history="1">
            <w:r w:rsidRPr="00F43FB1">
              <w:rPr>
                <w:rStyle w:val="Hipercze"/>
                <w:rFonts w:asciiTheme="majorHAnsi" w:hAnsiTheme="majorHAnsi" w:cstheme="majorHAnsi"/>
                <w:noProof/>
              </w:rPr>
              <w:t>XIV. Pouczenie o środkach ochrony prawnej przysługujących Wykonawcy</w:t>
            </w:r>
            <w:r w:rsidRPr="00F43FB1">
              <w:rPr>
                <w:rFonts w:asciiTheme="majorHAnsi" w:hAnsiTheme="majorHAnsi" w:cstheme="majorHAnsi"/>
                <w:noProof/>
                <w:webHidden/>
              </w:rPr>
              <w:tab/>
            </w:r>
            <w:r w:rsidRPr="00F43FB1">
              <w:rPr>
                <w:rFonts w:asciiTheme="majorHAnsi" w:hAnsiTheme="majorHAnsi" w:cstheme="majorHAnsi"/>
                <w:noProof/>
                <w:webHidden/>
              </w:rPr>
              <w:fldChar w:fldCharType="begin"/>
            </w:r>
            <w:r w:rsidRPr="00F43FB1">
              <w:rPr>
                <w:rFonts w:asciiTheme="majorHAnsi" w:hAnsiTheme="majorHAnsi" w:cstheme="majorHAnsi"/>
                <w:noProof/>
                <w:webHidden/>
              </w:rPr>
              <w:instrText xml:space="preserve"> PAGEREF _Toc85023488 \h </w:instrText>
            </w:r>
            <w:r w:rsidRPr="00F43FB1">
              <w:rPr>
                <w:rFonts w:asciiTheme="majorHAnsi" w:hAnsiTheme="majorHAnsi" w:cstheme="majorHAnsi"/>
                <w:noProof/>
                <w:webHidden/>
              </w:rPr>
            </w:r>
            <w:r w:rsidRPr="00F43FB1">
              <w:rPr>
                <w:rFonts w:asciiTheme="majorHAnsi" w:hAnsiTheme="majorHAnsi" w:cstheme="majorHAnsi"/>
                <w:noProof/>
                <w:webHidden/>
              </w:rPr>
              <w:fldChar w:fldCharType="separate"/>
            </w:r>
            <w:r w:rsidR="007B71BE">
              <w:rPr>
                <w:rFonts w:asciiTheme="majorHAnsi" w:hAnsiTheme="majorHAnsi" w:cstheme="majorHAnsi"/>
                <w:noProof/>
                <w:webHidden/>
              </w:rPr>
              <w:t>28</w:t>
            </w:r>
            <w:r w:rsidRPr="00F43FB1">
              <w:rPr>
                <w:rFonts w:asciiTheme="majorHAnsi" w:hAnsiTheme="majorHAnsi" w:cstheme="majorHAnsi"/>
                <w:noProof/>
                <w:webHidden/>
              </w:rPr>
              <w:fldChar w:fldCharType="end"/>
            </w:r>
          </w:hyperlink>
        </w:p>
        <w:p w14:paraId="4470AE06" w14:textId="497C8513" w:rsidR="00DA3B06" w:rsidRPr="00F43FB1" w:rsidRDefault="00DA3B06">
          <w:pPr>
            <w:pStyle w:val="Spistreci2"/>
            <w:rPr>
              <w:rFonts w:asciiTheme="majorHAnsi" w:hAnsiTheme="majorHAnsi" w:cstheme="majorHAnsi"/>
              <w:noProof/>
            </w:rPr>
          </w:pPr>
          <w:hyperlink w:anchor="_Toc85023489" w:history="1">
            <w:r w:rsidRPr="00F43FB1">
              <w:rPr>
                <w:rStyle w:val="Hipercze"/>
                <w:rFonts w:asciiTheme="majorHAnsi" w:hAnsiTheme="majorHAnsi" w:cstheme="majorHAnsi"/>
                <w:noProof/>
              </w:rPr>
              <w:t>XXV. Spis załączników</w:t>
            </w:r>
            <w:r w:rsidRPr="00F43FB1">
              <w:rPr>
                <w:rFonts w:asciiTheme="majorHAnsi" w:hAnsiTheme="majorHAnsi" w:cstheme="majorHAnsi"/>
                <w:noProof/>
                <w:webHidden/>
              </w:rPr>
              <w:tab/>
            </w:r>
            <w:r w:rsidRPr="00F43FB1">
              <w:rPr>
                <w:rFonts w:asciiTheme="majorHAnsi" w:hAnsiTheme="majorHAnsi" w:cstheme="majorHAnsi"/>
                <w:noProof/>
                <w:webHidden/>
              </w:rPr>
              <w:fldChar w:fldCharType="begin"/>
            </w:r>
            <w:r w:rsidRPr="00F43FB1">
              <w:rPr>
                <w:rFonts w:asciiTheme="majorHAnsi" w:hAnsiTheme="majorHAnsi" w:cstheme="majorHAnsi"/>
                <w:noProof/>
                <w:webHidden/>
              </w:rPr>
              <w:instrText xml:space="preserve"> PAGEREF _Toc85023489 \h </w:instrText>
            </w:r>
            <w:r w:rsidRPr="00F43FB1">
              <w:rPr>
                <w:rFonts w:asciiTheme="majorHAnsi" w:hAnsiTheme="majorHAnsi" w:cstheme="majorHAnsi"/>
                <w:noProof/>
                <w:webHidden/>
              </w:rPr>
            </w:r>
            <w:r w:rsidRPr="00F43FB1">
              <w:rPr>
                <w:rFonts w:asciiTheme="majorHAnsi" w:hAnsiTheme="majorHAnsi" w:cstheme="majorHAnsi"/>
                <w:noProof/>
                <w:webHidden/>
              </w:rPr>
              <w:fldChar w:fldCharType="separate"/>
            </w:r>
            <w:r w:rsidR="007B71BE">
              <w:rPr>
                <w:rFonts w:asciiTheme="majorHAnsi" w:hAnsiTheme="majorHAnsi" w:cstheme="majorHAnsi"/>
                <w:noProof/>
                <w:webHidden/>
              </w:rPr>
              <w:t>29</w:t>
            </w:r>
            <w:r w:rsidRPr="00F43FB1">
              <w:rPr>
                <w:rFonts w:asciiTheme="majorHAnsi" w:hAnsiTheme="majorHAnsi" w:cstheme="majorHAnsi"/>
                <w:noProof/>
                <w:webHidden/>
              </w:rPr>
              <w:fldChar w:fldCharType="end"/>
            </w:r>
          </w:hyperlink>
        </w:p>
        <w:p w14:paraId="64484D70" w14:textId="3966A4E2" w:rsidR="00BA4B80" w:rsidRPr="00DA15D2" w:rsidRDefault="00596CFF" w:rsidP="00B51F60">
          <w:pPr>
            <w:tabs>
              <w:tab w:val="right" w:pos="9025"/>
            </w:tabs>
            <w:spacing w:before="120" w:line="271" w:lineRule="auto"/>
            <w:rPr>
              <w:rFonts w:asciiTheme="majorHAnsi" w:hAnsiTheme="majorHAnsi" w:cstheme="majorHAnsi"/>
              <w:b/>
              <w:color w:val="000000"/>
            </w:rPr>
          </w:pPr>
          <w:r w:rsidRPr="002A7B84">
            <w:rPr>
              <w:rFonts w:asciiTheme="majorHAnsi" w:hAnsiTheme="majorHAnsi" w:cstheme="majorHAnsi"/>
            </w:rPr>
            <w:fldChar w:fldCharType="end"/>
          </w:r>
        </w:p>
      </w:sdtContent>
    </w:sdt>
    <w:p w14:paraId="44CFA797" w14:textId="77777777" w:rsidR="002C356E" w:rsidRPr="00DA15D2" w:rsidRDefault="00FA77C1" w:rsidP="00B51F60">
      <w:pPr>
        <w:pStyle w:val="Nagwek2"/>
        <w:numPr>
          <w:ilvl w:val="0"/>
          <w:numId w:val="31"/>
        </w:numPr>
        <w:spacing w:before="240" w:after="240" w:line="271" w:lineRule="auto"/>
        <w:ind w:left="357" w:hanging="357"/>
        <w:rPr>
          <w:rFonts w:asciiTheme="majorHAnsi" w:hAnsiTheme="majorHAnsi" w:cstheme="majorHAnsi"/>
        </w:rPr>
      </w:pPr>
      <w:bookmarkStart w:id="2" w:name="_Toc85023465"/>
      <w:r w:rsidRPr="00DA15D2">
        <w:rPr>
          <w:rFonts w:asciiTheme="majorHAnsi" w:hAnsiTheme="majorHAnsi" w:cstheme="majorHAnsi"/>
        </w:rPr>
        <w:lastRenderedPageBreak/>
        <w:t>Nazwa</w:t>
      </w:r>
      <w:r w:rsidR="004828BB" w:rsidRPr="00DA15D2">
        <w:rPr>
          <w:rFonts w:asciiTheme="majorHAnsi" w:hAnsiTheme="majorHAnsi" w:cstheme="majorHAnsi"/>
        </w:rPr>
        <w:t>,</w:t>
      </w:r>
      <w:r w:rsidRPr="00DA15D2">
        <w:rPr>
          <w:rFonts w:asciiTheme="majorHAnsi" w:hAnsiTheme="majorHAnsi" w:cstheme="majorHAnsi"/>
        </w:rPr>
        <w:t xml:space="preserve"> adres Zamawiającego</w:t>
      </w:r>
      <w:r w:rsidR="004828BB" w:rsidRPr="00DA15D2">
        <w:rPr>
          <w:rFonts w:asciiTheme="majorHAnsi" w:hAnsiTheme="majorHAnsi" w:cstheme="majorHAnsi"/>
        </w:rPr>
        <w:t xml:space="preserve"> oraz strona internetowa</w:t>
      </w:r>
      <w:bookmarkEnd w:id="2"/>
    </w:p>
    <w:p w14:paraId="6D5D26E4" w14:textId="7C6B186F" w:rsidR="00315429" w:rsidRPr="00154407" w:rsidRDefault="00C64A4F" w:rsidP="00B51F60">
      <w:pPr>
        <w:spacing w:line="271" w:lineRule="auto"/>
        <w:jc w:val="both"/>
        <w:rPr>
          <w:rFonts w:asciiTheme="majorHAnsi" w:eastAsia="Times New Roman" w:hAnsiTheme="majorHAnsi" w:cstheme="majorHAnsi"/>
          <w:iCs/>
          <w:spacing w:val="-2"/>
          <w:sz w:val="24"/>
          <w:szCs w:val="24"/>
        </w:rPr>
      </w:pPr>
      <w:r w:rsidRPr="00154407">
        <w:rPr>
          <w:rFonts w:asciiTheme="majorHAnsi" w:eastAsia="Times New Roman" w:hAnsiTheme="majorHAnsi" w:cstheme="majorHAnsi"/>
          <w:spacing w:val="-2"/>
          <w:sz w:val="24"/>
          <w:szCs w:val="24"/>
        </w:rPr>
        <w:t>Samodzielny Wojewódzki Zespół Publicznych Zakładów Psychiatrycznej Opieki Zdrowotnej w</w:t>
      </w:r>
      <w:r w:rsidR="00667744" w:rsidRPr="00154407">
        <w:rPr>
          <w:rFonts w:asciiTheme="majorHAnsi" w:eastAsia="Times New Roman" w:hAnsiTheme="majorHAnsi" w:cstheme="majorHAnsi"/>
          <w:spacing w:val="-2"/>
          <w:sz w:val="24"/>
          <w:szCs w:val="24"/>
        </w:rPr>
        <w:t> </w:t>
      </w:r>
      <w:r w:rsidRPr="00154407">
        <w:rPr>
          <w:rFonts w:asciiTheme="majorHAnsi" w:eastAsia="Times New Roman" w:hAnsiTheme="majorHAnsi" w:cstheme="majorHAnsi"/>
          <w:spacing w:val="-2"/>
          <w:sz w:val="24"/>
          <w:szCs w:val="24"/>
        </w:rPr>
        <w:t>Warszawie</w:t>
      </w:r>
      <w:r w:rsidR="00B964E7" w:rsidRPr="00154407">
        <w:rPr>
          <w:rFonts w:asciiTheme="majorHAnsi" w:eastAsia="Times New Roman" w:hAnsiTheme="majorHAnsi" w:cstheme="majorHAnsi"/>
          <w:spacing w:val="-2"/>
          <w:sz w:val="24"/>
          <w:szCs w:val="24"/>
        </w:rPr>
        <w:t>,</w:t>
      </w:r>
      <w:r w:rsidRPr="00154407">
        <w:rPr>
          <w:rFonts w:asciiTheme="majorHAnsi" w:eastAsia="Times New Roman" w:hAnsiTheme="majorHAnsi" w:cstheme="majorHAnsi"/>
          <w:spacing w:val="-2"/>
          <w:sz w:val="24"/>
          <w:szCs w:val="24"/>
        </w:rPr>
        <w:t xml:space="preserve"> ul. Nowowiejska 27, 00-665 Warszawa, zwany dalej </w:t>
      </w:r>
      <w:r w:rsidRPr="00154407">
        <w:rPr>
          <w:rFonts w:asciiTheme="majorHAnsi" w:eastAsia="Times New Roman" w:hAnsiTheme="majorHAnsi" w:cstheme="majorHAnsi"/>
          <w:iCs/>
          <w:spacing w:val="-2"/>
          <w:sz w:val="24"/>
          <w:szCs w:val="24"/>
        </w:rPr>
        <w:t xml:space="preserve">„Szpitalem Nowowiejskim”. </w:t>
      </w:r>
      <w:r w:rsidR="00C45698" w:rsidRPr="00154407">
        <w:rPr>
          <w:rFonts w:asciiTheme="majorHAnsi" w:eastAsia="Times New Roman" w:hAnsiTheme="majorHAnsi" w:cstheme="majorHAnsi"/>
          <w:iCs/>
          <w:spacing w:val="-2"/>
          <w:sz w:val="24"/>
          <w:szCs w:val="24"/>
        </w:rPr>
        <w:t xml:space="preserve"> </w:t>
      </w:r>
    </w:p>
    <w:p w14:paraId="29A9ED45" w14:textId="0DB3D411" w:rsidR="00C64A4F" w:rsidRPr="00E5010F" w:rsidRDefault="00C64A4F" w:rsidP="00B51F60">
      <w:pPr>
        <w:spacing w:line="271" w:lineRule="auto"/>
        <w:jc w:val="both"/>
        <w:rPr>
          <w:rFonts w:asciiTheme="majorHAnsi" w:eastAsia="Times New Roman" w:hAnsiTheme="majorHAnsi" w:cstheme="majorHAnsi"/>
          <w:sz w:val="24"/>
          <w:szCs w:val="24"/>
        </w:rPr>
      </w:pPr>
      <w:r w:rsidRPr="00E5010F">
        <w:rPr>
          <w:rFonts w:asciiTheme="majorHAnsi" w:eastAsia="Times New Roman" w:hAnsiTheme="majorHAnsi" w:cstheme="majorHAnsi"/>
          <w:sz w:val="24"/>
          <w:szCs w:val="24"/>
        </w:rPr>
        <w:t>Tel.: /0-22/ 11-65-35</w:t>
      </w:r>
      <w:r w:rsidR="00F43FB1">
        <w:rPr>
          <w:rFonts w:asciiTheme="majorHAnsi" w:eastAsia="Times New Roman" w:hAnsiTheme="majorHAnsi" w:cstheme="majorHAnsi"/>
          <w:sz w:val="24"/>
          <w:szCs w:val="24"/>
        </w:rPr>
        <w:t>3</w:t>
      </w:r>
      <w:r w:rsidRPr="00E5010F">
        <w:rPr>
          <w:rFonts w:asciiTheme="majorHAnsi" w:eastAsia="Times New Roman" w:hAnsiTheme="majorHAnsi" w:cstheme="majorHAnsi"/>
          <w:sz w:val="24"/>
          <w:szCs w:val="24"/>
        </w:rPr>
        <w:t>, fax: /0-22/ 11-65-355.</w:t>
      </w:r>
    </w:p>
    <w:p w14:paraId="77002E07" w14:textId="77777777" w:rsidR="00C64A4F" w:rsidRPr="00E5010F" w:rsidRDefault="00C64A4F" w:rsidP="00B51F60">
      <w:pPr>
        <w:widowControl w:val="0"/>
        <w:spacing w:line="271" w:lineRule="auto"/>
        <w:ind w:right="62"/>
        <w:jc w:val="both"/>
        <w:rPr>
          <w:rFonts w:asciiTheme="majorHAnsi" w:eastAsia="Times New Roman" w:hAnsiTheme="majorHAnsi" w:cstheme="majorHAnsi"/>
          <w:sz w:val="24"/>
          <w:szCs w:val="24"/>
        </w:rPr>
      </w:pPr>
      <w:r w:rsidRPr="00E5010F">
        <w:rPr>
          <w:rFonts w:asciiTheme="majorHAnsi" w:eastAsia="Times New Roman" w:hAnsiTheme="majorHAnsi" w:cstheme="majorHAnsi"/>
          <w:sz w:val="24"/>
          <w:szCs w:val="24"/>
        </w:rPr>
        <w:t xml:space="preserve">Strona internetowa Zamawiającego: </w:t>
      </w:r>
      <w:hyperlink r:id="rId8" w:history="1">
        <w:r w:rsidRPr="00E5010F">
          <w:rPr>
            <w:rFonts w:asciiTheme="majorHAnsi" w:eastAsia="Times New Roman" w:hAnsiTheme="majorHAnsi" w:cstheme="majorHAnsi"/>
            <w:color w:val="0000CC"/>
            <w:sz w:val="24"/>
            <w:szCs w:val="24"/>
            <w:u w:val="single"/>
          </w:rPr>
          <w:t>www.szpitalnowowiejski.pl</w:t>
        </w:r>
      </w:hyperlink>
      <w:r w:rsidRPr="00E5010F">
        <w:rPr>
          <w:rFonts w:asciiTheme="majorHAnsi" w:eastAsia="Times New Roman" w:hAnsiTheme="majorHAnsi" w:cstheme="majorHAnsi"/>
          <w:color w:val="0000CC"/>
          <w:sz w:val="24"/>
          <w:szCs w:val="24"/>
        </w:rPr>
        <w:t>,</w:t>
      </w:r>
    </w:p>
    <w:p w14:paraId="5CF2CB10" w14:textId="77777777" w:rsidR="00C64A4F" w:rsidRPr="00E5010F" w:rsidRDefault="00C64A4F" w:rsidP="00B51F60">
      <w:pPr>
        <w:widowControl w:val="0"/>
        <w:spacing w:line="271" w:lineRule="auto"/>
        <w:ind w:right="62"/>
        <w:jc w:val="both"/>
        <w:rPr>
          <w:rFonts w:asciiTheme="majorHAnsi" w:eastAsia="Times New Roman" w:hAnsiTheme="majorHAnsi" w:cstheme="majorHAnsi"/>
          <w:bCs/>
          <w:color w:val="000000"/>
          <w:sz w:val="24"/>
          <w:szCs w:val="24"/>
          <w:lang w:val="en-US" w:eastAsia="en-US"/>
        </w:rPr>
      </w:pPr>
      <w:r w:rsidRPr="00E5010F">
        <w:rPr>
          <w:rFonts w:asciiTheme="majorHAnsi" w:eastAsia="Times New Roman" w:hAnsiTheme="majorHAnsi" w:cstheme="majorHAnsi"/>
          <w:bCs/>
          <w:color w:val="000000"/>
          <w:sz w:val="24"/>
          <w:szCs w:val="24"/>
          <w:lang w:val="en-US" w:eastAsia="en-US"/>
        </w:rPr>
        <w:t xml:space="preserve">e-mail: </w:t>
      </w:r>
      <w:hyperlink r:id="rId9" w:history="1">
        <w:r w:rsidRPr="00E5010F">
          <w:rPr>
            <w:rFonts w:asciiTheme="majorHAnsi" w:eastAsia="Times New Roman" w:hAnsiTheme="majorHAnsi" w:cstheme="majorHAnsi"/>
            <w:bCs/>
            <w:color w:val="0000CC"/>
            <w:sz w:val="24"/>
            <w:szCs w:val="24"/>
            <w:lang w:val="en-US" w:eastAsia="en-US"/>
          </w:rPr>
          <w:t>dzp@szpitalnowowiejski.pl</w:t>
        </w:r>
      </w:hyperlink>
      <w:r w:rsidRPr="00E5010F">
        <w:rPr>
          <w:rFonts w:asciiTheme="majorHAnsi" w:eastAsia="Times New Roman" w:hAnsiTheme="majorHAnsi" w:cstheme="majorHAnsi"/>
          <w:bCs/>
          <w:color w:val="0000CC"/>
          <w:sz w:val="24"/>
          <w:szCs w:val="24"/>
          <w:lang w:val="en-US" w:eastAsia="en-US"/>
        </w:rPr>
        <w:t>.</w:t>
      </w:r>
    </w:p>
    <w:p w14:paraId="62452171" w14:textId="6036DF5A" w:rsidR="00C64A4F" w:rsidRPr="00C70D60" w:rsidRDefault="00C64A4F" w:rsidP="00594EB8">
      <w:pPr>
        <w:spacing w:before="120" w:line="271" w:lineRule="auto"/>
        <w:rPr>
          <w:rFonts w:asciiTheme="majorHAnsi" w:eastAsia="Times New Roman" w:hAnsiTheme="majorHAnsi" w:cstheme="majorHAnsi"/>
          <w:sz w:val="24"/>
          <w:szCs w:val="24"/>
        </w:rPr>
      </w:pPr>
      <w:r w:rsidRPr="00532D9C">
        <w:rPr>
          <w:rFonts w:asciiTheme="majorHAnsi" w:eastAsia="Times New Roman" w:hAnsiTheme="majorHAnsi" w:cstheme="majorHAnsi"/>
          <w:b/>
          <w:sz w:val="24"/>
          <w:szCs w:val="24"/>
        </w:rPr>
        <w:t>Platforma Open Nexus (dalej jako „</w:t>
      </w:r>
      <w:r w:rsidR="00F43FB1">
        <w:rPr>
          <w:rFonts w:asciiTheme="majorHAnsi" w:eastAsia="Times New Roman" w:hAnsiTheme="majorHAnsi" w:cstheme="majorHAnsi"/>
          <w:b/>
          <w:sz w:val="24"/>
          <w:szCs w:val="24"/>
        </w:rPr>
        <w:t>p</w:t>
      </w:r>
      <w:r w:rsidRPr="00532D9C">
        <w:rPr>
          <w:rFonts w:asciiTheme="majorHAnsi" w:eastAsia="Times New Roman" w:hAnsiTheme="majorHAnsi" w:cstheme="majorHAnsi"/>
          <w:b/>
          <w:sz w:val="24"/>
          <w:szCs w:val="24"/>
        </w:rPr>
        <w:t>latforma za</w:t>
      </w:r>
      <w:r w:rsidRPr="00AF4279">
        <w:rPr>
          <w:rFonts w:asciiTheme="majorHAnsi" w:eastAsia="Times New Roman" w:hAnsiTheme="majorHAnsi" w:cstheme="majorHAnsi"/>
          <w:b/>
          <w:sz w:val="24"/>
          <w:szCs w:val="24"/>
        </w:rPr>
        <w:t>kupowa</w:t>
      </w:r>
      <w:r w:rsidR="00950A7E" w:rsidRPr="00AF4279">
        <w:rPr>
          <w:rFonts w:asciiTheme="majorHAnsi" w:eastAsia="Times New Roman" w:hAnsiTheme="majorHAnsi" w:cstheme="majorHAnsi"/>
          <w:b/>
          <w:sz w:val="24"/>
          <w:szCs w:val="24"/>
        </w:rPr>
        <w:t xml:space="preserve">”) </w:t>
      </w:r>
      <w:r w:rsidR="00950A7E" w:rsidRPr="00F43FB1">
        <w:rPr>
          <w:rFonts w:asciiTheme="majorHAnsi" w:eastAsia="Times New Roman" w:hAnsiTheme="majorHAnsi" w:cstheme="majorHAnsi"/>
          <w:b/>
          <w:sz w:val="24"/>
          <w:szCs w:val="24"/>
        </w:rPr>
        <w:t>pod</w:t>
      </w:r>
      <w:r w:rsidRPr="00F43FB1">
        <w:rPr>
          <w:rFonts w:asciiTheme="majorHAnsi" w:eastAsia="Times New Roman" w:hAnsiTheme="majorHAnsi" w:cstheme="majorHAnsi"/>
          <w:b/>
          <w:sz w:val="24"/>
          <w:szCs w:val="24"/>
        </w:rPr>
        <w:t xml:space="preserve"> adresem</w:t>
      </w:r>
      <w:bookmarkStart w:id="3" w:name="_Hlk31012734"/>
      <w:bookmarkStart w:id="4" w:name="_Hlk31014669"/>
      <w:r w:rsidRPr="00AF4279">
        <w:rPr>
          <w:rFonts w:asciiTheme="majorHAnsi" w:eastAsia="Times New Roman" w:hAnsiTheme="majorHAnsi" w:cstheme="majorHAnsi"/>
          <w:sz w:val="24"/>
          <w:szCs w:val="24"/>
        </w:rPr>
        <w:t xml:space="preserve">: </w:t>
      </w:r>
      <w:bookmarkEnd w:id="3"/>
      <w:bookmarkEnd w:id="4"/>
      <w:r w:rsidR="00C70D60" w:rsidRPr="00C70D60">
        <w:rPr>
          <w:rFonts w:asciiTheme="majorHAnsi" w:hAnsiTheme="majorHAnsi" w:cstheme="majorHAnsi"/>
          <w:sz w:val="24"/>
          <w:szCs w:val="24"/>
        </w:rPr>
        <w:fldChar w:fldCharType="begin"/>
      </w:r>
      <w:r w:rsidR="00C70D60" w:rsidRPr="00C70D60">
        <w:rPr>
          <w:rFonts w:asciiTheme="majorHAnsi" w:hAnsiTheme="majorHAnsi" w:cstheme="majorHAnsi"/>
          <w:sz w:val="24"/>
          <w:szCs w:val="24"/>
        </w:rPr>
        <w:instrText>HYPERLINK "https://platformazakupowa.pl/transakcja/1015386"</w:instrText>
      </w:r>
      <w:r w:rsidR="00C70D60" w:rsidRPr="00C70D60">
        <w:rPr>
          <w:rFonts w:asciiTheme="majorHAnsi" w:hAnsiTheme="majorHAnsi" w:cstheme="majorHAnsi"/>
          <w:sz w:val="24"/>
          <w:szCs w:val="24"/>
        </w:rPr>
      </w:r>
      <w:r w:rsidR="00C70D60" w:rsidRPr="00C70D60">
        <w:rPr>
          <w:rFonts w:asciiTheme="majorHAnsi" w:hAnsiTheme="majorHAnsi" w:cstheme="majorHAnsi"/>
          <w:sz w:val="24"/>
          <w:szCs w:val="24"/>
        </w:rPr>
        <w:fldChar w:fldCharType="separate"/>
      </w:r>
      <w:r w:rsidR="00C70D60" w:rsidRPr="00C70D60">
        <w:rPr>
          <w:rFonts w:asciiTheme="majorHAnsi" w:hAnsiTheme="majorHAnsi" w:cstheme="majorHAnsi"/>
          <w:color w:val="0000FF"/>
          <w:sz w:val="24"/>
          <w:szCs w:val="24"/>
          <w:u w:val="single"/>
        </w:rPr>
        <w:t xml:space="preserve">https://platformazakupowa.pl/transakcja/1015386 </w:t>
      </w:r>
      <w:r w:rsidR="00C70D60" w:rsidRPr="00C70D60">
        <w:rPr>
          <w:rFonts w:asciiTheme="majorHAnsi" w:hAnsiTheme="majorHAnsi" w:cstheme="majorHAnsi"/>
          <w:sz w:val="24"/>
          <w:szCs w:val="24"/>
        </w:rPr>
        <w:fldChar w:fldCharType="end"/>
      </w:r>
    </w:p>
    <w:p w14:paraId="1120DB9F" w14:textId="77777777" w:rsidR="002C356E" w:rsidRPr="00532D9C" w:rsidRDefault="00FA77C1" w:rsidP="00B51F60">
      <w:pPr>
        <w:spacing w:before="240" w:after="240" w:line="271" w:lineRule="auto"/>
        <w:jc w:val="both"/>
        <w:rPr>
          <w:rFonts w:asciiTheme="majorHAnsi" w:hAnsiTheme="majorHAnsi" w:cstheme="majorHAnsi"/>
          <w:sz w:val="24"/>
          <w:szCs w:val="24"/>
        </w:rPr>
      </w:pPr>
      <w:r w:rsidRPr="00532D9C">
        <w:rPr>
          <w:rFonts w:asciiTheme="majorHAnsi" w:hAnsiTheme="majorHAnsi" w:cstheme="majorHAnsi"/>
          <w:sz w:val="24"/>
          <w:szCs w:val="24"/>
        </w:rPr>
        <w:t>Godziny pracy Zamawiającego:</w:t>
      </w:r>
      <w:r w:rsidR="00C64A4F" w:rsidRPr="00532D9C">
        <w:rPr>
          <w:rFonts w:asciiTheme="majorHAnsi" w:hAnsiTheme="majorHAnsi" w:cstheme="majorHAnsi"/>
          <w:sz w:val="24"/>
          <w:szCs w:val="24"/>
        </w:rPr>
        <w:t xml:space="preserve"> 8:00 – 15:00.</w:t>
      </w:r>
    </w:p>
    <w:p w14:paraId="349627FF" w14:textId="759C4627" w:rsidR="002C356E" w:rsidRPr="00E5010F" w:rsidRDefault="00FA77C1" w:rsidP="00B51F60">
      <w:pPr>
        <w:pStyle w:val="Nagwek2"/>
        <w:numPr>
          <w:ilvl w:val="0"/>
          <w:numId w:val="31"/>
        </w:numPr>
        <w:spacing w:before="240" w:after="240" w:line="271" w:lineRule="auto"/>
        <w:ind w:left="357" w:hanging="357"/>
        <w:rPr>
          <w:rFonts w:asciiTheme="majorHAnsi" w:hAnsiTheme="majorHAnsi" w:cstheme="majorHAnsi"/>
        </w:rPr>
      </w:pPr>
      <w:bookmarkStart w:id="5" w:name="_Toc85023466"/>
      <w:r w:rsidRPr="00E5010F">
        <w:rPr>
          <w:rFonts w:asciiTheme="majorHAnsi" w:hAnsiTheme="majorHAnsi" w:cstheme="majorHAnsi"/>
        </w:rPr>
        <w:t>Ochrona danych osobowych</w:t>
      </w:r>
      <w:bookmarkEnd w:id="5"/>
    </w:p>
    <w:p w14:paraId="7F89352E" w14:textId="486847BA" w:rsidR="002C356E" w:rsidRPr="00532D9C" w:rsidRDefault="00FA77C1" w:rsidP="00B51F60">
      <w:pPr>
        <w:numPr>
          <w:ilvl w:val="0"/>
          <w:numId w:val="16"/>
        </w:numPr>
        <w:spacing w:line="271" w:lineRule="auto"/>
        <w:ind w:left="357" w:hanging="357"/>
        <w:jc w:val="both"/>
        <w:rPr>
          <w:rFonts w:asciiTheme="majorHAnsi" w:hAnsiTheme="majorHAnsi" w:cstheme="majorHAnsi"/>
          <w:sz w:val="24"/>
          <w:szCs w:val="24"/>
        </w:rPr>
      </w:pPr>
      <w:r w:rsidRPr="00532D9C">
        <w:rPr>
          <w:rFonts w:asciiTheme="majorHAnsi" w:hAnsiTheme="majorHAnsi" w:cstheme="majorHAnsi"/>
          <w:sz w:val="24"/>
          <w:szCs w:val="24"/>
        </w:rPr>
        <w:t xml:space="preserve">Zgodnie z art. 13 ust. 1 i 2 rozporządzenia Parlamentu Europejskiego i Rady (UE) 2016/679 z dnia 27 kwietnia 2016 r. w sprawie ochrony osób fizycznych w związku </w:t>
      </w:r>
      <w:r w:rsidR="00B51F60">
        <w:rPr>
          <w:rFonts w:asciiTheme="majorHAnsi" w:hAnsiTheme="majorHAnsi" w:cstheme="majorHAnsi"/>
          <w:sz w:val="24"/>
          <w:szCs w:val="24"/>
        </w:rPr>
        <w:br/>
      </w:r>
      <w:r w:rsidRPr="00532D9C">
        <w:rPr>
          <w:rFonts w:asciiTheme="majorHAnsi" w:hAnsiTheme="majorHAnsi" w:cstheme="majorHAnsi"/>
          <w:sz w:val="24"/>
          <w:szCs w:val="24"/>
        </w:rPr>
        <w:t xml:space="preserve">z przetwarzaniem danych osobowych i w sprawie swobodnego przepływu takich danych oraz uchylenia dyrektywy 95/46/WE (ogólne rozporządzenie o danych) (Dz. U. UE L119 </w:t>
      </w:r>
      <w:r w:rsidR="00B51F60">
        <w:rPr>
          <w:rFonts w:asciiTheme="majorHAnsi" w:hAnsiTheme="majorHAnsi" w:cstheme="majorHAnsi"/>
          <w:sz w:val="24"/>
          <w:szCs w:val="24"/>
        </w:rPr>
        <w:br/>
      </w:r>
      <w:r w:rsidRPr="00532D9C">
        <w:rPr>
          <w:rFonts w:asciiTheme="majorHAnsi" w:hAnsiTheme="majorHAnsi" w:cstheme="majorHAnsi"/>
          <w:sz w:val="24"/>
          <w:szCs w:val="24"/>
        </w:rPr>
        <w:t>z dnia 4 maja 2016 r., str. 1; zwanym dalej „RODO”) informujemy, że:</w:t>
      </w:r>
    </w:p>
    <w:p w14:paraId="4DCA13DB" w14:textId="3C709784" w:rsidR="002C356E" w:rsidRPr="00532D9C" w:rsidRDefault="00FA77C1" w:rsidP="00B51F60">
      <w:pPr>
        <w:numPr>
          <w:ilvl w:val="0"/>
          <w:numId w:val="8"/>
        </w:numPr>
        <w:spacing w:line="271" w:lineRule="auto"/>
        <w:ind w:left="714" w:hanging="357"/>
        <w:jc w:val="both"/>
        <w:rPr>
          <w:rFonts w:asciiTheme="majorHAnsi" w:hAnsiTheme="majorHAnsi" w:cstheme="majorHAnsi"/>
          <w:b/>
          <w:bCs/>
          <w:sz w:val="24"/>
          <w:szCs w:val="24"/>
        </w:rPr>
      </w:pPr>
      <w:r w:rsidRPr="00532D9C">
        <w:rPr>
          <w:rFonts w:asciiTheme="majorHAnsi" w:hAnsiTheme="majorHAnsi" w:cstheme="majorHAnsi"/>
          <w:sz w:val="24"/>
          <w:szCs w:val="24"/>
        </w:rPr>
        <w:t>administratorem Pani/Pana danych osobowych jest</w:t>
      </w:r>
      <w:r w:rsidR="00C64A4F" w:rsidRPr="00532D9C">
        <w:rPr>
          <w:rFonts w:asciiTheme="majorHAnsi" w:hAnsiTheme="majorHAnsi" w:cstheme="majorHAnsi"/>
          <w:b/>
          <w:color w:val="FF9900"/>
          <w:sz w:val="24"/>
          <w:szCs w:val="24"/>
        </w:rPr>
        <w:t xml:space="preserve"> </w:t>
      </w:r>
      <w:r w:rsidR="00C64A4F" w:rsidRPr="00532D9C">
        <w:rPr>
          <w:rFonts w:asciiTheme="majorHAnsi" w:eastAsia="Times New Roman" w:hAnsiTheme="majorHAnsi" w:cstheme="majorHAnsi"/>
          <w:b/>
          <w:bCs/>
          <w:sz w:val="24"/>
          <w:szCs w:val="24"/>
        </w:rPr>
        <w:t xml:space="preserve">Samodzielny Wojewódzki Zespół Publicznych Zakładów Psychiatrycznej Opieki Zdrowotnej w Warszawie, zwany </w:t>
      </w:r>
      <w:r w:rsidR="00C64A4F" w:rsidRPr="00BC5966">
        <w:rPr>
          <w:rFonts w:asciiTheme="majorHAnsi" w:eastAsia="Times New Roman" w:hAnsiTheme="majorHAnsi" w:cstheme="majorHAnsi"/>
          <w:b/>
          <w:bCs/>
          <w:sz w:val="24"/>
          <w:szCs w:val="24"/>
        </w:rPr>
        <w:t>dalej „Szpitalem Nowowiejskim”</w:t>
      </w:r>
      <w:r w:rsidR="003E7576" w:rsidRPr="00BC5966">
        <w:rPr>
          <w:rFonts w:asciiTheme="majorHAnsi" w:eastAsia="Times New Roman" w:hAnsiTheme="majorHAnsi" w:cstheme="majorHAnsi"/>
          <w:b/>
          <w:bCs/>
          <w:sz w:val="24"/>
          <w:szCs w:val="24"/>
        </w:rPr>
        <w:t>;</w:t>
      </w:r>
    </w:p>
    <w:p w14:paraId="5C6892FF" w14:textId="20889CC9" w:rsidR="002C356E" w:rsidRPr="00532D9C" w:rsidRDefault="00FA77C1" w:rsidP="00B51F60">
      <w:pPr>
        <w:numPr>
          <w:ilvl w:val="0"/>
          <w:numId w:val="8"/>
        </w:numPr>
        <w:spacing w:line="271" w:lineRule="auto"/>
        <w:ind w:left="714" w:hanging="357"/>
        <w:jc w:val="both"/>
        <w:rPr>
          <w:rFonts w:asciiTheme="majorHAnsi" w:hAnsiTheme="majorHAnsi" w:cstheme="majorHAnsi"/>
          <w:sz w:val="24"/>
          <w:szCs w:val="24"/>
        </w:rPr>
      </w:pPr>
      <w:r w:rsidRPr="00532D9C">
        <w:rPr>
          <w:rFonts w:asciiTheme="majorHAnsi" w:hAnsiTheme="majorHAnsi" w:cstheme="majorHAnsi"/>
          <w:sz w:val="24"/>
          <w:szCs w:val="24"/>
        </w:rPr>
        <w:t xml:space="preserve">administrator wyznaczył Inspektora Danych Osobowych, z którym można się kontaktować pod adresem e-mail: </w:t>
      </w:r>
      <w:hyperlink r:id="rId10" w:history="1">
        <w:r w:rsidR="00C64A4F" w:rsidRPr="00532D9C">
          <w:rPr>
            <w:rStyle w:val="Hipercze"/>
            <w:rFonts w:asciiTheme="majorHAnsi" w:hAnsiTheme="majorHAnsi" w:cstheme="majorHAnsi"/>
            <w:sz w:val="24"/>
            <w:szCs w:val="24"/>
          </w:rPr>
          <w:t>iod@szpitalnowowiejski.pl</w:t>
        </w:r>
      </w:hyperlink>
      <w:r w:rsidR="009A7455">
        <w:rPr>
          <w:rStyle w:val="Hipercze"/>
          <w:rFonts w:asciiTheme="majorHAnsi" w:hAnsiTheme="majorHAnsi" w:cstheme="majorHAnsi"/>
          <w:sz w:val="24"/>
          <w:szCs w:val="24"/>
        </w:rPr>
        <w:t>;</w:t>
      </w:r>
      <w:r w:rsidR="00C64A4F" w:rsidRPr="00532D9C">
        <w:rPr>
          <w:rFonts w:asciiTheme="majorHAnsi" w:hAnsiTheme="majorHAnsi" w:cstheme="majorHAnsi"/>
          <w:sz w:val="24"/>
          <w:szCs w:val="24"/>
        </w:rPr>
        <w:t xml:space="preserve"> </w:t>
      </w:r>
    </w:p>
    <w:p w14:paraId="32DC23B1" w14:textId="0BA29A26" w:rsidR="002C356E" w:rsidRPr="00532D9C" w:rsidRDefault="00FA77C1" w:rsidP="00B51F60">
      <w:pPr>
        <w:numPr>
          <w:ilvl w:val="0"/>
          <w:numId w:val="8"/>
        </w:numPr>
        <w:spacing w:line="271" w:lineRule="auto"/>
        <w:ind w:left="714" w:hanging="357"/>
        <w:jc w:val="both"/>
        <w:rPr>
          <w:rFonts w:asciiTheme="majorHAnsi" w:hAnsiTheme="majorHAnsi" w:cstheme="majorHAnsi"/>
          <w:sz w:val="24"/>
          <w:szCs w:val="24"/>
        </w:rPr>
      </w:pPr>
      <w:r w:rsidRPr="00532D9C">
        <w:rPr>
          <w:rFonts w:asciiTheme="majorHAnsi" w:hAnsiTheme="majorHAnsi" w:cstheme="majorHAnsi"/>
          <w:sz w:val="24"/>
          <w:szCs w:val="24"/>
        </w:rPr>
        <w:t xml:space="preserve">Pani/Pana dane osobowe przetwarzane będą na podstawie art. 6 ust. 1 lit. c RODO </w:t>
      </w:r>
      <w:r w:rsidR="00B51F60">
        <w:rPr>
          <w:rFonts w:asciiTheme="majorHAnsi" w:hAnsiTheme="majorHAnsi" w:cstheme="majorHAnsi"/>
          <w:sz w:val="24"/>
          <w:szCs w:val="24"/>
        </w:rPr>
        <w:br/>
      </w:r>
      <w:r w:rsidRPr="00532D9C">
        <w:rPr>
          <w:rFonts w:asciiTheme="majorHAnsi" w:hAnsiTheme="majorHAnsi" w:cstheme="majorHAnsi"/>
          <w:sz w:val="24"/>
          <w:szCs w:val="24"/>
        </w:rPr>
        <w:t>w celu związanym z przedmiotowym postępowaniem o udzielenie zamówienia publicznego, prowadzonym w trybie</w:t>
      </w:r>
      <w:r w:rsidR="004A5413" w:rsidRPr="00532D9C">
        <w:rPr>
          <w:rFonts w:asciiTheme="majorHAnsi" w:hAnsiTheme="majorHAnsi" w:cstheme="majorHAnsi"/>
          <w:sz w:val="24"/>
          <w:szCs w:val="24"/>
        </w:rPr>
        <w:t xml:space="preserve"> podstawowym</w:t>
      </w:r>
      <w:r w:rsidR="009A7455">
        <w:rPr>
          <w:rFonts w:asciiTheme="majorHAnsi" w:hAnsiTheme="majorHAnsi" w:cstheme="majorHAnsi"/>
          <w:sz w:val="24"/>
          <w:szCs w:val="24"/>
        </w:rPr>
        <w:t>;</w:t>
      </w:r>
    </w:p>
    <w:p w14:paraId="42521C16" w14:textId="3FBEE309" w:rsidR="002C356E" w:rsidRPr="00532D9C" w:rsidRDefault="00FA77C1" w:rsidP="00B51F60">
      <w:pPr>
        <w:numPr>
          <w:ilvl w:val="0"/>
          <w:numId w:val="8"/>
        </w:numPr>
        <w:spacing w:line="271" w:lineRule="auto"/>
        <w:ind w:left="714" w:hanging="357"/>
        <w:jc w:val="both"/>
        <w:rPr>
          <w:rFonts w:asciiTheme="majorHAnsi" w:hAnsiTheme="majorHAnsi" w:cstheme="majorHAnsi"/>
          <w:sz w:val="24"/>
          <w:szCs w:val="24"/>
        </w:rPr>
      </w:pPr>
      <w:r w:rsidRPr="00532D9C">
        <w:rPr>
          <w:rFonts w:asciiTheme="majorHAnsi" w:hAnsiTheme="majorHAnsi" w:cstheme="majorHAnsi"/>
          <w:sz w:val="24"/>
          <w:szCs w:val="24"/>
        </w:rPr>
        <w:t>odbiorcami Pani/Pana danych osobowych będą osoby lub podmioty, którym udostępniona zostanie dokumentacja postępowania w oparciu o art. 74 ustawy P</w:t>
      </w:r>
      <w:r w:rsidR="00950A7E">
        <w:rPr>
          <w:rFonts w:asciiTheme="majorHAnsi" w:hAnsiTheme="majorHAnsi" w:cstheme="majorHAnsi"/>
          <w:sz w:val="24"/>
          <w:szCs w:val="24"/>
        </w:rPr>
        <w:t>zp</w:t>
      </w:r>
      <w:r w:rsidR="009A7455">
        <w:rPr>
          <w:rFonts w:asciiTheme="majorHAnsi" w:hAnsiTheme="majorHAnsi" w:cstheme="majorHAnsi"/>
          <w:sz w:val="24"/>
          <w:szCs w:val="24"/>
        </w:rPr>
        <w:t>;</w:t>
      </w:r>
    </w:p>
    <w:p w14:paraId="630C4936" w14:textId="51CCE9A2" w:rsidR="002C356E" w:rsidRPr="00532D9C" w:rsidRDefault="00FA77C1" w:rsidP="00B51F60">
      <w:pPr>
        <w:numPr>
          <w:ilvl w:val="0"/>
          <w:numId w:val="8"/>
        </w:numPr>
        <w:spacing w:line="271" w:lineRule="auto"/>
        <w:ind w:left="714" w:hanging="357"/>
        <w:jc w:val="both"/>
        <w:rPr>
          <w:rFonts w:asciiTheme="majorHAnsi" w:hAnsiTheme="majorHAnsi" w:cstheme="majorHAnsi"/>
          <w:sz w:val="24"/>
          <w:szCs w:val="24"/>
        </w:rPr>
      </w:pPr>
      <w:r w:rsidRPr="00532D9C">
        <w:rPr>
          <w:rFonts w:asciiTheme="majorHAnsi" w:hAnsiTheme="majorHAnsi" w:cstheme="majorHAnsi"/>
          <w:sz w:val="24"/>
          <w:szCs w:val="24"/>
        </w:rPr>
        <w:t xml:space="preserve">Pani/Pana dane osobowe będą przechowywane, zgodnie z art. 78 ust. 1 </w:t>
      </w:r>
      <w:r w:rsidR="00F43FB1">
        <w:rPr>
          <w:rFonts w:asciiTheme="majorHAnsi" w:hAnsiTheme="majorHAnsi" w:cstheme="majorHAnsi"/>
          <w:sz w:val="24"/>
          <w:szCs w:val="24"/>
        </w:rPr>
        <w:t xml:space="preserve">ustawy </w:t>
      </w:r>
      <w:r w:rsidRPr="00532D9C">
        <w:rPr>
          <w:rFonts w:asciiTheme="majorHAnsi" w:hAnsiTheme="majorHAnsi" w:cstheme="majorHAnsi"/>
          <w:sz w:val="24"/>
          <w:szCs w:val="24"/>
        </w:rPr>
        <w:t>P</w:t>
      </w:r>
      <w:r w:rsidR="00950A7E">
        <w:rPr>
          <w:rFonts w:asciiTheme="majorHAnsi" w:hAnsiTheme="majorHAnsi" w:cstheme="majorHAnsi"/>
          <w:sz w:val="24"/>
          <w:szCs w:val="24"/>
        </w:rPr>
        <w:t>zp</w:t>
      </w:r>
      <w:r w:rsidRPr="00532D9C">
        <w:rPr>
          <w:rFonts w:asciiTheme="majorHAnsi" w:hAnsiTheme="majorHAnsi" w:cstheme="majorHAnsi"/>
          <w:sz w:val="24"/>
          <w:szCs w:val="24"/>
        </w:rPr>
        <w:t xml:space="preserve"> przez okres 4 lat od dnia zakończenia postępowania o udzielenie zamówienia, a jeżeli czas trwania umowy przekracza 4 lata, okres przechowywania obejmuje cały czas trwania umowy;</w:t>
      </w:r>
    </w:p>
    <w:p w14:paraId="696198EC" w14:textId="204362D4" w:rsidR="002C356E" w:rsidRPr="00532D9C" w:rsidRDefault="00FA77C1" w:rsidP="00B51F60">
      <w:pPr>
        <w:numPr>
          <w:ilvl w:val="0"/>
          <w:numId w:val="8"/>
        </w:numPr>
        <w:spacing w:line="271" w:lineRule="auto"/>
        <w:ind w:left="714" w:hanging="357"/>
        <w:jc w:val="both"/>
        <w:rPr>
          <w:rFonts w:asciiTheme="majorHAnsi" w:hAnsiTheme="majorHAnsi" w:cstheme="majorHAnsi"/>
          <w:sz w:val="24"/>
          <w:szCs w:val="24"/>
        </w:rPr>
      </w:pPr>
      <w:r w:rsidRPr="00532D9C">
        <w:rPr>
          <w:rFonts w:asciiTheme="majorHAnsi" w:hAnsiTheme="majorHAnsi" w:cstheme="majorHAnsi"/>
          <w:sz w:val="24"/>
          <w:szCs w:val="24"/>
        </w:rPr>
        <w:t>obowiązek podania przez Panią/Pana danych osobowych bezpośrednio Pani/Pana dotyczących jest wymogiem ustawowym określonym w przepisach ustawy P</w:t>
      </w:r>
      <w:r w:rsidR="00950A7E">
        <w:rPr>
          <w:rFonts w:asciiTheme="majorHAnsi" w:hAnsiTheme="majorHAnsi" w:cstheme="majorHAnsi"/>
          <w:sz w:val="24"/>
          <w:szCs w:val="24"/>
        </w:rPr>
        <w:t>zp</w:t>
      </w:r>
      <w:r w:rsidRPr="00532D9C">
        <w:rPr>
          <w:rFonts w:asciiTheme="majorHAnsi" w:hAnsiTheme="majorHAnsi" w:cstheme="majorHAnsi"/>
          <w:sz w:val="24"/>
          <w:szCs w:val="24"/>
        </w:rPr>
        <w:t>, związanym z udziałem w postępowaniu o udzielenie zamówienia publicznego</w:t>
      </w:r>
      <w:r w:rsidR="009A7455">
        <w:rPr>
          <w:rFonts w:asciiTheme="majorHAnsi" w:hAnsiTheme="majorHAnsi" w:cstheme="majorHAnsi"/>
          <w:sz w:val="24"/>
          <w:szCs w:val="24"/>
        </w:rPr>
        <w:t>;</w:t>
      </w:r>
    </w:p>
    <w:p w14:paraId="60347CAF" w14:textId="6E362B00" w:rsidR="002C356E" w:rsidRPr="00532D9C" w:rsidRDefault="00FA77C1" w:rsidP="00B51F60">
      <w:pPr>
        <w:numPr>
          <w:ilvl w:val="0"/>
          <w:numId w:val="8"/>
        </w:numPr>
        <w:spacing w:line="271" w:lineRule="auto"/>
        <w:ind w:left="714" w:hanging="357"/>
        <w:jc w:val="both"/>
        <w:rPr>
          <w:rFonts w:asciiTheme="majorHAnsi" w:hAnsiTheme="majorHAnsi" w:cstheme="majorHAnsi"/>
          <w:sz w:val="24"/>
          <w:szCs w:val="24"/>
        </w:rPr>
      </w:pPr>
      <w:r w:rsidRPr="00532D9C">
        <w:rPr>
          <w:rFonts w:asciiTheme="majorHAnsi" w:hAnsiTheme="majorHAnsi" w:cstheme="majorHAnsi"/>
          <w:sz w:val="24"/>
          <w:szCs w:val="24"/>
        </w:rPr>
        <w:t xml:space="preserve">w odniesieniu do Pani/Pana danych osobowych decyzje nie będą podejmowane </w:t>
      </w:r>
      <w:r w:rsidR="008C133D" w:rsidRPr="00532D9C">
        <w:rPr>
          <w:rFonts w:asciiTheme="majorHAnsi" w:hAnsiTheme="majorHAnsi" w:cstheme="majorHAnsi"/>
          <w:sz w:val="24"/>
          <w:szCs w:val="24"/>
        </w:rPr>
        <w:br/>
      </w:r>
      <w:r w:rsidRPr="00532D9C">
        <w:rPr>
          <w:rFonts w:asciiTheme="majorHAnsi" w:hAnsiTheme="majorHAnsi" w:cstheme="majorHAnsi"/>
          <w:sz w:val="24"/>
          <w:szCs w:val="24"/>
        </w:rPr>
        <w:t>w sposób zautomatyzowany, stosownie do art. 22 RODO</w:t>
      </w:r>
      <w:r w:rsidR="009A7455">
        <w:rPr>
          <w:rFonts w:asciiTheme="majorHAnsi" w:hAnsiTheme="majorHAnsi" w:cstheme="majorHAnsi"/>
          <w:sz w:val="24"/>
          <w:szCs w:val="24"/>
        </w:rPr>
        <w:t>;</w:t>
      </w:r>
    </w:p>
    <w:p w14:paraId="58A03571" w14:textId="77777777" w:rsidR="002C356E" w:rsidRPr="00532D9C" w:rsidRDefault="00FA77C1" w:rsidP="00B51F60">
      <w:pPr>
        <w:numPr>
          <w:ilvl w:val="0"/>
          <w:numId w:val="8"/>
        </w:numPr>
        <w:spacing w:line="271" w:lineRule="auto"/>
        <w:ind w:left="714" w:hanging="357"/>
        <w:jc w:val="both"/>
        <w:rPr>
          <w:rFonts w:asciiTheme="majorHAnsi" w:hAnsiTheme="majorHAnsi" w:cstheme="majorHAnsi"/>
          <w:sz w:val="24"/>
          <w:szCs w:val="24"/>
        </w:rPr>
      </w:pPr>
      <w:r w:rsidRPr="00532D9C">
        <w:rPr>
          <w:rFonts w:asciiTheme="majorHAnsi" w:hAnsiTheme="majorHAnsi" w:cstheme="majorHAnsi"/>
          <w:sz w:val="24"/>
          <w:szCs w:val="24"/>
        </w:rPr>
        <w:t>posiada Pani/Pan:</w:t>
      </w:r>
    </w:p>
    <w:p w14:paraId="152F1129" w14:textId="76DB0DA8" w:rsidR="002C356E" w:rsidRPr="00532D9C" w:rsidRDefault="00FA77C1" w:rsidP="00B51F60">
      <w:pPr>
        <w:numPr>
          <w:ilvl w:val="0"/>
          <w:numId w:val="9"/>
        </w:numPr>
        <w:spacing w:line="271" w:lineRule="auto"/>
        <w:ind w:left="1071" w:hanging="357"/>
        <w:jc w:val="both"/>
        <w:rPr>
          <w:rFonts w:asciiTheme="majorHAnsi" w:hAnsiTheme="majorHAnsi" w:cstheme="majorHAnsi"/>
          <w:sz w:val="24"/>
          <w:szCs w:val="24"/>
        </w:rPr>
      </w:pPr>
      <w:r w:rsidRPr="00532D9C">
        <w:rPr>
          <w:rFonts w:asciiTheme="majorHAnsi" w:hAnsiTheme="majorHAnsi" w:cstheme="majorHAnsi"/>
          <w:sz w:val="24"/>
          <w:szCs w:val="24"/>
        </w:rPr>
        <w:t xml:space="preserve">na podstawie art. 15 RODO prawo dostępu do danych osobowych Pani/Pana dotyczących (w przypadku, gdy skorzystanie z tego prawa wymagałoby po stronie administratora niewspółmiernie dużego wysiłku może zostać Pani/Pan </w:t>
      </w:r>
      <w:r w:rsidRPr="00532D9C">
        <w:rPr>
          <w:rFonts w:asciiTheme="majorHAnsi" w:hAnsiTheme="majorHAnsi" w:cstheme="majorHAnsi"/>
          <w:sz w:val="24"/>
          <w:szCs w:val="24"/>
        </w:rPr>
        <w:lastRenderedPageBreak/>
        <w:t xml:space="preserve">zobowiązana do wskazania dodatkowych informacji mających na celu sprecyzowanie żądania, w szczególności podania nazwy lub daty postępowania </w:t>
      </w:r>
      <w:r w:rsidR="00B51F60">
        <w:rPr>
          <w:rFonts w:asciiTheme="majorHAnsi" w:hAnsiTheme="majorHAnsi" w:cstheme="majorHAnsi"/>
          <w:sz w:val="24"/>
          <w:szCs w:val="24"/>
        </w:rPr>
        <w:br/>
      </w:r>
      <w:r w:rsidRPr="00532D9C">
        <w:rPr>
          <w:rFonts w:asciiTheme="majorHAnsi" w:hAnsiTheme="majorHAnsi" w:cstheme="majorHAnsi"/>
          <w:sz w:val="24"/>
          <w:szCs w:val="24"/>
        </w:rPr>
        <w:t>o udzielenie zamówienia publicznego lub konkursu albo sprecyzowanie nazwy lub daty zakończonego postępowania o udzielenie zamówienia)</w:t>
      </w:r>
      <w:r w:rsidR="009A7455">
        <w:rPr>
          <w:rFonts w:asciiTheme="majorHAnsi" w:hAnsiTheme="majorHAnsi" w:cstheme="majorHAnsi"/>
          <w:sz w:val="24"/>
          <w:szCs w:val="24"/>
        </w:rPr>
        <w:t>,</w:t>
      </w:r>
    </w:p>
    <w:p w14:paraId="49B214F5" w14:textId="6A6A6E24" w:rsidR="002C356E" w:rsidRPr="00F43FB1" w:rsidRDefault="00FA77C1" w:rsidP="00B51F60">
      <w:pPr>
        <w:numPr>
          <w:ilvl w:val="0"/>
          <w:numId w:val="9"/>
        </w:numPr>
        <w:spacing w:line="271" w:lineRule="auto"/>
        <w:ind w:left="1071" w:hanging="357"/>
        <w:jc w:val="both"/>
        <w:rPr>
          <w:rFonts w:asciiTheme="majorHAnsi" w:hAnsiTheme="majorHAnsi" w:cstheme="majorHAnsi"/>
          <w:sz w:val="24"/>
          <w:szCs w:val="24"/>
        </w:rPr>
      </w:pPr>
      <w:r w:rsidRPr="00532D9C">
        <w:rPr>
          <w:rFonts w:asciiTheme="majorHAnsi" w:hAnsiTheme="majorHAnsi" w:cstheme="majorHAnsi"/>
          <w:sz w:val="24"/>
          <w:szCs w:val="24"/>
        </w:rPr>
        <w:t xml:space="preserve">na podstawie art. 16 RODO prawo do sprostowania Pani/Pana danych osobowych </w:t>
      </w:r>
      <w:r w:rsidRPr="00F43FB1">
        <w:rPr>
          <w:rFonts w:asciiTheme="majorHAnsi" w:hAnsiTheme="majorHAnsi" w:cstheme="majorHAnsi"/>
          <w:sz w:val="24"/>
          <w:szCs w:val="24"/>
        </w:rPr>
        <w:t>(skorzystanie z prawa do sprostowania nie może skutkować zmianą wyniku postępowania o udzielenie zamówienia publicznego ani zmianą postanowień umowy w zakresie niezgodnym z ustawą P</w:t>
      </w:r>
      <w:r w:rsidR="00950A7E" w:rsidRPr="00F43FB1">
        <w:rPr>
          <w:rFonts w:asciiTheme="majorHAnsi" w:hAnsiTheme="majorHAnsi" w:cstheme="majorHAnsi"/>
          <w:sz w:val="24"/>
          <w:szCs w:val="24"/>
        </w:rPr>
        <w:t>zp</w:t>
      </w:r>
      <w:r w:rsidRPr="00F43FB1">
        <w:rPr>
          <w:rFonts w:asciiTheme="majorHAnsi" w:hAnsiTheme="majorHAnsi" w:cstheme="majorHAnsi"/>
          <w:sz w:val="24"/>
          <w:szCs w:val="24"/>
        </w:rPr>
        <w:t xml:space="preserve"> oraz nie może naruszać integralności protokołu oraz jego załączników)</w:t>
      </w:r>
      <w:r w:rsidR="009A7455" w:rsidRPr="00F43FB1">
        <w:rPr>
          <w:rFonts w:asciiTheme="majorHAnsi" w:hAnsiTheme="majorHAnsi" w:cstheme="majorHAnsi"/>
          <w:sz w:val="24"/>
          <w:szCs w:val="24"/>
        </w:rPr>
        <w:t>,</w:t>
      </w:r>
    </w:p>
    <w:p w14:paraId="4FDAC448" w14:textId="46A85DB5" w:rsidR="002C356E" w:rsidRPr="00F43FB1" w:rsidRDefault="00FA77C1" w:rsidP="00B51F60">
      <w:pPr>
        <w:numPr>
          <w:ilvl w:val="0"/>
          <w:numId w:val="9"/>
        </w:numPr>
        <w:spacing w:line="271" w:lineRule="auto"/>
        <w:ind w:left="1071" w:hanging="357"/>
        <w:jc w:val="both"/>
        <w:rPr>
          <w:rFonts w:asciiTheme="majorHAnsi" w:hAnsiTheme="majorHAnsi" w:cstheme="majorHAnsi"/>
          <w:sz w:val="24"/>
          <w:szCs w:val="24"/>
        </w:rPr>
      </w:pPr>
      <w:r w:rsidRPr="00532D9C">
        <w:rPr>
          <w:rFonts w:asciiTheme="majorHAnsi" w:hAnsiTheme="majorHAnsi" w:cstheme="majorHAnsi"/>
          <w:sz w:val="24"/>
          <w:szCs w:val="24"/>
        </w:rPr>
        <w:t xml:space="preserve">na podstawie art. 18 RODO prawo żądania od administratora ograniczenia przetwarzania danych osobowych z zastrzeżeniem okresu trwania postępowania o udzielenie zamówienia publicznego lub konkursu oraz przypadków, o których mowa w art. 18 ust. 2 RODO </w:t>
      </w:r>
      <w:r w:rsidRPr="00F43FB1">
        <w:rPr>
          <w:rFonts w:asciiTheme="majorHAnsi" w:hAnsiTheme="majorHAnsi" w:cstheme="majorHAnsi"/>
          <w:sz w:val="24"/>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9A7455" w:rsidRPr="00F43FB1">
        <w:rPr>
          <w:rFonts w:asciiTheme="majorHAnsi" w:hAnsiTheme="majorHAnsi" w:cstheme="majorHAnsi"/>
          <w:sz w:val="24"/>
          <w:szCs w:val="24"/>
        </w:rPr>
        <w:t>,</w:t>
      </w:r>
    </w:p>
    <w:p w14:paraId="16A8F0B9" w14:textId="77777777" w:rsidR="002C356E" w:rsidRPr="00532D9C" w:rsidRDefault="00FA77C1" w:rsidP="00B51F60">
      <w:pPr>
        <w:numPr>
          <w:ilvl w:val="0"/>
          <w:numId w:val="9"/>
        </w:numPr>
        <w:spacing w:line="271" w:lineRule="auto"/>
        <w:ind w:left="1071" w:hanging="357"/>
        <w:jc w:val="both"/>
        <w:rPr>
          <w:rFonts w:asciiTheme="majorHAnsi" w:hAnsiTheme="majorHAnsi" w:cstheme="majorHAnsi"/>
          <w:sz w:val="24"/>
          <w:szCs w:val="24"/>
        </w:rPr>
      </w:pPr>
      <w:r w:rsidRPr="00532D9C">
        <w:rPr>
          <w:rFonts w:asciiTheme="majorHAnsi" w:hAnsiTheme="majorHAnsi" w:cstheme="majorHAnsi"/>
          <w:sz w:val="24"/>
          <w:szCs w:val="24"/>
        </w:rPr>
        <w:t xml:space="preserve">prawo do wniesienia skargi do Prezesa Urzędu Ochrony Danych Osobowych, gdy uzna Pani/Pan, że przetwarzanie danych osobowych Pani/Pana dotyczących narusza przepisy RODO; </w:t>
      </w:r>
      <w:r w:rsidRPr="00532D9C">
        <w:rPr>
          <w:rFonts w:asciiTheme="majorHAnsi" w:hAnsiTheme="majorHAnsi" w:cstheme="majorHAnsi"/>
          <w:i/>
          <w:sz w:val="24"/>
          <w:szCs w:val="24"/>
        </w:rPr>
        <w:t xml:space="preserve"> </w:t>
      </w:r>
    </w:p>
    <w:p w14:paraId="6A27B8A1" w14:textId="77777777" w:rsidR="002C356E" w:rsidRPr="00532D9C" w:rsidRDefault="00FA77C1" w:rsidP="00B51F60">
      <w:pPr>
        <w:numPr>
          <w:ilvl w:val="0"/>
          <w:numId w:val="8"/>
        </w:numPr>
        <w:spacing w:line="271" w:lineRule="auto"/>
        <w:ind w:left="714" w:hanging="357"/>
        <w:jc w:val="both"/>
        <w:rPr>
          <w:rFonts w:asciiTheme="majorHAnsi" w:hAnsiTheme="majorHAnsi" w:cstheme="majorHAnsi"/>
          <w:sz w:val="24"/>
          <w:szCs w:val="24"/>
        </w:rPr>
      </w:pPr>
      <w:r w:rsidRPr="00532D9C">
        <w:rPr>
          <w:rFonts w:asciiTheme="majorHAnsi" w:hAnsiTheme="majorHAnsi" w:cstheme="majorHAnsi"/>
          <w:sz w:val="24"/>
          <w:szCs w:val="24"/>
        </w:rPr>
        <w:t>nie przysługuje Pani/Panu:</w:t>
      </w:r>
    </w:p>
    <w:p w14:paraId="10E2E703" w14:textId="441FB568" w:rsidR="002C356E" w:rsidRPr="00532D9C" w:rsidRDefault="00FA77C1" w:rsidP="00B51F60">
      <w:pPr>
        <w:numPr>
          <w:ilvl w:val="0"/>
          <w:numId w:val="18"/>
        </w:numPr>
        <w:spacing w:line="271" w:lineRule="auto"/>
        <w:ind w:left="1071" w:hanging="357"/>
        <w:jc w:val="both"/>
        <w:rPr>
          <w:rFonts w:asciiTheme="majorHAnsi" w:hAnsiTheme="majorHAnsi" w:cstheme="majorHAnsi"/>
          <w:sz w:val="24"/>
          <w:szCs w:val="24"/>
        </w:rPr>
      </w:pPr>
      <w:r w:rsidRPr="00532D9C">
        <w:rPr>
          <w:rFonts w:asciiTheme="majorHAnsi" w:hAnsiTheme="majorHAnsi" w:cstheme="majorHAnsi"/>
          <w:sz w:val="24"/>
          <w:szCs w:val="24"/>
        </w:rPr>
        <w:t>w związku z art. 17 ust. 3 lit. b, d lub e RODO prawo do usunięcia danych osobowych</w:t>
      </w:r>
      <w:r w:rsidR="009A7455">
        <w:rPr>
          <w:rFonts w:asciiTheme="majorHAnsi" w:hAnsiTheme="majorHAnsi" w:cstheme="majorHAnsi"/>
          <w:sz w:val="24"/>
          <w:szCs w:val="24"/>
        </w:rPr>
        <w:t>,</w:t>
      </w:r>
    </w:p>
    <w:p w14:paraId="6BC50E7E" w14:textId="1C6DC177" w:rsidR="002C356E" w:rsidRPr="00532D9C" w:rsidRDefault="00FA77C1" w:rsidP="00B51F60">
      <w:pPr>
        <w:numPr>
          <w:ilvl w:val="0"/>
          <w:numId w:val="18"/>
        </w:numPr>
        <w:spacing w:line="271" w:lineRule="auto"/>
        <w:ind w:left="1071" w:hanging="357"/>
        <w:jc w:val="both"/>
        <w:rPr>
          <w:rFonts w:asciiTheme="majorHAnsi" w:hAnsiTheme="majorHAnsi" w:cstheme="majorHAnsi"/>
          <w:sz w:val="24"/>
          <w:szCs w:val="24"/>
        </w:rPr>
      </w:pPr>
      <w:r w:rsidRPr="00532D9C">
        <w:rPr>
          <w:rFonts w:asciiTheme="majorHAnsi" w:hAnsiTheme="majorHAnsi" w:cstheme="majorHAnsi"/>
          <w:sz w:val="24"/>
          <w:szCs w:val="24"/>
        </w:rPr>
        <w:t>prawo do przenoszenia danych osobowych, o którym mowa w art. 20 RODO</w:t>
      </w:r>
      <w:r w:rsidR="009A7455">
        <w:rPr>
          <w:rFonts w:asciiTheme="majorHAnsi" w:hAnsiTheme="majorHAnsi" w:cstheme="majorHAnsi"/>
          <w:sz w:val="24"/>
          <w:szCs w:val="24"/>
        </w:rPr>
        <w:t>,</w:t>
      </w:r>
    </w:p>
    <w:p w14:paraId="01C9DEA7" w14:textId="0F7F29A8" w:rsidR="002C356E" w:rsidRPr="00532D9C" w:rsidRDefault="00FA77C1" w:rsidP="00B51F60">
      <w:pPr>
        <w:numPr>
          <w:ilvl w:val="0"/>
          <w:numId w:val="18"/>
        </w:numPr>
        <w:spacing w:line="271" w:lineRule="auto"/>
        <w:ind w:left="1071" w:hanging="357"/>
        <w:jc w:val="both"/>
        <w:rPr>
          <w:rFonts w:asciiTheme="majorHAnsi" w:hAnsiTheme="majorHAnsi" w:cstheme="majorHAnsi"/>
          <w:sz w:val="24"/>
          <w:szCs w:val="24"/>
        </w:rPr>
      </w:pPr>
      <w:r w:rsidRPr="00532D9C">
        <w:rPr>
          <w:rFonts w:asciiTheme="majorHAnsi" w:hAnsiTheme="majorHAnsi" w:cstheme="majorHAnsi"/>
          <w:sz w:val="24"/>
          <w:szCs w:val="24"/>
        </w:rPr>
        <w:t>na podstawie art. 21 RODO prawo sprzeciwu, wobec przetwarzania danych osobowych, gdyż podstawą prawną przetwarzania Pani/Pana danych osobowych jest art. 6 ust. 1 lit. c RODO</w:t>
      </w:r>
      <w:r w:rsidR="009A7455">
        <w:rPr>
          <w:rFonts w:asciiTheme="majorHAnsi" w:hAnsiTheme="majorHAnsi" w:cstheme="majorHAnsi"/>
          <w:sz w:val="24"/>
          <w:szCs w:val="24"/>
        </w:rPr>
        <w:t>,</w:t>
      </w:r>
      <w:r w:rsidRPr="00532D9C">
        <w:rPr>
          <w:rFonts w:asciiTheme="majorHAnsi" w:hAnsiTheme="majorHAnsi" w:cstheme="majorHAnsi"/>
          <w:sz w:val="24"/>
          <w:szCs w:val="24"/>
        </w:rPr>
        <w:t xml:space="preserve"> </w:t>
      </w:r>
    </w:p>
    <w:p w14:paraId="386F6F48" w14:textId="3F63D51F" w:rsidR="002C356E" w:rsidRDefault="00FA77C1" w:rsidP="00B51F60">
      <w:pPr>
        <w:numPr>
          <w:ilvl w:val="0"/>
          <w:numId w:val="8"/>
        </w:numPr>
        <w:spacing w:line="271" w:lineRule="auto"/>
        <w:ind w:left="714" w:hanging="357"/>
        <w:jc w:val="both"/>
        <w:rPr>
          <w:rFonts w:asciiTheme="majorHAnsi" w:hAnsiTheme="majorHAnsi" w:cstheme="majorHAnsi"/>
          <w:sz w:val="24"/>
          <w:szCs w:val="24"/>
        </w:rPr>
      </w:pPr>
      <w:r w:rsidRPr="00532D9C">
        <w:rPr>
          <w:rFonts w:asciiTheme="majorHAnsi" w:hAnsiTheme="majorHAnsi" w:cstheme="majorHAnsi"/>
          <w:sz w:val="24"/>
          <w:szCs w:val="24"/>
        </w:rPr>
        <w:t>przysługuje Pani/Panu prawo wniesienia skargi do organu nadzorczego na niezgodne</w:t>
      </w:r>
      <w:r w:rsidR="00532D9C">
        <w:rPr>
          <w:rFonts w:asciiTheme="majorHAnsi" w:hAnsiTheme="majorHAnsi" w:cstheme="majorHAnsi"/>
          <w:sz w:val="24"/>
          <w:szCs w:val="24"/>
        </w:rPr>
        <w:t xml:space="preserve">     </w:t>
      </w:r>
      <w:r w:rsidRPr="00532D9C">
        <w:rPr>
          <w:rFonts w:asciiTheme="majorHAnsi" w:hAnsiTheme="majorHAnsi" w:cstheme="majorHAnsi"/>
          <w:sz w:val="24"/>
          <w:szCs w:val="24"/>
        </w:rPr>
        <w:t xml:space="preserve"> z RODO przetwarzanie Pani/Pana danych osobowych przez administratora. Organem właściwym dla przedmiotowej skargi jest Urząd Ochrony Danych Osobowych, </w:t>
      </w:r>
      <w:r w:rsidR="00532D9C">
        <w:rPr>
          <w:rFonts w:asciiTheme="majorHAnsi" w:hAnsiTheme="majorHAnsi" w:cstheme="majorHAnsi"/>
          <w:sz w:val="24"/>
          <w:szCs w:val="24"/>
        </w:rPr>
        <w:t xml:space="preserve">                             </w:t>
      </w:r>
      <w:r w:rsidRPr="00532D9C">
        <w:rPr>
          <w:rFonts w:asciiTheme="majorHAnsi" w:hAnsiTheme="majorHAnsi" w:cstheme="majorHAnsi"/>
          <w:sz w:val="24"/>
          <w:szCs w:val="24"/>
        </w:rPr>
        <w:t>ul. Stawki 2, 00-193 Warszawa.</w:t>
      </w:r>
    </w:p>
    <w:p w14:paraId="260CE2FE" w14:textId="19B1F685" w:rsidR="002C356E" w:rsidRPr="00DA15D2" w:rsidRDefault="00FA77C1" w:rsidP="00B51F60">
      <w:pPr>
        <w:pStyle w:val="Nagwek2"/>
        <w:numPr>
          <w:ilvl w:val="0"/>
          <w:numId w:val="31"/>
        </w:numPr>
        <w:spacing w:before="240" w:after="240" w:line="271" w:lineRule="auto"/>
        <w:ind w:left="357" w:hanging="357"/>
        <w:rPr>
          <w:rFonts w:asciiTheme="majorHAnsi" w:hAnsiTheme="majorHAnsi" w:cstheme="majorHAnsi"/>
        </w:rPr>
      </w:pPr>
      <w:bookmarkStart w:id="6" w:name="_Toc85023467"/>
      <w:r w:rsidRPr="00DA15D2">
        <w:rPr>
          <w:rFonts w:asciiTheme="majorHAnsi" w:hAnsiTheme="majorHAnsi" w:cstheme="majorHAnsi"/>
        </w:rPr>
        <w:t>Tryb udzielania zamówienia</w:t>
      </w:r>
      <w:bookmarkEnd w:id="6"/>
    </w:p>
    <w:p w14:paraId="576CFFD7" w14:textId="533804F1" w:rsidR="00F6350E" w:rsidRPr="00532D9C" w:rsidRDefault="00F6350E" w:rsidP="00B51F60">
      <w:pPr>
        <w:numPr>
          <w:ilvl w:val="0"/>
          <w:numId w:val="19"/>
        </w:numPr>
        <w:spacing w:line="271" w:lineRule="auto"/>
        <w:ind w:left="357" w:hanging="357"/>
        <w:jc w:val="both"/>
        <w:rPr>
          <w:rFonts w:asciiTheme="majorHAnsi" w:hAnsiTheme="majorHAnsi" w:cstheme="majorHAnsi"/>
          <w:sz w:val="24"/>
          <w:szCs w:val="24"/>
        </w:rPr>
      </w:pPr>
      <w:r w:rsidRPr="00532D9C">
        <w:rPr>
          <w:rFonts w:asciiTheme="majorHAnsi" w:hAnsiTheme="majorHAnsi" w:cstheme="majorHAnsi"/>
          <w:sz w:val="24"/>
          <w:szCs w:val="24"/>
        </w:rPr>
        <w:t xml:space="preserve">Postępowanie o udzielenie zamówienia publicznego prowadzone jest </w:t>
      </w:r>
      <w:r w:rsidRPr="00532D9C">
        <w:rPr>
          <w:rFonts w:asciiTheme="majorHAnsi" w:hAnsiTheme="majorHAnsi" w:cstheme="majorHAnsi"/>
          <w:b/>
          <w:bCs/>
          <w:sz w:val="24"/>
          <w:szCs w:val="24"/>
        </w:rPr>
        <w:t>w trybie podstawowym</w:t>
      </w:r>
      <w:r w:rsidRPr="00532D9C">
        <w:rPr>
          <w:rFonts w:asciiTheme="majorHAnsi" w:hAnsiTheme="majorHAnsi" w:cstheme="majorHAnsi"/>
          <w:sz w:val="24"/>
          <w:szCs w:val="24"/>
        </w:rPr>
        <w:t xml:space="preserve"> </w:t>
      </w:r>
      <w:r w:rsidRPr="00532D9C">
        <w:rPr>
          <w:rFonts w:asciiTheme="majorHAnsi" w:hAnsiTheme="majorHAnsi" w:cstheme="majorHAnsi"/>
          <w:b/>
          <w:bCs/>
          <w:sz w:val="24"/>
          <w:szCs w:val="24"/>
        </w:rPr>
        <w:t>bez przeprowadzenia negocjacji, na podstawie art. 275 pkt 1</w:t>
      </w:r>
      <w:r w:rsidRPr="00532D9C">
        <w:rPr>
          <w:rFonts w:asciiTheme="majorHAnsi" w:hAnsiTheme="majorHAnsi" w:cstheme="majorHAnsi"/>
          <w:sz w:val="24"/>
          <w:szCs w:val="24"/>
        </w:rPr>
        <w:t xml:space="preserve"> ustawy</w:t>
      </w:r>
      <w:r w:rsidR="00F43FB1">
        <w:rPr>
          <w:rFonts w:asciiTheme="majorHAnsi" w:hAnsiTheme="majorHAnsi" w:cstheme="majorHAnsi"/>
          <w:sz w:val="24"/>
          <w:szCs w:val="24"/>
        </w:rPr>
        <w:t xml:space="preserve"> </w:t>
      </w:r>
      <w:r w:rsidR="00EC323E">
        <w:rPr>
          <w:rFonts w:asciiTheme="majorHAnsi" w:hAnsiTheme="majorHAnsi" w:cstheme="majorHAnsi"/>
          <w:sz w:val="24"/>
          <w:szCs w:val="24"/>
        </w:rPr>
        <w:t>Pzp</w:t>
      </w:r>
      <w:r w:rsidRPr="00532D9C">
        <w:rPr>
          <w:rFonts w:asciiTheme="majorHAnsi" w:hAnsiTheme="majorHAnsi" w:cstheme="majorHAnsi"/>
          <w:sz w:val="24"/>
          <w:szCs w:val="24"/>
        </w:rPr>
        <w:t xml:space="preserve"> i aktów wykonawczych wydanych na jej podstawie oraz niniejszej Specyfikacji Warunków Zamówienia, przy udziale komisji przetargowej. </w:t>
      </w:r>
    </w:p>
    <w:p w14:paraId="0B9FC595" w14:textId="77777777" w:rsidR="00F6350E" w:rsidRPr="00532D9C" w:rsidRDefault="00F6350E" w:rsidP="00B51F60">
      <w:pPr>
        <w:numPr>
          <w:ilvl w:val="0"/>
          <w:numId w:val="19"/>
        </w:numPr>
        <w:spacing w:line="271" w:lineRule="auto"/>
        <w:ind w:left="357" w:hanging="357"/>
        <w:jc w:val="both"/>
        <w:rPr>
          <w:rFonts w:asciiTheme="majorHAnsi" w:hAnsiTheme="majorHAnsi" w:cstheme="majorHAnsi"/>
          <w:sz w:val="24"/>
          <w:szCs w:val="24"/>
        </w:rPr>
      </w:pPr>
      <w:r w:rsidRPr="00532D9C">
        <w:rPr>
          <w:rFonts w:asciiTheme="majorHAnsi" w:hAnsiTheme="majorHAnsi" w:cstheme="majorHAnsi"/>
          <w:sz w:val="24"/>
          <w:szCs w:val="24"/>
        </w:rPr>
        <w:t>Zamawiający nie przewiduje prowadzenia negocjacji.</w:t>
      </w:r>
    </w:p>
    <w:p w14:paraId="0B6B9CE1" w14:textId="77777777" w:rsidR="00F6350E" w:rsidRPr="00532D9C" w:rsidRDefault="00F6350E" w:rsidP="00B51F60">
      <w:pPr>
        <w:numPr>
          <w:ilvl w:val="0"/>
          <w:numId w:val="19"/>
        </w:numPr>
        <w:spacing w:line="271" w:lineRule="auto"/>
        <w:ind w:left="357" w:hanging="357"/>
        <w:jc w:val="both"/>
        <w:rPr>
          <w:rFonts w:asciiTheme="majorHAnsi" w:hAnsiTheme="majorHAnsi" w:cstheme="majorHAnsi"/>
          <w:sz w:val="24"/>
          <w:szCs w:val="24"/>
        </w:rPr>
      </w:pPr>
      <w:r w:rsidRPr="00532D9C">
        <w:rPr>
          <w:rFonts w:asciiTheme="majorHAnsi" w:hAnsiTheme="majorHAnsi" w:cstheme="majorHAnsi"/>
          <w:sz w:val="24"/>
          <w:szCs w:val="24"/>
        </w:rPr>
        <w:t>Wykonawca otrzymuje Specyfikację Warunków Zamówienia wraz z załącznikami, stanowiącymi jej integralną część, zwaną dalej „Specyfikacją” lub skrótem „SWZ”.</w:t>
      </w:r>
    </w:p>
    <w:p w14:paraId="3A6E1C9C" w14:textId="77777777" w:rsidR="00F6350E" w:rsidRPr="00532D9C" w:rsidRDefault="00F6350E" w:rsidP="00B51F60">
      <w:pPr>
        <w:numPr>
          <w:ilvl w:val="0"/>
          <w:numId w:val="19"/>
        </w:numPr>
        <w:spacing w:line="271" w:lineRule="auto"/>
        <w:ind w:left="357" w:hanging="357"/>
        <w:jc w:val="both"/>
        <w:rPr>
          <w:rFonts w:asciiTheme="majorHAnsi" w:hAnsiTheme="majorHAnsi" w:cstheme="majorHAnsi"/>
          <w:sz w:val="24"/>
          <w:szCs w:val="24"/>
        </w:rPr>
      </w:pPr>
      <w:r w:rsidRPr="00532D9C">
        <w:rPr>
          <w:rFonts w:asciiTheme="majorHAnsi" w:hAnsiTheme="majorHAnsi" w:cstheme="majorHAnsi"/>
          <w:sz w:val="24"/>
          <w:szCs w:val="24"/>
        </w:rPr>
        <w:t>Zamawiający nie przewiduje aukcji elektronicznej.</w:t>
      </w:r>
    </w:p>
    <w:p w14:paraId="2D4C6158" w14:textId="77777777" w:rsidR="00F6350E" w:rsidRPr="00532D9C" w:rsidRDefault="00F6350E" w:rsidP="00B51F60">
      <w:pPr>
        <w:numPr>
          <w:ilvl w:val="0"/>
          <w:numId w:val="19"/>
        </w:numPr>
        <w:spacing w:line="271" w:lineRule="auto"/>
        <w:ind w:left="357" w:hanging="357"/>
        <w:jc w:val="both"/>
        <w:rPr>
          <w:rFonts w:asciiTheme="majorHAnsi" w:hAnsiTheme="majorHAnsi" w:cstheme="majorHAnsi"/>
          <w:sz w:val="24"/>
          <w:szCs w:val="24"/>
        </w:rPr>
      </w:pPr>
      <w:r w:rsidRPr="00532D9C">
        <w:rPr>
          <w:rFonts w:asciiTheme="majorHAnsi" w:hAnsiTheme="majorHAnsi" w:cstheme="majorHAnsi"/>
          <w:sz w:val="24"/>
          <w:szCs w:val="24"/>
        </w:rPr>
        <w:lastRenderedPageBreak/>
        <w:t xml:space="preserve">Zamawiający nie przewiduje złożenia oferty w postaci katalogów elektronicznych. </w:t>
      </w:r>
    </w:p>
    <w:p w14:paraId="663F2A2F" w14:textId="77777777" w:rsidR="00F6350E" w:rsidRPr="00532D9C" w:rsidRDefault="00F6350E" w:rsidP="00B51F60">
      <w:pPr>
        <w:numPr>
          <w:ilvl w:val="0"/>
          <w:numId w:val="19"/>
        </w:numPr>
        <w:spacing w:line="271" w:lineRule="auto"/>
        <w:ind w:left="357" w:hanging="357"/>
        <w:jc w:val="both"/>
        <w:rPr>
          <w:rFonts w:asciiTheme="majorHAnsi" w:hAnsiTheme="majorHAnsi" w:cstheme="majorHAnsi"/>
          <w:sz w:val="24"/>
          <w:szCs w:val="24"/>
        </w:rPr>
      </w:pPr>
      <w:r w:rsidRPr="00532D9C">
        <w:rPr>
          <w:rFonts w:asciiTheme="majorHAnsi" w:hAnsiTheme="majorHAnsi" w:cstheme="majorHAnsi"/>
          <w:sz w:val="24"/>
          <w:szCs w:val="24"/>
        </w:rPr>
        <w:t>Zamawiający nie prowadzi postępowania w celu zawarcia umowy ramowej.</w:t>
      </w:r>
    </w:p>
    <w:p w14:paraId="20423647" w14:textId="3DABD76F" w:rsidR="00F6350E" w:rsidRPr="00532D9C" w:rsidRDefault="00F6350E" w:rsidP="00B51F60">
      <w:pPr>
        <w:numPr>
          <w:ilvl w:val="0"/>
          <w:numId w:val="19"/>
        </w:numPr>
        <w:spacing w:line="271" w:lineRule="auto"/>
        <w:ind w:left="357" w:hanging="357"/>
        <w:jc w:val="both"/>
        <w:rPr>
          <w:rFonts w:asciiTheme="majorHAnsi" w:hAnsiTheme="majorHAnsi" w:cstheme="majorHAnsi"/>
          <w:sz w:val="24"/>
          <w:szCs w:val="24"/>
        </w:rPr>
      </w:pPr>
      <w:r w:rsidRPr="00532D9C">
        <w:rPr>
          <w:rFonts w:asciiTheme="majorHAnsi" w:hAnsiTheme="majorHAnsi" w:cstheme="majorHAnsi"/>
          <w:sz w:val="24"/>
          <w:szCs w:val="24"/>
        </w:rPr>
        <w:t xml:space="preserve">Zamawiający nie zastrzega możliwości ubiegania się o udzielenie zamówienia wyłącznie przez Wykonawców, o których mowa w art. 94 </w:t>
      </w:r>
      <w:r w:rsidR="00D117FB">
        <w:rPr>
          <w:rFonts w:asciiTheme="majorHAnsi" w:hAnsiTheme="majorHAnsi" w:cstheme="majorHAnsi"/>
          <w:sz w:val="24"/>
          <w:szCs w:val="24"/>
        </w:rPr>
        <w:t xml:space="preserve">ustawy </w:t>
      </w:r>
      <w:r w:rsidRPr="00532D9C">
        <w:rPr>
          <w:rFonts w:asciiTheme="majorHAnsi" w:hAnsiTheme="majorHAnsi" w:cstheme="majorHAnsi"/>
          <w:sz w:val="24"/>
          <w:szCs w:val="24"/>
        </w:rPr>
        <w:t>P</w:t>
      </w:r>
      <w:r w:rsidR="00950A7E">
        <w:rPr>
          <w:rFonts w:asciiTheme="majorHAnsi" w:hAnsiTheme="majorHAnsi" w:cstheme="majorHAnsi"/>
          <w:sz w:val="24"/>
          <w:szCs w:val="24"/>
        </w:rPr>
        <w:t>zp</w:t>
      </w:r>
      <w:r w:rsidR="00BC3D71" w:rsidRPr="00532D9C">
        <w:rPr>
          <w:rFonts w:asciiTheme="majorHAnsi" w:hAnsiTheme="majorHAnsi" w:cstheme="majorHAnsi"/>
          <w:sz w:val="24"/>
          <w:szCs w:val="24"/>
        </w:rPr>
        <w:t>,</w:t>
      </w:r>
      <w:r w:rsidRPr="00532D9C">
        <w:rPr>
          <w:rFonts w:asciiTheme="majorHAnsi" w:hAnsiTheme="majorHAnsi" w:cstheme="majorHAnsi"/>
          <w:sz w:val="24"/>
          <w:szCs w:val="24"/>
        </w:rPr>
        <w:t xml:space="preserve"> </w:t>
      </w:r>
      <w:r w:rsidRPr="00532D9C">
        <w:rPr>
          <w:rFonts w:asciiTheme="majorHAnsi" w:hAnsiTheme="majorHAnsi" w:cstheme="majorHAnsi"/>
          <w:sz w:val="24"/>
          <w:szCs w:val="24"/>
          <w:lang w:eastAsia="en-US"/>
        </w:rPr>
        <w:t>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51BA53E7" w14:textId="14A648C4" w:rsidR="000E54DD" w:rsidRDefault="006C4CE1" w:rsidP="009B58D2">
      <w:pPr>
        <w:numPr>
          <w:ilvl w:val="0"/>
          <w:numId w:val="19"/>
        </w:numPr>
        <w:spacing w:line="271" w:lineRule="auto"/>
        <w:ind w:left="357" w:hanging="357"/>
        <w:jc w:val="both"/>
        <w:rPr>
          <w:rFonts w:asciiTheme="majorHAnsi" w:hAnsiTheme="majorHAnsi" w:cstheme="majorHAnsi"/>
          <w:color w:val="000000"/>
          <w:sz w:val="24"/>
          <w:szCs w:val="24"/>
        </w:rPr>
      </w:pPr>
      <w:r w:rsidRPr="00B51F60">
        <w:rPr>
          <w:rFonts w:asciiTheme="majorHAnsi" w:hAnsiTheme="majorHAnsi" w:cstheme="majorHAnsi"/>
          <w:color w:val="000000"/>
          <w:sz w:val="24"/>
          <w:szCs w:val="24"/>
        </w:rPr>
        <w:t xml:space="preserve">Zamawiający na podstawie art. 95 ust. 1 ustawy </w:t>
      </w:r>
      <w:r w:rsidR="009B58D2">
        <w:rPr>
          <w:rFonts w:asciiTheme="majorHAnsi" w:hAnsiTheme="majorHAnsi" w:cstheme="majorHAnsi"/>
          <w:color w:val="000000"/>
          <w:sz w:val="24"/>
          <w:szCs w:val="24"/>
        </w:rPr>
        <w:t>Pzp</w:t>
      </w:r>
      <w:r w:rsidRPr="00B51F60">
        <w:rPr>
          <w:rFonts w:asciiTheme="majorHAnsi" w:hAnsiTheme="majorHAnsi" w:cstheme="majorHAnsi"/>
          <w:color w:val="000000"/>
          <w:sz w:val="24"/>
          <w:szCs w:val="24"/>
        </w:rPr>
        <w:t xml:space="preserve"> wymaga zatrudnienia przez Wykonawcę</w:t>
      </w:r>
      <w:r w:rsidRPr="00B51F60">
        <w:rPr>
          <w:rFonts w:asciiTheme="majorHAnsi" w:hAnsiTheme="majorHAnsi" w:cstheme="majorHAnsi"/>
          <w:bCs/>
          <w:sz w:val="24"/>
          <w:szCs w:val="24"/>
        </w:rPr>
        <w:t xml:space="preserve"> lub podwykonawcę</w:t>
      </w:r>
      <w:r w:rsidRPr="00B51F60">
        <w:rPr>
          <w:rFonts w:asciiTheme="majorHAnsi" w:hAnsiTheme="majorHAnsi" w:cstheme="majorHAnsi"/>
          <w:color w:val="000000"/>
          <w:sz w:val="24"/>
          <w:szCs w:val="24"/>
        </w:rPr>
        <w:t xml:space="preserve"> na podstawie </w:t>
      </w:r>
      <w:r w:rsidRPr="00B51F60">
        <w:rPr>
          <w:rFonts w:asciiTheme="majorHAnsi" w:hAnsiTheme="majorHAnsi" w:cstheme="majorHAnsi"/>
          <w:b/>
          <w:bCs/>
          <w:color w:val="000000"/>
          <w:sz w:val="24"/>
          <w:szCs w:val="24"/>
        </w:rPr>
        <w:t xml:space="preserve">umowy o </w:t>
      </w:r>
      <w:r w:rsidRPr="00B51F60">
        <w:rPr>
          <w:rFonts w:asciiTheme="majorHAnsi" w:hAnsiTheme="majorHAnsi" w:cstheme="majorHAnsi"/>
          <w:b/>
          <w:bCs/>
          <w:sz w:val="24"/>
          <w:szCs w:val="24"/>
        </w:rPr>
        <w:t>pracę</w:t>
      </w:r>
      <w:r w:rsidRPr="00B51F60">
        <w:rPr>
          <w:rFonts w:asciiTheme="majorHAnsi" w:hAnsiTheme="majorHAnsi" w:cstheme="majorHAnsi"/>
          <w:sz w:val="24"/>
          <w:szCs w:val="24"/>
        </w:rPr>
        <w:t xml:space="preserve"> </w:t>
      </w:r>
      <w:r w:rsidRPr="00B51F60">
        <w:rPr>
          <w:rFonts w:asciiTheme="majorHAnsi" w:hAnsiTheme="majorHAnsi" w:cstheme="majorHAnsi"/>
          <w:b/>
          <w:bCs/>
          <w:sz w:val="24"/>
          <w:szCs w:val="24"/>
        </w:rPr>
        <w:t>osób</w:t>
      </w:r>
      <w:r w:rsidRPr="00B51F60">
        <w:rPr>
          <w:rFonts w:asciiTheme="majorHAnsi" w:hAnsiTheme="majorHAnsi" w:cstheme="majorHAnsi"/>
          <w:sz w:val="24"/>
          <w:szCs w:val="24"/>
        </w:rPr>
        <w:t xml:space="preserve"> wykonujących czynności w zakresie realizacji zamówienia w rozumieniu przepisów ustawy z dnia 26 czerwca 1974 r. - Kodeks pracy (Dz. U. z </w:t>
      </w:r>
      <w:r w:rsidR="00FB4786" w:rsidRPr="00B51F60">
        <w:rPr>
          <w:rFonts w:asciiTheme="majorHAnsi" w:hAnsiTheme="majorHAnsi" w:cstheme="majorHAnsi"/>
          <w:sz w:val="24"/>
          <w:szCs w:val="24"/>
        </w:rPr>
        <w:t>202</w:t>
      </w:r>
      <w:r w:rsidR="00FB4786">
        <w:rPr>
          <w:rFonts w:asciiTheme="majorHAnsi" w:hAnsiTheme="majorHAnsi" w:cstheme="majorHAnsi"/>
          <w:sz w:val="24"/>
          <w:szCs w:val="24"/>
        </w:rPr>
        <w:t>3</w:t>
      </w:r>
      <w:r w:rsidR="00FB4786" w:rsidRPr="00B51F60">
        <w:rPr>
          <w:rFonts w:asciiTheme="majorHAnsi" w:hAnsiTheme="majorHAnsi" w:cstheme="majorHAnsi"/>
          <w:sz w:val="24"/>
          <w:szCs w:val="24"/>
        </w:rPr>
        <w:t xml:space="preserve"> </w:t>
      </w:r>
      <w:r w:rsidRPr="00B51F60">
        <w:rPr>
          <w:rFonts w:asciiTheme="majorHAnsi" w:hAnsiTheme="majorHAnsi" w:cstheme="majorHAnsi"/>
          <w:sz w:val="24"/>
          <w:szCs w:val="24"/>
        </w:rPr>
        <w:t xml:space="preserve">r. poz. </w:t>
      </w:r>
      <w:r w:rsidR="00667744" w:rsidRPr="00B51F60">
        <w:rPr>
          <w:rFonts w:asciiTheme="majorHAnsi" w:hAnsiTheme="majorHAnsi" w:cstheme="majorHAnsi"/>
          <w:sz w:val="24"/>
          <w:szCs w:val="24"/>
        </w:rPr>
        <w:t>1</w:t>
      </w:r>
      <w:r w:rsidR="00667744">
        <w:rPr>
          <w:rFonts w:asciiTheme="majorHAnsi" w:hAnsiTheme="majorHAnsi" w:cstheme="majorHAnsi"/>
          <w:sz w:val="24"/>
          <w:szCs w:val="24"/>
        </w:rPr>
        <w:t xml:space="preserve">465, </w:t>
      </w:r>
      <w:r w:rsidRPr="00B51F60">
        <w:rPr>
          <w:rFonts w:asciiTheme="majorHAnsi" w:hAnsiTheme="majorHAnsi" w:cstheme="majorHAnsi"/>
          <w:sz w:val="24"/>
          <w:szCs w:val="24"/>
        </w:rPr>
        <w:t xml:space="preserve">z późn. zm.), dotyczące </w:t>
      </w:r>
      <w:r w:rsidR="006B2F95" w:rsidRPr="00B51F60">
        <w:rPr>
          <w:rFonts w:asciiTheme="majorHAnsi" w:hAnsiTheme="majorHAnsi" w:cstheme="majorHAnsi"/>
          <w:b/>
          <w:bCs/>
          <w:sz w:val="24"/>
          <w:szCs w:val="24"/>
        </w:rPr>
        <w:t>osób wykonujących</w:t>
      </w:r>
      <w:r w:rsidR="006B2F95" w:rsidRPr="00B51F60">
        <w:rPr>
          <w:rFonts w:asciiTheme="majorHAnsi" w:hAnsiTheme="majorHAnsi" w:cstheme="majorHAnsi"/>
          <w:b/>
          <w:sz w:val="24"/>
          <w:szCs w:val="24"/>
        </w:rPr>
        <w:t xml:space="preserve"> czynności w zakresie prac związanych z utrzymaniem czystości </w:t>
      </w:r>
      <w:r w:rsidR="0007508D" w:rsidRPr="00B51F60">
        <w:rPr>
          <w:rFonts w:asciiTheme="majorHAnsi" w:hAnsiTheme="majorHAnsi" w:cstheme="majorHAnsi"/>
          <w:b/>
          <w:sz w:val="24"/>
          <w:szCs w:val="24"/>
        </w:rPr>
        <w:t xml:space="preserve">(czynności porządkowe i pomocnicze) </w:t>
      </w:r>
      <w:r w:rsidR="006B2F95" w:rsidRPr="00B51F60">
        <w:rPr>
          <w:rFonts w:asciiTheme="majorHAnsi" w:hAnsiTheme="majorHAnsi" w:cstheme="majorHAnsi"/>
          <w:b/>
          <w:sz w:val="24"/>
          <w:szCs w:val="24"/>
        </w:rPr>
        <w:t xml:space="preserve">w oddziałach szpitala. </w:t>
      </w:r>
      <w:r w:rsidRPr="00B51F60">
        <w:rPr>
          <w:rFonts w:asciiTheme="majorHAnsi" w:hAnsiTheme="majorHAnsi" w:cstheme="majorHAnsi"/>
          <w:sz w:val="24"/>
          <w:szCs w:val="24"/>
        </w:rPr>
        <w:t xml:space="preserve">Zobowiązanie to dotyczy również podwykonawców i dalszych podwykonawców, którym Wykonawca </w:t>
      </w:r>
      <w:r w:rsidRPr="00B51F60">
        <w:rPr>
          <w:rFonts w:asciiTheme="majorHAnsi" w:hAnsiTheme="majorHAnsi" w:cstheme="majorHAnsi"/>
          <w:color w:val="000000"/>
          <w:sz w:val="24"/>
          <w:szCs w:val="24"/>
        </w:rPr>
        <w:t xml:space="preserve">lub jego podwykonawca zleci opisane czynności związane z realizacją </w:t>
      </w:r>
      <w:r w:rsidR="006B2F95" w:rsidRPr="00B51F60">
        <w:rPr>
          <w:rFonts w:asciiTheme="majorHAnsi" w:hAnsiTheme="majorHAnsi" w:cstheme="majorHAnsi"/>
          <w:color w:val="000000"/>
          <w:sz w:val="24"/>
          <w:szCs w:val="24"/>
        </w:rPr>
        <w:t xml:space="preserve">usługi </w:t>
      </w:r>
      <w:r w:rsidRPr="00B51F60">
        <w:rPr>
          <w:rFonts w:asciiTheme="majorHAnsi" w:hAnsiTheme="majorHAnsi" w:cstheme="majorHAnsi"/>
          <w:color w:val="000000"/>
          <w:sz w:val="24"/>
          <w:szCs w:val="24"/>
        </w:rPr>
        <w:t xml:space="preserve">objętej zakresem niniejszego zamówienia. Funkcje wskazane powyżej mają jedynie charakter przykładowy </w:t>
      </w:r>
      <w:r w:rsidR="009B58D2">
        <w:rPr>
          <w:rFonts w:asciiTheme="majorHAnsi" w:hAnsiTheme="majorHAnsi" w:cstheme="majorHAnsi"/>
          <w:color w:val="000000"/>
          <w:sz w:val="24"/>
          <w:szCs w:val="24"/>
        </w:rPr>
        <w:br/>
      </w:r>
      <w:r w:rsidRPr="00B51F60">
        <w:rPr>
          <w:rFonts w:asciiTheme="majorHAnsi" w:hAnsiTheme="majorHAnsi" w:cstheme="majorHAnsi"/>
          <w:color w:val="000000"/>
          <w:sz w:val="24"/>
          <w:szCs w:val="24"/>
        </w:rPr>
        <w:t xml:space="preserve">i zostały wskazane celem doprecyzowania typu czynności, które powinny być wykonywane na podstawie umowy o pracę. </w:t>
      </w:r>
    </w:p>
    <w:p w14:paraId="5E856408" w14:textId="68BE034C" w:rsidR="009B58D2" w:rsidRPr="008A7B0E" w:rsidRDefault="009B58D2" w:rsidP="009B58D2">
      <w:pPr>
        <w:numPr>
          <w:ilvl w:val="0"/>
          <w:numId w:val="19"/>
        </w:numPr>
        <w:ind w:left="357" w:hanging="357"/>
        <w:jc w:val="both"/>
        <w:rPr>
          <w:rFonts w:asciiTheme="majorHAnsi" w:hAnsiTheme="majorHAnsi" w:cstheme="majorHAnsi"/>
          <w:b/>
          <w:bCs/>
          <w:color w:val="FF0000"/>
          <w:sz w:val="24"/>
          <w:szCs w:val="24"/>
        </w:rPr>
      </w:pPr>
      <w:r w:rsidRPr="001134C1">
        <w:rPr>
          <w:rFonts w:asciiTheme="majorHAnsi" w:hAnsiTheme="majorHAnsi" w:cstheme="majorHAnsi"/>
          <w:sz w:val="24"/>
          <w:szCs w:val="24"/>
        </w:rPr>
        <w:t>Szczegółowe</w:t>
      </w:r>
      <w:r w:rsidRPr="008A7B0E">
        <w:rPr>
          <w:rFonts w:asciiTheme="majorHAnsi" w:hAnsiTheme="majorHAnsi" w:cstheme="majorHAnsi"/>
          <w:sz w:val="24"/>
          <w:szCs w:val="24"/>
        </w:rPr>
        <w:t xml:space="preserve"> wymagania dotyczące sposobu dokumentowania zatrudnienia oraz kontroli spełnienia przez Wykonawcę lub podwykonawcę wymagań dotyczących zatrudnienia na podstawie umowy o pracę oraz sankcji z tytułu niespełnienia tych wymagań określone zostały w projektowanych postanowieniach umowy stanowiących</w:t>
      </w:r>
      <w:r w:rsidRPr="008A7B0E">
        <w:rPr>
          <w:rFonts w:asciiTheme="majorHAnsi" w:hAnsiTheme="majorHAnsi" w:cstheme="majorHAnsi"/>
          <w:b/>
          <w:bCs/>
          <w:sz w:val="24"/>
          <w:szCs w:val="24"/>
        </w:rPr>
        <w:t xml:space="preserve"> </w:t>
      </w:r>
      <w:r w:rsidRPr="00F36B02">
        <w:rPr>
          <w:rFonts w:asciiTheme="majorHAnsi" w:hAnsiTheme="majorHAnsi" w:cstheme="majorHAnsi"/>
          <w:b/>
          <w:bCs/>
          <w:sz w:val="24"/>
          <w:szCs w:val="24"/>
        </w:rPr>
        <w:t xml:space="preserve">Załącznik nr </w:t>
      </w:r>
      <w:r>
        <w:rPr>
          <w:rFonts w:asciiTheme="majorHAnsi" w:hAnsiTheme="majorHAnsi" w:cstheme="majorHAnsi"/>
          <w:b/>
          <w:bCs/>
          <w:sz w:val="24"/>
          <w:szCs w:val="24"/>
        </w:rPr>
        <w:t>4</w:t>
      </w:r>
      <w:r w:rsidRPr="00F36B02">
        <w:rPr>
          <w:rFonts w:asciiTheme="majorHAnsi" w:hAnsiTheme="majorHAnsi" w:cstheme="majorHAnsi"/>
          <w:b/>
          <w:bCs/>
          <w:sz w:val="24"/>
          <w:szCs w:val="24"/>
        </w:rPr>
        <w:t xml:space="preserve"> do SWZ.</w:t>
      </w:r>
    </w:p>
    <w:p w14:paraId="553D0D03" w14:textId="29AEF913" w:rsidR="00701945" w:rsidRPr="00805FD4" w:rsidRDefault="00444630" w:rsidP="00B51F60">
      <w:pPr>
        <w:numPr>
          <w:ilvl w:val="0"/>
          <w:numId w:val="19"/>
        </w:numPr>
        <w:spacing w:line="271" w:lineRule="auto"/>
        <w:ind w:left="357" w:hanging="357"/>
        <w:jc w:val="both"/>
        <w:rPr>
          <w:rFonts w:asciiTheme="majorHAnsi" w:hAnsiTheme="majorHAnsi" w:cstheme="majorHAnsi"/>
          <w:sz w:val="24"/>
          <w:szCs w:val="24"/>
        </w:rPr>
      </w:pPr>
      <w:r w:rsidRPr="00805FD4">
        <w:rPr>
          <w:rFonts w:asciiTheme="majorHAnsi" w:hAnsiTheme="majorHAnsi" w:cstheme="majorHAnsi"/>
          <w:sz w:val="24"/>
          <w:szCs w:val="24"/>
        </w:rPr>
        <w:t xml:space="preserve">Zamawiający nie stawia wymogu w zakresie zatrudnienia przez wykonawcę osób, </w:t>
      </w:r>
      <w:r w:rsidR="00535521" w:rsidRPr="00805FD4">
        <w:rPr>
          <w:rFonts w:asciiTheme="majorHAnsi" w:hAnsiTheme="majorHAnsi" w:cstheme="majorHAnsi"/>
          <w:sz w:val="24"/>
          <w:szCs w:val="24"/>
        </w:rPr>
        <w:br/>
      </w:r>
      <w:r w:rsidRPr="00805FD4">
        <w:rPr>
          <w:rFonts w:asciiTheme="majorHAnsi" w:hAnsiTheme="majorHAnsi" w:cstheme="majorHAnsi"/>
          <w:sz w:val="24"/>
          <w:szCs w:val="24"/>
        </w:rPr>
        <w:t>o których mowa w art. 96 ust. 2 pkt 2 ustawy</w:t>
      </w:r>
      <w:r w:rsidR="00F668BD">
        <w:rPr>
          <w:rFonts w:asciiTheme="majorHAnsi" w:hAnsiTheme="majorHAnsi" w:cstheme="majorHAnsi"/>
          <w:sz w:val="24"/>
          <w:szCs w:val="24"/>
        </w:rPr>
        <w:t xml:space="preserve"> P</w:t>
      </w:r>
      <w:r w:rsidR="009B58D2">
        <w:rPr>
          <w:rFonts w:asciiTheme="majorHAnsi" w:hAnsiTheme="majorHAnsi" w:cstheme="majorHAnsi"/>
          <w:sz w:val="24"/>
          <w:szCs w:val="24"/>
        </w:rPr>
        <w:t>zp</w:t>
      </w:r>
      <w:r w:rsidRPr="00805FD4">
        <w:rPr>
          <w:rFonts w:asciiTheme="majorHAnsi" w:hAnsiTheme="majorHAnsi" w:cstheme="majorHAnsi"/>
          <w:sz w:val="24"/>
          <w:szCs w:val="24"/>
        </w:rPr>
        <w:t>.</w:t>
      </w:r>
    </w:p>
    <w:p w14:paraId="222906C1" w14:textId="63BE9920" w:rsidR="00701945" w:rsidRPr="00B57C72" w:rsidRDefault="00701945" w:rsidP="00B51F60">
      <w:pPr>
        <w:numPr>
          <w:ilvl w:val="0"/>
          <w:numId w:val="19"/>
        </w:numPr>
        <w:spacing w:line="271" w:lineRule="auto"/>
        <w:ind w:left="357" w:hanging="357"/>
        <w:jc w:val="both"/>
        <w:rPr>
          <w:rFonts w:asciiTheme="majorHAnsi" w:hAnsiTheme="majorHAnsi" w:cstheme="majorHAnsi"/>
          <w:sz w:val="24"/>
          <w:szCs w:val="24"/>
        </w:rPr>
      </w:pPr>
      <w:r w:rsidRPr="00B51F60">
        <w:rPr>
          <w:rFonts w:asciiTheme="majorHAnsi" w:hAnsiTheme="majorHAnsi" w:cstheme="majorHAnsi"/>
          <w:sz w:val="24"/>
          <w:szCs w:val="24"/>
        </w:rPr>
        <w:t>Zaliczki</w:t>
      </w:r>
      <w:r w:rsidRPr="00B57C72">
        <w:rPr>
          <w:rFonts w:asciiTheme="majorHAnsi" w:hAnsiTheme="majorHAnsi" w:cstheme="majorHAnsi"/>
          <w:bCs/>
          <w:sz w:val="24"/>
          <w:szCs w:val="24"/>
          <w:lang w:eastAsia="en-US"/>
        </w:rPr>
        <w:t xml:space="preserve"> na poczet udzielenia zamówienia</w:t>
      </w:r>
      <w:r w:rsidR="001024BD" w:rsidRPr="00B57C72">
        <w:rPr>
          <w:rFonts w:asciiTheme="majorHAnsi" w:hAnsiTheme="majorHAnsi" w:cstheme="majorHAnsi"/>
          <w:bCs/>
          <w:sz w:val="24"/>
          <w:szCs w:val="24"/>
          <w:lang w:eastAsia="en-US"/>
        </w:rPr>
        <w:t>:</w:t>
      </w:r>
    </w:p>
    <w:p w14:paraId="1AF4EBB6" w14:textId="698DA0C3" w:rsidR="00701945" w:rsidRPr="00B57C72" w:rsidRDefault="00701945" w:rsidP="009B58D2">
      <w:pPr>
        <w:spacing w:line="271" w:lineRule="auto"/>
        <w:ind w:left="357"/>
        <w:contextualSpacing/>
        <w:jc w:val="both"/>
        <w:rPr>
          <w:rFonts w:asciiTheme="majorHAnsi" w:hAnsiTheme="majorHAnsi" w:cstheme="majorHAnsi"/>
          <w:sz w:val="24"/>
          <w:szCs w:val="24"/>
          <w:lang w:eastAsia="en-US"/>
        </w:rPr>
      </w:pPr>
      <w:r w:rsidRPr="00B57C72">
        <w:rPr>
          <w:rFonts w:asciiTheme="majorHAnsi" w:hAnsiTheme="majorHAnsi" w:cstheme="majorHAnsi"/>
          <w:sz w:val="24"/>
          <w:szCs w:val="24"/>
          <w:lang w:eastAsia="en-US"/>
        </w:rPr>
        <w:t xml:space="preserve">Zamawiający </w:t>
      </w:r>
      <w:r w:rsidR="001452F6" w:rsidRPr="00B57C72">
        <w:rPr>
          <w:rFonts w:asciiTheme="majorHAnsi" w:hAnsiTheme="majorHAnsi" w:cstheme="majorHAnsi"/>
          <w:sz w:val="24"/>
          <w:szCs w:val="24"/>
          <w:lang w:eastAsia="en-US"/>
        </w:rPr>
        <w:t xml:space="preserve">nie </w:t>
      </w:r>
      <w:r w:rsidRPr="00B57C72">
        <w:rPr>
          <w:rFonts w:asciiTheme="majorHAnsi" w:hAnsiTheme="majorHAnsi" w:cstheme="majorHAnsi"/>
          <w:sz w:val="24"/>
          <w:szCs w:val="24"/>
          <w:lang w:eastAsia="en-US"/>
        </w:rPr>
        <w:t>przewiduje udzieleni</w:t>
      </w:r>
      <w:r w:rsidR="001452F6" w:rsidRPr="00B57C72">
        <w:rPr>
          <w:rFonts w:asciiTheme="majorHAnsi" w:hAnsiTheme="majorHAnsi" w:cstheme="majorHAnsi"/>
          <w:sz w:val="24"/>
          <w:szCs w:val="24"/>
          <w:lang w:eastAsia="en-US"/>
        </w:rPr>
        <w:t>a</w:t>
      </w:r>
      <w:r w:rsidRPr="00B57C72">
        <w:rPr>
          <w:rFonts w:asciiTheme="majorHAnsi" w:hAnsiTheme="majorHAnsi" w:cstheme="majorHAnsi"/>
          <w:sz w:val="24"/>
          <w:szCs w:val="24"/>
          <w:lang w:eastAsia="en-US"/>
        </w:rPr>
        <w:t xml:space="preserve"> zaliczek na poczet wykonania zamówienia</w:t>
      </w:r>
      <w:r w:rsidR="00365891" w:rsidRPr="00B57C72">
        <w:rPr>
          <w:rFonts w:asciiTheme="majorHAnsi" w:hAnsiTheme="majorHAnsi" w:cstheme="majorHAnsi"/>
          <w:sz w:val="24"/>
          <w:szCs w:val="24"/>
          <w:lang w:eastAsia="en-US"/>
        </w:rPr>
        <w:t>.</w:t>
      </w:r>
    </w:p>
    <w:p w14:paraId="556E9925" w14:textId="477A8BB4" w:rsidR="00FC6037" w:rsidRPr="00535521" w:rsidRDefault="00FA77C1" w:rsidP="00535521">
      <w:pPr>
        <w:pStyle w:val="Nagwek2"/>
        <w:numPr>
          <w:ilvl w:val="0"/>
          <w:numId w:val="31"/>
        </w:numPr>
        <w:spacing w:before="240" w:after="240" w:line="271" w:lineRule="auto"/>
        <w:ind w:left="357" w:hanging="357"/>
        <w:rPr>
          <w:rFonts w:asciiTheme="majorHAnsi" w:hAnsiTheme="majorHAnsi" w:cstheme="majorHAnsi"/>
          <w:spacing w:val="-2"/>
        </w:rPr>
      </w:pPr>
      <w:bookmarkStart w:id="7" w:name="_Toc85023468"/>
      <w:r w:rsidRPr="00535521">
        <w:rPr>
          <w:rFonts w:asciiTheme="majorHAnsi" w:hAnsiTheme="majorHAnsi" w:cstheme="majorHAnsi"/>
          <w:spacing w:val="-2"/>
        </w:rPr>
        <w:t>Opis przedmiotu zamówienia</w:t>
      </w:r>
      <w:r w:rsidR="006B3BA7" w:rsidRPr="00535521">
        <w:rPr>
          <w:rFonts w:asciiTheme="majorHAnsi" w:hAnsiTheme="majorHAnsi" w:cstheme="majorHAnsi"/>
          <w:spacing w:val="-2"/>
        </w:rPr>
        <w:t xml:space="preserve"> oraz p</w:t>
      </w:r>
      <w:r w:rsidR="008944D5" w:rsidRPr="00535521">
        <w:rPr>
          <w:rFonts w:asciiTheme="majorHAnsi" w:hAnsiTheme="majorHAnsi" w:cstheme="majorHAnsi"/>
          <w:spacing w:val="-2"/>
        </w:rPr>
        <w:t>rzed</w:t>
      </w:r>
      <w:r w:rsidR="006B3BA7" w:rsidRPr="00535521">
        <w:rPr>
          <w:rFonts w:asciiTheme="majorHAnsi" w:hAnsiTheme="majorHAnsi" w:cstheme="majorHAnsi"/>
          <w:spacing w:val="-2"/>
        </w:rPr>
        <w:t xml:space="preserve">miotowe środki </w:t>
      </w:r>
      <w:r w:rsidR="00535521" w:rsidRPr="00535521">
        <w:rPr>
          <w:rFonts w:asciiTheme="majorHAnsi" w:hAnsiTheme="majorHAnsi" w:cstheme="majorHAnsi"/>
          <w:spacing w:val="-2"/>
        </w:rPr>
        <w:t>d</w:t>
      </w:r>
      <w:r w:rsidR="006B3BA7" w:rsidRPr="00535521">
        <w:rPr>
          <w:rFonts w:asciiTheme="majorHAnsi" w:hAnsiTheme="majorHAnsi" w:cstheme="majorHAnsi"/>
          <w:spacing w:val="-2"/>
        </w:rPr>
        <w:t>owodowe</w:t>
      </w:r>
      <w:bookmarkEnd w:id="7"/>
    </w:p>
    <w:p w14:paraId="3D0DBB7B" w14:textId="5509E5F2" w:rsidR="00E0774F" w:rsidRPr="00532D9C" w:rsidRDefault="00E0774F" w:rsidP="00535521">
      <w:pPr>
        <w:pStyle w:val="Akapitzlist"/>
        <w:numPr>
          <w:ilvl w:val="0"/>
          <w:numId w:val="23"/>
        </w:numPr>
        <w:spacing w:line="271" w:lineRule="auto"/>
        <w:ind w:left="357" w:hanging="357"/>
        <w:jc w:val="both"/>
        <w:rPr>
          <w:rFonts w:asciiTheme="majorHAnsi" w:eastAsia="Times New Roman" w:hAnsiTheme="majorHAnsi" w:cstheme="majorHAnsi"/>
          <w:b/>
          <w:bCs/>
          <w:sz w:val="24"/>
          <w:szCs w:val="24"/>
          <w:lang w:eastAsia="en-US"/>
        </w:rPr>
      </w:pPr>
      <w:r w:rsidRPr="00532D9C">
        <w:rPr>
          <w:rFonts w:asciiTheme="majorHAnsi" w:eastAsia="Times New Roman" w:hAnsiTheme="majorHAnsi" w:cstheme="majorHAnsi"/>
          <w:b/>
          <w:bCs/>
          <w:sz w:val="24"/>
          <w:szCs w:val="24"/>
          <w:lang w:eastAsia="en-US"/>
        </w:rPr>
        <w:t>Przedmiot zamówienia</w:t>
      </w:r>
      <w:r w:rsidR="00651312" w:rsidRPr="00532D9C">
        <w:rPr>
          <w:rFonts w:asciiTheme="majorHAnsi" w:eastAsia="Times New Roman" w:hAnsiTheme="majorHAnsi" w:cstheme="majorHAnsi"/>
          <w:b/>
          <w:bCs/>
          <w:sz w:val="24"/>
          <w:szCs w:val="24"/>
          <w:lang w:eastAsia="en-US"/>
        </w:rPr>
        <w:t>:</w:t>
      </w:r>
    </w:p>
    <w:p w14:paraId="57A259D0" w14:textId="4345EB55" w:rsidR="00A52CF4" w:rsidRPr="00D96979" w:rsidRDefault="00A52CF4" w:rsidP="00C570B9">
      <w:pPr>
        <w:pStyle w:val="Akapitzlist"/>
        <w:numPr>
          <w:ilvl w:val="0"/>
          <w:numId w:val="88"/>
        </w:numPr>
        <w:tabs>
          <w:tab w:val="left" w:pos="426"/>
        </w:tabs>
        <w:spacing w:line="271" w:lineRule="auto"/>
        <w:ind w:left="714" w:hanging="357"/>
        <w:jc w:val="both"/>
        <w:rPr>
          <w:rFonts w:asciiTheme="majorHAnsi" w:eastAsia="Times New Roman" w:hAnsiTheme="majorHAnsi" w:cstheme="majorHAnsi"/>
          <w:spacing w:val="-2"/>
          <w:sz w:val="24"/>
          <w:szCs w:val="24"/>
          <w:lang w:bidi="pl-PL"/>
        </w:rPr>
      </w:pPr>
      <w:bookmarkStart w:id="8" w:name="_Hlk85827817"/>
      <w:r w:rsidRPr="00D96979">
        <w:rPr>
          <w:rFonts w:asciiTheme="majorHAnsi" w:eastAsia="Times New Roman" w:hAnsiTheme="majorHAnsi" w:cstheme="majorHAnsi"/>
          <w:spacing w:val="-2"/>
          <w:sz w:val="24"/>
          <w:szCs w:val="24"/>
          <w:lang w:bidi="pl-PL"/>
        </w:rPr>
        <w:t xml:space="preserve">Przedmiotem zamówienia jest </w:t>
      </w:r>
      <w:r w:rsidR="009B58D2" w:rsidRPr="00D96979">
        <w:rPr>
          <w:rFonts w:asciiTheme="majorHAnsi" w:eastAsia="Times New Roman" w:hAnsiTheme="majorHAnsi" w:cstheme="majorHAnsi"/>
          <w:spacing w:val="-2"/>
          <w:sz w:val="24"/>
          <w:szCs w:val="24"/>
          <w:lang w:bidi="pl-PL"/>
        </w:rPr>
        <w:t>wykonywanie czynności porządkowych i</w:t>
      </w:r>
      <w:r w:rsidR="00154407" w:rsidRPr="00D96979">
        <w:rPr>
          <w:rFonts w:asciiTheme="majorHAnsi" w:eastAsia="Times New Roman" w:hAnsiTheme="majorHAnsi" w:cstheme="majorHAnsi"/>
          <w:spacing w:val="-2"/>
          <w:sz w:val="24"/>
          <w:szCs w:val="24"/>
          <w:lang w:bidi="pl-PL"/>
        </w:rPr>
        <w:t xml:space="preserve"> </w:t>
      </w:r>
      <w:r w:rsidR="009B58D2" w:rsidRPr="00D96979">
        <w:rPr>
          <w:rFonts w:asciiTheme="majorHAnsi" w:eastAsia="Times New Roman" w:hAnsiTheme="majorHAnsi" w:cstheme="majorHAnsi"/>
          <w:spacing w:val="-2"/>
          <w:sz w:val="24"/>
          <w:szCs w:val="24"/>
          <w:lang w:bidi="pl-PL"/>
        </w:rPr>
        <w:t>pomocniczych, będących w związku z usługami medycznymi w Oddziale Szpitala Nowowiejskiego</w:t>
      </w:r>
      <w:r w:rsidRPr="00D96979">
        <w:rPr>
          <w:rFonts w:asciiTheme="majorHAnsi" w:eastAsia="Times New Roman" w:hAnsiTheme="majorHAnsi" w:cstheme="majorHAnsi"/>
          <w:spacing w:val="-2"/>
          <w:sz w:val="24"/>
          <w:szCs w:val="24"/>
          <w:lang w:bidi="pl-PL"/>
        </w:rPr>
        <w:t>.</w:t>
      </w:r>
    </w:p>
    <w:p w14:paraId="0A5C5323" w14:textId="29195F68" w:rsidR="00A52CF4" w:rsidRPr="004A14D4" w:rsidRDefault="00A52CF4" w:rsidP="00C570B9">
      <w:pPr>
        <w:pStyle w:val="Akapitzlist"/>
        <w:numPr>
          <w:ilvl w:val="0"/>
          <w:numId w:val="88"/>
        </w:numPr>
        <w:tabs>
          <w:tab w:val="left" w:pos="426"/>
        </w:tabs>
        <w:spacing w:line="271" w:lineRule="auto"/>
        <w:ind w:left="714" w:hanging="357"/>
        <w:jc w:val="both"/>
        <w:rPr>
          <w:rFonts w:asciiTheme="majorHAnsi" w:eastAsia="Times New Roman" w:hAnsiTheme="majorHAnsi" w:cstheme="majorHAnsi"/>
          <w:strike/>
          <w:sz w:val="24"/>
          <w:szCs w:val="24"/>
          <w:lang w:bidi="pl-PL"/>
        </w:rPr>
      </w:pPr>
      <w:r w:rsidRPr="008D0673">
        <w:rPr>
          <w:rFonts w:asciiTheme="majorHAnsi" w:eastAsia="Times New Roman" w:hAnsiTheme="majorHAnsi" w:cstheme="majorHAnsi"/>
          <w:sz w:val="24"/>
          <w:szCs w:val="24"/>
          <w:lang w:bidi="pl-PL"/>
        </w:rPr>
        <w:t>Przedmiot zamówienia wykonywany będzie w Oddziale XVIII Terapii Leczenia Uzależnienia od Alkoholu przy ul. Kolskiej 2/</w:t>
      </w:r>
      <w:r w:rsidR="00FE1CC7" w:rsidRPr="008D0673">
        <w:rPr>
          <w:rFonts w:asciiTheme="majorHAnsi" w:eastAsia="Times New Roman" w:hAnsiTheme="majorHAnsi" w:cstheme="majorHAnsi"/>
          <w:sz w:val="24"/>
          <w:szCs w:val="24"/>
          <w:lang w:bidi="pl-PL"/>
        </w:rPr>
        <w:t>4</w:t>
      </w:r>
      <w:r w:rsidRPr="008D0673">
        <w:rPr>
          <w:rFonts w:asciiTheme="majorHAnsi" w:eastAsia="Times New Roman" w:hAnsiTheme="majorHAnsi" w:cstheme="majorHAnsi"/>
          <w:sz w:val="24"/>
          <w:szCs w:val="24"/>
          <w:lang w:bidi="pl-PL"/>
        </w:rPr>
        <w:t xml:space="preserve">, </w:t>
      </w:r>
      <w:r w:rsidR="00FE1CC7" w:rsidRPr="008D0673">
        <w:rPr>
          <w:rFonts w:asciiTheme="majorHAnsi" w:eastAsia="Times New Roman" w:hAnsiTheme="majorHAnsi" w:cstheme="majorHAnsi"/>
          <w:sz w:val="24"/>
          <w:szCs w:val="24"/>
        </w:rPr>
        <w:t>01-045 Warszawa</w:t>
      </w:r>
      <w:r w:rsidR="00481DC1" w:rsidRPr="004A14D4">
        <w:rPr>
          <w:rFonts w:asciiTheme="majorHAnsi" w:hAnsiTheme="majorHAnsi" w:cstheme="majorHAnsi"/>
          <w:sz w:val="24"/>
          <w:szCs w:val="24"/>
          <w:lang w:bidi="pl-PL"/>
        </w:rPr>
        <w:t>.</w:t>
      </w:r>
    </w:p>
    <w:bookmarkEnd w:id="8"/>
    <w:p w14:paraId="12EE1FA3" w14:textId="5B6F3D46" w:rsidR="00A52CF4" w:rsidRPr="00535521" w:rsidRDefault="00A52CF4" w:rsidP="00C570B9">
      <w:pPr>
        <w:pStyle w:val="Akapitzlist"/>
        <w:numPr>
          <w:ilvl w:val="0"/>
          <w:numId w:val="88"/>
        </w:numPr>
        <w:tabs>
          <w:tab w:val="left" w:pos="426"/>
        </w:tabs>
        <w:spacing w:line="271" w:lineRule="auto"/>
        <w:ind w:left="714" w:hanging="357"/>
        <w:jc w:val="both"/>
        <w:rPr>
          <w:rFonts w:asciiTheme="majorHAnsi" w:eastAsia="Times New Roman" w:hAnsiTheme="majorHAnsi" w:cstheme="majorHAnsi"/>
          <w:sz w:val="24"/>
          <w:szCs w:val="24"/>
          <w:lang w:bidi="pl-PL"/>
        </w:rPr>
      </w:pPr>
      <w:r w:rsidRPr="00535521">
        <w:rPr>
          <w:rFonts w:asciiTheme="majorHAnsi" w:eastAsia="Times New Roman" w:hAnsiTheme="majorHAnsi" w:cstheme="majorHAnsi"/>
          <w:sz w:val="24"/>
          <w:szCs w:val="24"/>
          <w:lang w:bidi="pl-PL"/>
        </w:rPr>
        <w:t xml:space="preserve">Zakres czynności objętych przedmiotem zamówienia obejmuje sprzątanie, mycie, czyszczenie, odkurzanie, szorowanie, dezynfekcję powierzchni pionowych </w:t>
      </w:r>
      <w:r w:rsidR="00535521">
        <w:rPr>
          <w:rFonts w:asciiTheme="majorHAnsi" w:eastAsia="Times New Roman" w:hAnsiTheme="majorHAnsi" w:cstheme="majorHAnsi"/>
          <w:sz w:val="24"/>
          <w:szCs w:val="24"/>
          <w:lang w:bidi="pl-PL"/>
        </w:rPr>
        <w:br/>
      </w:r>
      <w:r w:rsidRPr="00535521">
        <w:rPr>
          <w:rFonts w:asciiTheme="majorHAnsi" w:eastAsia="Times New Roman" w:hAnsiTheme="majorHAnsi" w:cstheme="majorHAnsi"/>
          <w:sz w:val="24"/>
          <w:szCs w:val="24"/>
          <w:lang w:bidi="pl-PL"/>
        </w:rPr>
        <w:t>i poziomych, sprzętów i wyposażenia trwałego oraz pomoc pielęgniarkom w obsłudze pacjentów.</w:t>
      </w:r>
    </w:p>
    <w:p w14:paraId="05B88808" w14:textId="57404436" w:rsidR="00BF0783" w:rsidRPr="00532D9C" w:rsidRDefault="00BF0783" w:rsidP="00C570B9">
      <w:pPr>
        <w:pStyle w:val="Akapitzlist"/>
        <w:numPr>
          <w:ilvl w:val="0"/>
          <w:numId w:val="88"/>
        </w:numPr>
        <w:tabs>
          <w:tab w:val="left" w:pos="426"/>
        </w:tabs>
        <w:spacing w:line="271" w:lineRule="auto"/>
        <w:ind w:left="714" w:hanging="357"/>
        <w:jc w:val="both"/>
        <w:rPr>
          <w:rFonts w:asciiTheme="majorHAnsi" w:eastAsia="Times New Roman" w:hAnsiTheme="majorHAnsi" w:cstheme="majorHAnsi"/>
          <w:color w:val="000000"/>
          <w:sz w:val="24"/>
          <w:szCs w:val="24"/>
          <w:lang w:bidi="pl-PL"/>
        </w:rPr>
      </w:pPr>
      <w:bookmarkStart w:id="9" w:name="_Hlk506206116"/>
      <w:bookmarkStart w:id="10" w:name="_Hlk79058606"/>
      <w:r w:rsidRPr="00535521">
        <w:rPr>
          <w:rFonts w:asciiTheme="majorHAnsi" w:eastAsia="Times New Roman" w:hAnsiTheme="majorHAnsi" w:cstheme="majorHAnsi"/>
          <w:sz w:val="24"/>
          <w:szCs w:val="24"/>
          <w:lang w:bidi="pl-PL"/>
        </w:rPr>
        <w:t xml:space="preserve">Szczegółowy </w:t>
      </w:r>
      <w:r w:rsidRPr="00532D9C">
        <w:rPr>
          <w:rFonts w:asciiTheme="majorHAnsi" w:eastAsia="Times New Roman" w:hAnsiTheme="majorHAnsi" w:cstheme="majorHAnsi"/>
          <w:color w:val="000000"/>
          <w:sz w:val="24"/>
          <w:szCs w:val="24"/>
          <w:lang w:bidi="pl-PL"/>
        </w:rPr>
        <w:t xml:space="preserve">opis przedmiotu zamówienia </w:t>
      </w:r>
      <w:r w:rsidRPr="00532D9C">
        <w:rPr>
          <w:rFonts w:asciiTheme="majorHAnsi" w:eastAsia="Times New Roman" w:hAnsiTheme="majorHAnsi" w:cstheme="majorHAnsi"/>
          <w:color w:val="000000"/>
          <w:sz w:val="24"/>
          <w:szCs w:val="24"/>
        </w:rPr>
        <w:t xml:space="preserve">przedstawia </w:t>
      </w:r>
      <w:r w:rsidR="00535521">
        <w:rPr>
          <w:rFonts w:asciiTheme="majorHAnsi" w:eastAsia="Times New Roman" w:hAnsiTheme="majorHAnsi" w:cstheme="majorHAnsi"/>
          <w:b/>
          <w:bCs/>
          <w:color w:val="000000"/>
          <w:sz w:val="24"/>
          <w:szCs w:val="24"/>
        </w:rPr>
        <w:t>Z</w:t>
      </w:r>
      <w:r w:rsidRPr="00532D9C">
        <w:rPr>
          <w:rFonts w:asciiTheme="majorHAnsi" w:eastAsia="Times New Roman" w:hAnsiTheme="majorHAnsi" w:cstheme="majorHAnsi"/>
          <w:b/>
          <w:bCs/>
          <w:color w:val="000000"/>
          <w:sz w:val="24"/>
          <w:szCs w:val="24"/>
        </w:rPr>
        <w:t>ałącznik nr 2 do SWZ</w:t>
      </w:r>
      <w:r w:rsidRPr="00532D9C">
        <w:rPr>
          <w:rFonts w:asciiTheme="majorHAnsi" w:eastAsia="Times New Roman" w:hAnsiTheme="majorHAnsi" w:cstheme="majorHAnsi"/>
          <w:color w:val="000000"/>
          <w:sz w:val="24"/>
          <w:szCs w:val="24"/>
        </w:rPr>
        <w:t xml:space="preserve"> </w:t>
      </w:r>
      <w:r w:rsidRPr="00532D9C">
        <w:rPr>
          <w:rFonts w:asciiTheme="majorHAnsi" w:eastAsia="Times New Roman" w:hAnsiTheme="majorHAnsi" w:cstheme="majorHAnsi"/>
          <w:color w:val="000000"/>
          <w:sz w:val="24"/>
          <w:szCs w:val="24"/>
          <w:lang w:bidi="pl-PL"/>
        </w:rPr>
        <w:t xml:space="preserve">oraz: </w:t>
      </w:r>
    </w:p>
    <w:p w14:paraId="13473D74" w14:textId="763B40B9" w:rsidR="00BF0783" w:rsidRPr="00535521" w:rsidRDefault="00BF0783" w:rsidP="004B209D">
      <w:pPr>
        <w:numPr>
          <w:ilvl w:val="0"/>
          <w:numId w:val="42"/>
        </w:numPr>
        <w:tabs>
          <w:tab w:val="left" w:pos="851"/>
        </w:tabs>
        <w:suppressAutoHyphens/>
        <w:spacing w:line="271" w:lineRule="auto"/>
        <w:ind w:left="1071" w:hanging="357"/>
        <w:rPr>
          <w:rFonts w:asciiTheme="majorHAnsi" w:eastAsia="Times New Roman" w:hAnsiTheme="majorHAnsi" w:cstheme="majorHAnsi"/>
          <w:color w:val="000000"/>
          <w:sz w:val="24"/>
          <w:szCs w:val="24"/>
          <w:lang w:bidi="pl-PL"/>
        </w:rPr>
      </w:pPr>
      <w:r w:rsidRPr="00535521">
        <w:rPr>
          <w:rFonts w:asciiTheme="majorHAnsi" w:eastAsia="Times New Roman" w:hAnsiTheme="majorHAnsi" w:cstheme="majorHAnsi"/>
          <w:iCs/>
          <w:color w:val="000000"/>
          <w:sz w:val="24"/>
          <w:szCs w:val="24"/>
          <w:lang w:bidi="pl-PL"/>
        </w:rPr>
        <w:t xml:space="preserve">Załącznik nr 2.1 - Plan organizacji </w:t>
      </w:r>
      <w:r w:rsidR="009F6E2C" w:rsidRPr="00535521">
        <w:rPr>
          <w:rFonts w:asciiTheme="majorHAnsi" w:eastAsia="Times New Roman" w:hAnsiTheme="majorHAnsi" w:cstheme="majorHAnsi"/>
          <w:iCs/>
          <w:color w:val="000000"/>
          <w:sz w:val="24"/>
          <w:szCs w:val="24"/>
          <w:lang w:bidi="pl-PL"/>
        </w:rPr>
        <w:t xml:space="preserve">pracy </w:t>
      </w:r>
      <w:r w:rsidRPr="00535521">
        <w:rPr>
          <w:rFonts w:asciiTheme="majorHAnsi" w:eastAsia="Times New Roman" w:hAnsiTheme="majorHAnsi" w:cstheme="majorHAnsi"/>
          <w:iCs/>
          <w:color w:val="000000"/>
          <w:sz w:val="24"/>
          <w:szCs w:val="24"/>
          <w:lang w:bidi="pl-PL"/>
        </w:rPr>
        <w:t>- wykaz roboczogodzin;</w:t>
      </w:r>
    </w:p>
    <w:p w14:paraId="2F0D3481" w14:textId="77777777" w:rsidR="00BF0783" w:rsidRPr="00535521" w:rsidRDefault="00BF0783" w:rsidP="004B209D">
      <w:pPr>
        <w:numPr>
          <w:ilvl w:val="0"/>
          <w:numId w:val="42"/>
        </w:numPr>
        <w:tabs>
          <w:tab w:val="left" w:pos="851"/>
        </w:tabs>
        <w:suppressAutoHyphens/>
        <w:spacing w:line="271" w:lineRule="auto"/>
        <w:ind w:left="1071" w:hanging="357"/>
        <w:rPr>
          <w:rFonts w:asciiTheme="majorHAnsi" w:eastAsia="Times New Roman" w:hAnsiTheme="majorHAnsi" w:cstheme="majorHAnsi"/>
          <w:color w:val="000000"/>
          <w:sz w:val="24"/>
          <w:szCs w:val="24"/>
          <w:lang w:bidi="pl-PL"/>
        </w:rPr>
      </w:pPr>
      <w:r w:rsidRPr="00535521">
        <w:rPr>
          <w:rFonts w:asciiTheme="majorHAnsi" w:eastAsia="Times New Roman" w:hAnsiTheme="majorHAnsi" w:cstheme="majorHAnsi"/>
          <w:iCs/>
          <w:color w:val="000000"/>
          <w:sz w:val="24"/>
          <w:szCs w:val="24"/>
          <w:lang w:bidi="pl-PL"/>
        </w:rPr>
        <w:t>Załącznik nr 2.2 - Protokół kontroli;</w:t>
      </w:r>
    </w:p>
    <w:p w14:paraId="28A3F688" w14:textId="0222A7CB" w:rsidR="00BF0783" w:rsidRPr="00535521" w:rsidRDefault="00BF0783" w:rsidP="004B209D">
      <w:pPr>
        <w:numPr>
          <w:ilvl w:val="0"/>
          <w:numId w:val="42"/>
        </w:numPr>
        <w:tabs>
          <w:tab w:val="left" w:pos="851"/>
        </w:tabs>
        <w:suppressAutoHyphens/>
        <w:spacing w:line="271" w:lineRule="auto"/>
        <w:ind w:left="1071" w:hanging="357"/>
        <w:rPr>
          <w:rFonts w:asciiTheme="majorHAnsi" w:eastAsia="Times New Roman" w:hAnsiTheme="majorHAnsi" w:cstheme="majorHAnsi"/>
          <w:color w:val="000000"/>
          <w:sz w:val="24"/>
          <w:szCs w:val="24"/>
          <w:lang w:bidi="pl-PL"/>
        </w:rPr>
      </w:pPr>
      <w:bookmarkStart w:id="11" w:name="_Hlk10025389"/>
      <w:r w:rsidRPr="00535521">
        <w:rPr>
          <w:rFonts w:asciiTheme="majorHAnsi" w:eastAsia="Times New Roman" w:hAnsiTheme="majorHAnsi" w:cstheme="majorHAnsi"/>
          <w:iCs/>
          <w:color w:val="000000"/>
          <w:sz w:val="24"/>
          <w:szCs w:val="24"/>
          <w:lang w:bidi="pl-PL"/>
        </w:rPr>
        <w:lastRenderedPageBreak/>
        <w:t xml:space="preserve">Załączniki nr 2.3 - Zasady sprzątania, mycia i </w:t>
      </w:r>
      <w:r w:rsidR="008D0673">
        <w:rPr>
          <w:rFonts w:asciiTheme="majorHAnsi" w:eastAsia="Times New Roman" w:hAnsiTheme="majorHAnsi" w:cstheme="majorHAnsi"/>
          <w:iCs/>
          <w:color w:val="000000"/>
          <w:sz w:val="24"/>
          <w:szCs w:val="24"/>
          <w:lang w:bidi="pl-PL"/>
        </w:rPr>
        <w:t>dezynfekcji</w:t>
      </w:r>
      <w:r w:rsidRPr="00535521">
        <w:rPr>
          <w:rFonts w:asciiTheme="majorHAnsi" w:eastAsia="Times New Roman" w:hAnsiTheme="majorHAnsi" w:cstheme="majorHAnsi"/>
          <w:iCs/>
          <w:color w:val="000000"/>
          <w:sz w:val="24"/>
          <w:szCs w:val="24"/>
          <w:lang w:bidi="pl-PL"/>
        </w:rPr>
        <w:t xml:space="preserve"> pomieszczeń </w:t>
      </w:r>
      <w:r w:rsidR="00950A7E" w:rsidRPr="00535521">
        <w:rPr>
          <w:rFonts w:asciiTheme="majorHAnsi" w:eastAsia="Times New Roman" w:hAnsiTheme="majorHAnsi" w:cstheme="majorHAnsi"/>
          <w:iCs/>
          <w:color w:val="000000"/>
          <w:sz w:val="24"/>
          <w:szCs w:val="24"/>
          <w:lang w:bidi="pl-PL"/>
        </w:rPr>
        <w:t>oraz sprzętu użytkowego</w:t>
      </w:r>
      <w:r w:rsidR="00D96979">
        <w:rPr>
          <w:rFonts w:asciiTheme="majorHAnsi" w:eastAsia="Times New Roman" w:hAnsiTheme="majorHAnsi" w:cstheme="majorHAnsi"/>
          <w:iCs/>
          <w:color w:val="000000"/>
          <w:sz w:val="24"/>
          <w:szCs w:val="24"/>
          <w:lang w:bidi="pl-PL"/>
        </w:rPr>
        <w:t>,</w:t>
      </w:r>
      <w:r w:rsidRPr="00535521">
        <w:rPr>
          <w:rFonts w:asciiTheme="majorHAnsi" w:eastAsia="Times New Roman" w:hAnsiTheme="majorHAnsi" w:cstheme="majorHAnsi"/>
          <w:iCs/>
          <w:color w:val="000000"/>
          <w:sz w:val="24"/>
          <w:szCs w:val="24"/>
          <w:lang w:bidi="pl-PL"/>
        </w:rPr>
        <w:t xml:space="preserve"> zasady postępowania z bielizną szpitalną;</w:t>
      </w:r>
    </w:p>
    <w:p w14:paraId="353585B1" w14:textId="77777777" w:rsidR="00BF0783" w:rsidRPr="00535521" w:rsidRDefault="00BF0783" w:rsidP="004B209D">
      <w:pPr>
        <w:numPr>
          <w:ilvl w:val="0"/>
          <w:numId w:val="42"/>
        </w:numPr>
        <w:tabs>
          <w:tab w:val="left" w:pos="851"/>
        </w:tabs>
        <w:suppressAutoHyphens/>
        <w:spacing w:line="271" w:lineRule="auto"/>
        <w:ind w:left="1071" w:hanging="357"/>
        <w:rPr>
          <w:rFonts w:asciiTheme="majorHAnsi" w:eastAsia="Times New Roman" w:hAnsiTheme="majorHAnsi" w:cstheme="majorHAnsi"/>
          <w:strike/>
          <w:sz w:val="24"/>
          <w:szCs w:val="24"/>
          <w:lang w:bidi="pl-PL"/>
        </w:rPr>
      </w:pPr>
      <w:r w:rsidRPr="00535521">
        <w:rPr>
          <w:rFonts w:asciiTheme="majorHAnsi" w:eastAsia="Times New Roman" w:hAnsiTheme="majorHAnsi" w:cstheme="majorHAnsi"/>
          <w:iCs/>
          <w:color w:val="000000"/>
          <w:sz w:val="24"/>
          <w:szCs w:val="24"/>
          <w:lang w:bidi="pl-PL"/>
        </w:rPr>
        <w:t>Załącznik</w:t>
      </w:r>
      <w:r w:rsidRPr="00535521">
        <w:rPr>
          <w:rFonts w:asciiTheme="majorHAnsi" w:eastAsia="Times New Roman" w:hAnsiTheme="majorHAnsi" w:cstheme="majorHAnsi"/>
          <w:iCs/>
          <w:sz w:val="24"/>
          <w:szCs w:val="24"/>
          <w:lang w:bidi="pl-PL"/>
        </w:rPr>
        <w:t xml:space="preserve"> nr 2.4 -</w:t>
      </w:r>
      <w:r w:rsidRPr="00535521">
        <w:rPr>
          <w:rFonts w:asciiTheme="majorHAnsi" w:eastAsia="Lucida Sans Unicode" w:hAnsiTheme="majorHAnsi" w:cstheme="majorHAnsi"/>
          <w:iCs/>
          <w:kern w:val="1"/>
          <w:sz w:val="24"/>
          <w:szCs w:val="24"/>
          <w:lang w:eastAsia="hi-IN" w:bidi="pl-PL"/>
        </w:rPr>
        <w:t xml:space="preserve"> Zbiorcze zestawienie powierzchni;</w:t>
      </w:r>
    </w:p>
    <w:bookmarkEnd w:id="11"/>
    <w:p w14:paraId="61569950" w14:textId="77777777" w:rsidR="00BF0783" w:rsidRPr="00535521" w:rsidRDefault="00BF0783" w:rsidP="004B209D">
      <w:pPr>
        <w:numPr>
          <w:ilvl w:val="0"/>
          <w:numId w:val="42"/>
        </w:numPr>
        <w:tabs>
          <w:tab w:val="left" w:pos="851"/>
        </w:tabs>
        <w:suppressAutoHyphens/>
        <w:spacing w:line="271" w:lineRule="auto"/>
        <w:ind w:left="1071" w:hanging="357"/>
        <w:rPr>
          <w:rFonts w:asciiTheme="majorHAnsi" w:eastAsia="Times New Roman" w:hAnsiTheme="majorHAnsi" w:cstheme="majorHAnsi"/>
          <w:color w:val="000000"/>
          <w:sz w:val="24"/>
          <w:szCs w:val="24"/>
          <w:lang w:bidi="pl-PL"/>
        </w:rPr>
      </w:pPr>
      <w:r w:rsidRPr="00535521">
        <w:rPr>
          <w:rFonts w:asciiTheme="majorHAnsi" w:eastAsia="Times New Roman" w:hAnsiTheme="majorHAnsi" w:cstheme="majorHAnsi"/>
          <w:iCs/>
          <w:color w:val="000000"/>
          <w:sz w:val="24"/>
          <w:szCs w:val="24"/>
          <w:lang w:bidi="pl-PL"/>
        </w:rPr>
        <w:t>Załącznik</w:t>
      </w:r>
      <w:r w:rsidRPr="00535521">
        <w:rPr>
          <w:rFonts w:asciiTheme="majorHAnsi" w:eastAsia="Times New Roman" w:hAnsiTheme="majorHAnsi" w:cstheme="majorHAnsi"/>
          <w:iCs/>
          <w:sz w:val="24"/>
          <w:szCs w:val="24"/>
          <w:lang w:bidi="pl-PL"/>
        </w:rPr>
        <w:t xml:space="preserve"> nr 2.5 - </w:t>
      </w:r>
      <w:r w:rsidRPr="00535521">
        <w:rPr>
          <w:rFonts w:asciiTheme="majorHAnsi" w:eastAsia="Lucida Sans Unicode" w:hAnsiTheme="majorHAnsi" w:cstheme="majorHAnsi"/>
          <w:iCs/>
          <w:kern w:val="1"/>
          <w:sz w:val="24"/>
          <w:szCs w:val="24"/>
          <w:lang w:eastAsia="hi-IN" w:bidi="hi-IN"/>
        </w:rPr>
        <w:t>Zasady Dobrej Praktyki Higienicznej GHP.</w:t>
      </w:r>
    </w:p>
    <w:bookmarkEnd w:id="9"/>
    <w:bookmarkEnd w:id="10"/>
    <w:p w14:paraId="7E01EB77" w14:textId="7F301357" w:rsidR="00B6582B" w:rsidRPr="00532D9C" w:rsidRDefault="00FA77C1" w:rsidP="00535521">
      <w:pPr>
        <w:pStyle w:val="Akapitzlist"/>
        <w:numPr>
          <w:ilvl w:val="0"/>
          <w:numId w:val="23"/>
        </w:numPr>
        <w:spacing w:line="271" w:lineRule="auto"/>
        <w:ind w:left="357" w:hanging="357"/>
        <w:jc w:val="both"/>
        <w:rPr>
          <w:rFonts w:asciiTheme="majorHAnsi" w:hAnsiTheme="majorHAnsi" w:cstheme="majorHAnsi"/>
          <w:sz w:val="24"/>
          <w:szCs w:val="24"/>
        </w:rPr>
      </w:pPr>
      <w:r w:rsidRPr="00532D9C">
        <w:rPr>
          <w:rFonts w:asciiTheme="majorHAnsi" w:hAnsiTheme="majorHAnsi" w:cstheme="majorHAnsi"/>
          <w:b/>
          <w:bCs/>
          <w:sz w:val="24"/>
          <w:szCs w:val="24"/>
        </w:rPr>
        <w:t xml:space="preserve">Wspólny Słownik Zamówień CPV: </w:t>
      </w:r>
    </w:p>
    <w:p w14:paraId="4A9E7C58" w14:textId="70FB3956" w:rsidR="00EA2BAA" w:rsidRPr="00532D9C" w:rsidRDefault="00EA2BAA" w:rsidP="00D96979">
      <w:pPr>
        <w:spacing w:line="271" w:lineRule="auto"/>
        <w:ind w:left="357"/>
        <w:rPr>
          <w:rFonts w:asciiTheme="majorHAnsi" w:hAnsiTheme="majorHAnsi" w:cstheme="majorHAnsi"/>
          <w:sz w:val="24"/>
          <w:szCs w:val="24"/>
        </w:rPr>
      </w:pPr>
      <w:r w:rsidRPr="00532D9C">
        <w:rPr>
          <w:rFonts w:asciiTheme="majorHAnsi" w:hAnsiTheme="majorHAnsi" w:cstheme="majorHAnsi"/>
          <w:sz w:val="24"/>
          <w:szCs w:val="24"/>
        </w:rPr>
        <w:t xml:space="preserve">90900000-6 </w:t>
      </w:r>
      <w:r w:rsidR="00535521">
        <w:rPr>
          <w:rFonts w:asciiTheme="majorHAnsi" w:hAnsiTheme="majorHAnsi" w:cstheme="majorHAnsi"/>
          <w:sz w:val="24"/>
          <w:szCs w:val="24"/>
        </w:rPr>
        <w:t xml:space="preserve">– </w:t>
      </w:r>
      <w:r w:rsidR="00D96979">
        <w:rPr>
          <w:rFonts w:asciiTheme="majorHAnsi" w:hAnsiTheme="majorHAnsi" w:cstheme="majorHAnsi"/>
          <w:sz w:val="24"/>
          <w:szCs w:val="24"/>
        </w:rPr>
        <w:t>u</w:t>
      </w:r>
      <w:r w:rsidRPr="00532D9C">
        <w:rPr>
          <w:rFonts w:asciiTheme="majorHAnsi" w:hAnsiTheme="majorHAnsi" w:cstheme="majorHAnsi"/>
          <w:sz w:val="24"/>
          <w:szCs w:val="24"/>
        </w:rPr>
        <w:t>sługi w zakresie sprzątania i odkażania</w:t>
      </w:r>
      <w:r w:rsidR="00D96979">
        <w:rPr>
          <w:rFonts w:asciiTheme="majorHAnsi" w:hAnsiTheme="majorHAnsi" w:cstheme="majorHAnsi"/>
          <w:sz w:val="24"/>
          <w:szCs w:val="24"/>
        </w:rPr>
        <w:t>,</w:t>
      </w:r>
    </w:p>
    <w:p w14:paraId="241565C5" w14:textId="7F80CB42" w:rsidR="00341B11" w:rsidRPr="00532D9C" w:rsidRDefault="00341B11" w:rsidP="00D96979">
      <w:pPr>
        <w:pStyle w:val="Akapitzlist"/>
        <w:spacing w:line="271" w:lineRule="auto"/>
        <w:ind w:left="357"/>
        <w:rPr>
          <w:rFonts w:asciiTheme="majorHAnsi" w:hAnsiTheme="majorHAnsi" w:cstheme="majorHAnsi"/>
          <w:sz w:val="24"/>
          <w:szCs w:val="24"/>
        </w:rPr>
      </w:pPr>
      <w:r w:rsidRPr="00532D9C">
        <w:rPr>
          <w:rFonts w:asciiTheme="majorHAnsi" w:hAnsiTheme="majorHAnsi" w:cstheme="majorHAnsi"/>
          <w:sz w:val="24"/>
          <w:szCs w:val="24"/>
        </w:rPr>
        <w:t xml:space="preserve">90910000-9 – </w:t>
      </w:r>
      <w:r w:rsidR="00D96979">
        <w:rPr>
          <w:rFonts w:asciiTheme="majorHAnsi" w:hAnsiTheme="majorHAnsi" w:cstheme="majorHAnsi"/>
          <w:sz w:val="24"/>
          <w:szCs w:val="24"/>
        </w:rPr>
        <w:t>u</w:t>
      </w:r>
      <w:r w:rsidRPr="00532D9C">
        <w:rPr>
          <w:rFonts w:asciiTheme="majorHAnsi" w:hAnsiTheme="majorHAnsi" w:cstheme="majorHAnsi"/>
          <w:sz w:val="24"/>
          <w:szCs w:val="24"/>
        </w:rPr>
        <w:t>sługi sprzątania</w:t>
      </w:r>
      <w:r w:rsidR="00D96979">
        <w:rPr>
          <w:rFonts w:asciiTheme="majorHAnsi" w:hAnsiTheme="majorHAnsi" w:cstheme="majorHAnsi"/>
          <w:sz w:val="24"/>
          <w:szCs w:val="24"/>
        </w:rPr>
        <w:t>,</w:t>
      </w:r>
    </w:p>
    <w:p w14:paraId="768939A7" w14:textId="0134D6B3" w:rsidR="00EA2BAA" w:rsidRPr="00532D9C" w:rsidRDefault="00EA2BAA" w:rsidP="00D96979">
      <w:pPr>
        <w:pStyle w:val="Akapitzlist"/>
        <w:spacing w:after="120" w:line="271" w:lineRule="auto"/>
        <w:ind w:left="357"/>
        <w:rPr>
          <w:sz w:val="24"/>
          <w:szCs w:val="24"/>
        </w:rPr>
      </w:pPr>
      <w:r w:rsidRPr="00532D9C">
        <w:rPr>
          <w:rFonts w:asciiTheme="majorHAnsi" w:eastAsia="Lucida Sans Unicode" w:hAnsiTheme="majorHAnsi" w:cstheme="majorHAnsi"/>
          <w:kern w:val="1"/>
          <w:sz w:val="24"/>
          <w:szCs w:val="24"/>
          <w:lang w:eastAsia="hi-IN" w:bidi="hi-IN"/>
        </w:rPr>
        <w:t xml:space="preserve">90911200-8 </w:t>
      </w:r>
      <w:r w:rsidR="00535521">
        <w:rPr>
          <w:rFonts w:asciiTheme="majorHAnsi" w:eastAsia="Lucida Sans Unicode" w:hAnsiTheme="majorHAnsi" w:cstheme="majorHAnsi"/>
          <w:kern w:val="1"/>
          <w:sz w:val="24"/>
          <w:szCs w:val="24"/>
          <w:lang w:eastAsia="hi-IN" w:bidi="hi-IN"/>
        </w:rPr>
        <w:t xml:space="preserve">– </w:t>
      </w:r>
      <w:r w:rsidR="00D96979">
        <w:rPr>
          <w:rFonts w:asciiTheme="majorHAnsi" w:hAnsiTheme="majorHAnsi" w:cstheme="majorHAnsi"/>
          <w:sz w:val="24"/>
          <w:szCs w:val="24"/>
        </w:rPr>
        <w:t>u</w:t>
      </w:r>
      <w:r w:rsidRPr="00532D9C">
        <w:rPr>
          <w:rFonts w:asciiTheme="majorHAnsi" w:hAnsiTheme="majorHAnsi" w:cstheme="majorHAnsi"/>
          <w:sz w:val="24"/>
          <w:szCs w:val="24"/>
        </w:rPr>
        <w:t>sługi sprzątania budynków.</w:t>
      </w:r>
    </w:p>
    <w:p w14:paraId="237A8EDF" w14:textId="2797E3DC" w:rsidR="004E3F2D" w:rsidRPr="00532D9C" w:rsidRDefault="004E3F2D" w:rsidP="00535521">
      <w:pPr>
        <w:pStyle w:val="Akapitzlist"/>
        <w:numPr>
          <w:ilvl w:val="0"/>
          <w:numId w:val="23"/>
        </w:numPr>
        <w:spacing w:line="271" w:lineRule="auto"/>
        <w:ind w:left="357" w:hanging="357"/>
        <w:jc w:val="both"/>
        <w:rPr>
          <w:rFonts w:asciiTheme="majorHAnsi" w:hAnsiTheme="majorHAnsi" w:cstheme="majorHAnsi"/>
          <w:b/>
          <w:bCs/>
          <w:sz w:val="24"/>
          <w:szCs w:val="24"/>
          <w:lang w:eastAsia="en-US"/>
        </w:rPr>
      </w:pPr>
      <w:r w:rsidRPr="00532D9C">
        <w:rPr>
          <w:rFonts w:asciiTheme="majorHAnsi" w:hAnsiTheme="majorHAnsi" w:cstheme="majorHAnsi"/>
          <w:b/>
          <w:bCs/>
          <w:sz w:val="24"/>
          <w:szCs w:val="24"/>
          <w:lang w:eastAsia="en-US"/>
        </w:rPr>
        <w:t>Rozwiązania równoważne:</w:t>
      </w:r>
    </w:p>
    <w:p w14:paraId="2FC7CCEA" w14:textId="11D452E3" w:rsidR="004E3F2D" w:rsidRPr="00535521" w:rsidRDefault="004E3F2D" w:rsidP="00C570B9">
      <w:pPr>
        <w:pStyle w:val="Akapitzlist"/>
        <w:numPr>
          <w:ilvl w:val="0"/>
          <w:numId w:val="89"/>
        </w:numPr>
        <w:tabs>
          <w:tab w:val="left" w:pos="426"/>
        </w:tabs>
        <w:spacing w:line="271" w:lineRule="auto"/>
        <w:jc w:val="both"/>
        <w:rPr>
          <w:rFonts w:asciiTheme="majorHAnsi" w:hAnsiTheme="majorHAnsi" w:cstheme="majorHAnsi"/>
          <w:sz w:val="24"/>
          <w:szCs w:val="24"/>
          <w:lang w:eastAsia="en-US"/>
        </w:rPr>
      </w:pPr>
      <w:r w:rsidRPr="00535521">
        <w:rPr>
          <w:rFonts w:asciiTheme="majorHAnsi" w:hAnsiTheme="majorHAnsi" w:cstheme="majorHAnsi"/>
          <w:sz w:val="24"/>
          <w:szCs w:val="24"/>
          <w:lang w:eastAsia="en-US"/>
        </w:rPr>
        <w:t>Jeżeli Zamawiający w opisie przedmiotu zamówienia wskazał znaki towarowe, patenty lub pochodzenia, źródła lub szczególny proces, który charakteryzuje produkty lub usługi dostarczane przez konkretnego wykonawcę, dopuszcza się zaoferowanie rozwiązań równoważnych opisanym, pod warunkiem zachowania przez nie takich samych minimalnych parametrów technicznych, jakościowych oraz funkcjonalnych.</w:t>
      </w:r>
    </w:p>
    <w:p w14:paraId="72EF360A" w14:textId="1975744B" w:rsidR="004E3F2D" w:rsidRPr="00532D9C" w:rsidRDefault="004E3F2D" w:rsidP="00C570B9">
      <w:pPr>
        <w:pStyle w:val="Akapitzlist"/>
        <w:numPr>
          <w:ilvl w:val="0"/>
          <w:numId w:val="89"/>
        </w:numPr>
        <w:tabs>
          <w:tab w:val="left" w:pos="426"/>
        </w:tabs>
        <w:spacing w:line="271" w:lineRule="auto"/>
        <w:jc w:val="both"/>
        <w:rPr>
          <w:rFonts w:asciiTheme="majorHAnsi" w:hAnsiTheme="majorHAnsi" w:cstheme="majorHAnsi"/>
          <w:sz w:val="24"/>
          <w:szCs w:val="24"/>
          <w:lang w:eastAsia="en-US"/>
        </w:rPr>
      </w:pPr>
      <w:r w:rsidRPr="00532D9C">
        <w:rPr>
          <w:rFonts w:asciiTheme="majorHAnsi" w:hAnsiTheme="majorHAnsi" w:cstheme="majorHAnsi"/>
          <w:sz w:val="24"/>
          <w:szCs w:val="24"/>
          <w:lang w:eastAsia="en-US"/>
        </w:rPr>
        <w:t>Wykonawca, który powołuje się na rozwiązania równoważne, jest zobowiązany wykazać, że</w:t>
      </w:r>
      <w:r w:rsidR="0083530D" w:rsidRPr="00532D9C">
        <w:rPr>
          <w:rFonts w:asciiTheme="majorHAnsi" w:hAnsiTheme="majorHAnsi" w:cstheme="majorHAnsi"/>
          <w:sz w:val="24"/>
          <w:szCs w:val="24"/>
          <w:lang w:eastAsia="en-US"/>
        </w:rPr>
        <w:t xml:space="preserve"> </w:t>
      </w:r>
      <w:r w:rsidRPr="00532D9C">
        <w:rPr>
          <w:rFonts w:asciiTheme="majorHAnsi" w:hAnsiTheme="majorHAnsi" w:cstheme="majorHAnsi"/>
          <w:sz w:val="24"/>
          <w:szCs w:val="24"/>
          <w:lang w:eastAsia="en-US"/>
        </w:rPr>
        <w:t>oferowane przez niego rozwiązanie spełnia wymagania określone przez zamawiającego. W takim przypadku, wykonawca załącza do oferty wykaz rozwiązań równoważnych wraz z jego opisem lub normami.</w:t>
      </w:r>
    </w:p>
    <w:p w14:paraId="1723E9FD" w14:textId="02F74D86" w:rsidR="004E3F2D" w:rsidRDefault="004E3F2D" w:rsidP="00C570B9">
      <w:pPr>
        <w:pStyle w:val="Akapitzlist"/>
        <w:numPr>
          <w:ilvl w:val="0"/>
          <w:numId w:val="89"/>
        </w:numPr>
        <w:tabs>
          <w:tab w:val="left" w:pos="426"/>
        </w:tabs>
        <w:spacing w:line="271" w:lineRule="auto"/>
        <w:jc w:val="both"/>
        <w:rPr>
          <w:rFonts w:asciiTheme="majorHAnsi" w:hAnsiTheme="majorHAnsi" w:cstheme="majorHAnsi"/>
          <w:sz w:val="24"/>
          <w:szCs w:val="24"/>
          <w:lang w:eastAsia="en-US"/>
        </w:rPr>
      </w:pPr>
      <w:r w:rsidRPr="00532D9C">
        <w:rPr>
          <w:rFonts w:asciiTheme="majorHAnsi" w:hAnsiTheme="majorHAnsi" w:cstheme="majorHAnsi"/>
          <w:sz w:val="24"/>
          <w:szCs w:val="24"/>
          <w:lang w:eastAsia="en-US"/>
        </w:rPr>
        <w:t>W przypadku, gdy w opisie przedmiotu zamówienia znajdą się odniesienia do norm, ocen</w:t>
      </w:r>
      <w:r w:rsidR="00DA3B06" w:rsidRPr="00532D9C">
        <w:rPr>
          <w:rFonts w:asciiTheme="majorHAnsi" w:hAnsiTheme="majorHAnsi" w:cstheme="majorHAnsi"/>
          <w:sz w:val="24"/>
          <w:szCs w:val="24"/>
          <w:lang w:eastAsia="en-US"/>
        </w:rPr>
        <w:t xml:space="preserve"> </w:t>
      </w:r>
      <w:r w:rsidRPr="00532D9C">
        <w:rPr>
          <w:rFonts w:asciiTheme="majorHAnsi" w:hAnsiTheme="majorHAnsi" w:cstheme="majorHAnsi"/>
          <w:sz w:val="24"/>
          <w:szCs w:val="24"/>
          <w:lang w:eastAsia="en-US"/>
        </w:rPr>
        <w:t xml:space="preserve">technicznych, specyfikacji technicznych i systemów referencji technicznych, </w:t>
      </w:r>
      <w:r w:rsidR="00737D59">
        <w:rPr>
          <w:rFonts w:asciiTheme="majorHAnsi" w:hAnsiTheme="majorHAnsi" w:cstheme="majorHAnsi"/>
          <w:sz w:val="24"/>
          <w:szCs w:val="24"/>
          <w:lang w:eastAsia="en-US"/>
        </w:rPr>
        <w:br/>
      </w:r>
      <w:r w:rsidRPr="00532D9C">
        <w:rPr>
          <w:rFonts w:asciiTheme="majorHAnsi" w:hAnsiTheme="majorHAnsi" w:cstheme="majorHAnsi"/>
          <w:sz w:val="24"/>
          <w:szCs w:val="24"/>
          <w:lang w:eastAsia="en-US"/>
        </w:rPr>
        <w:t xml:space="preserve">o których mowa w art. 101 ust. 1 pkt 2 oraz ust. 3 ustawy </w:t>
      </w:r>
      <w:r w:rsidR="00DD6406">
        <w:rPr>
          <w:rFonts w:asciiTheme="majorHAnsi" w:hAnsiTheme="majorHAnsi" w:cstheme="majorHAnsi"/>
          <w:sz w:val="24"/>
          <w:szCs w:val="24"/>
          <w:lang w:eastAsia="en-US"/>
        </w:rPr>
        <w:t>Pzp</w:t>
      </w:r>
      <w:r w:rsidRPr="00532D9C">
        <w:rPr>
          <w:rFonts w:asciiTheme="majorHAnsi" w:hAnsiTheme="majorHAnsi" w:cstheme="majorHAnsi"/>
          <w:sz w:val="24"/>
          <w:szCs w:val="24"/>
          <w:lang w:eastAsia="en-US"/>
        </w:rPr>
        <w:t>, Zamawiający dopuszcza rozwiązania równoważne opisywanym.</w:t>
      </w:r>
    </w:p>
    <w:p w14:paraId="0022F769" w14:textId="4ADD7A78" w:rsidR="00215F54" w:rsidRDefault="004E3F2D" w:rsidP="00535521">
      <w:pPr>
        <w:pStyle w:val="Akapitzlist"/>
        <w:numPr>
          <w:ilvl w:val="0"/>
          <w:numId w:val="23"/>
        </w:numPr>
        <w:spacing w:line="271" w:lineRule="auto"/>
        <w:ind w:left="357" w:hanging="357"/>
        <w:jc w:val="both"/>
        <w:rPr>
          <w:rFonts w:asciiTheme="majorHAnsi" w:hAnsiTheme="majorHAnsi" w:cstheme="majorHAnsi"/>
          <w:b/>
          <w:bCs/>
          <w:color w:val="000000" w:themeColor="text1"/>
          <w:sz w:val="24"/>
          <w:szCs w:val="24"/>
        </w:rPr>
      </w:pPr>
      <w:r w:rsidRPr="00532D9C">
        <w:rPr>
          <w:rFonts w:asciiTheme="majorHAnsi" w:hAnsiTheme="majorHAnsi" w:cstheme="majorHAnsi"/>
          <w:b/>
          <w:bCs/>
          <w:color w:val="000000" w:themeColor="text1"/>
          <w:sz w:val="24"/>
          <w:szCs w:val="24"/>
        </w:rPr>
        <w:t xml:space="preserve">Zamawiający </w:t>
      </w:r>
      <w:r w:rsidR="00215F54" w:rsidRPr="00532D9C">
        <w:rPr>
          <w:rFonts w:asciiTheme="majorHAnsi" w:hAnsiTheme="majorHAnsi" w:cstheme="majorHAnsi"/>
          <w:b/>
          <w:bCs/>
          <w:color w:val="000000" w:themeColor="text1"/>
          <w:sz w:val="24"/>
          <w:szCs w:val="24"/>
        </w:rPr>
        <w:t>nie</w:t>
      </w:r>
      <w:r w:rsidRPr="00532D9C">
        <w:rPr>
          <w:rFonts w:asciiTheme="majorHAnsi" w:hAnsiTheme="majorHAnsi" w:cstheme="majorHAnsi"/>
          <w:b/>
          <w:bCs/>
          <w:color w:val="000000" w:themeColor="text1"/>
          <w:sz w:val="24"/>
          <w:szCs w:val="24"/>
        </w:rPr>
        <w:t xml:space="preserve"> dopuszcza składani</w:t>
      </w:r>
      <w:r w:rsidR="00154407">
        <w:rPr>
          <w:rFonts w:asciiTheme="majorHAnsi" w:hAnsiTheme="majorHAnsi" w:cstheme="majorHAnsi"/>
          <w:b/>
          <w:bCs/>
          <w:color w:val="000000" w:themeColor="text1"/>
          <w:sz w:val="24"/>
          <w:szCs w:val="24"/>
        </w:rPr>
        <w:t>a</w:t>
      </w:r>
      <w:r w:rsidRPr="00532D9C">
        <w:rPr>
          <w:rFonts w:asciiTheme="majorHAnsi" w:hAnsiTheme="majorHAnsi" w:cstheme="majorHAnsi"/>
          <w:b/>
          <w:bCs/>
          <w:color w:val="000000" w:themeColor="text1"/>
          <w:sz w:val="24"/>
          <w:szCs w:val="24"/>
        </w:rPr>
        <w:t xml:space="preserve"> ofert częściowych</w:t>
      </w:r>
      <w:r w:rsidR="00215F54" w:rsidRPr="00532D9C">
        <w:rPr>
          <w:rFonts w:asciiTheme="majorHAnsi" w:hAnsiTheme="majorHAnsi" w:cstheme="majorHAnsi"/>
          <w:b/>
          <w:bCs/>
          <w:color w:val="000000" w:themeColor="text1"/>
          <w:sz w:val="24"/>
          <w:szCs w:val="24"/>
        </w:rPr>
        <w:t>.</w:t>
      </w:r>
    </w:p>
    <w:p w14:paraId="74F6F97A" w14:textId="6E31B7A9" w:rsidR="00ED751A" w:rsidRPr="009655AA" w:rsidRDefault="00535521" w:rsidP="00F43FB1">
      <w:pPr>
        <w:pStyle w:val="Akapitzlist"/>
        <w:spacing w:line="271" w:lineRule="auto"/>
        <w:ind w:left="357"/>
        <w:jc w:val="both"/>
        <w:rPr>
          <w:rFonts w:ascii="Calibri" w:hAnsi="Calibri" w:cs="Calibri"/>
          <w:bCs/>
          <w:color w:val="000000" w:themeColor="text1"/>
          <w:sz w:val="24"/>
          <w:szCs w:val="24"/>
        </w:rPr>
      </w:pPr>
      <w:r w:rsidRPr="009655AA">
        <w:rPr>
          <w:rFonts w:ascii="Calibri" w:hAnsi="Calibri" w:cs="Calibri"/>
          <w:bCs/>
          <w:color w:val="000000" w:themeColor="text1"/>
          <w:sz w:val="24"/>
          <w:szCs w:val="24"/>
        </w:rPr>
        <w:t xml:space="preserve">Uzasadnienie dla odstąpienia od podziału zamówienia na części: </w:t>
      </w:r>
    </w:p>
    <w:p w14:paraId="2BF2A43B" w14:textId="2D75F783" w:rsidR="00D2002B" w:rsidRPr="009655AA" w:rsidRDefault="00737D59" w:rsidP="00F43FB1">
      <w:pPr>
        <w:pStyle w:val="Akapitzlist"/>
        <w:spacing w:line="271" w:lineRule="auto"/>
        <w:ind w:left="357"/>
        <w:jc w:val="both"/>
        <w:rPr>
          <w:rFonts w:ascii="Calibri" w:eastAsia="Times New Roman" w:hAnsi="Calibri" w:cs="Calibri"/>
          <w:strike/>
          <w:color w:val="FF0000"/>
          <w:sz w:val="24"/>
          <w:szCs w:val="24"/>
          <w:lang w:bidi="pl-PL"/>
        </w:rPr>
      </w:pPr>
      <w:r w:rsidRPr="009655AA">
        <w:rPr>
          <w:rFonts w:ascii="Calibri" w:hAnsi="Calibri" w:cs="Calibri"/>
          <w:sz w:val="24"/>
          <w:szCs w:val="24"/>
          <w:lang w:eastAsia="en-US"/>
        </w:rPr>
        <w:t xml:space="preserve">Zakres zadania realizowany przez Samodzielny Wojewódzki Zespół Publicznych Zakładów Psychiatrycznej Opieki Zdrowotnej w Warszawie obejmuje </w:t>
      </w:r>
      <w:r w:rsidRPr="009655AA">
        <w:rPr>
          <w:rFonts w:ascii="Calibri" w:hAnsi="Calibri" w:cs="Calibri"/>
          <w:b/>
          <w:bCs/>
          <w:sz w:val="24"/>
          <w:szCs w:val="24"/>
          <w:lang w:bidi="pl-PL"/>
        </w:rPr>
        <w:t xml:space="preserve">„Wykonywanie czynności porządkowych i pomocniczych, będących w związku z usługami medycznymi </w:t>
      </w:r>
      <w:r w:rsidR="004A14D4">
        <w:rPr>
          <w:rFonts w:ascii="Calibri" w:hAnsi="Calibri" w:cs="Calibri"/>
          <w:b/>
          <w:bCs/>
          <w:sz w:val="24"/>
          <w:szCs w:val="24"/>
          <w:lang w:bidi="pl-PL"/>
        </w:rPr>
        <w:br/>
        <w:t>w Oddziale</w:t>
      </w:r>
      <w:r w:rsidRPr="009655AA">
        <w:rPr>
          <w:rFonts w:ascii="Calibri" w:hAnsi="Calibri" w:cs="Calibri"/>
          <w:b/>
          <w:bCs/>
          <w:sz w:val="24"/>
          <w:szCs w:val="24"/>
          <w:lang w:bidi="pl-PL"/>
        </w:rPr>
        <w:t xml:space="preserve"> </w:t>
      </w:r>
      <w:r w:rsidRPr="009655AA">
        <w:rPr>
          <w:rFonts w:ascii="Calibri" w:hAnsi="Calibri" w:cs="Calibri"/>
          <w:b/>
          <w:bCs/>
          <w:sz w:val="24"/>
          <w:szCs w:val="24"/>
        </w:rPr>
        <w:t>Szpitala Nowowiejskiego</w:t>
      </w:r>
      <w:r w:rsidRPr="009655AA">
        <w:rPr>
          <w:rFonts w:ascii="Calibri" w:hAnsi="Calibri" w:cs="Calibri"/>
          <w:b/>
          <w:w w:val="107"/>
          <w:sz w:val="24"/>
          <w:szCs w:val="24"/>
        </w:rPr>
        <w:t>”</w:t>
      </w:r>
      <w:r w:rsidRPr="00D96979">
        <w:rPr>
          <w:rFonts w:ascii="Calibri" w:hAnsi="Calibri" w:cs="Calibri"/>
          <w:bCs/>
          <w:w w:val="107"/>
          <w:sz w:val="24"/>
          <w:szCs w:val="24"/>
        </w:rPr>
        <w:t>,</w:t>
      </w:r>
      <w:r w:rsidRPr="009655AA">
        <w:rPr>
          <w:rFonts w:ascii="Calibri" w:hAnsi="Calibri" w:cs="Calibri"/>
          <w:b/>
          <w:w w:val="107"/>
          <w:sz w:val="24"/>
          <w:szCs w:val="24"/>
        </w:rPr>
        <w:t xml:space="preserve"> </w:t>
      </w:r>
      <w:r w:rsidRPr="009655AA">
        <w:rPr>
          <w:rFonts w:ascii="Calibri" w:hAnsi="Calibri" w:cs="Calibri"/>
          <w:bCs/>
          <w:w w:val="107"/>
          <w:sz w:val="24"/>
          <w:szCs w:val="24"/>
        </w:rPr>
        <w:t>tj. przedmiot zamówienia</w:t>
      </w:r>
      <w:r w:rsidRPr="009655AA">
        <w:rPr>
          <w:rFonts w:ascii="Calibri" w:hAnsi="Calibri" w:cs="Calibri"/>
          <w:b/>
          <w:w w:val="107"/>
          <w:sz w:val="24"/>
          <w:szCs w:val="24"/>
        </w:rPr>
        <w:t xml:space="preserve"> </w:t>
      </w:r>
      <w:r w:rsidRPr="009655AA">
        <w:rPr>
          <w:rFonts w:ascii="Calibri" w:hAnsi="Calibri" w:cs="Calibri"/>
          <w:sz w:val="24"/>
          <w:szCs w:val="24"/>
          <w:lang w:bidi="pl-PL"/>
        </w:rPr>
        <w:t>wykonywany będzie w Oddziale XVIII Terapii Leczenia Uzależnienia od Alkoholu przy ul. Kolskiej 2/4</w:t>
      </w:r>
      <w:r w:rsidR="00481DC1">
        <w:rPr>
          <w:rFonts w:ascii="Calibri" w:hAnsi="Calibri" w:cs="Calibri"/>
          <w:sz w:val="24"/>
          <w:szCs w:val="24"/>
          <w:lang w:bidi="pl-PL"/>
        </w:rPr>
        <w:t>.</w:t>
      </w:r>
    </w:p>
    <w:p w14:paraId="168CF2C1" w14:textId="43D2586C" w:rsidR="00737D59" w:rsidRPr="00737D59" w:rsidRDefault="00737D59" w:rsidP="00F43FB1">
      <w:pPr>
        <w:tabs>
          <w:tab w:val="left" w:pos="426"/>
        </w:tabs>
        <w:spacing w:line="271" w:lineRule="auto"/>
        <w:ind w:left="357"/>
        <w:jc w:val="both"/>
        <w:rPr>
          <w:rFonts w:asciiTheme="majorHAnsi" w:hAnsiTheme="majorHAnsi" w:cstheme="majorHAnsi"/>
          <w:sz w:val="24"/>
          <w:szCs w:val="24"/>
        </w:rPr>
      </w:pPr>
      <w:bookmarkStart w:id="12" w:name="_Hlk80870696"/>
      <w:r w:rsidRPr="00737D59">
        <w:rPr>
          <w:rFonts w:asciiTheme="majorHAnsi" w:hAnsiTheme="majorHAnsi" w:cstheme="majorHAnsi"/>
          <w:sz w:val="24"/>
          <w:szCs w:val="24"/>
        </w:rPr>
        <w:t xml:space="preserve">Instytucję podziału zamówień publicznych reguluje art. 91 ust. 1 </w:t>
      </w:r>
      <w:r>
        <w:rPr>
          <w:rFonts w:asciiTheme="majorHAnsi" w:hAnsiTheme="majorHAnsi" w:cstheme="majorHAnsi"/>
          <w:sz w:val="24"/>
          <w:szCs w:val="24"/>
        </w:rPr>
        <w:t xml:space="preserve">ustawy </w:t>
      </w:r>
      <w:r w:rsidR="00DD6406">
        <w:rPr>
          <w:rFonts w:asciiTheme="majorHAnsi" w:hAnsiTheme="majorHAnsi" w:cstheme="majorHAnsi"/>
          <w:sz w:val="24"/>
          <w:szCs w:val="24"/>
        </w:rPr>
        <w:t>Pzp</w:t>
      </w:r>
      <w:r w:rsidRPr="00737D59">
        <w:rPr>
          <w:rFonts w:asciiTheme="majorHAnsi" w:hAnsiTheme="majorHAnsi" w:cstheme="majorHAnsi"/>
          <w:sz w:val="24"/>
          <w:szCs w:val="24"/>
        </w:rPr>
        <w:t xml:space="preserve">. Zgodnie </w:t>
      </w:r>
      <w:r>
        <w:rPr>
          <w:rFonts w:asciiTheme="majorHAnsi" w:hAnsiTheme="majorHAnsi" w:cstheme="majorHAnsi"/>
          <w:sz w:val="24"/>
          <w:szCs w:val="24"/>
        </w:rPr>
        <w:br/>
      </w:r>
      <w:r w:rsidRPr="00737D59">
        <w:rPr>
          <w:rFonts w:asciiTheme="majorHAnsi" w:hAnsiTheme="majorHAnsi" w:cstheme="majorHAnsi"/>
          <w:sz w:val="24"/>
          <w:szCs w:val="24"/>
        </w:rPr>
        <w:t xml:space="preserve">z nim zamawiający może udzielić zamówienia w częściach, z których każda stanowi przedmiot odrębnego postępowania o udzielenie zamówienia lub dopuścić możliwość składania ofert częściowych w ramach jednego postępowania o udzielenie zamówienia. Powyższe jasno wskazuje, że w wypadku, gdy charakter zamówienia wskazuje na możliwość podziału, od zamawiającego zależy, czy wyodrębni części, które będą stanowiły przedmioty odrębnych postępowań, czy też podzieli jedno większe zamówienie na części </w:t>
      </w:r>
      <w:r w:rsidR="00295DD7">
        <w:rPr>
          <w:rFonts w:asciiTheme="majorHAnsi" w:hAnsiTheme="majorHAnsi" w:cstheme="majorHAnsi"/>
          <w:sz w:val="24"/>
          <w:szCs w:val="24"/>
        </w:rPr>
        <w:br/>
      </w:r>
      <w:r w:rsidRPr="00737D59">
        <w:rPr>
          <w:rFonts w:asciiTheme="majorHAnsi" w:hAnsiTheme="majorHAnsi" w:cstheme="majorHAnsi"/>
          <w:sz w:val="24"/>
          <w:szCs w:val="24"/>
        </w:rPr>
        <w:t>i przeprowadzi je w ramach jednego postępowania.</w:t>
      </w:r>
    </w:p>
    <w:p w14:paraId="7BF60C12" w14:textId="1C65723A" w:rsidR="00737D59" w:rsidRPr="00737D59" w:rsidRDefault="00737D59" w:rsidP="00F43FB1">
      <w:pPr>
        <w:spacing w:line="271" w:lineRule="auto"/>
        <w:ind w:left="357" w:right="-1"/>
        <w:jc w:val="both"/>
        <w:rPr>
          <w:rFonts w:asciiTheme="majorHAnsi" w:hAnsiTheme="majorHAnsi" w:cstheme="majorHAnsi"/>
          <w:sz w:val="24"/>
          <w:szCs w:val="24"/>
        </w:rPr>
      </w:pPr>
      <w:r w:rsidRPr="00737D59">
        <w:rPr>
          <w:rFonts w:asciiTheme="majorHAnsi" w:hAnsiTheme="majorHAnsi" w:cstheme="majorHAnsi"/>
          <w:sz w:val="24"/>
          <w:szCs w:val="24"/>
        </w:rPr>
        <w:t xml:space="preserve">W niniejszym postępowaniu Zamawiający odstąpił od podziału zamówienia na części </w:t>
      </w:r>
      <w:r>
        <w:rPr>
          <w:rFonts w:asciiTheme="majorHAnsi" w:hAnsiTheme="majorHAnsi" w:cstheme="majorHAnsi"/>
          <w:sz w:val="24"/>
          <w:szCs w:val="24"/>
        </w:rPr>
        <w:br/>
      </w:r>
      <w:r w:rsidRPr="00737D59">
        <w:rPr>
          <w:rFonts w:asciiTheme="majorHAnsi" w:hAnsiTheme="majorHAnsi" w:cstheme="majorHAnsi"/>
          <w:sz w:val="24"/>
          <w:szCs w:val="24"/>
        </w:rPr>
        <w:t xml:space="preserve">z uwagi na fakt, iż ze względów technicznych oraz organizacyjnych nie jest możliwe rozdzielenie i dokonanie podziału zamówienia w ten sposób, że przedmiot zamówienia stanowiłby odrębną część. Przedmiotem zamówienia jest wykonywanie czynności porządkowych i pomocniczych w pomieszczeniach Szpitala. Ze względów zarówno </w:t>
      </w:r>
      <w:r w:rsidRPr="00737D59">
        <w:rPr>
          <w:rFonts w:asciiTheme="majorHAnsi" w:hAnsiTheme="majorHAnsi" w:cstheme="majorHAnsi"/>
          <w:sz w:val="24"/>
          <w:szCs w:val="24"/>
        </w:rPr>
        <w:lastRenderedPageBreak/>
        <w:t xml:space="preserve">technicznych i organizacyjnych nie jest możliwe dokonanie podziału tak opisanego zamówienia na części z uwagi na fakt, iż usługa ta może być realizowana wyłącznie jako całość świadczenia. Ewentualny podział zamówienia groziłby ograniczeniem konkurencji </w:t>
      </w:r>
      <w:r>
        <w:rPr>
          <w:rFonts w:asciiTheme="majorHAnsi" w:hAnsiTheme="majorHAnsi" w:cstheme="majorHAnsi"/>
          <w:sz w:val="24"/>
          <w:szCs w:val="24"/>
        </w:rPr>
        <w:br/>
      </w:r>
      <w:r w:rsidRPr="00737D59">
        <w:rPr>
          <w:rFonts w:asciiTheme="majorHAnsi" w:hAnsiTheme="majorHAnsi" w:cstheme="majorHAnsi"/>
          <w:sz w:val="24"/>
          <w:szCs w:val="24"/>
        </w:rPr>
        <w:t xml:space="preserve">i nadmiernymi trudnościami technicznymi i kosztami wykonania zamówienia. Ponadto potrzeba skoordynowania działań różnych wykonawców realizujących poszczególne części zamówienia mogłaby poważnie zagrozić właściwemu wykonaniu zamówienia. </w:t>
      </w:r>
    </w:p>
    <w:bookmarkEnd w:id="12"/>
    <w:p w14:paraId="32B927C1" w14:textId="21A535D5" w:rsidR="00737D59" w:rsidRPr="00737D59" w:rsidRDefault="00737D59" w:rsidP="00F43FB1">
      <w:pPr>
        <w:spacing w:line="271" w:lineRule="auto"/>
        <w:ind w:left="357" w:right="-1"/>
        <w:jc w:val="both"/>
        <w:rPr>
          <w:rFonts w:asciiTheme="majorHAnsi" w:hAnsiTheme="majorHAnsi" w:cstheme="majorHAnsi"/>
          <w:sz w:val="24"/>
          <w:szCs w:val="24"/>
        </w:rPr>
      </w:pPr>
      <w:r w:rsidRPr="00737D59">
        <w:rPr>
          <w:rFonts w:asciiTheme="majorHAnsi" w:hAnsiTheme="majorHAnsi" w:cstheme="majorHAnsi"/>
          <w:sz w:val="24"/>
          <w:szCs w:val="24"/>
        </w:rPr>
        <w:t xml:space="preserve">Należy także wskazać, iż </w:t>
      </w:r>
      <w:r w:rsidRPr="00737D59">
        <w:rPr>
          <w:rStyle w:val="Pogrubienie"/>
          <w:rFonts w:asciiTheme="majorHAnsi" w:hAnsiTheme="majorHAnsi" w:cstheme="majorHAnsi"/>
          <w:sz w:val="24"/>
          <w:szCs w:val="24"/>
        </w:rPr>
        <w:t>w powyższym zakresie również orzecznictwo KIO wskazuje na autonomiczność decyzji zamawiającego co do podziału zamówienia na części, którą może on podjąć na każdej podstawie, jaką uzna za stosowną</w:t>
      </w:r>
      <w:r w:rsidRPr="00737D59">
        <w:rPr>
          <w:rFonts w:asciiTheme="majorHAnsi" w:hAnsiTheme="majorHAnsi" w:cstheme="majorHAnsi"/>
          <w:b/>
          <w:sz w:val="24"/>
          <w:szCs w:val="24"/>
        </w:rPr>
        <w:t xml:space="preserve">. </w:t>
      </w:r>
      <w:r w:rsidRPr="00737D59">
        <w:rPr>
          <w:rFonts w:asciiTheme="majorHAnsi" w:hAnsiTheme="majorHAnsi" w:cstheme="majorHAnsi"/>
          <w:sz w:val="24"/>
          <w:szCs w:val="24"/>
        </w:rPr>
        <w:t xml:space="preserve">Stanowisko to potwierdza wyrok z dnia 13 listopada 2017 r. w połączonych sprawach KIO 2261/17; KIO 2269/17; KIO 2270/17; KIO 2287/17, w którym Izba odniosła się m.in. do motywu 78 Dyrektywy klasycznej. W motywie tym prawodawca europejski wskazał, że zamówienia publiczne powinny być dostosowane do potrzeb MŚP – w tym celu oraz aby zwiększyć konkurencję, instytucje zamawiające należy w szczególności zachęcać do dzielenia dużych zamówień na części. Jednocześnie państwa członkowskie powinny zachować możliwość podejmowania dalszych starań w celu ułatwiania MŚP udziału w rynku zamówień publicznych, rozszerzając zakres obowiązku rozważenia celowości podziału zamówień na mniejsze części, żądając od instytucji zamawiających uzasadnienia decyzji </w:t>
      </w:r>
      <w:r w:rsidR="004A14D4">
        <w:rPr>
          <w:rFonts w:asciiTheme="majorHAnsi" w:hAnsiTheme="majorHAnsi" w:cstheme="majorHAnsi"/>
          <w:sz w:val="24"/>
          <w:szCs w:val="24"/>
        </w:rPr>
        <w:br/>
      </w:r>
      <w:r w:rsidRPr="00737D59">
        <w:rPr>
          <w:rFonts w:asciiTheme="majorHAnsi" w:hAnsiTheme="majorHAnsi" w:cstheme="majorHAnsi"/>
          <w:sz w:val="24"/>
          <w:szCs w:val="24"/>
        </w:rPr>
        <w:t xml:space="preserve">o niedokonywaniu podziału zamówień na części lub czyniąc ten podział obowiązkowym pod pewnymi warunkami. </w:t>
      </w:r>
    </w:p>
    <w:p w14:paraId="4A9B7441" w14:textId="47B40D39" w:rsidR="00737D59" w:rsidRPr="00737D59" w:rsidRDefault="00737D59" w:rsidP="00F43FB1">
      <w:pPr>
        <w:spacing w:line="271" w:lineRule="auto"/>
        <w:ind w:left="357" w:right="-1"/>
        <w:jc w:val="both"/>
        <w:rPr>
          <w:rFonts w:asciiTheme="majorHAnsi" w:hAnsiTheme="majorHAnsi" w:cstheme="majorHAnsi"/>
          <w:sz w:val="24"/>
          <w:szCs w:val="24"/>
        </w:rPr>
      </w:pPr>
      <w:r w:rsidRPr="00737D59">
        <w:rPr>
          <w:rFonts w:asciiTheme="majorHAnsi" w:hAnsiTheme="majorHAnsi" w:cstheme="majorHAnsi"/>
          <w:sz w:val="24"/>
          <w:szCs w:val="24"/>
        </w:rPr>
        <w:t xml:space="preserve">Należy także wskazać, iż z motywu 78 dyrektywy 2014/24/UE nie wynika obowiązek podziału zamówienia na części w każdym przypadku. Zamawiający będzie uprawniony do </w:t>
      </w:r>
      <w:r w:rsidR="00950A7E" w:rsidRPr="00737D59">
        <w:rPr>
          <w:rFonts w:asciiTheme="majorHAnsi" w:hAnsiTheme="majorHAnsi" w:cstheme="majorHAnsi"/>
          <w:sz w:val="24"/>
          <w:szCs w:val="24"/>
        </w:rPr>
        <w:t>niepodzielenia</w:t>
      </w:r>
      <w:r w:rsidRPr="00737D59">
        <w:rPr>
          <w:rFonts w:asciiTheme="majorHAnsi" w:hAnsiTheme="majorHAnsi" w:cstheme="majorHAnsi"/>
          <w:sz w:val="24"/>
          <w:szCs w:val="24"/>
        </w:rPr>
        <w:t xml:space="preserve"> zamówienia w </w:t>
      </w:r>
      <w:r w:rsidR="00950A7E" w:rsidRPr="00737D59">
        <w:rPr>
          <w:rFonts w:asciiTheme="majorHAnsi" w:hAnsiTheme="majorHAnsi" w:cstheme="majorHAnsi"/>
          <w:sz w:val="24"/>
          <w:szCs w:val="24"/>
        </w:rPr>
        <w:t>przypadku,</w:t>
      </w:r>
      <w:r w:rsidRPr="00737D59">
        <w:rPr>
          <w:rFonts w:asciiTheme="majorHAnsi" w:hAnsiTheme="majorHAnsi" w:cstheme="majorHAnsi"/>
          <w:sz w:val="24"/>
          <w:szCs w:val="24"/>
        </w:rPr>
        <w:t xml:space="preserve"> gdyby podział zamówienia „</w:t>
      </w:r>
      <w:r w:rsidRPr="00737D59">
        <w:rPr>
          <w:rStyle w:val="Pogrubienie"/>
          <w:rFonts w:asciiTheme="majorHAnsi" w:hAnsiTheme="majorHAnsi" w:cstheme="majorHAnsi"/>
          <w:sz w:val="24"/>
          <w:szCs w:val="24"/>
        </w:rPr>
        <w:t xml:space="preserve">groziłby ograniczeniem konkurencji albo nadmiernymi trudnościami technicznymi lub nadmiernymi kosztami wykonania zamówienia, lub też potrzeba skoordynowania działań różnych wykonawców realizujących poszczególne części zamówienia mogłaby poważnie zagrozić właściwemu wykonaniu zamówienia”. </w:t>
      </w:r>
    </w:p>
    <w:p w14:paraId="2F21DD53" w14:textId="5945AD45" w:rsidR="00737D59" w:rsidRPr="00737D59" w:rsidRDefault="00737D59" w:rsidP="00F43FB1">
      <w:pPr>
        <w:spacing w:line="271" w:lineRule="auto"/>
        <w:ind w:left="357" w:right="-1"/>
        <w:jc w:val="both"/>
        <w:rPr>
          <w:rFonts w:asciiTheme="majorHAnsi" w:hAnsiTheme="majorHAnsi" w:cstheme="majorHAnsi"/>
          <w:sz w:val="24"/>
          <w:szCs w:val="24"/>
        </w:rPr>
      </w:pPr>
      <w:r w:rsidRPr="00737D59">
        <w:rPr>
          <w:rFonts w:asciiTheme="majorHAnsi" w:hAnsiTheme="majorHAnsi" w:cstheme="majorHAnsi"/>
          <w:sz w:val="24"/>
          <w:szCs w:val="24"/>
        </w:rPr>
        <w:t>Izba odniosła się w związku z powyższym do uzasadnienia projektu nowelizacji ustawy P</w:t>
      </w:r>
      <w:r w:rsidR="00950A7E">
        <w:rPr>
          <w:rFonts w:asciiTheme="majorHAnsi" w:hAnsiTheme="majorHAnsi" w:cstheme="majorHAnsi"/>
          <w:sz w:val="24"/>
          <w:szCs w:val="24"/>
        </w:rPr>
        <w:t>zp</w:t>
      </w:r>
      <w:r w:rsidRPr="00737D59">
        <w:rPr>
          <w:rFonts w:asciiTheme="majorHAnsi" w:hAnsiTheme="majorHAnsi" w:cstheme="majorHAnsi"/>
          <w:sz w:val="24"/>
          <w:szCs w:val="24"/>
        </w:rPr>
        <w:t xml:space="preserve"> z dnia 22 </w:t>
      </w:r>
      <w:r w:rsidR="00EC323E" w:rsidRPr="00737D59">
        <w:rPr>
          <w:rFonts w:asciiTheme="majorHAnsi" w:hAnsiTheme="majorHAnsi" w:cstheme="majorHAnsi"/>
          <w:sz w:val="24"/>
          <w:szCs w:val="24"/>
        </w:rPr>
        <w:t>czerwca 2016</w:t>
      </w:r>
      <w:r w:rsidRPr="00737D59">
        <w:rPr>
          <w:rFonts w:asciiTheme="majorHAnsi" w:hAnsiTheme="majorHAnsi" w:cstheme="majorHAnsi"/>
          <w:sz w:val="24"/>
          <w:szCs w:val="24"/>
        </w:rPr>
        <w:t xml:space="preserve"> r., w którym wskazano, że „</w:t>
      </w:r>
      <w:r w:rsidRPr="00737D59">
        <w:rPr>
          <w:rStyle w:val="Uwydatnienie"/>
          <w:rFonts w:asciiTheme="majorHAnsi" w:hAnsiTheme="majorHAnsi" w:cstheme="majorHAnsi"/>
          <w:sz w:val="24"/>
          <w:szCs w:val="24"/>
        </w:rPr>
        <w:t>mimo, iż nowa dyrektywa klasyczna i sektorowa upoważniają państwa członkowskie do wprowadzenia obowiązku podziału zamówienia na części, projekt przewiduje swobodę wyboru dla zamawiającego w tym zakresie</w:t>
      </w:r>
      <w:r w:rsidRPr="00737D59">
        <w:rPr>
          <w:rFonts w:asciiTheme="majorHAnsi" w:hAnsiTheme="majorHAnsi" w:cstheme="majorHAnsi"/>
          <w:sz w:val="24"/>
          <w:szCs w:val="24"/>
        </w:rPr>
        <w:t xml:space="preserve">”. W opinii KIO nie powinno być zatem wątpliwości, że </w:t>
      </w:r>
      <w:r w:rsidRPr="00737D59">
        <w:rPr>
          <w:rStyle w:val="Pogrubienie"/>
          <w:rFonts w:asciiTheme="majorHAnsi" w:hAnsiTheme="majorHAnsi" w:cstheme="majorHAnsi"/>
          <w:sz w:val="24"/>
          <w:szCs w:val="24"/>
        </w:rPr>
        <w:t>polski ustawodawca świadomie podjął decyzję, że nie skorzysta z wynikającego z art. 46 ust. 4 Dyrektywy 2014/24/UE upoważnienia do wprowadzenia obowiązku podziału zamówienia w celu wsparcia MŚP</w:t>
      </w:r>
      <w:r w:rsidRPr="00737D59">
        <w:rPr>
          <w:rFonts w:asciiTheme="majorHAnsi" w:hAnsiTheme="majorHAnsi" w:cstheme="majorHAnsi"/>
          <w:sz w:val="24"/>
          <w:szCs w:val="24"/>
        </w:rPr>
        <w:t xml:space="preserve"> (art. 46 ust. 4 Dyrektywy 2014/24/UE stanowi, że państwa członkowskie mogą ustanowić obowiązek udzielania zamówień w formie oddzielnych części na warunkach określanych zgodnie ze swoim prawem krajowym </w:t>
      </w:r>
      <w:r w:rsidR="004A14D4">
        <w:rPr>
          <w:rFonts w:asciiTheme="majorHAnsi" w:hAnsiTheme="majorHAnsi" w:cstheme="majorHAnsi"/>
          <w:sz w:val="24"/>
          <w:szCs w:val="24"/>
        </w:rPr>
        <w:br/>
      </w:r>
      <w:r w:rsidRPr="00737D59">
        <w:rPr>
          <w:rFonts w:asciiTheme="majorHAnsi" w:hAnsiTheme="majorHAnsi" w:cstheme="majorHAnsi"/>
          <w:sz w:val="24"/>
          <w:szCs w:val="24"/>
        </w:rPr>
        <w:t>i z uwzględnieniem prawa unijnego).</w:t>
      </w:r>
      <w:r w:rsidR="003274C7">
        <w:rPr>
          <w:rFonts w:asciiTheme="majorHAnsi" w:hAnsiTheme="majorHAnsi" w:cstheme="majorHAnsi"/>
          <w:sz w:val="24"/>
          <w:szCs w:val="24"/>
        </w:rPr>
        <w:t xml:space="preserve"> </w:t>
      </w:r>
      <w:r w:rsidRPr="00737D59">
        <w:rPr>
          <w:rFonts w:asciiTheme="majorHAnsi" w:hAnsiTheme="majorHAnsi" w:cstheme="majorHAnsi"/>
          <w:sz w:val="24"/>
          <w:szCs w:val="24"/>
        </w:rPr>
        <w:t>Omawiany wyrok dotyczył postępowania, w którym wprawdzie podział na części został dokonany, jednak wykonawcy zakwestionowali ilość tych części, uznając, że są one zbyt duże i można je podzielić dalej. W tej sytuacji Izba stwierdziła, że art. 36aa P</w:t>
      </w:r>
      <w:r w:rsidR="00950A7E">
        <w:rPr>
          <w:rFonts w:asciiTheme="majorHAnsi" w:hAnsiTheme="majorHAnsi" w:cstheme="majorHAnsi"/>
          <w:sz w:val="24"/>
          <w:szCs w:val="24"/>
        </w:rPr>
        <w:t>zp</w:t>
      </w:r>
      <w:r w:rsidRPr="00737D59">
        <w:rPr>
          <w:rFonts w:asciiTheme="majorHAnsi" w:hAnsiTheme="majorHAnsi" w:cstheme="majorHAnsi"/>
          <w:sz w:val="24"/>
          <w:szCs w:val="24"/>
        </w:rPr>
        <w:t xml:space="preserve"> nie nakłada bezwzględnego obowiązku podziału zamówienia na części, stanowi natomiast o uprawnieniu zamawiającego do podziału zamówienia i nie </w:t>
      </w:r>
      <w:r w:rsidRPr="00737D59">
        <w:rPr>
          <w:rFonts w:asciiTheme="majorHAnsi" w:hAnsiTheme="majorHAnsi" w:cstheme="majorHAnsi"/>
          <w:sz w:val="24"/>
          <w:szCs w:val="24"/>
        </w:rPr>
        <w:lastRenderedPageBreak/>
        <w:t>zawiera wprost obowiązku wyjaśniania przez zamawiającego przyczyn, dla których nie zastosował podziału zamówienia na części – obowiązek ten wynika natomiast z normy ujętej w art. 96 ust. 1 pkt 11 P</w:t>
      </w:r>
      <w:r w:rsidR="00950A7E">
        <w:rPr>
          <w:rFonts w:asciiTheme="majorHAnsi" w:hAnsiTheme="majorHAnsi" w:cstheme="majorHAnsi"/>
          <w:sz w:val="24"/>
          <w:szCs w:val="24"/>
        </w:rPr>
        <w:t>zp</w:t>
      </w:r>
      <w:r w:rsidRPr="00737D59">
        <w:rPr>
          <w:rFonts w:asciiTheme="majorHAnsi" w:hAnsiTheme="majorHAnsi" w:cstheme="majorHAnsi"/>
          <w:sz w:val="24"/>
          <w:szCs w:val="24"/>
        </w:rPr>
        <w:t xml:space="preserve">, dotyczącej prowadzenia protokołu postępowania. </w:t>
      </w:r>
    </w:p>
    <w:p w14:paraId="19064B4D" w14:textId="7797045E" w:rsidR="00737D59" w:rsidRPr="00737D59" w:rsidRDefault="00737D59" w:rsidP="00F43FB1">
      <w:pPr>
        <w:pStyle w:val="NormalnyWeb"/>
        <w:spacing w:line="271" w:lineRule="auto"/>
        <w:ind w:left="357"/>
        <w:jc w:val="both"/>
        <w:rPr>
          <w:rFonts w:asciiTheme="majorHAnsi" w:hAnsiTheme="majorHAnsi" w:cstheme="majorHAnsi"/>
        </w:rPr>
      </w:pPr>
      <w:r w:rsidRPr="00737D59">
        <w:rPr>
          <w:rFonts w:asciiTheme="majorHAnsi" w:hAnsiTheme="majorHAnsi" w:cstheme="majorHAnsi"/>
        </w:rPr>
        <w:t xml:space="preserve">Izba uznała, że w rozstrzyganej sprawie naruszenie tego ostatniego przepisu nie było i nie mogło być przedmiotem zarzutu, gdyż Zamawiający dokonał podziału zamówienia na części. Jak przyjęła ostatecznie KIO </w:t>
      </w:r>
      <w:r w:rsidRPr="00D96979">
        <w:rPr>
          <w:rFonts w:asciiTheme="majorHAnsi" w:hAnsiTheme="majorHAnsi" w:cstheme="majorHAnsi"/>
          <w:i/>
          <w:iCs/>
        </w:rPr>
        <w:t>„</w:t>
      </w:r>
      <w:r w:rsidRPr="00D96979">
        <w:rPr>
          <w:rStyle w:val="Uwydatnienie"/>
          <w:rFonts w:asciiTheme="majorHAnsi" w:hAnsiTheme="majorHAnsi" w:cstheme="majorHAnsi"/>
          <w:i w:val="0"/>
          <w:iCs w:val="0"/>
        </w:rPr>
        <w:t>innymi słowy ponieważ art. 36aa ust. 1 PZP nie określa w jakich przypadkach należy podzielić zamówienie na części</w:t>
      </w:r>
      <w:r w:rsidRPr="00D96979">
        <w:rPr>
          <w:rStyle w:val="Uwydatnienie"/>
          <w:rFonts w:asciiTheme="majorHAnsi" w:hAnsiTheme="majorHAnsi" w:cstheme="majorHAnsi"/>
        </w:rPr>
        <w:t xml:space="preserve">, </w:t>
      </w:r>
      <w:r w:rsidRPr="00D96979">
        <w:rPr>
          <w:rStyle w:val="Pogrubienie"/>
          <w:rFonts w:asciiTheme="majorHAnsi" w:hAnsiTheme="majorHAnsi" w:cstheme="majorHAnsi"/>
        </w:rPr>
        <w:t>decyzja</w:t>
      </w:r>
      <w:r w:rsidRPr="00737D59">
        <w:rPr>
          <w:rStyle w:val="Pogrubienie"/>
          <w:rFonts w:asciiTheme="majorHAnsi" w:hAnsiTheme="majorHAnsi" w:cstheme="majorHAnsi"/>
          <w:iCs/>
        </w:rPr>
        <w:t xml:space="preserve"> w tym zakresie pozostawiona jest autonomicznej woli zamawiającego, który kieruje się w tym zakresie swoim potrzebami, w szczególności mając na uwadze zakres przedmiotu zamówienia</w:t>
      </w:r>
      <w:r w:rsidRPr="00737D59">
        <w:rPr>
          <w:rFonts w:asciiTheme="majorHAnsi" w:hAnsiTheme="majorHAnsi" w:cstheme="majorHAnsi"/>
        </w:rPr>
        <w:t xml:space="preserve">”. W orzeczeniu z dnia 10 listopada 2017 r. (KIO 2236/17) Izba podkreśliła, że zarówno decyzja w zakresie samego podziału, jak też co do samego sposobu w jaki zostanie podzielone zamówienie, pozostawiona jest autonomicznej woli zamawiającego. Swoboda zamawiającego w decyzji o braku podziału zamówienia na części ograniczona jest jedynie zasadą uczciwej konkurencji. W związku z tym </w:t>
      </w:r>
      <w:r w:rsidRPr="00737D59">
        <w:rPr>
          <w:rStyle w:val="Pogrubienie"/>
          <w:rFonts w:asciiTheme="majorHAnsi" w:hAnsiTheme="majorHAnsi" w:cstheme="majorHAnsi"/>
        </w:rPr>
        <w:t xml:space="preserve">każdorazowo należy badać, czy </w:t>
      </w:r>
      <w:r w:rsidR="00295DD7">
        <w:rPr>
          <w:rStyle w:val="Pogrubienie"/>
          <w:rFonts w:asciiTheme="majorHAnsi" w:hAnsiTheme="majorHAnsi" w:cstheme="majorHAnsi"/>
        </w:rPr>
        <w:br/>
      </w:r>
      <w:r w:rsidRPr="00737D59">
        <w:rPr>
          <w:rStyle w:val="Pogrubienie"/>
          <w:rFonts w:asciiTheme="majorHAnsi" w:hAnsiTheme="majorHAnsi" w:cstheme="majorHAnsi"/>
        </w:rPr>
        <w:t>w konkretnych okolicznościach decyzja co do podziału zamówienia co do ilości części nie naruszy konkurencji poprzez ograniczenie możliwości ubiegania się o nie</w:t>
      </w:r>
      <w:r w:rsidRPr="00737D59">
        <w:rPr>
          <w:rFonts w:asciiTheme="majorHAnsi" w:hAnsiTheme="majorHAnsi" w:cstheme="majorHAnsi"/>
        </w:rPr>
        <w:t>.</w:t>
      </w:r>
    </w:p>
    <w:p w14:paraId="4EE21B93" w14:textId="3DA13549" w:rsidR="00737D59" w:rsidRPr="00737D59" w:rsidRDefault="00737D59" w:rsidP="00F43FB1">
      <w:pPr>
        <w:pStyle w:val="NormalnyWeb"/>
        <w:spacing w:line="271" w:lineRule="auto"/>
        <w:ind w:left="357"/>
        <w:jc w:val="both"/>
        <w:rPr>
          <w:rFonts w:asciiTheme="majorHAnsi" w:hAnsiTheme="majorHAnsi" w:cstheme="majorHAnsi"/>
        </w:rPr>
      </w:pPr>
      <w:r w:rsidRPr="00737D59">
        <w:rPr>
          <w:rFonts w:asciiTheme="majorHAnsi" w:hAnsiTheme="majorHAnsi" w:cstheme="majorHAnsi"/>
        </w:rPr>
        <w:t>UZP zwraca uwagę, że „ustawodawca europejski za okoliczność uzasadniającą rezygnację z podziału na części uznał jedynie nadmierne trudności czy koszty oraz brak koordynacji, skutkujący poważną groźbą nieprawidłowej realizacji zamówienia. A contrario uznać należy, iż obawy związane z ewentualnymi niewielkimi trudnościami czy kosztami bądź nieznacznymi problemami</w:t>
      </w:r>
      <w:r>
        <w:rPr>
          <w:rFonts w:asciiTheme="majorHAnsi" w:hAnsiTheme="majorHAnsi" w:cstheme="majorHAnsi"/>
        </w:rPr>
        <w:t xml:space="preserve"> </w:t>
      </w:r>
      <w:r w:rsidRPr="00737D59">
        <w:rPr>
          <w:rFonts w:asciiTheme="majorHAnsi" w:hAnsiTheme="majorHAnsi" w:cstheme="majorHAnsi"/>
        </w:rPr>
        <w:t>z koordynowaniem działań wykonawców, a tym bardziej wygoda zamawiającego, nie powinny stanowić dostatecznej podstawy do zaniechania podziału zamówienia na części. Jednakże zastrzec należy, że ocena ta powinna być dokonywana każdorazowo z uwzględnieniem wszystkich okoliczności danego przypadku.</w:t>
      </w:r>
    </w:p>
    <w:p w14:paraId="5348B6E9" w14:textId="7143177C" w:rsidR="00737D59" w:rsidRPr="00737D59" w:rsidRDefault="00737D59" w:rsidP="00F43FB1">
      <w:pPr>
        <w:spacing w:line="271" w:lineRule="auto"/>
        <w:ind w:left="357"/>
        <w:jc w:val="both"/>
        <w:rPr>
          <w:rFonts w:asciiTheme="majorHAnsi" w:hAnsiTheme="majorHAnsi" w:cstheme="majorHAnsi"/>
          <w:sz w:val="24"/>
          <w:szCs w:val="24"/>
        </w:rPr>
      </w:pPr>
      <w:r w:rsidRPr="00737D59">
        <w:rPr>
          <w:rFonts w:asciiTheme="majorHAnsi" w:hAnsiTheme="majorHAnsi" w:cstheme="majorHAnsi"/>
          <w:sz w:val="24"/>
          <w:szCs w:val="24"/>
        </w:rPr>
        <w:t xml:space="preserve">Warty przytoczenia jest również wyrok KIO wydany w sprawie o sygn. akt 1985/17 </w:t>
      </w:r>
      <w:r>
        <w:rPr>
          <w:rFonts w:asciiTheme="majorHAnsi" w:hAnsiTheme="majorHAnsi" w:cstheme="majorHAnsi"/>
          <w:sz w:val="24"/>
          <w:szCs w:val="24"/>
        </w:rPr>
        <w:br/>
      </w:r>
      <w:r w:rsidRPr="00737D59">
        <w:rPr>
          <w:rFonts w:asciiTheme="majorHAnsi" w:hAnsiTheme="majorHAnsi" w:cstheme="majorHAnsi"/>
          <w:sz w:val="24"/>
          <w:szCs w:val="24"/>
        </w:rPr>
        <w:t>w którym KIO stwierdziła:</w:t>
      </w:r>
    </w:p>
    <w:p w14:paraId="279DE0B0" w14:textId="00DA09AB" w:rsidR="00737D59" w:rsidRPr="00BC5966" w:rsidRDefault="00737D59" w:rsidP="00F43FB1">
      <w:pPr>
        <w:spacing w:line="271" w:lineRule="auto"/>
        <w:ind w:left="357"/>
        <w:jc w:val="both"/>
        <w:rPr>
          <w:rFonts w:asciiTheme="majorHAnsi" w:hAnsiTheme="majorHAnsi" w:cstheme="majorHAnsi"/>
          <w:sz w:val="24"/>
          <w:szCs w:val="24"/>
        </w:rPr>
      </w:pPr>
      <w:r w:rsidRPr="00BC5966">
        <w:rPr>
          <w:rFonts w:asciiTheme="majorHAnsi" w:hAnsiTheme="majorHAnsi" w:cstheme="majorHAnsi"/>
          <w:sz w:val="24"/>
          <w:szCs w:val="24"/>
        </w:rPr>
        <w:t xml:space="preserve">,,Mając na uwadze powyższe wskazać należy, że ustawodawca krajowy nie skorzystał </w:t>
      </w:r>
      <w:r w:rsidRPr="00BC5966">
        <w:rPr>
          <w:rFonts w:asciiTheme="majorHAnsi" w:hAnsiTheme="majorHAnsi" w:cstheme="majorHAnsi"/>
          <w:sz w:val="24"/>
          <w:szCs w:val="24"/>
        </w:rPr>
        <w:br/>
        <w:t xml:space="preserve">z uprawnienia określonego w Dyrektywie i nie wprowadził obowiązku podziału zamówienia na części. Oznacza to, po pierwsze brak w przepisach krajowych normy </w:t>
      </w:r>
      <w:r w:rsidR="004A14D4" w:rsidRPr="00BC5966">
        <w:rPr>
          <w:rFonts w:asciiTheme="majorHAnsi" w:hAnsiTheme="majorHAnsi" w:cstheme="majorHAnsi"/>
          <w:sz w:val="24"/>
          <w:szCs w:val="24"/>
        </w:rPr>
        <w:br/>
      </w:r>
      <w:r w:rsidRPr="00BC5966">
        <w:rPr>
          <w:rFonts w:asciiTheme="majorHAnsi" w:hAnsiTheme="majorHAnsi" w:cstheme="majorHAnsi"/>
          <w:sz w:val="24"/>
          <w:szCs w:val="24"/>
        </w:rPr>
        <w:t xml:space="preserve">o charakterze </w:t>
      </w:r>
      <w:proofErr w:type="spellStart"/>
      <w:r w:rsidRPr="00BC5966">
        <w:rPr>
          <w:rFonts w:asciiTheme="majorHAnsi" w:hAnsiTheme="majorHAnsi" w:cstheme="majorHAnsi"/>
          <w:sz w:val="24"/>
          <w:szCs w:val="24"/>
        </w:rPr>
        <w:t>ius</w:t>
      </w:r>
      <w:proofErr w:type="spellEnd"/>
      <w:r w:rsidRPr="00BC5966">
        <w:rPr>
          <w:rFonts w:asciiTheme="majorHAnsi" w:hAnsiTheme="majorHAnsi" w:cstheme="majorHAnsi"/>
          <w:sz w:val="24"/>
          <w:szCs w:val="24"/>
        </w:rPr>
        <w:t xml:space="preserve"> </w:t>
      </w:r>
      <w:proofErr w:type="spellStart"/>
      <w:r w:rsidRPr="00BC5966">
        <w:rPr>
          <w:rFonts w:asciiTheme="majorHAnsi" w:hAnsiTheme="majorHAnsi" w:cstheme="majorHAnsi"/>
          <w:sz w:val="24"/>
          <w:szCs w:val="24"/>
        </w:rPr>
        <w:t>coges</w:t>
      </w:r>
      <w:proofErr w:type="spellEnd"/>
      <w:r w:rsidRPr="00BC5966">
        <w:rPr>
          <w:rFonts w:asciiTheme="majorHAnsi" w:hAnsiTheme="majorHAnsi" w:cstheme="majorHAnsi"/>
          <w:sz w:val="24"/>
          <w:szCs w:val="24"/>
        </w:rPr>
        <w:t>, po drugie brak możliwości konwalidacji czynności polegającej na niedopuszczeniu składania w postępowaniu ofert częściowych przez organy rozpoznające środki ochrony prawej. Brak bowiem obowiązku w tym zakresie powoduje, że nie sposób sformułować w tym zakresie zarzutu wobec podmiotu zamawiającego. Argumenty te znajdują również potwierdzenie w części motywacyjnej ww. Dyrektywy, gdzie w motywie 78 wskazano, że: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6EC183D2" w14:textId="7B302A07" w:rsidR="00737D59" w:rsidRPr="00BC5966" w:rsidRDefault="00737D59" w:rsidP="00F43FB1">
      <w:pPr>
        <w:spacing w:line="271" w:lineRule="auto"/>
        <w:ind w:left="357"/>
        <w:jc w:val="both"/>
        <w:rPr>
          <w:rFonts w:asciiTheme="majorHAnsi" w:hAnsiTheme="majorHAnsi" w:cstheme="majorHAnsi"/>
          <w:sz w:val="24"/>
          <w:szCs w:val="24"/>
        </w:rPr>
      </w:pPr>
      <w:r w:rsidRPr="00BC5966">
        <w:rPr>
          <w:rFonts w:asciiTheme="majorHAnsi" w:hAnsiTheme="majorHAnsi" w:cstheme="majorHAnsi"/>
          <w:sz w:val="24"/>
          <w:szCs w:val="24"/>
        </w:rPr>
        <w:t xml:space="preserve">Mając na uwadze powyższe, zarówno przepisy Dyrektywy klasycznej, jak również przepisy prawa krajowego, na skutek nie skorzystania przez ustawodawcę krajowego </w:t>
      </w:r>
      <w:r w:rsidR="00BC5966">
        <w:rPr>
          <w:rFonts w:asciiTheme="majorHAnsi" w:hAnsiTheme="majorHAnsi" w:cstheme="majorHAnsi"/>
          <w:sz w:val="24"/>
          <w:szCs w:val="24"/>
        </w:rPr>
        <w:br/>
      </w:r>
      <w:r w:rsidRPr="00BC5966">
        <w:rPr>
          <w:rFonts w:asciiTheme="majorHAnsi" w:hAnsiTheme="majorHAnsi" w:cstheme="majorHAnsi"/>
          <w:sz w:val="24"/>
          <w:szCs w:val="24"/>
        </w:rPr>
        <w:t xml:space="preserve">z nadanych mu treścią tej Dyrektywy uprawnień w tym zakresie, nie konstytuują obowiązku podziału zamówienia na części. Przepisy części motywacyjnej oraz </w:t>
      </w:r>
      <w:r w:rsidRPr="00BC5966">
        <w:rPr>
          <w:rFonts w:asciiTheme="majorHAnsi" w:hAnsiTheme="majorHAnsi" w:cstheme="majorHAnsi"/>
          <w:sz w:val="24"/>
          <w:szCs w:val="24"/>
        </w:rPr>
        <w:lastRenderedPageBreak/>
        <w:t>normatywnej Dyrektywy zawierają jedynie postulat skierowany do Państw Członkowskich aby zachęcać podmioty zamawiające do podziału zamówienia na części celem ułatwienia udziału w zamówieniach małym i średnim przedsiębiorcom. Jedyny obowiązek w tym zakresie odnosi się do konieczności wskazania w protokole postępowania uzasadnienia niedokonania takiego podziału.</w:t>
      </w:r>
    </w:p>
    <w:p w14:paraId="10EAFEDC" w14:textId="405B94CF" w:rsidR="00737D59" w:rsidRPr="00BC5966" w:rsidRDefault="00737D59" w:rsidP="00F43FB1">
      <w:pPr>
        <w:spacing w:line="271" w:lineRule="auto"/>
        <w:ind w:left="357"/>
        <w:jc w:val="both"/>
        <w:rPr>
          <w:rFonts w:asciiTheme="majorHAnsi" w:hAnsiTheme="majorHAnsi" w:cstheme="majorHAnsi"/>
          <w:sz w:val="24"/>
          <w:szCs w:val="24"/>
        </w:rPr>
      </w:pPr>
      <w:r w:rsidRPr="00BC5966">
        <w:rPr>
          <w:rFonts w:asciiTheme="majorHAnsi" w:hAnsiTheme="majorHAnsi" w:cstheme="majorHAnsi"/>
          <w:sz w:val="24"/>
          <w:szCs w:val="24"/>
        </w:rPr>
        <w:t xml:space="preserve">W tym zakresie Izba w niniejszym składzie podzieliła również argumentację zawartą </w:t>
      </w:r>
      <w:r w:rsidRPr="00BC5966">
        <w:rPr>
          <w:rFonts w:asciiTheme="majorHAnsi" w:hAnsiTheme="majorHAnsi" w:cstheme="majorHAnsi"/>
          <w:sz w:val="24"/>
          <w:szCs w:val="24"/>
        </w:rPr>
        <w:br/>
        <w:t xml:space="preserve">w wyroku Krajowej Izby Odwoławczej z dnia 1 września 2017 r. wydanym w sprawie rozpoznawanej pod sygn. akt </w:t>
      </w:r>
      <w:hyperlink r:id="rId11" w:anchor="/document/539269241?cm=DOCUMENT" w:history="1">
        <w:r w:rsidRPr="00BC5966">
          <w:rPr>
            <w:rFonts w:asciiTheme="majorHAnsi" w:hAnsiTheme="majorHAnsi" w:cstheme="majorHAnsi"/>
            <w:sz w:val="24"/>
            <w:szCs w:val="24"/>
          </w:rPr>
          <w:t>KIO 1771/17</w:t>
        </w:r>
      </w:hyperlink>
      <w:r w:rsidRPr="00BC5966">
        <w:rPr>
          <w:rFonts w:asciiTheme="majorHAnsi" w:hAnsiTheme="majorHAnsi" w:cstheme="majorHAnsi"/>
          <w:sz w:val="24"/>
          <w:szCs w:val="24"/>
        </w:rPr>
        <w:t>, gdzie wskazano, że brak podziału zamówienia na części może być uzasadniony względami organizacyjnymi i ekonomicznymi - tak jak miało to miejsce w niniejszym postępowaniu. W orzeczeniu tym Izba odesłała do Preambuły obowiązującej dyrektywy klasycznej, gdzie w motywie 78 dopuszcza się ograniczenie podzielenia zamówienia na części jeżeli uzasadnione to jest albo nadmiernymi trudnościami technicznymi lub nadmiernymi kosztami wykonania zamówienia, lub też potrzeba skoordynowania działań różnych wykonawców realizujących poszczególne części zamówienia mogłaby poważnie zagrozić właściwemu wykonania zamówienia”.</w:t>
      </w:r>
    </w:p>
    <w:p w14:paraId="5B3BE6C7" w14:textId="28F89CE6" w:rsidR="004E3F2D" w:rsidRPr="004502B8" w:rsidRDefault="004E3F2D" w:rsidP="00F43FB1">
      <w:pPr>
        <w:pStyle w:val="Akapitzlist"/>
        <w:numPr>
          <w:ilvl w:val="0"/>
          <w:numId w:val="23"/>
        </w:numPr>
        <w:spacing w:line="271" w:lineRule="auto"/>
        <w:ind w:left="357" w:hanging="357"/>
        <w:jc w:val="both"/>
        <w:rPr>
          <w:rFonts w:asciiTheme="majorHAnsi" w:hAnsiTheme="majorHAnsi" w:cstheme="majorHAnsi"/>
          <w:bCs/>
          <w:color w:val="000000" w:themeColor="text1"/>
          <w:sz w:val="24"/>
          <w:szCs w:val="24"/>
        </w:rPr>
      </w:pPr>
      <w:r w:rsidRPr="004502B8">
        <w:rPr>
          <w:rFonts w:asciiTheme="majorHAnsi" w:hAnsiTheme="majorHAnsi" w:cstheme="majorHAnsi"/>
          <w:bCs/>
          <w:color w:val="000000" w:themeColor="text1"/>
          <w:sz w:val="24"/>
          <w:szCs w:val="24"/>
        </w:rPr>
        <w:t>Zamawiający nie dopuszcza składania ofert wariantowych oraz w postaci katalogów elektronicznych.</w:t>
      </w:r>
    </w:p>
    <w:p w14:paraId="5141B54E" w14:textId="4841A5F9" w:rsidR="00124251" w:rsidRPr="00532D9C" w:rsidRDefault="005C38C6" w:rsidP="00F43FB1">
      <w:pPr>
        <w:pStyle w:val="Akapitzlist"/>
        <w:numPr>
          <w:ilvl w:val="0"/>
          <w:numId w:val="23"/>
        </w:numPr>
        <w:spacing w:line="271" w:lineRule="auto"/>
        <w:ind w:left="357" w:hanging="357"/>
        <w:jc w:val="both"/>
        <w:rPr>
          <w:rFonts w:asciiTheme="majorHAnsi" w:hAnsiTheme="majorHAnsi" w:cstheme="majorHAnsi"/>
          <w:color w:val="000000" w:themeColor="text1"/>
          <w:sz w:val="24"/>
          <w:szCs w:val="24"/>
        </w:rPr>
      </w:pPr>
      <w:r w:rsidRPr="004502B8">
        <w:rPr>
          <w:rFonts w:asciiTheme="majorHAnsi" w:hAnsiTheme="majorHAnsi" w:cstheme="majorHAnsi"/>
          <w:bCs/>
          <w:sz w:val="24"/>
          <w:szCs w:val="24"/>
          <w:lang w:eastAsia="en-US"/>
        </w:rPr>
        <w:t>Zamawiający</w:t>
      </w:r>
      <w:r w:rsidRPr="004502B8">
        <w:rPr>
          <w:rFonts w:asciiTheme="majorHAnsi" w:hAnsiTheme="majorHAnsi" w:cstheme="majorHAnsi"/>
          <w:sz w:val="24"/>
          <w:szCs w:val="24"/>
        </w:rPr>
        <w:t xml:space="preserve"> </w:t>
      </w:r>
      <w:r w:rsidR="00AF4279" w:rsidRPr="004502B8">
        <w:rPr>
          <w:rFonts w:asciiTheme="majorHAnsi" w:hAnsiTheme="majorHAnsi" w:cstheme="majorHAnsi"/>
          <w:sz w:val="24"/>
          <w:szCs w:val="24"/>
        </w:rPr>
        <w:t xml:space="preserve">nie </w:t>
      </w:r>
      <w:r w:rsidRPr="004502B8">
        <w:rPr>
          <w:rFonts w:asciiTheme="majorHAnsi" w:hAnsiTheme="majorHAnsi" w:cstheme="majorHAnsi"/>
          <w:bCs/>
          <w:sz w:val="24"/>
          <w:szCs w:val="24"/>
        </w:rPr>
        <w:t>przewiduje</w:t>
      </w:r>
      <w:r w:rsidRPr="00075E49">
        <w:rPr>
          <w:rFonts w:asciiTheme="majorHAnsi" w:hAnsiTheme="majorHAnsi" w:cstheme="majorHAnsi"/>
          <w:sz w:val="24"/>
          <w:szCs w:val="24"/>
        </w:rPr>
        <w:t xml:space="preserve"> </w:t>
      </w:r>
      <w:r w:rsidRPr="005C38C6">
        <w:rPr>
          <w:rFonts w:asciiTheme="majorHAnsi" w:hAnsiTheme="majorHAnsi" w:cstheme="majorHAnsi"/>
          <w:sz w:val="24"/>
          <w:szCs w:val="24"/>
        </w:rPr>
        <w:t xml:space="preserve">udzielanie zamówień, o których mowa w art. 214 ust. 1 </w:t>
      </w:r>
      <w:r w:rsidR="00EC323E" w:rsidRPr="005C38C6">
        <w:rPr>
          <w:rFonts w:asciiTheme="majorHAnsi" w:hAnsiTheme="majorHAnsi" w:cstheme="majorHAnsi"/>
          <w:sz w:val="24"/>
          <w:szCs w:val="24"/>
        </w:rPr>
        <w:t>pkt 7</w:t>
      </w:r>
      <w:r w:rsidRPr="005C38C6">
        <w:rPr>
          <w:rFonts w:asciiTheme="majorHAnsi" w:hAnsiTheme="majorHAnsi" w:cstheme="majorHAnsi"/>
          <w:sz w:val="24"/>
          <w:szCs w:val="24"/>
        </w:rPr>
        <w:t xml:space="preserve"> </w:t>
      </w:r>
      <w:r w:rsidR="00DD6406">
        <w:rPr>
          <w:rFonts w:asciiTheme="majorHAnsi" w:hAnsiTheme="majorHAnsi" w:cstheme="majorHAnsi"/>
          <w:sz w:val="24"/>
          <w:szCs w:val="24"/>
        </w:rPr>
        <w:t>ustawy Pzp</w:t>
      </w:r>
      <w:r w:rsidRPr="005C38C6">
        <w:rPr>
          <w:rFonts w:asciiTheme="majorHAnsi" w:hAnsiTheme="majorHAnsi" w:cstheme="majorHAnsi"/>
          <w:sz w:val="24"/>
          <w:szCs w:val="24"/>
        </w:rPr>
        <w:t>.</w:t>
      </w:r>
      <w:r w:rsidR="00BB7663" w:rsidRPr="00532D9C">
        <w:rPr>
          <w:rFonts w:asciiTheme="majorHAnsi" w:hAnsiTheme="majorHAnsi" w:cstheme="majorHAnsi"/>
          <w:color w:val="000000" w:themeColor="text1"/>
          <w:sz w:val="24"/>
          <w:szCs w:val="24"/>
        </w:rPr>
        <w:t xml:space="preserve">          </w:t>
      </w:r>
    </w:p>
    <w:p w14:paraId="7CABA416" w14:textId="7F0E2AF7" w:rsidR="006B3BA7" w:rsidRPr="00532D9C" w:rsidRDefault="006B3BA7" w:rsidP="00535521">
      <w:pPr>
        <w:pStyle w:val="Akapitzlist"/>
        <w:numPr>
          <w:ilvl w:val="0"/>
          <w:numId w:val="23"/>
        </w:numPr>
        <w:spacing w:line="271" w:lineRule="auto"/>
        <w:ind w:left="357" w:hanging="357"/>
        <w:jc w:val="both"/>
        <w:rPr>
          <w:rFonts w:asciiTheme="majorHAnsi" w:hAnsiTheme="majorHAnsi" w:cstheme="majorHAnsi"/>
          <w:b/>
          <w:bCs/>
          <w:sz w:val="24"/>
          <w:szCs w:val="24"/>
        </w:rPr>
      </w:pPr>
      <w:r w:rsidRPr="00532D9C">
        <w:rPr>
          <w:rFonts w:asciiTheme="majorHAnsi" w:hAnsiTheme="majorHAnsi" w:cstheme="majorHAnsi"/>
          <w:b/>
          <w:bCs/>
          <w:sz w:val="24"/>
          <w:szCs w:val="24"/>
        </w:rPr>
        <w:t>P</w:t>
      </w:r>
      <w:r w:rsidR="008944D5" w:rsidRPr="00532D9C">
        <w:rPr>
          <w:rFonts w:asciiTheme="majorHAnsi" w:hAnsiTheme="majorHAnsi" w:cstheme="majorHAnsi"/>
          <w:b/>
          <w:bCs/>
          <w:sz w:val="24"/>
          <w:szCs w:val="24"/>
        </w:rPr>
        <w:t>RZE</w:t>
      </w:r>
      <w:r w:rsidRPr="00532D9C">
        <w:rPr>
          <w:rFonts w:asciiTheme="majorHAnsi" w:hAnsiTheme="majorHAnsi" w:cstheme="majorHAnsi"/>
          <w:b/>
          <w:bCs/>
          <w:sz w:val="24"/>
          <w:szCs w:val="24"/>
        </w:rPr>
        <w:t>DMIOTOWE ŚRODKI DOWOWDOWE:</w:t>
      </w:r>
    </w:p>
    <w:p w14:paraId="16E88299" w14:textId="4F7EF532" w:rsidR="004E3F2D" w:rsidRPr="004502B8" w:rsidRDefault="004E3F2D" w:rsidP="00C570B9">
      <w:pPr>
        <w:pStyle w:val="Akapitzlist"/>
        <w:numPr>
          <w:ilvl w:val="0"/>
          <w:numId w:val="90"/>
        </w:numPr>
        <w:spacing w:line="271" w:lineRule="auto"/>
        <w:jc w:val="both"/>
        <w:rPr>
          <w:rFonts w:asciiTheme="majorHAnsi" w:hAnsiTheme="majorHAnsi" w:cstheme="majorHAnsi"/>
          <w:b/>
          <w:bCs/>
          <w:sz w:val="24"/>
          <w:szCs w:val="24"/>
        </w:rPr>
      </w:pPr>
      <w:r w:rsidRPr="004502B8">
        <w:rPr>
          <w:rFonts w:asciiTheme="majorHAnsi" w:hAnsiTheme="majorHAnsi" w:cstheme="majorHAnsi"/>
          <w:b/>
          <w:bCs/>
          <w:sz w:val="24"/>
          <w:szCs w:val="24"/>
        </w:rPr>
        <w:t xml:space="preserve">Zamawiający </w:t>
      </w:r>
      <w:r w:rsidR="00154407">
        <w:rPr>
          <w:rFonts w:asciiTheme="majorHAnsi" w:hAnsiTheme="majorHAnsi" w:cstheme="majorHAnsi"/>
          <w:b/>
          <w:bCs/>
          <w:sz w:val="24"/>
          <w:szCs w:val="24"/>
        </w:rPr>
        <w:t>wymaga</w:t>
      </w:r>
      <w:r w:rsidRPr="004502B8">
        <w:rPr>
          <w:rFonts w:asciiTheme="majorHAnsi" w:hAnsiTheme="majorHAnsi" w:cstheme="majorHAnsi"/>
          <w:b/>
          <w:bCs/>
          <w:sz w:val="24"/>
          <w:szCs w:val="24"/>
        </w:rPr>
        <w:t xml:space="preserve">, by </w:t>
      </w:r>
      <w:r w:rsidR="004502B8">
        <w:rPr>
          <w:rFonts w:asciiTheme="majorHAnsi" w:hAnsiTheme="majorHAnsi" w:cstheme="majorHAnsi"/>
          <w:b/>
          <w:bCs/>
          <w:sz w:val="24"/>
          <w:szCs w:val="24"/>
        </w:rPr>
        <w:t>W</w:t>
      </w:r>
      <w:r w:rsidRPr="004502B8">
        <w:rPr>
          <w:rFonts w:asciiTheme="majorHAnsi" w:hAnsiTheme="majorHAnsi" w:cstheme="majorHAnsi"/>
          <w:b/>
          <w:bCs/>
          <w:sz w:val="24"/>
          <w:szCs w:val="24"/>
        </w:rPr>
        <w:t>ykonawca złożył wraz z ofertą następujące, przedmiotowe środki dowodowe</w:t>
      </w:r>
      <w:r w:rsidR="00E741F4" w:rsidRPr="004502B8">
        <w:rPr>
          <w:rFonts w:asciiTheme="majorHAnsi" w:hAnsiTheme="majorHAnsi" w:cstheme="majorHAnsi"/>
          <w:b/>
          <w:bCs/>
          <w:sz w:val="24"/>
          <w:szCs w:val="24"/>
        </w:rPr>
        <w:t xml:space="preserve"> dla potrzeb oceny w ramach kryteriów oceny ofert</w:t>
      </w:r>
      <w:r w:rsidRPr="004502B8">
        <w:rPr>
          <w:rFonts w:asciiTheme="majorHAnsi" w:hAnsiTheme="majorHAnsi" w:cstheme="majorHAnsi"/>
          <w:b/>
          <w:bCs/>
          <w:sz w:val="24"/>
          <w:szCs w:val="24"/>
        </w:rPr>
        <w:t>:</w:t>
      </w:r>
    </w:p>
    <w:p w14:paraId="3AC123C1" w14:textId="765DE913" w:rsidR="00F53710" w:rsidRPr="00E5010F" w:rsidRDefault="00E5010F" w:rsidP="004502B8">
      <w:pPr>
        <w:pStyle w:val="BodyTextIndentZnakZnak"/>
        <w:tabs>
          <w:tab w:val="left" w:pos="-142"/>
        </w:tabs>
        <w:overflowPunct/>
        <w:autoSpaceDE/>
        <w:autoSpaceDN/>
        <w:adjustRightInd/>
        <w:spacing w:after="0" w:line="271" w:lineRule="auto"/>
        <w:ind w:left="720"/>
        <w:jc w:val="both"/>
        <w:textAlignment w:val="auto"/>
        <w:rPr>
          <w:rFonts w:asciiTheme="majorHAnsi" w:eastAsiaTheme="minorHAnsi" w:hAnsiTheme="majorHAnsi" w:cstheme="majorHAnsi"/>
          <w:lang w:eastAsia="en-US"/>
        </w:rPr>
      </w:pPr>
      <w:r>
        <w:rPr>
          <w:rFonts w:asciiTheme="majorHAnsi" w:eastAsiaTheme="minorHAnsi" w:hAnsiTheme="majorHAnsi" w:cstheme="majorHAnsi"/>
          <w:lang w:eastAsia="en-US"/>
        </w:rPr>
        <w:t>a</w:t>
      </w:r>
      <w:r w:rsidR="00F53710" w:rsidRPr="00E5010F">
        <w:rPr>
          <w:rFonts w:asciiTheme="majorHAnsi" w:eastAsiaTheme="minorHAnsi" w:hAnsiTheme="majorHAnsi" w:cstheme="majorHAnsi"/>
          <w:lang w:eastAsia="en-US"/>
        </w:rPr>
        <w:t xml:space="preserve">ktualny </w:t>
      </w:r>
      <w:r w:rsidR="00AC3A19" w:rsidRPr="00E5010F">
        <w:rPr>
          <w:rFonts w:asciiTheme="majorHAnsi" w:eastAsiaTheme="minorHAnsi" w:hAnsiTheme="majorHAnsi" w:cstheme="majorHAnsi"/>
          <w:b/>
          <w:bCs/>
          <w:lang w:eastAsia="en-US"/>
        </w:rPr>
        <w:t>C</w:t>
      </w:r>
      <w:r w:rsidR="00F53710" w:rsidRPr="00E5010F">
        <w:rPr>
          <w:rFonts w:asciiTheme="majorHAnsi" w:eastAsiaTheme="minorHAnsi" w:hAnsiTheme="majorHAnsi" w:cstheme="majorHAnsi"/>
          <w:b/>
          <w:bCs/>
          <w:lang w:eastAsia="en-US"/>
        </w:rPr>
        <w:t>ertyfikat ISO 9001</w:t>
      </w:r>
      <w:r w:rsidR="00F53710" w:rsidRPr="00E5010F">
        <w:rPr>
          <w:rFonts w:asciiTheme="majorHAnsi" w:eastAsiaTheme="minorHAnsi" w:hAnsiTheme="majorHAnsi" w:cstheme="majorHAnsi"/>
          <w:lang w:eastAsia="en-US"/>
        </w:rPr>
        <w:t xml:space="preserve"> lub inny równoważny dokument np. zaświadczenie podmiotu uprawnionego do kontroli (jednostka akredytowana) poświadczający, że Wykonawca, który będzie realizował zamówienie, posiada wdrożony i certyfikowany System Zarządzania Jakością (np. ISO 9001:2015) w zakresie usług utrzymania czystości w jednostkach ochrony zdrowia – w przypadku wskazania przez Wykonawcę </w:t>
      </w:r>
      <w:r>
        <w:rPr>
          <w:rFonts w:asciiTheme="majorHAnsi" w:eastAsiaTheme="minorHAnsi" w:hAnsiTheme="majorHAnsi" w:cstheme="majorHAnsi"/>
          <w:lang w:eastAsia="en-US"/>
        </w:rPr>
        <w:t xml:space="preserve">                      </w:t>
      </w:r>
      <w:r w:rsidR="004502B8">
        <w:rPr>
          <w:rFonts w:asciiTheme="majorHAnsi" w:eastAsiaTheme="minorHAnsi" w:hAnsiTheme="majorHAnsi" w:cstheme="majorHAnsi"/>
          <w:lang w:eastAsia="en-US"/>
        </w:rPr>
        <w:t>w formularzu oferty</w:t>
      </w:r>
      <w:r w:rsidR="00F53710" w:rsidRPr="00E5010F">
        <w:rPr>
          <w:rFonts w:asciiTheme="majorHAnsi" w:eastAsiaTheme="minorHAnsi" w:hAnsiTheme="majorHAnsi" w:cstheme="majorHAnsi"/>
          <w:lang w:eastAsia="en-US"/>
        </w:rPr>
        <w:t>, że Wykonawca posiada taki certyfikat dla potrzeb oceny oferty Wykonawcy</w:t>
      </w:r>
      <w:r w:rsidR="004502B8">
        <w:rPr>
          <w:rFonts w:asciiTheme="majorHAnsi" w:eastAsiaTheme="minorHAnsi" w:hAnsiTheme="majorHAnsi" w:cstheme="majorHAnsi"/>
          <w:lang w:eastAsia="en-US"/>
        </w:rPr>
        <w:t xml:space="preserve"> w ramach kryteriów oceny ofert</w:t>
      </w:r>
      <w:r w:rsidR="00D96979">
        <w:rPr>
          <w:rFonts w:asciiTheme="majorHAnsi" w:eastAsiaTheme="minorHAnsi" w:hAnsiTheme="majorHAnsi" w:cstheme="majorHAnsi"/>
          <w:lang w:eastAsia="en-US"/>
        </w:rPr>
        <w:t>.</w:t>
      </w:r>
    </w:p>
    <w:p w14:paraId="730E4F6D" w14:textId="3484F4CC" w:rsidR="004E3F2D" w:rsidRPr="00532D9C" w:rsidRDefault="004E3F2D" w:rsidP="00C570B9">
      <w:pPr>
        <w:pStyle w:val="Akapitzlist"/>
        <w:numPr>
          <w:ilvl w:val="0"/>
          <w:numId w:val="90"/>
        </w:numPr>
        <w:spacing w:line="271" w:lineRule="auto"/>
        <w:jc w:val="both"/>
        <w:rPr>
          <w:rFonts w:asciiTheme="majorHAnsi" w:hAnsiTheme="majorHAnsi" w:cstheme="majorHAnsi"/>
          <w:sz w:val="24"/>
          <w:szCs w:val="24"/>
        </w:rPr>
      </w:pPr>
      <w:r w:rsidRPr="00E5010F">
        <w:rPr>
          <w:rFonts w:asciiTheme="majorHAnsi" w:hAnsiTheme="majorHAnsi" w:cstheme="majorHAnsi"/>
          <w:sz w:val="24"/>
          <w:szCs w:val="24"/>
        </w:rPr>
        <w:t>Zamawiający akceptuje równoważne przedmiotowe środki dowodowe</w:t>
      </w:r>
      <w:r w:rsidRPr="00532D9C">
        <w:rPr>
          <w:rFonts w:asciiTheme="majorHAnsi" w:hAnsiTheme="majorHAnsi" w:cstheme="majorHAnsi"/>
          <w:sz w:val="24"/>
          <w:szCs w:val="24"/>
        </w:rPr>
        <w:t xml:space="preserve">, jeśli potwierdzają, że oferowane świadczenia spełniają określone przez </w:t>
      </w:r>
      <w:r w:rsidR="004502B8">
        <w:rPr>
          <w:rFonts w:asciiTheme="majorHAnsi" w:hAnsiTheme="majorHAnsi" w:cstheme="majorHAnsi"/>
          <w:sz w:val="24"/>
          <w:szCs w:val="24"/>
        </w:rPr>
        <w:t>Z</w:t>
      </w:r>
      <w:r w:rsidRPr="00532D9C">
        <w:rPr>
          <w:rFonts w:asciiTheme="majorHAnsi" w:hAnsiTheme="majorHAnsi" w:cstheme="majorHAnsi"/>
          <w:sz w:val="24"/>
          <w:szCs w:val="24"/>
        </w:rPr>
        <w:t>amawiającego wymagania, cechy lub kryteria opisane powyżej oraz zawarte w opisie przedmiotu zamówienia</w:t>
      </w:r>
      <w:r w:rsidR="00B341C2" w:rsidRPr="00532D9C">
        <w:rPr>
          <w:rFonts w:asciiTheme="majorHAnsi" w:hAnsiTheme="majorHAnsi" w:cstheme="majorHAnsi"/>
          <w:sz w:val="24"/>
          <w:szCs w:val="24"/>
        </w:rPr>
        <w:t xml:space="preserve"> dla potrzeb oceny w ramach kryteriów oceny ofert</w:t>
      </w:r>
      <w:r w:rsidRPr="00532D9C">
        <w:rPr>
          <w:rFonts w:asciiTheme="majorHAnsi" w:hAnsiTheme="majorHAnsi" w:cstheme="majorHAnsi"/>
          <w:sz w:val="24"/>
          <w:szCs w:val="24"/>
        </w:rPr>
        <w:t>.</w:t>
      </w:r>
    </w:p>
    <w:p w14:paraId="712384C5" w14:textId="373CF261" w:rsidR="00DA3B06" w:rsidRPr="00532D9C" w:rsidRDefault="00B341C2" w:rsidP="00C570B9">
      <w:pPr>
        <w:pStyle w:val="Akapitzlist"/>
        <w:numPr>
          <w:ilvl w:val="0"/>
          <w:numId w:val="90"/>
        </w:numPr>
        <w:spacing w:line="271" w:lineRule="auto"/>
        <w:jc w:val="both"/>
        <w:rPr>
          <w:rFonts w:asciiTheme="majorHAnsi" w:hAnsiTheme="majorHAnsi" w:cstheme="majorHAnsi"/>
          <w:color w:val="000000"/>
          <w:sz w:val="24"/>
          <w:szCs w:val="24"/>
        </w:rPr>
      </w:pPr>
      <w:r w:rsidRPr="00532D9C">
        <w:rPr>
          <w:rFonts w:asciiTheme="majorHAnsi" w:hAnsiTheme="majorHAnsi" w:cstheme="majorHAnsi"/>
          <w:color w:val="000000"/>
          <w:sz w:val="24"/>
          <w:szCs w:val="24"/>
        </w:rPr>
        <w:t>Zamawiający nie przewiduje wezwania Wykonawców do uzupełnienia p</w:t>
      </w:r>
      <w:r w:rsidR="00DA3B06" w:rsidRPr="00532D9C">
        <w:rPr>
          <w:rFonts w:asciiTheme="majorHAnsi" w:hAnsiTheme="majorHAnsi" w:cstheme="majorHAnsi"/>
          <w:color w:val="000000"/>
          <w:sz w:val="24"/>
          <w:szCs w:val="24"/>
        </w:rPr>
        <w:t>rzedmiotow</w:t>
      </w:r>
      <w:r w:rsidRPr="00532D9C">
        <w:rPr>
          <w:rFonts w:asciiTheme="majorHAnsi" w:hAnsiTheme="majorHAnsi" w:cstheme="majorHAnsi"/>
          <w:color w:val="000000"/>
          <w:sz w:val="24"/>
          <w:szCs w:val="24"/>
        </w:rPr>
        <w:t>ych</w:t>
      </w:r>
      <w:r w:rsidR="00DA3B06" w:rsidRPr="00532D9C">
        <w:rPr>
          <w:rFonts w:asciiTheme="majorHAnsi" w:hAnsiTheme="majorHAnsi" w:cstheme="majorHAnsi"/>
          <w:color w:val="000000"/>
          <w:sz w:val="24"/>
          <w:szCs w:val="24"/>
        </w:rPr>
        <w:t xml:space="preserve"> środk</w:t>
      </w:r>
      <w:r w:rsidRPr="00532D9C">
        <w:rPr>
          <w:rFonts w:asciiTheme="majorHAnsi" w:hAnsiTheme="majorHAnsi" w:cstheme="majorHAnsi"/>
          <w:color w:val="000000"/>
          <w:sz w:val="24"/>
          <w:szCs w:val="24"/>
        </w:rPr>
        <w:t>ów</w:t>
      </w:r>
      <w:r w:rsidR="00DA3B06" w:rsidRPr="00532D9C">
        <w:rPr>
          <w:rFonts w:asciiTheme="majorHAnsi" w:hAnsiTheme="majorHAnsi" w:cstheme="majorHAnsi"/>
          <w:color w:val="000000"/>
          <w:sz w:val="24"/>
          <w:szCs w:val="24"/>
        </w:rPr>
        <w:t xml:space="preserve"> dowodow</w:t>
      </w:r>
      <w:r w:rsidRPr="00532D9C">
        <w:rPr>
          <w:rFonts w:asciiTheme="majorHAnsi" w:hAnsiTheme="majorHAnsi" w:cstheme="majorHAnsi"/>
          <w:color w:val="000000"/>
          <w:sz w:val="24"/>
          <w:szCs w:val="24"/>
        </w:rPr>
        <w:t>ych</w:t>
      </w:r>
      <w:r w:rsidR="00DA3B06" w:rsidRPr="00532D9C">
        <w:rPr>
          <w:rFonts w:asciiTheme="majorHAnsi" w:hAnsiTheme="majorHAnsi" w:cstheme="majorHAnsi"/>
          <w:color w:val="000000"/>
          <w:sz w:val="24"/>
          <w:szCs w:val="24"/>
        </w:rPr>
        <w:t xml:space="preserve"> </w:t>
      </w:r>
      <w:r w:rsidRPr="00532D9C">
        <w:rPr>
          <w:rFonts w:asciiTheme="majorHAnsi" w:hAnsiTheme="majorHAnsi" w:cstheme="majorHAnsi"/>
          <w:color w:val="000000"/>
          <w:sz w:val="24"/>
          <w:szCs w:val="24"/>
        </w:rPr>
        <w:t xml:space="preserve">z uwagi na fakt, </w:t>
      </w:r>
      <w:r w:rsidRPr="00E90954">
        <w:rPr>
          <w:rFonts w:asciiTheme="majorHAnsi" w:hAnsiTheme="majorHAnsi" w:cstheme="majorHAnsi"/>
          <w:b/>
          <w:bCs/>
          <w:color w:val="000000"/>
          <w:sz w:val="24"/>
          <w:szCs w:val="24"/>
        </w:rPr>
        <w:t>iż są składane dla potrzeb oceny w ramach kryteriów oceny ofert.</w:t>
      </w:r>
      <w:r w:rsidRPr="00532D9C">
        <w:rPr>
          <w:rFonts w:asciiTheme="majorHAnsi" w:hAnsiTheme="majorHAnsi" w:cstheme="majorHAnsi"/>
          <w:color w:val="000000"/>
          <w:sz w:val="24"/>
          <w:szCs w:val="24"/>
        </w:rPr>
        <w:t xml:space="preserve"> W przypadku niezłożenia lub złożenia przedmiotowych środków dowodowych zawierających błędy Zamawiający przyzna Wykonawcom 0 punktów</w:t>
      </w:r>
      <w:r w:rsidR="004502B8">
        <w:rPr>
          <w:rFonts w:asciiTheme="majorHAnsi" w:hAnsiTheme="majorHAnsi" w:cstheme="majorHAnsi"/>
          <w:color w:val="000000"/>
          <w:sz w:val="24"/>
          <w:szCs w:val="24"/>
        </w:rPr>
        <w:t xml:space="preserve"> </w:t>
      </w:r>
      <w:r w:rsidRPr="00532D9C">
        <w:rPr>
          <w:rFonts w:asciiTheme="majorHAnsi" w:hAnsiTheme="majorHAnsi" w:cstheme="majorHAnsi"/>
          <w:color w:val="000000"/>
          <w:sz w:val="24"/>
          <w:szCs w:val="24"/>
        </w:rPr>
        <w:t>w ramach danego kryterium</w:t>
      </w:r>
      <w:r w:rsidR="00D63514">
        <w:rPr>
          <w:rFonts w:asciiTheme="majorHAnsi" w:hAnsiTheme="majorHAnsi" w:cstheme="majorHAnsi"/>
          <w:color w:val="000000"/>
          <w:sz w:val="24"/>
          <w:szCs w:val="24"/>
        </w:rPr>
        <w:t>, oferta nie będzie podlegała odrzuceniu.</w:t>
      </w:r>
      <w:r w:rsidR="00DA3B06" w:rsidRPr="00532D9C">
        <w:rPr>
          <w:rFonts w:asciiTheme="majorHAnsi" w:hAnsiTheme="majorHAnsi" w:cstheme="majorHAnsi"/>
          <w:color w:val="000000"/>
          <w:sz w:val="24"/>
          <w:szCs w:val="24"/>
        </w:rPr>
        <w:t xml:space="preserve">  </w:t>
      </w:r>
    </w:p>
    <w:p w14:paraId="4FA74C5D" w14:textId="0FE86656" w:rsidR="002C356E" w:rsidRPr="00220693" w:rsidRDefault="00FA77C1" w:rsidP="004502B8">
      <w:pPr>
        <w:pStyle w:val="Nagwek2"/>
        <w:numPr>
          <w:ilvl w:val="0"/>
          <w:numId w:val="31"/>
        </w:numPr>
        <w:spacing w:before="240" w:after="240" w:line="271" w:lineRule="auto"/>
        <w:ind w:left="357" w:hanging="357"/>
        <w:rPr>
          <w:rFonts w:asciiTheme="majorHAnsi" w:hAnsiTheme="majorHAnsi" w:cstheme="majorHAnsi"/>
        </w:rPr>
      </w:pPr>
      <w:bookmarkStart w:id="13" w:name="_Toc85023469"/>
      <w:r w:rsidRPr="004502B8">
        <w:rPr>
          <w:rFonts w:asciiTheme="majorHAnsi" w:hAnsiTheme="majorHAnsi" w:cstheme="majorHAnsi"/>
          <w:spacing w:val="-2"/>
        </w:rPr>
        <w:lastRenderedPageBreak/>
        <w:t>Wizja</w:t>
      </w:r>
      <w:r w:rsidRPr="00220693">
        <w:rPr>
          <w:rFonts w:asciiTheme="majorHAnsi" w:hAnsiTheme="majorHAnsi" w:cstheme="majorHAnsi"/>
        </w:rPr>
        <w:t xml:space="preserve"> lokalna</w:t>
      </w:r>
      <w:bookmarkEnd w:id="13"/>
    </w:p>
    <w:p w14:paraId="0C847703" w14:textId="5B9957F5" w:rsidR="00C72528" w:rsidRPr="004502B8" w:rsidRDefault="00C72528" w:rsidP="00C570B9">
      <w:pPr>
        <w:pStyle w:val="Akapitzlist"/>
        <w:numPr>
          <w:ilvl w:val="0"/>
          <w:numId w:val="91"/>
        </w:numPr>
        <w:spacing w:line="271" w:lineRule="auto"/>
        <w:ind w:left="357" w:hanging="357"/>
        <w:jc w:val="both"/>
        <w:rPr>
          <w:rFonts w:asciiTheme="majorHAnsi" w:hAnsiTheme="majorHAnsi" w:cstheme="majorHAnsi"/>
          <w:strike/>
          <w:sz w:val="24"/>
          <w:szCs w:val="24"/>
          <w:lang w:eastAsia="en-US"/>
        </w:rPr>
      </w:pPr>
      <w:r w:rsidRPr="004502B8">
        <w:rPr>
          <w:rFonts w:asciiTheme="majorHAnsi" w:hAnsiTheme="majorHAnsi" w:cstheme="majorHAnsi"/>
          <w:sz w:val="24"/>
          <w:szCs w:val="24"/>
          <w:lang w:eastAsia="en-US"/>
        </w:rPr>
        <w:t xml:space="preserve">Zamawiający </w:t>
      </w:r>
      <w:r w:rsidRPr="004502B8">
        <w:rPr>
          <w:rFonts w:asciiTheme="majorHAnsi" w:hAnsiTheme="majorHAnsi" w:cstheme="majorHAnsi"/>
          <w:b/>
          <w:sz w:val="24"/>
          <w:szCs w:val="24"/>
          <w:lang w:eastAsia="en-US"/>
        </w:rPr>
        <w:t>dopuszcza możliwość</w:t>
      </w:r>
      <w:r w:rsidR="004502B8">
        <w:rPr>
          <w:rFonts w:asciiTheme="majorHAnsi" w:hAnsiTheme="majorHAnsi" w:cstheme="majorHAnsi"/>
          <w:sz w:val="24"/>
          <w:szCs w:val="24"/>
          <w:lang w:eastAsia="en-US"/>
        </w:rPr>
        <w:t xml:space="preserve"> odbycia przez W</w:t>
      </w:r>
      <w:r w:rsidRPr="004502B8">
        <w:rPr>
          <w:rFonts w:asciiTheme="majorHAnsi" w:hAnsiTheme="majorHAnsi" w:cstheme="majorHAnsi"/>
          <w:sz w:val="24"/>
          <w:szCs w:val="24"/>
          <w:lang w:eastAsia="en-US"/>
        </w:rPr>
        <w:t xml:space="preserve">ykonawcę wizji lokalnej, lecz nie jest ona obowiązkowa. </w:t>
      </w:r>
    </w:p>
    <w:p w14:paraId="50D66C5B" w14:textId="1D7BC5D7" w:rsidR="00C72528" w:rsidRPr="00727986" w:rsidRDefault="00C72528" w:rsidP="00C570B9">
      <w:pPr>
        <w:pStyle w:val="Akapitzlist"/>
        <w:numPr>
          <w:ilvl w:val="0"/>
          <w:numId w:val="91"/>
        </w:numPr>
        <w:spacing w:line="271" w:lineRule="auto"/>
        <w:ind w:left="357" w:hanging="357"/>
        <w:jc w:val="both"/>
        <w:rPr>
          <w:rFonts w:asciiTheme="majorHAnsi" w:hAnsiTheme="majorHAnsi" w:cstheme="majorHAnsi"/>
          <w:sz w:val="24"/>
          <w:szCs w:val="24"/>
          <w:lang w:eastAsia="en-US"/>
        </w:rPr>
      </w:pPr>
      <w:r w:rsidRPr="00727986">
        <w:rPr>
          <w:rFonts w:asciiTheme="majorHAnsi" w:hAnsiTheme="majorHAnsi" w:cstheme="majorHAnsi"/>
          <w:sz w:val="24"/>
          <w:szCs w:val="24"/>
          <w:lang w:eastAsia="en-US"/>
        </w:rPr>
        <w:t>Termin i zasady udziału w wizji lokalnej:</w:t>
      </w:r>
    </w:p>
    <w:p w14:paraId="4D07B6B9" w14:textId="6A353C14" w:rsidR="00C72528" w:rsidRPr="004A14D4" w:rsidRDefault="00C72528" w:rsidP="00C570B9">
      <w:pPr>
        <w:pStyle w:val="Akapitzlist"/>
        <w:numPr>
          <w:ilvl w:val="0"/>
          <w:numId w:val="92"/>
        </w:numPr>
        <w:spacing w:line="271" w:lineRule="auto"/>
        <w:ind w:left="714" w:hanging="357"/>
        <w:jc w:val="both"/>
        <w:rPr>
          <w:rFonts w:asciiTheme="majorHAnsi" w:hAnsiTheme="majorHAnsi" w:cstheme="majorHAnsi"/>
          <w:bCs/>
          <w:sz w:val="24"/>
          <w:szCs w:val="24"/>
        </w:rPr>
      </w:pPr>
      <w:r w:rsidRPr="004502B8">
        <w:rPr>
          <w:rFonts w:asciiTheme="majorHAnsi" w:hAnsiTheme="majorHAnsi" w:cstheme="majorHAnsi"/>
          <w:bCs/>
          <w:sz w:val="24"/>
          <w:szCs w:val="24"/>
        </w:rPr>
        <w:t xml:space="preserve">Zamawiający ustala termin wizji lokalnej na </w:t>
      </w:r>
      <w:r w:rsidRPr="004A14D4">
        <w:rPr>
          <w:rFonts w:asciiTheme="majorHAnsi" w:hAnsiTheme="majorHAnsi" w:cstheme="majorHAnsi"/>
          <w:bCs/>
          <w:sz w:val="24"/>
          <w:szCs w:val="24"/>
        </w:rPr>
        <w:t xml:space="preserve">dzień </w:t>
      </w:r>
      <w:r w:rsidR="00295DD7" w:rsidRPr="00295DD7">
        <w:rPr>
          <w:rFonts w:asciiTheme="majorHAnsi" w:hAnsiTheme="majorHAnsi" w:cstheme="majorHAnsi"/>
          <w:b/>
          <w:sz w:val="24"/>
          <w:szCs w:val="24"/>
        </w:rPr>
        <w:t>15.11.2024</w:t>
      </w:r>
      <w:r w:rsidRPr="00295DD7">
        <w:rPr>
          <w:rFonts w:asciiTheme="majorHAnsi" w:hAnsiTheme="majorHAnsi" w:cstheme="majorHAnsi"/>
          <w:b/>
          <w:sz w:val="24"/>
          <w:szCs w:val="24"/>
        </w:rPr>
        <w:t xml:space="preserve"> r. na godz. 1</w:t>
      </w:r>
      <w:r w:rsidR="00254B56" w:rsidRPr="00295DD7">
        <w:rPr>
          <w:rFonts w:asciiTheme="majorHAnsi" w:hAnsiTheme="majorHAnsi" w:cstheme="majorHAnsi"/>
          <w:b/>
          <w:sz w:val="24"/>
          <w:szCs w:val="24"/>
        </w:rPr>
        <w:t>0</w:t>
      </w:r>
      <w:r w:rsidRPr="00295DD7">
        <w:rPr>
          <w:rFonts w:asciiTheme="majorHAnsi" w:hAnsiTheme="majorHAnsi" w:cstheme="majorHAnsi"/>
          <w:b/>
          <w:sz w:val="24"/>
          <w:szCs w:val="24"/>
        </w:rPr>
        <w:t>:00.</w:t>
      </w:r>
    </w:p>
    <w:p w14:paraId="604770FF" w14:textId="2EB580A3" w:rsidR="00A744BD" w:rsidRPr="004A14D4" w:rsidRDefault="00C72528" w:rsidP="00C570B9">
      <w:pPr>
        <w:pStyle w:val="Akapitzlist"/>
        <w:numPr>
          <w:ilvl w:val="0"/>
          <w:numId w:val="92"/>
        </w:numPr>
        <w:spacing w:line="271" w:lineRule="auto"/>
        <w:ind w:left="714" w:hanging="357"/>
        <w:jc w:val="both"/>
        <w:rPr>
          <w:rFonts w:asciiTheme="majorHAnsi" w:hAnsiTheme="majorHAnsi" w:cstheme="majorHAnsi"/>
          <w:bCs/>
          <w:sz w:val="24"/>
          <w:szCs w:val="24"/>
        </w:rPr>
      </w:pPr>
      <w:r w:rsidRPr="004A14D4">
        <w:rPr>
          <w:rFonts w:asciiTheme="majorHAnsi" w:hAnsiTheme="majorHAnsi" w:cstheme="majorHAnsi"/>
          <w:bCs/>
          <w:sz w:val="24"/>
          <w:szCs w:val="24"/>
        </w:rPr>
        <w:t>Osob</w:t>
      </w:r>
      <w:r w:rsidR="00A744BD" w:rsidRPr="004A14D4">
        <w:rPr>
          <w:rFonts w:asciiTheme="majorHAnsi" w:hAnsiTheme="majorHAnsi" w:cstheme="majorHAnsi"/>
          <w:bCs/>
          <w:sz w:val="24"/>
          <w:szCs w:val="24"/>
        </w:rPr>
        <w:t>y</w:t>
      </w:r>
      <w:r w:rsidRPr="004A14D4">
        <w:rPr>
          <w:rFonts w:asciiTheme="majorHAnsi" w:hAnsiTheme="majorHAnsi" w:cstheme="majorHAnsi"/>
          <w:bCs/>
          <w:sz w:val="24"/>
          <w:szCs w:val="24"/>
        </w:rPr>
        <w:t xml:space="preserve"> do kontaktu: </w:t>
      </w:r>
    </w:p>
    <w:p w14:paraId="4CA80647" w14:textId="2BC87C7D" w:rsidR="00A744BD" w:rsidRPr="004A14D4" w:rsidRDefault="00A744BD" w:rsidP="004502B8">
      <w:pPr>
        <w:spacing w:line="271" w:lineRule="auto"/>
        <w:ind w:left="714"/>
        <w:rPr>
          <w:rFonts w:asciiTheme="majorHAnsi" w:hAnsiTheme="majorHAnsi" w:cstheme="majorHAnsi"/>
          <w:bCs/>
          <w:sz w:val="24"/>
          <w:szCs w:val="24"/>
        </w:rPr>
      </w:pPr>
      <w:r w:rsidRPr="004A14D4">
        <w:rPr>
          <w:rFonts w:asciiTheme="majorHAnsi" w:hAnsiTheme="majorHAnsi" w:cstheme="majorHAnsi"/>
          <w:bCs/>
          <w:sz w:val="24"/>
          <w:szCs w:val="24"/>
        </w:rPr>
        <w:t xml:space="preserve">Oddział XVIII ul. Kolska 2/4 - </w:t>
      </w:r>
      <w:r w:rsidRPr="00295DD7">
        <w:rPr>
          <w:rFonts w:asciiTheme="majorHAnsi" w:hAnsiTheme="majorHAnsi" w:cstheme="majorHAnsi"/>
          <w:bCs/>
          <w:sz w:val="24"/>
          <w:szCs w:val="24"/>
        </w:rPr>
        <w:t xml:space="preserve">Pielęgniarka Oddziałowa </w:t>
      </w:r>
      <w:r w:rsidR="00911C25" w:rsidRPr="00295DD7">
        <w:rPr>
          <w:rFonts w:asciiTheme="majorHAnsi" w:hAnsiTheme="majorHAnsi" w:cstheme="majorHAnsi"/>
          <w:bCs/>
          <w:sz w:val="24"/>
          <w:szCs w:val="24"/>
        </w:rPr>
        <w:t>Pani</w:t>
      </w:r>
      <w:r w:rsidRPr="00295DD7">
        <w:rPr>
          <w:rFonts w:asciiTheme="majorHAnsi" w:hAnsiTheme="majorHAnsi" w:cstheme="majorHAnsi"/>
          <w:bCs/>
          <w:sz w:val="24"/>
          <w:szCs w:val="24"/>
        </w:rPr>
        <w:t xml:space="preserve"> Jolanta Budek</w:t>
      </w:r>
      <w:r w:rsidR="007C7D51" w:rsidRPr="00295DD7">
        <w:rPr>
          <w:rFonts w:asciiTheme="majorHAnsi" w:hAnsiTheme="majorHAnsi" w:cstheme="majorHAnsi"/>
          <w:bCs/>
          <w:sz w:val="24"/>
          <w:szCs w:val="24"/>
        </w:rPr>
        <w:t xml:space="preserve">, </w:t>
      </w:r>
      <w:r w:rsidR="004502B8" w:rsidRPr="004A14D4">
        <w:rPr>
          <w:rFonts w:asciiTheme="majorHAnsi" w:hAnsiTheme="majorHAnsi" w:cstheme="majorHAnsi"/>
          <w:bCs/>
          <w:sz w:val="24"/>
          <w:szCs w:val="24"/>
        </w:rPr>
        <w:br/>
      </w:r>
      <w:r w:rsidR="007C7D51" w:rsidRPr="004A14D4">
        <w:rPr>
          <w:rFonts w:asciiTheme="majorHAnsi" w:hAnsiTheme="majorHAnsi" w:cstheme="majorHAnsi"/>
          <w:bCs/>
          <w:sz w:val="24"/>
          <w:szCs w:val="24"/>
        </w:rPr>
        <w:t>tel. 22 11 65</w:t>
      </w:r>
      <w:r w:rsidR="00911C25" w:rsidRPr="004A14D4">
        <w:rPr>
          <w:rFonts w:asciiTheme="majorHAnsi" w:hAnsiTheme="majorHAnsi" w:cstheme="majorHAnsi"/>
          <w:bCs/>
          <w:sz w:val="24"/>
          <w:szCs w:val="24"/>
        </w:rPr>
        <w:t> </w:t>
      </w:r>
      <w:r w:rsidRPr="004A14D4">
        <w:rPr>
          <w:rFonts w:asciiTheme="majorHAnsi" w:hAnsiTheme="majorHAnsi" w:cstheme="majorHAnsi"/>
          <w:bCs/>
          <w:sz w:val="24"/>
          <w:szCs w:val="24"/>
        </w:rPr>
        <w:t>153</w:t>
      </w:r>
      <w:r w:rsidR="00911C25" w:rsidRPr="004A14D4">
        <w:rPr>
          <w:rFonts w:asciiTheme="majorHAnsi" w:hAnsiTheme="majorHAnsi" w:cstheme="majorHAnsi"/>
          <w:bCs/>
          <w:sz w:val="24"/>
          <w:szCs w:val="24"/>
        </w:rPr>
        <w:t>.</w:t>
      </w:r>
    </w:p>
    <w:p w14:paraId="308EAE0E" w14:textId="0A76D13B" w:rsidR="002C356E" w:rsidRPr="00727986" w:rsidRDefault="00FA77C1" w:rsidP="004502B8">
      <w:pPr>
        <w:pStyle w:val="Nagwek2"/>
        <w:numPr>
          <w:ilvl w:val="0"/>
          <w:numId w:val="31"/>
        </w:numPr>
        <w:spacing w:before="240" w:after="240" w:line="271" w:lineRule="auto"/>
        <w:ind w:left="357" w:hanging="357"/>
        <w:rPr>
          <w:rFonts w:asciiTheme="majorHAnsi" w:hAnsiTheme="majorHAnsi" w:cstheme="majorHAnsi"/>
        </w:rPr>
      </w:pPr>
      <w:bookmarkStart w:id="14" w:name="_Toc85023470"/>
      <w:r w:rsidRPr="004502B8">
        <w:rPr>
          <w:rFonts w:asciiTheme="majorHAnsi" w:hAnsiTheme="majorHAnsi" w:cstheme="majorHAnsi"/>
          <w:spacing w:val="-2"/>
        </w:rPr>
        <w:t>Podwykonawstwo</w:t>
      </w:r>
      <w:bookmarkEnd w:id="14"/>
    </w:p>
    <w:p w14:paraId="6CB82494" w14:textId="77777777" w:rsidR="002C356E" w:rsidRPr="00B10B8B" w:rsidRDefault="00FA77C1" w:rsidP="004502B8">
      <w:pPr>
        <w:numPr>
          <w:ilvl w:val="0"/>
          <w:numId w:val="7"/>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Wykonawca może powierzyć wykonanie części zamówienia podwykonawcy (podwykonawcom</w:t>
      </w:r>
      <w:r w:rsidR="005C5550" w:rsidRPr="00B10B8B">
        <w:rPr>
          <w:rFonts w:asciiTheme="majorHAnsi" w:hAnsiTheme="majorHAnsi" w:cstheme="majorHAnsi"/>
          <w:sz w:val="24"/>
          <w:szCs w:val="24"/>
        </w:rPr>
        <w:t>).</w:t>
      </w:r>
      <w:r w:rsidRPr="00B10B8B">
        <w:rPr>
          <w:rFonts w:asciiTheme="majorHAnsi" w:hAnsiTheme="majorHAnsi" w:cstheme="majorHAnsi"/>
          <w:sz w:val="24"/>
          <w:szCs w:val="24"/>
        </w:rPr>
        <w:t xml:space="preserve"> </w:t>
      </w:r>
    </w:p>
    <w:p w14:paraId="6F602545" w14:textId="77777777" w:rsidR="002C356E" w:rsidRPr="00B10B8B" w:rsidRDefault="00FA77C1" w:rsidP="004502B8">
      <w:pPr>
        <w:numPr>
          <w:ilvl w:val="0"/>
          <w:numId w:val="7"/>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 xml:space="preserve">Zamawiający </w:t>
      </w:r>
      <w:r w:rsidRPr="00B10B8B">
        <w:rPr>
          <w:rFonts w:asciiTheme="majorHAnsi" w:hAnsiTheme="majorHAnsi" w:cstheme="majorHAnsi"/>
          <w:b/>
          <w:sz w:val="24"/>
          <w:szCs w:val="24"/>
        </w:rPr>
        <w:t>nie zastrzega</w:t>
      </w:r>
      <w:r w:rsidRPr="00B10B8B">
        <w:rPr>
          <w:rFonts w:asciiTheme="majorHAnsi" w:hAnsiTheme="majorHAnsi" w:cstheme="majorHAnsi"/>
          <w:sz w:val="24"/>
          <w:szCs w:val="24"/>
        </w:rPr>
        <w:t xml:space="preserve"> obowiązku osobistego wykonania przez Wykonawcę kluczowych części zamówienia</w:t>
      </w:r>
      <w:r w:rsidR="00D340DF" w:rsidRPr="00B10B8B">
        <w:rPr>
          <w:rFonts w:asciiTheme="majorHAnsi" w:hAnsiTheme="majorHAnsi" w:cstheme="majorHAnsi"/>
          <w:sz w:val="24"/>
          <w:szCs w:val="24"/>
        </w:rPr>
        <w:t>.</w:t>
      </w:r>
    </w:p>
    <w:p w14:paraId="5682AA4C" w14:textId="101FA882" w:rsidR="002C356E" w:rsidRPr="00B10B8B" w:rsidRDefault="00FA77C1" w:rsidP="004502B8">
      <w:pPr>
        <w:numPr>
          <w:ilvl w:val="0"/>
          <w:numId w:val="7"/>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Zamawiający wymaga, aby w przypadku powierzenia części zamówienia podwykonawcom, Wykonawca wskazał w ofercie części zamówienia, których wykonanie zamierza powierzyć podwykonawcom oraz podał (o ile są mu wiadome na tym etapie) nazwy (firmy) tych pod</w:t>
      </w:r>
      <w:r w:rsidR="00990F5F" w:rsidRPr="00B10B8B">
        <w:rPr>
          <w:rFonts w:asciiTheme="majorHAnsi" w:hAnsiTheme="majorHAnsi" w:cstheme="majorHAnsi"/>
          <w:sz w:val="24"/>
          <w:szCs w:val="24"/>
        </w:rPr>
        <w:t>w</w:t>
      </w:r>
      <w:r w:rsidRPr="00B10B8B">
        <w:rPr>
          <w:rFonts w:asciiTheme="majorHAnsi" w:hAnsiTheme="majorHAnsi" w:cstheme="majorHAnsi"/>
          <w:sz w:val="24"/>
          <w:szCs w:val="24"/>
        </w:rPr>
        <w:t>ykonawców</w:t>
      </w:r>
      <w:r w:rsidR="0088732A" w:rsidRPr="00B10B8B">
        <w:rPr>
          <w:rFonts w:asciiTheme="majorHAnsi" w:hAnsiTheme="majorHAnsi" w:cstheme="majorHAnsi"/>
          <w:sz w:val="24"/>
          <w:szCs w:val="24"/>
        </w:rPr>
        <w:t>.</w:t>
      </w:r>
    </w:p>
    <w:p w14:paraId="41C927EC" w14:textId="4DD9D08B" w:rsidR="004E3F2D" w:rsidRDefault="00737D59" w:rsidP="00737D59">
      <w:pPr>
        <w:pStyle w:val="Nagwek2"/>
        <w:spacing w:before="240" w:after="240" w:line="271" w:lineRule="auto"/>
      </w:pPr>
      <w:bookmarkStart w:id="15" w:name="_Toc85023471"/>
      <w:r>
        <w:rPr>
          <w:rFonts w:asciiTheme="majorHAnsi" w:hAnsiTheme="majorHAnsi" w:cstheme="majorHAnsi"/>
          <w:spacing w:val="-2"/>
        </w:rPr>
        <w:t xml:space="preserve">VII. </w:t>
      </w:r>
      <w:r w:rsidR="00FA77C1" w:rsidRPr="004502B8">
        <w:rPr>
          <w:rFonts w:asciiTheme="majorHAnsi" w:hAnsiTheme="majorHAnsi" w:cstheme="majorHAnsi"/>
          <w:spacing w:val="-2"/>
        </w:rPr>
        <w:t>Termin</w:t>
      </w:r>
      <w:r w:rsidR="00FA77C1" w:rsidRPr="00E639AB">
        <w:rPr>
          <w:rFonts w:asciiTheme="majorHAnsi" w:hAnsiTheme="majorHAnsi" w:cstheme="majorHAnsi"/>
        </w:rPr>
        <w:t xml:space="preserve"> wykonania zamówienia</w:t>
      </w:r>
      <w:bookmarkStart w:id="16" w:name="_Hlk81469113"/>
      <w:bookmarkEnd w:id="15"/>
    </w:p>
    <w:p w14:paraId="05BCD2D0" w14:textId="50E2BB40" w:rsidR="00C12977" w:rsidRPr="00B10B8B" w:rsidRDefault="00C12977" w:rsidP="00B51F60">
      <w:pPr>
        <w:pStyle w:val="Tekstpodstawowy22"/>
        <w:spacing w:after="0" w:line="271" w:lineRule="auto"/>
        <w:rPr>
          <w:rFonts w:asciiTheme="majorHAnsi" w:hAnsiTheme="majorHAnsi" w:cstheme="majorHAnsi"/>
          <w:bCs/>
          <w:sz w:val="24"/>
          <w:szCs w:val="24"/>
        </w:rPr>
      </w:pPr>
      <w:r w:rsidRPr="00B10B8B">
        <w:rPr>
          <w:rFonts w:asciiTheme="majorHAnsi" w:hAnsiTheme="majorHAnsi" w:cstheme="majorHAnsi"/>
          <w:bCs/>
          <w:sz w:val="24"/>
          <w:szCs w:val="24"/>
        </w:rPr>
        <w:t xml:space="preserve">Zamówienie będzie realizowane w okresie od daty zawarcia umowy, lecz nie wcześniej niż </w:t>
      </w:r>
      <w:r w:rsidR="006322EC">
        <w:rPr>
          <w:rFonts w:asciiTheme="majorHAnsi" w:hAnsiTheme="majorHAnsi" w:cstheme="majorHAnsi"/>
          <w:bCs/>
          <w:sz w:val="24"/>
          <w:szCs w:val="24"/>
        </w:rPr>
        <w:t xml:space="preserve">                    </w:t>
      </w:r>
      <w:r w:rsidRPr="00B10B8B">
        <w:rPr>
          <w:rFonts w:asciiTheme="majorHAnsi" w:hAnsiTheme="majorHAnsi" w:cstheme="majorHAnsi"/>
          <w:b/>
          <w:sz w:val="24"/>
          <w:szCs w:val="24"/>
        </w:rPr>
        <w:t xml:space="preserve">od dnia </w:t>
      </w:r>
      <w:r w:rsidRPr="004A14D4">
        <w:rPr>
          <w:rFonts w:asciiTheme="majorHAnsi" w:hAnsiTheme="majorHAnsi" w:cstheme="majorHAnsi"/>
          <w:b/>
          <w:sz w:val="24"/>
          <w:szCs w:val="24"/>
        </w:rPr>
        <w:t>01.01.202</w:t>
      </w:r>
      <w:r w:rsidR="00DD6406">
        <w:rPr>
          <w:rFonts w:asciiTheme="majorHAnsi" w:hAnsiTheme="majorHAnsi" w:cstheme="majorHAnsi"/>
          <w:b/>
          <w:sz w:val="24"/>
          <w:szCs w:val="24"/>
        </w:rPr>
        <w:t>5</w:t>
      </w:r>
      <w:r w:rsidRPr="004A14D4">
        <w:rPr>
          <w:rFonts w:asciiTheme="majorHAnsi" w:hAnsiTheme="majorHAnsi" w:cstheme="majorHAnsi"/>
          <w:b/>
          <w:sz w:val="24"/>
          <w:szCs w:val="24"/>
        </w:rPr>
        <w:t xml:space="preserve"> r. </w:t>
      </w:r>
      <w:r w:rsidR="003A290D">
        <w:rPr>
          <w:rFonts w:asciiTheme="majorHAnsi" w:hAnsiTheme="majorHAnsi" w:cstheme="majorHAnsi"/>
          <w:b/>
          <w:sz w:val="24"/>
          <w:szCs w:val="24"/>
        </w:rPr>
        <w:t>przez okres 12 miesięcy.</w:t>
      </w:r>
    </w:p>
    <w:p w14:paraId="471925E2" w14:textId="38224F32" w:rsidR="002C356E" w:rsidRPr="00D35E52" w:rsidRDefault="00737D59" w:rsidP="00737D59">
      <w:pPr>
        <w:pStyle w:val="Nagwek2"/>
        <w:spacing w:before="240" w:after="240" w:line="271" w:lineRule="auto"/>
        <w:rPr>
          <w:rFonts w:asciiTheme="majorHAnsi" w:hAnsiTheme="majorHAnsi" w:cstheme="majorHAnsi"/>
        </w:rPr>
      </w:pPr>
      <w:bookmarkStart w:id="17" w:name="_Toc85023472"/>
      <w:bookmarkEnd w:id="16"/>
      <w:r>
        <w:rPr>
          <w:rFonts w:asciiTheme="majorHAnsi" w:hAnsiTheme="majorHAnsi" w:cstheme="majorHAnsi"/>
          <w:spacing w:val="-2"/>
        </w:rPr>
        <w:t xml:space="preserve">VIII. </w:t>
      </w:r>
      <w:r w:rsidR="00FA77C1" w:rsidRPr="004502B8">
        <w:rPr>
          <w:rFonts w:asciiTheme="majorHAnsi" w:hAnsiTheme="majorHAnsi" w:cstheme="majorHAnsi"/>
          <w:spacing w:val="-2"/>
        </w:rPr>
        <w:t>Warunki</w:t>
      </w:r>
      <w:r w:rsidR="00FA77C1" w:rsidRPr="00D35E52">
        <w:rPr>
          <w:rFonts w:asciiTheme="majorHAnsi" w:hAnsiTheme="majorHAnsi" w:cstheme="majorHAnsi"/>
        </w:rPr>
        <w:t xml:space="preserve"> udziału w postępowaniu</w:t>
      </w:r>
      <w:bookmarkEnd w:id="17"/>
    </w:p>
    <w:p w14:paraId="2ACF1E61" w14:textId="18795683" w:rsidR="002C356E" w:rsidRPr="00B10B8B" w:rsidRDefault="00FA77C1" w:rsidP="004502B8">
      <w:pPr>
        <w:numPr>
          <w:ilvl w:val="0"/>
          <w:numId w:val="14"/>
        </w:numPr>
        <w:spacing w:line="271" w:lineRule="auto"/>
        <w:ind w:left="357" w:right="23" w:hanging="357"/>
        <w:jc w:val="both"/>
        <w:rPr>
          <w:rFonts w:asciiTheme="majorHAnsi" w:hAnsiTheme="majorHAnsi" w:cstheme="majorHAnsi"/>
          <w:sz w:val="24"/>
          <w:szCs w:val="24"/>
        </w:rPr>
      </w:pPr>
      <w:r w:rsidRPr="00B10B8B">
        <w:rPr>
          <w:rFonts w:asciiTheme="majorHAnsi" w:hAnsiTheme="majorHAnsi" w:cstheme="majorHAnsi"/>
          <w:sz w:val="24"/>
          <w:szCs w:val="24"/>
        </w:rPr>
        <w:t>O udzielenie zamówienia mogą ubiegać się Wykonawcy, którzy nie podlegają wykluczeniu na zasadach określonych w Rozdziale IX SWZ, oraz spełniają określone przez Zamawiającego warunki</w:t>
      </w:r>
      <w:r w:rsidRPr="00B10B8B">
        <w:rPr>
          <w:rFonts w:asciiTheme="majorHAnsi" w:hAnsiTheme="majorHAnsi" w:cstheme="majorHAnsi"/>
          <w:b/>
          <w:sz w:val="24"/>
          <w:szCs w:val="24"/>
        </w:rPr>
        <w:t xml:space="preserve"> </w:t>
      </w:r>
      <w:r w:rsidRPr="00B10B8B">
        <w:rPr>
          <w:rFonts w:asciiTheme="majorHAnsi" w:hAnsiTheme="majorHAnsi" w:cstheme="majorHAnsi"/>
          <w:sz w:val="24"/>
          <w:szCs w:val="24"/>
        </w:rPr>
        <w:t>udziału w postępowaniu.</w:t>
      </w:r>
    </w:p>
    <w:p w14:paraId="66CD2975" w14:textId="77777777" w:rsidR="002C356E" w:rsidRPr="00B10B8B" w:rsidRDefault="00FA77C1" w:rsidP="004502B8">
      <w:pPr>
        <w:numPr>
          <w:ilvl w:val="0"/>
          <w:numId w:val="14"/>
        </w:numPr>
        <w:spacing w:line="271" w:lineRule="auto"/>
        <w:ind w:left="357" w:right="23" w:hanging="357"/>
        <w:jc w:val="both"/>
        <w:rPr>
          <w:rFonts w:asciiTheme="majorHAnsi" w:hAnsiTheme="majorHAnsi" w:cstheme="majorHAnsi"/>
          <w:sz w:val="24"/>
          <w:szCs w:val="24"/>
        </w:rPr>
      </w:pPr>
      <w:r w:rsidRPr="00B10B8B">
        <w:rPr>
          <w:rFonts w:asciiTheme="majorHAnsi" w:hAnsiTheme="majorHAnsi" w:cstheme="majorHAnsi"/>
          <w:sz w:val="24"/>
          <w:szCs w:val="24"/>
        </w:rPr>
        <w:t>O udzielenie zamówienia mogą ubiegać się Wykonawcy, którzy spełniają warunki dotyczące:</w:t>
      </w:r>
    </w:p>
    <w:p w14:paraId="67BC4C83" w14:textId="77777777" w:rsidR="002C356E" w:rsidRPr="00B10B8B" w:rsidRDefault="0078397A" w:rsidP="004502B8">
      <w:pPr>
        <w:numPr>
          <w:ilvl w:val="0"/>
          <w:numId w:val="3"/>
        </w:numPr>
        <w:spacing w:line="271" w:lineRule="auto"/>
        <w:ind w:left="714" w:right="23" w:hanging="357"/>
        <w:jc w:val="both"/>
        <w:rPr>
          <w:rFonts w:asciiTheme="majorHAnsi" w:hAnsiTheme="majorHAnsi" w:cstheme="majorHAnsi"/>
          <w:sz w:val="24"/>
          <w:szCs w:val="24"/>
        </w:rPr>
      </w:pPr>
      <w:r w:rsidRPr="00B10B8B">
        <w:rPr>
          <w:rFonts w:asciiTheme="majorHAnsi" w:hAnsiTheme="majorHAnsi" w:cstheme="majorHAnsi"/>
          <w:b/>
          <w:sz w:val="24"/>
          <w:szCs w:val="24"/>
        </w:rPr>
        <w:t>Z</w:t>
      </w:r>
      <w:r w:rsidR="00FA77C1" w:rsidRPr="00B10B8B">
        <w:rPr>
          <w:rFonts w:asciiTheme="majorHAnsi" w:hAnsiTheme="majorHAnsi" w:cstheme="majorHAnsi"/>
          <w:b/>
          <w:sz w:val="24"/>
          <w:szCs w:val="24"/>
        </w:rPr>
        <w:t>dolności do występowania w obrocie gospodarczym:</w:t>
      </w:r>
    </w:p>
    <w:p w14:paraId="3DD023B8" w14:textId="77777777" w:rsidR="002970C1" w:rsidRPr="00B10B8B" w:rsidRDefault="002970C1" w:rsidP="004502B8">
      <w:pPr>
        <w:spacing w:line="271" w:lineRule="auto"/>
        <w:ind w:left="357" w:right="23" w:firstLine="357"/>
        <w:jc w:val="both"/>
        <w:rPr>
          <w:rFonts w:asciiTheme="majorHAnsi" w:hAnsiTheme="majorHAnsi" w:cstheme="majorHAnsi"/>
          <w:sz w:val="24"/>
          <w:szCs w:val="24"/>
        </w:rPr>
      </w:pPr>
      <w:bookmarkStart w:id="18" w:name="_Hlk78978863"/>
      <w:r w:rsidRPr="00B10B8B">
        <w:rPr>
          <w:rFonts w:asciiTheme="majorHAnsi" w:hAnsiTheme="majorHAnsi" w:cstheme="majorHAnsi"/>
          <w:sz w:val="24"/>
          <w:szCs w:val="24"/>
        </w:rPr>
        <w:t>Zamawiający nie stawia warunku w powyższym zakresie</w:t>
      </w:r>
      <w:r w:rsidR="0078397A" w:rsidRPr="00B10B8B">
        <w:rPr>
          <w:rFonts w:asciiTheme="majorHAnsi" w:hAnsiTheme="majorHAnsi" w:cstheme="majorHAnsi"/>
          <w:sz w:val="24"/>
          <w:szCs w:val="24"/>
        </w:rPr>
        <w:t>.</w:t>
      </w:r>
    </w:p>
    <w:bookmarkEnd w:id="18"/>
    <w:p w14:paraId="74F7136C" w14:textId="3671EDC2" w:rsidR="002C356E" w:rsidRPr="00B10B8B" w:rsidRDefault="0078397A" w:rsidP="004502B8">
      <w:pPr>
        <w:numPr>
          <w:ilvl w:val="0"/>
          <w:numId w:val="3"/>
        </w:numPr>
        <w:spacing w:line="271" w:lineRule="auto"/>
        <w:ind w:left="714" w:right="23" w:hanging="357"/>
        <w:jc w:val="both"/>
        <w:rPr>
          <w:rFonts w:asciiTheme="majorHAnsi" w:hAnsiTheme="majorHAnsi" w:cstheme="majorHAnsi"/>
          <w:sz w:val="24"/>
          <w:szCs w:val="24"/>
        </w:rPr>
      </w:pPr>
      <w:r w:rsidRPr="00B10B8B">
        <w:rPr>
          <w:rFonts w:asciiTheme="majorHAnsi" w:hAnsiTheme="majorHAnsi" w:cstheme="majorHAnsi"/>
          <w:b/>
          <w:sz w:val="24"/>
          <w:szCs w:val="24"/>
        </w:rPr>
        <w:t>U</w:t>
      </w:r>
      <w:r w:rsidR="00FA77C1" w:rsidRPr="00B10B8B">
        <w:rPr>
          <w:rFonts w:asciiTheme="majorHAnsi" w:hAnsiTheme="majorHAnsi" w:cstheme="majorHAnsi"/>
          <w:b/>
          <w:sz w:val="24"/>
          <w:szCs w:val="24"/>
        </w:rPr>
        <w:t xml:space="preserve">prawnień do prowadzenia określonej działalności gospodarczej lub zawodowej, </w:t>
      </w:r>
      <w:r w:rsidR="004502B8">
        <w:rPr>
          <w:rFonts w:asciiTheme="majorHAnsi" w:hAnsiTheme="majorHAnsi" w:cstheme="majorHAnsi"/>
          <w:b/>
          <w:sz w:val="24"/>
          <w:szCs w:val="24"/>
        </w:rPr>
        <w:br/>
      </w:r>
      <w:r w:rsidR="00FA77C1" w:rsidRPr="00B10B8B">
        <w:rPr>
          <w:rFonts w:asciiTheme="majorHAnsi" w:hAnsiTheme="majorHAnsi" w:cstheme="majorHAnsi"/>
          <w:b/>
          <w:sz w:val="24"/>
          <w:szCs w:val="24"/>
        </w:rPr>
        <w:t>o ile wynika to z odrębnych przepisów:</w:t>
      </w:r>
    </w:p>
    <w:p w14:paraId="2AA88A5F" w14:textId="68D64F46" w:rsidR="0088732A" w:rsidRPr="00B10B8B" w:rsidRDefault="004E3F2D" w:rsidP="004502B8">
      <w:pPr>
        <w:spacing w:line="271" w:lineRule="auto"/>
        <w:ind w:right="23" w:firstLine="714"/>
        <w:jc w:val="both"/>
        <w:rPr>
          <w:rFonts w:asciiTheme="majorHAnsi" w:hAnsiTheme="majorHAnsi" w:cstheme="majorHAnsi"/>
          <w:sz w:val="24"/>
          <w:szCs w:val="24"/>
        </w:rPr>
      </w:pPr>
      <w:r w:rsidRPr="00B10B8B">
        <w:rPr>
          <w:rFonts w:asciiTheme="majorHAnsi" w:hAnsiTheme="majorHAnsi" w:cstheme="majorHAnsi"/>
          <w:sz w:val="24"/>
          <w:szCs w:val="24"/>
        </w:rPr>
        <w:t>Zamawiający nie stawia warunku w powyższym zakresie.</w:t>
      </w:r>
    </w:p>
    <w:p w14:paraId="32190214" w14:textId="6141EBC1" w:rsidR="002C356E" w:rsidRPr="00B10B8B" w:rsidRDefault="004072B6" w:rsidP="004502B8">
      <w:pPr>
        <w:numPr>
          <w:ilvl w:val="0"/>
          <w:numId w:val="3"/>
        </w:numPr>
        <w:spacing w:line="271" w:lineRule="auto"/>
        <w:ind w:left="714" w:right="23" w:hanging="357"/>
        <w:jc w:val="both"/>
        <w:rPr>
          <w:rFonts w:asciiTheme="majorHAnsi" w:hAnsiTheme="majorHAnsi" w:cstheme="majorHAnsi"/>
          <w:sz w:val="24"/>
          <w:szCs w:val="24"/>
        </w:rPr>
      </w:pPr>
      <w:r w:rsidRPr="00B10B8B">
        <w:rPr>
          <w:rFonts w:asciiTheme="majorHAnsi" w:hAnsiTheme="majorHAnsi" w:cstheme="majorHAnsi"/>
          <w:b/>
          <w:sz w:val="24"/>
          <w:szCs w:val="24"/>
        </w:rPr>
        <w:t>S</w:t>
      </w:r>
      <w:r w:rsidR="00FA77C1" w:rsidRPr="00B10B8B">
        <w:rPr>
          <w:rFonts w:asciiTheme="majorHAnsi" w:hAnsiTheme="majorHAnsi" w:cstheme="majorHAnsi"/>
          <w:b/>
          <w:sz w:val="24"/>
          <w:szCs w:val="24"/>
        </w:rPr>
        <w:t>ytuacji ekonomicznej lub finansowej:</w:t>
      </w:r>
    </w:p>
    <w:p w14:paraId="3442FD4B" w14:textId="77777777" w:rsidR="0088732A" w:rsidRPr="004502B8" w:rsidRDefault="0088732A" w:rsidP="004502B8">
      <w:pPr>
        <w:spacing w:line="271" w:lineRule="auto"/>
        <w:ind w:right="23" w:firstLine="714"/>
        <w:jc w:val="both"/>
        <w:rPr>
          <w:rFonts w:asciiTheme="majorHAnsi" w:hAnsiTheme="majorHAnsi" w:cstheme="majorHAnsi"/>
          <w:sz w:val="24"/>
          <w:szCs w:val="24"/>
        </w:rPr>
      </w:pPr>
      <w:r w:rsidRPr="004502B8">
        <w:rPr>
          <w:rFonts w:asciiTheme="majorHAnsi" w:hAnsiTheme="majorHAnsi" w:cstheme="majorHAnsi"/>
          <w:sz w:val="24"/>
          <w:szCs w:val="24"/>
        </w:rPr>
        <w:t>Zamawiający nie stawia warunku w powyższym zakresie.</w:t>
      </w:r>
    </w:p>
    <w:p w14:paraId="1EC56CC7" w14:textId="77777777" w:rsidR="002C356E" w:rsidRPr="00B10B8B" w:rsidRDefault="004072B6" w:rsidP="004502B8">
      <w:pPr>
        <w:numPr>
          <w:ilvl w:val="0"/>
          <w:numId w:val="3"/>
        </w:numPr>
        <w:spacing w:line="271" w:lineRule="auto"/>
        <w:ind w:left="714" w:right="23" w:hanging="357"/>
        <w:jc w:val="both"/>
        <w:rPr>
          <w:rFonts w:asciiTheme="majorHAnsi" w:hAnsiTheme="majorHAnsi" w:cstheme="majorHAnsi"/>
          <w:sz w:val="24"/>
          <w:szCs w:val="24"/>
        </w:rPr>
      </w:pPr>
      <w:r w:rsidRPr="00B10B8B">
        <w:rPr>
          <w:rFonts w:asciiTheme="majorHAnsi" w:hAnsiTheme="majorHAnsi" w:cstheme="majorHAnsi"/>
          <w:b/>
          <w:sz w:val="24"/>
          <w:szCs w:val="24"/>
        </w:rPr>
        <w:t>Z</w:t>
      </w:r>
      <w:r w:rsidR="00FA77C1" w:rsidRPr="00B10B8B">
        <w:rPr>
          <w:rFonts w:asciiTheme="majorHAnsi" w:hAnsiTheme="majorHAnsi" w:cstheme="majorHAnsi"/>
          <w:b/>
          <w:sz w:val="24"/>
          <w:szCs w:val="24"/>
        </w:rPr>
        <w:t>dolności technicznej lub zawodowej:</w:t>
      </w:r>
    </w:p>
    <w:p w14:paraId="64816D8B" w14:textId="7D4810A0" w:rsidR="004C65FF" w:rsidRPr="00B10B8B" w:rsidRDefault="0088732A" w:rsidP="004502B8">
      <w:pPr>
        <w:autoSpaceDE w:val="0"/>
        <w:autoSpaceDN w:val="0"/>
        <w:adjustRightInd w:val="0"/>
        <w:spacing w:line="271" w:lineRule="auto"/>
        <w:ind w:firstLine="714"/>
        <w:jc w:val="both"/>
        <w:rPr>
          <w:sz w:val="24"/>
          <w:szCs w:val="24"/>
        </w:rPr>
      </w:pPr>
      <w:r w:rsidRPr="00B10B8B">
        <w:rPr>
          <w:rFonts w:asciiTheme="majorHAnsi" w:hAnsiTheme="majorHAnsi" w:cstheme="majorHAnsi"/>
          <w:color w:val="000000"/>
          <w:sz w:val="24"/>
          <w:szCs w:val="24"/>
        </w:rPr>
        <w:t>Zamawiający nie stawia warunku w powyższym zakresie.</w:t>
      </w:r>
      <w:bookmarkStart w:id="19" w:name="_Toc85023473"/>
    </w:p>
    <w:p w14:paraId="6FB4E31B" w14:textId="42B8552C" w:rsidR="002C356E" w:rsidRPr="004072B6" w:rsidRDefault="00737D59" w:rsidP="00737D59">
      <w:pPr>
        <w:pStyle w:val="Nagwek2"/>
        <w:spacing w:before="240" w:after="240" w:line="271" w:lineRule="auto"/>
        <w:jc w:val="both"/>
        <w:rPr>
          <w:rFonts w:asciiTheme="majorHAnsi" w:hAnsiTheme="majorHAnsi" w:cstheme="majorHAnsi"/>
        </w:rPr>
      </w:pPr>
      <w:r>
        <w:rPr>
          <w:rFonts w:asciiTheme="majorHAnsi" w:hAnsiTheme="majorHAnsi" w:cstheme="majorHAnsi"/>
        </w:rPr>
        <w:lastRenderedPageBreak/>
        <w:t xml:space="preserve">IX. </w:t>
      </w:r>
      <w:r w:rsidR="00FA77C1" w:rsidRPr="004072B6">
        <w:rPr>
          <w:rFonts w:asciiTheme="majorHAnsi" w:hAnsiTheme="majorHAnsi" w:cstheme="majorHAnsi"/>
        </w:rPr>
        <w:t>Podstawy wykluczenia z postępowania</w:t>
      </w:r>
      <w:bookmarkEnd w:id="19"/>
    </w:p>
    <w:p w14:paraId="09798377" w14:textId="2CCFB632" w:rsidR="00057C9E" w:rsidRPr="00B10B8B" w:rsidRDefault="00FA77C1" w:rsidP="004B696F">
      <w:pPr>
        <w:numPr>
          <w:ilvl w:val="0"/>
          <w:numId w:val="1"/>
        </w:numPr>
        <w:spacing w:line="271" w:lineRule="auto"/>
        <w:ind w:left="357" w:hanging="357"/>
        <w:jc w:val="both"/>
        <w:rPr>
          <w:rFonts w:asciiTheme="majorHAnsi" w:hAnsiTheme="majorHAnsi" w:cstheme="majorHAnsi"/>
          <w:b/>
          <w:bCs/>
          <w:sz w:val="24"/>
          <w:szCs w:val="24"/>
        </w:rPr>
      </w:pPr>
      <w:r w:rsidRPr="00B10B8B">
        <w:rPr>
          <w:rFonts w:asciiTheme="majorHAnsi" w:hAnsiTheme="majorHAnsi" w:cstheme="majorHAnsi"/>
          <w:sz w:val="24"/>
          <w:szCs w:val="24"/>
        </w:rPr>
        <w:t>Z postępowania o udzielenie zamówienia wyklucza się Wykonawców, w stosunku do których zachodzi którakolwiek z okoliczności wskazanych</w:t>
      </w:r>
      <w:r w:rsidR="00083152" w:rsidRPr="00B10B8B">
        <w:rPr>
          <w:rFonts w:asciiTheme="majorHAnsi" w:hAnsiTheme="majorHAnsi" w:cstheme="majorHAnsi"/>
          <w:b/>
          <w:bCs/>
          <w:sz w:val="24"/>
          <w:szCs w:val="24"/>
        </w:rPr>
        <w:t xml:space="preserve"> </w:t>
      </w:r>
      <w:r w:rsidR="00FF736C">
        <w:rPr>
          <w:rFonts w:asciiTheme="majorHAnsi" w:hAnsiTheme="majorHAnsi" w:cstheme="majorHAnsi"/>
          <w:b/>
          <w:bCs/>
          <w:sz w:val="24"/>
          <w:szCs w:val="24"/>
        </w:rPr>
        <w:t xml:space="preserve">w art. 108 ust. 1 </w:t>
      </w:r>
      <w:r w:rsidR="00DD6406">
        <w:rPr>
          <w:rFonts w:asciiTheme="majorHAnsi" w:hAnsiTheme="majorHAnsi" w:cstheme="majorHAnsi"/>
          <w:b/>
          <w:bCs/>
          <w:sz w:val="24"/>
          <w:szCs w:val="24"/>
        </w:rPr>
        <w:t>ustawy Pzp</w:t>
      </w:r>
      <w:r w:rsidR="00FF736C">
        <w:rPr>
          <w:rFonts w:asciiTheme="majorHAnsi" w:hAnsiTheme="majorHAnsi" w:cstheme="majorHAnsi"/>
          <w:b/>
          <w:bCs/>
          <w:sz w:val="24"/>
          <w:szCs w:val="24"/>
        </w:rPr>
        <w:t xml:space="preserve"> </w:t>
      </w:r>
      <w:r w:rsidR="00057C9E" w:rsidRPr="00B10B8B">
        <w:rPr>
          <w:rFonts w:asciiTheme="majorHAnsi" w:hAnsiTheme="majorHAnsi" w:cstheme="majorHAnsi"/>
          <w:b/>
          <w:bCs/>
          <w:sz w:val="24"/>
          <w:szCs w:val="24"/>
        </w:rPr>
        <w:t>przewidującego wykluczenie Wykonawcy:</w:t>
      </w:r>
    </w:p>
    <w:p w14:paraId="15B51B10" w14:textId="77777777" w:rsidR="00057C9E" w:rsidRPr="00B10B8B" w:rsidRDefault="00057C9E" w:rsidP="00FF736C">
      <w:pPr>
        <w:numPr>
          <w:ilvl w:val="0"/>
          <w:numId w:val="27"/>
        </w:numPr>
        <w:autoSpaceDE w:val="0"/>
        <w:autoSpaceDN w:val="0"/>
        <w:adjustRightInd w:val="0"/>
        <w:spacing w:line="271" w:lineRule="auto"/>
        <w:ind w:left="714" w:hanging="357"/>
        <w:jc w:val="both"/>
        <w:rPr>
          <w:rFonts w:asciiTheme="majorHAnsi" w:hAnsiTheme="majorHAnsi" w:cstheme="majorHAnsi"/>
          <w:sz w:val="24"/>
          <w:szCs w:val="24"/>
        </w:rPr>
      </w:pPr>
      <w:r w:rsidRPr="00B10B8B">
        <w:rPr>
          <w:rFonts w:asciiTheme="majorHAnsi" w:hAnsiTheme="majorHAnsi" w:cstheme="majorHAnsi"/>
          <w:sz w:val="24"/>
          <w:szCs w:val="24"/>
        </w:rPr>
        <w:t>będącego osobą fizyczną, którego prawomocnie skazano za przestępstwo:</w:t>
      </w:r>
    </w:p>
    <w:p w14:paraId="5FDBFC71" w14:textId="77777777" w:rsidR="00057C9E" w:rsidRPr="00B10B8B" w:rsidRDefault="00057C9E" w:rsidP="00FF736C">
      <w:pPr>
        <w:numPr>
          <w:ilvl w:val="0"/>
          <w:numId w:val="28"/>
        </w:numPr>
        <w:autoSpaceDE w:val="0"/>
        <w:autoSpaceDN w:val="0"/>
        <w:adjustRightInd w:val="0"/>
        <w:spacing w:line="271" w:lineRule="auto"/>
        <w:ind w:left="1071" w:hanging="357"/>
        <w:jc w:val="both"/>
        <w:rPr>
          <w:rFonts w:asciiTheme="majorHAnsi" w:hAnsiTheme="majorHAnsi" w:cstheme="majorHAnsi"/>
          <w:sz w:val="24"/>
          <w:szCs w:val="24"/>
        </w:rPr>
      </w:pPr>
      <w:r w:rsidRPr="00B10B8B">
        <w:rPr>
          <w:rFonts w:asciiTheme="majorHAnsi" w:hAnsiTheme="majorHAnsi" w:cstheme="majorHAnsi"/>
          <w:sz w:val="24"/>
          <w:szCs w:val="24"/>
        </w:rPr>
        <w:t>udziału w zorganizowanej grupie przestępczej albo związku mającym na celu popełnienie przestępstwa lub przestępstwa skarbowego, o którym mowa w art. 258 Kodeksu karnego;</w:t>
      </w:r>
    </w:p>
    <w:p w14:paraId="15706DC5" w14:textId="77777777" w:rsidR="00057C9E" w:rsidRPr="00B10B8B" w:rsidRDefault="00057C9E" w:rsidP="00FF736C">
      <w:pPr>
        <w:numPr>
          <w:ilvl w:val="0"/>
          <w:numId w:val="28"/>
        </w:numPr>
        <w:autoSpaceDE w:val="0"/>
        <w:autoSpaceDN w:val="0"/>
        <w:adjustRightInd w:val="0"/>
        <w:spacing w:line="271" w:lineRule="auto"/>
        <w:ind w:left="1071" w:hanging="357"/>
        <w:jc w:val="both"/>
        <w:rPr>
          <w:rFonts w:asciiTheme="majorHAnsi" w:hAnsiTheme="majorHAnsi" w:cstheme="majorHAnsi"/>
          <w:sz w:val="24"/>
          <w:szCs w:val="24"/>
        </w:rPr>
      </w:pPr>
      <w:r w:rsidRPr="00B10B8B">
        <w:rPr>
          <w:rFonts w:asciiTheme="majorHAnsi" w:hAnsiTheme="majorHAnsi" w:cstheme="majorHAnsi"/>
          <w:sz w:val="24"/>
          <w:szCs w:val="24"/>
        </w:rPr>
        <w:t>handlu ludźmi, o którym mowa w art. 189a Kodeksu karnego;</w:t>
      </w:r>
    </w:p>
    <w:p w14:paraId="2F00CBE8" w14:textId="778F81E1" w:rsidR="00FF736C" w:rsidRPr="00FF736C" w:rsidRDefault="00FF736C" w:rsidP="00FF736C">
      <w:pPr>
        <w:numPr>
          <w:ilvl w:val="0"/>
          <w:numId w:val="28"/>
        </w:numPr>
        <w:autoSpaceDE w:val="0"/>
        <w:autoSpaceDN w:val="0"/>
        <w:adjustRightInd w:val="0"/>
        <w:spacing w:line="271" w:lineRule="auto"/>
        <w:ind w:left="1071" w:hanging="357"/>
        <w:jc w:val="both"/>
        <w:rPr>
          <w:rFonts w:asciiTheme="majorHAnsi" w:hAnsiTheme="majorHAnsi" w:cstheme="majorHAnsi"/>
          <w:sz w:val="24"/>
          <w:szCs w:val="24"/>
        </w:rPr>
      </w:pPr>
      <w:r w:rsidRPr="00FF736C">
        <w:rPr>
          <w:rFonts w:asciiTheme="majorHAnsi" w:hAnsiTheme="majorHAnsi" w:cstheme="majorHAnsi"/>
          <w:sz w:val="24"/>
          <w:szCs w:val="24"/>
        </w:rPr>
        <w:t xml:space="preserve">o którym mowa w art. 228-230a, art. 250a Kodeksu karnego, w art. 46-48 ustawy </w:t>
      </w:r>
      <w:r w:rsidR="00295DD7">
        <w:rPr>
          <w:rFonts w:asciiTheme="majorHAnsi" w:hAnsiTheme="majorHAnsi" w:cstheme="majorHAnsi"/>
          <w:sz w:val="24"/>
          <w:szCs w:val="24"/>
        </w:rPr>
        <w:br/>
      </w:r>
      <w:r w:rsidRPr="00FF736C">
        <w:rPr>
          <w:rFonts w:asciiTheme="majorHAnsi" w:hAnsiTheme="majorHAnsi" w:cstheme="majorHAnsi"/>
          <w:sz w:val="24"/>
          <w:szCs w:val="24"/>
        </w:rPr>
        <w:t>z dnia 25 czerwca 2010 r. o sporcie (Dz. U. z 202</w:t>
      </w:r>
      <w:r w:rsidR="00F43FB1">
        <w:rPr>
          <w:rFonts w:asciiTheme="majorHAnsi" w:hAnsiTheme="majorHAnsi" w:cstheme="majorHAnsi"/>
          <w:sz w:val="24"/>
          <w:szCs w:val="24"/>
        </w:rPr>
        <w:t>3</w:t>
      </w:r>
      <w:r w:rsidRPr="00FF736C">
        <w:rPr>
          <w:rFonts w:asciiTheme="majorHAnsi" w:hAnsiTheme="majorHAnsi" w:cstheme="majorHAnsi"/>
          <w:sz w:val="24"/>
          <w:szCs w:val="24"/>
        </w:rPr>
        <w:t xml:space="preserve"> r. poz. </w:t>
      </w:r>
      <w:r w:rsidR="00F43FB1">
        <w:rPr>
          <w:rFonts w:asciiTheme="majorHAnsi" w:hAnsiTheme="majorHAnsi" w:cstheme="majorHAnsi"/>
          <w:sz w:val="24"/>
          <w:szCs w:val="24"/>
        </w:rPr>
        <w:t>2048 oraz z 2024 r. poz. 1166</w:t>
      </w:r>
      <w:r w:rsidRPr="00FF736C">
        <w:rPr>
          <w:rFonts w:asciiTheme="majorHAnsi" w:hAnsiTheme="majorHAnsi" w:cstheme="majorHAnsi"/>
          <w:sz w:val="24"/>
          <w:szCs w:val="24"/>
        </w:rPr>
        <w:t>) lub w art. 54 ust. 1-4 ustawy z dnia 12 maja 2011 r. o refundacji leków, środków spożywczych specjalnego przeznaczenia żywieniowego oraz wyrobów medycznych (Dz. U. z 202</w:t>
      </w:r>
      <w:r w:rsidR="00F43FB1">
        <w:rPr>
          <w:rFonts w:asciiTheme="majorHAnsi" w:hAnsiTheme="majorHAnsi" w:cstheme="majorHAnsi"/>
          <w:sz w:val="24"/>
          <w:szCs w:val="24"/>
        </w:rPr>
        <w:t>4</w:t>
      </w:r>
      <w:r w:rsidR="009470E8">
        <w:rPr>
          <w:rFonts w:asciiTheme="majorHAnsi" w:hAnsiTheme="majorHAnsi" w:cstheme="majorHAnsi"/>
          <w:sz w:val="24"/>
          <w:szCs w:val="24"/>
        </w:rPr>
        <w:t> </w:t>
      </w:r>
      <w:r w:rsidRPr="00FF736C">
        <w:rPr>
          <w:rFonts w:asciiTheme="majorHAnsi" w:hAnsiTheme="majorHAnsi" w:cstheme="majorHAnsi"/>
          <w:sz w:val="24"/>
          <w:szCs w:val="24"/>
        </w:rPr>
        <w:t xml:space="preserve">r. poz. </w:t>
      </w:r>
      <w:r w:rsidR="00F43FB1">
        <w:rPr>
          <w:rFonts w:asciiTheme="majorHAnsi" w:hAnsiTheme="majorHAnsi" w:cstheme="majorHAnsi"/>
          <w:sz w:val="24"/>
          <w:szCs w:val="24"/>
        </w:rPr>
        <w:t>930</w:t>
      </w:r>
      <w:r w:rsidRPr="00FF736C">
        <w:rPr>
          <w:rFonts w:asciiTheme="majorHAnsi" w:hAnsiTheme="majorHAnsi" w:cstheme="majorHAnsi"/>
          <w:sz w:val="24"/>
          <w:szCs w:val="24"/>
        </w:rPr>
        <w:t>);</w:t>
      </w:r>
    </w:p>
    <w:p w14:paraId="6720DB96" w14:textId="0EF67EBA" w:rsidR="00057C9E" w:rsidRPr="00B10B8B" w:rsidRDefault="00057C9E" w:rsidP="00FF736C">
      <w:pPr>
        <w:numPr>
          <w:ilvl w:val="0"/>
          <w:numId w:val="28"/>
        </w:numPr>
        <w:autoSpaceDE w:val="0"/>
        <w:autoSpaceDN w:val="0"/>
        <w:adjustRightInd w:val="0"/>
        <w:spacing w:line="271" w:lineRule="auto"/>
        <w:ind w:left="1071" w:hanging="357"/>
        <w:jc w:val="both"/>
        <w:rPr>
          <w:rFonts w:asciiTheme="majorHAnsi" w:hAnsiTheme="majorHAnsi" w:cstheme="majorHAnsi"/>
          <w:sz w:val="24"/>
          <w:szCs w:val="24"/>
        </w:rPr>
      </w:pPr>
      <w:r w:rsidRPr="00B10B8B">
        <w:rPr>
          <w:rFonts w:asciiTheme="majorHAnsi" w:hAnsiTheme="majorHAnsi" w:cstheme="majorHAnsi"/>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295075E" w14:textId="77777777" w:rsidR="00057C9E" w:rsidRPr="00B10B8B" w:rsidRDefault="00057C9E" w:rsidP="00FF736C">
      <w:pPr>
        <w:numPr>
          <w:ilvl w:val="0"/>
          <w:numId w:val="28"/>
        </w:numPr>
        <w:autoSpaceDE w:val="0"/>
        <w:autoSpaceDN w:val="0"/>
        <w:adjustRightInd w:val="0"/>
        <w:spacing w:line="271" w:lineRule="auto"/>
        <w:ind w:left="1071" w:hanging="357"/>
        <w:jc w:val="both"/>
        <w:rPr>
          <w:rFonts w:asciiTheme="majorHAnsi" w:hAnsiTheme="majorHAnsi" w:cstheme="majorHAnsi"/>
          <w:sz w:val="24"/>
          <w:szCs w:val="24"/>
        </w:rPr>
      </w:pPr>
      <w:r w:rsidRPr="00B10B8B">
        <w:rPr>
          <w:rFonts w:asciiTheme="majorHAnsi" w:hAnsiTheme="majorHAnsi" w:cstheme="majorHAnsi"/>
          <w:sz w:val="24"/>
          <w:szCs w:val="24"/>
        </w:rPr>
        <w:t>o charakterze terrorystycznym, o którym mowa w art. 115 § 20 Kodeksu karnego, lub mające na celu popełnienie tego przestępstwa;</w:t>
      </w:r>
    </w:p>
    <w:p w14:paraId="59E743CE" w14:textId="3DB2E062" w:rsidR="00FF736C" w:rsidRPr="00FB5EEA" w:rsidRDefault="00FF736C" w:rsidP="00FF736C">
      <w:pPr>
        <w:numPr>
          <w:ilvl w:val="0"/>
          <w:numId w:val="28"/>
        </w:numPr>
        <w:autoSpaceDE w:val="0"/>
        <w:autoSpaceDN w:val="0"/>
        <w:adjustRightInd w:val="0"/>
        <w:spacing w:line="271" w:lineRule="auto"/>
        <w:ind w:left="1071" w:hanging="357"/>
        <w:jc w:val="both"/>
        <w:rPr>
          <w:rFonts w:asciiTheme="majorHAnsi" w:hAnsiTheme="majorHAnsi" w:cstheme="majorHAnsi"/>
          <w:sz w:val="24"/>
          <w:szCs w:val="24"/>
        </w:rPr>
      </w:pPr>
      <w:r w:rsidRPr="00FB5EEA">
        <w:rPr>
          <w:rFonts w:asciiTheme="majorHAnsi" w:hAnsiTheme="majorHAnsi" w:cstheme="majorHAnsi"/>
          <w:sz w:val="24"/>
          <w:szCs w:val="24"/>
        </w:rPr>
        <w:t xml:space="preserve">pracy małoletnich cudzoziemców powierzenia wykonywania pracy małoletniemu cudzoziemcowi, o którym mowa w art. 9 ust. 2 ustawy z dnia 15 czerwca 2012 r. </w:t>
      </w:r>
      <w:r>
        <w:rPr>
          <w:rFonts w:asciiTheme="majorHAnsi" w:hAnsiTheme="majorHAnsi" w:cstheme="majorHAnsi"/>
          <w:sz w:val="24"/>
          <w:szCs w:val="24"/>
        </w:rPr>
        <w:br/>
      </w:r>
      <w:r w:rsidRPr="00FB5EEA">
        <w:rPr>
          <w:rFonts w:asciiTheme="majorHAnsi" w:hAnsiTheme="majorHAnsi" w:cstheme="majorHAnsi"/>
          <w:sz w:val="24"/>
          <w:szCs w:val="24"/>
        </w:rPr>
        <w:t>o skutkach powierzania wykonywania pracy cudzoziemcom przebywającym wbrew przepisom na terytorium Rzeczypospolitej Polskiej (Dz. U. z 2021 r. poz. 1745);</w:t>
      </w:r>
    </w:p>
    <w:p w14:paraId="3048C119" w14:textId="2FD43C3F" w:rsidR="00057C9E" w:rsidRPr="00B10B8B" w:rsidRDefault="00057C9E" w:rsidP="00FF736C">
      <w:pPr>
        <w:numPr>
          <w:ilvl w:val="0"/>
          <w:numId w:val="28"/>
        </w:numPr>
        <w:autoSpaceDE w:val="0"/>
        <w:autoSpaceDN w:val="0"/>
        <w:adjustRightInd w:val="0"/>
        <w:spacing w:line="271" w:lineRule="auto"/>
        <w:ind w:left="1071" w:hanging="357"/>
        <w:jc w:val="both"/>
        <w:rPr>
          <w:rFonts w:asciiTheme="majorHAnsi" w:hAnsiTheme="majorHAnsi" w:cstheme="majorHAnsi"/>
          <w:sz w:val="24"/>
          <w:szCs w:val="24"/>
        </w:rPr>
      </w:pPr>
      <w:r w:rsidRPr="00B10B8B">
        <w:rPr>
          <w:rFonts w:asciiTheme="majorHAnsi" w:hAnsiTheme="majorHAnsi" w:cstheme="majorHAnsi"/>
          <w:sz w:val="24"/>
          <w:szCs w:val="24"/>
        </w:rPr>
        <w:t xml:space="preserve">przeciwko obrotowi gospodarczemu, o których mowa w art. 296–307 Kodeksu karnego, przestępstwo oszustwa, o którym mowa w art. 286 Kodeksu karnego, przestępstwo przeciwko wiarygodności dokumentów, o których mowa w art. </w:t>
      </w:r>
      <w:r w:rsidR="00A5224B">
        <w:rPr>
          <w:rFonts w:asciiTheme="majorHAnsi" w:hAnsiTheme="majorHAnsi" w:cstheme="majorHAnsi"/>
          <w:sz w:val="24"/>
          <w:szCs w:val="24"/>
        </w:rPr>
        <w:t xml:space="preserve">                    </w:t>
      </w:r>
      <w:r w:rsidRPr="00B10B8B">
        <w:rPr>
          <w:rFonts w:asciiTheme="majorHAnsi" w:hAnsiTheme="majorHAnsi" w:cstheme="majorHAnsi"/>
          <w:sz w:val="24"/>
          <w:szCs w:val="24"/>
        </w:rPr>
        <w:t>270–277d Kodeksu karnego, lub przestępstwo skarbowe;</w:t>
      </w:r>
    </w:p>
    <w:p w14:paraId="182121A9" w14:textId="77777777" w:rsidR="00FF736C" w:rsidRDefault="00057C9E" w:rsidP="00FF736C">
      <w:pPr>
        <w:numPr>
          <w:ilvl w:val="0"/>
          <w:numId w:val="28"/>
        </w:numPr>
        <w:autoSpaceDE w:val="0"/>
        <w:autoSpaceDN w:val="0"/>
        <w:adjustRightInd w:val="0"/>
        <w:spacing w:line="271" w:lineRule="auto"/>
        <w:ind w:left="1071" w:hanging="357"/>
        <w:jc w:val="both"/>
        <w:rPr>
          <w:rFonts w:asciiTheme="majorHAnsi" w:hAnsiTheme="majorHAnsi" w:cstheme="majorHAnsi"/>
          <w:sz w:val="24"/>
          <w:szCs w:val="24"/>
        </w:rPr>
      </w:pPr>
      <w:r w:rsidRPr="00B10B8B">
        <w:rPr>
          <w:rFonts w:asciiTheme="majorHAnsi" w:hAnsiTheme="majorHAnsi" w:cstheme="majorHAnsi"/>
          <w:sz w:val="24"/>
          <w:szCs w:val="24"/>
        </w:rPr>
        <w:t xml:space="preserve">o którym mowa w art. 9 ust. 1 i 3 lub art. 10 ustawy z dnia 15 czerwca 2012 r. </w:t>
      </w:r>
      <w:r w:rsidR="00733DC6" w:rsidRPr="00B10B8B">
        <w:rPr>
          <w:rFonts w:asciiTheme="majorHAnsi" w:hAnsiTheme="majorHAnsi" w:cstheme="majorHAnsi"/>
          <w:sz w:val="24"/>
          <w:szCs w:val="24"/>
        </w:rPr>
        <w:br/>
      </w:r>
      <w:r w:rsidRPr="00B10B8B">
        <w:rPr>
          <w:rFonts w:asciiTheme="majorHAnsi" w:hAnsiTheme="majorHAnsi" w:cstheme="majorHAnsi"/>
          <w:sz w:val="24"/>
          <w:szCs w:val="24"/>
        </w:rPr>
        <w:t>o skutkach powierzania wykonywania pracy cudzoziemcom przebywającym wbrew przepisom na terytorium Rzeczypospolitej Polskiej</w:t>
      </w:r>
      <w:r w:rsidR="006322EC">
        <w:rPr>
          <w:rFonts w:asciiTheme="majorHAnsi" w:hAnsiTheme="majorHAnsi" w:cstheme="majorHAnsi"/>
          <w:sz w:val="24"/>
          <w:szCs w:val="24"/>
        </w:rPr>
        <w:t xml:space="preserve"> </w:t>
      </w:r>
    </w:p>
    <w:p w14:paraId="02F42C79" w14:textId="4A15127B" w:rsidR="00057C9E" w:rsidRPr="006322EC" w:rsidRDefault="00057C9E" w:rsidP="00FF736C">
      <w:pPr>
        <w:autoSpaceDE w:val="0"/>
        <w:autoSpaceDN w:val="0"/>
        <w:adjustRightInd w:val="0"/>
        <w:spacing w:line="271" w:lineRule="auto"/>
        <w:ind w:left="714"/>
        <w:jc w:val="both"/>
        <w:rPr>
          <w:rFonts w:asciiTheme="majorHAnsi" w:hAnsiTheme="majorHAnsi" w:cstheme="majorHAnsi"/>
          <w:sz w:val="24"/>
          <w:szCs w:val="24"/>
        </w:rPr>
      </w:pPr>
      <w:r w:rsidRPr="006322EC">
        <w:rPr>
          <w:rFonts w:asciiTheme="majorHAnsi" w:hAnsiTheme="majorHAnsi" w:cstheme="majorHAnsi"/>
          <w:sz w:val="24"/>
          <w:szCs w:val="24"/>
        </w:rPr>
        <w:t>– lub za odpowiedni czyn zabroniony określony w przepisach prawa obcego;</w:t>
      </w:r>
    </w:p>
    <w:p w14:paraId="6C5ADCF8" w14:textId="7CCAFB53" w:rsidR="00057C9E" w:rsidRPr="00B10B8B" w:rsidRDefault="00057C9E" w:rsidP="00FF736C">
      <w:pPr>
        <w:numPr>
          <w:ilvl w:val="0"/>
          <w:numId w:val="27"/>
        </w:numPr>
        <w:autoSpaceDE w:val="0"/>
        <w:autoSpaceDN w:val="0"/>
        <w:adjustRightInd w:val="0"/>
        <w:spacing w:line="271" w:lineRule="auto"/>
        <w:ind w:left="714" w:hanging="357"/>
        <w:jc w:val="both"/>
        <w:rPr>
          <w:rFonts w:asciiTheme="majorHAnsi" w:hAnsiTheme="majorHAnsi" w:cstheme="majorHAnsi"/>
          <w:sz w:val="24"/>
          <w:szCs w:val="24"/>
        </w:rPr>
      </w:pPr>
      <w:r w:rsidRPr="00B10B8B">
        <w:rPr>
          <w:rFonts w:asciiTheme="majorHAnsi" w:hAnsiTheme="majorHAnsi" w:cstheme="majorHAnsi"/>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4DC0D14" w14:textId="12189E89" w:rsidR="00057C9E" w:rsidRPr="00B10B8B" w:rsidRDefault="00057C9E" w:rsidP="00FF736C">
      <w:pPr>
        <w:numPr>
          <w:ilvl w:val="0"/>
          <w:numId w:val="27"/>
        </w:numPr>
        <w:autoSpaceDE w:val="0"/>
        <w:autoSpaceDN w:val="0"/>
        <w:adjustRightInd w:val="0"/>
        <w:spacing w:line="271" w:lineRule="auto"/>
        <w:ind w:left="714" w:hanging="357"/>
        <w:jc w:val="both"/>
        <w:rPr>
          <w:rFonts w:asciiTheme="majorHAnsi" w:hAnsiTheme="majorHAnsi" w:cstheme="majorHAnsi"/>
          <w:sz w:val="24"/>
          <w:szCs w:val="24"/>
        </w:rPr>
      </w:pPr>
      <w:r w:rsidRPr="00B10B8B">
        <w:rPr>
          <w:rFonts w:asciiTheme="majorHAnsi" w:hAnsiTheme="majorHAnsi" w:cstheme="majorHAnsi"/>
          <w:sz w:val="24"/>
          <w:szCs w:val="24"/>
        </w:rPr>
        <w:t xml:space="preserve">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w:t>
      </w:r>
      <w:r w:rsidRPr="00B10B8B">
        <w:rPr>
          <w:rFonts w:asciiTheme="majorHAnsi" w:hAnsiTheme="majorHAnsi" w:cstheme="majorHAnsi"/>
          <w:sz w:val="24"/>
          <w:szCs w:val="24"/>
        </w:rPr>
        <w:lastRenderedPageBreak/>
        <w:t>składek na ubezpieczenie społeczne lub zdrowotne wraz z odsetkami lub grzywnami lub zawarł wiążące porozumienie w sprawie spłaty tych należności;</w:t>
      </w:r>
    </w:p>
    <w:p w14:paraId="38EEBA44" w14:textId="77777777" w:rsidR="00057C9E" w:rsidRPr="00B10B8B" w:rsidRDefault="00057C9E" w:rsidP="00FF736C">
      <w:pPr>
        <w:numPr>
          <w:ilvl w:val="0"/>
          <w:numId w:val="27"/>
        </w:numPr>
        <w:autoSpaceDE w:val="0"/>
        <w:autoSpaceDN w:val="0"/>
        <w:adjustRightInd w:val="0"/>
        <w:spacing w:line="271" w:lineRule="auto"/>
        <w:ind w:left="714" w:hanging="357"/>
        <w:jc w:val="both"/>
        <w:rPr>
          <w:rFonts w:asciiTheme="majorHAnsi" w:hAnsiTheme="majorHAnsi" w:cstheme="majorHAnsi"/>
          <w:sz w:val="24"/>
          <w:szCs w:val="24"/>
        </w:rPr>
      </w:pPr>
      <w:r w:rsidRPr="00B10B8B">
        <w:rPr>
          <w:rFonts w:asciiTheme="majorHAnsi" w:hAnsiTheme="majorHAnsi" w:cstheme="majorHAnsi"/>
          <w:sz w:val="24"/>
          <w:szCs w:val="24"/>
        </w:rPr>
        <w:t>wobec którego prawomocnie orzeczono zakaz ubiegania się o zamówienia publiczne;</w:t>
      </w:r>
    </w:p>
    <w:p w14:paraId="396CA23D" w14:textId="2572DA78" w:rsidR="00057C9E" w:rsidRPr="00B10B8B" w:rsidRDefault="00057C9E" w:rsidP="00FF736C">
      <w:pPr>
        <w:numPr>
          <w:ilvl w:val="0"/>
          <w:numId w:val="27"/>
        </w:numPr>
        <w:autoSpaceDE w:val="0"/>
        <w:autoSpaceDN w:val="0"/>
        <w:adjustRightInd w:val="0"/>
        <w:spacing w:line="271" w:lineRule="auto"/>
        <w:ind w:left="714" w:hanging="357"/>
        <w:jc w:val="both"/>
        <w:rPr>
          <w:rFonts w:asciiTheme="majorHAnsi" w:hAnsiTheme="majorHAnsi" w:cstheme="majorHAnsi"/>
          <w:sz w:val="24"/>
          <w:szCs w:val="24"/>
        </w:rPr>
      </w:pPr>
      <w:r w:rsidRPr="00B10B8B">
        <w:rPr>
          <w:rFonts w:asciiTheme="majorHAnsi" w:hAnsiTheme="majorHAnsi" w:cstheme="majorHAnsi"/>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t>
      </w:r>
      <w:r w:rsidR="00FF736C">
        <w:rPr>
          <w:rFonts w:asciiTheme="majorHAnsi" w:hAnsiTheme="majorHAnsi" w:cstheme="majorHAnsi"/>
          <w:sz w:val="24"/>
          <w:szCs w:val="24"/>
        </w:rPr>
        <w:br/>
      </w:r>
      <w:r w:rsidRPr="00B10B8B">
        <w:rPr>
          <w:rFonts w:asciiTheme="majorHAnsi" w:hAnsiTheme="majorHAnsi" w:cstheme="majorHAnsi"/>
          <w:sz w:val="24"/>
          <w:szCs w:val="24"/>
        </w:rPr>
        <w:t>w rozumieniu ustawy z dnia 16 lutego 2007 r. o ochronie konkurencji i konsumentów, złożyli odrębne oferty, oferty częściowe, chyba że wykażą, że przygotowali te oferty lub wnioski niezależnie od siebie;</w:t>
      </w:r>
    </w:p>
    <w:p w14:paraId="1798C858" w14:textId="01A37049" w:rsidR="002C356E" w:rsidRPr="00B10B8B" w:rsidRDefault="00057C9E" w:rsidP="00FF736C">
      <w:pPr>
        <w:numPr>
          <w:ilvl w:val="0"/>
          <w:numId w:val="27"/>
        </w:numPr>
        <w:autoSpaceDE w:val="0"/>
        <w:autoSpaceDN w:val="0"/>
        <w:adjustRightInd w:val="0"/>
        <w:spacing w:line="271" w:lineRule="auto"/>
        <w:ind w:left="714" w:hanging="357"/>
        <w:jc w:val="both"/>
        <w:rPr>
          <w:rFonts w:asciiTheme="majorHAnsi" w:hAnsiTheme="majorHAnsi" w:cstheme="majorHAnsi"/>
          <w:sz w:val="24"/>
          <w:szCs w:val="24"/>
        </w:rPr>
      </w:pPr>
      <w:r w:rsidRPr="00B10B8B">
        <w:rPr>
          <w:rFonts w:asciiTheme="majorHAnsi" w:hAnsiTheme="majorHAnsi" w:cstheme="majorHAnsi"/>
          <w:sz w:val="24"/>
          <w:szCs w:val="24"/>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4D1B1B9" w14:textId="0A942F57" w:rsidR="00057C9E" w:rsidRPr="00FF736C" w:rsidRDefault="00057C9E" w:rsidP="00FF736C">
      <w:pPr>
        <w:numPr>
          <w:ilvl w:val="0"/>
          <w:numId w:val="1"/>
        </w:numPr>
        <w:spacing w:line="271" w:lineRule="auto"/>
        <w:ind w:left="357" w:hanging="357"/>
        <w:jc w:val="both"/>
        <w:rPr>
          <w:rFonts w:asciiTheme="majorHAnsi" w:hAnsiTheme="majorHAnsi" w:cstheme="majorHAnsi"/>
          <w:sz w:val="24"/>
          <w:szCs w:val="24"/>
        </w:rPr>
      </w:pPr>
      <w:r w:rsidRPr="00FF736C">
        <w:rPr>
          <w:rFonts w:asciiTheme="majorHAnsi" w:hAnsiTheme="majorHAnsi" w:cstheme="majorHAnsi"/>
          <w:b/>
          <w:bCs/>
          <w:sz w:val="24"/>
          <w:szCs w:val="24"/>
        </w:rPr>
        <w:t>Zamawiający przewiduje fakultatywne przesłanki wykluczenia o których mowa</w:t>
      </w:r>
      <w:r w:rsidR="00C166F0" w:rsidRPr="00FF736C">
        <w:rPr>
          <w:rFonts w:asciiTheme="majorHAnsi" w:hAnsiTheme="majorHAnsi" w:cstheme="majorHAnsi"/>
          <w:b/>
          <w:bCs/>
          <w:sz w:val="24"/>
          <w:szCs w:val="24"/>
        </w:rPr>
        <w:t xml:space="preserve"> </w:t>
      </w:r>
      <w:r w:rsidR="00FA77C1" w:rsidRPr="00FF736C">
        <w:rPr>
          <w:rFonts w:asciiTheme="majorHAnsi" w:hAnsiTheme="majorHAnsi" w:cstheme="majorHAnsi"/>
          <w:b/>
          <w:bCs/>
          <w:sz w:val="24"/>
          <w:szCs w:val="24"/>
        </w:rPr>
        <w:t>w art. 109 ust. 1 pkt 4</w:t>
      </w:r>
      <w:r w:rsidR="001F6C30" w:rsidRPr="00FF736C">
        <w:rPr>
          <w:rFonts w:asciiTheme="majorHAnsi" w:hAnsiTheme="majorHAnsi" w:cstheme="majorHAnsi"/>
          <w:b/>
          <w:bCs/>
          <w:sz w:val="24"/>
          <w:szCs w:val="24"/>
        </w:rPr>
        <w:t xml:space="preserve"> </w:t>
      </w:r>
      <w:r w:rsidR="00DD6406">
        <w:rPr>
          <w:rFonts w:asciiTheme="majorHAnsi" w:hAnsiTheme="majorHAnsi" w:cstheme="majorHAnsi"/>
          <w:b/>
          <w:bCs/>
          <w:sz w:val="24"/>
          <w:szCs w:val="24"/>
        </w:rPr>
        <w:t>ustawy Pzp</w:t>
      </w:r>
      <w:r w:rsidR="00FA77C1" w:rsidRPr="00FF736C">
        <w:rPr>
          <w:rFonts w:asciiTheme="majorHAnsi" w:hAnsiTheme="majorHAnsi" w:cstheme="majorHAnsi"/>
          <w:b/>
          <w:bCs/>
          <w:sz w:val="24"/>
          <w:szCs w:val="24"/>
        </w:rPr>
        <w:t>, tj.:</w:t>
      </w:r>
      <w:r w:rsidR="00FF736C" w:rsidRPr="00FF736C">
        <w:rPr>
          <w:rFonts w:asciiTheme="majorHAnsi" w:hAnsiTheme="majorHAnsi" w:cstheme="majorHAnsi"/>
          <w:b/>
          <w:bCs/>
          <w:sz w:val="24"/>
          <w:szCs w:val="24"/>
        </w:rPr>
        <w:t xml:space="preserve"> </w:t>
      </w:r>
      <w:r w:rsidR="00FA77C1" w:rsidRPr="00FF736C">
        <w:rPr>
          <w:rFonts w:asciiTheme="majorHAnsi" w:hAnsiTheme="majorHAnsi" w:cstheme="majorHAnsi"/>
          <w:sz w:val="24"/>
          <w:szCs w:val="24"/>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FF736C">
        <w:rPr>
          <w:rFonts w:asciiTheme="majorHAnsi" w:hAnsiTheme="majorHAnsi" w:cstheme="majorHAnsi"/>
          <w:sz w:val="24"/>
          <w:szCs w:val="24"/>
        </w:rPr>
        <w:t>miejsca wszczęcia tej procedury.</w:t>
      </w:r>
    </w:p>
    <w:p w14:paraId="0B9BF93A" w14:textId="1A8BD557" w:rsidR="00057C9E" w:rsidRPr="00B10B8B" w:rsidRDefault="00057C9E" w:rsidP="004B696F">
      <w:pPr>
        <w:numPr>
          <w:ilvl w:val="0"/>
          <w:numId w:val="1"/>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Wykonawc</w:t>
      </w:r>
      <w:r w:rsidR="00FF736C">
        <w:rPr>
          <w:rFonts w:asciiTheme="majorHAnsi" w:hAnsiTheme="majorHAnsi" w:cstheme="majorHAnsi"/>
          <w:sz w:val="24"/>
          <w:szCs w:val="24"/>
        </w:rPr>
        <w:t>a może zostać wykluczony przez Z</w:t>
      </w:r>
      <w:r w:rsidRPr="00B10B8B">
        <w:rPr>
          <w:rFonts w:asciiTheme="majorHAnsi" w:hAnsiTheme="majorHAnsi" w:cstheme="majorHAnsi"/>
          <w:sz w:val="24"/>
          <w:szCs w:val="24"/>
        </w:rPr>
        <w:t>amawiającego na każdym etapie postępowania o udzielenie zamówienia.</w:t>
      </w:r>
    </w:p>
    <w:p w14:paraId="79B4D293" w14:textId="47A028D3" w:rsidR="00057C9E" w:rsidRPr="00B10B8B" w:rsidRDefault="00057C9E" w:rsidP="004B696F">
      <w:pPr>
        <w:numPr>
          <w:ilvl w:val="0"/>
          <w:numId w:val="1"/>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 xml:space="preserve">Wykonawca nie podlega wykluczeniu w okolicznościach określonych w ust. 1 pkt 1, 2 </w:t>
      </w:r>
      <w:r w:rsidR="00B4131B" w:rsidRPr="00B10B8B">
        <w:rPr>
          <w:rFonts w:asciiTheme="majorHAnsi" w:hAnsiTheme="majorHAnsi" w:cstheme="majorHAnsi"/>
          <w:sz w:val="24"/>
          <w:szCs w:val="24"/>
        </w:rPr>
        <w:br/>
      </w:r>
      <w:r w:rsidRPr="00B10B8B">
        <w:rPr>
          <w:rFonts w:asciiTheme="majorHAnsi" w:hAnsiTheme="majorHAnsi" w:cstheme="majorHAnsi"/>
          <w:sz w:val="24"/>
          <w:szCs w:val="24"/>
        </w:rPr>
        <w:t>i 5 lub</w:t>
      </w:r>
      <w:r w:rsidR="00FF736C">
        <w:rPr>
          <w:rFonts w:asciiTheme="majorHAnsi" w:hAnsiTheme="majorHAnsi" w:cstheme="majorHAnsi"/>
          <w:sz w:val="24"/>
          <w:szCs w:val="24"/>
        </w:rPr>
        <w:t xml:space="preserve"> ust. 2 pkt 2, jeżeli udowodni Z</w:t>
      </w:r>
      <w:r w:rsidRPr="00B10B8B">
        <w:rPr>
          <w:rFonts w:asciiTheme="majorHAnsi" w:hAnsiTheme="majorHAnsi" w:cstheme="majorHAnsi"/>
          <w:sz w:val="24"/>
          <w:szCs w:val="24"/>
        </w:rPr>
        <w:t>amawiającemu, że spełnił łącznie następujące przesłanki:</w:t>
      </w:r>
    </w:p>
    <w:p w14:paraId="28FF4D8F" w14:textId="128D95F5" w:rsidR="00057C9E" w:rsidRPr="00B10B8B" w:rsidRDefault="00057C9E" w:rsidP="00B51F60">
      <w:pPr>
        <w:numPr>
          <w:ilvl w:val="0"/>
          <w:numId w:val="29"/>
        </w:numPr>
        <w:autoSpaceDE w:val="0"/>
        <w:autoSpaceDN w:val="0"/>
        <w:adjustRightInd w:val="0"/>
        <w:spacing w:line="271" w:lineRule="auto"/>
        <w:jc w:val="both"/>
        <w:rPr>
          <w:rFonts w:asciiTheme="majorHAnsi" w:hAnsiTheme="majorHAnsi" w:cstheme="majorHAnsi"/>
          <w:sz w:val="24"/>
          <w:szCs w:val="24"/>
        </w:rPr>
      </w:pPr>
      <w:r w:rsidRPr="00B10B8B">
        <w:rPr>
          <w:rFonts w:asciiTheme="majorHAnsi" w:hAnsiTheme="majorHAnsi" w:cstheme="majorHAnsi"/>
          <w:sz w:val="24"/>
          <w:szCs w:val="24"/>
        </w:rPr>
        <w:t xml:space="preserve">naprawił lub zobowiązał się do naprawienia szkody wyrządzonej przestępstwem, wykroczeniem lub swoim nieprawidłowym postępowaniem, w tym poprzez zadośćuczynienie pieniężne; wyczerpująco wyjaśnił fakty i okoliczności związane </w:t>
      </w:r>
      <w:r w:rsidR="00FF736C">
        <w:rPr>
          <w:rFonts w:asciiTheme="majorHAnsi" w:hAnsiTheme="majorHAnsi" w:cstheme="majorHAnsi"/>
          <w:sz w:val="24"/>
          <w:szCs w:val="24"/>
        </w:rPr>
        <w:br/>
      </w:r>
      <w:r w:rsidRPr="00B10B8B">
        <w:rPr>
          <w:rFonts w:asciiTheme="majorHAnsi" w:hAnsiTheme="majorHAnsi" w:cstheme="majorHAnsi"/>
          <w:sz w:val="24"/>
          <w:szCs w:val="24"/>
        </w:rPr>
        <w:t xml:space="preserve">z przestępstwem, wykroczeniem lub swoim nieprawidłowym postępowaniem oraz spowodowanymi przez nie szkodami, aktywnie współpracując odpowiednio </w:t>
      </w:r>
      <w:r w:rsidR="00FF736C">
        <w:rPr>
          <w:rFonts w:asciiTheme="majorHAnsi" w:hAnsiTheme="majorHAnsi" w:cstheme="majorHAnsi"/>
          <w:sz w:val="24"/>
          <w:szCs w:val="24"/>
        </w:rPr>
        <w:br/>
      </w:r>
      <w:r w:rsidRPr="00B10B8B">
        <w:rPr>
          <w:rFonts w:asciiTheme="majorHAnsi" w:hAnsiTheme="majorHAnsi" w:cstheme="majorHAnsi"/>
          <w:sz w:val="24"/>
          <w:szCs w:val="24"/>
        </w:rPr>
        <w:t>z właściwymi organami</w:t>
      </w:r>
      <w:r w:rsidR="00FF736C">
        <w:rPr>
          <w:rFonts w:asciiTheme="majorHAnsi" w:hAnsiTheme="majorHAnsi" w:cstheme="majorHAnsi"/>
          <w:sz w:val="24"/>
          <w:szCs w:val="24"/>
        </w:rPr>
        <w:t>, w tym organami ścigania, lub Z</w:t>
      </w:r>
      <w:r w:rsidRPr="00B10B8B">
        <w:rPr>
          <w:rFonts w:asciiTheme="majorHAnsi" w:hAnsiTheme="majorHAnsi" w:cstheme="majorHAnsi"/>
          <w:sz w:val="24"/>
          <w:szCs w:val="24"/>
        </w:rPr>
        <w:t>amawiającym;</w:t>
      </w:r>
    </w:p>
    <w:p w14:paraId="654F4009" w14:textId="686D6D0E" w:rsidR="00057C9E" w:rsidRPr="00B10B8B" w:rsidRDefault="00057C9E" w:rsidP="00B51F60">
      <w:pPr>
        <w:numPr>
          <w:ilvl w:val="0"/>
          <w:numId w:val="29"/>
        </w:numPr>
        <w:autoSpaceDE w:val="0"/>
        <w:autoSpaceDN w:val="0"/>
        <w:adjustRightInd w:val="0"/>
        <w:spacing w:line="271" w:lineRule="auto"/>
        <w:jc w:val="both"/>
        <w:rPr>
          <w:rFonts w:asciiTheme="majorHAnsi" w:hAnsiTheme="majorHAnsi" w:cstheme="majorHAnsi"/>
          <w:sz w:val="24"/>
          <w:szCs w:val="24"/>
        </w:rPr>
      </w:pPr>
      <w:r w:rsidRPr="00B10B8B">
        <w:rPr>
          <w:rFonts w:asciiTheme="majorHAnsi" w:hAnsiTheme="majorHAnsi" w:cstheme="majorHAnsi"/>
          <w:sz w:val="24"/>
          <w:szCs w:val="24"/>
        </w:rPr>
        <w:t>podjął konkretne środki techniczne, organizacyjne i kadrowe, odpowiednie dla zapobiegania dalszym przestępstwom, wykroczeniom lub nieprawidłowemu postępowaniu,</w:t>
      </w:r>
      <w:r w:rsidR="00B63CD4" w:rsidRPr="00B10B8B">
        <w:rPr>
          <w:rFonts w:asciiTheme="majorHAnsi" w:hAnsiTheme="majorHAnsi" w:cstheme="majorHAnsi"/>
          <w:sz w:val="24"/>
          <w:szCs w:val="24"/>
        </w:rPr>
        <w:t xml:space="preserve"> </w:t>
      </w:r>
      <w:r w:rsidRPr="00B10B8B">
        <w:rPr>
          <w:rFonts w:asciiTheme="majorHAnsi" w:hAnsiTheme="majorHAnsi" w:cstheme="majorHAnsi"/>
          <w:sz w:val="24"/>
          <w:szCs w:val="24"/>
        </w:rPr>
        <w:t>w</w:t>
      </w:r>
      <w:r w:rsidR="00B63CD4" w:rsidRPr="00B10B8B">
        <w:rPr>
          <w:rFonts w:asciiTheme="majorHAnsi" w:hAnsiTheme="majorHAnsi" w:cstheme="majorHAnsi"/>
          <w:sz w:val="24"/>
          <w:szCs w:val="24"/>
        </w:rPr>
        <w:t xml:space="preserve"> </w:t>
      </w:r>
      <w:r w:rsidRPr="00B10B8B">
        <w:rPr>
          <w:rFonts w:asciiTheme="majorHAnsi" w:hAnsiTheme="majorHAnsi" w:cstheme="majorHAnsi"/>
          <w:sz w:val="24"/>
          <w:szCs w:val="24"/>
        </w:rPr>
        <w:t>szczególności:</w:t>
      </w:r>
    </w:p>
    <w:p w14:paraId="2C589859" w14:textId="7B660930" w:rsidR="00057C9E" w:rsidRPr="00B10B8B" w:rsidRDefault="00057C9E" w:rsidP="00FF736C">
      <w:pPr>
        <w:numPr>
          <w:ilvl w:val="0"/>
          <w:numId w:val="30"/>
        </w:numPr>
        <w:autoSpaceDE w:val="0"/>
        <w:autoSpaceDN w:val="0"/>
        <w:adjustRightInd w:val="0"/>
        <w:spacing w:line="271" w:lineRule="auto"/>
        <w:ind w:left="1071" w:hanging="357"/>
        <w:jc w:val="both"/>
        <w:rPr>
          <w:rFonts w:asciiTheme="majorHAnsi" w:hAnsiTheme="majorHAnsi" w:cstheme="majorHAnsi"/>
          <w:sz w:val="24"/>
          <w:szCs w:val="24"/>
        </w:rPr>
      </w:pPr>
      <w:r w:rsidRPr="00B10B8B">
        <w:rPr>
          <w:rFonts w:asciiTheme="majorHAnsi" w:hAnsiTheme="majorHAnsi" w:cstheme="majorHAnsi"/>
          <w:sz w:val="24"/>
          <w:szCs w:val="24"/>
        </w:rPr>
        <w:t xml:space="preserve">zerwał wszelkie powiązania z osobami lub podmiotami odpowiedzialnymi </w:t>
      </w:r>
      <w:r w:rsidR="002A642B" w:rsidRPr="00B10B8B">
        <w:rPr>
          <w:rFonts w:asciiTheme="majorHAnsi" w:hAnsiTheme="majorHAnsi" w:cstheme="majorHAnsi"/>
          <w:sz w:val="24"/>
          <w:szCs w:val="24"/>
        </w:rPr>
        <w:br/>
      </w:r>
      <w:r w:rsidR="00FF736C">
        <w:rPr>
          <w:rFonts w:asciiTheme="majorHAnsi" w:hAnsiTheme="majorHAnsi" w:cstheme="majorHAnsi"/>
          <w:sz w:val="24"/>
          <w:szCs w:val="24"/>
        </w:rPr>
        <w:t>za nieprawidłowe postępowanie W</w:t>
      </w:r>
      <w:r w:rsidRPr="00B10B8B">
        <w:rPr>
          <w:rFonts w:asciiTheme="majorHAnsi" w:hAnsiTheme="majorHAnsi" w:cstheme="majorHAnsi"/>
          <w:sz w:val="24"/>
          <w:szCs w:val="24"/>
        </w:rPr>
        <w:t>ykonawcy;</w:t>
      </w:r>
    </w:p>
    <w:p w14:paraId="5DD96A91" w14:textId="77777777" w:rsidR="00057C9E" w:rsidRPr="00B10B8B" w:rsidRDefault="00057C9E" w:rsidP="00FF736C">
      <w:pPr>
        <w:numPr>
          <w:ilvl w:val="0"/>
          <w:numId w:val="30"/>
        </w:numPr>
        <w:autoSpaceDE w:val="0"/>
        <w:autoSpaceDN w:val="0"/>
        <w:adjustRightInd w:val="0"/>
        <w:spacing w:line="271" w:lineRule="auto"/>
        <w:ind w:left="1071" w:hanging="357"/>
        <w:jc w:val="both"/>
        <w:rPr>
          <w:rFonts w:asciiTheme="majorHAnsi" w:hAnsiTheme="majorHAnsi" w:cstheme="majorHAnsi"/>
          <w:sz w:val="24"/>
          <w:szCs w:val="24"/>
        </w:rPr>
      </w:pPr>
      <w:r w:rsidRPr="00B10B8B">
        <w:rPr>
          <w:rFonts w:asciiTheme="majorHAnsi" w:hAnsiTheme="majorHAnsi" w:cstheme="majorHAnsi"/>
          <w:sz w:val="24"/>
          <w:szCs w:val="24"/>
        </w:rPr>
        <w:t>zreorganizował personel;</w:t>
      </w:r>
    </w:p>
    <w:p w14:paraId="78DA2D84" w14:textId="77777777" w:rsidR="00057C9E" w:rsidRPr="00B10B8B" w:rsidRDefault="00057C9E" w:rsidP="00FF736C">
      <w:pPr>
        <w:numPr>
          <w:ilvl w:val="0"/>
          <w:numId w:val="30"/>
        </w:numPr>
        <w:autoSpaceDE w:val="0"/>
        <w:autoSpaceDN w:val="0"/>
        <w:adjustRightInd w:val="0"/>
        <w:spacing w:line="271" w:lineRule="auto"/>
        <w:ind w:left="1071" w:hanging="357"/>
        <w:jc w:val="both"/>
        <w:rPr>
          <w:rFonts w:asciiTheme="majorHAnsi" w:hAnsiTheme="majorHAnsi" w:cstheme="majorHAnsi"/>
          <w:sz w:val="24"/>
          <w:szCs w:val="24"/>
        </w:rPr>
      </w:pPr>
      <w:r w:rsidRPr="00B10B8B">
        <w:rPr>
          <w:rFonts w:asciiTheme="majorHAnsi" w:hAnsiTheme="majorHAnsi" w:cstheme="majorHAnsi"/>
          <w:sz w:val="24"/>
          <w:szCs w:val="24"/>
        </w:rPr>
        <w:t>wdrożył system sprawozdawczości i kontroli;</w:t>
      </w:r>
    </w:p>
    <w:p w14:paraId="65110FEC" w14:textId="77777777" w:rsidR="00057C9E" w:rsidRPr="00B10B8B" w:rsidRDefault="00057C9E" w:rsidP="00FF736C">
      <w:pPr>
        <w:numPr>
          <w:ilvl w:val="0"/>
          <w:numId w:val="30"/>
        </w:numPr>
        <w:autoSpaceDE w:val="0"/>
        <w:autoSpaceDN w:val="0"/>
        <w:adjustRightInd w:val="0"/>
        <w:spacing w:line="271" w:lineRule="auto"/>
        <w:ind w:left="1071" w:hanging="357"/>
        <w:jc w:val="both"/>
        <w:rPr>
          <w:rFonts w:asciiTheme="majorHAnsi" w:hAnsiTheme="majorHAnsi" w:cstheme="majorHAnsi"/>
          <w:sz w:val="24"/>
          <w:szCs w:val="24"/>
        </w:rPr>
      </w:pPr>
      <w:r w:rsidRPr="00B10B8B">
        <w:rPr>
          <w:rFonts w:asciiTheme="majorHAnsi" w:hAnsiTheme="majorHAnsi" w:cstheme="majorHAnsi"/>
          <w:sz w:val="24"/>
          <w:szCs w:val="24"/>
        </w:rPr>
        <w:t>utworzył struktury audytu wewnętrznego do monitorowania przestrzegania przepisów, wewnętrznych regulacji lub standardów;</w:t>
      </w:r>
    </w:p>
    <w:p w14:paraId="5A9CAB06" w14:textId="77777777" w:rsidR="00057C9E" w:rsidRPr="00B10B8B" w:rsidRDefault="00057C9E" w:rsidP="00FF736C">
      <w:pPr>
        <w:numPr>
          <w:ilvl w:val="0"/>
          <w:numId w:val="30"/>
        </w:numPr>
        <w:autoSpaceDE w:val="0"/>
        <w:autoSpaceDN w:val="0"/>
        <w:adjustRightInd w:val="0"/>
        <w:spacing w:line="271" w:lineRule="auto"/>
        <w:ind w:left="1071" w:hanging="357"/>
        <w:jc w:val="both"/>
        <w:rPr>
          <w:rFonts w:asciiTheme="majorHAnsi" w:hAnsiTheme="majorHAnsi" w:cstheme="majorHAnsi"/>
          <w:sz w:val="24"/>
          <w:szCs w:val="24"/>
        </w:rPr>
      </w:pPr>
      <w:r w:rsidRPr="00B10B8B">
        <w:rPr>
          <w:rFonts w:asciiTheme="majorHAnsi" w:hAnsiTheme="majorHAnsi" w:cstheme="majorHAnsi"/>
          <w:sz w:val="24"/>
          <w:szCs w:val="24"/>
        </w:rPr>
        <w:lastRenderedPageBreak/>
        <w:t xml:space="preserve">wprowadził wewnętrzne regulacje dotyczące odpowiedzialności i odszkodowań </w:t>
      </w:r>
      <w:r w:rsidR="002A642B" w:rsidRPr="00B10B8B">
        <w:rPr>
          <w:rFonts w:asciiTheme="majorHAnsi" w:hAnsiTheme="majorHAnsi" w:cstheme="majorHAnsi"/>
          <w:sz w:val="24"/>
          <w:szCs w:val="24"/>
        </w:rPr>
        <w:br/>
      </w:r>
      <w:r w:rsidRPr="00B10B8B">
        <w:rPr>
          <w:rFonts w:asciiTheme="majorHAnsi" w:hAnsiTheme="majorHAnsi" w:cstheme="majorHAnsi"/>
          <w:sz w:val="24"/>
          <w:szCs w:val="24"/>
        </w:rPr>
        <w:t>za nieprzestrzeganie przepisów, wewnętrznych regulacji lub standardów.</w:t>
      </w:r>
    </w:p>
    <w:p w14:paraId="4759DA4C" w14:textId="61D48BB5" w:rsidR="00057C9E" w:rsidRPr="00B10B8B" w:rsidRDefault="00057C9E" w:rsidP="004B696F">
      <w:pPr>
        <w:numPr>
          <w:ilvl w:val="0"/>
          <w:numId w:val="1"/>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Zamawia</w:t>
      </w:r>
      <w:r w:rsidR="00FF736C">
        <w:rPr>
          <w:rFonts w:asciiTheme="majorHAnsi" w:hAnsiTheme="majorHAnsi" w:cstheme="majorHAnsi"/>
          <w:sz w:val="24"/>
          <w:szCs w:val="24"/>
        </w:rPr>
        <w:t>jący ocenia, czy podjęte przez W</w:t>
      </w:r>
      <w:r w:rsidRPr="00B10B8B">
        <w:rPr>
          <w:rFonts w:asciiTheme="majorHAnsi" w:hAnsiTheme="majorHAnsi" w:cstheme="majorHAnsi"/>
          <w:sz w:val="24"/>
          <w:szCs w:val="24"/>
        </w:rPr>
        <w:t xml:space="preserve">ykonawcę czynności, o których mowa w ust. 4, są wystarczające do wykazania jego rzetelności, uwzględniając wagę i szczególne okoliczności czynu wykonawcy. Jeżeli podjęte przez wykonawcę czynności, o których mowa w ust. 4, nie są wystarczające </w:t>
      </w:r>
      <w:r w:rsidR="00FF736C">
        <w:rPr>
          <w:rFonts w:asciiTheme="majorHAnsi" w:hAnsiTheme="majorHAnsi" w:cstheme="majorHAnsi"/>
          <w:sz w:val="24"/>
          <w:szCs w:val="24"/>
        </w:rPr>
        <w:t>do wykazania jego rzetelności, Z</w:t>
      </w:r>
      <w:r w:rsidRPr="00B10B8B">
        <w:rPr>
          <w:rFonts w:asciiTheme="majorHAnsi" w:hAnsiTheme="majorHAnsi" w:cstheme="majorHAnsi"/>
          <w:sz w:val="24"/>
          <w:szCs w:val="24"/>
        </w:rPr>
        <w:t>am</w:t>
      </w:r>
      <w:r w:rsidR="00FF736C">
        <w:rPr>
          <w:rFonts w:asciiTheme="majorHAnsi" w:hAnsiTheme="majorHAnsi" w:cstheme="majorHAnsi"/>
          <w:sz w:val="24"/>
          <w:szCs w:val="24"/>
        </w:rPr>
        <w:t>awiający wyklucza W</w:t>
      </w:r>
      <w:r w:rsidRPr="00B10B8B">
        <w:rPr>
          <w:rFonts w:asciiTheme="majorHAnsi" w:hAnsiTheme="majorHAnsi" w:cstheme="majorHAnsi"/>
          <w:sz w:val="24"/>
          <w:szCs w:val="24"/>
        </w:rPr>
        <w:t>ykonawcę.</w:t>
      </w:r>
    </w:p>
    <w:p w14:paraId="5D187CA2" w14:textId="50E245A8" w:rsidR="00057C9E" w:rsidRPr="00B10B8B" w:rsidRDefault="00950A7E" w:rsidP="004B696F">
      <w:pPr>
        <w:numPr>
          <w:ilvl w:val="0"/>
          <w:numId w:val="1"/>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Okresy,</w:t>
      </w:r>
      <w:r w:rsidR="00057C9E" w:rsidRPr="00B10B8B">
        <w:rPr>
          <w:rFonts w:asciiTheme="majorHAnsi" w:hAnsiTheme="majorHAnsi" w:cstheme="majorHAnsi"/>
          <w:sz w:val="24"/>
          <w:szCs w:val="24"/>
        </w:rPr>
        <w:t xml:space="preserve"> w których muszą nastąpić okoliczności określone w ust. 1 SWZ sankcjonowane wykluczeniem zostały określone w art. 111 ustawy P</w:t>
      </w:r>
      <w:r>
        <w:rPr>
          <w:rFonts w:asciiTheme="majorHAnsi" w:hAnsiTheme="majorHAnsi" w:cstheme="majorHAnsi"/>
          <w:sz w:val="24"/>
          <w:szCs w:val="24"/>
        </w:rPr>
        <w:t>zp</w:t>
      </w:r>
      <w:r w:rsidR="00057C9E" w:rsidRPr="00B10B8B">
        <w:rPr>
          <w:rFonts w:asciiTheme="majorHAnsi" w:hAnsiTheme="majorHAnsi" w:cstheme="majorHAnsi"/>
          <w:sz w:val="24"/>
          <w:szCs w:val="24"/>
        </w:rPr>
        <w:t>.</w:t>
      </w:r>
    </w:p>
    <w:p w14:paraId="0F7249B1" w14:textId="659A9AEA" w:rsidR="00057C9E" w:rsidRPr="00B10B8B" w:rsidRDefault="00057C9E" w:rsidP="004B696F">
      <w:pPr>
        <w:numPr>
          <w:ilvl w:val="0"/>
          <w:numId w:val="1"/>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 xml:space="preserve">Zamawiający oceni brak podstaw do wykluczenia z postępowania na podstawie złożonego wraz z </w:t>
      </w:r>
      <w:r w:rsidR="00FF736C">
        <w:rPr>
          <w:rFonts w:asciiTheme="majorHAnsi" w:hAnsiTheme="majorHAnsi" w:cstheme="majorHAnsi"/>
          <w:sz w:val="24"/>
          <w:szCs w:val="24"/>
        </w:rPr>
        <w:t>ofertą oświadczenia W</w:t>
      </w:r>
      <w:r w:rsidRPr="00B10B8B">
        <w:rPr>
          <w:rFonts w:asciiTheme="majorHAnsi" w:hAnsiTheme="majorHAnsi" w:cstheme="majorHAnsi"/>
          <w:sz w:val="24"/>
          <w:szCs w:val="24"/>
        </w:rPr>
        <w:t>ykonawcy z art. 125 ust. 1</w:t>
      </w:r>
      <w:r w:rsidR="008D25A8">
        <w:rPr>
          <w:rFonts w:asciiTheme="majorHAnsi" w:hAnsiTheme="majorHAnsi" w:cstheme="majorHAnsi"/>
          <w:sz w:val="24"/>
          <w:szCs w:val="24"/>
        </w:rPr>
        <w:t xml:space="preserve"> ustawy</w:t>
      </w:r>
      <w:r w:rsidRPr="00B10B8B">
        <w:rPr>
          <w:rFonts w:asciiTheme="majorHAnsi" w:hAnsiTheme="majorHAnsi" w:cstheme="majorHAnsi"/>
          <w:sz w:val="24"/>
          <w:szCs w:val="24"/>
        </w:rPr>
        <w:t xml:space="preserve"> P</w:t>
      </w:r>
      <w:r w:rsidR="00950A7E">
        <w:rPr>
          <w:rFonts w:asciiTheme="majorHAnsi" w:hAnsiTheme="majorHAnsi" w:cstheme="majorHAnsi"/>
          <w:sz w:val="24"/>
          <w:szCs w:val="24"/>
        </w:rPr>
        <w:t>zp</w:t>
      </w:r>
      <w:r w:rsidRPr="00B10B8B">
        <w:rPr>
          <w:rFonts w:asciiTheme="majorHAnsi" w:hAnsiTheme="majorHAnsi" w:cstheme="majorHAnsi"/>
          <w:sz w:val="24"/>
          <w:szCs w:val="24"/>
        </w:rPr>
        <w:t xml:space="preserve"> oraz wymaganych podmiotowych środków dowodowych.</w:t>
      </w:r>
    </w:p>
    <w:p w14:paraId="765939EC" w14:textId="57769F21" w:rsidR="00DD6406" w:rsidRPr="005919D5" w:rsidRDefault="00DD6406" w:rsidP="00DD6406">
      <w:pPr>
        <w:numPr>
          <w:ilvl w:val="0"/>
          <w:numId w:val="1"/>
        </w:numPr>
        <w:spacing w:line="271" w:lineRule="auto"/>
        <w:ind w:left="357" w:hanging="357"/>
        <w:jc w:val="both"/>
        <w:rPr>
          <w:rFonts w:ascii="Calibri" w:hAnsi="Calibri" w:cs="Calibri"/>
          <w:sz w:val="24"/>
          <w:szCs w:val="24"/>
        </w:rPr>
      </w:pPr>
      <w:r w:rsidRPr="005919D5">
        <w:rPr>
          <w:rFonts w:asciiTheme="majorHAnsi" w:hAnsiTheme="majorHAnsi" w:cstheme="majorHAnsi"/>
          <w:sz w:val="24"/>
          <w:szCs w:val="24"/>
        </w:rPr>
        <w:t xml:space="preserve">Zamawiający przewiduje ponadto przesłanki wykluczenia zawarte </w:t>
      </w:r>
      <w:r w:rsidRPr="005919D5">
        <w:rPr>
          <w:rFonts w:asciiTheme="majorHAnsi" w:hAnsiTheme="majorHAnsi" w:cstheme="majorHAnsi"/>
          <w:b/>
          <w:bCs/>
          <w:sz w:val="24"/>
          <w:szCs w:val="24"/>
        </w:rPr>
        <w:t xml:space="preserve">w art. 7 ustawy </w:t>
      </w:r>
      <w:r w:rsidRPr="005919D5">
        <w:rPr>
          <w:rFonts w:asciiTheme="majorHAnsi" w:hAnsiTheme="majorHAnsi" w:cstheme="majorHAnsi"/>
          <w:b/>
          <w:bCs/>
          <w:sz w:val="24"/>
          <w:szCs w:val="24"/>
        </w:rPr>
        <w:br/>
        <w:t>z dnia 13.04.2022 r. o szczególnych rozwiązaniach w zakresie przeciwdziałania wspieraniu agresji na Ukrainę oraz służących ochronie bezpieczeństwa narodowego</w:t>
      </w:r>
      <w:r w:rsidRPr="005919D5">
        <w:rPr>
          <w:rFonts w:asciiTheme="majorHAnsi" w:hAnsiTheme="majorHAnsi" w:cstheme="majorHAnsi"/>
          <w:sz w:val="24"/>
          <w:szCs w:val="24"/>
        </w:rPr>
        <w:t xml:space="preserve"> </w:t>
      </w:r>
      <w:r w:rsidR="00295DD7">
        <w:rPr>
          <w:rFonts w:asciiTheme="majorHAnsi" w:hAnsiTheme="majorHAnsi" w:cstheme="majorHAnsi"/>
          <w:sz w:val="24"/>
          <w:szCs w:val="24"/>
        </w:rPr>
        <w:br/>
      </w:r>
      <w:r w:rsidRPr="005919D5">
        <w:rPr>
          <w:rFonts w:asciiTheme="majorHAnsi" w:hAnsiTheme="majorHAnsi" w:cstheme="majorHAnsi"/>
          <w:sz w:val="24"/>
          <w:szCs w:val="24"/>
        </w:rPr>
        <w:t xml:space="preserve">(Dz. U. z 2024 r. poz. 507) – dalej zwana „ustawą sankcyjną”, zgodnie z którym </w:t>
      </w:r>
      <w:r w:rsidR="00D96979">
        <w:rPr>
          <w:rFonts w:asciiTheme="majorHAnsi" w:hAnsiTheme="majorHAnsi" w:cstheme="majorHAnsi"/>
          <w:sz w:val="24"/>
          <w:szCs w:val="24"/>
        </w:rPr>
        <w:br/>
      </w:r>
      <w:r w:rsidRPr="005919D5">
        <w:rPr>
          <w:rFonts w:asciiTheme="majorHAnsi" w:hAnsiTheme="majorHAnsi" w:cstheme="majorHAnsi"/>
          <w:sz w:val="24"/>
          <w:szCs w:val="24"/>
        </w:rPr>
        <w:t>z postępowania wyklucza Wykonawcę:</w:t>
      </w:r>
    </w:p>
    <w:p w14:paraId="58100586" w14:textId="77777777" w:rsidR="00DD6406" w:rsidRPr="008857DA" w:rsidRDefault="00DD6406" w:rsidP="00C570B9">
      <w:pPr>
        <w:pStyle w:val="Akapitzlist"/>
        <w:numPr>
          <w:ilvl w:val="0"/>
          <w:numId w:val="157"/>
        </w:numPr>
        <w:autoSpaceDE w:val="0"/>
        <w:autoSpaceDN w:val="0"/>
        <w:adjustRightInd w:val="0"/>
        <w:spacing w:line="271" w:lineRule="auto"/>
        <w:ind w:left="714" w:hanging="357"/>
        <w:jc w:val="both"/>
        <w:rPr>
          <w:rFonts w:asciiTheme="majorHAnsi" w:hAnsiTheme="majorHAnsi" w:cstheme="majorHAnsi"/>
          <w:sz w:val="24"/>
          <w:szCs w:val="24"/>
        </w:rPr>
      </w:pPr>
      <w:r w:rsidRPr="008857DA">
        <w:rPr>
          <w:rFonts w:asciiTheme="majorHAnsi" w:hAnsiTheme="majorHAnsi" w:cstheme="majorHAnsi"/>
          <w:sz w:val="24"/>
          <w:szCs w:val="24"/>
        </w:rPr>
        <w:t>wymienionego w wykazach określonych w rozporządzeniu 765/2006 i rozporządzeniu 269/2014 albo wpisanego na listę na podstawie decyzji w sprawie wpisu na listę rozstrzygającej o zastosowaniu środka, o którym mowa w art. 1 pkt 3 ustawy sankcyjnej;</w:t>
      </w:r>
    </w:p>
    <w:p w14:paraId="79B0CA01" w14:textId="77777777" w:rsidR="00DD6406" w:rsidRPr="008857DA" w:rsidRDefault="00DD6406" w:rsidP="00C570B9">
      <w:pPr>
        <w:pStyle w:val="Akapitzlist"/>
        <w:numPr>
          <w:ilvl w:val="0"/>
          <w:numId w:val="157"/>
        </w:numPr>
        <w:autoSpaceDE w:val="0"/>
        <w:autoSpaceDN w:val="0"/>
        <w:adjustRightInd w:val="0"/>
        <w:spacing w:line="271" w:lineRule="auto"/>
        <w:ind w:left="714" w:hanging="357"/>
        <w:jc w:val="both"/>
        <w:rPr>
          <w:rFonts w:asciiTheme="majorHAnsi" w:hAnsiTheme="majorHAnsi" w:cstheme="majorHAnsi"/>
          <w:sz w:val="24"/>
          <w:szCs w:val="24"/>
        </w:rPr>
      </w:pPr>
      <w:r w:rsidRPr="008857DA">
        <w:rPr>
          <w:rFonts w:asciiTheme="majorHAnsi" w:hAnsiTheme="majorHAnsi" w:cstheme="majorHAnsi"/>
          <w:sz w:val="24"/>
          <w:szCs w:val="24"/>
        </w:rPr>
        <w:t>którego beneficjentem rzeczywistym w rozumieniu ustawy z dnia 1 marca 2018 r.                       o przeciwdziałaniu praniu pieniędzy oraz finansowaniu terroryzmu (</w:t>
      </w:r>
      <w:r w:rsidRPr="008857DA">
        <w:rPr>
          <w:rFonts w:ascii="Calibri" w:hAnsi="Calibri" w:cs="Calibri"/>
          <w:sz w:val="24"/>
          <w:szCs w:val="24"/>
        </w:rPr>
        <w:t>Dz. U. z 2023 r. poz. 1124, 1285, 1723 i 1843</w:t>
      </w:r>
      <w:r w:rsidRPr="008857DA">
        <w:rPr>
          <w:rFonts w:asciiTheme="majorHAnsi" w:hAnsiTheme="majorHAnsi" w:cstheme="majorHAnsi"/>
          <w:sz w:val="24"/>
          <w:szCs w:val="24"/>
        </w:rPr>
        <w:t xml:space="preserve">) jest osoba wymieniona w wykazach określonych </w:t>
      </w:r>
      <w:r>
        <w:rPr>
          <w:rFonts w:asciiTheme="majorHAnsi" w:hAnsiTheme="majorHAnsi" w:cstheme="majorHAnsi"/>
          <w:sz w:val="24"/>
          <w:szCs w:val="24"/>
        </w:rPr>
        <w:br/>
      </w:r>
      <w:r w:rsidRPr="008857DA">
        <w:rPr>
          <w:rFonts w:asciiTheme="majorHAnsi" w:hAnsiTheme="majorHAnsi" w:cstheme="majorHAnsi"/>
          <w:sz w:val="24"/>
          <w:szCs w:val="24"/>
        </w:rPr>
        <w:t xml:space="preserve">w rozporządzeniu 765/2006 i rozporządzeniu 269/2014 albo wpisana na listę lub będąca takim beneficjentem rzeczywistym od dnia 24 lutego 2022 r., o ile została wpisana na listę na podstawie decyzji w sprawie wpisu na listę rozstrzygającej </w:t>
      </w:r>
      <w:r>
        <w:rPr>
          <w:rFonts w:asciiTheme="majorHAnsi" w:hAnsiTheme="majorHAnsi" w:cstheme="majorHAnsi"/>
          <w:sz w:val="24"/>
          <w:szCs w:val="24"/>
        </w:rPr>
        <w:br/>
      </w:r>
      <w:r w:rsidRPr="008857DA">
        <w:rPr>
          <w:rFonts w:asciiTheme="majorHAnsi" w:hAnsiTheme="majorHAnsi" w:cstheme="majorHAnsi"/>
          <w:sz w:val="24"/>
          <w:szCs w:val="24"/>
        </w:rPr>
        <w:t>o zastosowaniu środka, o którym mowa w art. 1 pkt 3 ustawy sankcyjnej;</w:t>
      </w:r>
    </w:p>
    <w:p w14:paraId="0E4290E3" w14:textId="174EC46D" w:rsidR="00DD6406" w:rsidRPr="008857DA" w:rsidRDefault="00DD6406" w:rsidP="00C570B9">
      <w:pPr>
        <w:pStyle w:val="Akapitzlist"/>
        <w:numPr>
          <w:ilvl w:val="0"/>
          <w:numId w:val="157"/>
        </w:numPr>
        <w:autoSpaceDE w:val="0"/>
        <w:autoSpaceDN w:val="0"/>
        <w:adjustRightInd w:val="0"/>
        <w:spacing w:line="271" w:lineRule="auto"/>
        <w:ind w:left="714" w:hanging="357"/>
        <w:jc w:val="both"/>
        <w:rPr>
          <w:rFonts w:asciiTheme="majorHAnsi" w:hAnsiTheme="majorHAnsi" w:cstheme="majorHAnsi"/>
          <w:sz w:val="24"/>
          <w:szCs w:val="24"/>
        </w:rPr>
      </w:pPr>
      <w:r w:rsidRPr="008857DA">
        <w:rPr>
          <w:rFonts w:asciiTheme="majorHAnsi" w:hAnsiTheme="majorHAnsi" w:cstheme="majorHAnsi"/>
          <w:sz w:val="24"/>
          <w:szCs w:val="24"/>
        </w:rPr>
        <w:t>którego jednostką dominującą w rozumieniu art. 3 ust. 1 pkt 37 ustawy z dnia 29 września 1994 r. o rachunkowości (</w:t>
      </w:r>
      <w:r w:rsidRPr="008857DA">
        <w:rPr>
          <w:rFonts w:ascii="Calibri" w:hAnsi="Calibri" w:cs="Calibri"/>
          <w:sz w:val="24"/>
          <w:szCs w:val="24"/>
        </w:rPr>
        <w:t>Dz. U. z 2023 r. poz. 120, 295 i 1598</w:t>
      </w:r>
      <w:r w:rsidRPr="008857DA">
        <w:rPr>
          <w:rFonts w:asciiTheme="majorHAnsi" w:hAnsiTheme="majorHAnsi" w:cstheme="majorHAnsi"/>
          <w:sz w:val="24"/>
          <w:szCs w:val="24"/>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14:paraId="1C3721FB" w14:textId="5BB0E820" w:rsidR="009C0BB2" w:rsidRPr="00ED0EF9" w:rsidRDefault="009C0BB2" w:rsidP="004B696F">
      <w:pPr>
        <w:numPr>
          <w:ilvl w:val="0"/>
          <w:numId w:val="1"/>
        </w:numPr>
        <w:spacing w:line="271" w:lineRule="auto"/>
        <w:ind w:left="357" w:hanging="357"/>
        <w:jc w:val="both"/>
        <w:rPr>
          <w:rFonts w:asciiTheme="majorHAnsi" w:hAnsiTheme="majorHAnsi" w:cstheme="majorHAnsi"/>
          <w:sz w:val="24"/>
          <w:szCs w:val="24"/>
        </w:rPr>
      </w:pPr>
      <w:r w:rsidRPr="00A37838">
        <w:rPr>
          <w:rFonts w:asciiTheme="majorHAnsi" w:hAnsiTheme="majorHAnsi" w:cstheme="majorHAnsi"/>
          <w:sz w:val="24"/>
          <w:szCs w:val="24"/>
        </w:rPr>
        <w:t>Wykluczenie, o którym mowa w ust. 8</w:t>
      </w:r>
      <w:r w:rsidR="00EF6960">
        <w:rPr>
          <w:rFonts w:asciiTheme="majorHAnsi" w:hAnsiTheme="majorHAnsi" w:cstheme="majorHAnsi"/>
          <w:sz w:val="24"/>
          <w:szCs w:val="24"/>
        </w:rPr>
        <w:t>,</w:t>
      </w:r>
      <w:r w:rsidRPr="00A37838">
        <w:rPr>
          <w:rFonts w:asciiTheme="majorHAnsi" w:hAnsiTheme="majorHAnsi" w:cstheme="majorHAnsi"/>
          <w:sz w:val="24"/>
          <w:szCs w:val="24"/>
        </w:rPr>
        <w:t xml:space="preserve"> następować będzie na okres trwania ww. okoliczności.</w:t>
      </w:r>
      <w:r>
        <w:rPr>
          <w:rFonts w:asciiTheme="majorHAnsi" w:hAnsiTheme="majorHAnsi" w:cstheme="majorHAnsi"/>
          <w:sz w:val="24"/>
          <w:szCs w:val="24"/>
        </w:rPr>
        <w:t xml:space="preserve"> </w:t>
      </w:r>
      <w:r w:rsidR="00FF736C">
        <w:rPr>
          <w:rFonts w:asciiTheme="majorHAnsi" w:hAnsiTheme="majorHAnsi" w:cstheme="majorHAnsi"/>
          <w:sz w:val="24"/>
          <w:szCs w:val="24"/>
        </w:rPr>
        <w:t>W przypadku W</w:t>
      </w:r>
      <w:r w:rsidRPr="00ED0EF9">
        <w:rPr>
          <w:rFonts w:asciiTheme="majorHAnsi" w:hAnsiTheme="majorHAnsi" w:cstheme="majorHAnsi"/>
          <w:sz w:val="24"/>
          <w:szCs w:val="24"/>
        </w:rPr>
        <w:t>ykonawcy lub uczestnika konkursu wykluczonego na podstawie art. 7 ust. 1</w:t>
      </w:r>
      <w:r>
        <w:rPr>
          <w:rFonts w:asciiTheme="majorHAnsi" w:hAnsiTheme="majorHAnsi" w:cstheme="majorHAnsi"/>
          <w:sz w:val="24"/>
          <w:szCs w:val="24"/>
        </w:rPr>
        <w:t xml:space="preserve"> ustawy sankcyjnej</w:t>
      </w:r>
      <w:r w:rsidRPr="00ED0EF9">
        <w:rPr>
          <w:rFonts w:asciiTheme="majorHAnsi" w:hAnsiTheme="majorHAnsi" w:cstheme="majorHAnsi"/>
          <w:sz w:val="24"/>
          <w:szCs w:val="24"/>
        </w:rPr>
        <w:t>, Zamawiający odrzuca ofertę takiego Wykonawcy.</w:t>
      </w:r>
    </w:p>
    <w:p w14:paraId="51A76C53" w14:textId="254525A7" w:rsidR="009C0BB2" w:rsidRPr="00CB4374" w:rsidRDefault="009C0BB2" w:rsidP="004B696F">
      <w:pPr>
        <w:numPr>
          <w:ilvl w:val="0"/>
          <w:numId w:val="1"/>
        </w:numPr>
        <w:spacing w:line="271" w:lineRule="auto"/>
        <w:ind w:left="357" w:hanging="357"/>
        <w:jc w:val="both"/>
        <w:rPr>
          <w:rFonts w:asciiTheme="majorHAnsi" w:hAnsiTheme="majorHAnsi" w:cstheme="majorHAnsi"/>
          <w:sz w:val="24"/>
          <w:szCs w:val="24"/>
        </w:rPr>
      </w:pPr>
      <w:r w:rsidRPr="00ED0EF9">
        <w:rPr>
          <w:rFonts w:asciiTheme="majorHAnsi" w:hAnsiTheme="majorHAnsi" w:cstheme="majorHAnsi"/>
          <w:sz w:val="24"/>
          <w:szCs w:val="24"/>
        </w:rPr>
        <w:t xml:space="preserve">Zamawiający oceni brak podstaw do wykluczenia z postępowania, o których mowa w ust. 8 niniejszego </w:t>
      </w:r>
      <w:r w:rsidR="00950A7E" w:rsidRPr="00ED0EF9">
        <w:rPr>
          <w:rFonts w:asciiTheme="majorHAnsi" w:hAnsiTheme="majorHAnsi" w:cstheme="majorHAnsi"/>
          <w:sz w:val="24"/>
          <w:szCs w:val="24"/>
        </w:rPr>
        <w:t>rozdziału, na</w:t>
      </w:r>
      <w:r w:rsidRPr="00ED0EF9">
        <w:rPr>
          <w:rFonts w:asciiTheme="majorHAnsi" w:hAnsiTheme="majorHAnsi" w:cstheme="majorHAnsi"/>
          <w:sz w:val="24"/>
          <w:szCs w:val="24"/>
        </w:rPr>
        <w:t xml:space="preserve"> po</w:t>
      </w:r>
      <w:r w:rsidR="00FF736C">
        <w:rPr>
          <w:rFonts w:asciiTheme="majorHAnsi" w:hAnsiTheme="majorHAnsi" w:cstheme="majorHAnsi"/>
          <w:sz w:val="24"/>
          <w:szCs w:val="24"/>
        </w:rPr>
        <w:t>dstawie złożonego oświadczenia W</w:t>
      </w:r>
      <w:r w:rsidRPr="00ED0EF9">
        <w:rPr>
          <w:rFonts w:asciiTheme="majorHAnsi" w:hAnsiTheme="majorHAnsi" w:cstheme="majorHAnsi"/>
          <w:sz w:val="24"/>
          <w:szCs w:val="24"/>
        </w:rPr>
        <w:t xml:space="preserve">ykonawcy z art. 7 ust. 1 </w:t>
      </w:r>
      <w:r>
        <w:rPr>
          <w:rFonts w:asciiTheme="majorHAnsi" w:hAnsiTheme="majorHAnsi" w:cstheme="majorHAnsi"/>
          <w:sz w:val="24"/>
          <w:szCs w:val="24"/>
        </w:rPr>
        <w:t>ustawy sankcyjnej</w:t>
      </w:r>
      <w:r w:rsidRPr="00ED0EF9">
        <w:rPr>
          <w:rFonts w:asciiTheme="majorHAnsi" w:hAnsiTheme="majorHAnsi" w:cstheme="majorHAnsi"/>
          <w:sz w:val="24"/>
          <w:szCs w:val="24"/>
        </w:rPr>
        <w:t xml:space="preserve">, </w:t>
      </w:r>
      <w:r w:rsidRPr="00A37838">
        <w:rPr>
          <w:rFonts w:asciiTheme="majorHAnsi" w:hAnsiTheme="majorHAnsi" w:cstheme="majorHAnsi"/>
          <w:sz w:val="24"/>
          <w:szCs w:val="24"/>
        </w:rPr>
        <w:t xml:space="preserve">zgodnie z wzorem stanowiącym </w:t>
      </w:r>
      <w:r w:rsidR="00FF736C">
        <w:rPr>
          <w:rFonts w:asciiTheme="majorHAnsi" w:hAnsiTheme="majorHAnsi" w:cstheme="majorHAnsi"/>
          <w:b/>
          <w:bCs/>
          <w:sz w:val="24"/>
          <w:szCs w:val="24"/>
        </w:rPr>
        <w:t>Z</w:t>
      </w:r>
      <w:r w:rsidRPr="009C0BB2">
        <w:rPr>
          <w:rFonts w:asciiTheme="majorHAnsi" w:hAnsiTheme="majorHAnsi" w:cstheme="majorHAnsi"/>
          <w:b/>
          <w:bCs/>
          <w:sz w:val="24"/>
          <w:szCs w:val="24"/>
        </w:rPr>
        <w:t xml:space="preserve">ałącznik nr </w:t>
      </w:r>
      <w:r>
        <w:rPr>
          <w:rFonts w:asciiTheme="majorHAnsi" w:hAnsiTheme="majorHAnsi" w:cstheme="majorHAnsi"/>
          <w:b/>
          <w:bCs/>
          <w:sz w:val="24"/>
          <w:szCs w:val="24"/>
        </w:rPr>
        <w:t>3</w:t>
      </w:r>
      <w:r w:rsidRPr="009C0BB2">
        <w:rPr>
          <w:rFonts w:asciiTheme="majorHAnsi" w:hAnsiTheme="majorHAnsi" w:cstheme="majorHAnsi"/>
          <w:b/>
          <w:bCs/>
          <w:sz w:val="24"/>
          <w:szCs w:val="24"/>
        </w:rPr>
        <w:t xml:space="preserve"> do SWZ.</w:t>
      </w:r>
    </w:p>
    <w:p w14:paraId="2E81C1ED" w14:textId="77777777" w:rsidR="002C356E" w:rsidRPr="002A642B" w:rsidRDefault="00FA77C1" w:rsidP="00B51F60">
      <w:pPr>
        <w:pStyle w:val="Nagwek2"/>
        <w:spacing w:line="271" w:lineRule="auto"/>
        <w:jc w:val="both"/>
        <w:rPr>
          <w:rFonts w:asciiTheme="majorHAnsi" w:hAnsiTheme="majorHAnsi" w:cstheme="majorHAnsi"/>
        </w:rPr>
      </w:pPr>
      <w:bookmarkStart w:id="20" w:name="_Toc85023474"/>
      <w:r w:rsidRPr="002A642B">
        <w:rPr>
          <w:rFonts w:asciiTheme="majorHAnsi" w:hAnsiTheme="majorHAnsi" w:cstheme="majorHAnsi"/>
        </w:rPr>
        <w:lastRenderedPageBreak/>
        <w:t>X. Podmiotowe środki dowodowe. Oświadczenia i dokumenty, jakie zobowiązani są dostarczyć Wykonawcy w celu potwierdzenia spełniania warunków udziału w postępowaniu oraz wykazania braku podstaw wykluczenia</w:t>
      </w:r>
      <w:bookmarkEnd w:id="20"/>
    </w:p>
    <w:p w14:paraId="42F96489" w14:textId="70CEA8E7" w:rsidR="002C356E" w:rsidRPr="00B10B8B" w:rsidRDefault="00FA77C1" w:rsidP="00141057">
      <w:pPr>
        <w:numPr>
          <w:ilvl w:val="0"/>
          <w:numId w:val="6"/>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 xml:space="preserve">Do oferty Wykonawca zobowiązany jest dołączyć aktualne na dzień składania ofert </w:t>
      </w:r>
      <w:r w:rsidR="00950A7E" w:rsidRPr="00B10B8B">
        <w:rPr>
          <w:rFonts w:asciiTheme="majorHAnsi" w:hAnsiTheme="majorHAnsi" w:cstheme="majorHAnsi"/>
          <w:sz w:val="24"/>
          <w:szCs w:val="24"/>
        </w:rPr>
        <w:t>oświadczenie o</w:t>
      </w:r>
      <w:r w:rsidRPr="00B10B8B">
        <w:rPr>
          <w:rFonts w:asciiTheme="majorHAnsi" w:hAnsiTheme="majorHAnsi" w:cstheme="majorHAnsi"/>
          <w:sz w:val="24"/>
          <w:szCs w:val="24"/>
        </w:rPr>
        <w:t xml:space="preserve"> braku podstaw do wykluczenia z postępowania – zgodnie z </w:t>
      </w:r>
      <w:r w:rsidRPr="00B10B8B">
        <w:rPr>
          <w:rFonts w:asciiTheme="majorHAnsi" w:hAnsiTheme="majorHAnsi" w:cstheme="majorHAnsi"/>
          <w:b/>
          <w:sz w:val="24"/>
          <w:szCs w:val="24"/>
        </w:rPr>
        <w:t xml:space="preserve">Załącznikiem nr </w:t>
      </w:r>
      <w:r w:rsidR="002D4C8C" w:rsidRPr="00B10B8B">
        <w:rPr>
          <w:rFonts w:asciiTheme="majorHAnsi" w:hAnsiTheme="majorHAnsi" w:cstheme="majorHAnsi"/>
          <w:b/>
          <w:sz w:val="24"/>
          <w:szCs w:val="24"/>
        </w:rPr>
        <w:t xml:space="preserve">3 </w:t>
      </w:r>
      <w:r w:rsidRPr="00B10B8B">
        <w:rPr>
          <w:rFonts w:asciiTheme="majorHAnsi" w:hAnsiTheme="majorHAnsi" w:cstheme="majorHAnsi"/>
          <w:b/>
          <w:sz w:val="24"/>
          <w:szCs w:val="24"/>
        </w:rPr>
        <w:t>do SWZ</w:t>
      </w:r>
      <w:r w:rsidR="00202965" w:rsidRPr="00B10B8B">
        <w:rPr>
          <w:rFonts w:asciiTheme="majorHAnsi" w:hAnsiTheme="majorHAnsi" w:cstheme="majorHAnsi"/>
          <w:b/>
          <w:sz w:val="24"/>
          <w:szCs w:val="24"/>
        </w:rPr>
        <w:t>.</w:t>
      </w:r>
    </w:p>
    <w:p w14:paraId="7492A186" w14:textId="7CC3A1B5" w:rsidR="002C356E" w:rsidRPr="00B10B8B" w:rsidRDefault="00FA77C1" w:rsidP="00141057">
      <w:pPr>
        <w:numPr>
          <w:ilvl w:val="0"/>
          <w:numId w:val="6"/>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 xml:space="preserve">Informacje zawarte w oświadczeniu, o którym mowa w </w:t>
      </w:r>
      <w:r w:rsidR="003A1E90" w:rsidRPr="00B10B8B">
        <w:rPr>
          <w:rFonts w:asciiTheme="majorHAnsi" w:hAnsiTheme="majorHAnsi" w:cstheme="majorHAnsi"/>
          <w:sz w:val="24"/>
          <w:szCs w:val="24"/>
        </w:rPr>
        <w:t>ust.</w:t>
      </w:r>
      <w:r w:rsidRPr="00B10B8B">
        <w:rPr>
          <w:rFonts w:asciiTheme="majorHAnsi" w:hAnsiTheme="majorHAnsi" w:cstheme="majorHAnsi"/>
          <w:sz w:val="24"/>
          <w:szCs w:val="24"/>
        </w:rPr>
        <w:t xml:space="preserve"> 1</w:t>
      </w:r>
      <w:r w:rsidR="00EF6960">
        <w:rPr>
          <w:rFonts w:asciiTheme="majorHAnsi" w:hAnsiTheme="majorHAnsi" w:cstheme="majorHAnsi"/>
          <w:sz w:val="24"/>
          <w:szCs w:val="24"/>
        </w:rPr>
        <w:t>,</w:t>
      </w:r>
      <w:r w:rsidRPr="00B10B8B">
        <w:rPr>
          <w:rFonts w:asciiTheme="majorHAnsi" w:hAnsiTheme="majorHAnsi" w:cstheme="majorHAnsi"/>
          <w:sz w:val="24"/>
          <w:szCs w:val="24"/>
        </w:rPr>
        <w:t xml:space="preserve"> stanowią wstępne potwierdzenie, że Wykonawca nie podlega wykluczeniu oraz spełnia warunki udziału </w:t>
      </w:r>
      <w:r w:rsidR="00295DD7">
        <w:rPr>
          <w:rFonts w:asciiTheme="majorHAnsi" w:hAnsiTheme="majorHAnsi" w:cstheme="majorHAnsi"/>
          <w:sz w:val="24"/>
          <w:szCs w:val="24"/>
        </w:rPr>
        <w:br/>
      </w:r>
      <w:r w:rsidRPr="00B10B8B">
        <w:rPr>
          <w:rFonts w:asciiTheme="majorHAnsi" w:hAnsiTheme="majorHAnsi" w:cstheme="majorHAnsi"/>
          <w:sz w:val="24"/>
          <w:szCs w:val="24"/>
        </w:rPr>
        <w:t>w postępowaniu.</w:t>
      </w:r>
    </w:p>
    <w:p w14:paraId="384B9601" w14:textId="77777777" w:rsidR="009F0E73" w:rsidRPr="00B10B8B" w:rsidRDefault="009F0E73" w:rsidP="00141057">
      <w:pPr>
        <w:numPr>
          <w:ilvl w:val="0"/>
          <w:numId w:val="6"/>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Oświadczenie Wykonawcy, o którym mowa w ust. 1, powinno być ważne na dzień składania ofert, oraz składane w formie elektronicznej to jest opatrzonej kwalifikowanym podpisem elektronicznym, lub w postaci elektronicznej opatrzonej podpisem zaufanym lub podpisem osobistym.</w:t>
      </w:r>
    </w:p>
    <w:p w14:paraId="46C675CF" w14:textId="781F8C18" w:rsidR="002C356E" w:rsidRPr="00B10B8B" w:rsidRDefault="00FA77C1" w:rsidP="00141057">
      <w:pPr>
        <w:numPr>
          <w:ilvl w:val="0"/>
          <w:numId w:val="6"/>
        </w:numPr>
        <w:spacing w:line="271" w:lineRule="auto"/>
        <w:ind w:left="357" w:hanging="357"/>
        <w:jc w:val="both"/>
        <w:rPr>
          <w:rFonts w:asciiTheme="majorHAnsi" w:hAnsiTheme="majorHAnsi" w:cstheme="majorHAnsi"/>
          <w:sz w:val="24"/>
          <w:szCs w:val="24"/>
        </w:rPr>
      </w:pPr>
      <w:r w:rsidRPr="00DD6406">
        <w:rPr>
          <w:rFonts w:asciiTheme="majorHAnsi" w:hAnsiTheme="majorHAnsi" w:cstheme="majorHAnsi"/>
          <w:sz w:val="24"/>
          <w:szCs w:val="24"/>
        </w:rPr>
        <w:t xml:space="preserve">Zamawiający </w:t>
      </w:r>
      <w:r w:rsidR="008D25A8">
        <w:rPr>
          <w:rFonts w:asciiTheme="majorHAnsi" w:hAnsiTheme="majorHAnsi" w:cstheme="majorHAnsi"/>
          <w:sz w:val="24"/>
          <w:szCs w:val="24"/>
        </w:rPr>
        <w:t>wzywa</w:t>
      </w:r>
      <w:r w:rsidRPr="00DD6406">
        <w:rPr>
          <w:rFonts w:asciiTheme="majorHAnsi" w:hAnsiTheme="majorHAnsi" w:cstheme="majorHAnsi"/>
          <w:sz w:val="24"/>
          <w:szCs w:val="24"/>
        </w:rPr>
        <w:t xml:space="preserve"> </w:t>
      </w:r>
      <w:r w:rsidR="001B43C4" w:rsidRPr="00DD6406">
        <w:rPr>
          <w:rFonts w:asciiTheme="majorHAnsi" w:hAnsiTheme="majorHAnsi" w:cstheme="majorHAnsi"/>
          <w:sz w:val="24"/>
          <w:szCs w:val="24"/>
        </w:rPr>
        <w:t>W</w:t>
      </w:r>
      <w:r w:rsidRPr="00DD6406">
        <w:rPr>
          <w:rFonts w:asciiTheme="majorHAnsi" w:hAnsiTheme="majorHAnsi" w:cstheme="majorHAnsi"/>
          <w:sz w:val="24"/>
          <w:szCs w:val="24"/>
        </w:rPr>
        <w:t>ykonawcę, którego oferta została najwyżej oceniona, do złożenia</w:t>
      </w:r>
      <w:r w:rsidR="00733DC6" w:rsidRPr="00DD6406">
        <w:rPr>
          <w:rFonts w:asciiTheme="majorHAnsi" w:hAnsiTheme="majorHAnsi" w:cstheme="majorHAnsi"/>
          <w:sz w:val="24"/>
          <w:szCs w:val="24"/>
        </w:rPr>
        <w:t xml:space="preserve"> </w:t>
      </w:r>
      <w:r w:rsidR="00295DD7">
        <w:rPr>
          <w:rFonts w:asciiTheme="majorHAnsi" w:hAnsiTheme="majorHAnsi" w:cstheme="majorHAnsi"/>
          <w:sz w:val="24"/>
          <w:szCs w:val="24"/>
        </w:rPr>
        <w:br/>
      </w:r>
      <w:r w:rsidRPr="00DD6406">
        <w:rPr>
          <w:rFonts w:asciiTheme="majorHAnsi" w:hAnsiTheme="majorHAnsi" w:cstheme="majorHAnsi"/>
          <w:sz w:val="24"/>
          <w:szCs w:val="24"/>
        </w:rPr>
        <w:t>w wyznaczonym terminie, nie krótszym niż 5 dni od dnia wezwania, podmiotowych środków dowodowych</w:t>
      </w:r>
      <w:r w:rsidR="003427EC" w:rsidRPr="00DD6406">
        <w:rPr>
          <w:rFonts w:asciiTheme="majorHAnsi" w:hAnsiTheme="majorHAnsi" w:cstheme="majorHAnsi"/>
          <w:sz w:val="24"/>
          <w:szCs w:val="24"/>
          <w:vertAlign w:val="superscript"/>
        </w:rPr>
        <w:t>,</w:t>
      </w:r>
      <w:r w:rsidRPr="00DD6406">
        <w:rPr>
          <w:rFonts w:asciiTheme="majorHAnsi" w:hAnsiTheme="majorHAnsi" w:cstheme="majorHAnsi"/>
          <w:sz w:val="24"/>
          <w:szCs w:val="24"/>
        </w:rPr>
        <w:t xml:space="preserve"> jeżeli</w:t>
      </w:r>
      <w:r w:rsidRPr="00B10B8B">
        <w:rPr>
          <w:rFonts w:asciiTheme="majorHAnsi" w:hAnsiTheme="majorHAnsi" w:cstheme="majorHAnsi"/>
          <w:sz w:val="24"/>
          <w:szCs w:val="24"/>
        </w:rPr>
        <w:t xml:space="preserve"> wymagał ich złożenia w ogłoszeniu o zamówieniu lub dokumentach zamówienia</w:t>
      </w:r>
      <w:r w:rsidR="003427EC" w:rsidRPr="00B10B8B">
        <w:rPr>
          <w:rFonts w:asciiTheme="majorHAnsi" w:hAnsiTheme="majorHAnsi" w:cstheme="majorHAnsi"/>
          <w:sz w:val="24"/>
          <w:szCs w:val="24"/>
        </w:rPr>
        <w:t>.</w:t>
      </w:r>
    </w:p>
    <w:p w14:paraId="1F4A09D3" w14:textId="3614846E" w:rsidR="00B63CD4" w:rsidRPr="001B43C4" w:rsidRDefault="00B63CD4" w:rsidP="001B43C4">
      <w:pPr>
        <w:numPr>
          <w:ilvl w:val="0"/>
          <w:numId w:val="6"/>
        </w:numPr>
        <w:spacing w:line="271" w:lineRule="auto"/>
        <w:ind w:left="357" w:hanging="357"/>
        <w:jc w:val="both"/>
        <w:rPr>
          <w:rFonts w:asciiTheme="majorHAnsi" w:hAnsiTheme="majorHAnsi" w:cstheme="majorHAnsi"/>
          <w:color w:val="000000"/>
          <w:sz w:val="24"/>
          <w:szCs w:val="24"/>
        </w:rPr>
      </w:pPr>
      <w:r w:rsidRPr="00DD6406">
        <w:rPr>
          <w:rFonts w:asciiTheme="majorHAnsi" w:hAnsiTheme="majorHAnsi" w:cstheme="majorHAnsi"/>
          <w:color w:val="000000"/>
          <w:sz w:val="24"/>
          <w:szCs w:val="24"/>
        </w:rPr>
        <w:t>W postępowaniu o udzielenie zamówienia Zamawiający żąda złożenia podmiotowych środk</w:t>
      </w:r>
      <w:r w:rsidR="001B43C4" w:rsidRPr="00DD6406">
        <w:rPr>
          <w:rFonts w:asciiTheme="majorHAnsi" w:hAnsiTheme="majorHAnsi" w:cstheme="majorHAnsi"/>
          <w:color w:val="000000"/>
          <w:sz w:val="24"/>
          <w:szCs w:val="24"/>
        </w:rPr>
        <w:t>ów dowodowych na potwierdzenie braku podstaw wykluczenia</w:t>
      </w:r>
      <w:r w:rsidR="001B43C4" w:rsidRPr="001B43C4">
        <w:rPr>
          <w:rFonts w:asciiTheme="majorHAnsi" w:hAnsiTheme="majorHAnsi" w:cstheme="majorHAnsi"/>
          <w:b/>
          <w:bCs/>
          <w:color w:val="000000"/>
          <w:sz w:val="24"/>
          <w:szCs w:val="24"/>
        </w:rPr>
        <w:t xml:space="preserve"> </w:t>
      </w:r>
      <w:r w:rsidRPr="001B43C4">
        <w:rPr>
          <w:rFonts w:asciiTheme="majorHAnsi" w:hAnsiTheme="majorHAnsi" w:cstheme="majorHAnsi"/>
          <w:color w:val="000000"/>
          <w:sz w:val="24"/>
          <w:szCs w:val="24"/>
        </w:rPr>
        <w:t>w formie określonej w Rozporządzeniu Ministra Rozwoju, Pracy i Technologii z dnia 23 grudnia 2020</w:t>
      </w:r>
      <w:r w:rsidR="00B9192D">
        <w:rPr>
          <w:rFonts w:asciiTheme="majorHAnsi" w:hAnsiTheme="majorHAnsi" w:cstheme="majorHAnsi"/>
          <w:color w:val="000000"/>
          <w:sz w:val="24"/>
          <w:szCs w:val="24"/>
        </w:rPr>
        <w:t> </w:t>
      </w:r>
      <w:r w:rsidRPr="001B43C4">
        <w:rPr>
          <w:rFonts w:asciiTheme="majorHAnsi" w:hAnsiTheme="majorHAnsi" w:cstheme="majorHAnsi"/>
          <w:color w:val="000000"/>
          <w:sz w:val="24"/>
          <w:szCs w:val="24"/>
        </w:rPr>
        <w:t xml:space="preserve">r. </w:t>
      </w:r>
      <w:r w:rsidR="00DD6406">
        <w:rPr>
          <w:rFonts w:asciiTheme="majorHAnsi" w:hAnsiTheme="majorHAnsi" w:cstheme="majorHAnsi"/>
          <w:color w:val="000000"/>
          <w:sz w:val="24"/>
          <w:szCs w:val="24"/>
        </w:rPr>
        <w:br/>
      </w:r>
      <w:r w:rsidRPr="001B43C4">
        <w:rPr>
          <w:rFonts w:asciiTheme="majorHAnsi" w:hAnsiTheme="majorHAnsi" w:cstheme="majorHAnsi"/>
          <w:color w:val="000000"/>
          <w:sz w:val="24"/>
          <w:szCs w:val="24"/>
        </w:rPr>
        <w:t>w sprawie podmiotowych środków dowodowych oraz innych dokumentów lub oświadczeń, jakich może żądać zamawiający od wykonawcy (Dz. U. z 202</w:t>
      </w:r>
      <w:r w:rsidR="00594EB8">
        <w:rPr>
          <w:rFonts w:asciiTheme="majorHAnsi" w:hAnsiTheme="majorHAnsi" w:cstheme="majorHAnsi"/>
          <w:color w:val="000000"/>
          <w:sz w:val="24"/>
          <w:szCs w:val="24"/>
        </w:rPr>
        <w:t>0</w:t>
      </w:r>
      <w:r w:rsidR="00DD6406">
        <w:rPr>
          <w:rFonts w:asciiTheme="majorHAnsi" w:hAnsiTheme="majorHAnsi" w:cstheme="majorHAnsi"/>
          <w:color w:val="000000"/>
          <w:sz w:val="24"/>
          <w:szCs w:val="24"/>
        </w:rPr>
        <w:t xml:space="preserve"> </w:t>
      </w:r>
      <w:r w:rsidRPr="001B43C4">
        <w:rPr>
          <w:rFonts w:asciiTheme="majorHAnsi" w:hAnsiTheme="majorHAnsi" w:cstheme="majorHAnsi"/>
          <w:color w:val="000000"/>
          <w:sz w:val="24"/>
          <w:szCs w:val="24"/>
        </w:rPr>
        <w:t>r. poz. 2415</w:t>
      </w:r>
      <w:r w:rsidR="008D25A8">
        <w:rPr>
          <w:rFonts w:asciiTheme="majorHAnsi" w:hAnsiTheme="majorHAnsi" w:cstheme="majorHAnsi"/>
          <w:color w:val="000000"/>
          <w:sz w:val="24"/>
          <w:szCs w:val="24"/>
        </w:rPr>
        <w:t xml:space="preserve"> oraz z 2023 r. poz. 1824</w:t>
      </w:r>
      <w:r w:rsidRPr="001B43C4">
        <w:rPr>
          <w:rFonts w:asciiTheme="majorHAnsi" w:hAnsiTheme="majorHAnsi" w:cstheme="majorHAnsi"/>
          <w:color w:val="000000"/>
          <w:sz w:val="24"/>
          <w:szCs w:val="24"/>
        </w:rPr>
        <w:t>).</w:t>
      </w:r>
    </w:p>
    <w:p w14:paraId="03AF8A07" w14:textId="14ED422F" w:rsidR="00241BFB" w:rsidRPr="001B43C4" w:rsidRDefault="00241BFB" w:rsidP="001B43C4">
      <w:pPr>
        <w:numPr>
          <w:ilvl w:val="0"/>
          <w:numId w:val="6"/>
        </w:numPr>
        <w:spacing w:line="271" w:lineRule="auto"/>
        <w:ind w:left="357" w:hanging="357"/>
        <w:jc w:val="both"/>
        <w:rPr>
          <w:rFonts w:asciiTheme="majorHAnsi" w:hAnsiTheme="majorHAnsi" w:cstheme="majorHAnsi"/>
          <w:b/>
          <w:bCs/>
          <w:sz w:val="24"/>
          <w:szCs w:val="24"/>
        </w:rPr>
      </w:pPr>
      <w:r w:rsidRPr="001B43C4">
        <w:rPr>
          <w:rFonts w:asciiTheme="majorHAnsi" w:hAnsiTheme="majorHAnsi" w:cstheme="majorHAnsi"/>
          <w:b/>
          <w:bCs/>
          <w:sz w:val="24"/>
          <w:szCs w:val="24"/>
        </w:rPr>
        <w:t>Podmiotowe środki dowodowe</w:t>
      </w:r>
      <w:r w:rsidR="00594EB8">
        <w:rPr>
          <w:rFonts w:asciiTheme="majorHAnsi" w:hAnsiTheme="majorHAnsi" w:cstheme="majorHAnsi"/>
          <w:b/>
          <w:bCs/>
          <w:sz w:val="24"/>
          <w:szCs w:val="24"/>
        </w:rPr>
        <w:t xml:space="preserve"> wymagane od Wykonawcy</w:t>
      </w:r>
      <w:r w:rsidRPr="001B43C4">
        <w:rPr>
          <w:rFonts w:asciiTheme="majorHAnsi" w:hAnsiTheme="majorHAnsi" w:cstheme="majorHAnsi"/>
          <w:b/>
          <w:bCs/>
          <w:sz w:val="24"/>
          <w:szCs w:val="24"/>
        </w:rPr>
        <w:t xml:space="preserve"> na potwierdzenie braku podstaw wykluczenia</w:t>
      </w:r>
      <w:r w:rsidR="001B43C4" w:rsidRPr="001B43C4">
        <w:rPr>
          <w:rFonts w:asciiTheme="majorHAnsi" w:hAnsiTheme="majorHAnsi" w:cstheme="majorHAnsi"/>
          <w:b/>
          <w:bCs/>
          <w:sz w:val="24"/>
          <w:szCs w:val="24"/>
        </w:rPr>
        <w:t xml:space="preserve"> obejmują</w:t>
      </w:r>
      <w:r w:rsidRPr="001B43C4">
        <w:rPr>
          <w:rFonts w:asciiTheme="majorHAnsi" w:hAnsiTheme="majorHAnsi" w:cstheme="majorHAnsi"/>
          <w:b/>
          <w:bCs/>
          <w:sz w:val="24"/>
          <w:szCs w:val="24"/>
        </w:rPr>
        <w:t>:</w:t>
      </w:r>
    </w:p>
    <w:p w14:paraId="7D51C8B6" w14:textId="19E064CB" w:rsidR="00384190" w:rsidRPr="00B10B8B" w:rsidRDefault="00241BFB" w:rsidP="001B43C4">
      <w:pPr>
        <w:spacing w:line="271" w:lineRule="auto"/>
        <w:ind w:left="357"/>
        <w:jc w:val="both"/>
        <w:rPr>
          <w:rFonts w:asciiTheme="majorHAnsi" w:hAnsiTheme="majorHAnsi" w:cstheme="majorHAnsi"/>
          <w:sz w:val="24"/>
          <w:szCs w:val="24"/>
        </w:rPr>
      </w:pPr>
      <w:r w:rsidRPr="00B10B8B">
        <w:rPr>
          <w:rFonts w:asciiTheme="majorHAnsi" w:hAnsiTheme="majorHAnsi" w:cstheme="majorHAnsi"/>
          <w:sz w:val="24"/>
          <w:szCs w:val="24"/>
        </w:rPr>
        <w:t>o</w:t>
      </w:r>
      <w:r w:rsidR="00FA77C1" w:rsidRPr="00B10B8B">
        <w:rPr>
          <w:rFonts w:asciiTheme="majorHAnsi" w:hAnsiTheme="majorHAnsi" w:cstheme="majorHAnsi"/>
          <w:sz w:val="24"/>
          <w:szCs w:val="24"/>
        </w:rPr>
        <w:t xml:space="preserve">dpis lub informacja z Krajowego Rejestru Sądowego lub z Centralnej Ewidencji </w:t>
      </w:r>
      <w:r w:rsidR="00384190" w:rsidRPr="00B10B8B">
        <w:rPr>
          <w:rFonts w:asciiTheme="majorHAnsi" w:hAnsiTheme="majorHAnsi" w:cstheme="majorHAnsi"/>
          <w:sz w:val="24"/>
          <w:szCs w:val="24"/>
        </w:rPr>
        <w:br/>
      </w:r>
      <w:r w:rsidR="00FA77C1" w:rsidRPr="00B10B8B">
        <w:rPr>
          <w:rFonts w:asciiTheme="majorHAnsi" w:hAnsiTheme="majorHAnsi" w:cstheme="majorHAnsi"/>
          <w:sz w:val="24"/>
          <w:szCs w:val="24"/>
        </w:rPr>
        <w:t>i Informacji o Działalności Gospodarczej, w zakresie art. 109 ust. 1 pkt 4 ustawy</w:t>
      </w:r>
      <w:r w:rsidR="00DD6406">
        <w:rPr>
          <w:rFonts w:asciiTheme="majorHAnsi" w:hAnsiTheme="majorHAnsi" w:cstheme="majorHAnsi"/>
          <w:sz w:val="24"/>
          <w:szCs w:val="24"/>
        </w:rPr>
        <w:t xml:space="preserve"> Pzp</w:t>
      </w:r>
      <w:r w:rsidR="00FA77C1" w:rsidRPr="00B10B8B">
        <w:rPr>
          <w:rFonts w:asciiTheme="majorHAnsi" w:hAnsiTheme="majorHAnsi" w:cstheme="majorHAnsi"/>
          <w:sz w:val="24"/>
          <w:szCs w:val="24"/>
        </w:rPr>
        <w:t>, sporządzonych nie wcześniej niż 3 miesiące przed jej złożeniem, jeżeli odrębne przepisy wymagają wpisu do rejestru lub ewidencji</w:t>
      </w:r>
      <w:r w:rsidR="001F6C30" w:rsidRPr="00B10B8B">
        <w:rPr>
          <w:rFonts w:asciiTheme="majorHAnsi" w:hAnsiTheme="majorHAnsi" w:cstheme="majorHAnsi"/>
          <w:sz w:val="24"/>
          <w:szCs w:val="24"/>
        </w:rPr>
        <w:t>.</w:t>
      </w:r>
    </w:p>
    <w:p w14:paraId="22FDA57E" w14:textId="44CF782B" w:rsidR="002C356E" w:rsidRPr="00B10B8B" w:rsidRDefault="00FA77C1" w:rsidP="00141057">
      <w:pPr>
        <w:numPr>
          <w:ilvl w:val="0"/>
          <w:numId w:val="6"/>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 xml:space="preserve">Jeżeli Wykonawca ma siedzibę lub miejsce zamieszkania poza terytorium Rzeczypospolitej Polskiej, zamiast dokumentu, o których mowa w ust. </w:t>
      </w:r>
      <w:r w:rsidR="00466FD9" w:rsidRPr="00B10B8B">
        <w:rPr>
          <w:rFonts w:asciiTheme="majorHAnsi" w:hAnsiTheme="majorHAnsi" w:cstheme="majorHAnsi"/>
          <w:sz w:val="24"/>
          <w:szCs w:val="24"/>
        </w:rPr>
        <w:t>6</w:t>
      </w:r>
      <w:r w:rsidRPr="00B10B8B">
        <w:rPr>
          <w:rFonts w:asciiTheme="majorHAnsi" w:hAnsiTheme="majorHAnsi" w:cstheme="majorHAnsi"/>
          <w:sz w:val="24"/>
          <w:szCs w:val="24"/>
        </w:rPr>
        <w:t xml:space="preserve">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r w:rsidR="004A14D4">
        <w:rPr>
          <w:rFonts w:asciiTheme="majorHAnsi" w:hAnsiTheme="majorHAnsi" w:cstheme="majorHAnsi"/>
          <w:sz w:val="24"/>
          <w:szCs w:val="24"/>
        </w:rPr>
        <w:t>.</w:t>
      </w:r>
    </w:p>
    <w:p w14:paraId="77C2A138" w14:textId="64CDA87E" w:rsidR="009F0E73" w:rsidRPr="00B10B8B" w:rsidRDefault="00FA77C1" w:rsidP="00141057">
      <w:pPr>
        <w:numPr>
          <w:ilvl w:val="0"/>
          <w:numId w:val="6"/>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 xml:space="preserve">Jeżeli w kraju, w którym Wykonawca ma siedzibę lub miejsce zamieszkania, nie wydaje się dokumentów, o których mowa w ust. </w:t>
      </w:r>
      <w:r w:rsidR="00594EB8">
        <w:rPr>
          <w:rFonts w:asciiTheme="majorHAnsi" w:hAnsiTheme="majorHAnsi" w:cstheme="majorHAnsi"/>
          <w:sz w:val="24"/>
          <w:szCs w:val="24"/>
        </w:rPr>
        <w:t>6</w:t>
      </w:r>
      <w:r w:rsidR="00953B2E">
        <w:rPr>
          <w:rFonts w:asciiTheme="majorHAnsi" w:hAnsiTheme="majorHAnsi" w:cstheme="majorHAnsi"/>
          <w:sz w:val="24"/>
          <w:szCs w:val="24"/>
        </w:rPr>
        <w:t>,</w:t>
      </w:r>
      <w:r w:rsidR="009B4B3D" w:rsidRPr="00B10B8B">
        <w:rPr>
          <w:rFonts w:asciiTheme="majorHAnsi" w:hAnsiTheme="majorHAnsi" w:cstheme="majorHAnsi"/>
          <w:sz w:val="24"/>
          <w:szCs w:val="24"/>
        </w:rPr>
        <w:t xml:space="preserve"> </w:t>
      </w:r>
      <w:r w:rsidRPr="00B10B8B">
        <w:rPr>
          <w:rFonts w:asciiTheme="majorHAnsi" w:hAnsiTheme="majorHAnsi" w:cstheme="majorHAnsi"/>
          <w:sz w:val="24"/>
          <w:szCs w:val="24"/>
        </w:rPr>
        <w:t xml:space="preserve">zastępuje się je w całości lub części dokumentem zawierającym odpowiednio oświadczenie Wykonawcy, ze wskazaniem osoby albo osób uprawnionych do jego reprezentacji, złożone przed notariuszem lub przed organem </w:t>
      </w:r>
      <w:r w:rsidRPr="00B10B8B">
        <w:rPr>
          <w:rFonts w:asciiTheme="majorHAnsi" w:hAnsiTheme="majorHAnsi" w:cstheme="majorHAnsi"/>
          <w:sz w:val="24"/>
          <w:szCs w:val="24"/>
        </w:rPr>
        <w:lastRenderedPageBreak/>
        <w:t>sądowym, administracyjnym albo organem samorządu zawodowego lub gospodarczego właściwym ze względu na siedzibę lub miejsce zamieszkania Wykonawcy</w:t>
      </w:r>
      <w:r w:rsidR="001F6C30" w:rsidRPr="00B10B8B">
        <w:rPr>
          <w:rFonts w:asciiTheme="majorHAnsi" w:hAnsiTheme="majorHAnsi" w:cstheme="majorHAnsi"/>
          <w:sz w:val="24"/>
          <w:szCs w:val="24"/>
        </w:rPr>
        <w:t>.</w:t>
      </w:r>
    </w:p>
    <w:p w14:paraId="00AFE85E" w14:textId="3943359B" w:rsidR="003A1E90" w:rsidRPr="00B10B8B" w:rsidRDefault="003A1E90" w:rsidP="00141057">
      <w:pPr>
        <w:numPr>
          <w:ilvl w:val="0"/>
          <w:numId w:val="6"/>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Jeżeli jest to niezbędne do zapewnienia odpowiedniego przebiegu postępowania o</w:t>
      </w:r>
      <w:r w:rsidR="001A1EB5">
        <w:rPr>
          <w:rFonts w:asciiTheme="majorHAnsi" w:hAnsiTheme="majorHAnsi" w:cstheme="majorHAnsi"/>
          <w:sz w:val="24"/>
          <w:szCs w:val="24"/>
        </w:rPr>
        <w:t> </w:t>
      </w:r>
      <w:r w:rsidRPr="00B10B8B">
        <w:rPr>
          <w:rFonts w:asciiTheme="majorHAnsi" w:hAnsiTheme="majorHAnsi" w:cstheme="majorHAnsi"/>
          <w:sz w:val="24"/>
          <w:szCs w:val="24"/>
        </w:rPr>
        <w:t xml:space="preserve">udzielenie zamówienia, Zamawiający może na każdym etapie postępowania wezwać Wykonawców do złożenia wszystkich lub niektórych podmiotowych środków dowodowych aktualnych na dzień ich złożenia. </w:t>
      </w:r>
    </w:p>
    <w:p w14:paraId="77721DE9" w14:textId="77777777" w:rsidR="003A1E90" w:rsidRPr="00B10B8B" w:rsidRDefault="003A1E90" w:rsidP="00141057">
      <w:pPr>
        <w:numPr>
          <w:ilvl w:val="0"/>
          <w:numId w:val="6"/>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FF26396" w14:textId="4B8FCE20" w:rsidR="003A1E90" w:rsidRPr="00B10B8B" w:rsidRDefault="003A1E90" w:rsidP="00141057">
      <w:pPr>
        <w:numPr>
          <w:ilvl w:val="0"/>
          <w:numId w:val="6"/>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Jeżel</w:t>
      </w:r>
      <w:r w:rsidR="001B43C4">
        <w:rPr>
          <w:rFonts w:asciiTheme="majorHAnsi" w:hAnsiTheme="majorHAnsi" w:cstheme="majorHAnsi"/>
          <w:sz w:val="24"/>
          <w:szCs w:val="24"/>
        </w:rPr>
        <w:t>i W</w:t>
      </w:r>
      <w:r w:rsidRPr="00B10B8B">
        <w:rPr>
          <w:rFonts w:asciiTheme="majorHAnsi" w:hAnsiTheme="majorHAnsi" w:cstheme="majorHAnsi"/>
          <w:sz w:val="24"/>
          <w:szCs w:val="24"/>
        </w:rPr>
        <w:t>ykonawca nie złoży oświadczenia, o którym mowa w ust. 1, podmiotowych środków dowodowych, innych dokumentów lub oświadczeń składanych w postępowaniu lub są one nie</w:t>
      </w:r>
      <w:r w:rsidR="001B43C4">
        <w:rPr>
          <w:rFonts w:asciiTheme="majorHAnsi" w:hAnsiTheme="majorHAnsi" w:cstheme="majorHAnsi"/>
          <w:sz w:val="24"/>
          <w:szCs w:val="24"/>
        </w:rPr>
        <w:t>kompletne lub zawierają błędy, Z</w:t>
      </w:r>
      <w:r w:rsidRPr="00B10B8B">
        <w:rPr>
          <w:rFonts w:asciiTheme="majorHAnsi" w:hAnsiTheme="majorHAnsi" w:cstheme="majorHAnsi"/>
          <w:sz w:val="24"/>
          <w:szCs w:val="24"/>
        </w:rPr>
        <w:t xml:space="preserve">amawiający wzywa </w:t>
      </w:r>
      <w:r w:rsidR="001B43C4">
        <w:rPr>
          <w:rFonts w:asciiTheme="majorHAnsi" w:hAnsiTheme="majorHAnsi" w:cstheme="majorHAnsi"/>
          <w:sz w:val="24"/>
          <w:szCs w:val="24"/>
        </w:rPr>
        <w:t>W</w:t>
      </w:r>
      <w:r w:rsidRPr="00B10B8B">
        <w:rPr>
          <w:rFonts w:asciiTheme="majorHAnsi" w:hAnsiTheme="majorHAnsi" w:cstheme="majorHAnsi"/>
          <w:sz w:val="24"/>
          <w:szCs w:val="24"/>
        </w:rPr>
        <w:t xml:space="preserve">ykonawcę odpowiednio do ich złożenia, poprawienia lub uzupełnienia w wyznaczonym terminie, chyba że: </w:t>
      </w:r>
    </w:p>
    <w:p w14:paraId="40E3651B" w14:textId="077A58B5" w:rsidR="003A1E90" w:rsidRPr="00B10B8B" w:rsidRDefault="003A1E90" w:rsidP="001B43C4">
      <w:pPr>
        <w:pStyle w:val="Akapitzlist"/>
        <w:numPr>
          <w:ilvl w:val="2"/>
          <w:numId w:val="38"/>
        </w:numPr>
        <w:spacing w:line="271" w:lineRule="auto"/>
        <w:ind w:left="714" w:hanging="357"/>
        <w:jc w:val="both"/>
        <w:rPr>
          <w:rFonts w:asciiTheme="majorHAnsi" w:hAnsiTheme="majorHAnsi" w:cstheme="majorHAnsi"/>
          <w:sz w:val="24"/>
          <w:szCs w:val="24"/>
        </w:rPr>
      </w:pPr>
      <w:r w:rsidRPr="00B10B8B">
        <w:rPr>
          <w:rFonts w:asciiTheme="majorHAnsi" w:hAnsiTheme="majorHAnsi" w:cstheme="majorHAnsi"/>
          <w:sz w:val="24"/>
          <w:szCs w:val="24"/>
        </w:rPr>
        <w:t xml:space="preserve">oferta </w:t>
      </w:r>
      <w:r w:rsidR="001B43C4">
        <w:rPr>
          <w:rFonts w:asciiTheme="majorHAnsi" w:hAnsiTheme="majorHAnsi" w:cstheme="majorHAnsi"/>
          <w:sz w:val="24"/>
          <w:szCs w:val="24"/>
        </w:rPr>
        <w:t>W</w:t>
      </w:r>
      <w:r w:rsidRPr="00B10B8B">
        <w:rPr>
          <w:rFonts w:asciiTheme="majorHAnsi" w:hAnsiTheme="majorHAnsi" w:cstheme="majorHAnsi"/>
          <w:sz w:val="24"/>
          <w:szCs w:val="24"/>
        </w:rPr>
        <w:t xml:space="preserve">ykonawcy podlega odrzuceniu bez względu na ich złożenie, uzupełnienie lub poprawienie lub </w:t>
      </w:r>
    </w:p>
    <w:p w14:paraId="6EAAA123" w14:textId="77777777" w:rsidR="003A1E90" w:rsidRPr="00B10B8B" w:rsidRDefault="003A1E90" w:rsidP="001B43C4">
      <w:pPr>
        <w:pStyle w:val="Akapitzlist"/>
        <w:numPr>
          <w:ilvl w:val="2"/>
          <w:numId w:val="38"/>
        </w:numPr>
        <w:spacing w:line="271" w:lineRule="auto"/>
        <w:ind w:left="714" w:hanging="357"/>
        <w:jc w:val="both"/>
        <w:rPr>
          <w:rFonts w:asciiTheme="majorHAnsi" w:hAnsiTheme="majorHAnsi" w:cstheme="majorHAnsi"/>
          <w:sz w:val="24"/>
          <w:szCs w:val="24"/>
        </w:rPr>
      </w:pPr>
      <w:r w:rsidRPr="00B10B8B">
        <w:rPr>
          <w:rFonts w:asciiTheme="majorHAnsi" w:hAnsiTheme="majorHAnsi" w:cstheme="majorHAnsi"/>
          <w:sz w:val="24"/>
          <w:szCs w:val="24"/>
        </w:rPr>
        <w:t xml:space="preserve"> zachodzą przesłanki unieważnienia postępowania.</w:t>
      </w:r>
    </w:p>
    <w:p w14:paraId="22F49DDF" w14:textId="77777777" w:rsidR="009F0E73" w:rsidRDefault="009F0E73" w:rsidP="00141057">
      <w:pPr>
        <w:numPr>
          <w:ilvl w:val="0"/>
          <w:numId w:val="6"/>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 xml:space="preserve">Zamawiający </w:t>
      </w:r>
      <w:r w:rsidRPr="00B10B8B">
        <w:rPr>
          <w:rFonts w:asciiTheme="majorHAnsi" w:hAnsiTheme="majorHAnsi" w:cstheme="majorHAnsi"/>
          <w:b/>
          <w:bCs/>
          <w:sz w:val="24"/>
          <w:szCs w:val="24"/>
        </w:rPr>
        <w:t>nie wzywa</w:t>
      </w:r>
      <w:r w:rsidRPr="00B10B8B">
        <w:rPr>
          <w:rFonts w:asciiTheme="majorHAnsi" w:hAnsiTheme="majorHAnsi" w:cstheme="majorHAnsi"/>
          <w:sz w:val="24"/>
          <w:szCs w:val="24"/>
        </w:rPr>
        <w:t xml:space="preserve"> do złożenia podmiotowych środków dowodowych, jeżeli:</w:t>
      </w:r>
    </w:p>
    <w:p w14:paraId="09EEAD35" w14:textId="2D56B3CE" w:rsidR="001B43C4" w:rsidRPr="001B43C4" w:rsidRDefault="001B43C4" w:rsidP="00C570B9">
      <w:pPr>
        <w:pStyle w:val="Akapitzlist"/>
        <w:numPr>
          <w:ilvl w:val="0"/>
          <w:numId w:val="93"/>
        </w:numPr>
        <w:spacing w:line="271" w:lineRule="auto"/>
        <w:ind w:left="714" w:hanging="357"/>
        <w:jc w:val="both"/>
        <w:rPr>
          <w:rFonts w:asciiTheme="majorHAnsi" w:hAnsiTheme="majorHAnsi" w:cstheme="majorHAnsi"/>
          <w:sz w:val="24"/>
          <w:szCs w:val="24"/>
        </w:rPr>
      </w:pPr>
      <w:r>
        <w:rPr>
          <w:rFonts w:asciiTheme="majorHAnsi" w:hAnsiTheme="majorHAnsi" w:cstheme="majorHAnsi"/>
          <w:sz w:val="24"/>
          <w:szCs w:val="24"/>
        </w:rPr>
        <w:t xml:space="preserve">może je uzyskać </w:t>
      </w:r>
      <w:r w:rsidRPr="00B10B8B">
        <w:rPr>
          <w:rFonts w:asciiTheme="majorHAnsi" w:hAnsiTheme="majorHAnsi" w:cstheme="majorHAnsi"/>
          <w:sz w:val="24"/>
          <w:szCs w:val="24"/>
        </w:rPr>
        <w:t>za pomocą bezpłatnych i ogólnodostępnych baz danych,</w:t>
      </w:r>
      <w:r>
        <w:rPr>
          <w:rFonts w:asciiTheme="majorHAnsi" w:hAnsiTheme="majorHAnsi" w:cstheme="majorHAnsi"/>
          <w:sz w:val="24"/>
          <w:szCs w:val="24"/>
        </w:rPr>
        <w:t xml:space="preserve"> </w:t>
      </w:r>
      <w:r w:rsidRPr="00B10B8B">
        <w:rPr>
          <w:rFonts w:asciiTheme="majorHAnsi" w:hAnsiTheme="majorHAnsi" w:cstheme="majorHAnsi"/>
          <w:sz w:val="24"/>
          <w:szCs w:val="24"/>
        </w:rPr>
        <w:t>w</w:t>
      </w:r>
      <w:r w:rsidR="001A1EB5">
        <w:rPr>
          <w:rFonts w:asciiTheme="majorHAnsi" w:hAnsiTheme="majorHAnsi" w:cstheme="majorHAnsi"/>
          <w:sz w:val="24"/>
          <w:szCs w:val="24"/>
        </w:rPr>
        <w:t> </w:t>
      </w:r>
      <w:r w:rsidRPr="00B10B8B">
        <w:rPr>
          <w:rFonts w:asciiTheme="majorHAnsi" w:hAnsiTheme="majorHAnsi" w:cstheme="majorHAnsi"/>
          <w:sz w:val="24"/>
          <w:szCs w:val="24"/>
        </w:rPr>
        <w:t>szczególności rejestrów publicznych w rozumieniu ustawy z dnia 17 lutego 2005 r. o</w:t>
      </w:r>
      <w:r w:rsidR="001A1EB5">
        <w:rPr>
          <w:rFonts w:asciiTheme="majorHAnsi" w:hAnsiTheme="majorHAnsi" w:cstheme="majorHAnsi"/>
          <w:sz w:val="24"/>
          <w:szCs w:val="24"/>
        </w:rPr>
        <w:t> </w:t>
      </w:r>
      <w:r w:rsidRPr="00B10B8B">
        <w:rPr>
          <w:rFonts w:asciiTheme="majorHAnsi" w:hAnsiTheme="majorHAnsi" w:cstheme="majorHAnsi"/>
          <w:sz w:val="24"/>
          <w:szCs w:val="24"/>
        </w:rPr>
        <w:t xml:space="preserve">informatyzacji działalności podmiotów realizujących zadania publiczne, o ile wykonawca wskazał dane umożliwiające dostęp do tych środków </w:t>
      </w:r>
      <w:r w:rsidRPr="00B10B8B">
        <w:rPr>
          <w:rFonts w:asciiTheme="majorHAnsi" w:hAnsiTheme="majorHAnsi" w:cstheme="majorHAnsi"/>
          <w:b/>
          <w:bCs/>
          <w:sz w:val="24"/>
          <w:szCs w:val="24"/>
        </w:rPr>
        <w:t xml:space="preserve">w Formularzu oferty, </w:t>
      </w:r>
      <w:r w:rsidRPr="00B10B8B">
        <w:rPr>
          <w:rFonts w:asciiTheme="majorHAnsi" w:hAnsiTheme="majorHAnsi" w:cstheme="majorHAnsi"/>
          <w:sz w:val="24"/>
          <w:szCs w:val="24"/>
        </w:rPr>
        <w:t xml:space="preserve">stanowiącym </w:t>
      </w:r>
      <w:r w:rsidRPr="001B43C4">
        <w:rPr>
          <w:rFonts w:asciiTheme="majorHAnsi" w:hAnsiTheme="majorHAnsi" w:cstheme="majorHAnsi"/>
          <w:b/>
          <w:sz w:val="24"/>
          <w:szCs w:val="24"/>
        </w:rPr>
        <w:t>Załącznik nr 1 do SWZ</w:t>
      </w:r>
      <w:r>
        <w:rPr>
          <w:rFonts w:asciiTheme="majorHAnsi" w:hAnsiTheme="majorHAnsi" w:cstheme="majorHAnsi"/>
          <w:b/>
          <w:sz w:val="24"/>
          <w:szCs w:val="24"/>
        </w:rPr>
        <w:t>.</w:t>
      </w:r>
    </w:p>
    <w:p w14:paraId="05C778FA" w14:textId="11C04AE4" w:rsidR="009F0E73" w:rsidRPr="00B10B8B" w:rsidRDefault="009F0E73" w:rsidP="00C570B9">
      <w:pPr>
        <w:pStyle w:val="Akapitzlist"/>
        <w:numPr>
          <w:ilvl w:val="0"/>
          <w:numId w:val="93"/>
        </w:numPr>
        <w:spacing w:line="271" w:lineRule="auto"/>
        <w:ind w:left="714" w:hanging="357"/>
        <w:jc w:val="both"/>
        <w:rPr>
          <w:rFonts w:asciiTheme="majorHAnsi" w:hAnsiTheme="majorHAnsi" w:cstheme="majorHAnsi"/>
          <w:sz w:val="24"/>
          <w:szCs w:val="24"/>
        </w:rPr>
      </w:pPr>
      <w:r w:rsidRPr="00B10B8B">
        <w:rPr>
          <w:rFonts w:asciiTheme="majorHAnsi" w:hAnsiTheme="majorHAnsi" w:cstheme="majorHAnsi"/>
          <w:sz w:val="24"/>
          <w:szCs w:val="24"/>
        </w:rPr>
        <w:t>podmiotowym środkiem dowodowym jest oświadczenie, którego treść odpowiada zakresowi oświadczenia, o który mowa w art. 125 ust. 1</w:t>
      </w:r>
      <w:r w:rsidR="0089375B">
        <w:rPr>
          <w:rFonts w:asciiTheme="majorHAnsi" w:hAnsiTheme="majorHAnsi" w:cstheme="majorHAnsi"/>
          <w:sz w:val="24"/>
          <w:szCs w:val="24"/>
        </w:rPr>
        <w:t xml:space="preserve"> ustawy</w:t>
      </w:r>
      <w:r w:rsidR="008D25A8">
        <w:rPr>
          <w:rFonts w:asciiTheme="majorHAnsi" w:hAnsiTheme="majorHAnsi" w:cstheme="majorHAnsi"/>
          <w:sz w:val="24"/>
          <w:szCs w:val="24"/>
        </w:rPr>
        <w:t xml:space="preserve"> Pzp</w:t>
      </w:r>
      <w:r w:rsidR="00AA05EA" w:rsidRPr="00B10B8B">
        <w:rPr>
          <w:rFonts w:asciiTheme="majorHAnsi" w:hAnsiTheme="majorHAnsi" w:cstheme="majorHAnsi"/>
          <w:sz w:val="24"/>
          <w:szCs w:val="24"/>
        </w:rPr>
        <w:t>.</w:t>
      </w:r>
    </w:p>
    <w:p w14:paraId="5078B1A9" w14:textId="3076D218" w:rsidR="002C356E" w:rsidRPr="00B10B8B" w:rsidRDefault="00FA77C1" w:rsidP="00141057">
      <w:pPr>
        <w:numPr>
          <w:ilvl w:val="0"/>
          <w:numId w:val="6"/>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 xml:space="preserve">W zakresie nieuregulowanym ustawą </w:t>
      </w:r>
      <w:r w:rsidR="00DD6406">
        <w:rPr>
          <w:rFonts w:asciiTheme="majorHAnsi" w:hAnsiTheme="majorHAnsi" w:cstheme="majorHAnsi"/>
          <w:sz w:val="24"/>
          <w:szCs w:val="24"/>
        </w:rPr>
        <w:t>Pzp</w:t>
      </w:r>
      <w:r w:rsidRPr="00B10B8B">
        <w:rPr>
          <w:rFonts w:asciiTheme="majorHAnsi" w:hAnsiTheme="majorHAnsi" w:cstheme="majorHAnsi"/>
          <w:sz w:val="24"/>
          <w:szCs w:val="24"/>
        </w:rPr>
        <w:t xml:space="preserve"> lub niniejszą SWZ do oświadczeń </w:t>
      </w:r>
      <w:r w:rsidR="001B43C4">
        <w:rPr>
          <w:rFonts w:asciiTheme="majorHAnsi" w:hAnsiTheme="majorHAnsi" w:cstheme="majorHAnsi"/>
          <w:sz w:val="24"/>
          <w:szCs w:val="24"/>
        </w:rPr>
        <w:br/>
      </w:r>
      <w:r w:rsidRPr="00B10B8B">
        <w:rPr>
          <w:rFonts w:asciiTheme="majorHAnsi" w:hAnsiTheme="majorHAnsi" w:cstheme="majorHAnsi"/>
          <w:sz w:val="24"/>
          <w:szCs w:val="24"/>
        </w:rPr>
        <w:t xml:space="preserve">i dokumentów składanych przez Wykonawcę w postępowaniu zastosowanie mają </w:t>
      </w:r>
      <w:r w:rsidR="001B43C4">
        <w:rPr>
          <w:rFonts w:asciiTheme="majorHAnsi" w:hAnsiTheme="majorHAnsi" w:cstheme="majorHAnsi"/>
          <w:sz w:val="24"/>
          <w:szCs w:val="24"/>
        </w:rPr>
        <w:br/>
      </w:r>
      <w:r w:rsidRPr="00B10B8B">
        <w:rPr>
          <w:rFonts w:asciiTheme="majorHAnsi" w:hAnsiTheme="majorHAnsi" w:cstheme="majorHAnsi"/>
          <w:sz w:val="24"/>
          <w:szCs w:val="24"/>
        </w:rPr>
        <w:t>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Pr="00B10B8B">
        <w:rPr>
          <w:rFonts w:asciiTheme="majorHAnsi" w:hAnsiTheme="majorHAnsi" w:cstheme="majorHAnsi"/>
          <w:smallCaps/>
          <w:sz w:val="24"/>
          <w:szCs w:val="24"/>
        </w:rPr>
        <w:t xml:space="preserve"> </w:t>
      </w:r>
      <w:r w:rsidRPr="00B10B8B">
        <w:rPr>
          <w:rFonts w:asciiTheme="majorHAnsi" w:hAnsiTheme="majorHAnsi" w:cstheme="majorHAnsi"/>
          <w:sz w:val="24"/>
          <w:szCs w:val="24"/>
        </w:rPr>
        <w:t>grudnia 2020 r. w sprawie sposobu sporządzania i</w:t>
      </w:r>
      <w:r w:rsidR="00B95FE7">
        <w:rPr>
          <w:rFonts w:asciiTheme="majorHAnsi" w:hAnsiTheme="majorHAnsi" w:cstheme="majorHAnsi"/>
          <w:sz w:val="24"/>
          <w:szCs w:val="24"/>
        </w:rPr>
        <w:t> </w:t>
      </w:r>
      <w:r w:rsidRPr="00B10B8B">
        <w:rPr>
          <w:rFonts w:asciiTheme="majorHAnsi" w:hAnsiTheme="majorHAnsi" w:cstheme="majorHAnsi"/>
          <w:sz w:val="24"/>
          <w:szCs w:val="24"/>
        </w:rPr>
        <w:t>przekazywania informacji oraz wymagań technicznych dla dokumentów elektronicznych oraz środków komunikacji elektronicznej w postępowaniu o udzielenie zamówienia publicznego lub konkursie.</w:t>
      </w:r>
    </w:p>
    <w:p w14:paraId="7DBB62D1" w14:textId="77777777" w:rsidR="00507204" w:rsidRPr="00B22F43" w:rsidRDefault="00FA77C1" w:rsidP="001B43C4">
      <w:pPr>
        <w:spacing w:before="240" w:after="240" w:line="271" w:lineRule="auto"/>
        <w:rPr>
          <w:rFonts w:asciiTheme="majorHAnsi" w:hAnsiTheme="majorHAnsi" w:cstheme="majorHAnsi"/>
        </w:rPr>
      </w:pPr>
      <w:r w:rsidRPr="00B22F43">
        <w:rPr>
          <w:rFonts w:asciiTheme="majorHAnsi" w:hAnsiTheme="majorHAnsi" w:cstheme="majorHAnsi"/>
          <w:sz w:val="32"/>
          <w:szCs w:val="32"/>
        </w:rPr>
        <w:t>XI. Poleganie na zasobach innych podmiotów</w:t>
      </w:r>
      <w:r w:rsidR="0077724A" w:rsidRPr="00B22F43">
        <w:rPr>
          <w:rFonts w:asciiTheme="majorHAnsi" w:hAnsiTheme="majorHAnsi" w:cstheme="majorHAnsi"/>
          <w:sz w:val="32"/>
          <w:szCs w:val="32"/>
          <w:vertAlign w:val="superscript"/>
        </w:rPr>
        <w:t xml:space="preserve"> </w:t>
      </w:r>
    </w:p>
    <w:p w14:paraId="0CF980BF" w14:textId="07165C4A" w:rsidR="00EB6DAC" w:rsidRPr="00B10B8B" w:rsidRDefault="00EB6DAC" w:rsidP="00B51F60">
      <w:pPr>
        <w:spacing w:line="271" w:lineRule="auto"/>
        <w:ind w:right="23"/>
        <w:jc w:val="both"/>
        <w:rPr>
          <w:rFonts w:asciiTheme="majorHAnsi" w:hAnsiTheme="majorHAnsi" w:cstheme="majorHAnsi"/>
          <w:color w:val="000000"/>
          <w:sz w:val="24"/>
          <w:szCs w:val="24"/>
        </w:rPr>
      </w:pPr>
      <w:r w:rsidRPr="00B10B8B">
        <w:rPr>
          <w:rFonts w:asciiTheme="majorHAnsi" w:hAnsiTheme="majorHAnsi" w:cstheme="majorHAnsi"/>
          <w:color w:val="000000"/>
          <w:sz w:val="24"/>
          <w:szCs w:val="24"/>
        </w:rPr>
        <w:t xml:space="preserve">W niniejszym postępowaniu Zamawiający </w:t>
      </w:r>
      <w:r w:rsidRPr="00B10B8B">
        <w:rPr>
          <w:rFonts w:asciiTheme="majorHAnsi" w:hAnsiTheme="majorHAnsi" w:cstheme="majorHAnsi"/>
          <w:sz w:val="24"/>
          <w:szCs w:val="24"/>
        </w:rPr>
        <w:t xml:space="preserve">nie stawia warunków udziału w postępowaniu, zatem </w:t>
      </w:r>
      <w:r w:rsidR="00950A7E" w:rsidRPr="00B10B8B">
        <w:rPr>
          <w:rFonts w:asciiTheme="majorHAnsi" w:hAnsiTheme="majorHAnsi" w:cstheme="majorHAnsi"/>
          <w:color w:val="000000"/>
          <w:sz w:val="24"/>
          <w:szCs w:val="24"/>
        </w:rPr>
        <w:t>Wykonawcy nie</w:t>
      </w:r>
      <w:r w:rsidRPr="00B10B8B">
        <w:rPr>
          <w:rFonts w:asciiTheme="majorHAnsi" w:hAnsiTheme="majorHAnsi" w:cstheme="majorHAnsi"/>
          <w:color w:val="000000"/>
          <w:sz w:val="24"/>
          <w:szCs w:val="24"/>
        </w:rPr>
        <w:t xml:space="preserve"> mogą polegać na zdolnościach podmiotów udostępniających zasoby.</w:t>
      </w:r>
    </w:p>
    <w:p w14:paraId="74BC7E93" w14:textId="42E3B3BB" w:rsidR="006E4DAB" w:rsidRPr="000E5D40" w:rsidRDefault="00FA77C1" w:rsidP="001B43C4">
      <w:pPr>
        <w:pStyle w:val="Nagwek2"/>
        <w:spacing w:before="240" w:after="240" w:line="271" w:lineRule="auto"/>
        <w:jc w:val="both"/>
        <w:rPr>
          <w:rFonts w:asciiTheme="majorHAnsi" w:hAnsiTheme="majorHAnsi" w:cstheme="majorHAnsi"/>
          <w:bCs/>
        </w:rPr>
      </w:pPr>
      <w:bookmarkStart w:id="21" w:name="_Toc85023475"/>
      <w:r w:rsidRPr="000E5D40">
        <w:rPr>
          <w:rFonts w:asciiTheme="majorHAnsi" w:hAnsiTheme="majorHAnsi" w:cstheme="majorHAnsi"/>
        </w:rPr>
        <w:lastRenderedPageBreak/>
        <w:t>XII. Informacja dla Wykonawców wspólnie ubiegających się</w:t>
      </w:r>
      <w:r w:rsidR="000E5D40">
        <w:rPr>
          <w:rFonts w:asciiTheme="majorHAnsi" w:hAnsiTheme="majorHAnsi" w:cstheme="majorHAnsi"/>
        </w:rPr>
        <w:t xml:space="preserve"> </w:t>
      </w:r>
      <w:r w:rsidRPr="000E5D40">
        <w:rPr>
          <w:rFonts w:asciiTheme="majorHAnsi" w:hAnsiTheme="majorHAnsi" w:cstheme="majorHAnsi"/>
        </w:rPr>
        <w:t>o</w:t>
      </w:r>
      <w:r w:rsidR="00B95FE7">
        <w:rPr>
          <w:rFonts w:asciiTheme="majorHAnsi" w:hAnsiTheme="majorHAnsi" w:cstheme="majorHAnsi"/>
        </w:rPr>
        <w:t> </w:t>
      </w:r>
      <w:r w:rsidRPr="000E5D40">
        <w:rPr>
          <w:rFonts w:asciiTheme="majorHAnsi" w:hAnsiTheme="majorHAnsi" w:cstheme="majorHAnsi"/>
        </w:rPr>
        <w:t>udzielenie zamówienia</w:t>
      </w:r>
      <w:r w:rsidR="006E4DAB" w:rsidRPr="000E5D40">
        <w:rPr>
          <w:rFonts w:asciiTheme="majorHAnsi" w:hAnsiTheme="majorHAnsi" w:cstheme="majorHAnsi"/>
        </w:rPr>
        <w:t xml:space="preserve"> </w:t>
      </w:r>
      <w:r w:rsidR="006E4DAB" w:rsidRPr="000E5D40">
        <w:rPr>
          <w:rFonts w:asciiTheme="majorHAnsi" w:hAnsiTheme="majorHAnsi" w:cstheme="majorHAnsi"/>
          <w:bCs/>
          <w:noProof/>
          <w:color w:val="000000"/>
        </w:rPr>
        <w:t>o zasadach wspólnego ubiegania się o</w:t>
      </w:r>
      <w:r w:rsidR="00B95FE7">
        <w:rPr>
          <w:rFonts w:asciiTheme="majorHAnsi" w:hAnsiTheme="majorHAnsi" w:cstheme="majorHAnsi"/>
          <w:bCs/>
          <w:noProof/>
          <w:color w:val="000000"/>
        </w:rPr>
        <w:t> </w:t>
      </w:r>
      <w:r w:rsidR="006E4DAB" w:rsidRPr="000E5D40">
        <w:rPr>
          <w:rFonts w:asciiTheme="majorHAnsi" w:hAnsiTheme="majorHAnsi" w:cstheme="majorHAnsi"/>
          <w:bCs/>
          <w:noProof/>
          <w:color w:val="000000"/>
        </w:rPr>
        <w:t>udzielenie zamówienia</w:t>
      </w:r>
      <w:bookmarkEnd w:id="21"/>
    </w:p>
    <w:p w14:paraId="7E50C50F" w14:textId="7973FF1B" w:rsidR="00C66804" w:rsidRPr="00B10B8B" w:rsidRDefault="00FA77C1" w:rsidP="001B43C4">
      <w:pPr>
        <w:pStyle w:val="Akapitzlist"/>
        <w:numPr>
          <w:ilvl w:val="6"/>
          <w:numId w:val="1"/>
        </w:numPr>
        <w:autoSpaceDE w:val="0"/>
        <w:autoSpaceDN w:val="0"/>
        <w:adjustRightInd w:val="0"/>
        <w:spacing w:line="271" w:lineRule="auto"/>
        <w:ind w:left="357" w:hanging="357"/>
        <w:jc w:val="both"/>
        <w:rPr>
          <w:rFonts w:asciiTheme="majorHAnsi" w:hAnsiTheme="majorHAnsi" w:cstheme="majorHAnsi"/>
          <w:b/>
          <w:bCs/>
          <w:sz w:val="24"/>
          <w:szCs w:val="24"/>
        </w:rPr>
      </w:pPr>
      <w:r w:rsidRPr="00B10B8B">
        <w:rPr>
          <w:rFonts w:asciiTheme="majorHAnsi" w:hAnsiTheme="majorHAnsi" w:cstheme="majorHAnsi"/>
          <w:sz w:val="24"/>
          <w:szCs w:val="24"/>
        </w:rPr>
        <w:t>Wykonawcy mogą wspólnie ubiegać się o udzielenie zamówienia. W takim przypadku Wykonawcy ustanawiają pełnomocnika do reprezentowania ich w postępowaniu albo do reprezentowania</w:t>
      </w:r>
      <w:r w:rsidR="00C82CB9" w:rsidRPr="00B10B8B">
        <w:rPr>
          <w:rFonts w:asciiTheme="majorHAnsi" w:hAnsiTheme="majorHAnsi" w:cstheme="majorHAnsi"/>
          <w:sz w:val="24"/>
          <w:szCs w:val="24"/>
        </w:rPr>
        <w:t xml:space="preserve"> </w:t>
      </w:r>
      <w:r w:rsidRPr="00B10B8B">
        <w:rPr>
          <w:rFonts w:asciiTheme="majorHAnsi" w:hAnsiTheme="majorHAnsi" w:cstheme="majorHAnsi"/>
          <w:sz w:val="24"/>
          <w:szCs w:val="24"/>
        </w:rPr>
        <w:t>i zawarcia umowy w sprawie zamówienia publicznego</w:t>
      </w:r>
      <w:r w:rsidRPr="00B10B8B">
        <w:rPr>
          <w:rFonts w:asciiTheme="majorHAnsi" w:hAnsiTheme="majorHAnsi" w:cstheme="majorHAnsi"/>
          <w:b/>
          <w:bCs/>
          <w:sz w:val="24"/>
          <w:szCs w:val="24"/>
        </w:rPr>
        <w:t xml:space="preserve">. Pełnomocnictwo </w:t>
      </w:r>
      <w:r w:rsidR="00E54A2C" w:rsidRPr="00B10B8B">
        <w:rPr>
          <w:rFonts w:asciiTheme="majorHAnsi" w:hAnsiTheme="majorHAnsi" w:cstheme="majorHAnsi"/>
          <w:b/>
          <w:bCs/>
          <w:sz w:val="24"/>
          <w:szCs w:val="24"/>
        </w:rPr>
        <w:t>po</w:t>
      </w:r>
      <w:r w:rsidRPr="00B10B8B">
        <w:rPr>
          <w:rFonts w:asciiTheme="majorHAnsi" w:hAnsiTheme="majorHAnsi" w:cstheme="majorHAnsi"/>
          <w:b/>
          <w:bCs/>
          <w:sz w:val="24"/>
          <w:szCs w:val="24"/>
        </w:rPr>
        <w:t>winno być załączone do oferty</w:t>
      </w:r>
      <w:r w:rsidR="00C66804" w:rsidRPr="00B10B8B">
        <w:rPr>
          <w:rFonts w:asciiTheme="majorHAnsi" w:hAnsiTheme="majorHAnsi" w:cstheme="majorHAnsi"/>
          <w:b/>
          <w:bCs/>
          <w:sz w:val="24"/>
          <w:szCs w:val="24"/>
        </w:rPr>
        <w:t xml:space="preserve"> i zawierać w szczególności wskazanie: </w:t>
      </w:r>
    </w:p>
    <w:p w14:paraId="7BA4D3CC" w14:textId="77777777" w:rsidR="00C66804" w:rsidRPr="00B10B8B" w:rsidRDefault="00C66804" w:rsidP="001B43C4">
      <w:pPr>
        <w:numPr>
          <w:ilvl w:val="0"/>
          <w:numId w:val="24"/>
        </w:numPr>
        <w:tabs>
          <w:tab w:val="clear" w:pos="1080"/>
        </w:tabs>
        <w:suppressAutoHyphens/>
        <w:overflowPunct w:val="0"/>
        <w:autoSpaceDE w:val="0"/>
        <w:spacing w:line="271" w:lineRule="auto"/>
        <w:ind w:left="714" w:right="40" w:hanging="357"/>
        <w:jc w:val="both"/>
        <w:textAlignment w:val="baseline"/>
        <w:rPr>
          <w:rFonts w:asciiTheme="majorHAnsi" w:hAnsiTheme="majorHAnsi" w:cstheme="majorHAnsi"/>
          <w:sz w:val="24"/>
          <w:szCs w:val="24"/>
        </w:rPr>
      </w:pPr>
      <w:r w:rsidRPr="00B10B8B">
        <w:rPr>
          <w:rFonts w:asciiTheme="majorHAnsi" w:hAnsiTheme="majorHAnsi" w:cstheme="majorHAnsi"/>
          <w:sz w:val="24"/>
          <w:szCs w:val="24"/>
        </w:rPr>
        <w:t xml:space="preserve">wykonawców ubiegających się wspólnie o udzielenie zamówienia, </w:t>
      </w:r>
    </w:p>
    <w:p w14:paraId="7D5E22FB" w14:textId="77777777" w:rsidR="00C66804" w:rsidRPr="00B10B8B" w:rsidRDefault="00C66804" w:rsidP="001B43C4">
      <w:pPr>
        <w:numPr>
          <w:ilvl w:val="0"/>
          <w:numId w:val="24"/>
        </w:numPr>
        <w:tabs>
          <w:tab w:val="clear" w:pos="1080"/>
        </w:tabs>
        <w:suppressAutoHyphens/>
        <w:overflowPunct w:val="0"/>
        <w:autoSpaceDE w:val="0"/>
        <w:spacing w:line="271" w:lineRule="auto"/>
        <w:ind w:left="714" w:right="40" w:hanging="357"/>
        <w:jc w:val="both"/>
        <w:textAlignment w:val="baseline"/>
        <w:rPr>
          <w:rFonts w:asciiTheme="majorHAnsi" w:hAnsiTheme="majorHAnsi" w:cstheme="majorHAnsi"/>
          <w:sz w:val="24"/>
          <w:szCs w:val="24"/>
        </w:rPr>
      </w:pPr>
      <w:r w:rsidRPr="00B10B8B">
        <w:rPr>
          <w:rFonts w:asciiTheme="majorHAnsi" w:hAnsiTheme="majorHAnsi" w:cstheme="majorHAnsi"/>
          <w:sz w:val="24"/>
          <w:szCs w:val="24"/>
        </w:rPr>
        <w:t xml:space="preserve">ustanowionego Pełnomocnika oraz zakres jego umocowania, obejmujący przede wszystkim: </w:t>
      </w:r>
    </w:p>
    <w:p w14:paraId="1F70EA5A" w14:textId="698F3D6B" w:rsidR="00C66804" w:rsidRPr="001B43C4" w:rsidRDefault="00C66804" w:rsidP="00C570B9">
      <w:pPr>
        <w:pStyle w:val="Akapitzlist"/>
        <w:numPr>
          <w:ilvl w:val="0"/>
          <w:numId w:val="94"/>
        </w:numPr>
        <w:suppressAutoHyphens/>
        <w:overflowPunct w:val="0"/>
        <w:autoSpaceDE w:val="0"/>
        <w:spacing w:line="271" w:lineRule="auto"/>
        <w:ind w:left="1071" w:right="40" w:hanging="357"/>
        <w:jc w:val="both"/>
        <w:textAlignment w:val="baseline"/>
        <w:rPr>
          <w:rFonts w:asciiTheme="majorHAnsi" w:hAnsiTheme="majorHAnsi" w:cstheme="majorHAnsi"/>
          <w:sz w:val="24"/>
          <w:szCs w:val="24"/>
        </w:rPr>
      </w:pPr>
      <w:r w:rsidRPr="001B43C4">
        <w:rPr>
          <w:rFonts w:asciiTheme="majorHAnsi" w:hAnsiTheme="majorHAnsi" w:cstheme="majorHAnsi"/>
          <w:sz w:val="24"/>
          <w:szCs w:val="24"/>
        </w:rPr>
        <w:t xml:space="preserve">reprezentowanie konsorcjum w postępowaniu o udzielenie zamówienia </w:t>
      </w:r>
      <w:r w:rsidR="001B43C4">
        <w:rPr>
          <w:rFonts w:asciiTheme="majorHAnsi" w:hAnsiTheme="majorHAnsi" w:cstheme="majorHAnsi"/>
          <w:sz w:val="24"/>
          <w:szCs w:val="24"/>
        </w:rPr>
        <w:t>p</w:t>
      </w:r>
      <w:r w:rsidRPr="001B43C4">
        <w:rPr>
          <w:rFonts w:asciiTheme="majorHAnsi" w:hAnsiTheme="majorHAnsi" w:cstheme="majorHAnsi"/>
          <w:sz w:val="24"/>
          <w:szCs w:val="24"/>
        </w:rPr>
        <w:t>ublicznego,</w:t>
      </w:r>
    </w:p>
    <w:p w14:paraId="49DB3937" w14:textId="0B67A884" w:rsidR="00C66804" w:rsidRPr="00B10B8B" w:rsidRDefault="00C66804" w:rsidP="00C570B9">
      <w:pPr>
        <w:pStyle w:val="Akapitzlist"/>
        <w:numPr>
          <w:ilvl w:val="0"/>
          <w:numId w:val="94"/>
        </w:numPr>
        <w:suppressAutoHyphens/>
        <w:overflowPunct w:val="0"/>
        <w:autoSpaceDE w:val="0"/>
        <w:spacing w:line="271" w:lineRule="auto"/>
        <w:ind w:left="1071" w:right="40" w:hanging="357"/>
        <w:jc w:val="both"/>
        <w:textAlignment w:val="baseline"/>
        <w:rPr>
          <w:rFonts w:asciiTheme="majorHAnsi" w:hAnsiTheme="majorHAnsi" w:cstheme="majorHAnsi"/>
          <w:sz w:val="24"/>
          <w:szCs w:val="24"/>
        </w:rPr>
      </w:pPr>
      <w:r w:rsidRPr="00B10B8B">
        <w:rPr>
          <w:rFonts w:asciiTheme="majorHAnsi" w:hAnsiTheme="majorHAnsi" w:cstheme="majorHAnsi"/>
          <w:sz w:val="24"/>
          <w:szCs w:val="24"/>
        </w:rPr>
        <w:t xml:space="preserve">zaciąganie w imieniu konsorcjum zobowiązań, </w:t>
      </w:r>
    </w:p>
    <w:p w14:paraId="7A2EC77F" w14:textId="3E9E1B13" w:rsidR="00C66804" w:rsidRPr="00B10B8B" w:rsidRDefault="001B43C4" w:rsidP="00C570B9">
      <w:pPr>
        <w:pStyle w:val="Akapitzlist"/>
        <w:numPr>
          <w:ilvl w:val="0"/>
          <w:numId w:val="94"/>
        </w:numPr>
        <w:suppressAutoHyphens/>
        <w:overflowPunct w:val="0"/>
        <w:autoSpaceDE w:val="0"/>
        <w:spacing w:line="271" w:lineRule="auto"/>
        <w:ind w:left="1071" w:right="40" w:hanging="357"/>
        <w:jc w:val="both"/>
        <w:textAlignment w:val="baseline"/>
        <w:rPr>
          <w:rFonts w:asciiTheme="majorHAnsi" w:hAnsiTheme="majorHAnsi" w:cstheme="majorHAnsi"/>
          <w:sz w:val="24"/>
          <w:szCs w:val="24"/>
        </w:rPr>
      </w:pPr>
      <w:r>
        <w:rPr>
          <w:rFonts w:asciiTheme="majorHAnsi" w:hAnsiTheme="majorHAnsi" w:cstheme="majorHAnsi"/>
          <w:sz w:val="24"/>
          <w:szCs w:val="24"/>
        </w:rPr>
        <w:t>z</w:t>
      </w:r>
      <w:r w:rsidR="00C66804" w:rsidRPr="00B10B8B">
        <w:rPr>
          <w:rFonts w:asciiTheme="majorHAnsi" w:hAnsiTheme="majorHAnsi" w:cstheme="majorHAnsi"/>
          <w:sz w:val="24"/>
          <w:szCs w:val="24"/>
        </w:rPr>
        <w:t>łożenie oferty wspólnie,</w:t>
      </w:r>
    </w:p>
    <w:p w14:paraId="6FA84F24" w14:textId="4EB6F80C" w:rsidR="002C356E" w:rsidRPr="00B10B8B" w:rsidRDefault="00C66804" w:rsidP="00C570B9">
      <w:pPr>
        <w:pStyle w:val="Akapitzlist"/>
        <w:numPr>
          <w:ilvl w:val="0"/>
          <w:numId w:val="94"/>
        </w:numPr>
        <w:suppressAutoHyphens/>
        <w:overflowPunct w:val="0"/>
        <w:autoSpaceDE w:val="0"/>
        <w:spacing w:line="271" w:lineRule="auto"/>
        <w:ind w:left="1071" w:right="40" w:hanging="357"/>
        <w:jc w:val="both"/>
        <w:textAlignment w:val="baseline"/>
        <w:rPr>
          <w:rFonts w:asciiTheme="majorHAnsi" w:hAnsiTheme="majorHAnsi" w:cstheme="majorHAnsi"/>
          <w:sz w:val="24"/>
          <w:szCs w:val="24"/>
        </w:rPr>
      </w:pPr>
      <w:r w:rsidRPr="00B10B8B">
        <w:rPr>
          <w:rFonts w:asciiTheme="majorHAnsi" w:hAnsiTheme="majorHAnsi" w:cstheme="majorHAnsi"/>
          <w:sz w:val="24"/>
          <w:szCs w:val="24"/>
        </w:rPr>
        <w:t>prowadzenie korespondencji i podejmowanie zobowiązań związanych postępowaniem zamówienie publiczne.</w:t>
      </w:r>
    </w:p>
    <w:p w14:paraId="26F10999" w14:textId="79D29A33" w:rsidR="002C356E" w:rsidRPr="00B10B8B" w:rsidRDefault="00FA77C1" w:rsidP="001B43C4">
      <w:pPr>
        <w:pStyle w:val="Akapitzlist"/>
        <w:numPr>
          <w:ilvl w:val="6"/>
          <w:numId w:val="1"/>
        </w:numPr>
        <w:autoSpaceDE w:val="0"/>
        <w:autoSpaceDN w:val="0"/>
        <w:adjustRightInd w:val="0"/>
        <w:spacing w:line="271" w:lineRule="auto"/>
        <w:ind w:left="357" w:hanging="357"/>
        <w:jc w:val="both"/>
        <w:rPr>
          <w:rFonts w:asciiTheme="majorHAnsi" w:hAnsiTheme="majorHAnsi" w:cstheme="majorHAnsi"/>
          <w:color w:val="FF0000"/>
          <w:sz w:val="24"/>
          <w:szCs w:val="24"/>
        </w:rPr>
      </w:pPr>
      <w:r w:rsidRPr="00B10B8B">
        <w:rPr>
          <w:rFonts w:asciiTheme="majorHAnsi" w:hAnsiTheme="majorHAnsi" w:cstheme="majorHAnsi"/>
          <w:sz w:val="24"/>
          <w:szCs w:val="24"/>
        </w:rPr>
        <w:t>W przypadku Wykonawców wspólnie ubiegających się o udzielenie zamówienia, oświadczeni</w:t>
      </w:r>
      <w:r w:rsidR="009F190E" w:rsidRPr="00B10B8B">
        <w:rPr>
          <w:rFonts w:asciiTheme="majorHAnsi" w:hAnsiTheme="majorHAnsi" w:cstheme="majorHAnsi"/>
          <w:sz w:val="24"/>
          <w:szCs w:val="24"/>
        </w:rPr>
        <w:t>e</w:t>
      </w:r>
      <w:r w:rsidRPr="00B10B8B">
        <w:rPr>
          <w:rFonts w:asciiTheme="majorHAnsi" w:hAnsiTheme="majorHAnsi" w:cstheme="majorHAnsi"/>
          <w:sz w:val="24"/>
          <w:szCs w:val="24"/>
        </w:rPr>
        <w:t>, o który</w:t>
      </w:r>
      <w:r w:rsidR="00594EB8">
        <w:rPr>
          <w:rFonts w:asciiTheme="majorHAnsi" w:hAnsiTheme="majorHAnsi" w:cstheme="majorHAnsi"/>
          <w:sz w:val="24"/>
          <w:szCs w:val="24"/>
        </w:rPr>
        <w:t>m</w:t>
      </w:r>
      <w:r w:rsidRPr="00B10B8B">
        <w:rPr>
          <w:rFonts w:asciiTheme="majorHAnsi" w:hAnsiTheme="majorHAnsi" w:cstheme="majorHAnsi"/>
          <w:sz w:val="24"/>
          <w:szCs w:val="24"/>
        </w:rPr>
        <w:t xml:space="preserve"> mowa w Rozdziale X ust. 1 SWZ, składa każdy z Wykonawców. Oświadczeni</w:t>
      </w:r>
      <w:r w:rsidR="009F190E" w:rsidRPr="00B10B8B">
        <w:rPr>
          <w:rFonts w:asciiTheme="majorHAnsi" w:hAnsiTheme="majorHAnsi" w:cstheme="majorHAnsi"/>
          <w:sz w:val="24"/>
          <w:szCs w:val="24"/>
        </w:rPr>
        <w:t>e</w:t>
      </w:r>
      <w:r w:rsidRPr="00B10B8B">
        <w:rPr>
          <w:rFonts w:asciiTheme="majorHAnsi" w:hAnsiTheme="majorHAnsi" w:cstheme="majorHAnsi"/>
          <w:sz w:val="24"/>
          <w:szCs w:val="24"/>
        </w:rPr>
        <w:t xml:space="preserve"> t</w:t>
      </w:r>
      <w:r w:rsidR="009F190E" w:rsidRPr="00B10B8B">
        <w:rPr>
          <w:rFonts w:asciiTheme="majorHAnsi" w:hAnsiTheme="majorHAnsi" w:cstheme="majorHAnsi"/>
          <w:sz w:val="24"/>
          <w:szCs w:val="24"/>
        </w:rPr>
        <w:t>o</w:t>
      </w:r>
      <w:r w:rsidRPr="00B10B8B">
        <w:rPr>
          <w:rFonts w:asciiTheme="majorHAnsi" w:hAnsiTheme="majorHAnsi" w:cstheme="majorHAnsi"/>
          <w:sz w:val="24"/>
          <w:szCs w:val="24"/>
        </w:rPr>
        <w:t xml:space="preserve"> potwierdza brak podstaw wykluczenia</w:t>
      </w:r>
      <w:r w:rsidR="00B341C2" w:rsidRPr="00B10B8B">
        <w:rPr>
          <w:rFonts w:asciiTheme="majorHAnsi" w:hAnsiTheme="majorHAnsi" w:cstheme="majorHAnsi"/>
          <w:sz w:val="24"/>
          <w:szCs w:val="24"/>
        </w:rPr>
        <w:t>.</w:t>
      </w:r>
    </w:p>
    <w:p w14:paraId="59ACCD3D" w14:textId="26474400" w:rsidR="00944759" w:rsidRPr="001B43C4" w:rsidRDefault="00FA77C1" w:rsidP="001B43C4">
      <w:pPr>
        <w:pStyle w:val="Akapitzlist"/>
        <w:numPr>
          <w:ilvl w:val="6"/>
          <w:numId w:val="1"/>
        </w:numPr>
        <w:autoSpaceDE w:val="0"/>
        <w:autoSpaceDN w:val="0"/>
        <w:adjustRightInd w:val="0"/>
        <w:spacing w:line="271" w:lineRule="auto"/>
        <w:ind w:left="357" w:hanging="357"/>
        <w:jc w:val="both"/>
        <w:rPr>
          <w:rFonts w:asciiTheme="majorHAnsi" w:hAnsiTheme="majorHAnsi" w:cstheme="majorHAnsi"/>
        </w:rPr>
      </w:pPr>
      <w:r w:rsidRPr="001B43C4">
        <w:rPr>
          <w:rFonts w:asciiTheme="majorHAnsi" w:hAnsiTheme="majorHAnsi" w:cstheme="majorHAnsi"/>
          <w:sz w:val="24"/>
          <w:szCs w:val="24"/>
        </w:rPr>
        <w:t>Oświadczenia i dokumenty potwierdzające brak podstaw do wykluczenia z postępowania składa każdy z Wykonawców wspólnie ubiegających się o zamówienie.</w:t>
      </w:r>
      <w:r w:rsidR="00944759" w:rsidRPr="001B43C4">
        <w:rPr>
          <w:rFonts w:asciiTheme="majorHAnsi" w:hAnsiTheme="majorHAnsi" w:cstheme="majorHAnsi"/>
        </w:rPr>
        <w:t xml:space="preserve"> </w:t>
      </w:r>
    </w:p>
    <w:p w14:paraId="554A75CD" w14:textId="77777777" w:rsidR="006E4DAB" w:rsidRPr="007F701C" w:rsidRDefault="00FA77C1" w:rsidP="001B43C4">
      <w:pPr>
        <w:pStyle w:val="Nagwek2"/>
        <w:spacing w:before="240" w:after="240" w:line="271" w:lineRule="auto"/>
        <w:jc w:val="both"/>
        <w:rPr>
          <w:rFonts w:asciiTheme="majorHAnsi" w:hAnsiTheme="majorHAnsi" w:cstheme="majorHAnsi"/>
        </w:rPr>
      </w:pPr>
      <w:bookmarkStart w:id="22" w:name="_Toc85023476"/>
      <w:r w:rsidRPr="007F701C">
        <w:rPr>
          <w:rFonts w:asciiTheme="majorHAnsi" w:hAnsiTheme="majorHAnsi" w:cstheme="majorHAnsi"/>
        </w:rPr>
        <w:t xml:space="preserve">XIII. Informacje o sposobie porozumiewania się zamawiającego </w:t>
      </w:r>
      <w:r w:rsidR="007F701C">
        <w:rPr>
          <w:rFonts w:asciiTheme="majorHAnsi" w:hAnsiTheme="majorHAnsi" w:cstheme="majorHAnsi"/>
        </w:rPr>
        <w:br/>
      </w:r>
      <w:r w:rsidRPr="007F701C">
        <w:rPr>
          <w:rFonts w:asciiTheme="majorHAnsi" w:hAnsiTheme="majorHAnsi" w:cstheme="majorHAnsi"/>
        </w:rPr>
        <w:t>z Wykonawcami oraz przekazywania oświadczeń lub dokumentów</w:t>
      </w:r>
      <w:r w:rsidR="006E4DAB" w:rsidRPr="007F701C">
        <w:rPr>
          <w:rFonts w:asciiTheme="majorHAnsi" w:hAnsiTheme="majorHAnsi" w:cstheme="majorHAnsi"/>
        </w:rPr>
        <w:t xml:space="preserve"> </w:t>
      </w:r>
      <w:r w:rsidR="006E4DAB" w:rsidRPr="007F701C">
        <w:rPr>
          <w:rFonts w:asciiTheme="majorHAnsi" w:hAnsiTheme="majorHAnsi" w:cstheme="majorHAnsi"/>
          <w:noProof/>
          <w:color w:val="000000"/>
        </w:rPr>
        <w:t xml:space="preserve">oraz informacje o środkach komunikacji elektronicznej, przy użyciu których Zamawiający będzie komunikował się z Wykonawcami oraz informacje o wymaganiach technicznych i organiozacyjnych sporządzania, wysyłania i odbierania korespondencji elektronicznej wraz ze wskazaniem osób uprawnionych do komunikowania się </w:t>
      </w:r>
      <w:r w:rsidR="0007200F" w:rsidRPr="007F701C">
        <w:rPr>
          <w:rFonts w:asciiTheme="majorHAnsi" w:hAnsiTheme="majorHAnsi" w:cstheme="majorHAnsi"/>
          <w:noProof/>
          <w:color w:val="000000"/>
        </w:rPr>
        <w:br/>
      </w:r>
      <w:r w:rsidR="006E4DAB" w:rsidRPr="007F701C">
        <w:rPr>
          <w:rFonts w:asciiTheme="majorHAnsi" w:hAnsiTheme="majorHAnsi" w:cstheme="majorHAnsi"/>
          <w:noProof/>
          <w:color w:val="000000"/>
        </w:rPr>
        <w:t>z Wykonawcami</w:t>
      </w:r>
      <w:bookmarkEnd w:id="22"/>
    </w:p>
    <w:p w14:paraId="24960EBE" w14:textId="31C20FE5" w:rsidR="002C356E" w:rsidRPr="00F06BAB" w:rsidRDefault="00FA77C1" w:rsidP="001B43C4">
      <w:pPr>
        <w:numPr>
          <w:ilvl w:val="0"/>
          <w:numId w:val="12"/>
        </w:numPr>
        <w:spacing w:line="271" w:lineRule="auto"/>
        <w:ind w:left="357" w:hanging="357"/>
        <w:jc w:val="both"/>
        <w:rPr>
          <w:rFonts w:asciiTheme="majorHAnsi" w:hAnsiTheme="majorHAnsi" w:cstheme="majorHAnsi"/>
          <w:b/>
          <w:bCs/>
          <w:sz w:val="24"/>
          <w:szCs w:val="24"/>
        </w:rPr>
      </w:pPr>
      <w:r w:rsidRPr="00F06BAB">
        <w:rPr>
          <w:rFonts w:asciiTheme="majorHAnsi" w:hAnsiTheme="majorHAnsi" w:cstheme="majorHAnsi"/>
          <w:sz w:val="24"/>
          <w:szCs w:val="24"/>
        </w:rPr>
        <w:t>Osobą uprawnioną do kontaktu z Wykonawcami jest:</w:t>
      </w:r>
      <w:r w:rsidR="00D619CF" w:rsidRPr="00F06BAB">
        <w:rPr>
          <w:rFonts w:asciiTheme="majorHAnsi" w:hAnsiTheme="majorHAnsi" w:cstheme="majorHAnsi"/>
          <w:b/>
          <w:bCs/>
          <w:sz w:val="24"/>
          <w:szCs w:val="24"/>
        </w:rPr>
        <w:t xml:space="preserve"> </w:t>
      </w:r>
      <w:r w:rsidR="009B32F2">
        <w:rPr>
          <w:rFonts w:asciiTheme="majorHAnsi" w:hAnsiTheme="majorHAnsi" w:cstheme="majorHAnsi"/>
          <w:b/>
          <w:bCs/>
          <w:sz w:val="24"/>
          <w:szCs w:val="24"/>
        </w:rPr>
        <w:t>Ewa Wieczorek.</w:t>
      </w:r>
    </w:p>
    <w:p w14:paraId="7BA5A2AD" w14:textId="77777777" w:rsidR="001B43C4" w:rsidRPr="001B43C4" w:rsidRDefault="00FA77C1" w:rsidP="001B43C4">
      <w:pPr>
        <w:numPr>
          <w:ilvl w:val="0"/>
          <w:numId w:val="12"/>
        </w:numPr>
        <w:spacing w:line="271" w:lineRule="auto"/>
        <w:ind w:left="357" w:hanging="357"/>
        <w:jc w:val="both"/>
        <w:rPr>
          <w:rFonts w:asciiTheme="majorHAnsi" w:hAnsiTheme="majorHAnsi" w:cstheme="majorHAnsi"/>
          <w:color w:val="FF0000"/>
          <w:sz w:val="24"/>
          <w:szCs w:val="24"/>
        </w:rPr>
      </w:pPr>
      <w:r w:rsidRPr="00F06BAB">
        <w:rPr>
          <w:rFonts w:asciiTheme="majorHAnsi" w:hAnsiTheme="majorHAnsi" w:cstheme="majorHAnsi"/>
          <w:sz w:val="24"/>
          <w:szCs w:val="24"/>
        </w:rPr>
        <w:t xml:space="preserve">Postępowanie prowadzone jest w języku polskim w formie elektronicznej za pośrednictwem </w:t>
      </w:r>
      <w:hyperlink r:id="rId12">
        <w:r w:rsidRPr="00F06BAB">
          <w:rPr>
            <w:rFonts w:asciiTheme="majorHAnsi" w:hAnsiTheme="majorHAnsi" w:cstheme="majorHAnsi"/>
            <w:color w:val="1155CC"/>
            <w:sz w:val="24"/>
            <w:szCs w:val="24"/>
            <w:u w:val="single"/>
          </w:rPr>
          <w:t>platformazakupowa.pl</w:t>
        </w:r>
      </w:hyperlink>
      <w:r w:rsidRPr="00F06BAB">
        <w:rPr>
          <w:rFonts w:asciiTheme="majorHAnsi" w:hAnsiTheme="majorHAnsi" w:cstheme="majorHAnsi"/>
          <w:sz w:val="24"/>
          <w:szCs w:val="24"/>
        </w:rPr>
        <w:t xml:space="preserve"> pod adresem</w:t>
      </w:r>
      <w:r w:rsidR="00037031" w:rsidRPr="00F06BAB">
        <w:rPr>
          <w:rFonts w:asciiTheme="majorHAnsi" w:hAnsiTheme="majorHAnsi" w:cstheme="majorHAnsi"/>
          <w:sz w:val="24"/>
          <w:szCs w:val="24"/>
        </w:rPr>
        <w:t>:</w:t>
      </w:r>
      <w:r w:rsidR="007F701C" w:rsidRPr="00F06BAB">
        <w:rPr>
          <w:rFonts w:asciiTheme="majorHAnsi" w:hAnsiTheme="majorHAnsi" w:cstheme="majorHAnsi"/>
          <w:sz w:val="24"/>
          <w:szCs w:val="24"/>
        </w:rPr>
        <w:t xml:space="preserve"> </w:t>
      </w:r>
      <w:r w:rsidR="00DD6387" w:rsidRPr="00F06BAB">
        <w:rPr>
          <w:rFonts w:asciiTheme="majorHAnsi" w:hAnsiTheme="majorHAnsi" w:cstheme="majorHAnsi"/>
          <w:sz w:val="24"/>
          <w:szCs w:val="24"/>
          <w:vertAlign w:val="superscript"/>
        </w:rPr>
        <w:t xml:space="preserve"> </w:t>
      </w:r>
    </w:p>
    <w:p w14:paraId="2BC05DA0" w14:textId="66101A49" w:rsidR="002C356E" w:rsidRPr="00C70D60" w:rsidRDefault="00C70D60" w:rsidP="00C70D60">
      <w:pPr>
        <w:spacing w:line="271" w:lineRule="auto"/>
        <w:ind w:firstLine="357"/>
        <w:jc w:val="both"/>
      </w:pPr>
      <w:hyperlink r:id="rId13" w:history="1">
        <w:r w:rsidRPr="008609F9">
          <w:rPr>
            <w:rStyle w:val="Hipercze"/>
            <w:rFonts w:asciiTheme="majorHAnsi" w:hAnsiTheme="majorHAnsi" w:cstheme="majorHAnsi"/>
            <w:sz w:val="24"/>
            <w:szCs w:val="24"/>
          </w:rPr>
          <w:t>https://platformazakupowa.pl/transakcja/1015386</w:t>
        </w:r>
      </w:hyperlink>
      <w:r>
        <w:rPr>
          <w:rFonts w:asciiTheme="majorHAnsi" w:hAnsiTheme="majorHAnsi" w:cstheme="majorHAnsi"/>
          <w:color w:val="FF0000"/>
          <w:sz w:val="24"/>
          <w:szCs w:val="24"/>
        </w:rPr>
        <w:t xml:space="preserve"> </w:t>
      </w:r>
      <w:hyperlink r:id="rId14" w:history="1">
        <w:r w:rsidR="00F06BAB" w:rsidRPr="00C70D60">
          <w:t xml:space="preserve">  </w:t>
        </w:r>
      </w:hyperlink>
    </w:p>
    <w:p w14:paraId="0DD48B5C" w14:textId="7C147D8C" w:rsidR="002C356E" w:rsidRPr="00B10B8B" w:rsidRDefault="00FA77C1" w:rsidP="001B43C4">
      <w:pPr>
        <w:numPr>
          <w:ilvl w:val="0"/>
          <w:numId w:val="12"/>
        </w:numPr>
        <w:spacing w:line="271" w:lineRule="auto"/>
        <w:ind w:left="357" w:hanging="357"/>
        <w:jc w:val="both"/>
        <w:rPr>
          <w:rFonts w:asciiTheme="majorHAnsi" w:hAnsiTheme="majorHAnsi" w:cstheme="majorHAnsi"/>
          <w:sz w:val="24"/>
          <w:szCs w:val="24"/>
        </w:rPr>
      </w:pPr>
      <w:r w:rsidRPr="00F06BAB">
        <w:rPr>
          <w:rFonts w:asciiTheme="majorHAnsi" w:hAnsiTheme="majorHAnsi" w:cstheme="majorHAnsi"/>
          <w:sz w:val="24"/>
          <w:szCs w:val="24"/>
        </w:rPr>
        <w:t>W celu skrócenia czasu udzielenia odpowiedzi na pytania preferu</w:t>
      </w:r>
      <w:r w:rsidR="004A4C1E">
        <w:rPr>
          <w:rFonts w:asciiTheme="majorHAnsi" w:hAnsiTheme="majorHAnsi" w:cstheme="majorHAnsi"/>
          <w:sz w:val="24"/>
          <w:szCs w:val="24"/>
        </w:rPr>
        <w:t>je się, aby komunikacja między Z</w:t>
      </w:r>
      <w:r w:rsidRPr="00F06BAB">
        <w:rPr>
          <w:rFonts w:asciiTheme="majorHAnsi" w:hAnsiTheme="majorHAnsi" w:cstheme="majorHAnsi"/>
          <w:sz w:val="24"/>
          <w:szCs w:val="24"/>
        </w:rPr>
        <w:t>amawiającym</w:t>
      </w:r>
      <w:r w:rsidR="004A4C1E">
        <w:rPr>
          <w:rFonts w:asciiTheme="majorHAnsi" w:hAnsiTheme="majorHAnsi" w:cstheme="majorHAnsi"/>
          <w:sz w:val="24"/>
          <w:szCs w:val="24"/>
        </w:rPr>
        <w:t>,</w:t>
      </w:r>
      <w:r w:rsidRPr="00F06BAB">
        <w:rPr>
          <w:rFonts w:asciiTheme="majorHAnsi" w:hAnsiTheme="majorHAnsi" w:cstheme="majorHAnsi"/>
          <w:sz w:val="24"/>
          <w:szCs w:val="24"/>
        </w:rPr>
        <w:t xml:space="preserve"> a Wykonawcami, w tym wszelkie oświadczenia, wnioski</w:t>
      </w:r>
      <w:r w:rsidRPr="00B10B8B">
        <w:rPr>
          <w:rFonts w:asciiTheme="majorHAnsi" w:hAnsiTheme="majorHAnsi" w:cstheme="majorHAnsi"/>
          <w:sz w:val="24"/>
          <w:szCs w:val="24"/>
        </w:rPr>
        <w:t xml:space="preserve">, </w:t>
      </w:r>
      <w:r w:rsidRPr="00B10B8B">
        <w:rPr>
          <w:rFonts w:asciiTheme="majorHAnsi" w:hAnsiTheme="majorHAnsi" w:cstheme="majorHAnsi"/>
          <w:sz w:val="24"/>
          <w:szCs w:val="24"/>
        </w:rPr>
        <w:lastRenderedPageBreak/>
        <w:t xml:space="preserve">zawiadomienia oraz informacje, przekazywane były za pośrednictwem </w:t>
      </w:r>
      <w:hyperlink r:id="rId15">
        <w:r w:rsidRPr="00B10B8B">
          <w:rPr>
            <w:rFonts w:asciiTheme="majorHAnsi" w:hAnsiTheme="majorHAnsi" w:cstheme="majorHAnsi"/>
            <w:color w:val="1155CC"/>
            <w:sz w:val="24"/>
            <w:szCs w:val="24"/>
            <w:u w:val="single"/>
          </w:rPr>
          <w:t>platformazakupowa.pl</w:t>
        </w:r>
      </w:hyperlink>
      <w:r w:rsidRPr="00B10B8B">
        <w:rPr>
          <w:rFonts w:asciiTheme="majorHAnsi" w:hAnsiTheme="majorHAnsi" w:cstheme="majorHAnsi"/>
          <w:sz w:val="24"/>
          <w:szCs w:val="24"/>
        </w:rPr>
        <w:t xml:space="preserve"> i formularza „</w:t>
      </w:r>
      <w:r w:rsidRPr="00B10B8B">
        <w:rPr>
          <w:rFonts w:asciiTheme="majorHAnsi" w:hAnsiTheme="majorHAnsi" w:cstheme="majorHAnsi"/>
          <w:b/>
          <w:sz w:val="24"/>
          <w:szCs w:val="24"/>
        </w:rPr>
        <w:t>Wyślij wiadomość do zamawiającego</w:t>
      </w:r>
      <w:r w:rsidRPr="00B10B8B">
        <w:rPr>
          <w:rFonts w:asciiTheme="majorHAnsi" w:hAnsiTheme="majorHAnsi" w:cstheme="majorHAnsi"/>
          <w:sz w:val="24"/>
          <w:szCs w:val="24"/>
        </w:rPr>
        <w:t xml:space="preserve">”. </w:t>
      </w:r>
    </w:p>
    <w:p w14:paraId="2DF2FFCC" w14:textId="341DB799" w:rsidR="002C356E" w:rsidRPr="00B10B8B" w:rsidRDefault="00FA77C1" w:rsidP="004A4C1E">
      <w:pPr>
        <w:spacing w:line="271" w:lineRule="auto"/>
        <w:ind w:left="357"/>
        <w:jc w:val="both"/>
        <w:rPr>
          <w:rFonts w:asciiTheme="majorHAnsi" w:hAnsiTheme="majorHAnsi" w:cstheme="majorHAnsi"/>
          <w:sz w:val="24"/>
          <w:szCs w:val="24"/>
        </w:rPr>
      </w:pPr>
      <w:r w:rsidRPr="00B10B8B">
        <w:rPr>
          <w:rFonts w:asciiTheme="majorHAnsi" w:hAnsiTheme="majorHAnsi" w:cstheme="majorHAnsi"/>
          <w:sz w:val="24"/>
          <w:szCs w:val="24"/>
        </w:rPr>
        <w:t xml:space="preserve">Za datę przekazania (wpływu) oświadczeń, wniosków, zawiadomień oraz informacji przyjmuje się datę ich przesłania za pośrednictwem </w:t>
      </w:r>
      <w:hyperlink r:id="rId16">
        <w:r w:rsidRPr="00B10B8B">
          <w:rPr>
            <w:rFonts w:asciiTheme="majorHAnsi" w:hAnsiTheme="majorHAnsi" w:cstheme="majorHAnsi"/>
            <w:color w:val="1155CC"/>
            <w:sz w:val="24"/>
            <w:szCs w:val="24"/>
            <w:u w:val="single"/>
          </w:rPr>
          <w:t>platformazakupowa.pl</w:t>
        </w:r>
      </w:hyperlink>
      <w:r w:rsidRPr="00B10B8B">
        <w:rPr>
          <w:rFonts w:asciiTheme="majorHAnsi" w:hAnsiTheme="majorHAnsi" w:cstheme="majorHAnsi"/>
          <w:sz w:val="24"/>
          <w:szCs w:val="24"/>
        </w:rPr>
        <w:t xml:space="preserve"> poprzez kliknięcie </w:t>
      </w:r>
      <w:r w:rsidR="00950A7E" w:rsidRPr="00B10B8B">
        <w:rPr>
          <w:rFonts w:asciiTheme="majorHAnsi" w:hAnsiTheme="majorHAnsi" w:cstheme="majorHAnsi"/>
          <w:sz w:val="24"/>
          <w:szCs w:val="24"/>
        </w:rPr>
        <w:t>przycisku „</w:t>
      </w:r>
      <w:r w:rsidRPr="00B10B8B">
        <w:rPr>
          <w:rFonts w:asciiTheme="majorHAnsi" w:hAnsiTheme="majorHAnsi" w:cstheme="majorHAnsi"/>
          <w:sz w:val="24"/>
          <w:szCs w:val="24"/>
        </w:rPr>
        <w:t xml:space="preserve">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7" w:history="1">
        <w:r w:rsidR="00243A4D" w:rsidRPr="00B10B8B">
          <w:rPr>
            <w:rStyle w:val="Hipercze"/>
            <w:rFonts w:asciiTheme="majorHAnsi" w:hAnsiTheme="majorHAnsi" w:cstheme="majorHAnsi"/>
            <w:sz w:val="24"/>
            <w:szCs w:val="24"/>
          </w:rPr>
          <w:t>dzp@szpitalnowowiejski.pl</w:t>
        </w:r>
      </w:hyperlink>
      <w:r w:rsidR="007F701C" w:rsidRPr="00B10B8B">
        <w:rPr>
          <w:rFonts w:asciiTheme="majorHAnsi" w:hAnsiTheme="majorHAnsi" w:cstheme="majorHAnsi"/>
          <w:sz w:val="24"/>
          <w:szCs w:val="24"/>
        </w:rPr>
        <w:t xml:space="preserve"> .</w:t>
      </w:r>
    </w:p>
    <w:p w14:paraId="5E4BF180" w14:textId="1F31AA4F" w:rsidR="002C356E" w:rsidRPr="00B10B8B" w:rsidRDefault="00FA77C1" w:rsidP="001B43C4">
      <w:pPr>
        <w:numPr>
          <w:ilvl w:val="0"/>
          <w:numId w:val="12"/>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 xml:space="preserve">Zamawiający będzie przekazywał wykonawcom informacje za pośrednictwem </w:t>
      </w:r>
      <w:hyperlink r:id="rId18">
        <w:r w:rsidRPr="00B10B8B">
          <w:rPr>
            <w:rFonts w:asciiTheme="majorHAnsi" w:hAnsiTheme="majorHAnsi" w:cstheme="majorHAnsi"/>
            <w:color w:val="1155CC"/>
            <w:sz w:val="24"/>
            <w:szCs w:val="24"/>
            <w:u w:val="single"/>
          </w:rPr>
          <w:t>platformazakupowa.pl</w:t>
        </w:r>
      </w:hyperlink>
      <w:r w:rsidRPr="00B10B8B">
        <w:rPr>
          <w:rFonts w:asciiTheme="majorHAnsi" w:hAnsiTheme="majorHAnsi" w:cstheme="majorHAnsi"/>
          <w:sz w:val="24"/>
          <w:szCs w:val="24"/>
        </w:rPr>
        <w:t xml:space="preserve">. Informacje dotyczące odpowiedzi na pytania, zmiany specyfikacji, zmiany terminu składania i otwarcia ofert Zamawiający będzie zamieszczał na platformie </w:t>
      </w:r>
      <w:r w:rsidR="007F701C" w:rsidRPr="00B10B8B">
        <w:rPr>
          <w:rFonts w:asciiTheme="majorHAnsi" w:hAnsiTheme="majorHAnsi" w:cstheme="majorHAnsi"/>
          <w:sz w:val="24"/>
          <w:szCs w:val="24"/>
        </w:rPr>
        <w:br/>
      </w:r>
      <w:r w:rsidRPr="00B10B8B">
        <w:rPr>
          <w:rFonts w:asciiTheme="majorHAnsi" w:hAnsiTheme="majorHAnsi" w:cstheme="majorHAnsi"/>
          <w:sz w:val="24"/>
          <w:szCs w:val="24"/>
        </w:rPr>
        <w:t xml:space="preserve">w sekcji “Komunikaty”. Korespondencja, której zgodnie z obowiązującymi przepisami adresatem jest konkretny Wykonawca, będzie przekazywana za pośrednictwem </w:t>
      </w:r>
      <w:hyperlink r:id="rId19">
        <w:r w:rsidRPr="00B10B8B">
          <w:rPr>
            <w:rFonts w:asciiTheme="majorHAnsi" w:hAnsiTheme="majorHAnsi" w:cstheme="majorHAnsi"/>
            <w:color w:val="1155CC"/>
            <w:sz w:val="24"/>
            <w:szCs w:val="24"/>
            <w:u w:val="single"/>
          </w:rPr>
          <w:t>platformazakupowa.pl</w:t>
        </w:r>
      </w:hyperlink>
      <w:r w:rsidRPr="00B10B8B">
        <w:rPr>
          <w:rFonts w:asciiTheme="majorHAnsi" w:hAnsiTheme="majorHAnsi" w:cstheme="majorHAnsi"/>
          <w:sz w:val="24"/>
          <w:szCs w:val="24"/>
        </w:rPr>
        <w:t xml:space="preserve"> do konkretnego wykonawcy.</w:t>
      </w:r>
    </w:p>
    <w:p w14:paraId="227CA4C7" w14:textId="77777777" w:rsidR="002C356E" w:rsidRPr="00B10B8B" w:rsidRDefault="00FA77C1" w:rsidP="001B43C4">
      <w:pPr>
        <w:numPr>
          <w:ilvl w:val="0"/>
          <w:numId w:val="12"/>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 xml:space="preserve">Wykonawca jako podmiot profesjonalny ma obowiązek sprawdzania komunikatów </w:t>
      </w:r>
      <w:r w:rsidR="00536481" w:rsidRPr="00B10B8B">
        <w:rPr>
          <w:rFonts w:asciiTheme="majorHAnsi" w:hAnsiTheme="majorHAnsi" w:cstheme="majorHAnsi"/>
          <w:sz w:val="24"/>
          <w:szCs w:val="24"/>
        </w:rPr>
        <w:br/>
      </w:r>
      <w:r w:rsidRPr="00B10B8B">
        <w:rPr>
          <w:rFonts w:asciiTheme="majorHAnsi" w:hAnsiTheme="majorHAnsi" w:cstheme="majorHAnsi"/>
          <w:sz w:val="24"/>
          <w:szCs w:val="24"/>
        </w:rPr>
        <w:t>i</w:t>
      </w:r>
      <w:r w:rsidR="00536481" w:rsidRPr="00B10B8B">
        <w:rPr>
          <w:rFonts w:asciiTheme="majorHAnsi" w:hAnsiTheme="majorHAnsi" w:cstheme="majorHAnsi"/>
          <w:sz w:val="24"/>
          <w:szCs w:val="24"/>
        </w:rPr>
        <w:t xml:space="preserve"> </w:t>
      </w:r>
      <w:r w:rsidRPr="00B10B8B">
        <w:rPr>
          <w:rFonts w:asciiTheme="majorHAnsi" w:hAnsiTheme="majorHAnsi" w:cstheme="majorHAnsi"/>
          <w:sz w:val="24"/>
          <w:szCs w:val="24"/>
        </w:rPr>
        <w:t>wiadomości bezpośrednio na platformazakupowa.pl przesłanych przez zamawiającego, gdyż system powiadomień może ulec awarii lub powiadomienie może trafić do folderu SPAM.</w:t>
      </w:r>
    </w:p>
    <w:p w14:paraId="22CA21A3" w14:textId="0ADF5438" w:rsidR="002C356E" w:rsidRPr="00B10B8B" w:rsidRDefault="00FA77C1" w:rsidP="001B43C4">
      <w:pPr>
        <w:numPr>
          <w:ilvl w:val="0"/>
          <w:numId w:val="12"/>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 xml:space="preserve">Zamawiający, zgodnie z § 11 ust. 2 </w:t>
      </w:r>
      <w:r w:rsidR="00BC5966">
        <w:rPr>
          <w:rFonts w:asciiTheme="majorHAnsi" w:hAnsiTheme="majorHAnsi" w:cstheme="majorHAnsi"/>
          <w:sz w:val="24"/>
          <w:szCs w:val="24"/>
        </w:rPr>
        <w:t>r</w:t>
      </w:r>
      <w:r w:rsidR="0057732B" w:rsidRPr="00B10B8B">
        <w:rPr>
          <w:rFonts w:asciiTheme="majorHAnsi" w:hAnsiTheme="majorHAnsi" w:cstheme="majorHAnsi"/>
          <w:sz w:val="24"/>
          <w:szCs w:val="24"/>
        </w:rPr>
        <w:t xml:space="preserve">ozporządzenia Prezesa Rady Ministrów </w:t>
      </w:r>
      <w:r w:rsidRPr="00B10B8B">
        <w:rPr>
          <w:rFonts w:asciiTheme="majorHAnsi" w:hAnsiTheme="majorHAnsi" w:cstheme="majorHAnsi"/>
          <w:sz w:val="24"/>
          <w:szCs w:val="24"/>
        </w:rPr>
        <w:t xml:space="preserve">z dnia </w:t>
      </w:r>
      <w:r w:rsidR="00E54A2C" w:rsidRPr="00B10B8B">
        <w:rPr>
          <w:rFonts w:asciiTheme="majorHAnsi" w:hAnsiTheme="majorHAnsi" w:cstheme="majorHAnsi"/>
          <w:sz w:val="24"/>
          <w:szCs w:val="24"/>
        </w:rPr>
        <w:br/>
      </w:r>
      <w:r w:rsidRPr="00B10B8B">
        <w:rPr>
          <w:rFonts w:asciiTheme="majorHAnsi" w:hAnsiTheme="majorHAnsi" w:cstheme="majorHAnsi"/>
          <w:sz w:val="24"/>
          <w:szCs w:val="24"/>
        </w:rPr>
        <w:t xml:space="preserve">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0">
        <w:r w:rsidRPr="00B10B8B">
          <w:rPr>
            <w:rFonts w:asciiTheme="majorHAnsi" w:hAnsiTheme="majorHAnsi" w:cstheme="majorHAnsi"/>
            <w:color w:val="1155CC"/>
            <w:sz w:val="24"/>
            <w:szCs w:val="24"/>
            <w:u w:val="single"/>
          </w:rPr>
          <w:t>platformazakupowa.pl</w:t>
        </w:r>
      </w:hyperlink>
      <w:r w:rsidRPr="00B10B8B">
        <w:rPr>
          <w:rFonts w:asciiTheme="majorHAnsi" w:hAnsiTheme="majorHAnsi" w:cstheme="majorHAnsi"/>
          <w:sz w:val="24"/>
          <w:szCs w:val="24"/>
        </w:rPr>
        <w:t>, tj.:</w:t>
      </w:r>
    </w:p>
    <w:p w14:paraId="3F793EA9" w14:textId="77777777" w:rsidR="002C356E" w:rsidRPr="00B10B8B" w:rsidRDefault="00FA77C1" w:rsidP="004A4C1E">
      <w:pPr>
        <w:numPr>
          <w:ilvl w:val="1"/>
          <w:numId w:val="10"/>
        </w:numPr>
        <w:spacing w:line="271" w:lineRule="auto"/>
        <w:ind w:left="714" w:hanging="357"/>
        <w:jc w:val="both"/>
        <w:rPr>
          <w:rFonts w:asciiTheme="majorHAnsi" w:hAnsiTheme="majorHAnsi" w:cstheme="majorHAnsi"/>
          <w:sz w:val="24"/>
          <w:szCs w:val="24"/>
        </w:rPr>
      </w:pPr>
      <w:r w:rsidRPr="00B10B8B">
        <w:rPr>
          <w:rFonts w:asciiTheme="majorHAnsi" w:hAnsiTheme="majorHAnsi" w:cstheme="majorHAnsi"/>
          <w:sz w:val="24"/>
          <w:szCs w:val="24"/>
        </w:rPr>
        <w:t xml:space="preserve">stały dostęp do sieci Internet o gwarantowanej przepustowości nie mniejszej niż 512 </w:t>
      </w:r>
      <w:proofErr w:type="spellStart"/>
      <w:r w:rsidRPr="00B10B8B">
        <w:rPr>
          <w:rFonts w:asciiTheme="majorHAnsi" w:hAnsiTheme="majorHAnsi" w:cstheme="majorHAnsi"/>
          <w:sz w:val="24"/>
          <w:szCs w:val="24"/>
        </w:rPr>
        <w:t>kb</w:t>
      </w:r>
      <w:proofErr w:type="spellEnd"/>
      <w:r w:rsidRPr="00B10B8B">
        <w:rPr>
          <w:rFonts w:asciiTheme="majorHAnsi" w:hAnsiTheme="majorHAnsi" w:cstheme="majorHAnsi"/>
          <w:sz w:val="24"/>
          <w:szCs w:val="24"/>
        </w:rPr>
        <w:t>/s,</w:t>
      </w:r>
    </w:p>
    <w:p w14:paraId="2965A812" w14:textId="77777777" w:rsidR="002C356E" w:rsidRPr="00B10B8B" w:rsidRDefault="00FA77C1" w:rsidP="004A4C1E">
      <w:pPr>
        <w:numPr>
          <w:ilvl w:val="1"/>
          <w:numId w:val="10"/>
        </w:numPr>
        <w:spacing w:line="271" w:lineRule="auto"/>
        <w:ind w:left="714" w:hanging="357"/>
        <w:jc w:val="both"/>
        <w:rPr>
          <w:rFonts w:asciiTheme="majorHAnsi" w:hAnsiTheme="majorHAnsi" w:cstheme="majorHAnsi"/>
          <w:sz w:val="24"/>
          <w:szCs w:val="24"/>
        </w:rPr>
      </w:pPr>
      <w:r w:rsidRPr="00B10B8B">
        <w:rPr>
          <w:rFonts w:asciiTheme="majorHAnsi" w:hAnsiTheme="majorHAnsi" w:cstheme="majorHAnsi"/>
          <w:sz w:val="24"/>
          <w:szCs w:val="24"/>
        </w:rPr>
        <w:t>komputer klasy PC lub MAC o następującej konfiguracji: pamięć min. 2 GB Ram, procesor Intel IV 2 GHZ lub jego nowsza wersja, jeden z systemów operacyjnych - MS Windows 7, Mac Os x 10 4, Linux, lub ich nowsze wersje,</w:t>
      </w:r>
    </w:p>
    <w:p w14:paraId="3BED89BD" w14:textId="77777777" w:rsidR="002C356E" w:rsidRPr="00B10B8B" w:rsidRDefault="00FA77C1" w:rsidP="004A4C1E">
      <w:pPr>
        <w:numPr>
          <w:ilvl w:val="1"/>
          <w:numId w:val="10"/>
        </w:numPr>
        <w:spacing w:line="271" w:lineRule="auto"/>
        <w:ind w:left="714" w:hanging="357"/>
        <w:jc w:val="both"/>
        <w:rPr>
          <w:rFonts w:asciiTheme="majorHAnsi" w:hAnsiTheme="majorHAnsi" w:cstheme="majorHAnsi"/>
          <w:sz w:val="24"/>
          <w:szCs w:val="24"/>
        </w:rPr>
      </w:pPr>
      <w:r w:rsidRPr="00B10B8B">
        <w:rPr>
          <w:rFonts w:asciiTheme="majorHAnsi" w:hAnsiTheme="majorHAnsi" w:cstheme="majorHAnsi"/>
          <w:sz w:val="24"/>
          <w:szCs w:val="24"/>
        </w:rPr>
        <w:t>zainstalowana dowolna przeglądarka internetowa, w przypadku Internet Explorer minimalnie wersja 10 0.,</w:t>
      </w:r>
    </w:p>
    <w:p w14:paraId="22C9F147" w14:textId="77777777" w:rsidR="002C356E" w:rsidRPr="00B10B8B" w:rsidRDefault="00FA77C1" w:rsidP="004A4C1E">
      <w:pPr>
        <w:numPr>
          <w:ilvl w:val="1"/>
          <w:numId w:val="10"/>
        </w:numPr>
        <w:spacing w:line="271" w:lineRule="auto"/>
        <w:ind w:left="714" w:hanging="357"/>
        <w:jc w:val="both"/>
        <w:rPr>
          <w:rFonts w:asciiTheme="majorHAnsi" w:hAnsiTheme="majorHAnsi" w:cstheme="majorHAnsi"/>
          <w:sz w:val="24"/>
          <w:szCs w:val="24"/>
        </w:rPr>
      </w:pPr>
      <w:r w:rsidRPr="00B10B8B">
        <w:rPr>
          <w:rFonts w:asciiTheme="majorHAnsi" w:hAnsiTheme="majorHAnsi" w:cstheme="majorHAnsi"/>
          <w:sz w:val="24"/>
          <w:szCs w:val="24"/>
        </w:rPr>
        <w:t>włączona obsługa JavaScript,</w:t>
      </w:r>
    </w:p>
    <w:p w14:paraId="3839ED90" w14:textId="77777777" w:rsidR="002C356E" w:rsidRPr="00B10B8B" w:rsidRDefault="00FA77C1" w:rsidP="004A4C1E">
      <w:pPr>
        <w:numPr>
          <w:ilvl w:val="1"/>
          <w:numId w:val="10"/>
        </w:numPr>
        <w:spacing w:line="271" w:lineRule="auto"/>
        <w:ind w:left="714" w:hanging="357"/>
        <w:jc w:val="both"/>
        <w:rPr>
          <w:rFonts w:asciiTheme="majorHAnsi" w:hAnsiTheme="majorHAnsi" w:cstheme="majorHAnsi"/>
          <w:sz w:val="24"/>
          <w:szCs w:val="24"/>
        </w:rPr>
      </w:pPr>
      <w:r w:rsidRPr="00B10B8B">
        <w:rPr>
          <w:rFonts w:asciiTheme="majorHAnsi" w:hAnsiTheme="majorHAnsi" w:cstheme="majorHAnsi"/>
          <w:sz w:val="24"/>
          <w:szCs w:val="24"/>
        </w:rPr>
        <w:t xml:space="preserve">zainstalowany program Adobe </w:t>
      </w:r>
      <w:proofErr w:type="spellStart"/>
      <w:r w:rsidRPr="00B10B8B">
        <w:rPr>
          <w:rFonts w:asciiTheme="majorHAnsi" w:hAnsiTheme="majorHAnsi" w:cstheme="majorHAnsi"/>
          <w:sz w:val="24"/>
          <w:szCs w:val="24"/>
        </w:rPr>
        <w:t>Acrobat</w:t>
      </w:r>
      <w:proofErr w:type="spellEnd"/>
      <w:r w:rsidRPr="00B10B8B">
        <w:rPr>
          <w:rFonts w:asciiTheme="majorHAnsi" w:hAnsiTheme="majorHAnsi" w:cstheme="majorHAnsi"/>
          <w:sz w:val="24"/>
          <w:szCs w:val="24"/>
        </w:rPr>
        <w:t xml:space="preserve"> Reader lub inny obsługujący format plików .pdf,</w:t>
      </w:r>
    </w:p>
    <w:p w14:paraId="215B6CB4" w14:textId="77777777" w:rsidR="002C356E" w:rsidRPr="00B10B8B" w:rsidRDefault="00FA77C1" w:rsidP="004A4C1E">
      <w:pPr>
        <w:numPr>
          <w:ilvl w:val="1"/>
          <w:numId w:val="10"/>
        </w:numPr>
        <w:spacing w:line="271" w:lineRule="auto"/>
        <w:ind w:left="714" w:hanging="357"/>
        <w:jc w:val="both"/>
        <w:rPr>
          <w:rFonts w:asciiTheme="majorHAnsi" w:hAnsiTheme="majorHAnsi" w:cstheme="majorHAnsi"/>
          <w:sz w:val="24"/>
          <w:szCs w:val="24"/>
        </w:rPr>
      </w:pPr>
      <w:r w:rsidRPr="00B10B8B">
        <w:rPr>
          <w:rFonts w:asciiTheme="majorHAnsi" w:hAnsiTheme="majorHAnsi" w:cstheme="majorHAnsi"/>
          <w:sz w:val="24"/>
          <w:szCs w:val="24"/>
        </w:rPr>
        <w:t>Platformazakupowa.pl działa według standardu przyjętego w komunikacji sieciowej - kodowanie UTF8,</w:t>
      </w:r>
    </w:p>
    <w:p w14:paraId="4B66027E" w14:textId="77777777" w:rsidR="002C356E" w:rsidRPr="00B10B8B" w:rsidRDefault="00FA77C1" w:rsidP="004A4C1E">
      <w:pPr>
        <w:numPr>
          <w:ilvl w:val="1"/>
          <w:numId w:val="10"/>
        </w:numPr>
        <w:spacing w:line="271" w:lineRule="auto"/>
        <w:ind w:left="714" w:hanging="357"/>
        <w:jc w:val="both"/>
        <w:rPr>
          <w:rFonts w:asciiTheme="majorHAnsi" w:hAnsiTheme="majorHAnsi" w:cstheme="majorHAnsi"/>
          <w:sz w:val="24"/>
          <w:szCs w:val="24"/>
        </w:rPr>
      </w:pPr>
      <w:r w:rsidRPr="00B10B8B">
        <w:rPr>
          <w:rFonts w:asciiTheme="majorHAnsi" w:hAnsiTheme="majorHAnsi" w:cstheme="majorHAnsi"/>
          <w:sz w:val="24"/>
          <w:szCs w:val="24"/>
        </w:rPr>
        <w:t>Oznaczenie czasu odbioru danych przez platformę zakupową stanowi datę oraz dokładny czas (</w:t>
      </w:r>
      <w:proofErr w:type="spellStart"/>
      <w:r w:rsidRPr="00B10B8B">
        <w:rPr>
          <w:rFonts w:asciiTheme="majorHAnsi" w:hAnsiTheme="majorHAnsi" w:cstheme="majorHAnsi"/>
          <w:sz w:val="24"/>
          <w:szCs w:val="24"/>
        </w:rPr>
        <w:t>hh:mm:ss</w:t>
      </w:r>
      <w:proofErr w:type="spellEnd"/>
      <w:r w:rsidRPr="00B10B8B">
        <w:rPr>
          <w:rFonts w:asciiTheme="majorHAnsi" w:hAnsiTheme="majorHAnsi" w:cstheme="majorHAnsi"/>
          <w:sz w:val="24"/>
          <w:szCs w:val="24"/>
        </w:rPr>
        <w:t>) generowany wg. czasu lokalnego serwera synchronizowanego z zegarem Głównego Urzędu Miar.</w:t>
      </w:r>
    </w:p>
    <w:p w14:paraId="237A7218" w14:textId="77777777" w:rsidR="002C356E" w:rsidRPr="00B10B8B" w:rsidRDefault="00FA77C1" w:rsidP="001B43C4">
      <w:pPr>
        <w:numPr>
          <w:ilvl w:val="0"/>
          <w:numId w:val="12"/>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lastRenderedPageBreak/>
        <w:t>Wykonawca, przystępując do niniejszego postępowania o udzielenie zamówienia publicznego:</w:t>
      </w:r>
    </w:p>
    <w:p w14:paraId="2B77BFC9" w14:textId="77777777" w:rsidR="002C356E" w:rsidRPr="00B10B8B" w:rsidRDefault="00FA77C1" w:rsidP="004A4C1E">
      <w:pPr>
        <w:numPr>
          <w:ilvl w:val="1"/>
          <w:numId w:val="32"/>
        </w:numPr>
        <w:spacing w:line="271" w:lineRule="auto"/>
        <w:ind w:left="714" w:hanging="357"/>
        <w:jc w:val="both"/>
        <w:rPr>
          <w:rFonts w:asciiTheme="majorHAnsi" w:hAnsiTheme="majorHAnsi" w:cstheme="majorHAnsi"/>
          <w:sz w:val="24"/>
          <w:szCs w:val="24"/>
        </w:rPr>
      </w:pPr>
      <w:r w:rsidRPr="00B10B8B">
        <w:rPr>
          <w:rFonts w:asciiTheme="majorHAnsi" w:hAnsiTheme="majorHAnsi" w:cstheme="majorHAnsi"/>
          <w:sz w:val="24"/>
          <w:szCs w:val="24"/>
        </w:rPr>
        <w:t xml:space="preserve">akceptuje warunki korzystania z </w:t>
      </w:r>
      <w:hyperlink r:id="rId21">
        <w:r w:rsidRPr="00B10B8B">
          <w:rPr>
            <w:rFonts w:asciiTheme="majorHAnsi" w:hAnsiTheme="majorHAnsi" w:cstheme="majorHAnsi"/>
            <w:color w:val="1155CC"/>
            <w:sz w:val="24"/>
            <w:szCs w:val="24"/>
            <w:u w:val="single"/>
          </w:rPr>
          <w:t>platformazakupowa.pl</w:t>
        </w:r>
      </w:hyperlink>
      <w:r w:rsidRPr="00B10B8B">
        <w:rPr>
          <w:rFonts w:asciiTheme="majorHAnsi" w:hAnsiTheme="majorHAnsi" w:cstheme="majorHAnsi"/>
          <w:sz w:val="24"/>
          <w:szCs w:val="24"/>
        </w:rPr>
        <w:t xml:space="preserve"> określone w Regulaminie zamieszczonym na stronie internetowej </w:t>
      </w:r>
      <w:hyperlink r:id="rId22">
        <w:r w:rsidRPr="00B10B8B">
          <w:rPr>
            <w:rFonts w:asciiTheme="majorHAnsi" w:hAnsiTheme="majorHAnsi" w:cstheme="majorHAnsi"/>
            <w:sz w:val="24"/>
            <w:szCs w:val="24"/>
          </w:rPr>
          <w:t>pod linkiem</w:t>
        </w:r>
      </w:hyperlink>
      <w:r w:rsidRPr="00B10B8B">
        <w:rPr>
          <w:rFonts w:asciiTheme="majorHAnsi" w:hAnsiTheme="majorHAnsi" w:cstheme="majorHAnsi"/>
          <w:sz w:val="24"/>
          <w:szCs w:val="24"/>
        </w:rPr>
        <w:t xml:space="preserve">  w zakładce „Regulamin" oraz uznaje go za wiążący,</w:t>
      </w:r>
    </w:p>
    <w:p w14:paraId="2C055D49" w14:textId="77777777" w:rsidR="002C356E" w:rsidRPr="00B10B8B" w:rsidRDefault="00FA77C1" w:rsidP="00B51F60">
      <w:pPr>
        <w:numPr>
          <w:ilvl w:val="1"/>
          <w:numId w:val="32"/>
        </w:numPr>
        <w:spacing w:line="271" w:lineRule="auto"/>
        <w:ind w:left="709" w:hanging="283"/>
        <w:jc w:val="both"/>
        <w:rPr>
          <w:rFonts w:asciiTheme="majorHAnsi" w:hAnsiTheme="majorHAnsi" w:cstheme="majorHAnsi"/>
          <w:sz w:val="24"/>
          <w:szCs w:val="24"/>
        </w:rPr>
      </w:pPr>
      <w:r w:rsidRPr="00B10B8B">
        <w:rPr>
          <w:rFonts w:asciiTheme="majorHAnsi" w:hAnsiTheme="majorHAnsi" w:cstheme="majorHAnsi"/>
          <w:sz w:val="24"/>
          <w:szCs w:val="24"/>
        </w:rPr>
        <w:t xml:space="preserve">zapoznał i stosuje się do Instrukcji składania ofert/wniosków dostępnej </w:t>
      </w:r>
      <w:hyperlink r:id="rId23">
        <w:r w:rsidRPr="00B10B8B">
          <w:rPr>
            <w:rFonts w:asciiTheme="majorHAnsi" w:hAnsiTheme="majorHAnsi" w:cstheme="majorHAnsi"/>
            <w:color w:val="1155CC"/>
            <w:sz w:val="24"/>
            <w:szCs w:val="24"/>
            <w:u w:val="single"/>
          </w:rPr>
          <w:t>pod linkiem</w:t>
        </w:r>
      </w:hyperlink>
      <w:r w:rsidRPr="00B10B8B">
        <w:rPr>
          <w:rFonts w:asciiTheme="majorHAnsi" w:hAnsiTheme="majorHAnsi" w:cstheme="majorHAnsi"/>
          <w:sz w:val="24"/>
          <w:szCs w:val="24"/>
        </w:rPr>
        <w:t xml:space="preserve">. </w:t>
      </w:r>
    </w:p>
    <w:p w14:paraId="64D87622" w14:textId="0C59C7FB" w:rsidR="002C356E" w:rsidRPr="00B10B8B" w:rsidRDefault="00FA77C1" w:rsidP="001B43C4">
      <w:pPr>
        <w:numPr>
          <w:ilvl w:val="0"/>
          <w:numId w:val="12"/>
        </w:numPr>
        <w:spacing w:line="271" w:lineRule="auto"/>
        <w:ind w:left="357" w:hanging="357"/>
        <w:jc w:val="both"/>
        <w:rPr>
          <w:rFonts w:asciiTheme="majorHAnsi" w:eastAsia="Calibri" w:hAnsiTheme="majorHAnsi" w:cstheme="majorHAnsi"/>
          <w:sz w:val="24"/>
          <w:szCs w:val="24"/>
        </w:rPr>
      </w:pPr>
      <w:r w:rsidRPr="00B10B8B">
        <w:rPr>
          <w:rFonts w:asciiTheme="majorHAnsi" w:hAnsiTheme="majorHAnsi" w:cstheme="majorHAnsi"/>
          <w:b/>
          <w:sz w:val="24"/>
          <w:szCs w:val="24"/>
        </w:rPr>
        <w:t xml:space="preserve">Zamawiający nie ponosi odpowiedzialności za złożenie oferty w sposób niezgodny </w:t>
      </w:r>
      <w:r w:rsidR="004A4C1E">
        <w:rPr>
          <w:rFonts w:asciiTheme="majorHAnsi" w:hAnsiTheme="majorHAnsi" w:cstheme="majorHAnsi"/>
          <w:b/>
          <w:sz w:val="24"/>
          <w:szCs w:val="24"/>
        </w:rPr>
        <w:br/>
      </w:r>
      <w:r w:rsidRPr="00B10B8B">
        <w:rPr>
          <w:rFonts w:asciiTheme="majorHAnsi" w:hAnsiTheme="majorHAnsi" w:cstheme="majorHAnsi"/>
          <w:b/>
          <w:sz w:val="24"/>
          <w:szCs w:val="24"/>
        </w:rPr>
        <w:t xml:space="preserve">z Instrukcją korzystania z </w:t>
      </w:r>
      <w:hyperlink r:id="rId24">
        <w:r w:rsidRPr="00B10B8B">
          <w:rPr>
            <w:rFonts w:asciiTheme="majorHAnsi" w:hAnsiTheme="majorHAnsi" w:cstheme="majorHAnsi"/>
            <w:b/>
            <w:color w:val="1155CC"/>
            <w:sz w:val="24"/>
            <w:szCs w:val="24"/>
            <w:u w:val="single"/>
          </w:rPr>
          <w:t>platformazakupowa.pl</w:t>
        </w:r>
      </w:hyperlink>
      <w:r w:rsidRPr="00B10B8B">
        <w:rPr>
          <w:rFonts w:asciiTheme="majorHAnsi" w:hAnsiTheme="majorHAnsi" w:cstheme="majorHAnsi"/>
          <w:sz w:val="24"/>
          <w:szCs w:val="24"/>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004A4C1E">
        <w:rPr>
          <w:rFonts w:asciiTheme="majorHAnsi" w:hAnsiTheme="majorHAnsi" w:cstheme="majorHAnsi"/>
          <w:sz w:val="24"/>
          <w:szCs w:val="24"/>
        </w:rPr>
        <w:br/>
      </w:r>
      <w:r w:rsidRPr="00B10B8B">
        <w:rPr>
          <w:rFonts w:asciiTheme="majorHAnsi" w:hAnsiTheme="majorHAnsi" w:cstheme="majorHAnsi"/>
          <w:sz w:val="24"/>
          <w:szCs w:val="24"/>
        </w:rPr>
        <w:t xml:space="preserve">w przedmiotowym </w:t>
      </w:r>
      <w:r w:rsidR="00950A7E" w:rsidRPr="00B10B8B">
        <w:rPr>
          <w:rFonts w:asciiTheme="majorHAnsi" w:hAnsiTheme="majorHAnsi" w:cstheme="majorHAnsi"/>
          <w:sz w:val="24"/>
          <w:szCs w:val="24"/>
        </w:rPr>
        <w:t>postępowaniu,</w:t>
      </w:r>
      <w:r w:rsidRPr="00B10B8B">
        <w:rPr>
          <w:rFonts w:asciiTheme="majorHAnsi" w:hAnsiTheme="majorHAnsi" w:cstheme="majorHAnsi"/>
          <w:sz w:val="24"/>
          <w:szCs w:val="24"/>
        </w:rPr>
        <w:t xml:space="preserve"> ponieważ nie został spełniony obowiązek narzucony </w:t>
      </w:r>
      <w:r w:rsidR="004A4C1E">
        <w:rPr>
          <w:rFonts w:asciiTheme="majorHAnsi" w:hAnsiTheme="majorHAnsi" w:cstheme="majorHAnsi"/>
          <w:sz w:val="24"/>
          <w:szCs w:val="24"/>
        </w:rPr>
        <w:br/>
      </w:r>
      <w:r w:rsidRPr="00B10B8B">
        <w:rPr>
          <w:rFonts w:asciiTheme="majorHAnsi" w:hAnsiTheme="majorHAnsi" w:cstheme="majorHAnsi"/>
          <w:sz w:val="24"/>
          <w:szCs w:val="24"/>
        </w:rPr>
        <w:t xml:space="preserve">w art. 221 </w:t>
      </w:r>
      <w:r w:rsidR="004A4C1E">
        <w:rPr>
          <w:rFonts w:asciiTheme="majorHAnsi" w:hAnsiTheme="majorHAnsi" w:cstheme="majorHAnsi"/>
          <w:sz w:val="24"/>
          <w:szCs w:val="24"/>
        </w:rPr>
        <w:t>u</w:t>
      </w:r>
      <w:r w:rsidRPr="00B10B8B">
        <w:rPr>
          <w:rFonts w:asciiTheme="majorHAnsi" w:hAnsiTheme="majorHAnsi" w:cstheme="majorHAnsi"/>
          <w:sz w:val="24"/>
          <w:szCs w:val="24"/>
        </w:rPr>
        <w:t>stawy.</w:t>
      </w:r>
    </w:p>
    <w:p w14:paraId="5F38F487" w14:textId="77777777" w:rsidR="002C356E" w:rsidRPr="00B10B8B" w:rsidRDefault="00FA77C1" w:rsidP="001B43C4">
      <w:pPr>
        <w:numPr>
          <w:ilvl w:val="0"/>
          <w:numId w:val="12"/>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 xml:space="preserve">Zamawiający informuje, że instrukcje korzystania z </w:t>
      </w:r>
      <w:hyperlink r:id="rId25">
        <w:r w:rsidRPr="00B10B8B">
          <w:rPr>
            <w:rFonts w:asciiTheme="majorHAnsi" w:hAnsiTheme="majorHAnsi" w:cstheme="majorHAnsi"/>
            <w:color w:val="1155CC"/>
            <w:sz w:val="24"/>
            <w:szCs w:val="24"/>
            <w:u w:val="single"/>
          </w:rPr>
          <w:t>platformazakupowa.pl</w:t>
        </w:r>
      </w:hyperlink>
      <w:r w:rsidRPr="00B10B8B">
        <w:rPr>
          <w:rFonts w:asciiTheme="majorHAnsi" w:hAnsiTheme="majorHAnsi" w:cstheme="majorHAnsi"/>
          <w:sz w:val="24"/>
          <w:szCs w:val="24"/>
        </w:rPr>
        <w:t xml:space="preserve"> dotyczące </w:t>
      </w:r>
      <w:r w:rsidR="00943C24" w:rsidRPr="00B10B8B">
        <w:rPr>
          <w:rFonts w:asciiTheme="majorHAnsi" w:hAnsiTheme="majorHAnsi" w:cstheme="majorHAnsi"/>
          <w:sz w:val="24"/>
          <w:szCs w:val="24"/>
        </w:rPr>
        <w:br/>
      </w:r>
      <w:r w:rsidRPr="00B10B8B">
        <w:rPr>
          <w:rFonts w:asciiTheme="majorHAnsi" w:hAnsiTheme="majorHAnsi" w:cstheme="majorHAnsi"/>
          <w:sz w:val="24"/>
          <w:szCs w:val="24"/>
        </w:rPr>
        <w:t xml:space="preserve">w szczególności logowania, składania wniosków o wyjaśnienie treści SWZ, składania ofert oraz innych czynności podejmowanych w niniejszym postępowaniu przy użyciu </w:t>
      </w:r>
      <w:hyperlink r:id="rId26">
        <w:r w:rsidRPr="00B10B8B">
          <w:rPr>
            <w:rFonts w:asciiTheme="majorHAnsi" w:hAnsiTheme="majorHAnsi" w:cstheme="majorHAnsi"/>
            <w:color w:val="1155CC"/>
            <w:sz w:val="24"/>
            <w:szCs w:val="24"/>
            <w:u w:val="single"/>
          </w:rPr>
          <w:t>platformazakupowa.pl</w:t>
        </w:r>
      </w:hyperlink>
      <w:r w:rsidRPr="00B10B8B">
        <w:rPr>
          <w:rFonts w:asciiTheme="majorHAnsi" w:hAnsiTheme="majorHAnsi" w:cstheme="majorHAnsi"/>
          <w:sz w:val="24"/>
          <w:szCs w:val="24"/>
        </w:rPr>
        <w:t xml:space="preserve"> znajdują się w zakładce „Instrukcje dla Wykonawców" na stronie internetowej pod adresem: </w:t>
      </w:r>
      <w:hyperlink r:id="rId27">
        <w:r w:rsidRPr="00B10B8B">
          <w:rPr>
            <w:rFonts w:asciiTheme="majorHAnsi" w:hAnsiTheme="majorHAnsi" w:cstheme="majorHAnsi"/>
            <w:color w:val="1155CC"/>
            <w:sz w:val="24"/>
            <w:szCs w:val="24"/>
            <w:u w:val="single"/>
          </w:rPr>
          <w:t>https://platformazakupowa.pl/strona/45-instrukcje</w:t>
        </w:r>
      </w:hyperlink>
      <w:r w:rsidR="00686D44" w:rsidRPr="00B10B8B">
        <w:rPr>
          <w:rFonts w:asciiTheme="majorHAnsi" w:hAnsiTheme="majorHAnsi" w:cstheme="majorHAnsi"/>
          <w:color w:val="1155CC"/>
          <w:sz w:val="24"/>
          <w:szCs w:val="24"/>
          <w:u w:val="single"/>
        </w:rPr>
        <w:t xml:space="preserve"> .</w:t>
      </w:r>
    </w:p>
    <w:p w14:paraId="2709DAC0" w14:textId="77777777" w:rsidR="00686D44" w:rsidRPr="00B10B8B" w:rsidRDefault="00686D44" w:rsidP="001B43C4">
      <w:pPr>
        <w:numPr>
          <w:ilvl w:val="0"/>
          <w:numId w:val="12"/>
        </w:numPr>
        <w:spacing w:line="271" w:lineRule="auto"/>
        <w:ind w:left="357" w:hanging="357"/>
        <w:jc w:val="both"/>
        <w:rPr>
          <w:rFonts w:asciiTheme="majorHAnsi" w:hAnsiTheme="majorHAnsi" w:cstheme="majorHAnsi"/>
          <w:b/>
          <w:bCs/>
          <w:sz w:val="24"/>
          <w:szCs w:val="24"/>
        </w:rPr>
      </w:pPr>
      <w:r w:rsidRPr="00B10B8B">
        <w:rPr>
          <w:rFonts w:asciiTheme="majorHAnsi" w:hAnsiTheme="majorHAnsi" w:cstheme="majorHAnsi"/>
          <w:b/>
          <w:bCs/>
          <w:sz w:val="24"/>
          <w:szCs w:val="24"/>
        </w:rPr>
        <w:t>Wyjaśnienia treści SWZ:</w:t>
      </w:r>
    </w:p>
    <w:p w14:paraId="4019CD52" w14:textId="594B5FE4" w:rsidR="00686D44" w:rsidRPr="004A4C1E" w:rsidRDefault="0007200F" w:rsidP="00C570B9">
      <w:pPr>
        <w:pStyle w:val="Akapitzlist"/>
        <w:numPr>
          <w:ilvl w:val="0"/>
          <w:numId w:val="95"/>
        </w:numPr>
        <w:pBdr>
          <w:top w:val="nil"/>
          <w:left w:val="nil"/>
          <w:bottom w:val="nil"/>
          <w:right w:val="nil"/>
          <w:between w:val="nil"/>
        </w:pBdr>
        <w:spacing w:line="271" w:lineRule="auto"/>
        <w:ind w:left="714" w:hanging="357"/>
        <w:jc w:val="both"/>
        <w:rPr>
          <w:rFonts w:asciiTheme="majorHAnsi" w:hAnsiTheme="majorHAnsi" w:cstheme="majorHAnsi"/>
          <w:sz w:val="24"/>
          <w:szCs w:val="24"/>
        </w:rPr>
      </w:pPr>
      <w:r w:rsidRPr="004A4C1E">
        <w:rPr>
          <w:rFonts w:asciiTheme="majorHAnsi" w:hAnsiTheme="majorHAnsi" w:cstheme="majorHAnsi"/>
          <w:sz w:val="24"/>
          <w:szCs w:val="24"/>
        </w:rPr>
        <w:t>W</w:t>
      </w:r>
      <w:r w:rsidR="004A4C1E">
        <w:rPr>
          <w:rFonts w:asciiTheme="majorHAnsi" w:hAnsiTheme="majorHAnsi" w:cstheme="majorHAnsi"/>
          <w:sz w:val="24"/>
          <w:szCs w:val="24"/>
        </w:rPr>
        <w:t>ykonawca może zwrócić się do Z</w:t>
      </w:r>
      <w:r w:rsidR="00686D44" w:rsidRPr="004A4C1E">
        <w:rPr>
          <w:rFonts w:asciiTheme="majorHAnsi" w:hAnsiTheme="majorHAnsi" w:cstheme="majorHAnsi"/>
          <w:sz w:val="24"/>
          <w:szCs w:val="24"/>
        </w:rPr>
        <w:t>amawiającego z wni</w:t>
      </w:r>
      <w:r w:rsidR="004A4C1E">
        <w:rPr>
          <w:rFonts w:asciiTheme="majorHAnsi" w:hAnsiTheme="majorHAnsi" w:cstheme="majorHAnsi"/>
          <w:sz w:val="24"/>
          <w:szCs w:val="24"/>
        </w:rPr>
        <w:t>oskiem o wyjaśnienie treści SWZ;</w:t>
      </w:r>
    </w:p>
    <w:p w14:paraId="38E686E6" w14:textId="1C9D86AB" w:rsidR="00686D44" w:rsidRPr="00B10B8B" w:rsidRDefault="0007200F" w:rsidP="00C570B9">
      <w:pPr>
        <w:pStyle w:val="Akapitzlist"/>
        <w:numPr>
          <w:ilvl w:val="0"/>
          <w:numId w:val="95"/>
        </w:numPr>
        <w:pBdr>
          <w:top w:val="nil"/>
          <w:left w:val="nil"/>
          <w:bottom w:val="nil"/>
          <w:right w:val="nil"/>
          <w:between w:val="nil"/>
        </w:pBdr>
        <w:spacing w:line="271" w:lineRule="auto"/>
        <w:ind w:left="714" w:hanging="357"/>
        <w:jc w:val="both"/>
        <w:rPr>
          <w:rFonts w:asciiTheme="majorHAnsi" w:hAnsiTheme="majorHAnsi" w:cstheme="majorHAnsi"/>
          <w:sz w:val="24"/>
          <w:szCs w:val="24"/>
        </w:rPr>
      </w:pPr>
      <w:r w:rsidRPr="00B10B8B">
        <w:rPr>
          <w:rFonts w:asciiTheme="majorHAnsi" w:hAnsiTheme="majorHAnsi" w:cstheme="majorHAnsi"/>
          <w:sz w:val="24"/>
          <w:szCs w:val="24"/>
        </w:rPr>
        <w:t>Z</w:t>
      </w:r>
      <w:r w:rsidR="00686D44" w:rsidRPr="00B10B8B">
        <w:rPr>
          <w:rFonts w:asciiTheme="majorHAnsi" w:hAnsiTheme="majorHAnsi" w:cstheme="majorHAnsi"/>
          <w:sz w:val="24"/>
          <w:szCs w:val="24"/>
        </w:rPr>
        <w:t xml:space="preserve">amawiający jest obowiązany udzielić wyjaśnień niezwłocznie, jednak nie później niż na </w:t>
      </w:r>
      <w:r w:rsidR="00686D44" w:rsidRPr="00B10B8B">
        <w:rPr>
          <w:rFonts w:asciiTheme="majorHAnsi" w:hAnsiTheme="majorHAnsi" w:cstheme="majorHAnsi"/>
          <w:b/>
          <w:bCs/>
          <w:sz w:val="24"/>
          <w:szCs w:val="24"/>
        </w:rPr>
        <w:t>2 dni</w:t>
      </w:r>
      <w:r w:rsidR="00686D44" w:rsidRPr="00B10B8B">
        <w:rPr>
          <w:rFonts w:asciiTheme="majorHAnsi" w:hAnsiTheme="majorHAnsi" w:cstheme="majorHAnsi"/>
          <w:sz w:val="24"/>
          <w:szCs w:val="24"/>
        </w:rPr>
        <w:t xml:space="preserve"> przed upływem terminu składania odpowiednio ofert, pod warunkiem że wniosek o wyj</w:t>
      </w:r>
      <w:r w:rsidR="004A4C1E">
        <w:rPr>
          <w:rFonts w:asciiTheme="majorHAnsi" w:hAnsiTheme="majorHAnsi" w:cstheme="majorHAnsi"/>
          <w:sz w:val="24"/>
          <w:szCs w:val="24"/>
        </w:rPr>
        <w:t>aśnienie treści SWZ wpłynął do Z</w:t>
      </w:r>
      <w:r w:rsidR="00686D44" w:rsidRPr="00B10B8B">
        <w:rPr>
          <w:rFonts w:asciiTheme="majorHAnsi" w:hAnsiTheme="majorHAnsi" w:cstheme="majorHAnsi"/>
          <w:sz w:val="24"/>
          <w:szCs w:val="24"/>
        </w:rPr>
        <w:t xml:space="preserve">amawiającego nie później niż na </w:t>
      </w:r>
      <w:r w:rsidR="00686D44" w:rsidRPr="00B10B8B">
        <w:rPr>
          <w:rFonts w:asciiTheme="majorHAnsi" w:hAnsiTheme="majorHAnsi" w:cstheme="majorHAnsi"/>
          <w:b/>
          <w:bCs/>
          <w:sz w:val="24"/>
          <w:szCs w:val="24"/>
        </w:rPr>
        <w:t>4 dni</w:t>
      </w:r>
      <w:r w:rsidR="00686D44" w:rsidRPr="00B10B8B">
        <w:rPr>
          <w:rFonts w:asciiTheme="majorHAnsi" w:hAnsiTheme="majorHAnsi" w:cstheme="majorHAnsi"/>
          <w:sz w:val="24"/>
          <w:szCs w:val="24"/>
        </w:rPr>
        <w:t xml:space="preserve"> przed upływem te</w:t>
      </w:r>
      <w:r w:rsidR="004A4C1E">
        <w:rPr>
          <w:rFonts w:asciiTheme="majorHAnsi" w:hAnsiTheme="majorHAnsi" w:cstheme="majorHAnsi"/>
          <w:sz w:val="24"/>
          <w:szCs w:val="24"/>
        </w:rPr>
        <w:t>rminu składania ofert;</w:t>
      </w:r>
    </w:p>
    <w:p w14:paraId="7ED203A9" w14:textId="334B717D" w:rsidR="00686D44" w:rsidRPr="00B10B8B" w:rsidRDefault="00686D44" w:rsidP="00C570B9">
      <w:pPr>
        <w:pStyle w:val="Akapitzlist"/>
        <w:numPr>
          <w:ilvl w:val="0"/>
          <w:numId w:val="95"/>
        </w:numPr>
        <w:pBdr>
          <w:top w:val="nil"/>
          <w:left w:val="nil"/>
          <w:bottom w:val="nil"/>
          <w:right w:val="nil"/>
          <w:between w:val="nil"/>
        </w:pBdr>
        <w:spacing w:line="271" w:lineRule="auto"/>
        <w:ind w:left="714" w:hanging="357"/>
        <w:jc w:val="both"/>
        <w:rPr>
          <w:rFonts w:asciiTheme="majorHAnsi" w:hAnsiTheme="majorHAnsi" w:cstheme="majorHAnsi"/>
          <w:sz w:val="24"/>
          <w:szCs w:val="24"/>
        </w:rPr>
      </w:pPr>
      <w:r w:rsidRPr="00B10B8B">
        <w:rPr>
          <w:rFonts w:asciiTheme="majorHAnsi" w:hAnsiTheme="majorHAnsi" w:cstheme="majorHAnsi"/>
          <w:sz w:val="24"/>
          <w:szCs w:val="24"/>
        </w:rPr>
        <w:t xml:space="preserve">jeżeli </w:t>
      </w:r>
      <w:r w:rsidR="004A4C1E">
        <w:rPr>
          <w:rFonts w:asciiTheme="majorHAnsi" w:hAnsiTheme="majorHAnsi" w:cstheme="majorHAnsi"/>
          <w:sz w:val="24"/>
          <w:szCs w:val="24"/>
        </w:rPr>
        <w:t>Z</w:t>
      </w:r>
      <w:r w:rsidRPr="00B10B8B">
        <w:rPr>
          <w:rFonts w:asciiTheme="majorHAnsi" w:hAnsiTheme="majorHAnsi" w:cstheme="majorHAnsi"/>
          <w:sz w:val="24"/>
          <w:szCs w:val="24"/>
        </w:rPr>
        <w:t>amawiający nie udzieli wyjaśnień w terminie, o którym mowa w pkt 2,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2, zamawiający nie ma obowiązku udzielania wyjaśnień SWZ oraz obowiązku przed</w:t>
      </w:r>
      <w:r w:rsidR="004A4C1E">
        <w:rPr>
          <w:rFonts w:asciiTheme="majorHAnsi" w:hAnsiTheme="majorHAnsi" w:cstheme="majorHAnsi"/>
          <w:sz w:val="24"/>
          <w:szCs w:val="24"/>
        </w:rPr>
        <w:t>łużenia terminu składania ofert;</w:t>
      </w:r>
    </w:p>
    <w:p w14:paraId="59E36FFE" w14:textId="704DA28C" w:rsidR="00686D44" w:rsidRPr="00B10B8B" w:rsidRDefault="00686D44" w:rsidP="00C570B9">
      <w:pPr>
        <w:pStyle w:val="Akapitzlist"/>
        <w:numPr>
          <w:ilvl w:val="0"/>
          <w:numId w:val="95"/>
        </w:numPr>
        <w:pBdr>
          <w:top w:val="nil"/>
          <w:left w:val="nil"/>
          <w:bottom w:val="nil"/>
          <w:right w:val="nil"/>
          <w:between w:val="nil"/>
        </w:pBdr>
        <w:spacing w:line="271" w:lineRule="auto"/>
        <w:ind w:left="714" w:hanging="357"/>
        <w:jc w:val="both"/>
        <w:rPr>
          <w:rFonts w:asciiTheme="majorHAnsi" w:hAnsiTheme="majorHAnsi" w:cstheme="majorHAnsi"/>
          <w:sz w:val="24"/>
          <w:szCs w:val="24"/>
        </w:rPr>
      </w:pPr>
      <w:r w:rsidRPr="00B10B8B">
        <w:rPr>
          <w:rFonts w:asciiTheme="majorHAnsi" w:hAnsiTheme="majorHAnsi" w:cstheme="majorHAnsi"/>
          <w:sz w:val="24"/>
          <w:szCs w:val="24"/>
        </w:rPr>
        <w:t>przedłużenie terminu składania ofert, o których mowa w pkt 3, nie wpływa na bieg terminu składania wniosku o wyjaśnienie treści SWZ.</w:t>
      </w:r>
    </w:p>
    <w:p w14:paraId="580DDC00" w14:textId="77777777" w:rsidR="002C356E" w:rsidRPr="00943C24" w:rsidRDefault="00FA77C1" w:rsidP="004A4C1E">
      <w:pPr>
        <w:pStyle w:val="Nagwek2"/>
        <w:spacing w:before="240" w:after="240" w:line="271" w:lineRule="auto"/>
        <w:jc w:val="both"/>
        <w:rPr>
          <w:rFonts w:asciiTheme="majorHAnsi" w:hAnsiTheme="majorHAnsi" w:cstheme="majorHAnsi"/>
        </w:rPr>
      </w:pPr>
      <w:bookmarkStart w:id="23" w:name="_Toc85023477"/>
      <w:r w:rsidRPr="00943C24">
        <w:rPr>
          <w:rFonts w:asciiTheme="majorHAnsi" w:hAnsiTheme="majorHAnsi" w:cstheme="majorHAnsi"/>
        </w:rPr>
        <w:t>XIV. Opis sposobu przygotowania ofert oraz dokumentów</w:t>
      </w:r>
      <w:r w:rsidR="00943C24">
        <w:rPr>
          <w:rFonts w:asciiTheme="majorHAnsi" w:hAnsiTheme="majorHAnsi" w:cstheme="majorHAnsi"/>
        </w:rPr>
        <w:t xml:space="preserve"> </w:t>
      </w:r>
      <w:r w:rsidRPr="00943C24">
        <w:rPr>
          <w:rFonts w:asciiTheme="majorHAnsi" w:hAnsiTheme="majorHAnsi" w:cstheme="majorHAnsi"/>
        </w:rPr>
        <w:t>wymaganych przez Zamawiającego w SWZ</w:t>
      </w:r>
      <w:bookmarkEnd w:id="23"/>
    </w:p>
    <w:p w14:paraId="26BDD115" w14:textId="35DFFBBF" w:rsidR="002C356E" w:rsidRPr="00B10B8B" w:rsidRDefault="00FA77C1" w:rsidP="004A4C1E">
      <w:pPr>
        <w:numPr>
          <w:ilvl w:val="0"/>
          <w:numId w:val="21"/>
        </w:numPr>
        <w:spacing w:line="271" w:lineRule="auto"/>
        <w:ind w:left="357" w:hanging="357"/>
        <w:jc w:val="both"/>
        <w:rPr>
          <w:rFonts w:asciiTheme="majorHAnsi" w:eastAsia="Calibri" w:hAnsiTheme="majorHAnsi" w:cstheme="majorHAnsi"/>
          <w:sz w:val="24"/>
          <w:szCs w:val="24"/>
        </w:rPr>
      </w:pPr>
      <w:r w:rsidRPr="00B10B8B">
        <w:rPr>
          <w:rFonts w:asciiTheme="majorHAnsi" w:hAnsiTheme="majorHAnsi" w:cstheme="majorHAnsi"/>
          <w:b/>
          <w:bCs/>
          <w:sz w:val="24"/>
          <w:szCs w:val="24"/>
        </w:rPr>
        <w:t>Oferta</w:t>
      </w:r>
      <w:r w:rsidR="008944D5" w:rsidRPr="00B10B8B">
        <w:rPr>
          <w:rFonts w:asciiTheme="majorHAnsi" w:hAnsiTheme="majorHAnsi" w:cstheme="majorHAnsi"/>
          <w:b/>
          <w:bCs/>
          <w:sz w:val="24"/>
          <w:szCs w:val="24"/>
        </w:rPr>
        <w:t xml:space="preserve"> </w:t>
      </w:r>
      <w:r w:rsidR="004D43AB" w:rsidRPr="00B10B8B">
        <w:rPr>
          <w:rFonts w:asciiTheme="majorHAnsi" w:hAnsiTheme="majorHAnsi" w:cstheme="majorHAnsi"/>
          <w:b/>
          <w:bCs/>
          <w:sz w:val="24"/>
          <w:szCs w:val="24"/>
        </w:rPr>
        <w:t>wraz z załącznikami</w:t>
      </w:r>
      <w:r w:rsidR="008944D5" w:rsidRPr="00B10B8B">
        <w:rPr>
          <w:rFonts w:asciiTheme="majorHAnsi" w:hAnsiTheme="majorHAnsi" w:cstheme="majorHAnsi"/>
          <w:color w:val="FF0000"/>
          <w:sz w:val="24"/>
          <w:szCs w:val="24"/>
        </w:rPr>
        <w:t xml:space="preserve"> </w:t>
      </w:r>
      <w:r w:rsidRPr="00B10B8B">
        <w:rPr>
          <w:rFonts w:asciiTheme="majorHAnsi" w:hAnsiTheme="majorHAnsi" w:cstheme="majorHAnsi"/>
          <w:sz w:val="24"/>
          <w:szCs w:val="24"/>
        </w:rPr>
        <w:t xml:space="preserve">składane elektronicznie muszą zostać podpisane </w:t>
      </w:r>
      <w:r w:rsidRPr="00B10B8B">
        <w:rPr>
          <w:rFonts w:asciiTheme="majorHAnsi" w:hAnsiTheme="majorHAnsi" w:cstheme="majorHAnsi"/>
          <w:b/>
          <w:sz w:val="24"/>
          <w:szCs w:val="24"/>
        </w:rPr>
        <w:t>elektronicznym kwalifikowanym podpisem</w:t>
      </w:r>
      <w:r w:rsidRPr="00B10B8B">
        <w:rPr>
          <w:rFonts w:asciiTheme="majorHAnsi" w:hAnsiTheme="majorHAnsi" w:cstheme="majorHAnsi"/>
          <w:sz w:val="24"/>
          <w:szCs w:val="24"/>
        </w:rPr>
        <w:t xml:space="preserve"> lub </w:t>
      </w:r>
      <w:r w:rsidRPr="00B10B8B">
        <w:rPr>
          <w:rFonts w:asciiTheme="majorHAnsi" w:hAnsiTheme="majorHAnsi" w:cstheme="majorHAnsi"/>
          <w:b/>
          <w:sz w:val="24"/>
          <w:szCs w:val="24"/>
        </w:rPr>
        <w:t>podpisem zaufanym</w:t>
      </w:r>
      <w:r w:rsidRPr="00B10B8B">
        <w:rPr>
          <w:rFonts w:asciiTheme="majorHAnsi" w:hAnsiTheme="majorHAnsi" w:cstheme="majorHAnsi"/>
          <w:sz w:val="24"/>
          <w:szCs w:val="24"/>
        </w:rPr>
        <w:t xml:space="preserve"> lub </w:t>
      </w:r>
      <w:r w:rsidRPr="00B10B8B">
        <w:rPr>
          <w:rFonts w:asciiTheme="majorHAnsi" w:hAnsiTheme="majorHAnsi" w:cstheme="majorHAnsi"/>
          <w:b/>
          <w:sz w:val="24"/>
          <w:szCs w:val="24"/>
        </w:rPr>
        <w:t>podpisem osobistym</w:t>
      </w:r>
      <w:r w:rsidRPr="00B10B8B">
        <w:rPr>
          <w:rFonts w:asciiTheme="majorHAnsi" w:hAnsiTheme="majorHAnsi" w:cstheme="majorHAnsi"/>
          <w:sz w:val="24"/>
          <w:szCs w:val="24"/>
        </w:rPr>
        <w:t xml:space="preserve">. W procesie składania oferty, w tym przedmiotowych środków dowodowych na platformie, </w:t>
      </w:r>
      <w:r w:rsidRPr="00B10B8B">
        <w:rPr>
          <w:rFonts w:asciiTheme="majorHAnsi" w:hAnsiTheme="majorHAnsi" w:cstheme="majorHAnsi"/>
          <w:b/>
          <w:sz w:val="24"/>
          <w:szCs w:val="24"/>
        </w:rPr>
        <w:t>kwalifikowany podpis elektroniczny</w:t>
      </w:r>
      <w:r w:rsidRPr="00B10B8B">
        <w:rPr>
          <w:rFonts w:asciiTheme="majorHAnsi" w:hAnsiTheme="majorHAnsi" w:cstheme="majorHAnsi"/>
          <w:sz w:val="24"/>
          <w:szCs w:val="24"/>
        </w:rPr>
        <w:t xml:space="preserve"> lub </w:t>
      </w:r>
      <w:r w:rsidRPr="00B10B8B">
        <w:rPr>
          <w:rFonts w:asciiTheme="majorHAnsi" w:hAnsiTheme="majorHAnsi" w:cstheme="majorHAnsi"/>
          <w:b/>
          <w:sz w:val="24"/>
          <w:szCs w:val="24"/>
        </w:rPr>
        <w:t>podpis zaufany</w:t>
      </w:r>
      <w:r w:rsidRPr="00B10B8B">
        <w:rPr>
          <w:rFonts w:asciiTheme="majorHAnsi" w:hAnsiTheme="majorHAnsi" w:cstheme="majorHAnsi"/>
          <w:sz w:val="24"/>
          <w:szCs w:val="24"/>
        </w:rPr>
        <w:t xml:space="preserve"> lub </w:t>
      </w:r>
      <w:r w:rsidRPr="00B10B8B">
        <w:rPr>
          <w:rFonts w:asciiTheme="majorHAnsi" w:hAnsiTheme="majorHAnsi" w:cstheme="majorHAnsi"/>
          <w:b/>
          <w:sz w:val="24"/>
          <w:szCs w:val="24"/>
        </w:rPr>
        <w:t>podpis osobisty</w:t>
      </w:r>
      <w:r w:rsidRPr="00B10B8B">
        <w:rPr>
          <w:rFonts w:asciiTheme="majorHAnsi" w:hAnsiTheme="majorHAnsi" w:cstheme="majorHAnsi"/>
          <w:sz w:val="24"/>
          <w:szCs w:val="24"/>
        </w:rPr>
        <w:t xml:space="preserve"> Wykonawca składa bezpośrednio na dokumencie, który następnie przesyła do systemu.</w:t>
      </w:r>
    </w:p>
    <w:p w14:paraId="5B0AC761" w14:textId="6658B4D0" w:rsidR="002C356E" w:rsidRPr="00B10B8B" w:rsidRDefault="00FA77C1" w:rsidP="004A4C1E">
      <w:pPr>
        <w:numPr>
          <w:ilvl w:val="0"/>
          <w:numId w:val="21"/>
        </w:numPr>
        <w:spacing w:line="271" w:lineRule="auto"/>
        <w:ind w:left="357" w:hanging="357"/>
        <w:jc w:val="both"/>
        <w:rPr>
          <w:rFonts w:asciiTheme="majorHAnsi" w:hAnsiTheme="majorHAnsi" w:cstheme="majorHAnsi"/>
          <w:color w:val="000000"/>
          <w:sz w:val="24"/>
          <w:szCs w:val="24"/>
        </w:rPr>
      </w:pPr>
      <w:bookmarkStart w:id="24" w:name="_21eeoojwb3nb" w:colFirst="0" w:colLast="0"/>
      <w:bookmarkStart w:id="25" w:name="_Toc85023478"/>
      <w:bookmarkEnd w:id="24"/>
      <w:r w:rsidRPr="004A4C1E">
        <w:rPr>
          <w:rFonts w:asciiTheme="majorHAnsi" w:hAnsiTheme="majorHAnsi" w:cstheme="majorHAnsi"/>
          <w:bCs/>
          <w:sz w:val="24"/>
          <w:szCs w:val="24"/>
        </w:rPr>
        <w:lastRenderedPageBreak/>
        <w:t>Poświadczenia</w:t>
      </w:r>
      <w:r w:rsidRPr="004A4C1E">
        <w:rPr>
          <w:rFonts w:asciiTheme="majorHAnsi" w:hAnsiTheme="majorHAnsi" w:cstheme="majorHAnsi"/>
          <w:color w:val="000000"/>
          <w:sz w:val="24"/>
          <w:szCs w:val="24"/>
        </w:rPr>
        <w:t xml:space="preserve"> </w:t>
      </w:r>
      <w:r w:rsidRPr="00B10B8B">
        <w:rPr>
          <w:rFonts w:asciiTheme="majorHAnsi" w:hAnsiTheme="majorHAnsi" w:cstheme="majorHAnsi"/>
          <w:color w:val="000000"/>
          <w:sz w:val="24"/>
          <w:szCs w:val="24"/>
        </w:rPr>
        <w:t xml:space="preserve">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B10B8B">
        <w:rPr>
          <w:rFonts w:asciiTheme="majorHAnsi" w:hAnsiTheme="majorHAnsi" w:cstheme="majorHAnsi"/>
          <w:b/>
          <w:color w:val="000000"/>
          <w:sz w:val="24"/>
          <w:szCs w:val="24"/>
        </w:rPr>
        <w:t>kwalifikowanym podpisem elektronicznym</w:t>
      </w:r>
      <w:r w:rsidRPr="00B10B8B">
        <w:rPr>
          <w:rFonts w:asciiTheme="majorHAnsi" w:hAnsiTheme="majorHAnsi" w:cstheme="majorHAnsi"/>
          <w:color w:val="000000"/>
          <w:sz w:val="24"/>
          <w:szCs w:val="24"/>
        </w:rPr>
        <w:t xml:space="preserve"> lub </w:t>
      </w:r>
      <w:r w:rsidRPr="00B10B8B">
        <w:rPr>
          <w:rFonts w:asciiTheme="majorHAnsi" w:hAnsiTheme="majorHAnsi" w:cstheme="majorHAnsi"/>
          <w:b/>
          <w:color w:val="000000"/>
          <w:sz w:val="24"/>
          <w:szCs w:val="24"/>
        </w:rPr>
        <w:t>podpisem zaufanym</w:t>
      </w:r>
      <w:r w:rsidRPr="00B10B8B">
        <w:rPr>
          <w:rFonts w:asciiTheme="majorHAnsi" w:hAnsiTheme="majorHAnsi" w:cstheme="majorHAnsi"/>
          <w:color w:val="000000"/>
          <w:sz w:val="24"/>
          <w:szCs w:val="24"/>
        </w:rPr>
        <w:t xml:space="preserve"> lub </w:t>
      </w:r>
      <w:r w:rsidRPr="00B10B8B">
        <w:rPr>
          <w:rFonts w:asciiTheme="majorHAnsi" w:hAnsiTheme="majorHAnsi" w:cstheme="majorHAnsi"/>
          <w:b/>
          <w:color w:val="000000"/>
          <w:sz w:val="24"/>
          <w:szCs w:val="24"/>
        </w:rPr>
        <w:t>podpisem osobistym</w:t>
      </w:r>
      <w:r w:rsidRPr="00B10B8B">
        <w:rPr>
          <w:rFonts w:asciiTheme="majorHAnsi" w:hAnsiTheme="majorHAnsi" w:cstheme="majorHAnsi"/>
          <w:color w:val="000000"/>
          <w:sz w:val="24"/>
          <w:szCs w:val="24"/>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bookmarkEnd w:id="25"/>
      <w:r w:rsidRPr="00B10B8B">
        <w:rPr>
          <w:rFonts w:asciiTheme="majorHAnsi" w:hAnsiTheme="majorHAnsi" w:cstheme="majorHAnsi"/>
          <w:color w:val="000000"/>
          <w:sz w:val="24"/>
          <w:szCs w:val="24"/>
        </w:rPr>
        <w:t xml:space="preserve"> </w:t>
      </w:r>
    </w:p>
    <w:p w14:paraId="478FA948" w14:textId="77777777" w:rsidR="002C356E" w:rsidRPr="00B10B8B" w:rsidRDefault="00FA77C1" w:rsidP="004A4C1E">
      <w:pPr>
        <w:numPr>
          <w:ilvl w:val="0"/>
          <w:numId w:val="21"/>
        </w:numPr>
        <w:spacing w:line="271" w:lineRule="auto"/>
        <w:ind w:left="357" w:hanging="357"/>
        <w:jc w:val="both"/>
        <w:rPr>
          <w:rFonts w:asciiTheme="majorHAnsi" w:hAnsiTheme="majorHAnsi" w:cstheme="majorHAnsi"/>
          <w:b/>
          <w:bCs/>
          <w:sz w:val="24"/>
          <w:szCs w:val="24"/>
        </w:rPr>
      </w:pPr>
      <w:r w:rsidRPr="00B10B8B">
        <w:rPr>
          <w:rFonts w:asciiTheme="majorHAnsi" w:hAnsiTheme="majorHAnsi" w:cstheme="majorHAnsi"/>
          <w:b/>
          <w:bCs/>
          <w:sz w:val="24"/>
          <w:szCs w:val="24"/>
        </w:rPr>
        <w:t>Oferta powinna być:</w:t>
      </w:r>
    </w:p>
    <w:p w14:paraId="6D5E0F36" w14:textId="77777777" w:rsidR="002C356E" w:rsidRPr="00B10B8B" w:rsidRDefault="00FA77C1" w:rsidP="004A4C1E">
      <w:pPr>
        <w:numPr>
          <w:ilvl w:val="1"/>
          <w:numId w:val="20"/>
        </w:numPr>
        <w:spacing w:line="271" w:lineRule="auto"/>
        <w:ind w:left="714" w:hanging="357"/>
        <w:jc w:val="both"/>
        <w:rPr>
          <w:rFonts w:asciiTheme="majorHAnsi" w:hAnsiTheme="majorHAnsi" w:cstheme="majorHAnsi"/>
          <w:sz w:val="24"/>
          <w:szCs w:val="24"/>
        </w:rPr>
      </w:pPr>
      <w:r w:rsidRPr="00B10B8B">
        <w:rPr>
          <w:rFonts w:asciiTheme="majorHAnsi" w:hAnsiTheme="majorHAnsi" w:cstheme="majorHAnsi"/>
          <w:sz w:val="24"/>
          <w:szCs w:val="24"/>
        </w:rPr>
        <w:t>sporządzona</w:t>
      </w:r>
      <w:r w:rsidR="00426E53" w:rsidRPr="00B10B8B">
        <w:rPr>
          <w:rFonts w:asciiTheme="majorHAnsi" w:hAnsiTheme="majorHAnsi" w:cstheme="majorHAnsi"/>
          <w:sz w:val="24"/>
          <w:szCs w:val="24"/>
        </w:rPr>
        <w:t xml:space="preserve"> w języku polskim,</w:t>
      </w:r>
      <w:r w:rsidRPr="00B10B8B">
        <w:rPr>
          <w:rFonts w:asciiTheme="majorHAnsi" w:hAnsiTheme="majorHAnsi" w:cstheme="majorHAnsi"/>
          <w:sz w:val="24"/>
          <w:szCs w:val="24"/>
        </w:rPr>
        <w:t xml:space="preserve"> na podstawie załączników niniejszej SWZ</w:t>
      </w:r>
      <w:r w:rsidR="00426E53" w:rsidRPr="00B10B8B">
        <w:rPr>
          <w:rFonts w:asciiTheme="majorHAnsi" w:hAnsiTheme="majorHAnsi" w:cstheme="majorHAnsi"/>
          <w:sz w:val="24"/>
          <w:szCs w:val="24"/>
        </w:rPr>
        <w:t>, tj.:</w:t>
      </w:r>
    </w:p>
    <w:p w14:paraId="20469616" w14:textId="476FE733" w:rsidR="006F785F" w:rsidRPr="00DD6406" w:rsidRDefault="004A4C1E" w:rsidP="004A4C1E">
      <w:pPr>
        <w:pStyle w:val="Akapitzlist"/>
        <w:numPr>
          <w:ilvl w:val="1"/>
          <w:numId w:val="33"/>
        </w:numPr>
        <w:spacing w:line="271" w:lineRule="auto"/>
        <w:ind w:left="1071" w:hanging="357"/>
        <w:jc w:val="both"/>
        <w:rPr>
          <w:rFonts w:asciiTheme="majorHAnsi" w:hAnsiTheme="majorHAnsi" w:cstheme="majorHAnsi"/>
          <w:sz w:val="24"/>
          <w:szCs w:val="24"/>
        </w:rPr>
      </w:pPr>
      <w:r w:rsidRPr="00DD6406">
        <w:rPr>
          <w:rFonts w:asciiTheme="majorHAnsi" w:hAnsiTheme="majorHAnsi" w:cstheme="majorHAnsi"/>
          <w:color w:val="000000"/>
          <w:sz w:val="24"/>
          <w:szCs w:val="24"/>
        </w:rPr>
        <w:t xml:space="preserve">Formularza oferty – </w:t>
      </w:r>
      <w:r w:rsidRPr="00DD6406">
        <w:rPr>
          <w:rFonts w:asciiTheme="majorHAnsi" w:hAnsiTheme="majorHAnsi" w:cstheme="majorHAnsi"/>
          <w:b/>
          <w:bCs/>
          <w:color w:val="000000"/>
          <w:sz w:val="24"/>
          <w:szCs w:val="24"/>
        </w:rPr>
        <w:t>Z</w:t>
      </w:r>
      <w:r w:rsidR="00E944CC" w:rsidRPr="00DD6406">
        <w:rPr>
          <w:rFonts w:asciiTheme="majorHAnsi" w:hAnsiTheme="majorHAnsi" w:cstheme="majorHAnsi"/>
          <w:b/>
          <w:bCs/>
          <w:color w:val="000000"/>
          <w:sz w:val="24"/>
          <w:szCs w:val="24"/>
        </w:rPr>
        <w:t>ałącznik nr 1 do SWZ</w:t>
      </w:r>
      <w:r w:rsidR="006F785F" w:rsidRPr="00DD6406">
        <w:rPr>
          <w:rFonts w:asciiTheme="majorHAnsi" w:hAnsiTheme="majorHAnsi" w:cstheme="majorHAnsi"/>
          <w:color w:val="000000"/>
          <w:sz w:val="24"/>
          <w:szCs w:val="24"/>
        </w:rPr>
        <w:t>,</w:t>
      </w:r>
      <w:r w:rsidR="00694E41" w:rsidRPr="00DD6406">
        <w:rPr>
          <w:rFonts w:asciiTheme="majorHAnsi" w:hAnsiTheme="majorHAnsi" w:cstheme="majorHAnsi"/>
          <w:color w:val="000000"/>
          <w:sz w:val="24"/>
          <w:szCs w:val="24"/>
        </w:rPr>
        <w:t xml:space="preserve">  </w:t>
      </w:r>
    </w:p>
    <w:p w14:paraId="6E7370B5" w14:textId="66D4BA9D" w:rsidR="00E944CC" w:rsidRPr="00DD6406" w:rsidRDefault="004A4C1E" w:rsidP="004A4C1E">
      <w:pPr>
        <w:pStyle w:val="Akapitzlist"/>
        <w:numPr>
          <w:ilvl w:val="1"/>
          <w:numId w:val="33"/>
        </w:numPr>
        <w:spacing w:line="271" w:lineRule="auto"/>
        <w:ind w:left="1071" w:hanging="357"/>
        <w:jc w:val="both"/>
        <w:rPr>
          <w:rFonts w:asciiTheme="majorHAnsi" w:hAnsiTheme="majorHAnsi" w:cstheme="majorHAnsi"/>
          <w:sz w:val="24"/>
          <w:szCs w:val="24"/>
        </w:rPr>
      </w:pPr>
      <w:r w:rsidRPr="00DD6406">
        <w:rPr>
          <w:rFonts w:asciiTheme="majorHAnsi" w:hAnsiTheme="majorHAnsi" w:cstheme="majorHAnsi"/>
          <w:color w:val="000000"/>
          <w:sz w:val="24"/>
          <w:szCs w:val="24"/>
        </w:rPr>
        <w:t>O</w:t>
      </w:r>
      <w:r w:rsidR="00E944CC" w:rsidRPr="00DD6406">
        <w:rPr>
          <w:rFonts w:asciiTheme="majorHAnsi" w:hAnsiTheme="majorHAnsi" w:cstheme="majorHAnsi"/>
          <w:color w:val="000000"/>
          <w:sz w:val="24"/>
          <w:szCs w:val="24"/>
        </w:rPr>
        <w:t>świadczeni</w:t>
      </w:r>
      <w:r w:rsidR="00E51F2C" w:rsidRPr="00DD6406">
        <w:rPr>
          <w:rFonts w:asciiTheme="majorHAnsi" w:hAnsiTheme="majorHAnsi" w:cstheme="majorHAnsi"/>
          <w:color w:val="000000"/>
          <w:sz w:val="24"/>
          <w:szCs w:val="24"/>
        </w:rPr>
        <w:t>a</w:t>
      </w:r>
      <w:r w:rsidR="00E944CC" w:rsidRPr="00DD6406">
        <w:rPr>
          <w:rFonts w:asciiTheme="majorHAnsi" w:hAnsiTheme="majorHAnsi" w:cstheme="majorHAnsi"/>
          <w:sz w:val="24"/>
          <w:szCs w:val="24"/>
        </w:rPr>
        <w:t>, o który</w:t>
      </w:r>
      <w:r w:rsidR="00E51F2C" w:rsidRPr="00DD6406">
        <w:rPr>
          <w:rFonts w:asciiTheme="majorHAnsi" w:hAnsiTheme="majorHAnsi" w:cstheme="majorHAnsi"/>
          <w:sz w:val="24"/>
          <w:szCs w:val="24"/>
        </w:rPr>
        <w:t>m</w:t>
      </w:r>
      <w:r w:rsidR="00E944CC" w:rsidRPr="00DD6406">
        <w:rPr>
          <w:rFonts w:asciiTheme="majorHAnsi" w:hAnsiTheme="majorHAnsi" w:cstheme="majorHAnsi"/>
          <w:sz w:val="24"/>
          <w:szCs w:val="24"/>
        </w:rPr>
        <w:t xml:space="preserve"> mowa w art 125 ust. 1 ustawy </w:t>
      </w:r>
      <w:r w:rsidR="00DD6406">
        <w:rPr>
          <w:rFonts w:asciiTheme="majorHAnsi" w:hAnsiTheme="majorHAnsi" w:cstheme="majorHAnsi"/>
          <w:sz w:val="24"/>
          <w:szCs w:val="24"/>
        </w:rPr>
        <w:t>Pzp</w:t>
      </w:r>
      <w:r w:rsidR="00E944CC" w:rsidRPr="00DD6406">
        <w:rPr>
          <w:rFonts w:asciiTheme="majorHAnsi" w:hAnsiTheme="majorHAnsi" w:cstheme="majorHAnsi"/>
          <w:sz w:val="24"/>
          <w:szCs w:val="24"/>
        </w:rPr>
        <w:t xml:space="preserve"> (Rozdziale X SWZ) </w:t>
      </w:r>
      <w:r w:rsidR="00B03859" w:rsidRPr="00DD6406">
        <w:rPr>
          <w:rFonts w:asciiTheme="majorHAnsi" w:hAnsiTheme="majorHAnsi" w:cstheme="majorHAnsi"/>
          <w:sz w:val="24"/>
          <w:szCs w:val="24"/>
        </w:rPr>
        <w:t xml:space="preserve">oraz o braku podstaw do wykluczenia zgodnie z art. 7 ustawy sankcyjnej </w:t>
      </w:r>
      <w:r w:rsidRPr="00DD6406">
        <w:rPr>
          <w:rFonts w:asciiTheme="majorHAnsi" w:hAnsiTheme="majorHAnsi" w:cstheme="majorHAnsi"/>
          <w:b/>
          <w:bCs/>
          <w:sz w:val="24"/>
          <w:szCs w:val="24"/>
        </w:rPr>
        <w:t>Z</w:t>
      </w:r>
      <w:r w:rsidR="00E944CC" w:rsidRPr="00DD6406">
        <w:rPr>
          <w:rFonts w:asciiTheme="majorHAnsi" w:hAnsiTheme="majorHAnsi" w:cstheme="majorHAnsi"/>
          <w:b/>
          <w:bCs/>
          <w:sz w:val="24"/>
          <w:szCs w:val="24"/>
        </w:rPr>
        <w:t xml:space="preserve">ałącznik nr </w:t>
      </w:r>
      <w:r w:rsidR="008E2201" w:rsidRPr="00DD6406">
        <w:rPr>
          <w:rFonts w:asciiTheme="majorHAnsi" w:hAnsiTheme="majorHAnsi" w:cstheme="majorHAnsi"/>
          <w:b/>
          <w:bCs/>
          <w:sz w:val="24"/>
          <w:szCs w:val="24"/>
        </w:rPr>
        <w:t xml:space="preserve">3 </w:t>
      </w:r>
      <w:r w:rsidR="00E944CC" w:rsidRPr="00DD6406">
        <w:rPr>
          <w:rFonts w:asciiTheme="majorHAnsi" w:hAnsiTheme="majorHAnsi" w:cstheme="majorHAnsi"/>
          <w:b/>
          <w:bCs/>
          <w:sz w:val="24"/>
          <w:szCs w:val="24"/>
        </w:rPr>
        <w:t>do SWZ</w:t>
      </w:r>
      <w:r w:rsidR="008E2201" w:rsidRPr="00DD6406">
        <w:rPr>
          <w:rFonts w:asciiTheme="majorHAnsi" w:hAnsiTheme="majorHAnsi" w:cstheme="majorHAnsi"/>
          <w:sz w:val="24"/>
          <w:szCs w:val="24"/>
        </w:rPr>
        <w:t>,</w:t>
      </w:r>
    </w:p>
    <w:p w14:paraId="3D686340" w14:textId="0981C6EC" w:rsidR="00B56BAE" w:rsidRPr="00DD6406" w:rsidRDefault="00B56BAE" w:rsidP="004A4C1E">
      <w:pPr>
        <w:pStyle w:val="Akapitzlist"/>
        <w:numPr>
          <w:ilvl w:val="1"/>
          <w:numId w:val="33"/>
        </w:numPr>
        <w:spacing w:line="271" w:lineRule="auto"/>
        <w:ind w:left="1071" w:hanging="357"/>
        <w:jc w:val="both"/>
        <w:rPr>
          <w:rFonts w:asciiTheme="majorHAnsi" w:hAnsiTheme="majorHAnsi" w:cstheme="majorHAnsi"/>
          <w:sz w:val="24"/>
          <w:szCs w:val="24"/>
        </w:rPr>
      </w:pPr>
      <w:bookmarkStart w:id="26" w:name="_Hlk85700146"/>
      <w:r w:rsidRPr="00DD6406">
        <w:rPr>
          <w:rFonts w:asciiTheme="majorHAnsi" w:hAnsiTheme="majorHAnsi" w:cstheme="majorHAnsi"/>
          <w:color w:val="000000"/>
          <w:sz w:val="24"/>
          <w:szCs w:val="24"/>
        </w:rPr>
        <w:t>przedmiotowych</w:t>
      </w:r>
      <w:r w:rsidRPr="00DD6406">
        <w:rPr>
          <w:rFonts w:asciiTheme="majorHAnsi" w:hAnsiTheme="majorHAnsi" w:cstheme="majorHAnsi"/>
          <w:sz w:val="24"/>
          <w:szCs w:val="24"/>
        </w:rPr>
        <w:t xml:space="preserve"> środków dowodowych, o których mowa w Rozdziale IV ust. 7 SWZ,</w:t>
      </w:r>
    </w:p>
    <w:bookmarkEnd w:id="26"/>
    <w:p w14:paraId="7085FADC" w14:textId="77777777" w:rsidR="00DC40F9" w:rsidRPr="00F7316E" w:rsidRDefault="00DC40F9" w:rsidP="004A4C1E">
      <w:pPr>
        <w:pStyle w:val="Akapitzlist"/>
        <w:numPr>
          <w:ilvl w:val="1"/>
          <w:numId w:val="33"/>
        </w:numPr>
        <w:spacing w:line="271" w:lineRule="auto"/>
        <w:ind w:left="1071" w:hanging="357"/>
        <w:jc w:val="both"/>
        <w:rPr>
          <w:rFonts w:asciiTheme="majorHAnsi" w:hAnsiTheme="majorHAnsi" w:cstheme="majorHAnsi"/>
          <w:sz w:val="24"/>
          <w:szCs w:val="24"/>
        </w:rPr>
      </w:pPr>
      <w:r w:rsidRPr="00DD6406">
        <w:rPr>
          <w:rFonts w:asciiTheme="majorHAnsi" w:hAnsiTheme="majorHAnsi" w:cstheme="majorHAnsi"/>
          <w:color w:val="000000"/>
          <w:sz w:val="24"/>
          <w:szCs w:val="24"/>
        </w:rPr>
        <w:t>pełnomocnictwo</w:t>
      </w:r>
      <w:r w:rsidRPr="00DD6406">
        <w:rPr>
          <w:rFonts w:asciiTheme="majorHAnsi" w:hAnsiTheme="majorHAnsi" w:cstheme="majorHAnsi"/>
          <w:sz w:val="24"/>
          <w:szCs w:val="24"/>
        </w:rPr>
        <w:t xml:space="preserve"> / pełnomocnictwa dla osoby / osób podpisujących ofertę,</w:t>
      </w:r>
      <w:r w:rsidRPr="00DC40F9">
        <w:rPr>
          <w:rFonts w:asciiTheme="majorHAnsi" w:hAnsiTheme="majorHAnsi" w:cstheme="majorHAnsi"/>
          <w:b/>
          <w:bCs/>
          <w:sz w:val="24"/>
          <w:szCs w:val="24"/>
        </w:rPr>
        <w:t xml:space="preserve"> </w:t>
      </w:r>
      <w:r w:rsidRPr="00F7316E">
        <w:rPr>
          <w:rFonts w:asciiTheme="majorHAnsi" w:hAnsiTheme="majorHAnsi" w:cstheme="majorHAnsi"/>
          <w:sz w:val="24"/>
          <w:szCs w:val="24"/>
        </w:rPr>
        <w:t xml:space="preserve">jeżeli oferta jest podpisana przez pełnomocnika (o ile upoważnienie to nie wynika                             z innych dokumentów dołączonych do oferty). </w:t>
      </w:r>
    </w:p>
    <w:p w14:paraId="5EF5C3C1" w14:textId="1F35569B" w:rsidR="00DC40F9" w:rsidRPr="00F7316E" w:rsidRDefault="00DC40F9" w:rsidP="004A4C1E">
      <w:pPr>
        <w:spacing w:line="271" w:lineRule="auto"/>
        <w:ind w:left="1064"/>
        <w:jc w:val="both"/>
        <w:rPr>
          <w:rFonts w:asciiTheme="majorHAnsi" w:hAnsiTheme="majorHAnsi" w:cstheme="majorHAnsi"/>
          <w:sz w:val="24"/>
          <w:szCs w:val="24"/>
        </w:rPr>
      </w:pPr>
      <w:r w:rsidRPr="00F7316E">
        <w:rPr>
          <w:rFonts w:asciiTheme="majorHAnsi" w:hAnsiTheme="majorHAnsi" w:cstheme="majorHAnsi"/>
          <w:sz w:val="24"/>
          <w:szCs w:val="24"/>
        </w:rPr>
        <w:t xml:space="preserve">Pełnomocnictwo do złożenia oferty musi być złożone w oryginale (w formie elektronicznej lub postaci elektronicznej opatrzonej kwalifikowanym podpisem elektronicznym). Dopuszcza się także złożenie elektronicznej kopii (skanu) pełnomocnictwa sporządzonego uprzednio w formie pisemnej, w formie elektronicznego poświadczenia sporządzonego stosownie do art. 97 § 2 ustawy </w:t>
      </w:r>
      <w:r w:rsidR="004A4C1E">
        <w:rPr>
          <w:rFonts w:asciiTheme="majorHAnsi" w:hAnsiTheme="majorHAnsi" w:cstheme="majorHAnsi"/>
          <w:sz w:val="24"/>
          <w:szCs w:val="24"/>
        </w:rPr>
        <w:br/>
      </w:r>
      <w:r w:rsidRPr="00F7316E">
        <w:rPr>
          <w:rFonts w:asciiTheme="majorHAnsi" w:hAnsiTheme="majorHAnsi" w:cstheme="majorHAnsi"/>
          <w:sz w:val="24"/>
          <w:szCs w:val="24"/>
        </w:rPr>
        <w:t>z dnia 14 lutego 1991 r. – Prawo o notariacie, które to poświadczenie notariusz opatruje kwalifikowanym podpisem elektronicznym, bądź też poprzez opatrzenie skanu pełnomocnictwa sporządzonego uprzednio w formie pisemnej kwalifikowanym podpisem elektronicznym. Elektroniczna kopia pełnomocnictwa nie może być uwierzyte</w:t>
      </w:r>
      <w:r w:rsidR="004A4C1E">
        <w:rPr>
          <w:rFonts w:asciiTheme="majorHAnsi" w:hAnsiTheme="majorHAnsi" w:cstheme="majorHAnsi"/>
          <w:sz w:val="24"/>
          <w:szCs w:val="24"/>
        </w:rPr>
        <w:t xml:space="preserve">lniona przez upełnomocnionego. </w:t>
      </w:r>
      <w:r w:rsidRPr="00F7316E">
        <w:rPr>
          <w:rFonts w:asciiTheme="majorHAnsi" w:hAnsiTheme="majorHAnsi" w:cstheme="majorHAnsi"/>
          <w:sz w:val="24"/>
          <w:szCs w:val="24"/>
        </w:rPr>
        <w:t>W przypadku oferty składanej przez Wykonaw</w:t>
      </w:r>
      <w:r w:rsidR="004A4C1E">
        <w:rPr>
          <w:rFonts w:asciiTheme="majorHAnsi" w:hAnsiTheme="majorHAnsi" w:cstheme="majorHAnsi"/>
          <w:sz w:val="24"/>
          <w:szCs w:val="24"/>
        </w:rPr>
        <w:t xml:space="preserve">ców wspólnie ubiegających </w:t>
      </w:r>
      <w:r w:rsidR="00950A7E">
        <w:rPr>
          <w:rFonts w:asciiTheme="majorHAnsi" w:hAnsiTheme="majorHAnsi" w:cstheme="majorHAnsi"/>
          <w:sz w:val="24"/>
          <w:szCs w:val="24"/>
        </w:rPr>
        <w:t>się o</w:t>
      </w:r>
      <w:r w:rsidRPr="00F7316E">
        <w:rPr>
          <w:rFonts w:asciiTheme="majorHAnsi" w:hAnsiTheme="majorHAnsi" w:cstheme="majorHAnsi"/>
          <w:sz w:val="24"/>
          <w:szCs w:val="24"/>
        </w:rPr>
        <w:t xml:space="preserve"> udzielenie zamówienia (np. konsorcjum), do oferty powinno zostać załączone pełnomocnictwo dla Osoby Uprawnionej do reprezentowania ich w postępowaniu albo do reprezentowania ich w postępowaniu i zawarcia umowy.</w:t>
      </w:r>
    </w:p>
    <w:p w14:paraId="0332C6C3" w14:textId="77777777" w:rsidR="002C356E" w:rsidRPr="00B10B8B" w:rsidRDefault="00FA77C1" w:rsidP="004A4C1E">
      <w:pPr>
        <w:numPr>
          <w:ilvl w:val="1"/>
          <w:numId w:val="20"/>
        </w:numPr>
        <w:spacing w:line="271" w:lineRule="auto"/>
        <w:ind w:left="714" w:hanging="357"/>
        <w:jc w:val="both"/>
        <w:rPr>
          <w:rFonts w:asciiTheme="majorHAnsi" w:hAnsiTheme="majorHAnsi" w:cstheme="majorHAnsi"/>
          <w:sz w:val="24"/>
          <w:szCs w:val="24"/>
        </w:rPr>
      </w:pPr>
      <w:r w:rsidRPr="00B10B8B">
        <w:rPr>
          <w:rFonts w:asciiTheme="majorHAnsi" w:hAnsiTheme="majorHAnsi" w:cstheme="majorHAnsi"/>
          <w:sz w:val="24"/>
          <w:szCs w:val="24"/>
        </w:rPr>
        <w:t xml:space="preserve">złożona przy użyciu środków komunikacji elektronicznej tzn. za pośrednictwem </w:t>
      </w:r>
      <w:hyperlink r:id="rId28">
        <w:r w:rsidRPr="00B10B8B">
          <w:rPr>
            <w:rFonts w:asciiTheme="majorHAnsi" w:hAnsiTheme="majorHAnsi" w:cstheme="majorHAnsi"/>
            <w:color w:val="1155CC"/>
            <w:sz w:val="24"/>
            <w:szCs w:val="24"/>
            <w:u w:val="single"/>
          </w:rPr>
          <w:t>platformazakupowa.pl</w:t>
        </w:r>
      </w:hyperlink>
      <w:r w:rsidRPr="00B10B8B">
        <w:rPr>
          <w:rFonts w:asciiTheme="majorHAnsi" w:hAnsiTheme="majorHAnsi" w:cstheme="majorHAnsi"/>
          <w:sz w:val="24"/>
          <w:szCs w:val="24"/>
        </w:rPr>
        <w:t>,</w:t>
      </w:r>
    </w:p>
    <w:p w14:paraId="4DFFCA48" w14:textId="77777777" w:rsidR="002C356E" w:rsidRPr="00B10B8B" w:rsidRDefault="00FA77C1" w:rsidP="004A4C1E">
      <w:pPr>
        <w:numPr>
          <w:ilvl w:val="1"/>
          <w:numId w:val="20"/>
        </w:numPr>
        <w:spacing w:line="271" w:lineRule="auto"/>
        <w:ind w:left="714" w:hanging="357"/>
        <w:jc w:val="both"/>
        <w:rPr>
          <w:rFonts w:asciiTheme="majorHAnsi" w:hAnsiTheme="majorHAnsi" w:cstheme="majorHAnsi"/>
          <w:sz w:val="24"/>
          <w:szCs w:val="24"/>
        </w:rPr>
      </w:pPr>
      <w:r w:rsidRPr="00B10B8B">
        <w:rPr>
          <w:rFonts w:asciiTheme="majorHAnsi" w:hAnsiTheme="majorHAnsi" w:cstheme="majorHAnsi"/>
          <w:sz w:val="24"/>
          <w:szCs w:val="24"/>
        </w:rPr>
        <w:t xml:space="preserve">podpisana </w:t>
      </w:r>
      <w:hyperlink r:id="rId29">
        <w:r w:rsidRPr="00B10B8B">
          <w:rPr>
            <w:rFonts w:asciiTheme="majorHAnsi" w:hAnsiTheme="majorHAnsi" w:cstheme="majorHAnsi"/>
            <w:b/>
            <w:color w:val="1155CC"/>
            <w:sz w:val="24"/>
            <w:szCs w:val="24"/>
            <w:u w:val="single"/>
          </w:rPr>
          <w:t>kwalifikowanym podpisem elektronicznym</w:t>
        </w:r>
      </w:hyperlink>
      <w:r w:rsidRPr="00B10B8B">
        <w:rPr>
          <w:rFonts w:asciiTheme="majorHAnsi" w:hAnsiTheme="majorHAnsi" w:cstheme="majorHAnsi"/>
          <w:sz w:val="24"/>
          <w:szCs w:val="24"/>
        </w:rPr>
        <w:t xml:space="preserve"> lub </w:t>
      </w:r>
      <w:hyperlink r:id="rId30">
        <w:r w:rsidRPr="00B10B8B">
          <w:rPr>
            <w:rFonts w:asciiTheme="majorHAnsi" w:hAnsiTheme="majorHAnsi" w:cstheme="majorHAnsi"/>
            <w:b/>
            <w:color w:val="1155CC"/>
            <w:sz w:val="24"/>
            <w:szCs w:val="24"/>
            <w:u w:val="single"/>
          </w:rPr>
          <w:t>podpisem zaufanym</w:t>
        </w:r>
      </w:hyperlink>
      <w:r w:rsidRPr="00B10B8B">
        <w:rPr>
          <w:rFonts w:asciiTheme="majorHAnsi" w:hAnsiTheme="majorHAnsi" w:cstheme="majorHAnsi"/>
          <w:sz w:val="24"/>
          <w:szCs w:val="24"/>
        </w:rPr>
        <w:t xml:space="preserve"> lub </w:t>
      </w:r>
      <w:hyperlink r:id="rId31">
        <w:r w:rsidRPr="00B10B8B">
          <w:rPr>
            <w:rFonts w:asciiTheme="majorHAnsi" w:hAnsiTheme="majorHAnsi" w:cstheme="majorHAnsi"/>
            <w:b/>
            <w:color w:val="1155CC"/>
            <w:sz w:val="24"/>
            <w:szCs w:val="24"/>
            <w:u w:val="single"/>
          </w:rPr>
          <w:t>podpisem osobistym</w:t>
        </w:r>
      </w:hyperlink>
      <w:r w:rsidRPr="00B10B8B">
        <w:rPr>
          <w:rFonts w:asciiTheme="majorHAnsi" w:hAnsiTheme="majorHAnsi" w:cstheme="majorHAnsi"/>
          <w:sz w:val="24"/>
          <w:szCs w:val="24"/>
        </w:rPr>
        <w:t xml:space="preserve"> przez osobę/osoby upoważnioną/upoważnione.</w:t>
      </w:r>
    </w:p>
    <w:p w14:paraId="690002C6" w14:textId="77777777" w:rsidR="002C356E" w:rsidRPr="00B10B8B" w:rsidRDefault="00FA77C1" w:rsidP="004A4C1E">
      <w:pPr>
        <w:numPr>
          <w:ilvl w:val="0"/>
          <w:numId w:val="21"/>
        </w:numPr>
        <w:spacing w:line="271" w:lineRule="auto"/>
        <w:ind w:left="357" w:hanging="357"/>
        <w:jc w:val="both"/>
        <w:rPr>
          <w:rFonts w:asciiTheme="majorHAnsi" w:hAnsiTheme="majorHAnsi" w:cstheme="majorHAnsi"/>
          <w:sz w:val="24"/>
          <w:szCs w:val="24"/>
        </w:rPr>
      </w:pPr>
      <w:r w:rsidRPr="004A4C1E">
        <w:rPr>
          <w:rFonts w:asciiTheme="majorHAnsi" w:hAnsiTheme="majorHAnsi" w:cstheme="majorHAnsi"/>
          <w:bCs/>
          <w:sz w:val="24"/>
          <w:szCs w:val="24"/>
        </w:rPr>
        <w:t>Podpisy</w:t>
      </w:r>
      <w:r w:rsidRPr="004A4C1E">
        <w:rPr>
          <w:rFonts w:asciiTheme="majorHAnsi" w:hAnsiTheme="majorHAnsi" w:cstheme="majorHAnsi"/>
          <w:sz w:val="24"/>
          <w:szCs w:val="24"/>
        </w:rPr>
        <w:t xml:space="preserve"> </w:t>
      </w:r>
      <w:r w:rsidRPr="00B10B8B">
        <w:rPr>
          <w:rFonts w:asciiTheme="majorHAnsi" w:hAnsiTheme="majorHAnsi" w:cstheme="majorHAnsi"/>
          <w:sz w:val="24"/>
          <w:szCs w:val="24"/>
        </w:rPr>
        <w:t>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B10B8B">
        <w:rPr>
          <w:rFonts w:asciiTheme="majorHAnsi" w:hAnsiTheme="majorHAnsi" w:cstheme="majorHAnsi"/>
          <w:sz w:val="24"/>
          <w:szCs w:val="24"/>
        </w:rPr>
        <w:t>eIDAS</w:t>
      </w:r>
      <w:proofErr w:type="spellEnd"/>
      <w:r w:rsidRPr="00B10B8B">
        <w:rPr>
          <w:rFonts w:asciiTheme="majorHAnsi" w:hAnsiTheme="majorHAnsi" w:cstheme="majorHAnsi"/>
          <w:sz w:val="24"/>
          <w:szCs w:val="24"/>
        </w:rPr>
        <w:t>) (UE) nr 910/2014 - od 1 lipca 2016 roku”.</w:t>
      </w:r>
    </w:p>
    <w:p w14:paraId="407755DF" w14:textId="77777777" w:rsidR="002C356E" w:rsidRPr="00B10B8B" w:rsidRDefault="00FA77C1" w:rsidP="004A4C1E">
      <w:pPr>
        <w:numPr>
          <w:ilvl w:val="0"/>
          <w:numId w:val="21"/>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lastRenderedPageBreak/>
        <w:t xml:space="preserve">W przypadku wykorzystania formatu podpisu </w:t>
      </w:r>
      <w:proofErr w:type="spellStart"/>
      <w:r w:rsidRPr="00B10B8B">
        <w:rPr>
          <w:rFonts w:asciiTheme="majorHAnsi" w:hAnsiTheme="majorHAnsi" w:cstheme="majorHAnsi"/>
          <w:sz w:val="24"/>
          <w:szCs w:val="24"/>
        </w:rPr>
        <w:t>XAdES</w:t>
      </w:r>
      <w:proofErr w:type="spellEnd"/>
      <w:r w:rsidRPr="00B10B8B">
        <w:rPr>
          <w:rFonts w:asciiTheme="majorHAnsi" w:hAnsiTheme="majorHAnsi" w:cstheme="majorHAnsi"/>
          <w:sz w:val="24"/>
          <w:szCs w:val="24"/>
        </w:rPr>
        <w:t xml:space="preserve"> zewnętrzny. Zamawiający wymaga dołączenia odpowiedniej ilości plików</w:t>
      </w:r>
      <w:r w:rsidR="0057732B" w:rsidRPr="00B10B8B">
        <w:rPr>
          <w:rFonts w:asciiTheme="majorHAnsi" w:hAnsiTheme="majorHAnsi" w:cstheme="majorHAnsi"/>
          <w:sz w:val="24"/>
          <w:szCs w:val="24"/>
        </w:rPr>
        <w:t>,</w:t>
      </w:r>
      <w:r w:rsidRPr="00B10B8B">
        <w:rPr>
          <w:rFonts w:asciiTheme="majorHAnsi" w:hAnsiTheme="majorHAnsi" w:cstheme="majorHAnsi"/>
          <w:sz w:val="24"/>
          <w:szCs w:val="24"/>
        </w:rPr>
        <w:t xml:space="preserve"> tj. podpisywanych plików z danymi oraz plików </w:t>
      </w:r>
      <w:proofErr w:type="spellStart"/>
      <w:r w:rsidRPr="00B10B8B">
        <w:rPr>
          <w:rFonts w:asciiTheme="majorHAnsi" w:hAnsiTheme="majorHAnsi" w:cstheme="majorHAnsi"/>
          <w:sz w:val="24"/>
          <w:szCs w:val="24"/>
        </w:rPr>
        <w:t>XAdES</w:t>
      </w:r>
      <w:proofErr w:type="spellEnd"/>
      <w:r w:rsidRPr="00B10B8B">
        <w:rPr>
          <w:rFonts w:asciiTheme="majorHAnsi" w:hAnsiTheme="majorHAnsi" w:cstheme="majorHAnsi"/>
          <w:sz w:val="24"/>
          <w:szCs w:val="24"/>
        </w:rPr>
        <w:t>.</w:t>
      </w:r>
    </w:p>
    <w:p w14:paraId="3D263416" w14:textId="4660A76F" w:rsidR="002C356E" w:rsidRPr="00DD6406" w:rsidRDefault="00FA77C1" w:rsidP="004A4C1E">
      <w:pPr>
        <w:numPr>
          <w:ilvl w:val="0"/>
          <w:numId w:val="21"/>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 xml:space="preserve">Zgodnie z art. 18 ust. 3 ustawy </w:t>
      </w:r>
      <w:r w:rsidR="00DD6406">
        <w:rPr>
          <w:rFonts w:asciiTheme="majorHAnsi" w:hAnsiTheme="majorHAnsi" w:cstheme="majorHAnsi"/>
          <w:sz w:val="24"/>
          <w:szCs w:val="24"/>
        </w:rPr>
        <w:t>Pzp</w:t>
      </w:r>
      <w:r w:rsidRPr="00B10B8B">
        <w:rPr>
          <w:rFonts w:asciiTheme="majorHAnsi" w:hAnsiTheme="majorHAnsi" w:cstheme="majorHAnsi"/>
          <w:sz w:val="24"/>
          <w:szCs w:val="24"/>
        </w:rPr>
        <w:t xml:space="preserve">, nie ujawnia się </w:t>
      </w:r>
      <w:r w:rsidRPr="00DD6406">
        <w:rPr>
          <w:rFonts w:asciiTheme="majorHAnsi" w:hAnsiTheme="majorHAnsi" w:cstheme="majorHAnsi"/>
          <w:sz w:val="24"/>
          <w:szCs w:val="24"/>
        </w:rPr>
        <w:t>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DA9154B" w14:textId="77777777" w:rsidR="002C356E" w:rsidRPr="00B10B8B" w:rsidRDefault="00FA77C1" w:rsidP="004A4C1E">
      <w:pPr>
        <w:numPr>
          <w:ilvl w:val="0"/>
          <w:numId w:val="21"/>
        </w:numPr>
        <w:spacing w:line="271" w:lineRule="auto"/>
        <w:ind w:left="357" w:hanging="357"/>
        <w:jc w:val="both"/>
        <w:rPr>
          <w:rFonts w:asciiTheme="majorHAnsi" w:hAnsiTheme="majorHAnsi" w:cstheme="majorHAnsi"/>
          <w:sz w:val="24"/>
          <w:szCs w:val="24"/>
        </w:rPr>
      </w:pPr>
      <w:r w:rsidRPr="00DD6406">
        <w:rPr>
          <w:rFonts w:asciiTheme="majorHAnsi" w:hAnsiTheme="majorHAnsi" w:cstheme="majorHAnsi"/>
          <w:sz w:val="24"/>
          <w:szCs w:val="24"/>
        </w:rPr>
        <w:t>Wykonawca</w:t>
      </w:r>
      <w:r w:rsidRPr="00B10B8B">
        <w:rPr>
          <w:rFonts w:asciiTheme="majorHAnsi" w:hAnsiTheme="majorHAnsi" w:cstheme="majorHAnsi"/>
          <w:sz w:val="24"/>
          <w:szCs w:val="24"/>
        </w:rPr>
        <w:t xml:space="preserve">, za pośrednictwem </w:t>
      </w:r>
      <w:hyperlink r:id="rId32">
        <w:r w:rsidRPr="00B10B8B">
          <w:rPr>
            <w:rFonts w:asciiTheme="majorHAnsi" w:hAnsiTheme="majorHAnsi" w:cstheme="majorHAnsi"/>
            <w:color w:val="1155CC"/>
            <w:sz w:val="24"/>
            <w:szCs w:val="24"/>
            <w:u w:val="single"/>
          </w:rPr>
          <w:t>platformazakupowa.pl</w:t>
        </w:r>
      </w:hyperlink>
      <w:r w:rsidRPr="00B10B8B">
        <w:rPr>
          <w:rFonts w:asciiTheme="majorHAnsi" w:hAnsiTheme="majorHAnsi" w:cstheme="majorHAnsi"/>
          <w:sz w:val="24"/>
          <w:szCs w:val="24"/>
        </w:rPr>
        <w:t xml:space="preserve"> może przed upływem terminu do składania ofert zmienić lub wycofać ofertę. Sposób dokonywania zmiany lub wycofania oferty zamieszczono w instrukcji zamieszczonej na stronie internetowej pod adresem:</w:t>
      </w:r>
    </w:p>
    <w:p w14:paraId="5AA2CE43" w14:textId="77777777" w:rsidR="002C356E" w:rsidRPr="00B10B8B" w:rsidRDefault="00FA77C1" w:rsidP="004A4C1E">
      <w:pPr>
        <w:spacing w:line="271" w:lineRule="auto"/>
        <w:ind w:left="284" w:firstLine="73"/>
        <w:jc w:val="both"/>
        <w:rPr>
          <w:rFonts w:asciiTheme="majorHAnsi" w:hAnsiTheme="majorHAnsi" w:cstheme="majorHAnsi"/>
          <w:sz w:val="24"/>
          <w:szCs w:val="24"/>
        </w:rPr>
      </w:pPr>
      <w:hyperlink r:id="rId33">
        <w:r w:rsidRPr="00B10B8B">
          <w:rPr>
            <w:rFonts w:asciiTheme="majorHAnsi" w:hAnsiTheme="majorHAnsi" w:cstheme="majorHAnsi"/>
            <w:color w:val="1155CC"/>
            <w:sz w:val="24"/>
            <w:szCs w:val="24"/>
            <w:u w:val="single"/>
          </w:rPr>
          <w:t>https://platformazakupowa.pl/strona/45-instrukcje</w:t>
        </w:r>
      </w:hyperlink>
    </w:p>
    <w:p w14:paraId="32CFCF76" w14:textId="77777777" w:rsidR="002C356E" w:rsidRPr="004A4C1E" w:rsidRDefault="00FA77C1" w:rsidP="004A4C1E">
      <w:pPr>
        <w:numPr>
          <w:ilvl w:val="0"/>
          <w:numId w:val="21"/>
        </w:numPr>
        <w:spacing w:line="271" w:lineRule="auto"/>
        <w:ind w:left="357" w:hanging="357"/>
        <w:jc w:val="both"/>
        <w:rPr>
          <w:rFonts w:asciiTheme="majorHAnsi" w:hAnsiTheme="majorHAnsi" w:cstheme="majorHAnsi"/>
          <w:sz w:val="24"/>
          <w:szCs w:val="24"/>
        </w:rPr>
      </w:pPr>
      <w:r w:rsidRPr="004A4C1E">
        <w:rPr>
          <w:rFonts w:asciiTheme="majorHAnsi" w:hAnsiTheme="majorHAnsi" w:cstheme="majorHAnsi"/>
          <w:bCs/>
          <w:sz w:val="24"/>
          <w:szCs w:val="24"/>
        </w:rPr>
        <w:t>Każdy</w:t>
      </w:r>
      <w:r w:rsidRPr="004A4C1E">
        <w:rPr>
          <w:rFonts w:asciiTheme="majorHAnsi" w:hAnsiTheme="majorHAnsi" w:cstheme="majorHAnsi"/>
          <w:sz w:val="24"/>
          <w:szCs w:val="24"/>
        </w:rPr>
        <w:t xml:space="preserve"> z Wykonawców może złożyć tylko jedną ofertę. Złożenie większej liczby ofert lub oferty zawierającej propozycje wariantowe spowoduje podlegać będzie odrzuceniu.</w:t>
      </w:r>
    </w:p>
    <w:p w14:paraId="6956A3A7" w14:textId="77777777" w:rsidR="002C356E" w:rsidRPr="004A4C1E" w:rsidRDefault="00FA77C1" w:rsidP="004A4C1E">
      <w:pPr>
        <w:numPr>
          <w:ilvl w:val="0"/>
          <w:numId w:val="21"/>
        </w:numPr>
        <w:spacing w:line="271" w:lineRule="auto"/>
        <w:ind w:left="357" w:hanging="357"/>
        <w:jc w:val="both"/>
        <w:rPr>
          <w:rFonts w:asciiTheme="majorHAnsi" w:hAnsiTheme="majorHAnsi" w:cstheme="majorHAnsi"/>
          <w:sz w:val="24"/>
          <w:szCs w:val="24"/>
        </w:rPr>
      </w:pPr>
      <w:r w:rsidRPr="004A4C1E">
        <w:rPr>
          <w:rFonts w:asciiTheme="majorHAnsi" w:hAnsiTheme="majorHAnsi" w:cstheme="majorHAnsi"/>
          <w:bCs/>
          <w:sz w:val="24"/>
          <w:szCs w:val="24"/>
        </w:rPr>
        <w:t>Ceny</w:t>
      </w:r>
      <w:r w:rsidRPr="004A4C1E">
        <w:rPr>
          <w:rFonts w:asciiTheme="majorHAnsi" w:hAnsiTheme="majorHAnsi" w:cstheme="majorHAnsi"/>
          <w:sz w:val="24"/>
          <w:szCs w:val="24"/>
        </w:rPr>
        <w:t xml:space="preserve"> oferty muszą zawierać wszystkie koszty, jakie musi ponieść Wykonawca, aby zrealizować zamówienie z najwyższą starannością oraz ewentualne rabaty.</w:t>
      </w:r>
    </w:p>
    <w:p w14:paraId="3BD129F1" w14:textId="5A56D213" w:rsidR="002C356E" w:rsidRPr="00B10B8B" w:rsidRDefault="00FA77C1" w:rsidP="004A4C1E">
      <w:pPr>
        <w:numPr>
          <w:ilvl w:val="0"/>
          <w:numId w:val="21"/>
        </w:numPr>
        <w:spacing w:line="271" w:lineRule="auto"/>
        <w:ind w:left="357" w:hanging="357"/>
        <w:jc w:val="both"/>
        <w:rPr>
          <w:rFonts w:asciiTheme="majorHAnsi" w:hAnsiTheme="majorHAnsi" w:cstheme="majorHAnsi"/>
          <w:sz w:val="24"/>
          <w:szCs w:val="24"/>
        </w:rPr>
      </w:pPr>
      <w:r w:rsidRPr="004A4C1E">
        <w:rPr>
          <w:rFonts w:asciiTheme="majorHAnsi" w:hAnsiTheme="majorHAnsi" w:cstheme="majorHAnsi"/>
          <w:bCs/>
          <w:sz w:val="24"/>
          <w:szCs w:val="24"/>
        </w:rPr>
        <w:t>Dokumenty</w:t>
      </w:r>
      <w:r w:rsidRPr="004A4C1E">
        <w:rPr>
          <w:rFonts w:asciiTheme="majorHAnsi" w:hAnsiTheme="majorHAnsi" w:cstheme="majorHAnsi"/>
          <w:sz w:val="24"/>
          <w:szCs w:val="24"/>
        </w:rPr>
        <w:t xml:space="preserve"> i oświadczenia składane przez wykonawcę powinny być w języku polskim, chyba że</w:t>
      </w:r>
      <w:r w:rsidRPr="00B10B8B">
        <w:rPr>
          <w:rFonts w:asciiTheme="majorHAnsi" w:hAnsiTheme="majorHAnsi" w:cstheme="majorHAnsi"/>
          <w:sz w:val="24"/>
          <w:szCs w:val="24"/>
        </w:rPr>
        <w:t xml:space="preserve"> w SWZ dopuszczono inaczej. W </w:t>
      </w:r>
      <w:r w:rsidR="00950A7E" w:rsidRPr="00B10B8B">
        <w:rPr>
          <w:rFonts w:asciiTheme="majorHAnsi" w:hAnsiTheme="majorHAnsi" w:cstheme="majorHAnsi"/>
          <w:sz w:val="24"/>
          <w:szCs w:val="24"/>
        </w:rPr>
        <w:t>przypadku załączenia</w:t>
      </w:r>
      <w:r w:rsidRPr="00B10B8B">
        <w:rPr>
          <w:rFonts w:asciiTheme="majorHAnsi" w:hAnsiTheme="majorHAnsi" w:cstheme="majorHAnsi"/>
          <w:sz w:val="24"/>
          <w:szCs w:val="24"/>
        </w:rPr>
        <w:t xml:space="preserve"> dokumentów sporządzonych w innym języku niż dopuszczony, Wykonawca zobowiązany jest załączyć tłumaczenie na język polski.</w:t>
      </w:r>
    </w:p>
    <w:p w14:paraId="6242C815" w14:textId="0AB7C5C1" w:rsidR="002C356E" w:rsidRPr="004A4C1E" w:rsidRDefault="00FA77C1" w:rsidP="004A4C1E">
      <w:pPr>
        <w:numPr>
          <w:ilvl w:val="0"/>
          <w:numId w:val="21"/>
        </w:numPr>
        <w:spacing w:line="271" w:lineRule="auto"/>
        <w:ind w:left="357" w:hanging="357"/>
        <w:jc w:val="both"/>
        <w:rPr>
          <w:rFonts w:asciiTheme="majorHAnsi" w:hAnsiTheme="majorHAnsi" w:cstheme="majorHAnsi"/>
          <w:sz w:val="24"/>
          <w:szCs w:val="24"/>
        </w:rPr>
      </w:pPr>
      <w:r w:rsidRPr="004A4C1E">
        <w:rPr>
          <w:rFonts w:asciiTheme="majorHAnsi" w:hAnsiTheme="majorHAnsi" w:cstheme="majorHAnsi"/>
          <w:bCs/>
          <w:sz w:val="24"/>
          <w:szCs w:val="24"/>
        </w:rPr>
        <w:t>Zgodnie</w:t>
      </w:r>
      <w:r w:rsidRPr="004A4C1E">
        <w:rPr>
          <w:rFonts w:asciiTheme="majorHAnsi" w:hAnsiTheme="majorHAnsi" w:cstheme="majorHAnsi"/>
          <w:sz w:val="24"/>
          <w:szCs w:val="24"/>
        </w:rPr>
        <w:t xml:space="preserve"> z definicją dokumentu elektronicznego z art.</w:t>
      </w:r>
      <w:r w:rsidR="00434935" w:rsidRPr="004A4C1E">
        <w:rPr>
          <w:rFonts w:asciiTheme="majorHAnsi" w:hAnsiTheme="majorHAnsi" w:cstheme="majorHAnsi"/>
          <w:sz w:val="24"/>
          <w:szCs w:val="24"/>
        </w:rPr>
        <w:t xml:space="preserve"> </w:t>
      </w:r>
      <w:r w:rsidRPr="004A4C1E">
        <w:rPr>
          <w:rFonts w:asciiTheme="majorHAnsi" w:hAnsiTheme="majorHAnsi" w:cstheme="majorHAnsi"/>
          <w:sz w:val="24"/>
          <w:szCs w:val="24"/>
        </w:rPr>
        <w:t xml:space="preserve">3 ustęp 2 </w:t>
      </w:r>
      <w:r w:rsidR="00667A1C">
        <w:rPr>
          <w:rFonts w:asciiTheme="majorHAnsi" w:hAnsiTheme="majorHAnsi" w:cstheme="majorHAnsi"/>
          <w:sz w:val="24"/>
          <w:szCs w:val="24"/>
        </w:rPr>
        <w:t>u</w:t>
      </w:r>
      <w:r w:rsidRPr="004A4C1E">
        <w:rPr>
          <w:rFonts w:asciiTheme="majorHAnsi" w:hAnsiTheme="majorHAnsi" w:cstheme="majorHAnsi"/>
          <w:sz w:val="24"/>
          <w:szCs w:val="24"/>
        </w:rPr>
        <w:t xml:space="preserve">stawy o informatyzacji działalności podmiotów realizujących zadania publiczne, opatrzenie pliku kwalifikowanym podpisem elektronicznym, zaufanym lub osobistym jest jednoznaczne </w:t>
      </w:r>
      <w:r w:rsidR="004A14D4">
        <w:rPr>
          <w:rFonts w:asciiTheme="majorHAnsi" w:hAnsiTheme="majorHAnsi" w:cstheme="majorHAnsi"/>
          <w:sz w:val="24"/>
          <w:szCs w:val="24"/>
        </w:rPr>
        <w:br/>
      </w:r>
      <w:r w:rsidRPr="004A4C1E">
        <w:rPr>
          <w:rFonts w:asciiTheme="majorHAnsi" w:hAnsiTheme="majorHAnsi" w:cstheme="majorHAnsi"/>
          <w:sz w:val="24"/>
          <w:szCs w:val="24"/>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702BD0C" w14:textId="77777777" w:rsidR="002C356E" w:rsidRPr="00B10B8B" w:rsidRDefault="00FA77C1" w:rsidP="004A4C1E">
      <w:pPr>
        <w:numPr>
          <w:ilvl w:val="0"/>
          <w:numId w:val="21"/>
        </w:numPr>
        <w:spacing w:line="271" w:lineRule="auto"/>
        <w:ind w:left="357" w:hanging="357"/>
        <w:jc w:val="both"/>
        <w:rPr>
          <w:rFonts w:asciiTheme="majorHAnsi" w:hAnsiTheme="majorHAnsi" w:cstheme="majorHAnsi"/>
          <w:sz w:val="24"/>
          <w:szCs w:val="24"/>
        </w:rPr>
      </w:pPr>
      <w:r w:rsidRPr="004A4C1E">
        <w:rPr>
          <w:rFonts w:asciiTheme="majorHAnsi" w:hAnsiTheme="majorHAnsi" w:cstheme="majorHAnsi"/>
          <w:bCs/>
          <w:sz w:val="24"/>
          <w:szCs w:val="24"/>
        </w:rPr>
        <w:t>Maksymalny</w:t>
      </w:r>
      <w:r w:rsidRPr="00B10B8B">
        <w:rPr>
          <w:rFonts w:asciiTheme="majorHAnsi" w:hAnsiTheme="majorHAnsi" w:cstheme="majorHAnsi"/>
          <w:sz w:val="24"/>
          <w:szCs w:val="24"/>
        </w:rPr>
        <w:t xml:space="preserve"> rozmiar jednego pliku przesyłanego za pośrednictwem dedykowanych formularzy do: złożenia, zmiany, wycofania oferty wynosi 150 MB natomiast przy komunikacji wielkość pliku to maksymalnie 500 MB.</w:t>
      </w:r>
    </w:p>
    <w:p w14:paraId="7F1B5304" w14:textId="26565B5C" w:rsidR="002C356E" w:rsidRPr="00B10B8B" w:rsidRDefault="00FA77C1" w:rsidP="004A4C1E">
      <w:pPr>
        <w:numPr>
          <w:ilvl w:val="0"/>
          <w:numId w:val="21"/>
        </w:numPr>
        <w:spacing w:line="271" w:lineRule="auto"/>
        <w:ind w:left="357" w:hanging="357"/>
        <w:jc w:val="both"/>
        <w:rPr>
          <w:rFonts w:asciiTheme="majorHAnsi" w:eastAsia="Calibri" w:hAnsiTheme="majorHAnsi" w:cstheme="majorHAnsi"/>
          <w:sz w:val="24"/>
          <w:szCs w:val="24"/>
        </w:rPr>
      </w:pPr>
      <w:r w:rsidRPr="00DD6406">
        <w:rPr>
          <w:rFonts w:asciiTheme="majorHAnsi" w:hAnsiTheme="majorHAnsi" w:cstheme="majorHAnsi"/>
          <w:bCs/>
          <w:sz w:val="24"/>
          <w:szCs w:val="24"/>
        </w:rPr>
        <w:t xml:space="preserve">Rozszerzenia plików wykorzystywanych przez Wykonawców powinny być zgodne </w:t>
      </w:r>
      <w:r w:rsidR="00943C24" w:rsidRPr="00DD6406">
        <w:rPr>
          <w:rFonts w:asciiTheme="majorHAnsi" w:hAnsiTheme="majorHAnsi" w:cstheme="majorHAnsi"/>
          <w:bCs/>
          <w:sz w:val="24"/>
          <w:szCs w:val="24"/>
        </w:rPr>
        <w:br/>
      </w:r>
      <w:r w:rsidRPr="00DD6406">
        <w:rPr>
          <w:rFonts w:asciiTheme="majorHAnsi" w:hAnsiTheme="majorHAnsi" w:cstheme="majorHAnsi"/>
          <w:bCs/>
          <w:sz w:val="24"/>
          <w:szCs w:val="24"/>
        </w:rPr>
        <w:t>z</w:t>
      </w:r>
      <w:r w:rsidRPr="00B10B8B">
        <w:rPr>
          <w:rFonts w:asciiTheme="majorHAnsi" w:hAnsiTheme="majorHAnsi" w:cstheme="majorHAnsi"/>
          <w:sz w:val="24"/>
          <w:szCs w:val="24"/>
        </w:rPr>
        <w:t xml:space="preserve"> Załącznikiem nr 2 do </w:t>
      </w:r>
      <w:r w:rsidR="002E4D41">
        <w:rPr>
          <w:rFonts w:asciiTheme="majorHAnsi" w:hAnsiTheme="majorHAnsi" w:cstheme="majorHAnsi"/>
          <w:sz w:val="24"/>
          <w:szCs w:val="24"/>
        </w:rPr>
        <w:t>r</w:t>
      </w:r>
      <w:r w:rsidRPr="00B10B8B">
        <w:rPr>
          <w:rFonts w:asciiTheme="majorHAnsi" w:hAnsiTheme="majorHAnsi" w:cstheme="majorHAnsi"/>
          <w:sz w:val="24"/>
          <w:szCs w:val="24"/>
        </w:rPr>
        <w:t xml:space="preserve">ozporządzenia Rady Ministrów </w:t>
      </w:r>
      <w:r w:rsidR="005D478C" w:rsidRPr="005D478C">
        <w:rPr>
          <w:rFonts w:asciiTheme="majorHAnsi" w:hAnsiTheme="majorHAnsi" w:cstheme="majorHAnsi"/>
          <w:sz w:val="24"/>
          <w:szCs w:val="24"/>
        </w:rPr>
        <w:t xml:space="preserve">z dnia 21 maja 2024 r. </w:t>
      </w:r>
      <w:r w:rsidRPr="00B10B8B">
        <w:rPr>
          <w:rFonts w:asciiTheme="majorHAnsi" w:hAnsiTheme="majorHAnsi" w:cstheme="majorHAnsi"/>
          <w:sz w:val="24"/>
          <w:szCs w:val="24"/>
        </w:rPr>
        <w:t>w sprawie Krajowych Ram Interoperacyjności, minimalnych wymagań dla rejestrów publicznych i wymiany informacji w postaci elektronicznej oraz minimalnych wymagań dla systemów teleinformatycznych</w:t>
      </w:r>
      <w:r w:rsidR="002E4D41">
        <w:rPr>
          <w:rFonts w:asciiTheme="majorHAnsi" w:hAnsiTheme="majorHAnsi" w:cstheme="majorHAnsi"/>
          <w:sz w:val="24"/>
          <w:szCs w:val="24"/>
        </w:rPr>
        <w:t xml:space="preserve"> (Dz. U. poz. 773)</w:t>
      </w:r>
      <w:r w:rsidRPr="00B10B8B">
        <w:rPr>
          <w:rFonts w:asciiTheme="majorHAnsi" w:hAnsiTheme="majorHAnsi" w:cstheme="majorHAnsi"/>
          <w:sz w:val="24"/>
          <w:szCs w:val="24"/>
        </w:rPr>
        <w:t xml:space="preserve">, zwanego dalej </w:t>
      </w:r>
      <w:r w:rsidR="00A53C9A">
        <w:rPr>
          <w:rFonts w:asciiTheme="majorHAnsi" w:hAnsiTheme="majorHAnsi" w:cstheme="majorHAnsi"/>
          <w:sz w:val="24"/>
          <w:szCs w:val="24"/>
        </w:rPr>
        <w:t>„</w:t>
      </w:r>
      <w:r w:rsidR="00BC5966">
        <w:rPr>
          <w:rFonts w:asciiTheme="majorHAnsi" w:hAnsiTheme="majorHAnsi" w:cstheme="majorHAnsi"/>
          <w:sz w:val="24"/>
          <w:szCs w:val="24"/>
        </w:rPr>
        <w:t>r</w:t>
      </w:r>
      <w:r w:rsidRPr="00B10B8B">
        <w:rPr>
          <w:rFonts w:asciiTheme="majorHAnsi" w:hAnsiTheme="majorHAnsi" w:cstheme="majorHAnsi"/>
          <w:sz w:val="24"/>
          <w:szCs w:val="24"/>
        </w:rPr>
        <w:t>ozporządzeniem KRI</w:t>
      </w:r>
      <w:r w:rsidR="00A53C9A">
        <w:rPr>
          <w:rFonts w:asciiTheme="majorHAnsi" w:hAnsiTheme="majorHAnsi" w:cstheme="majorHAnsi"/>
          <w:sz w:val="24"/>
          <w:szCs w:val="24"/>
        </w:rPr>
        <w:t>”</w:t>
      </w:r>
      <w:r w:rsidRPr="00B10B8B">
        <w:rPr>
          <w:rFonts w:asciiTheme="majorHAnsi" w:hAnsiTheme="majorHAnsi" w:cstheme="majorHAnsi"/>
          <w:sz w:val="24"/>
          <w:szCs w:val="24"/>
        </w:rPr>
        <w:t>.</w:t>
      </w:r>
    </w:p>
    <w:p w14:paraId="564CC29A" w14:textId="7F8823BF" w:rsidR="002C356E" w:rsidRPr="00B10B8B" w:rsidRDefault="00FA77C1" w:rsidP="004A4C1E">
      <w:pPr>
        <w:numPr>
          <w:ilvl w:val="0"/>
          <w:numId w:val="21"/>
        </w:numPr>
        <w:spacing w:line="271" w:lineRule="auto"/>
        <w:ind w:left="357" w:hanging="357"/>
        <w:jc w:val="both"/>
        <w:rPr>
          <w:rFonts w:asciiTheme="majorHAnsi" w:eastAsia="Calibri" w:hAnsiTheme="majorHAnsi" w:cstheme="majorHAnsi"/>
          <w:sz w:val="24"/>
          <w:szCs w:val="24"/>
        </w:rPr>
      </w:pPr>
      <w:r w:rsidRPr="00B10B8B">
        <w:rPr>
          <w:rFonts w:asciiTheme="majorHAnsi" w:hAnsiTheme="majorHAnsi" w:cstheme="majorHAnsi"/>
          <w:sz w:val="24"/>
          <w:szCs w:val="24"/>
        </w:rPr>
        <w:t>Zamawiający rekomenduje wykorzystanie formatów: .pdf.</w:t>
      </w:r>
      <w:r w:rsidR="00356AC5">
        <w:rPr>
          <w:rFonts w:asciiTheme="majorHAnsi" w:hAnsiTheme="majorHAnsi" w:cstheme="majorHAnsi"/>
          <w:sz w:val="24"/>
          <w:szCs w:val="24"/>
        </w:rPr>
        <w:t xml:space="preserve"> </w:t>
      </w:r>
      <w:r w:rsidRPr="00B10B8B">
        <w:rPr>
          <w:rFonts w:asciiTheme="majorHAnsi" w:hAnsiTheme="majorHAnsi" w:cstheme="majorHAnsi"/>
          <w:sz w:val="24"/>
          <w:szCs w:val="24"/>
        </w:rPr>
        <w:t>doc.</w:t>
      </w:r>
      <w:r w:rsidR="00356AC5">
        <w:rPr>
          <w:rFonts w:asciiTheme="majorHAnsi" w:hAnsiTheme="majorHAnsi" w:cstheme="majorHAnsi"/>
          <w:sz w:val="24"/>
          <w:szCs w:val="24"/>
        </w:rPr>
        <w:t xml:space="preserve"> </w:t>
      </w:r>
      <w:proofErr w:type="spellStart"/>
      <w:r w:rsidRPr="00B10B8B">
        <w:rPr>
          <w:rFonts w:asciiTheme="majorHAnsi" w:hAnsiTheme="majorHAnsi" w:cstheme="majorHAnsi"/>
          <w:sz w:val="24"/>
          <w:szCs w:val="24"/>
        </w:rPr>
        <w:t>docx</w:t>
      </w:r>
      <w:proofErr w:type="spellEnd"/>
      <w:r w:rsidRPr="00B10B8B">
        <w:rPr>
          <w:rFonts w:asciiTheme="majorHAnsi" w:hAnsiTheme="majorHAnsi" w:cstheme="majorHAnsi"/>
          <w:sz w:val="24"/>
          <w:szCs w:val="24"/>
        </w:rPr>
        <w:t>.</w:t>
      </w:r>
      <w:r w:rsidR="00356AC5">
        <w:rPr>
          <w:rFonts w:asciiTheme="majorHAnsi" w:hAnsiTheme="majorHAnsi" w:cstheme="majorHAnsi"/>
          <w:sz w:val="24"/>
          <w:szCs w:val="24"/>
        </w:rPr>
        <w:t xml:space="preserve"> </w:t>
      </w:r>
      <w:r w:rsidR="00356AC5" w:rsidRPr="00B10B8B">
        <w:rPr>
          <w:rFonts w:asciiTheme="majorHAnsi" w:hAnsiTheme="majorHAnsi" w:cstheme="majorHAnsi"/>
          <w:sz w:val="24"/>
          <w:szCs w:val="24"/>
        </w:rPr>
        <w:t>X</w:t>
      </w:r>
      <w:r w:rsidRPr="00B10B8B">
        <w:rPr>
          <w:rFonts w:asciiTheme="majorHAnsi" w:hAnsiTheme="majorHAnsi" w:cstheme="majorHAnsi"/>
          <w:sz w:val="24"/>
          <w:szCs w:val="24"/>
        </w:rPr>
        <w:t>ls.</w:t>
      </w:r>
      <w:r w:rsidR="00356AC5">
        <w:rPr>
          <w:rFonts w:asciiTheme="majorHAnsi" w:hAnsiTheme="majorHAnsi" w:cstheme="majorHAnsi"/>
          <w:sz w:val="24"/>
          <w:szCs w:val="24"/>
        </w:rPr>
        <w:t xml:space="preserve"> </w:t>
      </w:r>
      <w:proofErr w:type="spellStart"/>
      <w:r w:rsidRPr="00B10B8B">
        <w:rPr>
          <w:rFonts w:asciiTheme="majorHAnsi" w:hAnsiTheme="majorHAnsi" w:cstheme="majorHAnsi"/>
          <w:sz w:val="24"/>
          <w:szCs w:val="24"/>
        </w:rPr>
        <w:t>xlsx</w:t>
      </w:r>
      <w:proofErr w:type="spellEnd"/>
      <w:r w:rsidRPr="00B10B8B">
        <w:rPr>
          <w:rFonts w:asciiTheme="majorHAnsi" w:hAnsiTheme="majorHAnsi" w:cstheme="majorHAnsi"/>
          <w:sz w:val="24"/>
          <w:szCs w:val="24"/>
        </w:rPr>
        <w:t>.</w:t>
      </w:r>
      <w:r w:rsidR="00356AC5">
        <w:rPr>
          <w:rFonts w:asciiTheme="majorHAnsi" w:hAnsiTheme="majorHAnsi" w:cstheme="majorHAnsi"/>
          <w:sz w:val="24"/>
          <w:szCs w:val="24"/>
        </w:rPr>
        <w:t xml:space="preserve"> </w:t>
      </w:r>
      <w:r w:rsidR="00356AC5" w:rsidRPr="00B10B8B">
        <w:rPr>
          <w:rFonts w:asciiTheme="majorHAnsi" w:hAnsiTheme="majorHAnsi" w:cstheme="majorHAnsi"/>
          <w:sz w:val="24"/>
          <w:szCs w:val="24"/>
        </w:rPr>
        <w:t>J</w:t>
      </w:r>
      <w:r w:rsidRPr="00B10B8B">
        <w:rPr>
          <w:rFonts w:asciiTheme="majorHAnsi" w:hAnsiTheme="majorHAnsi" w:cstheme="majorHAnsi"/>
          <w:sz w:val="24"/>
          <w:szCs w:val="24"/>
        </w:rPr>
        <w:t>pg</w:t>
      </w:r>
      <w:r w:rsidR="00356AC5">
        <w:rPr>
          <w:rFonts w:asciiTheme="majorHAnsi" w:hAnsiTheme="majorHAnsi" w:cstheme="majorHAnsi"/>
          <w:sz w:val="24"/>
          <w:szCs w:val="24"/>
        </w:rPr>
        <w:t>.</w:t>
      </w:r>
      <w:r w:rsidRPr="00B10B8B">
        <w:rPr>
          <w:rFonts w:asciiTheme="majorHAnsi" w:hAnsiTheme="majorHAnsi" w:cstheme="majorHAnsi"/>
          <w:sz w:val="24"/>
          <w:szCs w:val="24"/>
        </w:rPr>
        <w:t xml:space="preserve"> (</w:t>
      </w:r>
      <w:proofErr w:type="spellStart"/>
      <w:r w:rsidRPr="00B10B8B">
        <w:rPr>
          <w:rFonts w:asciiTheme="majorHAnsi" w:hAnsiTheme="majorHAnsi" w:cstheme="majorHAnsi"/>
          <w:sz w:val="24"/>
          <w:szCs w:val="24"/>
        </w:rPr>
        <w:t>jpeg</w:t>
      </w:r>
      <w:proofErr w:type="spellEnd"/>
      <w:r w:rsidRPr="00B10B8B">
        <w:rPr>
          <w:rFonts w:asciiTheme="majorHAnsi" w:hAnsiTheme="majorHAnsi" w:cstheme="majorHAnsi"/>
          <w:sz w:val="24"/>
          <w:szCs w:val="24"/>
        </w:rPr>
        <w:t xml:space="preserve">) </w:t>
      </w:r>
      <w:r w:rsidR="00943C24" w:rsidRPr="00B10B8B">
        <w:rPr>
          <w:rFonts w:asciiTheme="majorHAnsi" w:hAnsiTheme="majorHAnsi" w:cstheme="majorHAnsi"/>
          <w:sz w:val="24"/>
          <w:szCs w:val="24"/>
        </w:rPr>
        <w:br/>
      </w:r>
      <w:r w:rsidRPr="00B10B8B">
        <w:rPr>
          <w:rFonts w:asciiTheme="majorHAnsi" w:hAnsiTheme="majorHAnsi" w:cstheme="majorHAnsi"/>
          <w:b/>
          <w:sz w:val="24"/>
          <w:szCs w:val="24"/>
          <w:u w:val="single"/>
        </w:rPr>
        <w:t>ze szczególnym wskazaniem na .pdf</w:t>
      </w:r>
    </w:p>
    <w:p w14:paraId="59D27B6A" w14:textId="77777777" w:rsidR="002C356E" w:rsidRPr="00B10B8B" w:rsidRDefault="00FA77C1" w:rsidP="004A4C1E">
      <w:pPr>
        <w:numPr>
          <w:ilvl w:val="0"/>
          <w:numId w:val="21"/>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 xml:space="preserve">W celu ewentualnej kompresji danych Zamawiający rekomenduje wykorzystanie jednego </w:t>
      </w:r>
      <w:r w:rsidR="00943C24" w:rsidRPr="00B10B8B">
        <w:rPr>
          <w:rFonts w:asciiTheme="majorHAnsi" w:hAnsiTheme="majorHAnsi" w:cstheme="majorHAnsi"/>
          <w:sz w:val="24"/>
          <w:szCs w:val="24"/>
        </w:rPr>
        <w:br/>
      </w:r>
      <w:r w:rsidRPr="00B10B8B">
        <w:rPr>
          <w:rFonts w:asciiTheme="majorHAnsi" w:hAnsiTheme="majorHAnsi" w:cstheme="majorHAnsi"/>
          <w:sz w:val="24"/>
          <w:szCs w:val="24"/>
        </w:rPr>
        <w:t>z rozszerzeń:</w:t>
      </w:r>
    </w:p>
    <w:p w14:paraId="7AD579CE" w14:textId="77777777" w:rsidR="002C356E" w:rsidRPr="00B10B8B" w:rsidRDefault="00FA77C1" w:rsidP="00B51F60">
      <w:pPr>
        <w:numPr>
          <w:ilvl w:val="1"/>
          <w:numId w:val="17"/>
        </w:numPr>
        <w:spacing w:line="271" w:lineRule="auto"/>
        <w:ind w:left="426" w:firstLine="0"/>
        <w:jc w:val="both"/>
        <w:rPr>
          <w:rFonts w:asciiTheme="majorHAnsi" w:hAnsiTheme="majorHAnsi" w:cstheme="majorHAnsi"/>
          <w:sz w:val="24"/>
          <w:szCs w:val="24"/>
        </w:rPr>
      </w:pPr>
      <w:r w:rsidRPr="00B10B8B">
        <w:rPr>
          <w:rFonts w:asciiTheme="majorHAnsi" w:hAnsiTheme="majorHAnsi" w:cstheme="majorHAnsi"/>
          <w:sz w:val="24"/>
          <w:szCs w:val="24"/>
        </w:rPr>
        <w:t>.zip</w:t>
      </w:r>
      <w:r w:rsidR="0057732B" w:rsidRPr="00B10B8B">
        <w:rPr>
          <w:rFonts w:asciiTheme="majorHAnsi" w:hAnsiTheme="majorHAnsi" w:cstheme="majorHAnsi"/>
          <w:sz w:val="24"/>
          <w:szCs w:val="24"/>
        </w:rPr>
        <w:t>,</w:t>
      </w:r>
      <w:r w:rsidRPr="00B10B8B">
        <w:rPr>
          <w:rFonts w:asciiTheme="majorHAnsi" w:hAnsiTheme="majorHAnsi" w:cstheme="majorHAnsi"/>
          <w:sz w:val="24"/>
          <w:szCs w:val="24"/>
        </w:rPr>
        <w:t xml:space="preserve"> </w:t>
      </w:r>
    </w:p>
    <w:p w14:paraId="6AAECE0B" w14:textId="77777777" w:rsidR="002C356E" w:rsidRPr="00B10B8B" w:rsidRDefault="00FA77C1" w:rsidP="00B51F60">
      <w:pPr>
        <w:numPr>
          <w:ilvl w:val="1"/>
          <w:numId w:val="17"/>
        </w:numPr>
        <w:spacing w:line="271" w:lineRule="auto"/>
        <w:ind w:left="426" w:firstLine="0"/>
        <w:jc w:val="both"/>
        <w:rPr>
          <w:rFonts w:asciiTheme="majorHAnsi" w:hAnsiTheme="majorHAnsi" w:cstheme="majorHAnsi"/>
          <w:sz w:val="24"/>
          <w:szCs w:val="24"/>
        </w:rPr>
      </w:pPr>
      <w:r w:rsidRPr="00B10B8B">
        <w:rPr>
          <w:rFonts w:asciiTheme="majorHAnsi" w:hAnsiTheme="majorHAnsi" w:cstheme="majorHAnsi"/>
          <w:sz w:val="24"/>
          <w:szCs w:val="24"/>
        </w:rPr>
        <w:lastRenderedPageBreak/>
        <w:t>.7Z</w:t>
      </w:r>
      <w:r w:rsidR="0057732B" w:rsidRPr="00B10B8B">
        <w:rPr>
          <w:rFonts w:asciiTheme="majorHAnsi" w:hAnsiTheme="majorHAnsi" w:cstheme="majorHAnsi"/>
          <w:sz w:val="24"/>
          <w:szCs w:val="24"/>
        </w:rPr>
        <w:t>.</w:t>
      </w:r>
    </w:p>
    <w:p w14:paraId="4F235FBA" w14:textId="7A1374BA" w:rsidR="002C356E" w:rsidRPr="00DD6406" w:rsidRDefault="00FA77C1" w:rsidP="004A4C1E">
      <w:pPr>
        <w:numPr>
          <w:ilvl w:val="0"/>
          <w:numId w:val="21"/>
        </w:numPr>
        <w:spacing w:line="271" w:lineRule="auto"/>
        <w:ind w:left="357" w:hanging="357"/>
        <w:jc w:val="both"/>
        <w:rPr>
          <w:rFonts w:asciiTheme="majorHAnsi" w:eastAsia="Calibri" w:hAnsiTheme="majorHAnsi" w:cstheme="majorHAnsi"/>
          <w:sz w:val="24"/>
          <w:szCs w:val="24"/>
        </w:rPr>
      </w:pPr>
      <w:r w:rsidRPr="00B10B8B">
        <w:rPr>
          <w:rFonts w:asciiTheme="majorHAnsi" w:hAnsiTheme="majorHAnsi" w:cstheme="majorHAnsi"/>
          <w:sz w:val="24"/>
          <w:szCs w:val="24"/>
        </w:rPr>
        <w:t xml:space="preserve">Wśród rozszerzeń </w:t>
      </w:r>
      <w:r w:rsidRPr="00DD6406">
        <w:rPr>
          <w:rFonts w:asciiTheme="majorHAnsi" w:hAnsiTheme="majorHAnsi" w:cstheme="majorHAnsi"/>
          <w:sz w:val="24"/>
          <w:szCs w:val="24"/>
        </w:rPr>
        <w:t>powszechnych</w:t>
      </w:r>
      <w:r w:rsidR="00DD6406" w:rsidRPr="00DD6406">
        <w:rPr>
          <w:rFonts w:asciiTheme="majorHAnsi" w:hAnsiTheme="majorHAnsi" w:cstheme="majorHAnsi"/>
          <w:sz w:val="24"/>
          <w:szCs w:val="24"/>
        </w:rPr>
        <w:t>,</w:t>
      </w:r>
      <w:r w:rsidRPr="00DD6406">
        <w:rPr>
          <w:rFonts w:asciiTheme="majorHAnsi" w:hAnsiTheme="majorHAnsi" w:cstheme="majorHAnsi"/>
          <w:sz w:val="24"/>
          <w:szCs w:val="24"/>
        </w:rPr>
        <w:t xml:space="preserve"> a niewystępujących w </w:t>
      </w:r>
      <w:r w:rsidR="00BC5966">
        <w:rPr>
          <w:rFonts w:asciiTheme="majorHAnsi" w:hAnsiTheme="majorHAnsi" w:cstheme="majorHAnsi"/>
          <w:sz w:val="24"/>
          <w:szCs w:val="24"/>
        </w:rPr>
        <w:t>r</w:t>
      </w:r>
      <w:r w:rsidRPr="00DD6406">
        <w:rPr>
          <w:rFonts w:asciiTheme="majorHAnsi" w:hAnsiTheme="majorHAnsi" w:cstheme="majorHAnsi"/>
          <w:sz w:val="24"/>
          <w:szCs w:val="24"/>
        </w:rPr>
        <w:t>ozporządzeniu KRI występują: .</w:t>
      </w:r>
      <w:proofErr w:type="spellStart"/>
      <w:r w:rsidRPr="00DD6406">
        <w:rPr>
          <w:rFonts w:asciiTheme="majorHAnsi" w:hAnsiTheme="majorHAnsi" w:cstheme="majorHAnsi"/>
          <w:sz w:val="24"/>
          <w:szCs w:val="24"/>
        </w:rPr>
        <w:t>rar</w:t>
      </w:r>
      <w:proofErr w:type="spellEnd"/>
      <w:r w:rsidRPr="00DD6406">
        <w:rPr>
          <w:rFonts w:asciiTheme="majorHAnsi" w:hAnsiTheme="majorHAnsi" w:cstheme="majorHAnsi"/>
          <w:sz w:val="24"/>
          <w:szCs w:val="24"/>
        </w:rPr>
        <w:t xml:space="preserve"> .gif .</w:t>
      </w:r>
      <w:proofErr w:type="spellStart"/>
      <w:r w:rsidRPr="00DD6406">
        <w:rPr>
          <w:rFonts w:asciiTheme="majorHAnsi" w:hAnsiTheme="majorHAnsi" w:cstheme="majorHAnsi"/>
          <w:sz w:val="24"/>
          <w:szCs w:val="24"/>
        </w:rPr>
        <w:t>bmp</w:t>
      </w:r>
      <w:proofErr w:type="spellEnd"/>
      <w:r w:rsidRPr="00DD6406">
        <w:rPr>
          <w:rFonts w:asciiTheme="majorHAnsi" w:hAnsiTheme="majorHAnsi" w:cstheme="majorHAnsi"/>
          <w:sz w:val="24"/>
          <w:szCs w:val="24"/>
        </w:rPr>
        <w:t xml:space="preserve"> .</w:t>
      </w:r>
      <w:proofErr w:type="spellStart"/>
      <w:r w:rsidRPr="00DD6406">
        <w:rPr>
          <w:rFonts w:asciiTheme="majorHAnsi" w:hAnsiTheme="majorHAnsi" w:cstheme="majorHAnsi"/>
          <w:sz w:val="24"/>
          <w:szCs w:val="24"/>
        </w:rPr>
        <w:t>numbers</w:t>
      </w:r>
      <w:proofErr w:type="spellEnd"/>
      <w:r w:rsidRPr="00DD6406">
        <w:rPr>
          <w:rFonts w:asciiTheme="majorHAnsi" w:hAnsiTheme="majorHAnsi" w:cstheme="majorHAnsi"/>
          <w:sz w:val="24"/>
          <w:szCs w:val="24"/>
        </w:rPr>
        <w:t xml:space="preserve"> .</w:t>
      </w:r>
      <w:proofErr w:type="spellStart"/>
      <w:r w:rsidRPr="00DD6406">
        <w:rPr>
          <w:rFonts w:asciiTheme="majorHAnsi" w:hAnsiTheme="majorHAnsi" w:cstheme="majorHAnsi"/>
          <w:sz w:val="24"/>
          <w:szCs w:val="24"/>
        </w:rPr>
        <w:t>pages</w:t>
      </w:r>
      <w:proofErr w:type="spellEnd"/>
      <w:r w:rsidRPr="00DD6406">
        <w:rPr>
          <w:rFonts w:asciiTheme="majorHAnsi" w:hAnsiTheme="majorHAnsi" w:cstheme="majorHAnsi"/>
          <w:sz w:val="24"/>
          <w:szCs w:val="24"/>
        </w:rPr>
        <w:t>. Dokumenty złożone w takich plikach zostaną uznane za złożone nieskutecznie.</w:t>
      </w:r>
    </w:p>
    <w:p w14:paraId="1B1C3358" w14:textId="426A9F31" w:rsidR="002C356E" w:rsidRPr="00DD6406" w:rsidRDefault="00FA77C1" w:rsidP="004A4C1E">
      <w:pPr>
        <w:numPr>
          <w:ilvl w:val="0"/>
          <w:numId w:val="21"/>
        </w:numPr>
        <w:spacing w:line="271" w:lineRule="auto"/>
        <w:ind w:left="357" w:hanging="357"/>
        <w:jc w:val="both"/>
        <w:rPr>
          <w:rFonts w:asciiTheme="majorHAnsi" w:eastAsia="Calibri" w:hAnsiTheme="majorHAnsi" w:cstheme="majorHAnsi"/>
          <w:sz w:val="24"/>
          <w:szCs w:val="24"/>
        </w:rPr>
      </w:pPr>
      <w:r w:rsidRPr="00DD6406">
        <w:rPr>
          <w:rFonts w:asciiTheme="majorHAnsi" w:hAnsiTheme="majorHAnsi" w:cstheme="majorHAnsi"/>
          <w:sz w:val="24"/>
          <w:szCs w:val="24"/>
        </w:rPr>
        <w:t xml:space="preserve">Zamawiający zwraca uwagę na ograniczenia wielkości plików podpisywanych profilem zaufanym, który wynosi maksymalnie 10MB, oraz na ograniczenie wielkości plików podpisywanych w aplikacji </w:t>
      </w:r>
      <w:proofErr w:type="spellStart"/>
      <w:r w:rsidRPr="00DD6406">
        <w:rPr>
          <w:rFonts w:asciiTheme="majorHAnsi" w:hAnsiTheme="majorHAnsi" w:cstheme="majorHAnsi"/>
          <w:sz w:val="24"/>
          <w:szCs w:val="24"/>
        </w:rPr>
        <w:t>eDoApp</w:t>
      </w:r>
      <w:proofErr w:type="spellEnd"/>
      <w:r w:rsidRPr="00DD6406">
        <w:rPr>
          <w:rFonts w:asciiTheme="majorHAnsi" w:hAnsiTheme="majorHAnsi" w:cstheme="majorHAnsi"/>
          <w:sz w:val="24"/>
          <w:szCs w:val="24"/>
        </w:rPr>
        <w:t xml:space="preserve"> służącej do składania podpisu osobistego, który wynosi maksymalnie 5MB.</w:t>
      </w:r>
    </w:p>
    <w:p w14:paraId="23EA8978" w14:textId="1845B354" w:rsidR="002C356E" w:rsidRPr="00DD6406" w:rsidRDefault="004A4C1E" w:rsidP="004A4C1E">
      <w:pPr>
        <w:numPr>
          <w:ilvl w:val="0"/>
          <w:numId w:val="21"/>
        </w:numPr>
        <w:spacing w:line="271" w:lineRule="auto"/>
        <w:ind w:left="357" w:hanging="357"/>
        <w:jc w:val="both"/>
        <w:rPr>
          <w:rFonts w:asciiTheme="majorHAnsi" w:hAnsiTheme="majorHAnsi" w:cstheme="majorHAnsi"/>
          <w:sz w:val="24"/>
          <w:szCs w:val="24"/>
        </w:rPr>
      </w:pPr>
      <w:r w:rsidRPr="00DD6406">
        <w:rPr>
          <w:rFonts w:asciiTheme="majorHAnsi" w:hAnsiTheme="majorHAnsi" w:cstheme="majorHAnsi"/>
          <w:sz w:val="24"/>
          <w:szCs w:val="24"/>
        </w:rPr>
        <w:t>W przypadku stosowania przez W</w:t>
      </w:r>
      <w:r w:rsidR="00FA77C1" w:rsidRPr="00DD6406">
        <w:rPr>
          <w:rFonts w:asciiTheme="majorHAnsi" w:hAnsiTheme="majorHAnsi" w:cstheme="majorHAnsi"/>
          <w:sz w:val="24"/>
          <w:szCs w:val="24"/>
        </w:rPr>
        <w:t>ykonawcę kwalifikowanego podpisu elektronicznego:</w:t>
      </w:r>
    </w:p>
    <w:p w14:paraId="77A8738B" w14:textId="7BB9DCF5" w:rsidR="002C356E" w:rsidRPr="00DD6406" w:rsidRDefault="00FA77C1" w:rsidP="00B51F60">
      <w:pPr>
        <w:numPr>
          <w:ilvl w:val="0"/>
          <w:numId w:val="13"/>
        </w:numPr>
        <w:spacing w:line="271" w:lineRule="auto"/>
        <w:ind w:left="709" w:hanging="283"/>
        <w:jc w:val="both"/>
        <w:rPr>
          <w:rFonts w:asciiTheme="majorHAnsi" w:eastAsia="Calibri" w:hAnsiTheme="majorHAnsi" w:cstheme="majorHAnsi"/>
          <w:sz w:val="24"/>
          <w:szCs w:val="24"/>
        </w:rPr>
      </w:pPr>
      <w:r w:rsidRPr="00DD6406">
        <w:rPr>
          <w:rFonts w:asciiTheme="majorHAnsi" w:hAnsiTheme="majorHAnsi" w:cstheme="majorHAnsi"/>
          <w:sz w:val="24"/>
          <w:szCs w:val="24"/>
        </w:rPr>
        <w:t>Ze względu na niskie ryzyko naruszenia integralności pliku oraz łatwiejszą weryfikację podpisu zamawiający zaleca, w miarę możliwości, przekonwertowanie plików składających się na ofertę na rozszerzenie .</w:t>
      </w:r>
      <w:r w:rsidR="00950A7E" w:rsidRPr="00DD6406">
        <w:rPr>
          <w:rFonts w:asciiTheme="majorHAnsi" w:hAnsiTheme="majorHAnsi" w:cstheme="majorHAnsi"/>
          <w:sz w:val="24"/>
          <w:szCs w:val="24"/>
        </w:rPr>
        <w:t>pdf i</w:t>
      </w:r>
      <w:r w:rsidRPr="00DD6406">
        <w:rPr>
          <w:rFonts w:asciiTheme="majorHAnsi" w:hAnsiTheme="majorHAnsi" w:cstheme="majorHAnsi"/>
          <w:sz w:val="24"/>
          <w:szCs w:val="24"/>
        </w:rPr>
        <w:t xml:space="preserve"> opatrzenie ich podpisem kwalifikowanym w formacie </w:t>
      </w:r>
      <w:proofErr w:type="spellStart"/>
      <w:r w:rsidRPr="00DD6406">
        <w:rPr>
          <w:rFonts w:asciiTheme="majorHAnsi" w:hAnsiTheme="majorHAnsi" w:cstheme="majorHAnsi"/>
          <w:sz w:val="24"/>
          <w:szCs w:val="24"/>
        </w:rPr>
        <w:t>PAdES</w:t>
      </w:r>
      <w:proofErr w:type="spellEnd"/>
      <w:r w:rsidRPr="00DD6406">
        <w:rPr>
          <w:rFonts w:asciiTheme="majorHAnsi" w:hAnsiTheme="majorHAnsi" w:cstheme="majorHAnsi"/>
          <w:sz w:val="24"/>
          <w:szCs w:val="24"/>
        </w:rPr>
        <w:t xml:space="preserve">. </w:t>
      </w:r>
    </w:p>
    <w:p w14:paraId="1465891F" w14:textId="5E7ADCEE" w:rsidR="002C356E" w:rsidRPr="00DD6406" w:rsidRDefault="00FA77C1" w:rsidP="00B51F60">
      <w:pPr>
        <w:numPr>
          <w:ilvl w:val="0"/>
          <w:numId w:val="13"/>
        </w:numPr>
        <w:spacing w:line="271" w:lineRule="auto"/>
        <w:ind w:left="709" w:hanging="283"/>
        <w:jc w:val="both"/>
        <w:rPr>
          <w:rFonts w:asciiTheme="majorHAnsi" w:hAnsiTheme="majorHAnsi" w:cstheme="majorHAnsi"/>
          <w:sz w:val="24"/>
          <w:szCs w:val="24"/>
        </w:rPr>
      </w:pPr>
      <w:r w:rsidRPr="00DD6406">
        <w:rPr>
          <w:rFonts w:asciiTheme="majorHAnsi" w:hAnsiTheme="majorHAnsi" w:cstheme="majorHAnsi"/>
          <w:sz w:val="24"/>
          <w:szCs w:val="24"/>
        </w:rPr>
        <w:t xml:space="preserve">Pliki w innych formatach niż PDF zaleca się opatrzyć podpisem w formacie </w:t>
      </w:r>
      <w:proofErr w:type="spellStart"/>
      <w:r w:rsidRPr="00DD6406">
        <w:rPr>
          <w:rFonts w:asciiTheme="majorHAnsi" w:hAnsiTheme="majorHAnsi" w:cstheme="majorHAnsi"/>
          <w:sz w:val="24"/>
          <w:szCs w:val="24"/>
        </w:rPr>
        <w:t>XAdES</w:t>
      </w:r>
      <w:proofErr w:type="spellEnd"/>
      <w:r w:rsidRPr="00DD6406">
        <w:rPr>
          <w:rFonts w:asciiTheme="majorHAnsi" w:hAnsiTheme="majorHAnsi" w:cstheme="majorHAnsi"/>
          <w:sz w:val="24"/>
          <w:szCs w:val="24"/>
        </w:rPr>
        <w:t xml:space="preserve"> </w:t>
      </w:r>
      <w:r w:rsidR="00DD6406">
        <w:rPr>
          <w:rFonts w:asciiTheme="majorHAnsi" w:hAnsiTheme="majorHAnsi" w:cstheme="majorHAnsi"/>
          <w:sz w:val="24"/>
          <w:szCs w:val="24"/>
        </w:rPr>
        <w:br/>
      </w:r>
      <w:r w:rsidRPr="00DD6406">
        <w:rPr>
          <w:rFonts w:asciiTheme="majorHAnsi" w:hAnsiTheme="majorHAnsi" w:cstheme="majorHAnsi"/>
          <w:sz w:val="24"/>
          <w:szCs w:val="24"/>
        </w:rPr>
        <w:t>o typie zewnętrznym. Wykonawca powinien pamiętać, aby plik z podpisem przekazywać łącznie z dokumentem podpisywanym.</w:t>
      </w:r>
    </w:p>
    <w:p w14:paraId="164A13DA" w14:textId="77777777" w:rsidR="002C356E" w:rsidRPr="00B10B8B" w:rsidRDefault="00FA77C1" w:rsidP="00B51F60">
      <w:pPr>
        <w:numPr>
          <w:ilvl w:val="0"/>
          <w:numId w:val="13"/>
        </w:numPr>
        <w:spacing w:line="271" w:lineRule="auto"/>
        <w:ind w:left="709" w:hanging="283"/>
        <w:jc w:val="both"/>
        <w:rPr>
          <w:rFonts w:asciiTheme="majorHAnsi" w:hAnsiTheme="majorHAnsi" w:cstheme="majorHAnsi"/>
          <w:sz w:val="24"/>
          <w:szCs w:val="24"/>
        </w:rPr>
      </w:pPr>
      <w:r w:rsidRPr="00DD6406">
        <w:rPr>
          <w:rFonts w:asciiTheme="majorHAnsi" w:hAnsiTheme="majorHAnsi" w:cstheme="majorHAnsi"/>
          <w:sz w:val="24"/>
          <w:szCs w:val="24"/>
        </w:rPr>
        <w:t>Zamawiający rekomenduje</w:t>
      </w:r>
      <w:r w:rsidRPr="00B10B8B">
        <w:rPr>
          <w:rFonts w:asciiTheme="majorHAnsi" w:hAnsiTheme="majorHAnsi" w:cstheme="majorHAnsi"/>
          <w:sz w:val="24"/>
          <w:szCs w:val="24"/>
        </w:rPr>
        <w:t xml:space="preserve"> wykorzystanie podpisu z kwalifikowanym znacznikiem czasu.</w:t>
      </w:r>
    </w:p>
    <w:p w14:paraId="32E83E67" w14:textId="576F823E" w:rsidR="002C356E" w:rsidRPr="004A4C1E" w:rsidRDefault="00FA77C1" w:rsidP="004A4C1E">
      <w:pPr>
        <w:numPr>
          <w:ilvl w:val="0"/>
          <w:numId w:val="21"/>
        </w:numPr>
        <w:spacing w:line="271" w:lineRule="auto"/>
        <w:ind w:left="357" w:hanging="357"/>
        <w:jc w:val="both"/>
        <w:rPr>
          <w:rFonts w:asciiTheme="majorHAnsi" w:hAnsiTheme="majorHAnsi" w:cstheme="majorHAnsi"/>
          <w:sz w:val="24"/>
          <w:szCs w:val="24"/>
        </w:rPr>
      </w:pPr>
      <w:r w:rsidRPr="004A4C1E">
        <w:rPr>
          <w:rFonts w:asciiTheme="majorHAnsi" w:hAnsiTheme="majorHAnsi" w:cstheme="majorHAnsi"/>
          <w:bCs/>
          <w:sz w:val="24"/>
          <w:szCs w:val="24"/>
        </w:rPr>
        <w:t>Zamawiający</w:t>
      </w:r>
      <w:r w:rsidRPr="004A4C1E">
        <w:rPr>
          <w:rFonts w:asciiTheme="majorHAnsi" w:hAnsiTheme="majorHAnsi" w:cstheme="majorHAnsi"/>
          <w:sz w:val="24"/>
          <w:szCs w:val="24"/>
        </w:rPr>
        <w:t xml:space="preserve"> </w:t>
      </w:r>
      <w:r w:rsidR="00950A7E" w:rsidRPr="004A4C1E">
        <w:rPr>
          <w:rFonts w:asciiTheme="majorHAnsi" w:hAnsiTheme="majorHAnsi" w:cstheme="majorHAnsi"/>
          <w:sz w:val="24"/>
          <w:szCs w:val="24"/>
        </w:rPr>
        <w:t>zaleca,</w:t>
      </w:r>
      <w:r w:rsidRPr="004A4C1E">
        <w:rPr>
          <w:rFonts w:asciiTheme="majorHAnsi" w:hAnsiTheme="majorHAnsi" w:cstheme="majorHAnsi"/>
          <w:sz w:val="24"/>
          <w:szCs w:val="24"/>
        </w:rPr>
        <w:t xml:space="preserve"> aby w przypadku podpisywania pliku przez kilka osób, stosować podpisy tego samego rodzaju. Podpisywanie różnymi rodzajami podpisów np. osobistym </w:t>
      </w:r>
      <w:r w:rsidR="00943C24" w:rsidRPr="004A4C1E">
        <w:rPr>
          <w:rFonts w:asciiTheme="majorHAnsi" w:hAnsiTheme="majorHAnsi" w:cstheme="majorHAnsi"/>
          <w:sz w:val="24"/>
          <w:szCs w:val="24"/>
        </w:rPr>
        <w:br/>
      </w:r>
      <w:r w:rsidRPr="004A4C1E">
        <w:rPr>
          <w:rFonts w:asciiTheme="majorHAnsi" w:hAnsiTheme="majorHAnsi" w:cstheme="majorHAnsi"/>
          <w:sz w:val="24"/>
          <w:szCs w:val="24"/>
        </w:rPr>
        <w:t xml:space="preserve">i kwalifikowanym może doprowadzić do problemów w weryfikacji plików. </w:t>
      </w:r>
    </w:p>
    <w:p w14:paraId="12AED5B4" w14:textId="77777777" w:rsidR="002C356E" w:rsidRPr="004A4C1E" w:rsidRDefault="00FA77C1" w:rsidP="004A4C1E">
      <w:pPr>
        <w:numPr>
          <w:ilvl w:val="0"/>
          <w:numId w:val="21"/>
        </w:numPr>
        <w:spacing w:line="271" w:lineRule="auto"/>
        <w:ind w:left="357" w:hanging="357"/>
        <w:jc w:val="both"/>
        <w:rPr>
          <w:rFonts w:asciiTheme="majorHAnsi" w:hAnsiTheme="majorHAnsi" w:cstheme="majorHAnsi"/>
          <w:sz w:val="24"/>
          <w:szCs w:val="24"/>
        </w:rPr>
      </w:pPr>
      <w:r w:rsidRPr="004A4C1E">
        <w:rPr>
          <w:rFonts w:asciiTheme="majorHAnsi" w:hAnsiTheme="majorHAnsi" w:cstheme="majorHAnsi"/>
          <w:bCs/>
          <w:sz w:val="24"/>
          <w:szCs w:val="24"/>
        </w:rPr>
        <w:t>Zamawiający</w:t>
      </w:r>
      <w:r w:rsidRPr="004A4C1E">
        <w:rPr>
          <w:rFonts w:asciiTheme="majorHAnsi" w:hAnsiTheme="majorHAnsi" w:cstheme="majorHAnsi"/>
          <w:sz w:val="24"/>
          <w:szCs w:val="24"/>
        </w:rPr>
        <w:t xml:space="preserve"> zaleca, aby Wykonawca z odpowiednim wyprzedzeniem przetestował możliwość prawidłowego wykorzystania wybranej metody podpisania plików oferty.</w:t>
      </w:r>
    </w:p>
    <w:p w14:paraId="58491D86" w14:textId="77777777" w:rsidR="002C356E" w:rsidRPr="004A4C1E" w:rsidRDefault="00FA77C1" w:rsidP="004A4C1E">
      <w:pPr>
        <w:numPr>
          <w:ilvl w:val="0"/>
          <w:numId w:val="21"/>
        </w:numPr>
        <w:spacing w:line="271" w:lineRule="auto"/>
        <w:ind w:left="357" w:hanging="357"/>
        <w:jc w:val="both"/>
        <w:rPr>
          <w:rFonts w:asciiTheme="majorHAnsi" w:hAnsiTheme="majorHAnsi" w:cstheme="majorHAnsi"/>
          <w:sz w:val="24"/>
          <w:szCs w:val="24"/>
        </w:rPr>
      </w:pPr>
      <w:r w:rsidRPr="004A4C1E">
        <w:rPr>
          <w:rFonts w:asciiTheme="majorHAnsi" w:hAnsiTheme="majorHAnsi" w:cstheme="majorHAnsi"/>
          <w:bCs/>
          <w:sz w:val="24"/>
          <w:szCs w:val="24"/>
        </w:rPr>
        <w:t>Osobą</w:t>
      </w:r>
      <w:r w:rsidRPr="004A4C1E">
        <w:rPr>
          <w:rFonts w:asciiTheme="majorHAnsi" w:hAnsiTheme="majorHAnsi" w:cstheme="majorHAnsi"/>
          <w:sz w:val="24"/>
          <w:szCs w:val="24"/>
        </w:rPr>
        <w:t xml:space="preserve"> składającą ofertę powinna być osoba kontaktowa podawana w dokumentacji.</w:t>
      </w:r>
    </w:p>
    <w:p w14:paraId="07FE944B" w14:textId="44FD6BD1" w:rsidR="002C356E" w:rsidRPr="004A4C1E" w:rsidRDefault="00FA77C1" w:rsidP="004A4C1E">
      <w:pPr>
        <w:numPr>
          <w:ilvl w:val="0"/>
          <w:numId w:val="21"/>
        </w:numPr>
        <w:spacing w:line="271" w:lineRule="auto"/>
        <w:ind w:left="357" w:hanging="357"/>
        <w:jc w:val="both"/>
        <w:rPr>
          <w:rFonts w:asciiTheme="majorHAnsi" w:hAnsiTheme="majorHAnsi" w:cstheme="majorHAnsi"/>
          <w:sz w:val="24"/>
          <w:szCs w:val="24"/>
        </w:rPr>
      </w:pPr>
      <w:r w:rsidRPr="004A4C1E">
        <w:rPr>
          <w:rFonts w:asciiTheme="majorHAnsi" w:hAnsiTheme="majorHAnsi" w:cstheme="majorHAnsi"/>
          <w:bCs/>
          <w:sz w:val="24"/>
          <w:szCs w:val="24"/>
        </w:rPr>
        <w:t>Ofertę</w:t>
      </w:r>
      <w:r w:rsidRPr="004A4C1E">
        <w:rPr>
          <w:rFonts w:asciiTheme="majorHAnsi" w:hAnsiTheme="majorHAnsi" w:cstheme="majorHAnsi"/>
          <w:sz w:val="24"/>
          <w:szCs w:val="24"/>
        </w:rPr>
        <w:t xml:space="preserve"> należy przygotować z należytą starannością dla podmiotu ubiegającego się </w:t>
      </w:r>
      <w:r w:rsidR="004A4C1E">
        <w:rPr>
          <w:rFonts w:asciiTheme="majorHAnsi" w:hAnsiTheme="majorHAnsi" w:cstheme="majorHAnsi"/>
          <w:sz w:val="24"/>
          <w:szCs w:val="24"/>
        </w:rPr>
        <w:br/>
      </w:r>
      <w:r w:rsidRPr="004A4C1E">
        <w:rPr>
          <w:rFonts w:asciiTheme="majorHAnsi" w:hAnsiTheme="majorHAnsi" w:cstheme="majorHAnsi"/>
          <w:sz w:val="24"/>
          <w:szCs w:val="24"/>
        </w:rPr>
        <w:t xml:space="preserve">o udzielenie zamówienia publicznego i zachowaniem odpowiedniego odstępu czasu do zakończenia przyjmowania ofert/wniosków. Sugerujemy złożenie oferty na 24 godziny przed terminem składania ofert/wniosków. </w:t>
      </w:r>
    </w:p>
    <w:p w14:paraId="4C8BC954" w14:textId="77777777" w:rsidR="002C356E" w:rsidRPr="004A4C1E" w:rsidRDefault="00FA77C1" w:rsidP="004A4C1E">
      <w:pPr>
        <w:numPr>
          <w:ilvl w:val="0"/>
          <w:numId w:val="21"/>
        </w:numPr>
        <w:spacing w:line="271" w:lineRule="auto"/>
        <w:ind w:left="357" w:hanging="357"/>
        <w:jc w:val="both"/>
        <w:rPr>
          <w:rFonts w:asciiTheme="majorHAnsi" w:hAnsiTheme="majorHAnsi" w:cstheme="majorHAnsi"/>
          <w:sz w:val="24"/>
          <w:szCs w:val="24"/>
        </w:rPr>
      </w:pPr>
      <w:r w:rsidRPr="004A4C1E">
        <w:rPr>
          <w:rFonts w:asciiTheme="majorHAnsi" w:hAnsiTheme="majorHAnsi" w:cstheme="majorHAnsi"/>
          <w:sz w:val="24"/>
          <w:szCs w:val="24"/>
        </w:rPr>
        <w:t xml:space="preserve">Jeśli Wykonawca pakuje dokumenty np. w plik o rozszerzeniu .zip, zaleca się wcześniejsze podpisanie każdego ze skompresowanych plików. </w:t>
      </w:r>
    </w:p>
    <w:p w14:paraId="29B76B51" w14:textId="245BF6B1" w:rsidR="002C356E" w:rsidRPr="00B10B8B" w:rsidRDefault="00FA77C1" w:rsidP="004A4C1E">
      <w:pPr>
        <w:numPr>
          <w:ilvl w:val="0"/>
          <w:numId w:val="21"/>
        </w:numPr>
        <w:spacing w:line="271" w:lineRule="auto"/>
        <w:ind w:left="357" w:hanging="357"/>
        <w:jc w:val="both"/>
        <w:rPr>
          <w:rFonts w:asciiTheme="majorHAnsi" w:hAnsiTheme="majorHAnsi" w:cstheme="majorHAnsi"/>
          <w:sz w:val="24"/>
          <w:szCs w:val="24"/>
        </w:rPr>
      </w:pPr>
      <w:r w:rsidRPr="004A4C1E">
        <w:rPr>
          <w:rFonts w:asciiTheme="majorHAnsi" w:hAnsiTheme="majorHAnsi" w:cstheme="majorHAnsi"/>
          <w:bCs/>
          <w:sz w:val="24"/>
          <w:szCs w:val="24"/>
        </w:rPr>
        <w:t>Zamawiający</w:t>
      </w:r>
      <w:r w:rsidRPr="004A4C1E">
        <w:rPr>
          <w:rFonts w:asciiTheme="majorHAnsi" w:hAnsiTheme="majorHAnsi" w:cstheme="majorHAnsi"/>
          <w:sz w:val="24"/>
          <w:szCs w:val="24"/>
        </w:rPr>
        <w:t xml:space="preserve"> </w:t>
      </w:r>
      <w:r w:rsidR="00950A7E" w:rsidRPr="00B10B8B">
        <w:rPr>
          <w:rFonts w:asciiTheme="majorHAnsi" w:hAnsiTheme="majorHAnsi" w:cstheme="majorHAnsi"/>
          <w:sz w:val="24"/>
          <w:szCs w:val="24"/>
        </w:rPr>
        <w:t>zaleca,</w:t>
      </w:r>
      <w:r w:rsidRPr="00B10B8B">
        <w:rPr>
          <w:rFonts w:asciiTheme="majorHAnsi" w:hAnsiTheme="majorHAnsi" w:cstheme="majorHAnsi"/>
          <w:sz w:val="24"/>
          <w:szCs w:val="24"/>
        </w:rPr>
        <w:t xml:space="preserve"> aby </w:t>
      </w:r>
      <w:r w:rsidRPr="00B10B8B">
        <w:rPr>
          <w:rFonts w:asciiTheme="majorHAnsi" w:hAnsiTheme="majorHAnsi" w:cstheme="majorHAnsi"/>
          <w:b/>
          <w:sz w:val="24"/>
          <w:szCs w:val="24"/>
          <w:u w:val="single"/>
        </w:rPr>
        <w:t>nie</w:t>
      </w:r>
      <w:r w:rsidRPr="00B10B8B">
        <w:rPr>
          <w:rFonts w:asciiTheme="majorHAnsi" w:hAnsiTheme="majorHAnsi" w:cstheme="majorHAnsi"/>
          <w:b/>
          <w:sz w:val="24"/>
          <w:szCs w:val="24"/>
        </w:rPr>
        <w:t xml:space="preserve"> </w:t>
      </w:r>
      <w:r w:rsidRPr="00B10B8B">
        <w:rPr>
          <w:rFonts w:asciiTheme="majorHAnsi" w:hAnsiTheme="majorHAnsi" w:cstheme="majorHAnsi"/>
          <w:sz w:val="24"/>
          <w:szCs w:val="24"/>
        </w:rPr>
        <w:t xml:space="preserve">wprowadzać jakichkolwiek zmian w plikach po podpisaniu </w:t>
      </w:r>
      <w:r w:rsidR="00943C24" w:rsidRPr="00B10B8B">
        <w:rPr>
          <w:rFonts w:asciiTheme="majorHAnsi" w:hAnsiTheme="majorHAnsi" w:cstheme="majorHAnsi"/>
          <w:sz w:val="24"/>
          <w:szCs w:val="24"/>
        </w:rPr>
        <w:br/>
      </w:r>
      <w:r w:rsidRPr="00B10B8B">
        <w:rPr>
          <w:rFonts w:asciiTheme="majorHAnsi" w:hAnsiTheme="majorHAnsi" w:cstheme="majorHAnsi"/>
          <w:sz w:val="24"/>
          <w:szCs w:val="24"/>
        </w:rPr>
        <w:t xml:space="preserve">ich podpisem kwalifikowanym. Może to skutkować naruszeniem integralności plików </w:t>
      </w:r>
      <w:r w:rsidR="00943C24" w:rsidRPr="00B10B8B">
        <w:rPr>
          <w:rFonts w:asciiTheme="majorHAnsi" w:hAnsiTheme="majorHAnsi" w:cstheme="majorHAnsi"/>
          <w:sz w:val="24"/>
          <w:szCs w:val="24"/>
        </w:rPr>
        <w:br/>
      </w:r>
      <w:r w:rsidRPr="00B10B8B">
        <w:rPr>
          <w:rFonts w:asciiTheme="majorHAnsi" w:hAnsiTheme="majorHAnsi" w:cstheme="majorHAnsi"/>
          <w:sz w:val="24"/>
          <w:szCs w:val="24"/>
        </w:rPr>
        <w:t>co równoważne będzie z koniecznością odrzucenia oferty.</w:t>
      </w:r>
    </w:p>
    <w:p w14:paraId="7C9CC70F" w14:textId="77777777" w:rsidR="003C55BD" w:rsidRPr="004A14D4" w:rsidRDefault="00FA77C1" w:rsidP="004A4C1E">
      <w:pPr>
        <w:pStyle w:val="Nagwek2"/>
        <w:spacing w:before="240" w:after="240" w:line="271" w:lineRule="auto"/>
        <w:rPr>
          <w:rFonts w:asciiTheme="majorHAnsi" w:hAnsiTheme="majorHAnsi" w:cstheme="majorHAnsi"/>
          <w:bCs/>
        </w:rPr>
      </w:pPr>
      <w:bookmarkStart w:id="27" w:name="_Toc85023479"/>
      <w:r w:rsidRPr="004A14D4">
        <w:rPr>
          <w:rFonts w:asciiTheme="majorHAnsi" w:hAnsiTheme="majorHAnsi" w:cstheme="majorHAnsi"/>
          <w:bCs/>
        </w:rPr>
        <w:t>XV. Sposób obliczania ceny oferty</w:t>
      </w:r>
      <w:bookmarkEnd w:id="27"/>
    </w:p>
    <w:p w14:paraId="47CB2506" w14:textId="77777777" w:rsidR="00E944CC" w:rsidRPr="00B10B8B" w:rsidRDefault="00E944CC" w:rsidP="004B209D">
      <w:pPr>
        <w:numPr>
          <w:ilvl w:val="0"/>
          <w:numId w:val="40"/>
        </w:numPr>
        <w:spacing w:line="271" w:lineRule="auto"/>
        <w:ind w:left="357" w:hanging="357"/>
        <w:jc w:val="both"/>
        <w:rPr>
          <w:rFonts w:asciiTheme="majorHAnsi" w:hAnsiTheme="majorHAnsi" w:cstheme="majorHAnsi"/>
          <w:sz w:val="24"/>
          <w:szCs w:val="24"/>
          <w:lang w:val="pl"/>
        </w:rPr>
      </w:pPr>
      <w:bookmarkStart w:id="28" w:name="_Hlk79059052"/>
      <w:r w:rsidRPr="00B10B8B">
        <w:rPr>
          <w:rFonts w:asciiTheme="majorHAnsi" w:hAnsiTheme="majorHAnsi" w:cstheme="majorHAnsi"/>
          <w:sz w:val="24"/>
          <w:szCs w:val="24"/>
          <w:lang w:val="pl"/>
        </w:rPr>
        <w:t xml:space="preserve">Wykonawca podaje cenę za realizację przedmiotu zamówienia zgodnie ze wzorem Formularza ofertowego, stanowiącego </w:t>
      </w:r>
      <w:r w:rsidRPr="00B10B8B">
        <w:rPr>
          <w:rFonts w:asciiTheme="majorHAnsi" w:hAnsiTheme="majorHAnsi" w:cstheme="majorHAnsi"/>
          <w:b/>
          <w:sz w:val="24"/>
          <w:szCs w:val="24"/>
          <w:lang w:val="pl"/>
        </w:rPr>
        <w:t xml:space="preserve">Załącznik nr 1 do SWZ. </w:t>
      </w:r>
    </w:p>
    <w:p w14:paraId="575824F4" w14:textId="77777777" w:rsidR="00E944CC" w:rsidRPr="00B10B8B" w:rsidRDefault="00E944CC" w:rsidP="004B209D">
      <w:pPr>
        <w:numPr>
          <w:ilvl w:val="0"/>
          <w:numId w:val="40"/>
        </w:numPr>
        <w:spacing w:line="271" w:lineRule="auto"/>
        <w:ind w:left="357" w:hanging="357"/>
        <w:jc w:val="both"/>
        <w:rPr>
          <w:rFonts w:asciiTheme="majorHAnsi" w:hAnsiTheme="majorHAnsi" w:cstheme="majorHAnsi"/>
          <w:color w:val="FF0000"/>
          <w:sz w:val="24"/>
          <w:szCs w:val="24"/>
          <w:lang w:val="pl"/>
        </w:rPr>
      </w:pPr>
      <w:r w:rsidRPr="00B10B8B">
        <w:rPr>
          <w:rFonts w:asciiTheme="majorHAnsi" w:hAnsiTheme="majorHAnsi" w:cstheme="majorHAnsi"/>
          <w:sz w:val="24"/>
          <w:szCs w:val="24"/>
          <w:lang w:val="pl"/>
        </w:rPr>
        <w:t xml:space="preserve">Cena ofertowa brutto musi uwzględniać wszystkie koszty związane z realizacją przedmiotu zamówienia, zgodnie z opisem przedmiotu zamówienia oraz </w:t>
      </w:r>
      <w:r w:rsidRPr="00DD6406">
        <w:rPr>
          <w:rFonts w:asciiTheme="majorHAnsi" w:hAnsiTheme="majorHAnsi" w:cstheme="majorHAnsi"/>
          <w:bCs/>
          <w:sz w:val="24"/>
          <w:szCs w:val="24"/>
          <w:lang w:val="pl"/>
        </w:rPr>
        <w:t>projektowanymi postanowieniami umowy</w:t>
      </w:r>
      <w:r w:rsidRPr="00B10B8B">
        <w:rPr>
          <w:rFonts w:asciiTheme="majorHAnsi" w:hAnsiTheme="majorHAnsi" w:cstheme="majorHAnsi"/>
          <w:sz w:val="24"/>
          <w:szCs w:val="24"/>
          <w:lang w:val="pl"/>
        </w:rPr>
        <w:t xml:space="preserve"> określonymi w niniejszej SWZ. </w:t>
      </w:r>
    </w:p>
    <w:p w14:paraId="6B8E934F" w14:textId="7B570C05" w:rsidR="00E944CC" w:rsidRPr="00B10B8B" w:rsidRDefault="00E944CC" w:rsidP="004B209D">
      <w:pPr>
        <w:numPr>
          <w:ilvl w:val="0"/>
          <w:numId w:val="40"/>
        </w:numPr>
        <w:spacing w:line="271" w:lineRule="auto"/>
        <w:ind w:left="357" w:hanging="357"/>
        <w:jc w:val="both"/>
        <w:rPr>
          <w:rFonts w:asciiTheme="majorHAnsi" w:hAnsiTheme="majorHAnsi" w:cstheme="majorHAnsi"/>
          <w:sz w:val="24"/>
          <w:szCs w:val="24"/>
          <w:lang w:val="pl"/>
        </w:rPr>
      </w:pPr>
      <w:r w:rsidRPr="00B10B8B">
        <w:rPr>
          <w:rFonts w:asciiTheme="majorHAnsi" w:hAnsiTheme="majorHAnsi" w:cstheme="majorHAnsi"/>
          <w:sz w:val="24"/>
          <w:szCs w:val="24"/>
          <w:lang w:val="pl"/>
        </w:rPr>
        <w:lastRenderedPageBreak/>
        <w:t>Cena podana na Formularzu ofertowym jest ceną ostateczną i wyczerpującą wszelkie należności Wykonawcy wobec Zamawiającego związane z realizacją przedmiotu zamówienia.</w:t>
      </w:r>
    </w:p>
    <w:p w14:paraId="57B62267" w14:textId="1C08126B" w:rsidR="00E944CC" w:rsidRPr="00B10B8B" w:rsidRDefault="00E944CC" w:rsidP="004B209D">
      <w:pPr>
        <w:numPr>
          <w:ilvl w:val="0"/>
          <w:numId w:val="40"/>
        </w:numPr>
        <w:spacing w:line="271" w:lineRule="auto"/>
        <w:ind w:left="357" w:hanging="357"/>
        <w:jc w:val="both"/>
        <w:rPr>
          <w:rFonts w:asciiTheme="majorHAnsi" w:eastAsia="Times New Roman" w:hAnsiTheme="majorHAnsi" w:cstheme="majorHAnsi"/>
          <w:sz w:val="24"/>
          <w:szCs w:val="24"/>
        </w:rPr>
      </w:pPr>
      <w:r w:rsidRPr="00B10B8B">
        <w:rPr>
          <w:rFonts w:asciiTheme="majorHAnsi" w:eastAsia="Times New Roman" w:hAnsiTheme="majorHAnsi" w:cstheme="majorHAnsi"/>
          <w:sz w:val="24"/>
          <w:szCs w:val="24"/>
        </w:rPr>
        <w:t>Cena oferty brutto – całkowity koszt realizacji przedmiotu zamówienia – będzie stanowić podstawę do porównania i oceny złożonych ofert niepodlegających odrzuceniu.</w:t>
      </w:r>
    </w:p>
    <w:p w14:paraId="0152A80E" w14:textId="77777777" w:rsidR="00E944CC" w:rsidRPr="00B10B8B" w:rsidRDefault="00E944CC" w:rsidP="004B209D">
      <w:pPr>
        <w:numPr>
          <w:ilvl w:val="0"/>
          <w:numId w:val="40"/>
        </w:numPr>
        <w:spacing w:line="271" w:lineRule="auto"/>
        <w:ind w:left="357" w:hanging="357"/>
        <w:jc w:val="both"/>
        <w:rPr>
          <w:rFonts w:asciiTheme="majorHAnsi" w:hAnsiTheme="majorHAnsi" w:cstheme="majorHAnsi"/>
          <w:sz w:val="24"/>
          <w:szCs w:val="24"/>
          <w:lang w:val="pl"/>
        </w:rPr>
      </w:pPr>
      <w:r w:rsidRPr="00B10B8B">
        <w:rPr>
          <w:rFonts w:asciiTheme="majorHAnsi" w:hAnsiTheme="majorHAnsi" w:cstheme="majorHAnsi"/>
          <w:sz w:val="24"/>
          <w:szCs w:val="24"/>
          <w:lang w:val="pl"/>
        </w:rPr>
        <w:t>Zamawiający nie przewiduje rozliczeń w walucie obcej.</w:t>
      </w:r>
    </w:p>
    <w:p w14:paraId="5B05E45F" w14:textId="6D4E71EC" w:rsidR="00E944CC" w:rsidRPr="00B10B8B" w:rsidRDefault="00E944CC" w:rsidP="004B209D">
      <w:pPr>
        <w:numPr>
          <w:ilvl w:val="0"/>
          <w:numId w:val="40"/>
        </w:numPr>
        <w:spacing w:line="271" w:lineRule="auto"/>
        <w:ind w:left="357" w:hanging="357"/>
        <w:jc w:val="both"/>
        <w:rPr>
          <w:rFonts w:asciiTheme="majorHAnsi" w:hAnsiTheme="majorHAnsi" w:cstheme="majorHAnsi"/>
          <w:sz w:val="24"/>
          <w:szCs w:val="24"/>
          <w:lang w:val="pl"/>
        </w:rPr>
      </w:pPr>
      <w:r w:rsidRPr="00B10B8B">
        <w:rPr>
          <w:rFonts w:asciiTheme="majorHAnsi" w:eastAsia="Times New Roman" w:hAnsiTheme="majorHAnsi" w:cstheme="majorHAnsi"/>
          <w:sz w:val="24"/>
          <w:szCs w:val="24"/>
          <w:lang w:eastAsia="en-US"/>
        </w:rPr>
        <w:t xml:space="preserve">Zgodnie z art. 225 ustawy, </w:t>
      </w:r>
      <w:r w:rsidRPr="00B10B8B">
        <w:rPr>
          <w:rFonts w:asciiTheme="majorHAnsi" w:hAnsiTheme="majorHAnsi" w:cstheme="majorHAnsi"/>
          <w:sz w:val="24"/>
          <w:szCs w:val="24"/>
          <w:lang w:val="pl"/>
        </w:rPr>
        <w:t>jeżeli została złożona oferta, której wybór prowadziłby do powstania u zamawiającego obowiązku podatkowego zgodnie z ustawą z dnia 11 marca 2004 r. o podatku od towarów i usług</w:t>
      </w:r>
      <w:r w:rsidR="0083104B" w:rsidRPr="00B10B8B">
        <w:rPr>
          <w:rFonts w:asciiTheme="majorHAnsi" w:hAnsiTheme="majorHAnsi" w:cstheme="majorHAnsi"/>
          <w:sz w:val="24"/>
          <w:szCs w:val="24"/>
          <w:lang w:val="pl"/>
        </w:rPr>
        <w:t xml:space="preserve"> (Dz. U. z </w:t>
      </w:r>
      <w:r w:rsidR="00BE711E" w:rsidRPr="00B10B8B">
        <w:rPr>
          <w:rFonts w:asciiTheme="majorHAnsi" w:hAnsiTheme="majorHAnsi" w:cstheme="majorHAnsi"/>
          <w:sz w:val="24"/>
          <w:szCs w:val="24"/>
          <w:lang w:val="pl"/>
        </w:rPr>
        <w:t>202</w:t>
      </w:r>
      <w:r w:rsidR="00BE711E">
        <w:rPr>
          <w:rFonts w:asciiTheme="majorHAnsi" w:hAnsiTheme="majorHAnsi" w:cstheme="majorHAnsi"/>
          <w:sz w:val="24"/>
          <w:szCs w:val="24"/>
          <w:lang w:val="pl"/>
        </w:rPr>
        <w:t>4</w:t>
      </w:r>
      <w:r w:rsidR="0083104B" w:rsidRPr="00B10B8B">
        <w:rPr>
          <w:rFonts w:asciiTheme="majorHAnsi" w:hAnsiTheme="majorHAnsi" w:cstheme="majorHAnsi"/>
          <w:sz w:val="24"/>
          <w:szCs w:val="24"/>
          <w:lang w:val="pl"/>
        </w:rPr>
        <w:t xml:space="preserve">r. poz. </w:t>
      </w:r>
      <w:r w:rsidR="00BE711E">
        <w:rPr>
          <w:rFonts w:asciiTheme="majorHAnsi" w:hAnsiTheme="majorHAnsi" w:cstheme="majorHAnsi"/>
          <w:sz w:val="24"/>
          <w:szCs w:val="24"/>
          <w:lang w:val="pl"/>
        </w:rPr>
        <w:t>361</w:t>
      </w:r>
      <w:r w:rsidR="00E154BA">
        <w:rPr>
          <w:rFonts w:asciiTheme="majorHAnsi" w:hAnsiTheme="majorHAnsi" w:cstheme="majorHAnsi"/>
          <w:sz w:val="24"/>
          <w:szCs w:val="24"/>
          <w:lang w:val="pl"/>
        </w:rPr>
        <w:t>, z późn. zm.</w:t>
      </w:r>
      <w:r w:rsidR="0083104B" w:rsidRPr="00B10B8B">
        <w:rPr>
          <w:rFonts w:asciiTheme="majorHAnsi" w:hAnsiTheme="majorHAnsi" w:cstheme="majorHAnsi"/>
          <w:sz w:val="24"/>
          <w:szCs w:val="24"/>
          <w:lang w:val="pl"/>
        </w:rPr>
        <w:t xml:space="preserve">) </w:t>
      </w:r>
      <w:r w:rsidRPr="00B10B8B">
        <w:rPr>
          <w:rFonts w:asciiTheme="majorHAnsi" w:hAnsiTheme="majorHAnsi" w:cstheme="majorHAnsi"/>
          <w:sz w:val="24"/>
          <w:szCs w:val="24"/>
          <w:lang w:val="pl"/>
        </w:rPr>
        <w:t xml:space="preserve"> dla celów zastosowania kryterium ceny lub kosztu zamawiający dolicza do przedstawionej w tej ofercie ceny kwotę podatku od towarów i usług, którą miałby obowiązek rozliczyć.</w:t>
      </w:r>
      <w:r w:rsidRPr="00B10B8B">
        <w:rPr>
          <w:rFonts w:asciiTheme="majorHAnsi" w:hAnsiTheme="majorHAnsi" w:cstheme="majorHAnsi"/>
          <w:b/>
          <w:sz w:val="24"/>
          <w:szCs w:val="24"/>
          <w:lang w:val="pl"/>
        </w:rPr>
        <w:t xml:space="preserve"> </w:t>
      </w:r>
      <w:r w:rsidR="00295DD7">
        <w:rPr>
          <w:rFonts w:asciiTheme="majorHAnsi" w:hAnsiTheme="majorHAnsi" w:cstheme="majorHAnsi"/>
          <w:b/>
          <w:sz w:val="24"/>
          <w:szCs w:val="24"/>
          <w:lang w:val="pl"/>
        </w:rPr>
        <w:br/>
      </w:r>
      <w:r w:rsidRPr="00B10B8B">
        <w:rPr>
          <w:rFonts w:asciiTheme="majorHAnsi" w:hAnsiTheme="majorHAnsi" w:cstheme="majorHAnsi"/>
          <w:sz w:val="24"/>
          <w:szCs w:val="24"/>
          <w:lang w:val="pl"/>
        </w:rPr>
        <w:t>W ofercie, o której mowa w ust. 1, Wykonawca ma obowiązek:</w:t>
      </w:r>
    </w:p>
    <w:p w14:paraId="0C16EEB4" w14:textId="6A283EF8" w:rsidR="00E944CC" w:rsidRPr="004A4C1E" w:rsidRDefault="004A4C1E" w:rsidP="00C570B9">
      <w:pPr>
        <w:pStyle w:val="Akapitzlist"/>
        <w:numPr>
          <w:ilvl w:val="0"/>
          <w:numId w:val="96"/>
        </w:numPr>
        <w:tabs>
          <w:tab w:val="left" w:pos="3855"/>
        </w:tabs>
        <w:spacing w:line="271" w:lineRule="auto"/>
        <w:ind w:left="714" w:hanging="357"/>
        <w:jc w:val="both"/>
        <w:rPr>
          <w:rFonts w:asciiTheme="majorHAnsi" w:hAnsiTheme="majorHAnsi" w:cstheme="majorHAnsi"/>
          <w:sz w:val="24"/>
          <w:szCs w:val="24"/>
          <w:lang w:val="pl"/>
        </w:rPr>
      </w:pPr>
      <w:r>
        <w:rPr>
          <w:rFonts w:asciiTheme="majorHAnsi" w:hAnsiTheme="majorHAnsi" w:cstheme="majorHAnsi"/>
          <w:sz w:val="24"/>
          <w:szCs w:val="24"/>
          <w:lang w:val="pl"/>
        </w:rPr>
        <w:t>poinformowania Z</w:t>
      </w:r>
      <w:r w:rsidR="00E944CC" w:rsidRPr="004A4C1E">
        <w:rPr>
          <w:rFonts w:asciiTheme="majorHAnsi" w:hAnsiTheme="majorHAnsi" w:cstheme="majorHAnsi"/>
          <w:sz w:val="24"/>
          <w:szCs w:val="24"/>
          <w:lang w:val="pl"/>
        </w:rPr>
        <w:t>amawiającego, że wybór jego oferty będzie prowadził do powstania u zamawiającego obowiązku podatkowego;</w:t>
      </w:r>
    </w:p>
    <w:p w14:paraId="66D01454" w14:textId="13D61077" w:rsidR="00E944CC" w:rsidRPr="00B10B8B" w:rsidRDefault="00E944CC" w:rsidP="00C570B9">
      <w:pPr>
        <w:pStyle w:val="Akapitzlist"/>
        <w:numPr>
          <w:ilvl w:val="0"/>
          <w:numId w:val="96"/>
        </w:numPr>
        <w:tabs>
          <w:tab w:val="left" w:pos="3855"/>
        </w:tabs>
        <w:spacing w:line="271" w:lineRule="auto"/>
        <w:ind w:left="714" w:hanging="357"/>
        <w:jc w:val="both"/>
        <w:rPr>
          <w:rFonts w:asciiTheme="majorHAnsi" w:hAnsiTheme="majorHAnsi" w:cstheme="majorHAnsi"/>
          <w:sz w:val="24"/>
          <w:szCs w:val="24"/>
          <w:lang w:val="pl"/>
        </w:rPr>
      </w:pPr>
      <w:r w:rsidRPr="00B10B8B">
        <w:rPr>
          <w:rFonts w:asciiTheme="majorHAnsi" w:hAnsiTheme="majorHAnsi" w:cstheme="majorHAnsi"/>
          <w:sz w:val="24"/>
          <w:szCs w:val="24"/>
          <w:lang w:val="pl"/>
        </w:rPr>
        <w:t>wskazania nazwy (rodzaju) towaru lub usługi, których dostawa lub świadczenie będą prowadziły do powstania obowiązku podatkowego;</w:t>
      </w:r>
    </w:p>
    <w:p w14:paraId="57A8C969" w14:textId="0616E805" w:rsidR="00E944CC" w:rsidRPr="00B10B8B" w:rsidRDefault="00E944CC" w:rsidP="00C570B9">
      <w:pPr>
        <w:pStyle w:val="Akapitzlist"/>
        <w:numPr>
          <w:ilvl w:val="0"/>
          <w:numId w:val="96"/>
        </w:numPr>
        <w:tabs>
          <w:tab w:val="left" w:pos="3855"/>
        </w:tabs>
        <w:spacing w:line="271" w:lineRule="auto"/>
        <w:ind w:left="714" w:hanging="357"/>
        <w:jc w:val="both"/>
        <w:rPr>
          <w:rFonts w:asciiTheme="majorHAnsi" w:hAnsiTheme="majorHAnsi" w:cstheme="majorHAnsi"/>
          <w:sz w:val="24"/>
          <w:szCs w:val="24"/>
          <w:lang w:val="pl"/>
        </w:rPr>
      </w:pPr>
      <w:r w:rsidRPr="00B10B8B">
        <w:rPr>
          <w:rFonts w:asciiTheme="majorHAnsi" w:hAnsiTheme="majorHAnsi" w:cstheme="majorHAnsi"/>
          <w:sz w:val="24"/>
          <w:szCs w:val="24"/>
          <w:lang w:val="pl"/>
        </w:rPr>
        <w:t>wskazania wartości towaru lub usługi objętego obowiązkiem podatkowym zamawiającego, bez kwoty podatku;</w:t>
      </w:r>
    </w:p>
    <w:p w14:paraId="01439465" w14:textId="633906B2" w:rsidR="00E944CC" w:rsidRPr="00B10B8B" w:rsidRDefault="00E944CC" w:rsidP="00C570B9">
      <w:pPr>
        <w:pStyle w:val="Akapitzlist"/>
        <w:numPr>
          <w:ilvl w:val="0"/>
          <w:numId w:val="96"/>
        </w:numPr>
        <w:tabs>
          <w:tab w:val="left" w:pos="3855"/>
        </w:tabs>
        <w:spacing w:line="271" w:lineRule="auto"/>
        <w:ind w:left="714" w:hanging="357"/>
        <w:jc w:val="both"/>
        <w:rPr>
          <w:rFonts w:asciiTheme="majorHAnsi" w:hAnsiTheme="majorHAnsi" w:cstheme="majorHAnsi"/>
          <w:sz w:val="24"/>
          <w:szCs w:val="24"/>
          <w:lang w:val="pl"/>
        </w:rPr>
      </w:pPr>
      <w:r w:rsidRPr="00B10B8B">
        <w:rPr>
          <w:rFonts w:asciiTheme="majorHAnsi" w:hAnsiTheme="majorHAnsi" w:cstheme="majorHAnsi"/>
          <w:sz w:val="24"/>
          <w:szCs w:val="24"/>
          <w:lang w:val="pl"/>
        </w:rPr>
        <w:t>wskazania stawki podatku od towarów i usług, która zgodnie z wiedzą wykonawcy, będzie miała zastosowanie.</w:t>
      </w:r>
    </w:p>
    <w:p w14:paraId="18A0929A" w14:textId="2AAD3417" w:rsidR="00E944CC" w:rsidRPr="00B10B8B" w:rsidRDefault="00E944CC" w:rsidP="00B51F60">
      <w:pPr>
        <w:spacing w:line="271" w:lineRule="auto"/>
        <w:ind w:left="709"/>
        <w:contextualSpacing/>
        <w:jc w:val="both"/>
        <w:rPr>
          <w:rFonts w:asciiTheme="majorHAnsi" w:eastAsia="Times New Roman" w:hAnsiTheme="majorHAnsi" w:cstheme="majorHAnsi"/>
          <w:sz w:val="24"/>
          <w:szCs w:val="24"/>
          <w:lang w:eastAsia="en-US"/>
        </w:rPr>
      </w:pPr>
      <w:r w:rsidRPr="00B10B8B">
        <w:rPr>
          <w:rFonts w:asciiTheme="majorHAnsi" w:eastAsia="Times New Roman" w:hAnsiTheme="majorHAnsi" w:cstheme="majorHAnsi"/>
          <w:sz w:val="24"/>
          <w:szCs w:val="24"/>
          <w:lang w:eastAsia="en-US"/>
        </w:rPr>
        <w:t xml:space="preserve">Informację w powyższym zakresie wykonawca składa w </w:t>
      </w:r>
      <w:r w:rsidR="009261B0" w:rsidRPr="009261B0">
        <w:rPr>
          <w:rFonts w:asciiTheme="majorHAnsi" w:eastAsia="Times New Roman" w:hAnsiTheme="majorHAnsi" w:cstheme="majorHAnsi"/>
          <w:b/>
          <w:sz w:val="24"/>
          <w:szCs w:val="24"/>
          <w:lang w:eastAsia="en-US"/>
        </w:rPr>
        <w:t>Z</w:t>
      </w:r>
      <w:r w:rsidRPr="009261B0">
        <w:rPr>
          <w:rFonts w:asciiTheme="majorHAnsi" w:eastAsia="Times New Roman" w:hAnsiTheme="majorHAnsi" w:cstheme="majorHAnsi"/>
          <w:b/>
          <w:sz w:val="24"/>
          <w:szCs w:val="24"/>
          <w:lang w:eastAsia="en-US"/>
        </w:rPr>
        <w:t>ałączniku nr 1 do SWZ</w:t>
      </w:r>
      <w:r w:rsidRPr="00B10B8B">
        <w:rPr>
          <w:rFonts w:asciiTheme="majorHAnsi" w:eastAsia="Times New Roman" w:hAnsiTheme="majorHAnsi" w:cstheme="majorHAnsi"/>
          <w:sz w:val="24"/>
          <w:szCs w:val="24"/>
          <w:lang w:eastAsia="en-US"/>
        </w:rPr>
        <w:t>. Brak złożenia ww. informacji będzie postrzegany jako brak powstania obowiązku podatkowego    u zamawiającego.</w:t>
      </w:r>
    </w:p>
    <w:p w14:paraId="568347C6" w14:textId="4352149B" w:rsidR="00BC05EE" w:rsidRPr="00B10B8B" w:rsidRDefault="00BC05EE" w:rsidP="004B209D">
      <w:pPr>
        <w:numPr>
          <w:ilvl w:val="0"/>
          <w:numId w:val="40"/>
        </w:numPr>
        <w:spacing w:line="271" w:lineRule="auto"/>
        <w:ind w:left="357" w:hanging="357"/>
        <w:jc w:val="both"/>
        <w:rPr>
          <w:rFonts w:asciiTheme="majorHAnsi" w:eastAsia="Times New Roman" w:hAnsiTheme="majorHAnsi" w:cstheme="majorHAnsi"/>
          <w:sz w:val="24"/>
          <w:szCs w:val="24"/>
          <w:lang w:eastAsia="en-US"/>
        </w:rPr>
      </w:pPr>
      <w:r w:rsidRPr="00B10B8B">
        <w:rPr>
          <w:rFonts w:asciiTheme="majorHAnsi" w:hAnsiTheme="majorHAnsi" w:cstheme="majorHAnsi"/>
          <w:sz w:val="24"/>
          <w:szCs w:val="24"/>
        </w:rPr>
        <w:t>W formularzu oferty należy podać łączną cenę netto i brutto (cyfrowo i słownie),</w:t>
      </w:r>
    </w:p>
    <w:p w14:paraId="1B796000" w14:textId="42E7439A" w:rsidR="00BC05EE" w:rsidRPr="00572E41" w:rsidRDefault="00BC05EE" w:rsidP="004B209D">
      <w:pPr>
        <w:numPr>
          <w:ilvl w:val="0"/>
          <w:numId w:val="40"/>
        </w:numPr>
        <w:spacing w:line="271" w:lineRule="auto"/>
        <w:ind w:left="357" w:hanging="357"/>
        <w:jc w:val="both"/>
        <w:rPr>
          <w:rFonts w:asciiTheme="majorHAnsi" w:eastAsia="Times New Roman" w:hAnsiTheme="majorHAnsi" w:cstheme="majorHAnsi"/>
          <w:sz w:val="24"/>
          <w:szCs w:val="24"/>
          <w:lang w:eastAsia="en-US"/>
        </w:rPr>
      </w:pPr>
      <w:r w:rsidRPr="00B10B8B">
        <w:rPr>
          <w:rFonts w:asciiTheme="majorHAnsi" w:hAnsiTheme="majorHAnsi" w:cstheme="majorHAnsi"/>
          <w:sz w:val="24"/>
          <w:szCs w:val="24"/>
        </w:rPr>
        <w:t xml:space="preserve">Wykonawca w formularzu ofertowym podaje wynagrodzenie Wykonawcy brutto </w:t>
      </w:r>
      <w:r w:rsidR="00572E41">
        <w:rPr>
          <w:rFonts w:asciiTheme="majorHAnsi" w:hAnsiTheme="majorHAnsi" w:cstheme="majorHAnsi"/>
          <w:sz w:val="24"/>
          <w:szCs w:val="24"/>
        </w:rPr>
        <w:t>za wykonywanie usługi (cyfrowo)</w:t>
      </w:r>
      <w:r w:rsidRPr="00B10B8B">
        <w:rPr>
          <w:rFonts w:asciiTheme="majorHAnsi" w:hAnsiTheme="majorHAnsi" w:cstheme="majorHAnsi"/>
          <w:sz w:val="24"/>
          <w:szCs w:val="24"/>
        </w:rPr>
        <w:t>:</w:t>
      </w:r>
      <w:r w:rsidRPr="00B10B8B">
        <w:rPr>
          <w:rFonts w:asciiTheme="majorHAnsi" w:hAnsiTheme="majorHAnsi" w:cstheme="majorHAnsi"/>
          <w:b/>
          <w:sz w:val="24"/>
          <w:szCs w:val="24"/>
        </w:rPr>
        <w:t xml:space="preserve"> </w:t>
      </w:r>
    </w:p>
    <w:p w14:paraId="4A6588FB" w14:textId="229CAA09" w:rsidR="00572E41" w:rsidRDefault="00BC5966" w:rsidP="00C570B9">
      <w:pPr>
        <w:pStyle w:val="Akapitzlist"/>
        <w:numPr>
          <w:ilvl w:val="0"/>
          <w:numId w:val="123"/>
        </w:numPr>
        <w:spacing w:line="271" w:lineRule="auto"/>
        <w:ind w:left="714" w:hanging="357"/>
        <w:jc w:val="both"/>
        <w:rPr>
          <w:rFonts w:asciiTheme="majorHAnsi" w:eastAsia="Times New Roman" w:hAnsiTheme="majorHAnsi" w:cstheme="majorHAnsi"/>
          <w:sz w:val="24"/>
          <w:szCs w:val="24"/>
          <w:lang w:eastAsia="en-US"/>
        </w:rPr>
      </w:pPr>
      <w:r>
        <w:rPr>
          <w:rFonts w:asciiTheme="majorHAnsi" w:eastAsia="Times New Roman" w:hAnsiTheme="majorHAnsi" w:cstheme="majorHAnsi"/>
          <w:sz w:val="24"/>
          <w:szCs w:val="24"/>
          <w:lang w:eastAsia="en-US"/>
        </w:rPr>
        <w:t>k</w:t>
      </w:r>
      <w:r w:rsidR="00572E41">
        <w:rPr>
          <w:rFonts w:asciiTheme="majorHAnsi" w:eastAsia="Times New Roman" w:hAnsiTheme="majorHAnsi" w:cstheme="majorHAnsi"/>
          <w:sz w:val="24"/>
          <w:szCs w:val="24"/>
          <w:lang w:eastAsia="en-US"/>
        </w:rPr>
        <w:t>ol. 6 – cena za 1 roboczogodzinę wykonania przedmiotu zamówienia;</w:t>
      </w:r>
    </w:p>
    <w:p w14:paraId="367EE7A6" w14:textId="3432DFAC" w:rsidR="00572E41" w:rsidRDefault="00BC5966" w:rsidP="00C570B9">
      <w:pPr>
        <w:pStyle w:val="Akapitzlist"/>
        <w:numPr>
          <w:ilvl w:val="0"/>
          <w:numId w:val="123"/>
        </w:numPr>
        <w:spacing w:line="271" w:lineRule="auto"/>
        <w:ind w:left="714" w:hanging="357"/>
        <w:jc w:val="both"/>
        <w:rPr>
          <w:rFonts w:asciiTheme="majorHAnsi" w:eastAsia="Times New Roman" w:hAnsiTheme="majorHAnsi" w:cstheme="majorHAnsi"/>
          <w:sz w:val="24"/>
          <w:szCs w:val="24"/>
          <w:lang w:eastAsia="en-US"/>
        </w:rPr>
      </w:pPr>
      <w:r>
        <w:rPr>
          <w:rFonts w:asciiTheme="majorHAnsi" w:eastAsia="Times New Roman" w:hAnsiTheme="majorHAnsi" w:cstheme="majorHAnsi"/>
          <w:sz w:val="24"/>
          <w:szCs w:val="24"/>
          <w:lang w:eastAsia="en-US"/>
        </w:rPr>
        <w:t>k</w:t>
      </w:r>
      <w:r w:rsidR="00572E41">
        <w:rPr>
          <w:rFonts w:asciiTheme="majorHAnsi" w:eastAsia="Times New Roman" w:hAnsiTheme="majorHAnsi" w:cstheme="majorHAnsi"/>
          <w:sz w:val="24"/>
          <w:szCs w:val="24"/>
          <w:lang w:eastAsia="en-US"/>
        </w:rPr>
        <w:t xml:space="preserve">ol. </w:t>
      </w:r>
      <w:r w:rsidR="0098725D">
        <w:rPr>
          <w:rFonts w:asciiTheme="majorHAnsi" w:eastAsia="Times New Roman" w:hAnsiTheme="majorHAnsi" w:cstheme="majorHAnsi"/>
          <w:sz w:val="24"/>
          <w:szCs w:val="24"/>
          <w:lang w:eastAsia="en-US"/>
        </w:rPr>
        <w:t>8</w:t>
      </w:r>
      <w:r w:rsidR="00572E41">
        <w:rPr>
          <w:rFonts w:asciiTheme="majorHAnsi" w:eastAsia="Times New Roman" w:hAnsiTheme="majorHAnsi" w:cstheme="majorHAnsi"/>
          <w:sz w:val="24"/>
          <w:szCs w:val="24"/>
          <w:lang w:eastAsia="en-US"/>
        </w:rPr>
        <w:t xml:space="preserve"> – iloczyn kol. 5 i kol. 6;</w:t>
      </w:r>
    </w:p>
    <w:p w14:paraId="40957C16" w14:textId="1CA1196B" w:rsidR="007332DB" w:rsidRPr="00572E41" w:rsidRDefault="00BC5966" w:rsidP="00C570B9">
      <w:pPr>
        <w:pStyle w:val="Akapitzlist"/>
        <w:numPr>
          <w:ilvl w:val="0"/>
          <w:numId w:val="123"/>
        </w:numPr>
        <w:spacing w:line="271" w:lineRule="auto"/>
        <w:ind w:left="714" w:hanging="357"/>
        <w:jc w:val="both"/>
        <w:rPr>
          <w:rFonts w:asciiTheme="majorHAnsi" w:eastAsia="Times New Roman" w:hAnsiTheme="majorHAnsi" w:cstheme="majorHAnsi"/>
          <w:sz w:val="24"/>
          <w:szCs w:val="24"/>
          <w:lang w:eastAsia="en-US"/>
        </w:rPr>
      </w:pPr>
      <w:r>
        <w:rPr>
          <w:rFonts w:asciiTheme="majorHAnsi" w:eastAsia="Times New Roman" w:hAnsiTheme="majorHAnsi" w:cstheme="majorHAnsi"/>
          <w:sz w:val="24"/>
          <w:szCs w:val="24"/>
          <w:lang w:eastAsia="en-US"/>
        </w:rPr>
        <w:t>w</w:t>
      </w:r>
      <w:r w:rsidR="007332DB">
        <w:rPr>
          <w:rFonts w:asciiTheme="majorHAnsi" w:eastAsia="Times New Roman" w:hAnsiTheme="majorHAnsi" w:cstheme="majorHAnsi"/>
          <w:sz w:val="24"/>
          <w:szCs w:val="24"/>
          <w:lang w:eastAsia="en-US"/>
        </w:rPr>
        <w:t xml:space="preserve">iersz razem – suma kol. </w:t>
      </w:r>
      <w:r w:rsidR="0098725D">
        <w:rPr>
          <w:rFonts w:asciiTheme="majorHAnsi" w:eastAsia="Times New Roman" w:hAnsiTheme="majorHAnsi" w:cstheme="majorHAnsi"/>
          <w:sz w:val="24"/>
          <w:szCs w:val="24"/>
          <w:lang w:eastAsia="en-US"/>
        </w:rPr>
        <w:t>8</w:t>
      </w:r>
      <w:r w:rsidR="007332DB">
        <w:rPr>
          <w:rFonts w:asciiTheme="majorHAnsi" w:eastAsia="Times New Roman" w:hAnsiTheme="majorHAnsi" w:cstheme="majorHAnsi"/>
          <w:sz w:val="24"/>
          <w:szCs w:val="24"/>
          <w:lang w:eastAsia="en-US"/>
        </w:rPr>
        <w:t xml:space="preserve"> odpowiednio dla wiersza.</w:t>
      </w:r>
    </w:p>
    <w:p w14:paraId="633B0422" w14:textId="563F4C4A" w:rsidR="00BC05EE" w:rsidRPr="009655AA" w:rsidRDefault="00BC05EE" w:rsidP="004B209D">
      <w:pPr>
        <w:numPr>
          <w:ilvl w:val="0"/>
          <w:numId w:val="40"/>
        </w:numPr>
        <w:spacing w:line="271" w:lineRule="auto"/>
        <w:ind w:left="357" w:hanging="357"/>
        <w:jc w:val="both"/>
        <w:rPr>
          <w:rFonts w:asciiTheme="majorHAnsi" w:hAnsiTheme="majorHAnsi" w:cstheme="majorHAnsi"/>
          <w:sz w:val="24"/>
          <w:szCs w:val="24"/>
        </w:rPr>
      </w:pPr>
      <w:r w:rsidRPr="009655AA">
        <w:rPr>
          <w:rFonts w:asciiTheme="majorHAnsi" w:hAnsiTheme="majorHAnsi" w:cstheme="majorHAnsi"/>
          <w:sz w:val="24"/>
          <w:szCs w:val="24"/>
        </w:rPr>
        <w:t xml:space="preserve">Ponadto Wykonawca podaje </w:t>
      </w:r>
      <w:r w:rsidRPr="009655AA">
        <w:rPr>
          <w:rFonts w:asciiTheme="majorHAnsi" w:eastAsia="Calibri" w:hAnsiTheme="majorHAnsi" w:cstheme="majorHAnsi"/>
          <w:sz w:val="24"/>
          <w:szCs w:val="24"/>
          <w:lang w:eastAsia="en-US"/>
        </w:rPr>
        <w:t>stawkę roboczogodziny netto i brutto</w:t>
      </w:r>
      <w:r w:rsidRPr="009655AA">
        <w:rPr>
          <w:rFonts w:asciiTheme="majorHAnsi" w:hAnsiTheme="majorHAnsi" w:cstheme="majorHAnsi"/>
          <w:sz w:val="24"/>
          <w:szCs w:val="24"/>
        </w:rPr>
        <w:t xml:space="preserve"> oraz podstawę jej </w:t>
      </w:r>
      <w:r w:rsidRPr="009655AA">
        <w:rPr>
          <w:rFonts w:asciiTheme="majorHAnsi" w:eastAsia="Calibri" w:hAnsiTheme="majorHAnsi" w:cstheme="majorHAnsi"/>
          <w:sz w:val="24"/>
          <w:szCs w:val="24"/>
          <w:lang w:eastAsia="en-US"/>
        </w:rPr>
        <w:t>wyliczenia w oparciu o procentowy udział kosztów osobowych.</w:t>
      </w:r>
    </w:p>
    <w:p w14:paraId="6E4B2D5B" w14:textId="5853F949" w:rsidR="00E944CC" w:rsidRPr="00B10B8B" w:rsidRDefault="00BC05EE" w:rsidP="004B209D">
      <w:pPr>
        <w:numPr>
          <w:ilvl w:val="0"/>
          <w:numId w:val="40"/>
        </w:numPr>
        <w:spacing w:line="271" w:lineRule="auto"/>
        <w:ind w:left="357" w:hanging="357"/>
        <w:jc w:val="both"/>
        <w:rPr>
          <w:rFonts w:asciiTheme="majorHAnsi" w:eastAsia="Times New Roman" w:hAnsiTheme="majorHAnsi" w:cstheme="majorHAnsi"/>
          <w:sz w:val="24"/>
          <w:szCs w:val="24"/>
        </w:rPr>
      </w:pPr>
      <w:r w:rsidRPr="004423FB">
        <w:rPr>
          <w:rFonts w:asciiTheme="majorHAnsi" w:hAnsiTheme="majorHAnsi" w:cstheme="majorHAnsi"/>
          <w:sz w:val="24"/>
          <w:szCs w:val="24"/>
        </w:rPr>
        <w:t xml:space="preserve">Cena realizacji zamówienia ustalona w wyniku </w:t>
      </w:r>
      <w:r w:rsidR="00446C23">
        <w:rPr>
          <w:rFonts w:asciiTheme="majorHAnsi" w:hAnsiTheme="majorHAnsi" w:cstheme="majorHAnsi"/>
          <w:sz w:val="24"/>
          <w:szCs w:val="24"/>
        </w:rPr>
        <w:t xml:space="preserve">przeprowadzonego postępowania </w:t>
      </w:r>
      <w:r w:rsidR="00D96979">
        <w:rPr>
          <w:rFonts w:asciiTheme="majorHAnsi" w:hAnsiTheme="majorHAnsi" w:cstheme="majorHAnsi"/>
          <w:sz w:val="24"/>
          <w:szCs w:val="24"/>
        </w:rPr>
        <w:br/>
      </w:r>
      <w:r w:rsidR="00446C23">
        <w:rPr>
          <w:rFonts w:asciiTheme="majorHAnsi" w:hAnsiTheme="majorHAnsi" w:cstheme="majorHAnsi"/>
          <w:sz w:val="24"/>
          <w:szCs w:val="24"/>
        </w:rPr>
        <w:t>o zmówienie publiczne</w:t>
      </w:r>
      <w:r w:rsidR="00446C23" w:rsidRPr="004423FB">
        <w:rPr>
          <w:rFonts w:asciiTheme="majorHAnsi" w:hAnsiTheme="majorHAnsi" w:cstheme="majorHAnsi"/>
          <w:sz w:val="24"/>
          <w:szCs w:val="24"/>
        </w:rPr>
        <w:t xml:space="preserve"> </w:t>
      </w:r>
      <w:r w:rsidRPr="004423FB">
        <w:rPr>
          <w:rFonts w:asciiTheme="majorHAnsi" w:hAnsiTheme="majorHAnsi" w:cstheme="majorHAnsi"/>
          <w:sz w:val="24"/>
          <w:szCs w:val="24"/>
        </w:rPr>
        <w:t>nie może ulec podwyższeniu</w:t>
      </w:r>
      <w:r w:rsidR="009261B0">
        <w:rPr>
          <w:rFonts w:asciiTheme="majorHAnsi" w:hAnsiTheme="majorHAnsi" w:cstheme="majorHAnsi"/>
          <w:sz w:val="24"/>
          <w:szCs w:val="24"/>
        </w:rPr>
        <w:t xml:space="preserve"> </w:t>
      </w:r>
      <w:r w:rsidRPr="00B10B8B">
        <w:rPr>
          <w:rFonts w:asciiTheme="majorHAnsi" w:hAnsiTheme="majorHAnsi" w:cstheme="majorHAnsi"/>
          <w:sz w:val="24"/>
          <w:szCs w:val="24"/>
        </w:rPr>
        <w:t>z wyjątkiem okoliczności przewidzianych w projek</w:t>
      </w:r>
      <w:r w:rsidR="00D63314" w:rsidRPr="00B10B8B">
        <w:rPr>
          <w:rFonts w:asciiTheme="majorHAnsi" w:hAnsiTheme="majorHAnsi" w:cstheme="majorHAnsi"/>
          <w:sz w:val="24"/>
          <w:szCs w:val="24"/>
        </w:rPr>
        <w:t>towanych postanowieniach</w:t>
      </w:r>
      <w:r w:rsidRPr="00B10B8B">
        <w:rPr>
          <w:rFonts w:asciiTheme="majorHAnsi" w:hAnsiTheme="majorHAnsi" w:cstheme="majorHAnsi"/>
          <w:sz w:val="24"/>
          <w:szCs w:val="24"/>
        </w:rPr>
        <w:t xml:space="preserve"> umowy. </w:t>
      </w:r>
    </w:p>
    <w:p w14:paraId="124F9E05" w14:textId="40F3A60B" w:rsidR="00E944CC" w:rsidRPr="00B10B8B" w:rsidRDefault="00E944CC" w:rsidP="004B209D">
      <w:pPr>
        <w:numPr>
          <w:ilvl w:val="0"/>
          <w:numId w:val="40"/>
        </w:numPr>
        <w:spacing w:line="271" w:lineRule="auto"/>
        <w:ind w:left="357" w:hanging="357"/>
        <w:jc w:val="both"/>
        <w:rPr>
          <w:rFonts w:asciiTheme="majorHAnsi" w:eastAsia="Times New Roman" w:hAnsiTheme="majorHAnsi" w:cstheme="majorHAnsi"/>
          <w:sz w:val="24"/>
          <w:szCs w:val="24"/>
        </w:rPr>
      </w:pPr>
      <w:r w:rsidRPr="00B10B8B">
        <w:rPr>
          <w:rFonts w:asciiTheme="majorHAnsi" w:eastAsia="Times New Roman" w:hAnsiTheme="majorHAnsi" w:cstheme="majorHAnsi"/>
          <w:sz w:val="24"/>
          <w:szCs w:val="24"/>
        </w:rPr>
        <w:t xml:space="preserve">Zamawiający informuje, iż wszelkie rozliczenia z Wykonawcą będą dokonywane </w:t>
      </w:r>
      <w:r w:rsidRPr="00B10B8B">
        <w:rPr>
          <w:rFonts w:asciiTheme="majorHAnsi" w:eastAsia="Times New Roman" w:hAnsiTheme="majorHAnsi" w:cstheme="majorHAnsi"/>
          <w:sz w:val="24"/>
          <w:szCs w:val="24"/>
        </w:rPr>
        <w:br/>
        <w:t>w złotych polskich (PLN).</w:t>
      </w:r>
    </w:p>
    <w:p w14:paraId="136DECB4" w14:textId="03F62BCB" w:rsidR="00E944CC" w:rsidRPr="00B10B8B" w:rsidRDefault="00E944CC" w:rsidP="004B209D">
      <w:pPr>
        <w:numPr>
          <w:ilvl w:val="0"/>
          <w:numId w:val="40"/>
        </w:numPr>
        <w:spacing w:line="271" w:lineRule="auto"/>
        <w:ind w:left="357" w:hanging="357"/>
        <w:jc w:val="both"/>
        <w:rPr>
          <w:rFonts w:asciiTheme="majorHAnsi" w:eastAsia="Times New Roman" w:hAnsiTheme="majorHAnsi" w:cstheme="majorHAnsi"/>
          <w:color w:val="FF0000"/>
          <w:sz w:val="24"/>
          <w:szCs w:val="24"/>
        </w:rPr>
      </w:pPr>
      <w:r w:rsidRPr="00B10B8B">
        <w:rPr>
          <w:rFonts w:asciiTheme="majorHAnsi" w:eastAsia="Times New Roman" w:hAnsiTheme="majorHAnsi" w:cstheme="majorHAnsi"/>
          <w:sz w:val="24"/>
          <w:szCs w:val="24"/>
        </w:rPr>
        <w:t xml:space="preserve">Wszystkie wartości, w tym ceny jednostkowe powinny być podane i liczone </w:t>
      </w:r>
      <w:r w:rsidRPr="00B10B8B">
        <w:rPr>
          <w:rFonts w:asciiTheme="majorHAnsi" w:eastAsia="Times New Roman" w:hAnsiTheme="majorHAnsi" w:cstheme="majorHAnsi"/>
          <w:sz w:val="24"/>
          <w:szCs w:val="24"/>
        </w:rPr>
        <w:br/>
        <w:t>z dokładnością do dwóch miejsc po przecinku. W przypadku, gdy Wykonawca poda ceny bez wskazania liczby groszy Zamawiający przyjmie, że liczba groszy jest równa „0”.</w:t>
      </w:r>
    </w:p>
    <w:p w14:paraId="7B1E626B" w14:textId="15FAB096" w:rsidR="00E944CC" w:rsidRPr="00B10B8B" w:rsidRDefault="00E944CC" w:rsidP="008D2C6D">
      <w:pPr>
        <w:spacing w:line="271" w:lineRule="auto"/>
        <w:ind w:left="357"/>
        <w:contextualSpacing/>
        <w:jc w:val="both"/>
        <w:rPr>
          <w:rFonts w:asciiTheme="majorHAnsi" w:eastAsia="Times New Roman" w:hAnsiTheme="majorHAnsi" w:cstheme="majorHAnsi"/>
          <w:sz w:val="24"/>
          <w:szCs w:val="24"/>
          <w:lang w:eastAsia="en-US"/>
        </w:rPr>
      </w:pPr>
      <w:r w:rsidRPr="00B10B8B">
        <w:rPr>
          <w:rFonts w:asciiTheme="majorHAnsi" w:eastAsia="Times New Roman" w:hAnsiTheme="majorHAnsi" w:cstheme="majorHAnsi"/>
          <w:bCs/>
          <w:sz w:val="24"/>
          <w:szCs w:val="24"/>
          <w:lang w:eastAsia="en-US"/>
        </w:rPr>
        <w:t>UWAGA</w:t>
      </w:r>
      <w:r w:rsidRPr="00B10B8B">
        <w:rPr>
          <w:rFonts w:asciiTheme="majorHAnsi" w:eastAsia="Times New Roman" w:hAnsiTheme="majorHAnsi" w:cstheme="majorHAnsi"/>
          <w:sz w:val="24"/>
          <w:szCs w:val="24"/>
          <w:lang w:eastAsia="en-US"/>
        </w:rPr>
        <w:t xml:space="preserve">! Jeden grosz jest najmniejszą jednostką monetarną w systemie pieniężnym RP </w:t>
      </w:r>
      <w:r w:rsidR="008D2C6D">
        <w:rPr>
          <w:rFonts w:asciiTheme="majorHAnsi" w:eastAsia="Times New Roman" w:hAnsiTheme="majorHAnsi" w:cstheme="majorHAnsi"/>
          <w:sz w:val="24"/>
          <w:szCs w:val="24"/>
          <w:lang w:eastAsia="en-US"/>
        </w:rPr>
        <w:br/>
      </w:r>
      <w:r w:rsidRPr="00B10B8B">
        <w:rPr>
          <w:rFonts w:asciiTheme="majorHAnsi" w:eastAsia="Times New Roman" w:hAnsiTheme="majorHAnsi" w:cstheme="majorHAnsi"/>
          <w:sz w:val="24"/>
          <w:szCs w:val="24"/>
          <w:lang w:eastAsia="en-US"/>
        </w:rPr>
        <w:t xml:space="preserve">i nie jest możliwe wyliczenie ceny końcowej, jeśli komponenty ceny (ceny jednostkowe) są określone za pomocą wielkości mniejszych niż 1 grosz. </w:t>
      </w:r>
    </w:p>
    <w:p w14:paraId="57B2A971" w14:textId="4D5539EA" w:rsidR="00E944CC" w:rsidRPr="00B10B8B" w:rsidRDefault="00E944CC" w:rsidP="008D2C6D">
      <w:pPr>
        <w:spacing w:line="271" w:lineRule="auto"/>
        <w:ind w:left="357"/>
        <w:jc w:val="both"/>
        <w:rPr>
          <w:rFonts w:asciiTheme="majorHAnsi" w:eastAsia="Times New Roman" w:hAnsiTheme="majorHAnsi" w:cstheme="majorHAnsi"/>
          <w:sz w:val="24"/>
          <w:szCs w:val="24"/>
          <w:lang w:eastAsia="en-US"/>
        </w:rPr>
      </w:pPr>
      <w:r w:rsidRPr="00B10B8B">
        <w:rPr>
          <w:rFonts w:asciiTheme="majorHAnsi" w:eastAsia="Times New Roman" w:hAnsiTheme="majorHAnsi" w:cstheme="majorHAnsi"/>
          <w:sz w:val="24"/>
          <w:szCs w:val="24"/>
          <w:lang w:eastAsia="en-US"/>
        </w:rPr>
        <w:lastRenderedPageBreak/>
        <w:t xml:space="preserve">Wartości kwotowe ujęte jako wielkości matematyczne znajdujące się na trzecim </w:t>
      </w:r>
      <w:r w:rsidR="008D2C6D">
        <w:rPr>
          <w:rFonts w:asciiTheme="majorHAnsi" w:eastAsia="Times New Roman" w:hAnsiTheme="majorHAnsi" w:cstheme="majorHAnsi"/>
          <w:sz w:val="24"/>
          <w:szCs w:val="24"/>
          <w:lang w:eastAsia="en-US"/>
        </w:rPr>
        <w:br/>
      </w:r>
      <w:r w:rsidRPr="00B10B8B">
        <w:rPr>
          <w:rFonts w:asciiTheme="majorHAnsi" w:eastAsia="Times New Roman" w:hAnsiTheme="majorHAnsi" w:cstheme="majorHAnsi"/>
          <w:sz w:val="24"/>
          <w:szCs w:val="24"/>
          <w:lang w:eastAsia="en-US"/>
        </w:rPr>
        <w:t>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7C1B3694" w14:textId="757558A7" w:rsidR="00E944CC" w:rsidRPr="00B10B8B" w:rsidRDefault="00E944CC" w:rsidP="008D2C6D">
      <w:pPr>
        <w:spacing w:line="271" w:lineRule="auto"/>
        <w:ind w:left="357"/>
        <w:jc w:val="both"/>
        <w:rPr>
          <w:rFonts w:asciiTheme="majorHAnsi" w:eastAsia="Times New Roman" w:hAnsiTheme="majorHAnsi" w:cstheme="majorHAnsi"/>
          <w:b/>
          <w:sz w:val="24"/>
          <w:szCs w:val="24"/>
          <w:lang w:eastAsia="en-US"/>
        </w:rPr>
      </w:pPr>
      <w:r w:rsidRPr="00B10B8B">
        <w:rPr>
          <w:rFonts w:asciiTheme="majorHAnsi" w:eastAsia="Times New Roman" w:hAnsiTheme="majorHAnsi" w:cstheme="majorHAnsi"/>
          <w:sz w:val="24"/>
          <w:szCs w:val="24"/>
          <w:lang w:eastAsia="en-US"/>
        </w:rPr>
        <w:t>Tym samym, ceny jednostkowe, stanowiące podstawę do obliczenia ceny oferty, muszą być podane z dokładnością do dwóch miejsc po przecinku.</w:t>
      </w:r>
      <w:r w:rsidRPr="00B10B8B">
        <w:rPr>
          <w:rFonts w:asciiTheme="majorHAnsi" w:eastAsia="Times New Roman" w:hAnsiTheme="majorHAnsi" w:cstheme="majorHAnsi"/>
          <w:b/>
          <w:sz w:val="24"/>
          <w:szCs w:val="24"/>
          <w:lang w:eastAsia="en-US"/>
        </w:rPr>
        <w:t xml:space="preserve"> Jeżeli oferta będzie zawierała ceny jednostkowe wyrażone jako wielkości matematyczne znajdujące się na trzecim </w:t>
      </w:r>
      <w:r w:rsidR="008D2C6D">
        <w:rPr>
          <w:rFonts w:asciiTheme="majorHAnsi" w:eastAsia="Times New Roman" w:hAnsiTheme="majorHAnsi" w:cstheme="majorHAnsi"/>
          <w:b/>
          <w:sz w:val="24"/>
          <w:szCs w:val="24"/>
          <w:lang w:eastAsia="en-US"/>
        </w:rPr>
        <w:br/>
      </w:r>
      <w:r w:rsidRPr="00B10B8B">
        <w:rPr>
          <w:rFonts w:asciiTheme="majorHAnsi" w:eastAsia="Times New Roman" w:hAnsiTheme="majorHAnsi" w:cstheme="majorHAnsi"/>
          <w:b/>
          <w:sz w:val="24"/>
          <w:szCs w:val="24"/>
          <w:lang w:eastAsia="en-US"/>
        </w:rPr>
        <w:t xml:space="preserve">i kolejnym miejscu po przecinku, zostanie odrzucona na podstawie art. 226 ust. 1 pkt 4 </w:t>
      </w:r>
      <w:r w:rsidR="00295DD7">
        <w:rPr>
          <w:rFonts w:asciiTheme="majorHAnsi" w:eastAsia="Times New Roman" w:hAnsiTheme="majorHAnsi" w:cstheme="majorHAnsi"/>
          <w:b/>
          <w:sz w:val="24"/>
          <w:szCs w:val="24"/>
          <w:lang w:eastAsia="en-US"/>
        </w:rPr>
        <w:br/>
      </w:r>
      <w:r w:rsidRPr="00B10B8B">
        <w:rPr>
          <w:rFonts w:asciiTheme="majorHAnsi" w:eastAsia="Times New Roman" w:hAnsiTheme="majorHAnsi" w:cstheme="majorHAnsi"/>
          <w:b/>
          <w:sz w:val="24"/>
          <w:szCs w:val="24"/>
          <w:lang w:eastAsia="en-US"/>
        </w:rPr>
        <w:t>i 5 ustawy.</w:t>
      </w:r>
    </w:p>
    <w:p w14:paraId="3B09C680" w14:textId="31D6EA7E" w:rsidR="00E944CC" w:rsidRPr="00B10B8B" w:rsidRDefault="00E944CC" w:rsidP="004B209D">
      <w:pPr>
        <w:numPr>
          <w:ilvl w:val="0"/>
          <w:numId w:val="40"/>
        </w:numPr>
        <w:spacing w:line="271" w:lineRule="auto"/>
        <w:ind w:left="357" w:hanging="357"/>
        <w:jc w:val="both"/>
        <w:rPr>
          <w:rFonts w:asciiTheme="majorHAnsi" w:eastAsia="Times New Roman" w:hAnsiTheme="majorHAnsi" w:cstheme="majorHAnsi"/>
          <w:sz w:val="24"/>
          <w:szCs w:val="24"/>
        </w:rPr>
      </w:pPr>
      <w:r w:rsidRPr="00B10B8B">
        <w:rPr>
          <w:rFonts w:asciiTheme="majorHAnsi" w:eastAsia="Times New Roman" w:hAnsiTheme="majorHAnsi" w:cstheme="majorHAnsi"/>
          <w:sz w:val="24"/>
          <w:szCs w:val="24"/>
        </w:rPr>
        <w:t>Celem rzetelnego porównania cen ofertowych, Wykonawcy są zobowiązani podać cenę</w:t>
      </w:r>
      <w:r w:rsidR="00D63314" w:rsidRPr="00B10B8B">
        <w:rPr>
          <w:rFonts w:asciiTheme="majorHAnsi" w:eastAsia="Times New Roman" w:hAnsiTheme="majorHAnsi" w:cstheme="majorHAnsi"/>
          <w:sz w:val="24"/>
          <w:szCs w:val="24"/>
        </w:rPr>
        <w:t xml:space="preserve"> </w:t>
      </w:r>
      <w:r w:rsidR="00D96979">
        <w:rPr>
          <w:rFonts w:asciiTheme="majorHAnsi" w:eastAsia="Times New Roman" w:hAnsiTheme="majorHAnsi" w:cstheme="majorHAnsi"/>
          <w:sz w:val="24"/>
          <w:szCs w:val="24"/>
        </w:rPr>
        <w:br/>
      </w:r>
      <w:r w:rsidRPr="00B10B8B">
        <w:rPr>
          <w:rFonts w:asciiTheme="majorHAnsi" w:eastAsia="Times New Roman" w:hAnsiTheme="majorHAnsi" w:cstheme="majorHAnsi"/>
          <w:sz w:val="24"/>
          <w:szCs w:val="24"/>
        </w:rPr>
        <w:t xml:space="preserve">z zastosowaniem stawki podatku VAT w wysokości obowiązującej w Polsce dla przedmiotu niniejszego zamówienia </w:t>
      </w:r>
      <w:r w:rsidRPr="00B10B8B">
        <w:rPr>
          <w:rFonts w:asciiTheme="majorHAnsi" w:eastAsia="Times New Roman" w:hAnsiTheme="majorHAnsi" w:cstheme="majorHAnsi"/>
          <w:sz w:val="24"/>
          <w:szCs w:val="24"/>
          <w:lang w:eastAsia="en-US"/>
        </w:rPr>
        <w:t xml:space="preserve">zgodnie z obowiązującymi przepisami ustawy z 11 marca 2004 r. </w:t>
      </w:r>
      <w:r w:rsidR="00D63314" w:rsidRPr="00B10B8B">
        <w:rPr>
          <w:rFonts w:asciiTheme="majorHAnsi" w:eastAsia="Times New Roman" w:hAnsiTheme="majorHAnsi" w:cstheme="majorHAnsi"/>
          <w:sz w:val="24"/>
          <w:szCs w:val="24"/>
          <w:lang w:eastAsia="en-US"/>
        </w:rPr>
        <w:t xml:space="preserve"> </w:t>
      </w:r>
      <w:r w:rsidRPr="00B10B8B">
        <w:rPr>
          <w:rFonts w:asciiTheme="majorHAnsi" w:eastAsia="Times New Roman" w:hAnsiTheme="majorHAnsi" w:cstheme="majorHAnsi"/>
          <w:sz w:val="24"/>
          <w:szCs w:val="24"/>
          <w:lang w:eastAsia="en-US"/>
        </w:rPr>
        <w:t>o podatku od towarów i usług</w:t>
      </w:r>
      <w:r w:rsidRPr="00B10B8B">
        <w:rPr>
          <w:rFonts w:asciiTheme="majorHAnsi" w:eastAsia="Times New Roman" w:hAnsiTheme="majorHAnsi" w:cstheme="majorHAnsi"/>
          <w:sz w:val="24"/>
          <w:szCs w:val="24"/>
        </w:rPr>
        <w:t>. Jeśli Wykonawcy są zwolnieni z płacenia podatku VAT, mają obowiązek dołączyć do oferty zaświadczenie wydane przez właściwy organ podatkowy potwierdzające fakt zwolnienia na podstawie ustawy z dnia 11 marca 2004 r. o podatku od towarów i usług</w:t>
      </w:r>
      <w:r w:rsidR="00B53C2D" w:rsidRPr="00B10B8B">
        <w:rPr>
          <w:rFonts w:asciiTheme="majorHAnsi" w:eastAsia="Times New Roman" w:hAnsiTheme="majorHAnsi" w:cstheme="majorHAnsi"/>
          <w:sz w:val="24"/>
          <w:szCs w:val="24"/>
        </w:rPr>
        <w:t xml:space="preserve"> (Dz. U. z </w:t>
      </w:r>
      <w:r w:rsidR="00BE711E" w:rsidRPr="00B10B8B">
        <w:rPr>
          <w:rFonts w:asciiTheme="majorHAnsi" w:eastAsia="Times New Roman" w:hAnsiTheme="majorHAnsi" w:cstheme="majorHAnsi"/>
          <w:sz w:val="24"/>
          <w:szCs w:val="24"/>
        </w:rPr>
        <w:t>202</w:t>
      </w:r>
      <w:r w:rsidR="00BE711E">
        <w:rPr>
          <w:rFonts w:asciiTheme="majorHAnsi" w:eastAsia="Times New Roman" w:hAnsiTheme="majorHAnsi" w:cstheme="majorHAnsi"/>
          <w:sz w:val="24"/>
          <w:szCs w:val="24"/>
        </w:rPr>
        <w:t>4</w:t>
      </w:r>
      <w:r w:rsidR="00BE711E" w:rsidRPr="00B10B8B">
        <w:rPr>
          <w:rFonts w:asciiTheme="majorHAnsi" w:eastAsia="Times New Roman" w:hAnsiTheme="majorHAnsi" w:cstheme="majorHAnsi"/>
          <w:sz w:val="24"/>
          <w:szCs w:val="24"/>
        </w:rPr>
        <w:t xml:space="preserve"> </w:t>
      </w:r>
      <w:r w:rsidR="00B53C2D" w:rsidRPr="00B10B8B">
        <w:rPr>
          <w:rFonts w:asciiTheme="majorHAnsi" w:eastAsia="Times New Roman" w:hAnsiTheme="majorHAnsi" w:cstheme="majorHAnsi"/>
          <w:sz w:val="24"/>
          <w:szCs w:val="24"/>
        </w:rPr>
        <w:t xml:space="preserve">r. poz. </w:t>
      </w:r>
      <w:r w:rsidR="00BE711E">
        <w:rPr>
          <w:rFonts w:asciiTheme="majorHAnsi" w:eastAsia="Times New Roman" w:hAnsiTheme="majorHAnsi" w:cstheme="majorHAnsi"/>
          <w:sz w:val="24"/>
          <w:szCs w:val="24"/>
        </w:rPr>
        <w:t>361</w:t>
      </w:r>
      <w:r w:rsidR="002527E6">
        <w:rPr>
          <w:rFonts w:asciiTheme="majorHAnsi" w:eastAsia="Times New Roman" w:hAnsiTheme="majorHAnsi" w:cstheme="majorHAnsi"/>
          <w:sz w:val="24"/>
          <w:szCs w:val="24"/>
        </w:rPr>
        <w:t>, z późn. zm.</w:t>
      </w:r>
      <w:r w:rsidR="00B53C2D" w:rsidRPr="00B10B8B">
        <w:rPr>
          <w:rFonts w:asciiTheme="majorHAnsi" w:eastAsia="Times New Roman" w:hAnsiTheme="majorHAnsi" w:cstheme="majorHAnsi"/>
          <w:sz w:val="24"/>
          <w:szCs w:val="24"/>
        </w:rPr>
        <w:t>)</w:t>
      </w:r>
      <w:r w:rsidR="00D440DE" w:rsidRPr="00B10B8B">
        <w:rPr>
          <w:rFonts w:asciiTheme="majorHAnsi" w:eastAsia="Times New Roman" w:hAnsiTheme="majorHAnsi" w:cstheme="majorHAnsi"/>
          <w:sz w:val="24"/>
          <w:szCs w:val="24"/>
        </w:rPr>
        <w:t>, pisemną indywidualną interpretację podatkową lub oświadczenie własne Wykonawcy z powołaniem się na podstawę zwolnienia i zastosowaną przez Wykonawcę wykładnię</w:t>
      </w:r>
      <w:r w:rsidR="00B53C2D" w:rsidRPr="00B10B8B">
        <w:rPr>
          <w:rFonts w:asciiTheme="majorHAnsi" w:eastAsia="Times New Roman" w:hAnsiTheme="majorHAnsi" w:cstheme="majorHAnsi"/>
          <w:sz w:val="24"/>
          <w:szCs w:val="24"/>
        </w:rPr>
        <w:t>.</w:t>
      </w:r>
    </w:p>
    <w:p w14:paraId="2E05CFA7" w14:textId="6CAB34E6" w:rsidR="00A06234" w:rsidRPr="00B10B8B" w:rsidRDefault="00E944CC" w:rsidP="004B209D">
      <w:pPr>
        <w:numPr>
          <w:ilvl w:val="0"/>
          <w:numId w:val="40"/>
        </w:numPr>
        <w:spacing w:line="271" w:lineRule="auto"/>
        <w:ind w:left="357" w:hanging="357"/>
        <w:jc w:val="both"/>
        <w:rPr>
          <w:rFonts w:asciiTheme="majorHAnsi" w:hAnsiTheme="majorHAnsi" w:cstheme="majorHAnsi"/>
          <w:sz w:val="24"/>
          <w:szCs w:val="24"/>
          <w:lang w:val="pl"/>
        </w:rPr>
      </w:pPr>
      <w:r w:rsidRPr="00B10B8B">
        <w:rPr>
          <w:rFonts w:asciiTheme="majorHAnsi" w:eastAsia="Times New Roman" w:hAnsiTheme="majorHAnsi" w:cstheme="majorHAnsi"/>
          <w:sz w:val="24"/>
          <w:szCs w:val="24"/>
          <w:lang w:eastAsia="en-US"/>
        </w:rPr>
        <w:t>Wykonawcy ponoszą wszelkie koszty związane z przygotowaniem i złożeniem oferty.</w:t>
      </w:r>
    </w:p>
    <w:p w14:paraId="2FFC16E1" w14:textId="77777777" w:rsidR="002C356E" w:rsidRPr="00AE2A30" w:rsidRDefault="00FA77C1" w:rsidP="008D2C6D">
      <w:pPr>
        <w:pStyle w:val="Nagwek2"/>
        <w:spacing w:before="240" w:after="240" w:line="271" w:lineRule="auto"/>
        <w:rPr>
          <w:rFonts w:asciiTheme="majorHAnsi" w:hAnsiTheme="majorHAnsi" w:cstheme="majorHAnsi"/>
        </w:rPr>
      </w:pPr>
      <w:bookmarkStart w:id="29" w:name="_Toc85023480"/>
      <w:bookmarkEnd w:id="28"/>
      <w:r w:rsidRPr="00AE2A30">
        <w:rPr>
          <w:rFonts w:asciiTheme="majorHAnsi" w:hAnsiTheme="majorHAnsi" w:cstheme="majorHAnsi"/>
        </w:rPr>
        <w:t>XVI. Wymagania dotyczące wadium</w:t>
      </w:r>
      <w:bookmarkEnd w:id="29"/>
    </w:p>
    <w:p w14:paraId="75068E13" w14:textId="77777777" w:rsidR="00061533" w:rsidRPr="00B10B8B" w:rsidRDefault="00061533" w:rsidP="00B51F60">
      <w:pPr>
        <w:spacing w:before="240" w:line="271" w:lineRule="auto"/>
        <w:jc w:val="both"/>
        <w:rPr>
          <w:rFonts w:asciiTheme="majorHAnsi" w:hAnsiTheme="majorHAnsi" w:cstheme="majorHAnsi"/>
          <w:sz w:val="24"/>
          <w:szCs w:val="24"/>
        </w:rPr>
      </w:pPr>
      <w:r w:rsidRPr="00B10B8B">
        <w:rPr>
          <w:rFonts w:asciiTheme="majorHAnsi" w:hAnsiTheme="majorHAnsi" w:cstheme="majorHAnsi"/>
          <w:sz w:val="24"/>
          <w:szCs w:val="24"/>
        </w:rPr>
        <w:t>Zamawiający nie wymaga wniesienia wadium.</w:t>
      </w:r>
    </w:p>
    <w:p w14:paraId="17857507" w14:textId="77777777" w:rsidR="002C356E" w:rsidRPr="00AE2A30" w:rsidRDefault="00FA77C1" w:rsidP="008D2C6D">
      <w:pPr>
        <w:pStyle w:val="Nagwek2"/>
        <w:spacing w:before="240" w:after="240" w:line="271" w:lineRule="auto"/>
        <w:rPr>
          <w:rFonts w:asciiTheme="majorHAnsi" w:hAnsiTheme="majorHAnsi" w:cstheme="majorHAnsi"/>
        </w:rPr>
      </w:pPr>
      <w:bookmarkStart w:id="30" w:name="_Toc85023481"/>
      <w:r w:rsidRPr="00AE2A30">
        <w:rPr>
          <w:rFonts w:asciiTheme="majorHAnsi" w:hAnsiTheme="majorHAnsi" w:cstheme="majorHAnsi"/>
        </w:rPr>
        <w:t>XVII. Termin związania ofertą</w:t>
      </w:r>
      <w:bookmarkEnd w:id="30"/>
    </w:p>
    <w:p w14:paraId="75E74669" w14:textId="211DDEFA" w:rsidR="002C356E" w:rsidRPr="00B10B8B" w:rsidRDefault="00FA77C1" w:rsidP="008D2C6D">
      <w:pPr>
        <w:numPr>
          <w:ilvl w:val="0"/>
          <w:numId w:val="22"/>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 xml:space="preserve">Wykonawca będzie związany ofertą przez okres </w:t>
      </w:r>
      <w:r w:rsidRPr="00B10B8B">
        <w:rPr>
          <w:rFonts w:asciiTheme="majorHAnsi" w:hAnsiTheme="majorHAnsi" w:cstheme="majorHAnsi"/>
          <w:b/>
          <w:sz w:val="24"/>
          <w:szCs w:val="24"/>
        </w:rPr>
        <w:t>30 dni</w:t>
      </w:r>
      <w:r w:rsidRPr="00B10B8B">
        <w:rPr>
          <w:rFonts w:asciiTheme="majorHAnsi" w:hAnsiTheme="majorHAnsi" w:cstheme="majorHAnsi"/>
          <w:sz w:val="24"/>
          <w:szCs w:val="24"/>
        </w:rPr>
        <w:t xml:space="preserve">, tj. </w:t>
      </w:r>
      <w:r w:rsidRPr="00B10B8B">
        <w:rPr>
          <w:rFonts w:asciiTheme="majorHAnsi" w:hAnsiTheme="majorHAnsi" w:cstheme="majorHAnsi"/>
          <w:b/>
          <w:bCs/>
          <w:sz w:val="24"/>
          <w:szCs w:val="24"/>
        </w:rPr>
        <w:t>do dnia</w:t>
      </w:r>
      <w:r w:rsidR="004A14D4">
        <w:rPr>
          <w:rFonts w:asciiTheme="majorHAnsi" w:hAnsiTheme="majorHAnsi" w:cstheme="majorHAnsi"/>
          <w:b/>
          <w:bCs/>
          <w:sz w:val="24"/>
          <w:szCs w:val="24"/>
        </w:rPr>
        <w:t xml:space="preserve"> </w:t>
      </w:r>
      <w:r w:rsidR="00BC5948">
        <w:rPr>
          <w:rFonts w:asciiTheme="majorHAnsi" w:hAnsiTheme="majorHAnsi" w:cstheme="majorHAnsi"/>
          <w:b/>
          <w:bCs/>
          <w:sz w:val="24"/>
          <w:szCs w:val="24"/>
        </w:rPr>
        <w:t>20.12.2024</w:t>
      </w:r>
      <w:r w:rsidR="004A14D4">
        <w:rPr>
          <w:rFonts w:asciiTheme="majorHAnsi" w:hAnsiTheme="majorHAnsi" w:cstheme="majorHAnsi"/>
          <w:b/>
          <w:bCs/>
          <w:sz w:val="24"/>
          <w:szCs w:val="24"/>
        </w:rPr>
        <w:t xml:space="preserve"> r.</w:t>
      </w:r>
      <w:r w:rsidRPr="00B10B8B">
        <w:rPr>
          <w:rFonts w:asciiTheme="majorHAnsi" w:hAnsiTheme="majorHAnsi" w:cstheme="majorHAnsi"/>
          <w:b/>
          <w:bCs/>
          <w:sz w:val="24"/>
          <w:szCs w:val="24"/>
        </w:rPr>
        <w:t xml:space="preserve"> </w:t>
      </w:r>
      <w:r w:rsidRPr="00B10B8B">
        <w:rPr>
          <w:rFonts w:asciiTheme="majorHAnsi" w:hAnsiTheme="majorHAnsi" w:cstheme="majorHAnsi"/>
          <w:sz w:val="24"/>
          <w:szCs w:val="24"/>
        </w:rPr>
        <w:t>Bieg terminu związania ofertą rozpoczyna się wraz z upływem terminu składania ofert.</w:t>
      </w:r>
    </w:p>
    <w:p w14:paraId="4485252D" w14:textId="6A18AFF2" w:rsidR="002C356E" w:rsidRPr="00B10B8B" w:rsidRDefault="00FA77C1" w:rsidP="008D2C6D">
      <w:pPr>
        <w:numPr>
          <w:ilvl w:val="0"/>
          <w:numId w:val="22"/>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464500" w:rsidRPr="00B10B8B">
        <w:rPr>
          <w:rFonts w:asciiTheme="majorHAnsi" w:hAnsiTheme="majorHAnsi" w:cstheme="majorHAnsi"/>
          <w:sz w:val="24"/>
          <w:szCs w:val="24"/>
        </w:rPr>
        <w:t xml:space="preserve"> </w:t>
      </w:r>
      <w:r w:rsidRPr="00B10B8B">
        <w:rPr>
          <w:rFonts w:asciiTheme="majorHAnsi" w:hAnsiTheme="majorHAnsi" w:cstheme="majorHAnsi"/>
          <w:sz w:val="24"/>
          <w:szCs w:val="24"/>
        </w:rPr>
        <w:t xml:space="preserve">Przedłużenie terminu związania ofertą wymaga złożenia przez wykonawcę pisemnego oświadczenia </w:t>
      </w:r>
      <w:r w:rsidR="008D2C6D">
        <w:rPr>
          <w:rFonts w:asciiTheme="majorHAnsi" w:hAnsiTheme="majorHAnsi" w:cstheme="majorHAnsi"/>
          <w:sz w:val="24"/>
          <w:szCs w:val="24"/>
        </w:rPr>
        <w:br/>
      </w:r>
      <w:r w:rsidRPr="00B10B8B">
        <w:rPr>
          <w:rFonts w:asciiTheme="majorHAnsi" w:hAnsiTheme="majorHAnsi" w:cstheme="majorHAnsi"/>
          <w:sz w:val="24"/>
          <w:szCs w:val="24"/>
        </w:rPr>
        <w:t>o wyrażeniu zgody na przedłużenie terminu związania ofertą.</w:t>
      </w:r>
    </w:p>
    <w:p w14:paraId="42F01314" w14:textId="77777777" w:rsidR="002C356E" w:rsidRPr="00AE2A30" w:rsidRDefault="00FA77C1" w:rsidP="00B51F60">
      <w:pPr>
        <w:pStyle w:val="Nagwek2"/>
        <w:spacing w:before="240" w:after="240" w:line="271" w:lineRule="auto"/>
        <w:rPr>
          <w:rFonts w:asciiTheme="majorHAnsi" w:hAnsiTheme="majorHAnsi" w:cstheme="majorHAnsi"/>
        </w:rPr>
      </w:pPr>
      <w:bookmarkStart w:id="31" w:name="_Toc85023482"/>
      <w:r w:rsidRPr="00AE2A30">
        <w:rPr>
          <w:rFonts w:asciiTheme="majorHAnsi" w:hAnsiTheme="majorHAnsi" w:cstheme="majorHAnsi"/>
        </w:rPr>
        <w:t xml:space="preserve">XVIII. </w:t>
      </w:r>
      <w:r w:rsidR="00291A18" w:rsidRPr="00AE2A30">
        <w:rPr>
          <w:rFonts w:asciiTheme="majorHAnsi" w:hAnsiTheme="majorHAnsi" w:cstheme="majorHAnsi"/>
        </w:rPr>
        <w:t xml:space="preserve">Sposób oraz </w:t>
      </w:r>
      <w:r w:rsidRPr="00AE2A30">
        <w:rPr>
          <w:rFonts w:asciiTheme="majorHAnsi" w:hAnsiTheme="majorHAnsi" w:cstheme="majorHAnsi"/>
        </w:rPr>
        <w:t>termin składania ofert</w:t>
      </w:r>
      <w:bookmarkEnd w:id="31"/>
    </w:p>
    <w:p w14:paraId="0F18B70B" w14:textId="58E11D95" w:rsidR="002C356E" w:rsidRPr="004A14D4" w:rsidRDefault="00FA77C1" w:rsidP="008D2C6D">
      <w:pPr>
        <w:pStyle w:val="Akapitzlist"/>
        <w:numPr>
          <w:ilvl w:val="0"/>
          <w:numId w:val="15"/>
        </w:numPr>
        <w:tabs>
          <w:tab w:val="left" w:pos="851"/>
        </w:tabs>
        <w:spacing w:line="271" w:lineRule="auto"/>
        <w:ind w:left="357" w:hanging="357"/>
        <w:jc w:val="both"/>
        <w:rPr>
          <w:rFonts w:asciiTheme="majorHAnsi" w:hAnsiTheme="majorHAnsi" w:cstheme="majorHAnsi"/>
          <w:b/>
          <w:bCs/>
          <w:sz w:val="24"/>
          <w:szCs w:val="24"/>
        </w:rPr>
      </w:pPr>
      <w:r w:rsidRPr="00B10B8B">
        <w:rPr>
          <w:rFonts w:asciiTheme="majorHAnsi" w:hAnsiTheme="majorHAnsi" w:cstheme="majorHAnsi"/>
          <w:sz w:val="24"/>
          <w:szCs w:val="24"/>
        </w:rPr>
        <w:t xml:space="preserve">Ofertę wraz z wymaganymi dokumentami należy umieścić na </w:t>
      </w:r>
      <w:bookmarkStart w:id="32" w:name="_Hlk65511781"/>
      <w:r w:rsidR="00596CFF" w:rsidRPr="00B10B8B">
        <w:rPr>
          <w:rFonts w:asciiTheme="majorHAnsi" w:hAnsiTheme="majorHAnsi" w:cstheme="majorHAnsi"/>
          <w:sz w:val="24"/>
          <w:szCs w:val="24"/>
        </w:rPr>
        <w:fldChar w:fldCharType="begin"/>
      </w:r>
      <w:r w:rsidRPr="00B10B8B">
        <w:rPr>
          <w:rFonts w:asciiTheme="majorHAnsi" w:hAnsiTheme="majorHAnsi" w:cstheme="majorHAnsi"/>
          <w:sz w:val="24"/>
          <w:szCs w:val="24"/>
        </w:rPr>
        <w:instrText xml:space="preserve"> HYPERLINK "http://platformazakupowa.pl" \h </w:instrText>
      </w:r>
      <w:r w:rsidR="00596CFF" w:rsidRPr="00B10B8B">
        <w:rPr>
          <w:rFonts w:asciiTheme="majorHAnsi" w:hAnsiTheme="majorHAnsi" w:cstheme="majorHAnsi"/>
          <w:sz w:val="24"/>
          <w:szCs w:val="24"/>
        </w:rPr>
      </w:r>
      <w:r w:rsidR="00596CFF" w:rsidRPr="00B10B8B">
        <w:rPr>
          <w:rFonts w:asciiTheme="majorHAnsi" w:hAnsiTheme="majorHAnsi" w:cstheme="majorHAnsi"/>
          <w:sz w:val="24"/>
          <w:szCs w:val="24"/>
        </w:rPr>
        <w:fldChar w:fldCharType="separate"/>
      </w:r>
      <w:r w:rsidRPr="00B10B8B">
        <w:rPr>
          <w:rFonts w:asciiTheme="majorHAnsi" w:hAnsiTheme="majorHAnsi" w:cstheme="majorHAnsi"/>
          <w:color w:val="1155CC"/>
          <w:sz w:val="24"/>
          <w:szCs w:val="24"/>
          <w:u w:val="single"/>
        </w:rPr>
        <w:t>platformazakupowa.pl</w:t>
      </w:r>
      <w:r w:rsidR="00596CFF" w:rsidRPr="00B10B8B">
        <w:rPr>
          <w:rFonts w:asciiTheme="majorHAnsi" w:hAnsiTheme="majorHAnsi" w:cstheme="majorHAnsi"/>
          <w:color w:val="1155CC"/>
          <w:sz w:val="24"/>
          <w:szCs w:val="24"/>
          <w:u w:val="single"/>
        </w:rPr>
        <w:fldChar w:fldCharType="end"/>
      </w:r>
      <w:r w:rsidRPr="00B10B8B">
        <w:rPr>
          <w:rFonts w:asciiTheme="majorHAnsi" w:hAnsiTheme="majorHAnsi" w:cstheme="majorHAnsi"/>
          <w:sz w:val="24"/>
          <w:szCs w:val="24"/>
        </w:rPr>
        <w:t xml:space="preserve"> pod adresem:</w:t>
      </w:r>
      <w:r w:rsidR="002D722D" w:rsidRPr="006C4E45">
        <w:rPr>
          <w:rFonts w:ascii="Calibri" w:hAnsi="Calibri" w:cs="Calibri"/>
          <w:color w:val="FF0000"/>
          <w:sz w:val="24"/>
          <w:szCs w:val="24"/>
        </w:rPr>
        <w:t xml:space="preserve"> </w:t>
      </w:r>
      <w:hyperlink r:id="rId34" w:history="1">
        <w:r w:rsidR="003A290D" w:rsidRPr="003A290D">
          <w:t xml:space="preserve"> </w:t>
        </w:r>
        <w:r w:rsidR="003A290D" w:rsidRPr="003A290D">
          <w:rPr>
            <w:rFonts w:asciiTheme="majorHAnsi" w:hAnsiTheme="majorHAnsi" w:cstheme="majorHAnsi"/>
            <w:color w:val="0000FF"/>
            <w:sz w:val="24"/>
            <w:szCs w:val="24"/>
            <w:u w:val="single"/>
          </w:rPr>
          <w:t>https://platformazakupowa.pl/transakcja/1015386</w:t>
        </w:r>
        <w:r w:rsidR="006548E4" w:rsidRPr="00D96979">
          <w:rPr>
            <w:color w:val="0000FF"/>
          </w:rPr>
          <w:t xml:space="preserve"> </w:t>
        </w:r>
      </w:hyperlink>
      <w:bookmarkEnd w:id="32"/>
      <w:r w:rsidR="008D2C6D">
        <w:rPr>
          <w:rFonts w:asciiTheme="majorHAnsi" w:hAnsiTheme="majorHAnsi" w:cstheme="majorHAnsi"/>
          <w:sz w:val="24"/>
          <w:szCs w:val="24"/>
        </w:rPr>
        <w:t>w myśl u</w:t>
      </w:r>
      <w:r w:rsidRPr="00B10B8B">
        <w:rPr>
          <w:rFonts w:asciiTheme="majorHAnsi" w:hAnsiTheme="majorHAnsi" w:cstheme="majorHAnsi"/>
          <w:sz w:val="24"/>
          <w:szCs w:val="24"/>
        </w:rPr>
        <w:t xml:space="preserve">stawy </w:t>
      </w:r>
      <w:r w:rsidR="00DD6406">
        <w:rPr>
          <w:rFonts w:asciiTheme="majorHAnsi" w:hAnsiTheme="majorHAnsi" w:cstheme="majorHAnsi"/>
          <w:sz w:val="24"/>
          <w:szCs w:val="24"/>
        </w:rPr>
        <w:t>Pzp</w:t>
      </w:r>
      <w:r w:rsidRPr="00B10B8B">
        <w:rPr>
          <w:rFonts w:asciiTheme="majorHAnsi" w:hAnsiTheme="majorHAnsi" w:cstheme="majorHAnsi"/>
          <w:sz w:val="24"/>
          <w:szCs w:val="24"/>
        </w:rPr>
        <w:t xml:space="preserve"> na </w:t>
      </w:r>
      <w:r w:rsidR="00D96979">
        <w:rPr>
          <w:rFonts w:asciiTheme="majorHAnsi" w:hAnsiTheme="majorHAnsi" w:cstheme="majorHAnsi"/>
          <w:sz w:val="24"/>
          <w:szCs w:val="24"/>
        </w:rPr>
        <w:t>s</w:t>
      </w:r>
      <w:r w:rsidRPr="00B10B8B">
        <w:rPr>
          <w:rFonts w:asciiTheme="majorHAnsi" w:hAnsiTheme="majorHAnsi" w:cstheme="majorHAnsi"/>
          <w:sz w:val="24"/>
          <w:szCs w:val="24"/>
        </w:rPr>
        <w:t>tronie internetowej prowadzonego postępowania</w:t>
      </w:r>
      <w:r w:rsidR="004A14D4">
        <w:rPr>
          <w:rFonts w:asciiTheme="majorHAnsi" w:hAnsiTheme="majorHAnsi" w:cstheme="majorHAnsi"/>
          <w:sz w:val="24"/>
          <w:szCs w:val="24"/>
        </w:rPr>
        <w:t xml:space="preserve"> </w:t>
      </w:r>
      <w:r w:rsidR="004A14D4" w:rsidRPr="004A14D4">
        <w:rPr>
          <w:rFonts w:asciiTheme="majorHAnsi" w:hAnsiTheme="majorHAnsi" w:cstheme="majorHAnsi"/>
          <w:b/>
          <w:sz w:val="24"/>
          <w:szCs w:val="24"/>
        </w:rPr>
        <w:t xml:space="preserve">do dnia </w:t>
      </w:r>
      <w:r w:rsidR="00BC5948">
        <w:rPr>
          <w:rFonts w:asciiTheme="majorHAnsi" w:hAnsiTheme="majorHAnsi" w:cstheme="majorHAnsi"/>
          <w:b/>
          <w:sz w:val="24"/>
          <w:szCs w:val="24"/>
        </w:rPr>
        <w:t>21.11.2024</w:t>
      </w:r>
      <w:r w:rsidR="004A14D4" w:rsidRPr="004A14D4">
        <w:rPr>
          <w:rFonts w:asciiTheme="majorHAnsi" w:hAnsiTheme="majorHAnsi" w:cstheme="majorHAnsi"/>
          <w:b/>
          <w:sz w:val="24"/>
          <w:szCs w:val="24"/>
        </w:rPr>
        <w:t xml:space="preserve"> r. do godziny 09:30</w:t>
      </w:r>
      <w:r w:rsidR="004A14D4">
        <w:rPr>
          <w:rFonts w:asciiTheme="majorHAnsi" w:hAnsiTheme="majorHAnsi" w:cstheme="majorHAnsi"/>
          <w:sz w:val="24"/>
          <w:szCs w:val="24"/>
        </w:rPr>
        <w:t>.</w:t>
      </w:r>
      <w:r w:rsidRPr="00B10B8B">
        <w:rPr>
          <w:rFonts w:asciiTheme="majorHAnsi" w:hAnsiTheme="majorHAnsi" w:cstheme="majorHAnsi"/>
          <w:sz w:val="24"/>
          <w:szCs w:val="24"/>
        </w:rPr>
        <w:t xml:space="preserve">  </w:t>
      </w:r>
    </w:p>
    <w:p w14:paraId="4232CD21" w14:textId="77777777" w:rsidR="002C356E" w:rsidRPr="00B10B8B" w:rsidRDefault="00FA77C1" w:rsidP="008D2C6D">
      <w:pPr>
        <w:pStyle w:val="Akapitzlist"/>
        <w:numPr>
          <w:ilvl w:val="0"/>
          <w:numId w:val="15"/>
        </w:numPr>
        <w:tabs>
          <w:tab w:val="left" w:pos="851"/>
        </w:tabs>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Do oferty należy dołączyć wszystkie wymagane w SWZ dokumenty.</w:t>
      </w:r>
    </w:p>
    <w:p w14:paraId="31F4444E" w14:textId="77777777" w:rsidR="002C356E" w:rsidRPr="00B10B8B" w:rsidRDefault="00FA77C1" w:rsidP="008D2C6D">
      <w:pPr>
        <w:pStyle w:val="Akapitzlist"/>
        <w:numPr>
          <w:ilvl w:val="0"/>
          <w:numId w:val="15"/>
        </w:numPr>
        <w:tabs>
          <w:tab w:val="left" w:pos="851"/>
        </w:tabs>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lastRenderedPageBreak/>
        <w:t>Po wypełnieniu Formularza składania oferty i dołączenia wszystkich wymaganych załączników należy kliknąć przycisk „Przejdź do podsumowania”.</w:t>
      </w:r>
    </w:p>
    <w:p w14:paraId="02ED2B99" w14:textId="4AEB7446" w:rsidR="002C356E" w:rsidRPr="00B10B8B" w:rsidRDefault="00FA77C1" w:rsidP="008D2C6D">
      <w:pPr>
        <w:pStyle w:val="Akapitzlist"/>
        <w:numPr>
          <w:ilvl w:val="0"/>
          <w:numId w:val="15"/>
        </w:numPr>
        <w:tabs>
          <w:tab w:val="left" w:pos="851"/>
        </w:tabs>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 xml:space="preserve">Oferta składana elektronicznie musi zostać podpisana elektronicznym podpisem kwalifikowanym, podpisem zaufanym lub podpisem osobistym. W procesie składania oferty za pośrednictwem </w:t>
      </w:r>
      <w:hyperlink r:id="rId35">
        <w:r w:rsidRPr="00B10B8B">
          <w:rPr>
            <w:rFonts w:asciiTheme="majorHAnsi" w:hAnsiTheme="majorHAnsi" w:cstheme="majorHAnsi"/>
            <w:color w:val="1155CC"/>
            <w:sz w:val="24"/>
            <w:szCs w:val="24"/>
            <w:u w:val="single"/>
          </w:rPr>
          <w:t>platformazakupowa.pl</w:t>
        </w:r>
      </w:hyperlink>
      <w:r w:rsidRPr="00B10B8B">
        <w:rPr>
          <w:rFonts w:asciiTheme="majorHAnsi" w:hAnsiTheme="majorHAnsi" w:cstheme="majorHAnsi"/>
          <w:sz w:val="24"/>
          <w:szCs w:val="24"/>
        </w:rPr>
        <w:t xml:space="preserve">, Wykonawca powinien złożyć podpis bezpośrednio na dokumentach przesłanych za pośrednictwem </w:t>
      </w:r>
      <w:hyperlink r:id="rId36">
        <w:r w:rsidRPr="00B10B8B">
          <w:rPr>
            <w:rFonts w:asciiTheme="majorHAnsi" w:hAnsiTheme="majorHAnsi" w:cstheme="majorHAnsi"/>
            <w:color w:val="1155CC"/>
            <w:sz w:val="24"/>
            <w:szCs w:val="24"/>
            <w:u w:val="single"/>
          </w:rPr>
          <w:t>platformazakupowa.pl</w:t>
        </w:r>
      </w:hyperlink>
      <w:r w:rsidRPr="00B10B8B">
        <w:rPr>
          <w:rFonts w:asciiTheme="majorHAnsi" w:hAnsiTheme="majorHAnsi" w:cstheme="majorHAnsi"/>
          <w:sz w:val="24"/>
          <w:szCs w:val="24"/>
        </w:rPr>
        <w:t>. Zalecamy stosowanie podpisu na każdym załączonym pliku osobno, w szczególności wskazanych w art. 63 ust</w:t>
      </w:r>
      <w:r w:rsidR="009A7E7D" w:rsidRPr="00B10B8B">
        <w:rPr>
          <w:rFonts w:asciiTheme="majorHAnsi" w:hAnsiTheme="majorHAnsi" w:cstheme="majorHAnsi"/>
          <w:sz w:val="24"/>
          <w:szCs w:val="24"/>
        </w:rPr>
        <w:t>.</w:t>
      </w:r>
      <w:r w:rsidRPr="00B10B8B">
        <w:rPr>
          <w:rFonts w:asciiTheme="majorHAnsi" w:hAnsiTheme="majorHAnsi" w:cstheme="majorHAnsi"/>
          <w:sz w:val="24"/>
          <w:szCs w:val="24"/>
        </w:rPr>
        <w:t xml:space="preserve"> 1 oraz ust.</w:t>
      </w:r>
      <w:r w:rsidR="009A7E7D" w:rsidRPr="00B10B8B">
        <w:rPr>
          <w:rFonts w:asciiTheme="majorHAnsi" w:hAnsiTheme="majorHAnsi" w:cstheme="majorHAnsi"/>
          <w:sz w:val="24"/>
          <w:szCs w:val="24"/>
        </w:rPr>
        <w:t xml:space="preserve"> </w:t>
      </w:r>
      <w:r w:rsidRPr="00B10B8B">
        <w:rPr>
          <w:rFonts w:asciiTheme="majorHAnsi" w:hAnsiTheme="majorHAnsi" w:cstheme="majorHAnsi"/>
          <w:sz w:val="24"/>
          <w:szCs w:val="24"/>
        </w:rPr>
        <w:t xml:space="preserve">2 </w:t>
      </w:r>
      <w:r w:rsidR="00F668BD">
        <w:rPr>
          <w:rFonts w:asciiTheme="majorHAnsi" w:hAnsiTheme="majorHAnsi" w:cstheme="majorHAnsi"/>
          <w:sz w:val="24"/>
          <w:szCs w:val="24"/>
        </w:rPr>
        <w:t>P</w:t>
      </w:r>
      <w:r w:rsidR="00950A7E">
        <w:rPr>
          <w:rFonts w:asciiTheme="majorHAnsi" w:hAnsiTheme="majorHAnsi" w:cstheme="majorHAnsi"/>
          <w:sz w:val="24"/>
          <w:szCs w:val="24"/>
        </w:rPr>
        <w:t>zp</w:t>
      </w:r>
      <w:r w:rsidRPr="00B10B8B">
        <w:rPr>
          <w:rFonts w:asciiTheme="majorHAnsi" w:hAnsiTheme="majorHAnsi" w:cstheme="majorHAnsi"/>
          <w:sz w:val="24"/>
          <w:szCs w:val="24"/>
        </w:rPr>
        <w:t xml:space="preserve">, gdzie zaznaczono, iż oferty, wnioski </w:t>
      </w:r>
      <w:r w:rsidR="008D2C6D">
        <w:rPr>
          <w:rFonts w:asciiTheme="majorHAnsi" w:hAnsiTheme="majorHAnsi" w:cstheme="majorHAnsi"/>
          <w:sz w:val="24"/>
          <w:szCs w:val="24"/>
        </w:rPr>
        <w:br/>
      </w:r>
      <w:r w:rsidRPr="00B10B8B">
        <w:rPr>
          <w:rFonts w:asciiTheme="majorHAnsi" w:hAnsiTheme="majorHAnsi" w:cstheme="majorHAnsi"/>
          <w:sz w:val="24"/>
          <w:szCs w:val="24"/>
        </w:rPr>
        <w:t>o dopuszczenie do udziału w postępowaniu oraz oświadczenie, o którym mowa w art. 125 ust.</w:t>
      </w:r>
      <w:r w:rsidR="009A7E7D" w:rsidRPr="00B10B8B">
        <w:rPr>
          <w:rFonts w:asciiTheme="majorHAnsi" w:hAnsiTheme="majorHAnsi" w:cstheme="majorHAnsi"/>
          <w:sz w:val="24"/>
          <w:szCs w:val="24"/>
        </w:rPr>
        <w:t xml:space="preserve"> </w:t>
      </w:r>
      <w:r w:rsidRPr="00B10B8B">
        <w:rPr>
          <w:rFonts w:asciiTheme="majorHAnsi" w:hAnsiTheme="majorHAnsi" w:cstheme="majorHAnsi"/>
          <w:sz w:val="24"/>
          <w:szCs w:val="24"/>
        </w:rPr>
        <w:t xml:space="preserve">1 sporządza się, pod rygorem nieważności, w postaci lub formie elektronicznej </w:t>
      </w:r>
      <w:r w:rsidR="008D2C6D">
        <w:rPr>
          <w:rFonts w:asciiTheme="majorHAnsi" w:hAnsiTheme="majorHAnsi" w:cstheme="majorHAnsi"/>
          <w:sz w:val="24"/>
          <w:szCs w:val="24"/>
        </w:rPr>
        <w:br/>
      </w:r>
      <w:r w:rsidRPr="00B10B8B">
        <w:rPr>
          <w:rFonts w:asciiTheme="majorHAnsi" w:hAnsiTheme="majorHAnsi" w:cstheme="majorHAnsi"/>
          <w:sz w:val="24"/>
          <w:szCs w:val="24"/>
        </w:rPr>
        <w:t>i opatruje się odpowiednio w odniesieniu do wartości postępowania kwalifikowanym podpisem elektronicznym, podpisem zaufanym lub podpisem osobistym.</w:t>
      </w:r>
    </w:p>
    <w:p w14:paraId="5FAE3617" w14:textId="2ED44532" w:rsidR="002C356E" w:rsidRPr="00B10B8B" w:rsidRDefault="00FA77C1" w:rsidP="008D2C6D">
      <w:pPr>
        <w:pStyle w:val="Akapitzlist"/>
        <w:numPr>
          <w:ilvl w:val="0"/>
          <w:numId w:val="15"/>
        </w:numPr>
        <w:tabs>
          <w:tab w:val="left" w:pos="851"/>
        </w:tabs>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 xml:space="preserve">Za datę złożenia oferty przyjmuje się datę jej przekazania w systemie (platformie) </w:t>
      </w:r>
      <w:r w:rsidR="008D2C6D">
        <w:rPr>
          <w:rFonts w:asciiTheme="majorHAnsi" w:hAnsiTheme="majorHAnsi" w:cstheme="majorHAnsi"/>
          <w:sz w:val="24"/>
          <w:szCs w:val="24"/>
        </w:rPr>
        <w:br/>
      </w:r>
      <w:r w:rsidRPr="00B10B8B">
        <w:rPr>
          <w:rFonts w:asciiTheme="majorHAnsi" w:hAnsiTheme="majorHAnsi" w:cstheme="majorHAnsi"/>
          <w:sz w:val="24"/>
          <w:szCs w:val="24"/>
        </w:rPr>
        <w:t>w drugim kroku składania oferty poprzez kliknięcie przycisku “Złóż ofertę” i wyświetlenie się komunikatu, że oferta została zaszyfrowana i złożona.</w:t>
      </w:r>
    </w:p>
    <w:p w14:paraId="395E0253" w14:textId="77777777" w:rsidR="00464500" w:rsidRPr="00B10B8B" w:rsidRDefault="00FA77C1" w:rsidP="008D2C6D">
      <w:pPr>
        <w:pStyle w:val="Akapitzlist"/>
        <w:numPr>
          <w:ilvl w:val="0"/>
          <w:numId w:val="15"/>
        </w:numPr>
        <w:tabs>
          <w:tab w:val="left" w:pos="851"/>
        </w:tabs>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 xml:space="preserve">Szczegółowa instrukcja dla Wykonawców dotycząca złożenia, zmiany i wycofania oferty znajduje się na stronie internetowej pod adresem:  </w:t>
      </w:r>
    </w:p>
    <w:p w14:paraId="668BFF32" w14:textId="77777777" w:rsidR="002C356E" w:rsidRPr="00B10B8B" w:rsidRDefault="00464500" w:rsidP="00B51F60">
      <w:pPr>
        <w:pBdr>
          <w:top w:val="nil"/>
          <w:left w:val="nil"/>
          <w:bottom w:val="nil"/>
          <w:right w:val="nil"/>
          <w:between w:val="nil"/>
        </w:pBdr>
        <w:spacing w:line="271" w:lineRule="auto"/>
        <w:ind w:left="425"/>
        <w:jc w:val="both"/>
        <w:rPr>
          <w:rFonts w:asciiTheme="majorHAnsi" w:hAnsiTheme="majorHAnsi" w:cstheme="majorHAnsi"/>
          <w:sz w:val="24"/>
          <w:szCs w:val="24"/>
        </w:rPr>
      </w:pPr>
      <w:hyperlink r:id="rId37" w:history="1">
        <w:r w:rsidRPr="00B10B8B">
          <w:rPr>
            <w:rStyle w:val="Hipercze"/>
            <w:rFonts w:asciiTheme="majorHAnsi" w:hAnsiTheme="majorHAnsi" w:cstheme="majorHAnsi"/>
            <w:sz w:val="24"/>
            <w:szCs w:val="24"/>
          </w:rPr>
          <w:t>https://platformazakupowa.pl/ strona/45-instrukcje</w:t>
        </w:r>
      </w:hyperlink>
    </w:p>
    <w:p w14:paraId="23CA0139" w14:textId="77777777" w:rsidR="002C356E" w:rsidRPr="003C2624" w:rsidRDefault="00FA77C1" w:rsidP="008D2C6D">
      <w:pPr>
        <w:pStyle w:val="Nagwek2"/>
        <w:spacing w:before="240" w:after="240" w:line="271" w:lineRule="auto"/>
        <w:jc w:val="both"/>
        <w:rPr>
          <w:rFonts w:asciiTheme="majorHAnsi" w:hAnsiTheme="majorHAnsi" w:cstheme="majorHAnsi"/>
        </w:rPr>
      </w:pPr>
      <w:bookmarkStart w:id="33" w:name="_Toc85023483"/>
      <w:r w:rsidRPr="00AE2A30">
        <w:rPr>
          <w:rFonts w:asciiTheme="majorHAnsi" w:hAnsiTheme="majorHAnsi" w:cstheme="majorHAnsi"/>
        </w:rPr>
        <w:t>XIX. Otwarcie ofert</w:t>
      </w:r>
      <w:bookmarkEnd w:id="33"/>
    </w:p>
    <w:p w14:paraId="179DBC4E" w14:textId="1649039C" w:rsidR="002C356E" w:rsidRPr="00BC5948" w:rsidRDefault="00FA77C1" w:rsidP="008D2C6D">
      <w:pPr>
        <w:numPr>
          <w:ilvl w:val="0"/>
          <w:numId w:val="2"/>
        </w:numPr>
        <w:spacing w:line="271" w:lineRule="auto"/>
        <w:ind w:left="357" w:hanging="357"/>
        <w:jc w:val="both"/>
        <w:rPr>
          <w:rFonts w:asciiTheme="majorHAnsi" w:hAnsiTheme="majorHAnsi" w:cstheme="majorHAnsi"/>
          <w:b/>
          <w:bCs/>
          <w:sz w:val="24"/>
          <w:szCs w:val="24"/>
        </w:rPr>
      </w:pPr>
      <w:r w:rsidRPr="00B10B8B">
        <w:rPr>
          <w:rFonts w:asciiTheme="majorHAnsi" w:hAnsiTheme="majorHAnsi" w:cstheme="majorHAnsi"/>
          <w:sz w:val="24"/>
          <w:szCs w:val="24"/>
        </w:rPr>
        <w:t>Otwarcie ofert następuje niezwłocznie po upływie terminu składania ofert, nie później niż następnego dnia po dniu, w którym upłynął termin składania ofert</w:t>
      </w:r>
      <w:r w:rsidR="009A7E7D" w:rsidRPr="00BC5948">
        <w:rPr>
          <w:rFonts w:asciiTheme="majorHAnsi" w:hAnsiTheme="majorHAnsi" w:cstheme="majorHAnsi"/>
          <w:sz w:val="24"/>
          <w:szCs w:val="24"/>
        </w:rPr>
        <w:t>,</w:t>
      </w:r>
      <w:r w:rsidR="004A14D4" w:rsidRPr="00BC5948">
        <w:rPr>
          <w:rFonts w:asciiTheme="majorHAnsi" w:hAnsiTheme="majorHAnsi" w:cstheme="majorHAnsi"/>
          <w:sz w:val="24"/>
          <w:szCs w:val="24"/>
        </w:rPr>
        <w:t xml:space="preserve"> tj. </w:t>
      </w:r>
      <w:r w:rsidR="00BC5948" w:rsidRPr="00BC5948">
        <w:rPr>
          <w:rFonts w:asciiTheme="majorHAnsi" w:hAnsiTheme="majorHAnsi" w:cstheme="majorHAnsi"/>
          <w:b/>
          <w:sz w:val="24"/>
          <w:szCs w:val="24"/>
        </w:rPr>
        <w:t>21.11.2024</w:t>
      </w:r>
      <w:r w:rsidR="004A14D4" w:rsidRPr="00BC5948">
        <w:rPr>
          <w:rFonts w:asciiTheme="majorHAnsi" w:hAnsiTheme="majorHAnsi" w:cstheme="majorHAnsi"/>
          <w:b/>
          <w:sz w:val="24"/>
          <w:szCs w:val="24"/>
        </w:rPr>
        <w:t xml:space="preserve"> r. po godzinie 9:45.</w:t>
      </w:r>
      <w:r w:rsidRPr="00BC5948">
        <w:rPr>
          <w:rFonts w:asciiTheme="majorHAnsi" w:hAnsiTheme="majorHAnsi" w:cstheme="majorHAnsi"/>
          <w:b/>
          <w:sz w:val="24"/>
          <w:szCs w:val="24"/>
        </w:rPr>
        <w:t xml:space="preserve"> </w:t>
      </w:r>
    </w:p>
    <w:p w14:paraId="194DB296" w14:textId="77777777" w:rsidR="002C356E" w:rsidRPr="00B10B8B" w:rsidRDefault="00FA77C1" w:rsidP="008D2C6D">
      <w:pPr>
        <w:numPr>
          <w:ilvl w:val="0"/>
          <w:numId w:val="2"/>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4C8EB73" w14:textId="77777777" w:rsidR="002C356E" w:rsidRPr="00B10B8B" w:rsidRDefault="00FA77C1" w:rsidP="008D2C6D">
      <w:pPr>
        <w:numPr>
          <w:ilvl w:val="0"/>
          <w:numId w:val="2"/>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Zamawiający poinformuje o zmianie terminu otwarcia ofert na stronie internetowej prowadzonego postępowania.</w:t>
      </w:r>
    </w:p>
    <w:p w14:paraId="3AFD7524" w14:textId="77777777" w:rsidR="002C356E" w:rsidRPr="00B10B8B" w:rsidRDefault="00FA77C1" w:rsidP="008D2C6D">
      <w:pPr>
        <w:numPr>
          <w:ilvl w:val="0"/>
          <w:numId w:val="2"/>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Zamawiający, najpóźniej przed otwarciem ofert, udostępnia na stronie internetowej prowadzonego postępowania informację o kwocie, jaką zamierza przeznaczyć na sfinansowanie zamówienia.</w:t>
      </w:r>
    </w:p>
    <w:p w14:paraId="2883C22B" w14:textId="77777777" w:rsidR="002C356E" w:rsidRPr="00B10B8B" w:rsidRDefault="00FA77C1" w:rsidP="008D2C6D">
      <w:pPr>
        <w:numPr>
          <w:ilvl w:val="0"/>
          <w:numId w:val="2"/>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Zamawiający, niezwłocznie po otwarciu ofert, udostępnia na stronie internetowej prowadzonego postępowania informacje o:</w:t>
      </w:r>
    </w:p>
    <w:p w14:paraId="61BCA829" w14:textId="2A7A1B5F" w:rsidR="002C356E" w:rsidRPr="008D2C6D" w:rsidRDefault="00FA77C1" w:rsidP="00C570B9">
      <w:pPr>
        <w:pStyle w:val="Akapitzlist"/>
        <w:numPr>
          <w:ilvl w:val="0"/>
          <w:numId w:val="97"/>
        </w:numPr>
        <w:shd w:val="clear" w:color="auto" w:fill="FFFFFF"/>
        <w:spacing w:line="271" w:lineRule="auto"/>
        <w:ind w:left="714" w:hanging="357"/>
        <w:jc w:val="both"/>
        <w:rPr>
          <w:rFonts w:asciiTheme="majorHAnsi" w:hAnsiTheme="majorHAnsi" w:cstheme="majorHAnsi"/>
          <w:sz w:val="24"/>
          <w:szCs w:val="24"/>
        </w:rPr>
      </w:pPr>
      <w:r w:rsidRPr="008D2C6D">
        <w:rPr>
          <w:rFonts w:asciiTheme="majorHAnsi" w:hAnsiTheme="majorHAnsi" w:cstheme="majorHAnsi"/>
          <w:sz w:val="24"/>
          <w:szCs w:val="24"/>
        </w:rPr>
        <w:t>nazwach albo imionach i nazwiskach oraz siedzibach lub miejscach prowadzonej działalności gospodarczej albo miejscach zamieszkania Wykonawców, których oferty zostały otwarte;</w:t>
      </w:r>
    </w:p>
    <w:p w14:paraId="1D8C241C" w14:textId="61C6AD53" w:rsidR="002C356E" w:rsidRPr="00B10B8B" w:rsidRDefault="00FA77C1" w:rsidP="00C570B9">
      <w:pPr>
        <w:pStyle w:val="Akapitzlist"/>
        <w:numPr>
          <w:ilvl w:val="0"/>
          <w:numId w:val="97"/>
        </w:numPr>
        <w:shd w:val="clear" w:color="auto" w:fill="FFFFFF"/>
        <w:spacing w:line="271" w:lineRule="auto"/>
        <w:ind w:left="714" w:hanging="357"/>
        <w:jc w:val="both"/>
        <w:rPr>
          <w:rFonts w:asciiTheme="majorHAnsi" w:hAnsiTheme="majorHAnsi" w:cstheme="majorHAnsi"/>
          <w:sz w:val="24"/>
          <w:szCs w:val="24"/>
        </w:rPr>
      </w:pPr>
      <w:r w:rsidRPr="00B10B8B">
        <w:rPr>
          <w:rFonts w:asciiTheme="majorHAnsi" w:hAnsiTheme="majorHAnsi" w:cstheme="majorHAnsi"/>
          <w:sz w:val="24"/>
          <w:szCs w:val="24"/>
        </w:rPr>
        <w:t>cenach lub kosztach zawartych w ofertach.</w:t>
      </w:r>
    </w:p>
    <w:p w14:paraId="2451F946" w14:textId="7B3D8086" w:rsidR="002C356E" w:rsidRPr="00B10B8B" w:rsidRDefault="00FA77C1" w:rsidP="00B51F60">
      <w:pPr>
        <w:shd w:val="clear" w:color="auto" w:fill="FFFFFF"/>
        <w:spacing w:line="271" w:lineRule="auto"/>
        <w:ind w:left="720"/>
        <w:jc w:val="both"/>
        <w:rPr>
          <w:rFonts w:asciiTheme="majorHAnsi" w:hAnsiTheme="majorHAnsi" w:cstheme="majorHAnsi"/>
          <w:sz w:val="24"/>
          <w:szCs w:val="24"/>
        </w:rPr>
      </w:pPr>
      <w:r w:rsidRPr="00B10B8B">
        <w:rPr>
          <w:rFonts w:asciiTheme="majorHAnsi" w:hAnsiTheme="majorHAnsi" w:cstheme="majorHAnsi"/>
          <w:sz w:val="24"/>
          <w:szCs w:val="24"/>
        </w:rPr>
        <w:t>Informacja zostanie opublikowana na stronie postępowania</w:t>
      </w:r>
      <w:r w:rsidR="00F37A51" w:rsidRPr="00B10B8B">
        <w:rPr>
          <w:rFonts w:asciiTheme="majorHAnsi" w:hAnsiTheme="majorHAnsi" w:cstheme="majorHAnsi"/>
          <w:sz w:val="24"/>
          <w:szCs w:val="24"/>
        </w:rPr>
        <w:t xml:space="preserve"> pod adresem: </w:t>
      </w:r>
      <w:r w:rsidR="007B71BE" w:rsidRPr="007B71BE">
        <w:rPr>
          <w:rFonts w:asciiTheme="majorHAnsi" w:hAnsiTheme="majorHAnsi" w:cstheme="majorHAnsi"/>
          <w:color w:val="548DD4" w:themeColor="text2" w:themeTint="99"/>
          <w:sz w:val="24"/>
          <w:szCs w:val="24"/>
          <w:u w:val="single"/>
        </w:rPr>
        <w:t>https://platformazakupowa.pl/transakcja/1015386</w:t>
      </w:r>
      <w:r w:rsidR="007B71BE" w:rsidRPr="007B71BE">
        <w:rPr>
          <w:color w:val="548DD4" w:themeColor="text2" w:themeTint="99"/>
        </w:rPr>
        <w:t xml:space="preserve"> </w:t>
      </w:r>
      <w:r w:rsidRPr="00B10B8B">
        <w:rPr>
          <w:rFonts w:asciiTheme="majorHAnsi" w:hAnsiTheme="majorHAnsi" w:cstheme="majorHAnsi"/>
          <w:sz w:val="24"/>
          <w:szCs w:val="24"/>
        </w:rPr>
        <w:t>w sekcji ,,Komunikaty</w:t>
      </w:r>
      <w:r w:rsidR="00950A7E" w:rsidRPr="00B10B8B">
        <w:rPr>
          <w:rFonts w:asciiTheme="majorHAnsi" w:hAnsiTheme="majorHAnsi" w:cstheme="majorHAnsi"/>
          <w:sz w:val="24"/>
          <w:szCs w:val="24"/>
        </w:rPr>
        <w:t>”.</w:t>
      </w:r>
    </w:p>
    <w:p w14:paraId="77D4C79F" w14:textId="01E73B67" w:rsidR="002C356E" w:rsidRPr="00B10B8B" w:rsidRDefault="00FA77C1" w:rsidP="00B51F60">
      <w:pPr>
        <w:shd w:val="clear" w:color="auto" w:fill="FFFFFF"/>
        <w:spacing w:line="271" w:lineRule="auto"/>
        <w:jc w:val="both"/>
        <w:rPr>
          <w:rFonts w:asciiTheme="majorHAnsi" w:hAnsiTheme="majorHAnsi" w:cstheme="majorHAnsi"/>
          <w:sz w:val="24"/>
          <w:szCs w:val="24"/>
        </w:rPr>
      </w:pPr>
      <w:r w:rsidRPr="00DD6406">
        <w:rPr>
          <w:rFonts w:asciiTheme="majorHAnsi" w:hAnsiTheme="majorHAnsi" w:cstheme="majorHAnsi"/>
          <w:bCs/>
          <w:sz w:val="24"/>
          <w:szCs w:val="24"/>
        </w:rPr>
        <w:lastRenderedPageBreak/>
        <w:t xml:space="preserve">Uwaga! Zgodnie z </w:t>
      </w:r>
      <w:r w:rsidR="008D2C6D" w:rsidRPr="00DD6406">
        <w:rPr>
          <w:rFonts w:asciiTheme="majorHAnsi" w:hAnsiTheme="majorHAnsi" w:cstheme="majorHAnsi"/>
          <w:bCs/>
          <w:sz w:val="24"/>
          <w:szCs w:val="24"/>
        </w:rPr>
        <w:t>u</w:t>
      </w:r>
      <w:r w:rsidRPr="00DD6406">
        <w:rPr>
          <w:rFonts w:asciiTheme="majorHAnsi" w:hAnsiTheme="majorHAnsi" w:cstheme="majorHAnsi"/>
          <w:bCs/>
          <w:sz w:val="24"/>
          <w:szCs w:val="24"/>
        </w:rPr>
        <w:t xml:space="preserve">stawą </w:t>
      </w:r>
      <w:r w:rsidR="00DD6406" w:rsidRPr="00DD6406">
        <w:rPr>
          <w:rFonts w:asciiTheme="majorHAnsi" w:hAnsiTheme="majorHAnsi" w:cstheme="majorHAnsi"/>
          <w:bCs/>
          <w:sz w:val="24"/>
          <w:szCs w:val="24"/>
        </w:rPr>
        <w:t>Pzp</w:t>
      </w:r>
      <w:r w:rsidRPr="00DD6406">
        <w:rPr>
          <w:rFonts w:asciiTheme="majorHAnsi" w:hAnsiTheme="majorHAnsi" w:cstheme="majorHAnsi"/>
          <w:bCs/>
          <w:sz w:val="24"/>
          <w:szCs w:val="24"/>
        </w:rPr>
        <w:t xml:space="preserve"> Zamawiający nie ma obowiązku przeprowadzania jawnej sesji otwarcia ofert w sposób jawny z udziałem Wykonawców lub transmitowania sesji otwarcia</w:t>
      </w:r>
      <w:r w:rsidRPr="00B10B8B">
        <w:rPr>
          <w:rFonts w:asciiTheme="majorHAnsi" w:hAnsiTheme="majorHAnsi" w:cstheme="majorHAnsi"/>
          <w:sz w:val="24"/>
          <w:szCs w:val="24"/>
        </w:rPr>
        <w:t xml:space="preserve"> za pośrednictwem elektronicznych narzędzi do przekazu wideo on-line</w:t>
      </w:r>
      <w:r w:rsidR="003274C7">
        <w:rPr>
          <w:rFonts w:asciiTheme="majorHAnsi" w:hAnsiTheme="majorHAnsi" w:cstheme="majorHAnsi"/>
          <w:sz w:val="24"/>
          <w:szCs w:val="24"/>
        </w:rPr>
        <w:t>,</w:t>
      </w:r>
      <w:r w:rsidRPr="00B10B8B">
        <w:rPr>
          <w:rFonts w:asciiTheme="majorHAnsi" w:hAnsiTheme="majorHAnsi" w:cstheme="majorHAnsi"/>
          <w:sz w:val="24"/>
          <w:szCs w:val="24"/>
        </w:rPr>
        <w:t xml:space="preserve"> a ma jedynie takie uprawnienie.</w:t>
      </w:r>
    </w:p>
    <w:p w14:paraId="38FB0CC2" w14:textId="68B31D79" w:rsidR="002C356E" w:rsidRDefault="00FA77C1" w:rsidP="008D2C6D">
      <w:pPr>
        <w:pStyle w:val="Nagwek2"/>
        <w:spacing w:before="240" w:after="240" w:line="271" w:lineRule="auto"/>
        <w:jc w:val="both"/>
        <w:rPr>
          <w:rFonts w:asciiTheme="majorHAnsi" w:hAnsiTheme="majorHAnsi" w:cstheme="majorHAnsi"/>
        </w:rPr>
      </w:pPr>
      <w:bookmarkStart w:id="34" w:name="_Toc85023484"/>
      <w:r w:rsidRPr="00B13EBA">
        <w:rPr>
          <w:rFonts w:asciiTheme="majorHAnsi" w:hAnsiTheme="majorHAnsi" w:cstheme="majorHAnsi"/>
        </w:rPr>
        <w:t xml:space="preserve">XX. Opis kryteriów oceny ofert wraz z podaniem wag tych kryteriów </w:t>
      </w:r>
      <w:r w:rsidR="00B13EBA">
        <w:rPr>
          <w:rFonts w:asciiTheme="majorHAnsi" w:hAnsiTheme="majorHAnsi" w:cstheme="majorHAnsi"/>
        </w:rPr>
        <w:br/>
      </w:r>
      <w:r w:rsidRPr="00B13EBA">
        <w:rPr>
          <w:rFonts w:asciiTheme="majorHAnsi" w:hAnsiTheme="majorHAnsi" w:cstheme="majorHAnsi"/>
        </w:rPr>
        <w:t>i sposobu oceny ofert</w:t>
      </w:r>
      <w:bookmarkEnd w:id="34"/>
      <w:r w:rsidRPr="00B13EBA">
        <w:rPr>
          <w:rFonts w:asciiTheme="majorHAnsi" w:hAnsiTheme="majorHAnsi" w:cstheme="majorHAnsi"/>
        </w:rPr>
        <w:t xml:space="preserve"> </w:t>
      </w:r>
    </w:p>
    <w:p w14:paraId="51BB977A" w14:textId="77777777" w:rsidR="008D2C6D" w:rsidRPr="009103A5" w:rsidRDefault="008D2C6D" w:rsidP="00C570B9">
      <w:pPr>
        <w:pStyle w:val="Akapitzlist"/>
        <w:numPr>
          <w:ilvl w:val="0"/>
          <w:numId w:val="98"/>
        </w:numPr>
        <w:ind w:left="357" w:hanging="357"/>
        <w:jc w:val="both"/>
        <w:rPr>
          <w:rFonts w:asciiTheme="majorHAnsi" w:hAnsiTheme="majorHAnsi" w:cstheme="majorHAnsi"/>
          <w:sz w:val="24"/>
          <w:szCs w:val="24"/>
        </w:rPr>
      </w:pPr>
      <w:r w:rsidRPr="009103A5">
        <w:rPr>
          <w:rFonts w:asciiTheme="majorHAnsi" w:hAnsiTheme="majorHAnsi" w:cstheme="majorHAnsi"/>
          <w:sz w:val="24"/>
          <w:szCs w:val="24"/>
        </w:rPr>
        <w:t>Przy wyborze najkorzystniejszej oferty Zamawiający będzie się kierował następującymi kryteriami oceny ofert:</w:t>
      </w:r>
    </w:p>
    <w:p w14:paraId="24AF022E" w14:textId="4DF60618" w:rsidR="008D2C6D" w:rsidRDefault="00EC323E" w:rsidP="00C570B9">
      <w:pPr>
        <w:pStyle w:val="Akapitzlist"/>
        <w:numPr>
          <w:ilvl w:val="0"/>
          <w:numId w:val="99"/>
        </w:numPr>
        <w:spacing w:line="271" w:lineRule="auto"/>
        <w:ind w:left="714" w:hanging="357"/>
        <w:jc w:val="both"/>
        <w:rPr>
          <w:rFonts w:asciiTheme="majorHAnsi" w:hAnsiTheme="majorHAnsi" w:cstheme="majorHAnsi"/>
          <w:b/>
          <w:bCs/>
          <w:sz w:val="24"/>
          <w:szCs w:val="24"/>
        </w:rPr>
      </w:pPr>
      <w:r w:rsidRPr="009103A5">
        <w:rPr>
          <w:rFonts w:asciiTheme="majorHAnsi" w:hAnsiTheme="majorHAnsi" w:cstheme="majorHAnsi"/>
          <w:b/>
          <w:bCs/>
          <w:sz w:val="24"/>
          <w:szCs w:val="24"/>
        </w:rPr>
        <w:t xml:space="preserve">Cena </w:t>
      </w:r>
      <w:r>
        <w:rPr>
          <w:rFonts w:asciiTheme="majorHAnsi" w:hAnsiTheme="majorHAnsi" w:cstheme="majorHAnsi"/>
          <w:b/>
          <w:bCs/>
          <w:sz w:val="24"/>
          <w:szCs w:val="24"/>
        </w:rPr>
        <w:t>–</w:t>
      </w:r>
      <w:r w:rsidR="008D2C6D">
        <w:rPr>
          <w:rFonts w:asciiTheme="majorHAnsi" w:hAnsiTheme="majorHAnsi" w:cstheme="majorHAnsi"/>
          <w:b/>
          <w:bCs/>
          <w:sz w:val="24"/>
          <w:szCs w:val="24"/>
        </w:rPr>
        <w:t xml:space="preserve"> </w:t>
      </w:r>
      <w:r w:rsidR="008D2C6D" w:rsidRPr="009103A5">
        <w:rPr>
          <w:rFonts w:asciiTheme="majorHAnsi" w:hAnsiTheme="majorHAnsi" w:cstheme="majorHAnsi"/>
          <w:b/>
          <w:bCs/>
          <w:sz w:val="24"/>
          <w:szCs w:val="24"/>
        </w:rPr>
        <w:t xml:space="preserve">waga </w:t>
      </w:r>
      <w:r w:rsidR="008D2C6D">
        <w:rPr>
          <w:rFonts w:asciiTheme="majorHAnsi" w:hAnsiTheme="majorHAnsi" w:cstheme="majorHAnsi"/>
          <w:b/>
          <w:bCs/>
          <w:sz w:val="24"/>
          <w:szCs w:val="24"/>
        </w:rPr>
        <w:t>60</w:t>
      </w:r>
      <w:r w:rsidR="008D2C6D" w:rsidRPr="009103A5">
        <w:rPr>
          <w:rFonts w:asciiTheme="majorHAnsi" w:hAnsiTheme="majorHAnsi" w:cstheme="majorHAnsi"/>
          <w:b/>
          <w:bCs/>
          <w:sz w:val="24"/>
          <w:szCs w:val="24"/>
        </w:rPr>
        <w:t xml:space="preserve"> %</w:t>
      </w:r>
      <w:r w:rsidR="008D2C6D">
        <w:rPr>
          <w:rFonts w:asciiTheme="majorHAnsi" w:hAnsiTheme="majorHAnsi" w:cstheme="majorHAnsi"/>
          <w:b/>
          <w:bCs/>
          <w:sz w:val="24"/>
          <w:szCs w:val="24"/>
        </w:rPr>
        <w:t>,</w:t>
      </w:r>
    </w:p>
    <w:p w14:paraId="68F376E6" w14:textId="40663E4C" w:rsidR="008D2C6D" w:rsidRDefault="008D2C6D" w:rsidP="00C570B9">
      <w:pPr>
        <w:pStyle w:val="Akapitzlist"/>
        <w:numPr>
          <w:ilvl w:val="0"/>
          <w:numId w:val="99"/>
        </w:numPr>
        <w:spacing w:line="271" w:lineRule="auto"/>
        <w:ind w:left="714" w:hanging="357"/>
        <w:jc w:val="both"/>
        <w:rPr>
          <w:rFonts w:asciiTheme="majorHAnsi" w:hAnsiTheme="majorHAnsi" w:cstheme="majorHAnsi"/>
          <w:b/>
          <w:bCs/>
          <w:sz w:val="24"/>
          <w:szCs w:val="24"/>
        </w:rPr>
      </w:pPr>
      <w:r>
        <w:rPr>
          <w:rFonts w:asciiTheme="majorHAnsi" w:hAnsiTheme="majorHAnsi" w:cstheme="majorHAnsi"/>
          <w:b/>
          <w:bCs/>
          <w:sz w:val="24"/>
          <w:szCs w:val="24"/>
        </w:rPr>
        <w:t>Posiadanie przez Wykonawcę Certyfikatu ISO 9001 – waga 20%</w:t>
      </w:r>
      <w:r w:rsidR="003A67FE">
        <w:rPr>
          <w:rFonts w:asciiTheme="majorHAnsi" w:hAnsiTheme="majorHAnsi" w:cstheme="majorHAnsi"/>
          <w:b/>
          <w:bCs/>
          <w:sz w:val="24"/>
          <w:szCs w:val="24"/>
        </w:rPr>
        <w:t>,</w:t>
      </w:r>
    </w:p>
    <w:p w14:paraId="05CE88CA" w14:textId="1E036E8B" w:rsidR="008D2C6D" w:rsidRDefault="008D2C6D" w:rsidP="00C570B9">
      <w:pPr>
        <w:pStyle w:val="Akapitzlist"/>
        <w:numPr>
          <w:ilvl w:val="0"/>
          <w:numId w:val="99"/>
        </w:numPr>
        <w:spacing w:line="271" w:lineRule="auto"/>
        <w:ind w:left="714" w:hanging="357"/>
        <w:jc w:val="both"/>
        <w:rPr>
          <w:rFonts w:asciiTheme="majorHAnsi" w:hAnsiTheme="majorHAnsi" w:cstheme="majorHAnsi"/>
          <w:b/>
          <w:bCs/>
          <w:sz w:val="24"/>
          <w:szCs w:val="24"/>
        </w:rPr>
      </w:pPr>
      <w:r>
        <w:rPr>
          <w:rFonts w:asciiTheme="majorHAnsi" w:hAnsiTheme="majorHAnsi" w:cstheme="majorHAnsi"/>
          <w:b/>
          <w:bCs/>
          <w:sz w:val="24"/>
          <w:szCs w:val="24"/>
        </w:rPr>
        <w:t>Zatrudnienie osób niepełnosprawnych – waga 20%</w:t>
      </w:r>
      <w:r w:rsidR="003A67FE">
        <w:rPr>
          <w:rFonts w:asciiTheme="majorHAnsi" w:hAnsiTheme="majorHAnsi" w:cstheme="majorHAnsi"/>
          <w:b/>
          <w:bCs/>
          <w:sz w:val="24"/>
          <w:szCs w:val="24"/>
        </w:rPr>
        <w:t>.</w:t>
      </w:r>
    </w:p>
    <w:p w14:paraId="5F254DBD" w14:textId="77777777" w:rsidR="008D2C6D" w:rsidRDefault="008D2C6D" w:rsidP="00C570B9">
      <w:pPr>
        <w:pStyle w:val="Akapitzlist"/>
        <w:numPr>
          <w:ilvl w:val="0"/>
          <w:numId w:val="98"/>
        </w:numPr>
        <w:ind w:left="357" w:hanging="357"/>
        <w:rPr>
          <w:rFonts w:asciiTheme="majorHAnsi" w:hAnsiTheme="majorHAnsi" w:cstheme="majorHAnsi"/>
          <w:bCs/>
          <w:sz w:val="24"/>
          <w:szCs w:val="24"/>
        </w:rPr>
      </w:pPr>
      <w:r w:rsidRPr="009103A5">
        <w:rPr>
          <w:rFonts w:asciiTheme="majorHAnsi" w:hAnsiTheme="majorHAnsi" w:cstheme="majorHAnsi"/>
          <w:bCs/>
          <w:sz w:val="24"/>
          <w:szCs w:val="24"/>
        </w:rPr>
        <w:t>Zamawiający dokona obliczenia punktów dla każdej oferty w następujący sposób:</w:t>
      </w:r>
    </w:p>
    <w:p w14:paraId="352432FD" w14:textId="319AF6E7" w:rsidR="008D2C6D" w:rsidRDefault="00EC323E" w:rsidP="00C570B9">
      <w:pPr>
        <w:pStyle w:val="Akapitzlist"/>
        <w:numPr>
          <w:ilvl w:val="0"/>
          <w:numId w:val="100"/>
        </w:numPr>
        <w:ind w:left="714" w:hanging="357"/>
        <w:rPr>
          <w:rFonts w:asciiTheme="majorHAnsi" w:hAnsiTheme="majorHAnsi" w:cstheme="majorHAnsi"/>
          <w:bCs/>
          <w:sz w:val="24"/>
          <w:szCs w:val="24"/>
        </w:rPr>
      </w:pPr>
      <w:r>
        <w:rPr>
          <w:rFonts w:asciiTheme="majorHAnsi" w:hAnsiTheme="majorHAnsi" w:cstheme="majorHAnsi"/>
          <w:bCs/>
          <w:sz w:val="24"/>
          <w:szCs w:val="24"/>
        </w:rPr>
        <w:t>Cena –</w:t>
      </w:r>
      <w:r w:rsidR="008D2C6D">
        <w:rPr>
          <w:rFonts w:asciiTheme="majorHAnsi" w:hAnsiTheme="majorHAnsi" w:cstheme="majorHAnsi"/>
          <w:bCs/>
          <w:sz w:val="24"/>
          <w:szCs w:val="24"/>
        </w:rPr>
        <w:t xml:space="preserve"> waga 60%. Podstawą przyznania punktów w kryterium „Cena” będzie cena ofertowa brutto podana przez Wykonawcę w Formularzu ofertowym.</w:t>
      </w:r>
    </w:p>
    <w:p w14:paraId="48C4D9E5" w14:textId="77777777" w:rsidR="008D2C6D" w:rsidRPr="009103A5" w:rsidRDefault="008D2C6D" w:rsidP="008D2C6D">
      <w:pPr>
        <w:pStyle w:val="Akapitzlist"/>
        <w:spacing w:before="120"/>
        <w:ind w:left="357"/>
        <w:contextualSpacing w:val="0"/>
        <w:rPr>
          <w:rFonts w:asciiTheme="majorHAnsi" w:hAnsiTheme="majorHAnsi" w:cstheme="majorHAnsi"/>
          <w:bCs/>
          <w:sz w:val="24"/>
          <w:szCs w:val="24"/>
        </w:rPr>
      </w:pPr>
      <w:r>
        <w:rPr>
          <w:rFonts w:asciiTheme="majorHAnsi" w:hAnsiTheme="majorHAnsi" w:cstheme="majorHAnsi"/>
          <w:bCs/>
          <w:sz w:val="24"/>
          <w:szCs w:val="24"/>
        </w:rPr>
        <w:t xml:space="preserve">                                n</w:t>
      </w:r>
      <w:r w:rsidRPr="009103A5">
        <w:rPr>
          <w:rFonts w:asciiTheme="majorHAnsi" w:hAnsiTheme="majorHAnsi" w:cstheme="majorHAnsi"/>
          <w:bCs/>
          <w:sz w:val="24"/>
          <w:szCs w:val="24"/>
        </w:rPr>
        <w:t>ajniższa oferowana cena brutto</w:t>
      </w:r>
      <w:r>
        <w:rPr>
          <w:rFonts w:asciiTheme="majorHAnsi" w:hAnsiTheme="majorHAnsi" w:cstheme="majorHAnsi"/>
          <w:bCs/>
          <w:sz w:val="24"/>
          <w:szCs w:val="24"/>
        </w:rPr>
        <w:t>*</w:t>
      </w:r>
    </w:p>
    <w:p w14:paraId="42E7F2B1" w14:textId="77777777" w:rsidR="008D2C6D" w:rsidRPr="009103A5" w:rsidRDefault="008D2C6D" w:rsidP="008D2C6D">
      <w:pPr>
        <w:pStyle w:val="Akapitzlist"/>
        <w:ind w:left="357" w:firstLine="363"/>
        <w:rPr>
          <w:rFonts w:asciiTheme="majorHAnsi" w:hAnsiTheme="majorHAnsi" w:cstheme="majorHAnsi"/>
          <w:bCs/>
          <w:sz w:val="24"/>
          <w:szCs w:val="24"/>
        </w:rPr>
      </w:pPr>
      <w:r w:rsidRPr="009103A5">
        <w:rPr>
          <w:rFonts w:asciiTheme="majorHAnsi" w:hAnsiTheme="majorHAnsi" w:cstheme="majorHAnsi"/>
          <w:bCs/>
          <w:sz w:val="24"/>
          <w:szCs w:val="24"/>
        </w:rPr>
        <w:t>Liczba pkt = ------------------</w:t>
      </w:r>
      <w:r>
        <w:rPr>
          <w:rFonts w:asciiTheme="majorHAnsi" w:hAnsiTheme="majorHAnsi" w:cstheme="majorHAnsi"/>
          <w:bCs/>
          <w:sz w:val="24"/>
          <w:szCs w:val="24"/>
        </w:rPr>
        <w:t>-------------</w:t>
      </w:r>
      <w:r w:rsidRPr="009103A5">
        <w:rPr>
          <w:rFonts w:asciiTheme="majorHAnsi" w:hAnsiTheme="majorHAnsi" w:cstheme="majorHAnsi"/>
          <w:bCs/>
          <w:sz w:val="24"/>
          <w:szCs w:val="24"/>
        </w:rPr>
        <w:t>-</w:t>
      </w:r>
      <w:r>
        <w:rPr>
          <w:rFonts w:asciiTheme="majorHAnsi" w:hAnsiTheme="majorHAnsi" w:cstheme="majorHAnsi"/>
          <w:bCs/>
          <w:sz w:val="24"/>
          <w:szCs w:val="24"/>
        </w:rPr>
        <w:t>------</w:t>
      </w:r>
      <w:r w:rsidRPr="009103A5">
        <w:rPr>
          <w:rFonts w:asciiTheme="majorHAnsi" w:hAnsiTheme="majorHAnsi" w:cstheme="majorHAnsi"/>
          <w:bCs/>
          <w:sz w:val="24"/>
          <w:szCs w:val="24"/>
        </w:rPr>
        <w:t xml:space="preserve">------------- x 100% x </w:t>
      </w:r>
      <w:r>
        <w:rPr>
          <w:rFonts w:asciiTheme="majorHAnsi" w:hAnsiTheme="majorHAnsi" w:cstheme="majorHAnsi"/>
          <w:bCs/>
          <w:sz w:val="24"/>
          <w:szCs w:val="24"/>
        </w:rPr>
        <w:t>60%</w:t>
      </w:r>
    </w:p>
    <w:p w14:paraId="57565B99" w14:textId="77777777" w:rsidR="008D2C6D" w:rsidRDefault="008D2C6D" w:rsidP="008D2C6D">
      <w:pPr>
        <w:pStyle w:val="Akapitzlist"/>
        <w:spacing w:after="120"/>
        <w:ind w:left="357"/>
        <w:contextualSpacing w:val="0"/>
        <w:rPr>
          <w:rFonts w:asciiTheme="majorHAnsi" w:hAnsiTheme="majorHAnsi" w:cstheme="majorHAnsi"/>
          <w:bCs/>
          <w:sz w:val="24"/>
          <w:szCs w:val="24"/>
        </w:rPr>
      </w:pPr>
      <w:r>
        <w:rPr>
          <w:rFonts w:asciiTheme="majorHAnsi" w:hAnsiTheme="majorHAnsi" w:cstheme="majorHAnsi"/>
          <w:bCs/>
          <w:sz w:val="24"/>
          <w:szCs w:val="24"/>
        </w:rPr>
        <w:t xml:space="preserve">                                  </w:t>
      </w:r>
      <w:r w:rsidRPr="009103A5">
        <w:rPr>
          <w:rFonts w:asciiTheme="majorHAnsi" w:hAnsiTheme="majorHAnsi" w:cstheme="majorHAnsi"/>
          <w:bCs/>
          <w:sz w:val="24"/>
          <w:szCs w:val="24"/>
        </w:rPr>
        <w:t>oferowana cena oferty badanej</w:t>
      </w:r>
    </w:p>
    <w:p w14:paraId="2704DA9E" w14:textId="77777777" w:rsidR="008D2C6D" w:rsidRDefault="008D2C6D" w:rsidP="008D2C6D">
      <w:pPr>
        <w:pStyle w:val="Akapitzlist"/>
        <w:ind w:left="357"/>
        <w:rPr>
          <w:rFonts w:asciiTheme="majorHAnsi" w:hAnsiTheme="majorHAnsi" w:cstheme="majorHAnsi"/>
          <w:bCs/>
          <w:sz w:val="24"/>
          <w:szCs w:val="24"/>
        </w:rPr>
      </w:pPr>
      <w:r>
        <w:rPr>
          <w:rFonts w:asciiTheme="majorHAnsi" w:hAnsiTheme="majorHAnsi" w:cstheme="majorHAnsi"/>
          <w:bCs/>
          <w:sz w:val="24"/>
          <w:szCs w:val="24"/>
        </w:rPr>
        <w:tab/>
        <w:t>*) spośród wszystkich złożonych ofert niepodlegających odrzuceniu</w:t>
      </w:r>
    </w:p>
    <w:p w14:paraId="60256F20" w14:textId="1DED1FBE" w:rsidR="002A5367" w:rsidRPr="002A5367" w:rsidRDefault="008D2C6D" w:rsidP="00C570B9">
      <w:pPr>
        <w:pStyle w:val="Akapitzlist"/>
        <w:numPr>
          <w:ilvl w:val="0"/>
          <w:numId w:val="100"/>
        </w:numPr>
        <w:ind w:left="714" w:hanging="357"/>
        <w:jc w:val="both"/>
        <w:rPr>
          <w:rFonts w:asciiTheme="majorHAnsi" w:hAnsiTheme="majorHAnsi" w:cstheme="majorHAnsi"/>
          <w:bCs/>
          <w:sz w:val="24"/>
          <w:szCs w:val="24"/>
        </w:rPr>
      </w:pPr>
      <w:r w:rsidRPr="008D2C6D">
        <w:rPr>
          <w:rFonts w:asciiTheme="majorHAnsi" w:hAnsiTheme="majorHAnsi" w:cstheme="majorHAnsi"/>
          <w:bCs/>
          <w:sz w:val="24"/>
          <w:szCs w:val="24"/>
        </w:rPr>
        <w:t xml:space="preserve">Posiadanie przez Wykonawcę Certyfikatu ISO 9001 </w:t>
      </w:r>
      <w:r>
        <w:rPr>
          <w:rFonts w:asciiTheme="majorHAnsi" w:hAnsiTheme="majorHAnsi" w:cstheme="majorHAnsi"/>
          <w:bCs/>
          <w:sz w:val="24"/>
          <w:szCs w:val="24"/>
        </w:rPr>
        <w:t xml:space="preserve">– waga 20%. Podstawą przyznania punktów będzie </w:t>
      </w:r>
      <w:r w:rsidR="002A5367">
        <w:rPr>
          <w:rFonts w:asciiTheme="majorHAnsi" w:hAnsiTheme="majorHAnsi" w:cstheme="majorHAnsi"/>
          <w:bCs/>
          <w:sz w:val="24"/>
          <w:szCs w:val="24"/>
        </w:rPr>
        <w:t xml:space="preserve">posiadanie przez Wykonawcę </w:t>
      </w:r>
      <w:r w:rsidR="002A5367" w:rsidRPr="002A5367">
        <w:rPr>
          <w:rFonts w:asciiTheme="majorHAnsi" w:hAnsiTheme="majorHAnsi" w:cstheme="majorHAnsi"/>
          <w:bCs/>
          <w:sz w:val="24"/>
          <w:szCs w:val="24"/>
        </w:rPr>
        <w:t xml:space="preserve">aktualnego Certyfikatu ISO 9001 lub inny równoważnego dokumentu np. zaświadczenie podmiotu uprawnionego do kontroli (jednostka akredytowana) poświadczającego, że Wykonawca, który będzie realizował zamówienie, posiada wdrożony i certyfikowany System Zarządzania Jakością (np. ISO 9001:2015) w zakresie usług utrzymania czystości w jednostkach ochrony zdrowia. </w:t>
      </w:r>
    </w:p>
    <w:p w14:paraId="172501C2" w14:textId="77777777" w:rsidR="002A5367" w:rsidRPr="002A5367" w:rsidRDefault="002A5367" w:rsidP="00C570B9">
      <w:pPr>
        <w:pStyle w:val="Akapitzlist"/>
        <w:numPr>
          <w:ilvl w:val="0"/>
          <w:numId w:val="101"/>
        </w:numPr>
        <w:ind w:left="1071" w:hanging="357"/>
        <w:jc w:val="both"/>
        <w:rPr>
          <w:rFonts w:asciiTheme="majorHAnsi" w:hAnsiTheme="majorHAnsi" w:cstheme="majorHAnsi"/>
          <w:bCs/>
          <w:sz w:val="24"/>
          <w:szCs w:val="24"/>
        </w:rPr>
      </w:pPr>
      <w:r w:rsidRPr="002A5367">
        <w:rPr>
          <w:rFonts w:asciiTheme="majorHAnsi" w:hAnsiTheme="majorHAnsi" w:cstheme="majorHAnsi"/>
          <w:bCs/>
          <w:sz w:val="24"/>
          <w:szCs w:val="24"/>
        </w:rPr>
        <w:t>Punkty w ramach ww. kryterium oceny ofert zostaną przyznane w następujący sposób:</w:t>
      </w:r>
    </w:p>
    <w:p w14:paraId="01C12EDF" w14:textId="4DED5043" w:rsidR="002A5367" w:rsidRPr="002A5367" w:rsidRDefault="002A5367" w:rsidP="00C570B9">
      <w:pPr>
        <w:pStyle w:val="Akapitzlist"/>
        <w:numPr>
          <w:ilvl w:val="0"/>
          <w:numId w:val="102"/>
        </w:numPr>
        <w:ind w:left="1470" w:hanging="322"/>
        <w:jc w:val="both"/>
        <w:rPr>
          <w:rFonts w:asciiTheme="majorHAnsi" w:hAnsiTheme="majorHAnsi" w:cstheme="majorHAnsi"/>
          <w:bCs/>
          <w:sz w:val="24"/>
          <w:szCs w:val="24"/>
        </w:rPr>
      </w:pPr>
      <w:r w:rsidRPr="002A5367">
        <w:rPr>
          <w:rFonts w:asciiTheme="majorHAnsi" w:hAnsiTheme="majorHAnsi" w:cstheme="majorHAnsi"/>
          <w:bCs/>
          <w:sz w:val="24"/>
          <w:szCs w:val="24"/>
        </w:rPr>
        <w:t>0 pkt otrzyma oferta, która została złożona prze</w:t>
      </w:r>
      <w:r>
        <w:rPr>
          <w:rFonts w:asciiTheme="majorHAnsi" w:hAnsiTheme="majorHAnsi" w:cstheme="majorHAnsi"/>
          <w:bCs/>
          <w:sz w:val="24"/>
          <w:szCs w:val="24"/>
        </w:rPr>
        <w:t>z Wykonawcę nieposiadającego powyżej</w:t>
      </w:r>
      <w:r w:rsidRPr="002A5367">
        <w:rPr>
          <w:rFonts w:asciiTheme="majorHAnsi" w:hAnsiTheme="majorHAnsi" w:cstheme="majorHAnsi"/>
          <w:bCs/>
          <w:sz w:val="24"/>
          <w:szCs w:val="24"/>
        </w:rPr>
        <w:t xml:space="preserve"> opisanego dokumentu,</w:t>
      </w:r>
    </w:p>
    <w:p w14:paraId="7E749C71" w14:textId="559F6939" w:rsidR="008D2C6D" w:rsidRDefault="002A5367" w:rsidP="00C570B9">
      <w:pPr>
        <w:pStyle w:val="Akapitzlist"/>
        <w:numPr>
          <w:ilvl w:val="0"/>
          <w:numId w:val="102"/>
        </w:numPr>
        <w:ind w:left="1470" w:hanging="322"/>
        <w:jc w:val="both"/>
        <w:rPr>
          <w:rFonts w:asciiTheme="majorHAnsi" w:hAnsiTheme="majorHAnsi" w:cstheme="majorHAnsi"/>
          <w:bCs/>
          <w:sz w:val="24"/>
          <w:szCs w:val="24"/>
        </w:rPr>
      </w:pPr>
      <w:r w:rsidRPr="002A5367">
        <w:rPr>
          <w:rFonts w:asciiTheme="majorHAnsi" w:hAnsiTheme="majorHAnsi" w:cstheme="majorHAnsi"/>
          <w:bCs/>
          <w:sz w:val="24"/>
          <w:szCs w:val="24"/>
        </w:rPr>
        <w:t xml:space="preserve">20 pkt otrzyma oferta, która została złożona </w:t>
      </w:r>
      <w:r>
        <w:rPr>
          <w:rFonts w:asciiTheme="majorHAnsi" w:hAnsiTheme="majorHAnsi" w:cstheme="majorHAnsi"/>
          <w:bCs/>
          <w:sz w:val="24"/>
          <w:szCs w:val="24"/>
        </w:rPr>
        <w:t>przez Wykonawcę posiadającego powyżej opisanego dokumentu.</w:t>
      </w:r>
    </w:p>
    <w:p w14:paraId="00865BDE" w14:textId="3C692EDD" w:rsidR="009B13B8" w:rsidRDefault="009B13B8" w:rsidP="00C570B9">
      <w:pPr>
        <w:pStyle w:val="Akapitzlist"/>
        <w:numPr>
          <w:ilvl w:val="0"/>
          <w:numId w:val="101"/>
        </w:numPr>
        <w:ind w:left="1071" w:hanging="357"/>
        <w:jc w:val="both"/>
        <w:rPr>
          <w:rFonts w:asciiTheme="majorHAnsi" w:hAnsiTheme="majorHAnsi" w:cstheme="majorHAnsi"/>
          <w:sz w:val="24"/>
          <w:szCs w:val="24"/>
        </w:rPr>
      </w:pPr>
      <w:r w:rsidRPr="009B13B8">
        <w:rPr>
          <w:rFonts w:asciiTheme="majorHAnsi" w:hAnsiTheme="majorHAnsi" w:cstheme="majorHAnsi"/>
          <w:sz w:val="24"/>
          <w:szCs w:val="24"/>
        </w:rPr>
        <w:t xml:space="preserve">W przypadku wykonawców wspólnie ubiegających się o zmówienie do przyznania punktów i oceny oferty w tym kryterium wystarczające będzie posiadanie certyfikatu przez któregokolwiek z wykonawców wspólnie ubiegających się </w:t>
      </w:r>
      <w:r>
        <w:rPr>
          <w:rFonts w:asciiTheme="majorHAnsi" w:hAnsiTheme="majorHAnsi" w:cstheme="majorHAnsi"/>
          <w:sz w:val="24"/>
          <w:szCs w:val="24"/>
        </w:rPr>
        <w:br/>
      </w:r>
      <w:r w:rsidRPr="009B13B8">
        <w:rPr>
          <w:rFonts w:asciiTheme="majorHAnsi" w:hAnsiTheme="majorHAnsi" w:cstheme="majorHAnsi"/>
          <w:sz w:val="24"/>
          <w:szCs w:val="24"/>
        </w:rPr>
        <w:t>o udzielenie zamówienia.</w:t>
      </w:r>
    </w:p>
    <w:p w14:paraId="01A6F9E1" w14:textId="79696AD1" w:rsidR="009B13B8" w:rsidRPr="009B13B8" w:rsidRDefault="009B13B8" w:rsidP="00C570B9">
      <w:pPr>
        <w:pStyle w:val="Akapitzlist"/>
        <w:numPr>
          <w:ilvl w:val="0"/>
          <w:numId w:val="101"/>
        </w:numPr>
        <w:ind w:left="1071" w:hanging="357"/>
        <w:jc w:val="both"/>
        <w:rPr>
          <w:rFonts w:asciiTheme="majorHAnsi" w:hAnsiTheme="majorHAnsi" w:cstheme="majorHAnsi"/>
          <w:sz w:val="24"/>
          <w:szCs w:val="24"/>
        </w:rPr>
      </w:pPr>
      <w:r w:rsidRPr="009B13B8">
        <w:rPr>
          <w:rFonts w:asciiTheme="majorHAnsi" w:hAnsiTheme="majorHAnsi" w:cstheme="majorHAnsi"/>
          <w:sz w:val="24"/>
          <w:szCs w:val="24"/>
        </w:rPr>
        <w:t>Na potrzeby oceny o</w:t>
      </w:r>
      <w:r>
        <w:rPr>
          <w:rFonts w:asciiTheme="majorHAnsi" w:hAnsiTheme="majorHAnsi" w:cstheme="majorHAnsi"/>
          <w:sz w:val="24"/>
          <w:szCs w:val="24"/>
        </w:rPr>
        <w:t>fert w w</w:t>
      </w:r>
      <w:r w:rsidRPr="009B13B8">
        <w:rPr>
          <w:rFonts w:asciiTheme="majorHAnsi" w:hAnsiTheme="majorHAnsi" w:cstheme="majorHAnsi"/>
          <w:sz w:val="24"/>
          <w:szCs w:val="24"/>
        </w:rPr>
        <w:t>w</w:t>
      </w:r>
      <w:r>
        <w:rPr>
          <w:rFonts w:asciiTheme="majorHAnsi" w:hAnsiTheme="majorHAnsi" w:cstheme="majorHAnsi"/>
          <w:sz w:val="24"/>
          <w:szCs w:val="24"/>
        </w:rPr>
        <w:t>.</w:t>
      </w:r>
      <w:r w:rsidRPr="009B13B8">
        <w:rPr>
          <w:rFonts w:asciiTheme="majorHAnsi" w:hAnsiTheme="majorHAnsi" w:cstheme="majorHAnsi"/>
          <w:sz w:val="24"/>
          <w:szCs w:val="24"/>
        </w:rPr>
        <w:t xml:space="preserve"> kryterium, Wykonawca w formularzu ofertowym obowiązany jest wskazać rodzaj posiadanego dokumentu wraz z podaniem nazwy instytucji, która wydała dokument oraz z podaniem daty wydania dokumentu </w:t>
      </w:r>
      <w:r>
        <w:rPr>
          <w:rFonts w:asciiTheme="majorHAnsi" w:hAnsiTheme="majorHAnsi" w:cstheme="majorHAnsi"/>
          <w:sz w:val="24"/>
          <w:szCs w:val="24"/>
        </w:rPr>
        <w:br/>
      </w:r>
      <w:r w:rsidRPr="009B13B8">
        <w:rPr>
          <w:rFonts w:asciiTheme="majorHAnsi" w:hAnsiTheme="majorHAnsi" w:cstheme="majorHAnsi"/>
          <w:sz w:val="24"/>
          <w:szCs w:val="24"/>
        </w:rPr>
        <w:lastRenderedPageBreak/>
        <w:t>i upływu daty jego ważności oraz załączyć ww</w:t>
      </w:r>
      <w:r>
        <w:rPr>
          <w:rFonts w:asciiTheme="majorHAnsi" w:hAnsiTheme="majorHAnsi" w:cstheme="majorHAnsi"/>
          <w:sz w:val="24"/>
          <w:szCs w:val="24"/>
        </w:rPr>
        <w:t>.</w:t>
      </w:r>
      <w:r w:rsidRPr="009B13B8">
        <w:rPr>
          <w:rFonts w:asciiTheme="majorHAnsi" w:hAnsiTheme="majorHAnsi" w:cstheme="majorHAnsi"/>
          <w:sz w:val="24"/>
          <w:szCs w:val="24"/>
        </w:rPr>
        <w:t xml:space="preserve"> dokument do oferty. W przypadku </w:t>
      </w:r>
      <w:r w:rsidR="00950A7E" w:rsidRPr="009B13B8">
        <w:rPr>
          <w:rFonts w:asciiTheme="majorHAnsi" w:hAnsiTheme="majorHAnsi" w:cstheme="majorHAnsi"/>
          <w:sz w:val="24"/>
          <w:szCs w:val="24"/>
        </w:rPr>
        <w:t>niewskazania</w:t>
      </w:r>
      <w:r w:rsidRPr="009B13B8">
        <w:rPr>
          <w:rFonts w:asciiTheme="majorHAnsi" w:hAnsiTheme="majorHAnsi" w:cstheme="majorHAnsi"/>
          <w:sz w:val="24"/>
          <w:szCs w:val="24"/>
        </w:rPr>
        <w:t xml:space="preserve"> przez Wykonawcę lub wskazania niepełnych danych w formularzu oferty niezbędnych do oceny oferty Wykonawcy lub nie załączenia dokumentu </w:t>
      </w:r>
      <w:r>
        <w:rPr>
          <w:rFonts w:asciiTheme="majorHAnsi" w:hAnsiTheme="majorHAnsi" w:cstheme="majorHAnsi"/>
          <w:sz w:val="24"/>
          <w:szCs w:val="24"/>
        </w:rPr>
        <w:br/>
      </w:r>
      <w:r w:rsidRPr="009B13B8">
        <w:rPr>
          <w:rFonts w:asciiTheme="majorHAnsi" w:hAnsiTheme="majorHAnsi" w:cstheme="majorHAnsi"/>
          <w:sz w:val="24"/>
          <w:szCs w:val="24"/>
        </w:rPr>
        <w:t xml:space="preserve">w ramach niniejszego kryterium Zamawiający przyzna 0 pkt.   </w:t>
      </w:r>
    </w:p>
    <w:p w14:paraId="6FA5F145" w14:textId="19374EE4" w:rsidR="009B13B8" w:rsidRPr="002A5367" w:rsidRDefault="009B13B8" w:rsidP="00C570B9">
      <w:pPr>
        <w:pStyle w:val="Akapitzlist"/>
        <w:numPr>
          <w:ilvl w:val="0"/>
          <w:numId w:val="100"/>
        </w:numPr>
        <w:ind w:left="714" w:hanging="357"/>
        <w:jc w:val="both"/>
        <w:rPr>
          <w:rFonts w:asciiTheme="majorHAnsi" w:hAnsiTheme="majorHAnsi" w:cstheme="majorHAnsi"/>
          <w:bCs/>
          <w:sz w:val="24"/>
          <w:szCs w:val="24"/>
        </w:rPr>
      </w:pPr>
      <w:r w:rsidRPr="009B13B8">
        <w:rPr>
          <w:rFonts w:asciiTheme="majorHAnsi" w:hAnsiTheme="majorHAnsi" w:cstheme="majorHAnsi"/>
          <w:bCs/>
          <w:sz w:val="24"/>
          <w:szCs w:val="24"/>
        </w:rPr>
        <w:t>Zatrudnienie osób niepełnosprawnych</w:t>
      </w:r>
      <w:r>
        <w:rPr>
          <w:rFonts w:asciiTheme="majorHAnsi" w:hAnsiTheme="majorHAnsi" w:cstheme="majorHAnsi"/>
          <w:b/>
          <w:bCs/>
          <w:sz w:val="24"/>
          <w:szCs w:val="24"/>
        </w:rPr>
        <w:t xml:space="preserve"> </w:t>
      </w:r>
      <w:r>
        <w:rPr>
          <w:rFonts w:asciiTheme="majorHAnsi" w:hAnsiTheme="majorHAnsi" w:cstheme="majorHAnsi"/>
          <w:bCs/>
          <w:sz w:val="24"/>
          <w:szCs w:val="24"/>
        </w:rPr>
        <w:t xml:space="preserve">– waga 20%. </w:t>
      </w:r>
    </w:p>
    <w:p w14:paraId="5CFA9403" w14:textId="4D7BC0E2" w:rsidR="009B13B8" w:rsidRDefault="009B13B8" w:rsidP="00C570B9">
      <w:pPr>
        <w:pStyle w:val="Akapitzlist"/>
        <w:numPr>
          <w:ilvl w:val="0"/>
          <w:numId w:val="103"/>
        </w:numPr>
        <w:ind w:left="1071" w:hanging="357"/>
        <w:jc w:val="both"/>
        <w:rPr>
          <w:rFonts w:asciiTheme="majorHAnsi" w:hAnsiTheme="majorHAnsi" w:cstheme="majorHAnsi"/>
          <w:bCs/>
          <w:sz w:val="24"/>
          <w:szCs w:val="24"/>
        </w:rPr>
      </w:pPr>
      <w:r w:rsidRPr="009B13B8">
        <w:rPr>
          <w:rFonts w:asciiTheme="majorHAnsi" w:hAnsiTheme="majorHAnsi" w:cstheme="majorHAnsi"/>
          <w:bCs/>
          <w:sz w:val="24"/>
          <w:szCs w:val="24"/>
        </w:rPr>
        <w:t xml:space="preserve">Jako osobę niepełnosprawną Zamawiający rozumie osobę spełniającą definicję niepełnosprawności określoną w ustawie z dnia 27 sierpnia 1997 r. o rehabilitacji zawodowej i społecznej oraz zatrudnianiu osób niepełnosprawnych (Dz. U. </w:t>
      </w:r>
      <w:r w:rsidR="00D96979">
        <w:rPr>
          <w:rFonts w:asciiTheme="majorHAnsi" w:hAnsiTheme="majorHAnsi" w:cstheme="majorHAnsi"/>
          <w:bCs/>
          <w:sz w:val="24"/>
          <w:szCs w:val="24"/>
        </w:rPr>
        <w:br/>
      </w:r>
      <w:r w:rsidRPr="009B13B8">
        <w:rPr>
          <w:rFonts w:asciiTheme="majorHAnsi" w:hAnsiTheme="majorHAnsi" w:cstheme="majorHAnsi"/>
          <w:bCs/>
          <w:sz w:val="24"/>
          <w:szCs w:val="24"/>
        </w:rPr>
        <w:t xml:space="preserve">z </w:t>
      </w:r>
      <w:r w:rsidR="000B0414" w:rsidRPr="009B13B8">
        <w:rPr>
          <w:rFonts w:asciiTheme="majorHAnsi" w:hAnsiTheme="majorHAnsi" w:cstheme="majorHAnsi"/>
          <w:bCs/>
          <w:sz w:val="24"/>
          <w:szCs w:val="24"/>
        </w:rPr>
        <w:t>202</w:t>
      </w:r>
      <w:r w:rsidR="00D96979">
        <w:rPr>
          <w:rFonts w:asciiTheme="majorHAnsi" w:hAnsiTheme="majorHAnsi" w:cstheme="majorHAnsi"/>
          <w:bCs/>
          <w:sz w:val="24"/>
          <w:szCs w:val="24"/>
        </w:rPr>
        <w:t>4</w:t>
      </w:r>
      <w:r w:rsidR="000B0414">
        <w:rPr>
          <w:rFonts w:asciiTheme="majorHAnsi" w:hAnsiTheme="majorHAnsi" w:cstheme="majorHAnsi"/>
          <w:bCs/>
          <w:sz w:val="24"/>
          <w:szCs w:val="24"/>
        </w:rPr>
        <w:t> </w:t>
      </w:r>
      <w:r w:rsidRPr="009B13B8">
        <w:rPr>
          <w:rFonts w:asciiTheme="majorHAnsi" w:hAnsiTheme="majorHAnsi" w:cstheme="majorHAnsi"/>
          <w:bCs/>
          <w:sz w:val="24"/>
          <w:szCs w:val="24"/>
        </w:rPr>
        <w:t xml:space="preserve">r. poz. </w:t>
      </w:r>
      <w:r w:rsidR="00D96979">
        <w:rPr>
          <w:rFonts w:asciiTheme="majorHAnsi" w:hAnsiTheme="majorHAnsi" w:cstheme="majorHAnsi"/>
          <w:bCs/>
          <w:sz w:val="24"/>
          <w:szCs w:val="24"/>
        </w:rPr>
        <w:t>44,</w:t>
      </w:r>
      <w:r w:rsidR="000B0414">
        <w:rPr>
          <w:rFonts w:asciiTheme="majorHAnsi" w:hAnsiTheme="majorHAnsi" w:cstheme="majorHAnsi"/>
          <w:bCs/>
          <w:sz w:val="24"/>
          <w:szCs w:val="24"/>
        </w:rPr>
        <w:t xml:space="preserve"> z późn. zm.</w:t>
      </w:r>
      <w:r w:rsidRPr="009B13B8">
        <w:rPr>
          <w:rFonts w:asciiTheme="majorHAnsi" w:hAnsiTheme="majorHAnsi" w:cstheme="majorHAnsi"/>
          <w:bCs/>
          <w:sz w:val="24"/>
          <w:szCs w:val="24"/>
        </w:rPr>
        <w:t>). Zatrudnienie osób niepełnosprawnych musi trwać przez cały okres realizacji zamówienia. W przypadku wygaśnięcia lub rozwiązania stosunku pracy przed zakończeniem tego okresu, Wykonawca jest obowiązany do zatrudnienia na to miejsce innej osoby nie</w:t>
      </w:r>
      <w:r>
        <w:rPr>
          <w:rFonts w:asciiTheme="majorHAnsi" w:hAnsiTheme="majorHAnsi" w:cstheme="majorHAnsi"/>
          <w:bCs/>
          <w:sz w:val="24"/>
          <w:szCs w:val="24"/>
        </w:rPr>
        <w:t>pełnosprawnej (szczegółowe wymagania określono w projektowanych postanowieniach umowy</w:t>
      </w:r>
      <w:r w:rsidRPr="009B13B8">
        <w:rPr>
          <w:rFonts w:asciiTheme="majorHAnsi" w:hAnsiTheme="majorHAnsi" w:cstheme="majorHAnsi"/>
          <w:bCs/>
          <w:sz w:val="24"/>
          <w:szCs w:val="24"/>
        </w:rPr>
        <w:t>).</w:t>
      </w:r>
    </w:p>
    <w:p w14:paraId="67107A00" w14:textId="77777777" w:rsidR="009B13B8" w:rsidRPr="002A5367" w:rsidRDefault="009B13B8" w:rsidP="00C570B9">
      <w:pPr>
        <w:pStyle w:val="Akapitzlist"/>
        <w:numPr>
          <w:ilvl w:val="0"/>
          <w:numId w:val="103"/>
        </w:numPr>
        <w:ind w:left="1071" w:hanging="357"/>
        <w:jc w:val="both"/>
        <w:rPr>
          <w:rFonts w:asciiTheme="majorHAnsi" w:hAnsiTheme="majorHAnsi" w:cstheme="majorHAnsi"/>
          <w:bCs/>
          <w:sz w:val="24"/>
          <w:szCs w:val="24"/>
        </w:rPr>
      </w:pPr>
      <w:r w:rsidRPr="002A5367">
        <w:rPr>
          <w:rFonts w:asciiTheme="majorHAnsi" w:hAnsiTheme="majorHAnsi" w:cstheme="majorHAnsi"/>
          <w:bCs/>
          <w:sz w:val="24"/>
          <w:szCs w:val="24"/>
        </w:rPr>
        <w:t>Punkty w ramach ww. kryterium oceny ofert zostaną przyznane w następujący sposób:</w:t>
      </w:r>
    </w:p>
    <w:p w14:paraId="7E2552F3" w14:textId="51982CC6" w:rsidR="009B13B8" w:rsidRPr="002A5367" w:rsidRDefault="009B13B8" w:rsidP="00C570B9">
      <w:pPr>
        <w:pStyle w:val="Akapitzlist"/>
        <w:numPr>
          <w:ilvl w:val="0"/>
          <w:numId w:val="102"/>
        </w:numPr>
        <w:ind w:left="1470" w:hanging="322"/>
        <w:jc w:val="both"/>
        <w:rPr>
          <w:rFonts w:asciiTheme="majorHAnsi" w:hAnsiTheme="majorHAnsi" w:cstheme="majorHAnsi"/>
          <w:bCs/>
          <w:sz w:val="24"/>
          <w:szCs w:val="24"/>
        </w:rPr>
      </w:pPr>
      <w:r w:rsidRPr="002A5367">
        <w:rPr>
          <w:rFonts w:asciiTheme="majorHAnsi" w:hAnsiTheme="majorHAnsi" w:cstheme="majorHAnsi"/>
          <w:bCs/>
          <w:sz w:val="24"/>
          <w:szCs w:val="24"/>
        </w:rPr>
        <w:t>0 pkt otrzyma oferta, która została złożona prze</w:t>
      </w:r>
      <w:r>
        <w:rPr>
          <w:rFonts w:asciiTheme="majorHAnsi" w:hAnsiTheme="majorHAnsi" w:cstheme="majorHAnsi"/>
          <w:bCs/>
          <w:sz w:val="24"/>
          <w:szCs w:val="24"/>
        </w:rPr>
        <w:t>z Wykonawcę niezatrudniającego osób niepełnosprawnych</w:t>
      </w:r>
      <w:r w:rsidRPr="002A5367">
        <w:rPr>
          <w:rFonts w:asciiTheme="majorHAnsi" w:hAnsiTheme="majorHAnsi" w:cstheme="majorHAnsi"/>
          <w:bCs/>
          <w:sz w:val="24"/>
          <w:szCs w:val="24"/>
        </w:rPr>
        <w:t>,</w:t>
      </w:r>
    </w:p>
    <w:p w14:paraId="78EC2544" w14:textId="703F5435" w:rsidR="009B13B8" w:rsidRDefault="00E230B9" w:rsidP="00C570B9">
      <w:pPr>
        <w:pStyle w:val="Akapitzlist"/>
        <w:numPr>
          <w:ilvl w:val="0"/>
          <w:numId w:val="102"/>
        </w:numPr>
        <w:ind w:left="1470" w:hanging="322"/>
        <w:jc w:val="both"/>
        <w:rPr>
          <w:rFonts w:asciiTheme="majorHAnsi" w:hAnsiTheme="majorHAnsi" w:cstheme="majorHAnsi"/>
          <w:bCs/>
          <w:sz w:val="24"/>
          <w:szCs w:val="24"/>
        </w:rPr>
      </w:pPr>
      <w:r>
        <w:rPr>
          <w:rFonts w:asciiTheme="majorHAnsi" w:hAnsiTheme="majorHAnsi" w:cstheme="majorHAnsi"/>
          <w:bCs/>
          <w:sz w:val="24"/>
          <w:szCs w:val="24"/>
        </w:rPr>
        <w:t>5</w:t>
      </w:r>
      <w:r w:rsidR="009B13B8" w:rsidRPr="002A5367">
        <w:rPr>
          <w:rFonts w:asciiTheme="majorHAnsi" w:hAnsiTheme="majorHAnsi" w:cstheme="majorHAnsi"/>
          <w:bCs/>
          <w:sz w:val="24"/>
          <w:szCs w:val="24"/>
        </w:rPr>
        <w:t xml:space="preserve"> pkt otrzyma oferta, która została złożona </w:t>
      </w:r>
      <w:r w:rsidR="009B13B8">
        <w:rPr>
          <w:rFonts w:asciiTheme="majorHAnsi" w:hAnsiTheme="majorHAnsi" w:cstheme="majorHAnsi"/>
          <w:bCs/>
          <w:sz w:val="24"/>
          <w:szCs w:val="24"/>
        </w:rPr>
        <w:t>przez Wykonawcę zatrudniającego 1 osobę niepełnosprawną</w:t>
      </w:r>
      <w:r>
        <w:rPr>
          <w:rFonts w:asciiTheme="majorHAnsi" w:hAnsiTheme="majorHAnsi" w:cstheme="majorHAnsi"/>
          <w:bCs/>
          <w:sz w:val="24"/>
          <w:szCs w:val="24"/>
        </w:rPr>
        <w:t>,</w:t>
      </w:r>
    </w:p>
    <w:p w14:paraId="0C12A151" w14:textId="3440335D" w:rsidR="00E230B9" w:rsidRPr="00E230B9" w:rsidRDefault="00E230B9" w:rsidP="00C570B9">
      <w:pPr>
        <w:pStyle w:val="Akapitzlist"/>
        <w:numPr>
          <w:ilvl w:val="0"/>
          <w:numId w:val="102"/>
        </w:numPr>
        <w:ind w:left="1470" w:hanging="322"/>
        <w:jc w:val="both"/>
        <w:rPr>
          <w:rFonts w:asciiTheme="majorHAnsi" w:hAnsiTheme="majorHAnsi" w:cstheme="majorHAnsi"/>
          <w:bCs/>
          <w:sz w:val="24"/>
          <w:szCs w:val="24"/>
        </w:rPr>
      </w:pPr>
      <w:r w:rsidRPr="00E230B9">
        <w:rPr>
          <w:rFonts w:asciiTheme="majorHAnsi" w:hAnsiTheme="majorHAnsi" w:cstheme="majorHAnsi"/>
          <w:bCs/>
          <w:sz w:val="24"/>
          <w:szCs w:val="24"/>
        </w:rPr>
        <w:t>10 pkt otrzyma oferta, która została złożona p</w:t>
      </w:r>
      <w:r>
        <w:rPr>
          <w:rFonts w:asciiTheme="majorHAnsi" w:hAnsiTheme="majorHAnsi" w:cstheme="majorHAnsi"/>
          <w:bCs/>
          <w:sz w:val="24"/>
          <w:szCs w:val="24"/>
        </w:rPr>
        <w:t>rzez Wykonawcę zatrudniającego 2 osoby niepełnosprawne</w:t>
      </w:r>
      <w:r w:rsidRPr="00E230B9">
        <w:rPr>
          <w:rFonts w:asciiTheme="majorHAnsi" w:hAnsiTheme="majorHAnsi" w:cstheme="majorHAnsi"/>
          <w:bCs/>
          <w:sz w:val="24"/>
          <w:szCs w:val="24"/>
        </w:rPr>
        <w:t>,</w:t>
      </w:r>
    </w:p>
    <w:p w14:paraId="566033B2" w14:textId="4A3312C5" w:rsidR="00E230B9" w:rsidRDefault="00E230B9" w:rsidP="00C570B9">
      <w:pPr>
        <w:pStyle w:val="Akapitzlist"/>
        <w:numPr>
          <w:ilvl w:val="0"/>
          <w:numId w:val="102"/>
        </w:numPr>
        <w:ind w:left="1470" w:hanging="322"/>
        <w:jc w:val="both"/>
        <w:rPr>
          <w:rFonts w:asciiTheme="majorHAnsi" w:hAnsiTheme="majorHAnsi" w:cstheme="majorHAnsi"/>
          <w:bCs/>
          <w:sz w:val="24"/>
          <w:szCs w:val="24"/>
        </w:rPr>
      </w:pPr>
      <w:r>
        <w:rPr>
          <w:rFonts w:asciiTheme="majorHAnsi" w:hAnsiTheme="majorHAnsi" w:cstheme="majorHAnsi"/>
          <w:bCs/>
          <w:sz w:val="24"/>
          <w:szCs w:val="24"/>
        </w:rPr>
        <w:t>20</w:t>
      </w:r>
      <w:r w:rsidRPr="00E230B9">
        <w:rPr>
          <w:rFonts w:asciiTheme="majorHAnsi" w:hAnsiTheme="majorHAnsi" w:cstheme="majorHAnsi"/>
          <w:bCs/>
          <w:sz w:val="24"/>
          <w:szCs w:val="24"/>
        </w:rPr>
        <w:t xml:space="preserve"> pkt otrzyma oferta, która została złożona przez Wykonawcę zatrudniającego </w:t>
      </w:r>
      <w:r>
        <w:rPr>
          <w:rFonts w:asciiTheme="majorHAnsi" w:hAnsiTheme="majorHAnsi" w:cstheme="majorHAnsi"/>
          <w:bCs/>
          <w:sz w:val="24"/>
          <w:szCs w:val="24"/>
        </w:rPr>
        <w:t xml:space="preserve">co najmniej 3 </w:t>
      </w:r>
      <w:r w:rsidRPr="00E230B9">
        <w:rPr>
          <w:rFonts w:asciiTheme="majorHAnsi" w:hAnsiTheme="majorHAnsi" w:cstheme="majorHAnsi"/>
          <w:bCs/>
          <w:sz w:val="24"/>
          <w:szCs w:val="24"/>
        </w:rPr>
        <w:t>osoby niepełnosprawne,</w:t>
      </w:r>
    </w:p>
    <w:p w14:paraId="64E6C0AB" w14:textId="72D4637A" w:rsidR="001C72D8" w:rsidRPr="001C72D8" w:rsidRDefault="001C72D8" w:rsidP="00C570B9">
      <w:pPr>
        <w:pStyle w:val="Akapitzlist"/>
        <w:numPr>
          <w:ilvl w:val="0"/>
          <w:numId w:val="103"/>
        </w:numPr>
        <w:ind w:left="1071" w:hanging="357"/>
        <w:jc w:val="both"/>
        <w:rPr>
          <w:rFonts w:asciiTheme="majorHAnsi" w:hAnsiTheme="majorHAnsi" w:cstheme="majorHAnsi"/>
          <w:bCs/>
          <w:sz w:val="24"/>
          <w:szCs w:val="24"/>
        </w:rPr>
      </w:pPr>
      <w:r w:rsidRPr="001C72D8">
        <w:rPr>
          <w:rFonts w:asciiTheme="majorHAnsi" w:hAnsiTheme="majorHAnsi" w:cstheme="majorHAnsi"/>
          <w:bCs/>
          <w:sz w:val="24"/>
          <w:szCs w:val="24"/>
        </w:rPr>
        <w:t xml:space="preserve">Na potrzeby oceny ofert w ww. kryterium, Wykonawca w formularzu ofertowym obowiązany jest wskazać </w:t>
      </w:r>
      <w:r w:rsidR="006E6AE7">
        <w:rPr>
          <w:rFonts w:asciiTheme="majorHAnsi" w:hAnsiTheme="majorHAnsi" w:cstheme="majorHAnsi"/>
          <w:bCs/>
          <w:sz w:val="24"/>
          <w:szCs w:val="24"/>
        </w:rPr>
        <w:t>liczbę</w:t>
      </w:r>
      <w:r w:rsidR="006E6AE7" w:rsidRPr="001C72D8">
        <w:rPr>
          <w:rFonts w:asciiTheme="majorHAnsi" w:hAnsiTheme="majorHAnsi" w:cstheme="majorHAnsi"/>
          <w:bCs/>
          <w:sz w:val="24"/>
          <w:szCs w:val="24"/>
        </w:rPr>
        <w:t xml:space="preserve"> </w:t>
      </w:r>
      <w:r w:rsidRPr="001C72D8">
        <w:rPr>
          <w:rFonts w:asciiTheme="majorHAnsi" w:hAnsiTheme="majorHAnsi" w:cstheme="majorHAnsi"/>
          <w:bCs/>
          <w:sz w:val="24"/>
          <w:szCs w:val="24"/>
        </w:rPr>
        <w:t>osób niepełnosprawnych zatrudnionych przez Wykonawcę. W przypadku niewskazania przez Wykonawcę</w:t>
      </w:r>
      <w:r>
        <w:rPr>
          <w:rFonts w:asciiTheme="majorHAnsi" w:hAnsiTheme="majorHAnsi" w:cstheme="majorHAnsi"/>
          <w:bCs/>
          <w:sz w:val="24"/>
          <w:szCs w:val="24"/>
        </w:rPr>
        <w:t xml:space="preserve"> w formularzu ofertowym</w:t>
      </w:r>
      <w:r w:rsidRPr="001C72D8">
        <w:rPr>
          <w:rFonts w:asciiTheme="majorHAnsi" w:hAnsiTheme="majorHAnsi" w:cstheme="majorHAnsi"/>
          <w:bCs/>
          <w:sz w:val="24"/>
          <w:szCs w:val="24"/>
        </w:rPr>
        <w:t xml:space="preserve"> </w:t>
      </w:r>
      <w:r w:rsidR="006E6AE7">
        <w:rPr>
          <w:rFonts w:asciiTheme="majorHAnsi" w:hAnsiTheme="majorHAnsi" w:cstheme="majorHAnsi"/>
          <w:bCs/>
          <w:sz w:val="24"/>
          <w:szCs w:val="24"/>
        </w:rPr>
        <w:t>liczby</w:t>
      </w:r>
      <w:r w:rsidR="006E6AE7" w:rsidRPr="001C72D8">
        <w:rPr>
          <w:rFonts w:asciiTheme="majorHAnsi" w:hAnsiTheme="majorHAnsi" w:cstheme="majorHAnsi"/>
          <w:bCs/>
          <w:sz w:val="24"/>
          <w:szCs w:val="24"/>
        </w:rPr>
        <w:t xml:space="preserve"> </w:t>
      </w:r>
      <w:r w:rsidRPr="001C72D8">
        <w:rPr>
          <w:rFonts w:asciiTheme="majorHAnsi" w:hAnsiTheme="majorHAnsi" w:cstheme="majorHAnsi"/>
          <w:bCs/>
          <w:sz w:val="24"/>
          <w:szCs w:val="24"/>
        </w:rPr>
        <w:t xml:space="preserve">zatrudnionych osób niepełnosprawnych w ramach niniejszego kryterium Zamawiający przyzna 0 pkt.   </w:t>
      </w:r>
    </w:p>
    <w:p w14:paraId="3DEE2606" w14:textId="2C78162B" w:rsidR="00EF2E0D" w:rsidRPr="00B10B8B" w:rsidRDefault="00EF2E0D" w:rsidP="00C570B9">
      <w:pPr>
        <w:pStyle w:val="Akapitzlist"/>
        <w:numPr>
          <w:ilvl w:val="0"/>
          <w:numId w:val="98"/>
        </w:numPr>
        <w:ind w:left="357" w:hanging="357"/>
        <w:rPr>
          <w:rFonts w:asciiTheme="majorHAnsi" w:eastAsia="Times New Roman" w:hAnsiTheme="majorHAnsi" w:cstheme="majorHAnsi"/>
          <w:b/>
          <w:sz w:val="24"/>
          <w:szCs w:val="24"/>
        </w:rPr>
      </w:pPr>
      <w:r w:rsidRPr="00B10B8B">
        <w:rPr>
          <w:rFonts w:asciiTheme="majorHAnsi" w:eastAsia="Times New Roman" w:hAnsiTheme="majorHAnsi" w:cstheme="majorHAnsi"/>
          <w:b/>
          <w:sz w:val="24"/>
          <w:szCs w:val="24"/>
        </w:rPr>
        <w:t>Ocena końcowa oferty</w:t>
      </w:r>
      <w:r w:rsidR="001C72D8">
        <w:rPr>
          <w:rFonts w:asciiTheme="majorHAnsi" w:eastAsia="Times New Roman" w:hAnsiTheme="majorHAnsi" w:cstheme="majorHAnsi"/>
          <w:b/>
          <w:sz w:val="24"/>
          <w:szCs w:val="24"/>
        </w:rPr>
        <w:t>:</w:t>
      </w:r>
    </w:p>
    <w:p w14:paraId="74359642" w14:textId="24B92F07" w:rsidR="00EF2E0D" w:rsidRPr="001C72D8" w:rsidRDefault="00EF2E0D" w:rsidP="00C570B9">
      <w:pPr>
        <w:pStyle w:val="Akapitzlist"/>
        <w:numPr>
          <w:ilvl w:val="0"/>
          <w:numId w:val="104"/>
        </w:numPr>
        <w:spacing w:line="271" w:lineRule="auto"/>
        <w:ind w:left="714" w:hanging="357"/>
        <w:jc w:val="both"/>
        <w:rPr>
          <w:rFonts w:asciiTheme="majorHAnsi" w:eastAsia="Times New Roman" w:hAnsiTheme="majorHAnsi" w:cstheme="majorHAnsi"/>
          <w:sz w:val="24"/>
          <w:szCs w:val="24"/>
        </w:rPr>
      </w:pPr>
      <w:r w:rsidRPr="001C72D8">
        <w:rPr>
          <w:rFonts w:asciiTheme="majorHAnsi" w:eastAsia="Times New Roman" w:hAnsiTheme="majorHAnsi" w:cstheme="majorHAnsi"/>
          <w:sz w:val="24"/>
          <w:szCs w:val="24"/>
        </w:rPr>
        <w:t>Suma punktów uzyskanych przez Wykonawcę za w</w:t>
      </w:r>
      <w:r w:rsidR="001C72D8">
        <w:rPr>
          <w:rFonts w:asciiTheme="majorHAnsi" w:eastAsia="Times New Roman" w:hAnsiTheme="majorHAnsi" w:cstheme="majorHAnsi"/>
          <w:sz w:val="24"/>
          <w:szCs w:val="24"/>
        </w:rPr>
        <w:t>w. kryteria</w:t>
      </w:r>
      <w:r w:rsidRPr="001C72D8">
        <w:rPr>
          <w:rFonts w:asciiTheme="majorHAnsi" w:eastAsia="Times New Roman" w:hAnsiTheme="majorHAnsi" w:cstheme="majorHAnsi"/>
          <w:sz w:val="24"/>
          <w:szCs w:val="24"/>
        </w:rPr>
        <w:t xml:space="preserve"> stanowić będzie ocenę końcową oferty.</w:t>
      </w:r>
    </w:p>
    <w:p w14:paraId="46D25943" w14:textId="7CAB5402" w:rsidR="00EF2E0D" w:rsidRPr="00B10B8B" w:rsidRDefault="00EF2E0D" w:rsidP="00C570B9">
      <w:pPr>
        <w:pStyle w:val="Akapitzlist"/>
        <w:numPr>
          <w:ilvl w:val="0"/>
          <w:numId w:val="104"/>
        </w:numPr>
        <w:spacing w:line="271" w:lineRule="auto"/>
        <w:ind w:left="714" w:hanging="357"/>
        <w:jc w:val="both"/>
        <w:rPr>
          <w:rFonts w:asciiTheme="majorHAnsi" w:eastAsia="Times New Roman" w:hAnsiTheme="majorHAnsi" w:cstheme="majorHAnsi"/>
          <w:sz w:val="24"/>
          <w:szCs w:val="24"/>
        </w:rPr>
      </w:pPr>
      <w:r w:rsidRPr="00B10B8B">
        <w:rPr>
          <w:rFonts w:asciiTheme="majorHAnsi" w:eastAsia="Times New Roman" w:hAnsiTheme="majorHAnsi" w:cstheme="majorHAnsi"/>
          <w:sz w:val="24"/>
          <w:szCs w:val="24"/>
        </w:rPr>
        <w:t xml:space="preserve">Punktacja przyznawana ofertom w poszczególnych kryteriach będzie liczona </w:t>
      </w:r>
      <w:r w:rsidRPr="00B10B8B">
        <w:rPr>
          <w:rFonts w:asciiTheme="majorHAnsi" w:eastAsia="Times New Roman" w:hAnsiTheme="majorHAnsi" w:cstheme="majorHAnsi"/>
          <w:sz w:val="24"/>
          <w:szCs w:val="24"/>
        </w:rPr>
        <w:br/>
        <w:t>z dokładnością do dwóch miejsc po przecinku.</w:t>
      </w:r>
    </w:p>
    <w:p w14:paraId="0EB73FC7" w14:textId="16D500D5" w:rsidR="00EF2E0D" w:rsidRPr="00B10B8B" w:rsidRDefault="00EF2E0D" w:rsidP="00C570B9">
      <w:pPr>
        <w:pStyle w:val="Akapitzlist"/>
        <w:numPr>
          <w:ilvl w:val="0"/>
          <w:numId w:val="104"/>
        </w:numPr>
        <w:spacing w:line="271" w:lineRule="auto"/>
        <w:ind w:left="714" w:hanging="357"/>
        <w:jc w:val="both"/>
        <w:rPr>
          <w:rFonts w:asciiTheme="majorHAnsi" w:eastAsia="Times New Roman" w:hAnsiTheme="majorHAnsi" w:cstheme="majorHAnsi"/>
          <w:sz w:val="24"/>
          <w:szCs w:val="24"/>
        </w:rPr>
      </w:pPr>
      <w:r w:rsidRPr="00B10B8B">
        <w:rPr>
          <w:rFonts w:asciiTheme="majorHAnsi" w:eastAsia="Times New Roman" w:hAnsiTheme="majorHAnsi" w:cstheme="majorHAnsi"/>
          <w:sz w:val="24"/>
          <w:szCs w:val="24"/>
        </w:rPr>
        <w:t>Za najkorzystniejszą ofertę zostanie uznana oferta, która uzyskała najwyższą ilość punktów w ocenianych kryteriach, spośród ofert niepodlegających odrzuceniu.</w:t>
      </w:r>
    </w:p>
    <w:p w14:paraId="06AA4FE5" w14:textId="6929F5EA" w:rsidR="00EF2E0D" w:rsidRPr="001C72D8" w:rsidRDefault="00EF2E0D" w:rsidP="00C570B9">
      <w:pPr>
        <w:pStyle w:val="Akapitzlist"/>
        <w:numPr>
          <w:ilvl w:val="0"/>
          <w:numId w:val="98"/>
        </w:numPr>
        <w:spacing w:line="271" w:lineRule="auto"/>
        <w:ind w:left="357" w:hanging="357"/>
        <w:jc w:val="both"/>
        <w:rPr>
          <w:rFonts w:asciiTheme="majorHAnsi" w:hAnsiTheme="majorHAnsi" w:cstheme="majorHAnsi"/>
        </w:rPr>
      </w:pPr>
      <w:r w:rsidRPr="001C72D8">
        <w:rPr>
          <w:rFonts w:asciiTheme="majorHAnsi" w:eastAsia="Times New Roman" w:hAnsiTheme="majorHAnsi" w:cstheme="majorHAnsi"/>
          <w:sz w:val="24"/>
          <w:szCs w:val="24"/>
        </w:rPr>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14:paraId="1CF19017" w14:textId="77777777" w:rsidR="002C356E" w:rsidRPr="00B53C2D" w:rsidRDefault="00FA77C1" w:rsidP="001C72D8">
      <w:pPr>
        <w:pStyle w:val="Nagwek2"/>
        <w:spacing w:before="240" w:after="240" w:line="271" w:lineRule="auto"/>
        <w:jc w:val="both"/>
        <w:rPr>
          <w:rFonts w:asciiTheme="majorHAnsi" w:hAnsiTheme="majorHAnsi" w:cstheme="majorHAnsi"/>
        </w:rPr>
      </w:pPr>
      <w:bookmarkStart w:id="35" w:name="_Toc85023485"/>
      <w:r w:rsidRPr="00B53C2D">
        <w:rPr>
          <w:rFonts w:asciiTheme="majorHAnsi" w:hAnsiTheme="majorHAnsi" w:cstheme="majorHAnsi"/>
        </w:rPr>
        <w:lastRenderedPageBreak/>
        <w:t>XXI. Informacje o formalnościach, jakie powinny być dopełnione po wyborze oferty w celu zawarcia umowy</w:t>
      </w:r>
      <w:bookmarkEnd w:id="35"/>
    </w:p>
    <w:p w14:paraId="7A317454" w14:textId="77777777" w:rsidR="002C356E" w:rsidRPr="00B10B8B" w:rsidRDefault="00FA77C1" w:rsidP="001C72D8">
      <w:pPr>
        <w:numPr>
          <w:ilvl w:val="0"/>
          <w:numId w:val="5"/>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Zamawiający zawiera umowę w sprawie zamówienia publicznego w terminie nie krótszym niż 5 dni od dnia przesłania zawiadomienia o wyborze najkorzystniejszej oferty.</w:t>
      </w:r>
    </w:p>
    <w:p w14:paraId="5648C0A3" w14:textId="77777777" w:rsidR="002C356E" w:rsidRPr="00B10B8B" w:rsidRDefault="00FA77C1" w:rsidP="001C72D8">
      <w:pPr>
        <w:numPr>
          <w:ilvl w:val="0"/>
          <w:numId w:val="5"/>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Zamawiający może zawrzeć umowę w sprawie zamówienia publicznego przed upływem terminu, o którym mowa w ust. 1, jeżeli w postępowaniu o udzielenie zamówienia prowadzonym w trybie</w:t>
      </w:r>
      <w:r w:rsidR="00FB690E" w:rsidRPr="00B10B8B">
        <w:rPr>
          <w:rFonts w:asciiTheme="majorHAnsi" w:hAnsiTheme="majorHAnsi" w:cstheme="majorHAnsi"/>
          <w:sz w:val="24"/>
          <w:szCs w:val="24"/>
        </w:rPr>
        <w:t xml:space="preserve"> </w:t>
      </w:r>
      <w:r w:rsidRPr="00B10B8B">
        <w:rPr>
          <w:rFonts w:asciiTheme="majorHAnsi" w:hAnsiTheme="majorHAnsi" w:cstheme="majorHAnsi"/>
          <w:sz w:val="24"/>
          <w:szCs w:val="24"/>
        </w:rPr>
        <w:t>podstawowym złożono tylko jedną ofertę.</w:t>
      </w:r>
    </w:p>
    <w:p w14:paraId="40130C73" w14:textId="0C23F50B" w:rsidR="002C356E" w:rsidRPr="00B10B8B" w:rsidRDefault="00FA77C1" w:rsidP="001C72D8">
      <w:pPr>
        <w:numPr>
          <w:ilvl w:val="0"/>
          <w:numId w:val="5"/>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 xml:space="preserve">W przypadku wyboru oferty złożonej przez Wykonawców wspólnie ubiegających się </w:t>
      </w:r>
      <w:r w:rsidR="00B13EBA" w:rsidRPr="00B10B8B">
        <w:rPr>
          <w:rFonts w:asciiTheme="majorHAnsi" w:hAnsiTheme="majorHAnsi" w:cstheme="majorHAnsi"/>
          <w:sz w:val="24"/>
          <w:szCs w:val="24"/>
        </w:rPr>
        <w:br/>
      </w:r>
      <w:r w:rsidRPr="00B10B8B">
        <w:rPr>
          <w:rFonts w:asciiTheme="majorHAnsi" w:hAnsiTheme="majorHAnsi" w:cstheme="majorHAnsi"/>
          <w:sz w:val="24"/>
          <w:szCs w:val="24"/>
        </w:rPr>
        <w:t>o udzielenie zamówienia Zamawiający zastrzega sobie prawo żądania przed zawarciem umowy w sprawie zamówienia publicznego umowy regulującej współpracę tych Wykonawców.</w:t>
      </w:r>
    </w:p>
    <w:p w14:paraId="35D16C72" w14:textId="77777777" w:rsidR="002C356E" w:rsidRPr="00B10B8B" w:rsidRDefault="00FA77C1" w:rsidP="001C72D8">
      <w:pPr>
        <w:numPr>
          <w:ilvl w:val="0"/>
          <w:numId w:val="5"/>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Wykonawca będzie zobowiązany do podpisania umowy w miejscu i terminie wskazanym przez Zamawiającego.</w:t>
      </w:r>
    </w:p>
    <w:p w14:paraId="3E3A34FF" w14:textId="4F3A9312" w:rsidR="006F3F0C" w:rsidRPr="00B10B8B" w:rsidRDefault="006F3F0C" w:rsidP="001C72D8">
      <w:pPr>
        <w:numPr>
          <w:ilvl w:val="0"/>
          <w:numId w:val="5"/>
        </w:numPr>
        <w:spacing w:line="271" w:lineRule="auto"/>
        <w:ind w:left="357" w:hanging="357"/>
        <w:jc w:val="both"/>
        <w:rPr>
          <w:rFonts w:asciiTheme="majorHAnsi" w:hAnsiTheme="majorHAnsi" w:cstheme="majorHAnsi"/>
          <w:sz w:val="24"/>
          <w:szCs w:val="24"/>
        </w:rPr>
      </w:pPr>
      <w:r w:rsidRPr="001C72D8">
        <w:rPr>
          <w:rFonts w:asciiTheme="majorHAnsi" w:hAnsiTheme="majorHAnsi" w:cstheme="majorHAnsi"/>
          <w:sz w:val="24"/>
          <w:szCs w:val="24"/>
        </w:rPr>
        <w:t>Jeżeli</w:t>
      </w:r>
      <w:r w:rsidRPr="00B10B8B">
        <w:rPr>
          <w:rFonts w:asciiTheme="majorHAnsi" w:hAnsiTheme="majorHAnsi" w:cstheme="majorHAnsi"/>
          <w:color w:val="000000"/>
          <w:sz w:val="24"/>
          <w:szCs w:val="24"/>
        </w:rPr>
        <w:t xml:space="preserve">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14:paraId="5A0FDD79" w14:textId="77777777" w:rsidR="00872B5F" w:rsidRPr="00FD3572" w:rsidRDefault="00FA77C1" w:rsidP="001C72D8">
      <w:pPr>
        <w:pStyle w:val="Nagwek2"/>
        <w:spacing w:before="240" w:after="240" w:line="271" w:lineRule="auto"/>
        <w:jc w:val="both"/>
        <w:rPr>
          <w:rFonts w:asciiTheme="majorHAnsi" w:hAnsiTheme="majorHAnsi" w:cstheme="majorHAnsi"/>
        </w:rPr>
      </w:pPr>
      <w:bookmarkStart w:id="36" w:name="_Toc85023486"/>
      <w:r w:rsidRPr="00FD3572">
        <w:rPr>
          <w:rFonts w:asciiTheme="majorHAnsi" w:hAnsiTheme="majorHAnsi" w:cstheme="majorHAnsi"/>
        </w:rPr>
        <w:t>XXII. Wymagania dotyczące zabezpieczenia należytego wykonania umowy</w:t>
      </w:r>
      <w:bookmarkEnd w:id="36"/>
    </w:p>
    <w:p w14:paraId="2DB045B2" w14:textId="78C95726" w:rsidR="00872B5F" w:rsidRPr="00B10B8B" w:rsidRDefault="00872B5F" w:rsidP="00B51F60">
      <w:pPr>
        <w:autoSpaceDE w:val="0"/>
        <w:autoSpaceDN w:val="0"/>
        <w:adjustRightInd w:val="0"/>
        <w:spacing w:line="271" w:lineRule="auto"/>
        <w:ind w:left="284" w:hanging="284"/>
        <w:jc w:val="both"/>
        <w:rPr>
          <w:rFonts w:asciiTheme="majorHAnsi" w:hAnsiTheme="majorHAnsi" w:cstheme="majorHAnsi"/>
          <w:sz w:val="24"/>
          <w:szCs w:val="24"/>
        </w:rPr>
      </w:pPr>
      <w:r w:rsidRPr="00B10B8B">
        <w:rPr>
          <w:rFonts w:asciiTheme="majorHAnsi" w:hAnsiTheme="majorHAnsi" w:cstheme="majorHAnsi"/>
          <w:sz w:val="24"/>
          <w:szCs w:val="24"/>
        </w:rPr>
        <w:t xml:space="preserve">Zamawiający </w:t>
      </w:r>
      <w:r w:rsidR="005A012C" w:rsidRPr="00B10B8B">
        <w:rPr>
          <w:rFonts w:asciiTheme="majorHAnsi" w:hAnsiTheme="majorHAnsi" w:cstheme="majorHAnsi"/>
          <w:sz w:val="24"/>
          <w:szCs w:val="24"/>
        </w:rPr>
        <w:t xml:space="preserve">nie </w:t>
      </w:r>
      <w:r w:rsidRPr="00B10B8B">
        <w:rPr>
          <w:rFonts w:asciiTheme="majorHAnsi" w:hAnsiTheme="majorHAnsi" w:cstheme="majorHAnsi"/>
          <w:sz w:val="24"/>
          <w:szCs w:val="24"/>
        </w:rPr>
        <w:t xml:space="preserve">wymaga wniesienia zabezpieczenia należytego wykonania umowy. </w:t>
      </w:r>
    </w:p>
    <w:p w14:paraId="2D3C889D" w14:textId="77777777" w:rsidR="002C356E" w:rsidRPr="00FD3572" w:rsidRDefault="00FA77C1" w:rsidP="001C72D8">
      <w:pPr>
        <w:pStyle w:val="Nagwek2"/>
        <w:spacing w:before="240" w:after="240" w:line="271" w:lineRule="auto"/>
        <w:jc w:val="both"/>
        <w:rPr>
          <w:rFonts w:asciiTheme="majorHAnsi" w:hAnsiTheme="majorHAnsi" w:cstheme="majorHAnsi"/>
        </w:rPr>
      </w:pPr>
      <w:bookmarkStart w:id="37" w:name="_Toc85023487"/>
      <w:r w:rsidRPr="00FD3572">
        <w:rPr>
          <w:rFonts w:asciiTheme="majorHAnsi" w:hAnsiTheme="majorHAnsi" w:cstheme="majorHAnsi"/>
        </w:rPr>
        <w:t xml:space="preserve">XXIII. </w:t>
      </w:r>
      <w:r w:rsidR="00291A18" w:rsidRPr="00FD3572">
        <w:rPr>
          <w:rFonts w:asciiTheme="majorHAnsi" w:hAnsiTheme="majorHAnsi" w:cstheme="majorHAnsi"/>
          <w:noProof/>
          <w:color w:val="000000"/>
        </w:rPr>
        <w:t xml:space="preserve">Projektowane postanowienia umowy w sprawie zamówienia publicznego, które zostaną wprowadzone do umowy w sprawie </w:t>
      </w:r>
      <w:r w:rsidR="00291A18" w:rsidRPr="00BD7D70">
        <w:rPr>
          <w:rFonts w:asciiTheme="majorHAnsi" w:hAnsiTheme="majorHAnsi" w:cstheme="majorHAnsi"/>
          <w:noProof/>
          <w:color w:val="000000"/>
        </w:rPr>
        <w:t>zamówienia publicznego</w:t>
      </w:r>
      <w:bookmarkEnd w:id="37"/>
      <w:r w:rsidRPr="00FD3572">
        <w:rPr>
          <w:rFonts w:asciiTheme="majorHAnsi" w:hAnsiTheme="majorHAnsi" w:cstheme="majorHAnsi"/>
        </w:rPr>
        <w:t xml:space="preserve"> </w:t>
      </w:r>
    </w:p>
    <w:p w14:paraId="5EE1ADBE" w14:textId="00171C6C" w:rsidR="005825FB" w:rsidRPr="00B10B8B" w:rsidRDefault="005825FB" w:rsidP="001C72D8">
      <w:pPr>
        <w:numPr>
          <w:ilvl w:val="3"/>
          <w:numId w:val="11"/>
        </w:numPr>
        <w:spacing w:line="271" w:lineRule="auto"/>
        <w:ind w:left="357" w:hanging="357"/>
        <w:jc w:val="both"/>
        <w:rPr>
          <w:rFonts w:asciiTheme="majorHAnsi" w:hAnsiTheme="majorHAnsi" w:cstheme="majorHAnsi"/>
          <w:sz w:val="24"/>
          <w:szCs w:val="24"/>
          <w:lang w:val="pl"/>
        </w:rPr>
      </w:pPr>
      <w:r w:rsidRPr="00B10B8B">
        <w:rPr>
          <w:rFonts w:asciiTheme="majorHAnsi" w:hAnsiTheme="majorHAnsi" w:cstheme="majorHAnsi"/>
          <w:sz w:val="24"/>
          <w:szCs w:val="24"/>
          <w:lang w:val="pl"/>
        </w:rPr>
        <w:t xml:space="preserve">Wybrany Wykonawca jest zobowiązany do zawarcia umowy w sprawie zamówienia publicznego na warunkach określonych w </w:t>
      </w:r>
      <w:r w:rsidRPr="00DD6406">
        <w:rPr>
          <w:rFonts w:asciiTheme="majorHAnsi" w:hAnsiTheme="majorHAnsi" w:cstheme="majorHAnsi"/>
          <w:sz w:val="24"/>
          <w:szCs w:val="24"/>
          <w:lang w:val="pl"/>
        </w:rPr>
        <w:t>projektowanych postanowieniach umowy,</w:t>
      </w:r>
      <w:r w:rsidRPr="00B10B8B">
        <w:rPr>
          <w:rFonts w:asciiTheme="majorHAnsi" w:hAnsiTheme="majorHAnsi" w:cstheme="majorHAnsi"/>
          <w:sz w:val="24"/>
          <w:szCs w:val="24"/>
          <w:lang w:val="pl"/>
        </w:rPr>
        <w:t xml:space="preserve"> stanowiących </w:t>
      </w:r>
      <w:r w:rsidRPr="00B10B8B">
        <w:rPr>
          <w:rFonts w:asciiTheme="majorHAnsi" w:hAnsiTheme="majorHAnsi" w:cstheme="majorHAnsi"/>
          <w:b/>
          <w:sz w:val="24"/>
          <w:szCs w:val="24"/>
          <w:lang w:val="pl"/>
        </w:rPr>
        <w:t>Załącznik nr 4 do SWZ.</w:t>
      </w:r>
    </w:p>
    <w:p w14:paraId="12D32D4A" w14:textId="77777777" w:rsidR="005825FB" w:rsidRPr="00B10B8B" w:rsidRDefault="005825FB" w:rsidP="001C72D8">
      <w:pPr>
        <w:numPr>
          <w:ilvl w:val="3"/>
          <w:numId w:val="11"/>
        </w:numPr>
        <w:spacing w:line="271" w:lineRule="auto"/>
        <w:ind w:left="357" w:hanging="357"/>
        <w:jc w:val="both"/>
        <w:rPr>
          <w:rFonts w:asciiTheme="majorHAnsi" w:hAnsiTheme="majorHAnsi" w:cstheme="majorHAnsi"/>
          <w:sz w:val="24"/>
          <w:szCs w:val="24"/>
          <w:lang w:val="pl"/>
        </w:rPr>
      </w:pPr>
      <w:r w:rsidRPr="00B10B8B">
        <w:rPr>
          <w:rFonts w:asciiTheme="majorHAnsi" w:hAnsiTheme="majorHAnsi" w:cstheme="majorHAnsi"/>
          <w:sz w:val="24"/>
          <w:szCs w:val="24"/>
          <w:lang w:val="pl"/>
        </w:rPr>
        <w:t>Zakres świadczenia Wykonawcy wynikający z umowy jest tożsamy z jego zobowiązaniem zawartym w ofercie.</w:t>
      </w:r>
    </w:p>
    <w:p w14:paraId="4A7D2C80" w14:textId="2B566C62" w:rsidR="005825FB" w:rsidRPr="00B10B8B" w:rsidRDefault="005825FB" w:rsidP="001C72D8">
      <w:pPr>
        <w:numPr>
          <w:ilvl w:val="3"/>
          <w:numId w:val="11"/>
        </w:numPr>
        <w:spacing w:line="271" w:lineRule="auto"/>
        <w:ind w:left="357" w:hanging="357"/>
        <w:jc w:val="both"/>
        <w:rPr>
          <w:rFonts w:asciiTheme="majorHAnsi" w:hAnsiTheme="majorHAnsi" w:cstheme="majorHAnsi"/>
          <w:sz w:val="24"/>
          <w:szCs w:val="24"/>
          <w:lang w:val="pl"/>
        </w:rPr>
      </w:pPr>
      <w:bookmarkStart w:id="38" w:name="_Hlk182311225"/>
      <w:r w:rsidRPr="00B10B8B">
        <w:rPr>
          <w:rFonts w:asciiTheme="majorHAnsi" w:hAnsiTheme="majorHAnsi" w:cstheme="majorHAnsi"/>
          <w:sz w:val="24"/>
          <w:szCs w:val="24"/>
          <w:lang w:val="pl"/>
        </w:rPr>
        <w:t xml:space="preserve">Zamawiający przewiduje możliwość zmiany zawartej umowy w stosunku do treści wybranej oferty w zakresie uregulowanym w art. 454-455 </w:t>
      </w:r>
      <w:r w:rsidR="00DD6406">
        <w:rPr>
          <w:rFonts w:asciiTheme="majorHAnsi" w:hAnsiTheme="majorHAnsi" w:cstheme="majorHAnsi"/>
          <w:sz w:val="24"/>
          <w:szCs w:val="24"/>
          <w:lang w:val="pl"/>
        </w:rPr>
        <w:t>ustawy Pzp</w:t>
      </w:r>
      <w:r w:rsidRPr="00B10B8B">
        <w:rPr>
          <w:rFonts w:asciiTheme="majorHAnsi" w:hAnsiTheme="majorHAnsi" w:cstheme="majorHAnsi"/>
          <w:sz w:val="24"/>
          <w:szCs w:val="24"/>
          <w:lang w:val="pl"/>
        </w:rPr>
        <w:t xml:space="preserve"> oraz wskazanym </w:t>
      </w:r>
      <w:r w:rsidR="001C72D8">
        <w:rPr>
          <w:rFonts w:asciiTheme="majorHAnsi" w:hAnsiTheme="majorHAnsi" w:cstheme="majorHAnsi"/>
          <w:sz w:val="24"/>
          <w:szCs w:val="24"/>
          <w:lang w:val="pl"/>
        </w:rPr>
        <w:br/>
      </w:r>
      <w:r w:rsidRPr="00B10B8B">
        <w:rPr>
          <w:rFonts w:asciiTheme="majorHAnsi" w:hAnsiTheme="majorHAnsi" w:cstheme="majorHAnsi"/>
          <w:sz w:val="24"/>
          <w:szCs w:val="24"/>
          <w:lang w:val="pl"/>
        </w:rPr>
        <w:t xml:space="preserve">w projektowanych postanowieniach umowy, stanowiących </w:t>
      </w:r>
      <w:r w:rsidRPr="00B10B8B">
        <w:rPr>
          <w:rFonts w:asciiTheme="majorHAnsi" w:hAnsiTheme="majorHAnsi" w:cstheme="majorHAnsi"/>
          <w:b/>
          <w:sz w:val="24"/>
          <w:szCs w:val="24"/>
          <w:lang w:val="pl"/>
        </w:rPr>
        <w:t xml:space="preserve">Załącznik </w:t>
      </w:r>
      <w:r w:rsidRPr="00DC1889">
        <w:rPr>
          <w:rFonts w:asciiTheme="majorHAnsi" w:hAnsiTheme="majorHAnsi" w:cstheme="majorHAnsi"/>
          <w:b/>
          <w:sz w:val="24"/>
          <w:szCs w:val="24"/>
          <w:lang w:val="pl"/>
        </w:rPr>
        <w:t xml:space="preserve">nr </w:t>
      </w:r>
      <w:r w:rsidRPr="009655AA">
        <w:rPr>
          <w:rFonts w:asciiTheme="majorHAnsi" w:hAnsiTheme="majorHAnsi" w:cstheme="majorHAnsi"/>
          <w:b/>
          <w:sz w:val="24"/>
          <w:szCs w:val="24"/>
          <w:lang w:val="pl"/>
        </w:rPr>
        <w:t xml:space="preserve">4 </w:t>
      </w:r>
      <w:r w:rsidRPr="00DC1889">
        <w:rPr>
          <w:rFonts w:asciiTheme="majorHAnsi" w:hAnsiTheme="majorHAnsi" w:cstheme="majorHAnsi"/>
          <w:b/>
          <w:sz w:val="24"/>
          <w:szCs w:val="24"/>
          <w:lang w:val="pl"/>
        </w:rPr>
        <w:t>do</w:t>
      </w:r>
      <w:r w:rsidRPr="00B10B8B">
        <w:rPr>
          <w:rFonts w:asciiTheme="majorHAnsi" w:hAnsiTheme="majorHAnsi" w:cstheme="majorHAnsi"/>
          <w:b/>
          <w:sz w:val="24"/>
          <w:szCs w:val="24"/>
          <w:lang w:val="pl"/>
        </w:rPr>
        <w:t xml:space="preserve"> SWZ</w:t>
      </w:r>
      <w:r w:rsidRPr="00B10B8B">
        <w:rPr>
          <w:rFonts w:asciiTheme="majorHAnsi" w:hAnsiTheme="majorHAnsi" w:cstheme="majorHAnsi"/>
          <w:sz w:val="24"/>
          <w:szCs w:val="24"/>
          <w:lang w:val="pl"/>
        </w:rPr>
        <w:t>.</w:t>
      </w:r>
    </w:p>
    <w:bookmarkEnd w:id="38"/>
    <w:p w14:paraId="4E9CFF62" w14:textId="0E310497" w:rsidR="002C356E" w:rsidRPr="006A309D" w:rsidRDefault="005825FB" w:rsidP="001C72D8">
      <w:pPr>
        <w:numPr>
          <w:ilvl w:val="3"/>
          <w:numId w:val="11"/>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lang w:val="pl"/>
        </w:rPr>
        <w:t>Zmiana umowy wymaga dla swej ważności, pod rygorem nieważności, zachowania formy pisemnej.</w:t>
      </w:r>
    </w:p>
    <w:p w14:paraId="77FE3F78" w14:textId="77777777" w:rsidR="002C356E" w:rsidRPr="00FD3572" w:rsidRDefault="00FA77C1" w:rsidP="001C72D8">
      <w:pPr>
        <w:pStyle w:val="Nagwek2"/>
        <w:spacing w:before="240" w:after="240" w:line="271" w:lineRule="auto"/>
        <w:jc w:val="both"/>
        <w:rPr>
          <w:rFonts w:asciiTheme="majorHAnsi" w:hAnsiTheme="majorHAnsi" w:cstheme="majorHAnsi"/>
        </w:rPr>
      </w:pPr>
      <w:bookmarkStart w:id="39" w:name="_Toc85023488"/>
      <w:r w:rsidRPr="00FD3572">
        <w:rPr>
          <w:rFonts w:asciiTheme="majorHAnsi" w:hAnsiTheme="majorHAnsi" w:cstheme="majorHAnsi"/>
        </w:rPr>
        <w:lastRenderedPageBreak/>
        <w:t>XIV. Pouczenie o środkach ochrony prawnej przysługujących Wykonawcy</w:t>
      </w:r>
      <w:bookmarkEnd w:id="39"/>
    </w:p>
    <w:p w14:paraId="6FD5DBDF" w14:textId="44C6CA7A" w:rsidR="002C356E" w:rsidRPr="00B10B8B" w:rsidRDefault="00FA77C1" w:rsidP="001C72D8">
      <w:pPr>
        <w:numPr>
          <w:ilvl w:val="0"/>
          <w:numId w:val="4"/>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DD6406">
        <w:rPr>
          <w:rFonts w:asciiTheme="majorHAnsi" w:hAnsiTheme="majorHAnsi" w:cstheme="majorHAnsi"/>
          <w:sz w:val="24"/>
          <w:szCs w:val="24"/>
        </w:rPr>
        <w:t>Pzp</w:t>
      </w:r>
      <w:r w:rsidR="006D7081" w:rsidRPr="00B10B8B">
        <w:rPr>
          <w:rFonts w:asciiTheme="majorHAnsi" w:hAnsiTheme="majorHAnsi" w:cstheme="majorHAnsi"/>
          <w:sz w:val="24"/>
          <w:szCs w:val="24"/>
        </w:rPr>
        <w:t>.</w:t>
      </w:r>
      <w:r w:rsidRPr="00B10B8B">
        <w:rPr>
          <w:rFonts w:asciiTheme="majorHAnsi" w:hAnsiTheme="majorHAnsi" w:cstheme="majorHAnsi"/>
          <w:sz w:val="24"/>
          <w:szCs w:val="24"/>
        </w:rPr>
        <w:t xml:space="preserve"> </w:t>
      </w:r>
    </w:p>
    <w:p w14:paraId="7A60EED2" w14:textId="02F2944D" w:rsidR="002C356E" w:rsidRPr="00B10B8B" w:rsidRDefault="00FA77C1" w:rsidP="001C72D8">
      <w:pPr>
        <w:numPr>
          <w:ilvl w:val="0"/>
          <w:numId w:val="4"/>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DD6406">
        <w:rPr>
          <w:rFonts w:asciiTheme="majorHAnsi" w:hAnsiTheme="majorHAnsi" w:cstheme="majorHAnsi"/>
          <w:sz w:val="24"/>
          <w:szCs w:val="24"/>
        </w:rPr>
        <w:t>ustawy Pzp</w:t>
      </w:r>
      <w:r w:rsidRPr="00B10B8B">
        <w:rPr>
          <w:rFonts w:asciiTheme="majorHAnsi" w:hAnsiTheme="majorHAnsi" w:cstheme="majorHAnsi"/>
          <w:sz w:val="24"/>
          <w:szCs w:val="24"/>
        </w:rPr>
        <w:t xml:space="preserve"> oraz Rzecznikowi Małych i Średnich Przedsiębiorców.</w:t>
      </w:r>
    </w:p>
    <w:p w14:paraId="73B6F562" w14:textId="77777777" w:rsidR="002C356E" w:rsidRPr="00B10B8B" w:rsidRDefault="00FA77C1" w:rsidP="001C72D8">
      <w:pPr>
        <w:numPr>
          <w:ilvl w:val="0"/>
          <w:numId w:val="4"/>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Odwołanie przysługuje na:</w:t>
      </w:r>
    </w:p>
    <w:p w14:paraId="4CF09D9F" w14:textId="6B58D398" w:rsidR="002C356E" w:rsidRPr="001C72D8" w:rsidRDefault="00FA77C1" w:rsidP="00C570B9">
      <w:pPr>
        <w:pStyle w:val="Akapitzlist"/>
        <w:numPr>
          <w:ilvl w:val="0"/>
          <w:numId w:val="105"/>
        </w:numPr>
        <w:spacing w:line="271" w:lineRule="auto"/>
        <w:ind w:left="714" w:hanging="357"/>
        <w:jc w:val="both"/>
        <w:rPr>
          <w:rFonts w:asciiTheme="majorHAnsi" w:hAnsiTheme="majorHAnsi" w:cstheme="majorHAnsi"/>
          <w:sz w:val="24"/>
          <w:szCs w:val="24"/>
        </w:rPr>
      </w:pPr>
      <w:r w:rsidRPr="001C72D8">
        <w:rPr>
          <w:rFonts w:asciiTheme="majorHAnsi" w:hAnsiTheme="majorHAnsi" w:cstheme="majorHAnsi"/>
          <w:sz w:val="24"/>
          <w:szCs w:val="24"/>
        </w:rPr>
        <w:t>niezgodną z przepisami ustawy</w:t>
      </w:r>
      <w:r w:rsidR="00667A1C">
        <w:rPr>
          <w:rFonts w:asciiTheme="majorHAnsi" w:hAnsiTheme="majorHAnsi" w:cstheme="majorHAnsi"/>
          <w:sz w:val="24"/>
          <w:szCs w:val="24"/>
        </w:rPr>
        <w:t xml:space="preserve"> Pzp</w:t>
      </w:r>
      <w:r w:rsidRPr="001C72D8">
        <w:rPr>
          <w:rFonts w:asciiTheme="majorHAnsi" w:hAnsiTheme="majorHAnsi" w:cstheme="majorHAnsi"/>
          <w:sz w:val="24"/>
          <w:szCs w:val="24"/>
        </w:rPr>
        <w:t xml:space="preserve"> czynność Zamawiającego, podjętą </w:t>
      </w:r>
      <w:r w:rsidR="00BC5966">
        <w:rPr>
          <w:rFonts w:asciiTheme="majorHAnsi" w:hAnsiTheme="majorHAnsi" w:cstheme="majorHAnsi"/>
          <w:sz w:val="24"/>
          <w:szCs w:val="24"/>
        </w:rPr>
        <w:br/>
      </w:r>
      <w:r w:rsidRPr="001C72D8">
        <w:rPr>
          <w:rFonts w:asciiTheme="majorHAnsi" w:hAnsiTheme="majorHAnsi" w:cstheme="majorHAnsi"/>
          <w:sz w:val="24"/>
          <w:szCs w:val="24"/>
        </w:rPr>
        <w:t>w postępowaniu o udzielenie zamówienia, w tym na projektowane postanowienie umowy;</w:t>
      </w:r>
    </w:p>
    <w:p w14:paraId="45DBC1B1" w14:textId="479ED544" w:rsidR="002C356E" w:rsidRPr="00B10B8B" w:rsidRDefault="00FA77C1" w:rsidP="00C570B9">
      <w:pPr>
        <w:pStyle w:val="Akapitzlist"/>
        <w:numPr>
          <w:ilvl w:val="0"/>
          <w:numId w:val="105"/>
        </w:numPr>
        <w:spacing w:line="271" w:lineRule="auto"/>
        <w:ind w:left="714" w:hanging="357"/>
        <w:jc w:val="both"/>
        <w:rPr>
          <w:rFonts w:asciiTheme="majorHAnsi" w:hAnsiTheme="majorHAnsi" w:cstheme="majorHAnsi"/>
          <w:sz w:val="24"/>
          <w:szCs w:val="24"/>
        </w:rPr>
      </w:pPr>
      <w:r w:rsidRPr="00B10B8B">
        <w:rPr>
          <w:rFonts w:asciiTheme="majorHAnsi" w:hAnsiTheme="majorHAnsi" w:cstheme="majorHAnsi"/>
          <w:sz w:val="24"/>
          <w:szCs w:val="24"/>
        </w:rPr>
        <w:t>zaniechanie czynności w postępowaniu o udzielenie zamówienia do której zamawiający był obowiązany na podstawie ustawy</w:t>
      </w:r>
      <w:r w:rsidR="00667A1C">
        <w:rPr>
          <w:rFonts w:asciiTheme="majorHAnsi" w:hAnsiTheme="majorHAnsi" w:cstheme="majorHAnsi"/>
          <w:sz w:val="24"/>
          <w:szCs w:val="24"/>
        </w:rPr>
        <w:t xml:space="preserve"> Pzp</w:t>
      </w:r>
      <w:r w:rsidRPr="00B10B8B">
        <w:rPr>
          <w:rFonts w:asciiTheme="majorHAnsi" w:hAnsiTheme="majorHAnsi" w:cstheme="majorHAnsi"/>
          <w:sz w:val="24"/>
          <w:szCs w:val="24"/>
        </w:rPr>
        <w:t>;</w:t>
      </w:r>
    </w:p>
    <w:p w14:paraId="1AA2707B" w14:textId="77777777" w:rsidR="002C356E" w:rsidRPr="00B10B8B" w:rsidRDefault="00FA77C1" w:rsidP="001C72D8">
      <w:pPr>
        <w:numPr>
          <w:ilvl w:val="0"/>
          <w:numId w:val="4"/>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64C1D59B" w14:textId="77777777" w:rsidR="002C356E" w:rsidRPr="00B10B8B" w:rsidRDefault="00FA77C1" w:rsidP="001C72D8">
      <w:pPr>
        <w:numPr>
          <w:ilvl w:val="0"/>
          <w:numId w:val="4"/>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Odwołanie wobec treści ogłoszenia lub treści SWZ wnosi się w terminie 5 dni od dnia zamieszczenia ogłoszenia w Biuletynie Zamówień Publicznych lub treści SWZ na stronie internetowej.</w:t>
      </w:r>
    </w:p>
    <w:p w14:paraId="7B2C7A9D" w14:textId="77777777" w:rsidR="002C356E" w:rsidRPr="00B10B8B" w:rsidRDefault="00FA77C1" w:rsidP="001C72D8">
      <w:pPr>
        <w:numPr>
          <w:ilvl w:val="0"/>
          <w:numId w:val="4"/>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Odwołanie wnosi się w terminie:</w:t>
      </w:r>
    </w:p>
    <w:p w14:paraId="7468DB08" w14:textId="6E302F5E" w:rsidR="002C356E" w:rsidRPr="001C72D8" w:rsidRDefault="00FA77C1" w:rsidP="00C570B9">
      <w:pPr>
        <w:pStyle w:val="Akapitzlist"/>
        <w:numPr>
          <w:ilvl w:val="0"/>
          <w:numId w:val="106"/>
        </w:numPr>
        <w:spacing w:line="271" w:lineRule="auto"/>
        <w:ind w:left="714" w:hanging="357"/>
        <w:jc w:val="both"/>
        <w:rPr>
          <w:rFonts w:asciiTheme="majorHAnsi" w:hAnsiTheme="majorHAnsi" w:cstheme="majorHAnsi"/>
          <w:sz w:val="24"/>
          <w:szCs w:val="24"/>
        </w:rPr>
      </w:pPr>
      <w:r w:rsidRPr="001C72D8">
        <w:rPr>
          <w:rFonts w:asciiTheme="majorHAnsi" w:hAnsiTheme="majorHAnsi" w:cstheme="majorHAnsi"/>
          <w:sz w:val="24"/>
          <w:szCs w:val="24"/>
        </w:rPr>
        <w:t>5 dni od dnia przekazania informacji o czynności zamawiającego stanowiącej podstawę jego wniesienia, jeżeli informacja została przekazana przy użyciu środków komunikacji elektronicznej,</w:t>
      </w:r>
    </w:p>
    <w:p w14:paraId="75A7C7CD" w14:textId="5CCCC404" w:rsidR="002C356E" w:rsidRPr="00B10B8B" w:rsidRDefault="00FA77C1" w:rsidP="00C570B9">
      <w:pPr>
        <w:pStyle w:val="Akapitzlist"/>
        <w:numPr>
          <w:ilvl w:val="0"/>
          <w:numId w:val="106"/>
        </w:numPr>
        <w:spacing w:line="271" w:lineRule="auto"/>
        <w:ind w:left="714" w:hanging="357"/>
        <w:jc w:val="both"/>
        <w:rPr>
          <w:rFonts w:asciiTheme="majorHAnsi" w:hAnsiTheme="majorHAnsi" w:cstheme="majorHAnsi"/>
          <w:sz w:val="24"/>
          <w:szCs w:val="24"/>
        </w:rPr>
      </w:pPr>
      <w:r w:rsidRPr="00B10B8B">
        <w:rPr>
          <w:rFonts w:asciiTheme="majorHAnsi" w:hAnsiTheme="majorHAnsi" w:cstheme="majorHAnsi"/>
          <w:sz w:val="24"/>
          <w:szCs w:val="24"/>
        </w:rPr>
        <w:t>10 dni od dnia przekazania informacji o czynności zamawiającego stanowiącej podstawę jego wniesienia, jeżeli informacja została przekazana w sposób inny niż określony w pkt 1.</w:t>
      </w:r>
    </w:p>
    <w:p w14:paraId="40A8F417" w14:textId="71F4EB1D" w:rsidR="002C356E" w:rsidRPr="00B10B8B" w:rsidRDefault="00FA77C1" w:rsidP="001C72D8">
      <w:pPr>
        <w:numPr>
          <w:ilvl w:val="0"/>
          <w:numId w:val="4"/>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r w:rsidR="006322EC">
        <w:rPr>
          <w:rFonts w:asciiTheme="majorHAnsi" w:hAnsiTheme="majorHAnsi" w:cstheme="majorHAnsi"/>
          <w:sz w:val="24"/>
          <w:szCs w:val="24"/>
        </w:rPr>
        <w:t>.</w:t>
      </w:r>
    </w:p>
    <w:p w14:paraId="2CA8F07F" w14:textId="73B0C56E" w:rsidR="002C356E" w:rsidRPr="00B10B8B" w:rsidRDefault="00FA77C1" w:rsidP="001C72D8">
      <w:pPr>
        <w:numPr>
          <w:ilvl w:val="0"/>
          <w:numId w:val="4"/>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Na orzeczenie Izby oraz postanowienie Prezesa Izby, o którym mowa w art. 519 ust. 1 ustawy P</w:t>
      </w:r>
      <w:r w:rsidR="00DD6406">
        <w:rPr>
          <w:rFonts w:asciiTheme="majorHAnsi" w:hAnsiTheme="majorHAnsi" w:cstheme="majorHAnsi"/>
          <w:sz w:val="24"/>
          <w:szCs w:val="24"/>
        </w:rPr>
        <w:t>zp</w:t>
      </w:r>
      <w:r w:rsidRPr="00B10B8B">
        <w:rPr>
          <w:rFonts w:asciiTheme="majorHAnsi" w:hAnsiTheme="majorHAnsi" w:cstheme="majorHAnsi"/>
          <w:sz w:val="24"/>
          <w:szCs w:val="24"/>
        </w:rPr>
        <w:t>, stronom oraz uczestnikom postępowania odwoławczego przysługuje skarga do sądu.</w:t>
      </w:r>
    </w:p>
    <w:p w14:paraId="681EFF51" w14:textId="77777777" w:rsidR="002C356E" w:rsidRPr="00B10B8B" w:rsidRDefault="00FA77C1" w:rsidP="001C72D8">
      <w:pPr>
        <w:numPr>
          <w:ilvl w:val="0"/>
          <w:numId w:val="4"/>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835B5B3" w14:textId="77777777" w:rsidR="002C356E" w:rsidRPr="00B10B8B" w:rsidRDefault="00FA77C1" w:rsidP="001C72D8">
      <w:pPr>
        <w:numPr>
          <w:ilvl w:val="0"/>
          <w:numId w:val="4"/>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Skargę wnosi się do Sądu Okręgowego w Warszawie - sądu zamówień publicznych, zwanego dalej "sądem zamówień publicznych".</w:t>
      </w:r>
    </w:p>
    <w:p w14:paraId="0F883D64" w14:textId="275D72E6" w:rsidR="002C356E" w:rsidRPr="00B10B8B" w:rsidRDefault="00FA77C1" w:rsidP="001C72D8">
      <w:pPr>
        <w:numPr>
          <w:ilvl w:val="0"/>
          <w:numId w:val="4"/>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lastRenderedPageBreak/>
        <w:t>Skargę wnosi się za pośrednictwem Prezesa Izby, w terminie 14 dni od dnia doręczenia orzeczenia Izby lub postanowienia Prezesa Izby, o którym mowa w art. 519 ust. 1 ustawy P</w:t>
      </w:r>
      <w:r w:rsidR="00950A7E">
        <w:rPr>
          <w:rFonts w:asciiTheme="majorHAnsi" w:hAnsiTheme="majorHAnsi" w:cstheme="majorHAnsi"/>
          <w:sz w:val="24"/>
          <w:szCs w:val="24"/>
        </w:rPr>
        <w:t>zp</w:t>
      </w:r>
      <w:r w:rsidRPr="00B10B8B">
        <w:rPr>
          <w:rFonts w:asciiTheme="majorHAnsi" w:hAnsiTheme="majorHAnsi" w:cstheme="majorHAnsi"/>
          <w:sz w:val="24"/>
          <w:szCs w:val="24"/>
        </w:rPr>
        <w:t>, przesyłając jednocześnie jej odpis przeciwnikowi skargi. Złożenie skargi w placówce pocztowej operatora wyznaczonego w rozumieniu ustawy z dnia 23 listopada 2012 r. - Prawo pocztowe jest równoznaczne z jej wniesieniem.</w:t>
      </w:r>
    </w:p>
    <w:p w14:paraId="78A7E2FE" w14:textId="77777777" w:rsidR="002C356E" w:rsidRPr="00B10B8B" w:rsidRDefault="00FA77C1" w:rsidP="001C72D8">
      <w:pPr>
        <w:numPr>
          <w:ilvl w:val="0"/>
          <w:numId w:val="4"/>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Prezes Izby przekazuje skargę wraz z aktami postępowania odwoławczego do sądu zamówień publicznych w terminie 7 dni od dnia jej otrzymania.</w:t>
      </w:r>
    </w:p>
    <w:p w14:paraId="5BBC16EB" w14:textId="77777777" w:rsidR="002C356E" w:rsidRPr="00016E21" w:rsidRDefault="00FA77C1" w:rsidP="001C72D8">
      <w:pPr>
        <w:pStyle w:val="Nagwek2"/>
        <w:spacing w:before="240" w:after="240" w:line="271" w:lineRule="auto"/>
        <w:jc w:val="both"/>
        <w:rPr>
          <w:rFonts w:asciiTheme="majorHAnsi" w:hAnsiTheme="majorHAnsi" w:cstheme="majorHAnsi"/>
        </w:rPr>
      </w:pPr>
      <w:bookmarkStart w:id="40" w:name="_Toc85023489"/>
      <w:r w:rsidRPr="00016E21">
        <w:rPr>
          <w:rFonts w:asciiTheme="majorHAnsi" w:hAnsiTheme="majorHAnsi" w:cstheme="majorHAnsi"/>
        </w:rPr>
        <w:t>XXV. Spis załączników</w:t>
      </w:r>
      <w:bookmarkEnd w:id="40"/>
    </w:p>
    <w:p w14:paraId="61DE477B" w14:textId="77777777" w:rsidR="00ED00C9" w:rsidRPr="00B10B8B" w:rsidRDefault="00D4525C" w:rsidP="00B51F60">
      <w:pPr>
        <w:spacing w:line="271" w:lineRule="auto"/>
        <w:rPr>
          <w:rFonts w:asciiTheme="majorHAnsi" w:hAnsiTheme="majorHAnsi" w:cstheme="majorHAnsi"/>
          <w:sz w:val="24"/>
          <w:szCs w:val="24"/>
        </w:rPr>
      </w:pPr>
      <w:r w:rsidRPr="00B10B8B">
        <w:rPr>
          <w:rFonts w:asciiTheme="majorHAnsi" w:hAnsiTheme="majorHAnsi" w:cstheme="majorHAnsi"/>
          <w:sz w:val="24"/>
          <w:szCs w:val="24"/>
        </w:rPr>
        <w:t>Z</w:t>
      </w:r>
      <w:r w:rsidR="00694E41" w:rsidRPr="00B10B8B">
        <w:rPr>
          <w:rFonts w:asciiTheme="majorHAnsi" w:hAnsiTheme="majorHAnsi" w:cstheme="majorHAnsi"/>
          <w:sz w:val="24"/>
          <w:szCs w:val="24"/>
        </w:rPr>
        <w:t>ałącznik nr 1 do SWZ</w:t>
      </w:r>
      <w:r w:rsidRPr="00B10B8B">
        <w:rPr>
          <w:rFonts w:asciiTheme="majorHAnsi" w:hAnsiTheme="majorHAnsi" w:cstheme="majorHAnsi"/>
          <w:sz w:val="24"/>
          <w:szCs w:val="24"/>
        </w:rPr>
        <w:t xml:space="preserve"> - Formularz oferty</w:t>
      </w:r>
      <w:r w:rsidR="00ED00C9" w:rsidRPr="00B10B8B">
        <w:rPr>
          <w:rFonts w:asciiTheme="majorHAnsi" w:hAnsiTheme="majorHAnsi" w:cstheme="majorHAnsi"/>
          <w:sz w:val="24"/>
          <w:szCs w:val="24"/>
        </w:rPr>
        <w:t>.</w:t>
      </w:r>
    </w:p>
    <w:p w14:paraId="30837190" w14:textId="48FC6327" w:rsidR="00ED00C9" w:rsidRPr="00B10B8B" w:rsidRDefault="00D4525C" w:rsidP="00B51F60">
      <w:pPr>
        <w:spacing w:line="271" w:lineRule="auto"/>
        <w:rPr>
          <w:rFonts w:asciiTheme="majorHAnsi" w:hAnsiTheme="majorHAnsi" w:cstheme="majorHAnsi"/>
          <w:sz w:val="24"/>
          <w:szCs w:val="24"/>
        </w:rPr>
      </w:pPr>
      <w:r w:rsidRPr="00B10B8B">
        <w:rPr>
          <w:rFonts w:asciiTheme="majorHAnsi" w:hAnsiTheme="majorHAnsi" w:cstheme="majorHAnsi"/>
          <w:sz w:val="24"/>
          <w:szCs w:val="24"/>
        </w:rPr>
        <w:t xml:space="preserve">Załącznik nr 2 </w:t>
      </w:r>
      <w:r w:rsidR="00950A7E" w:rsidRPr="00B10B8B">
        <w:rPr>
          <w:rFonts w:asciiTheme="majorHAnsi" w:hAnsiTheme="majorHAnsi" w:cstheme="majorHAnsi"/>
          <w:sz w:val="24"/>
          <w:szCs w:val="24"/>
        </w:rPr>
        <w:t>do SWZ</w:t>
      </w:r>
      <w:r w:rsidRPr="00B10B8B">
        <w:rPr>
          <w:rFonts w:asciiTheme="majorHAnsi" w:hAnsiTheme="majorHAnsi" w:cstheme="majorHAnsi"/>
          <w:sz w:val="24"/>
          <w:szCs w:val="24"/>
        </w:rPr>
        <w:t xml:space="preserve"> - </w:t>
      </w:r>
      <w:r w:rsidR="008E6B61" w:rsidRPr="00B10B8B">
        <w:rPr>
          <w:rFonts w:asciiTheme="majorHAnsi" w:hAnsiTheme="majorHAnsi" w:cstheme="majorHAnsi"/>
          <w:sz w:val="24"/>
          <w:szCs w:val="24"/>
        </w:rPr>
        <w:t>O</w:t>
      </w:r>
      <w:r w:rsidR="005825FB" w:rsidRPr="00B10B8B">
        <w:rPr>
          <w:rFonts w:asciiTheme="majorHAnsi" w:hAnsiTheme="majorHAnsi" w:cstheme="majorHAnsi"/>
          <w:sz w:val="24"/>
          <w:szCs w:val="24"/>
        </w:rPr>
        <w:t>pis przedmiotu zamówienia</w:t>
      </w:r>
      <w:r w:rsidR="006322EC">
        <w:rPr>
          <w:rFonts w:asciiTheme="majorHAnsi" w:hAnsiTheme="majorHAnsi" w:cstheme="majorHAnsi"/>
          <w:sz w:val="24"/>
          <w:szCs w:val="24"/>
        </w:rPr>
        <w:t>.</w:t>
      </w:r>
    </w:p>
    <w:p w14:paraId="11C99A01" w14:textId="0BA6C5CF" w:rsidR="00D4525C" w:rsidRPr="00B10B8B" w:rsidRDefault="00D4525C" w:rsidP="00B51F60">
      <w:pPr>
        <w:spacing w:line="271" w:lineRule="auto"/>
        <w:rPr>
          <w:rFonts w:asciiTheme="majorHAnsi" w:hAnsiTheme="majorHAnsi" w:cstheme="majorHAnsi"/>
          <w:sz w:val="24"/>
          <w:szCs w:val="24"/>
        </w:rPr>
      </w:pPr>
      <w:r w:rsidRPr="00B10B8B">
        <w:rPr>
          <w:rFonts w:asciiTheme="majorHAnsi" w:hAnsiTheme="majorHAnsi" w:cstheme="majorHAnsi"/>
          <w:iCs/>
          <w:color w:val="000000"/>
          <w:sz w:val="24"/>
          <w:szCs w:val="24"/>
          <w:lang w:bidi="pl-PL"/>
        </w:rPr>
        <w:t>Załącznik nr 2.1 - Plan organizacji</w:t>
      </w:r>
      <w:r w:rsidR="00C15BD7" w:rsidRPr="00B10B8B">
        <w:rPr>
          <w:rFonts w:asciiTheme="majorHAnsi" w:hAnsiTheme="majorHAnsi" w:cstheme="majorHAnsi"/>
          <w:iCs/>
          <w:color w:val="000000"/>
          <w:sz w:val="24"/>
          <w:szCs w:val="24"/>
          <w:lang w:bidi="pl-PL"/>
        </w:rPr>
        <w:t xml:space="preserve"> pracy</w:t>
      </w:r>
      <w:r w:rsidRPr="00B10B8B">
        <w:rPr>
          <w:rFonts w:asciiTheme="majorHAnsi" w:hAnsiTheme="majorHAnsi" w:cstheme="majorHAnsi"/>
          <w:iCs/>
          <w:color w:val="000000"/>
          <w:sz w:val="24"/>
          <w:szCs w:val="24"/>
          <w:lang w:bidi="pl-PL"/>
        </w:rPr>
        <w:t xml:space="preserve"> - wykaz roboczogodzin.</w:t>
      </w:r>
    </w:p>
    <w:p w14:paraId="7E25DC78" w14:textId="17E83CA2" w:rsidR="00D4525C" w:rsidRPr="00B10B8B" w:rsidRDefault="00D4525C" w:rsidP="00B51F60">
      <w:pPr>
        <w:spacing w:line="271" w:lineRule="auto"/>
        <w:rPr>
          <w:rFonts w:asciiTheme="majorHAnsi" w:hAnsiTheme="majorHAnsi" w:cstheme="majorHAnsi"/>
          <w:sz w:val="24"/>
          <w:szCs w:val="24"/>
        </w:rPr>
      </w:pPr>
      <w:r w:rsidRPr="00B10B8B">
        <w:rPr>
          <w:rFonts w:asciiTheme="majorHAnsi" w:hAnsiTheme="majorHAnsi" w:cstheme="majorHAnsi"/>
          <w:iCs/>
          <w:color w:val="000000"/>
          <w:sz w:val="24"/>
          <w:szCs w:val="24"/>
          <w:lang w:bidi="pl-PL"/>
        </w:rPr>
        <w:t>Załącznik nr 2.2 - Protokół kontroli.</w:t>
      </w:r>
    </w:p>
    <w:p w14:paraId="32782769" w14:textId="036BEF0F" w:rsidR="00D4525C" w:rsidRPr="00B10B8B" w:rsidRDefault="00D4525C" w:rsidP="00B51F60">
      <w:pPr>
        <w:spacing w:line="271" w:lineRule="auto"/>
        <w:rPr>
          <w:rFonts w:asciiTheme="majorHAnsi" w:hAnsiTheme="majorHAnsi" w:cstheme="majorHAnsi"/>
          <w:sz w:val="24"/>
          <w:szCs w:val="24"/>
        </w:rPr>
      </w:pPr>
      <w:r w:rsidRPr="00B10B8B">
        <w:rPr>
          <w:rFonts w:asciiTheme="majorHAnsi" w:hAnsiTheme="majorHAnsi" w:cstheme="majorHAnsi"/>
          <w:iCs/>
          <w:color w:val="000000"/>
          <w:sz w:val="24"/>
          <w:szCs w:val="24"/>
          <w:lang w:bidi="pl-PL"/>
        </w:rPr>
        <w:t>Załącznik nr 2.3 - Zasady sprzątania, mycia i dekontaminacji pomieszczeń oraz sprzętu       użytkowego; zasady postępowania z bielizną szpitalną.</w:t>
      </w:r>
    </w:p>
    <w:p w14:paraId="468CBBD0" w14:textId="7253FABE" w:rsidR="00D4525C" w:rsidRPr="00B10B8B" w:rsidRDefault="00D4525C" w:rsidP="00B51F60">
      <w:pPr>
        <w:spacing w:line="271" w:lineRule="auto"/>
        <w:rPr>
          <w:rFonts w:asciiTheme="majorHAnsi" w:hAnsiTheme="majorHAnsi" w:cstheme="majorHAnsi"/>
          <w:sz w:val="24"/>
          <w:szCs w:val="24"/>
        </w:rPr>
      </w:pPr>
      <w:r w:rsidRPr="00B10B8B">
        <w:rPr>
          <w:rFonts w:asciiTheme="majorHAnsi" w:hAnsiTheme="majorHAnsi" w:cstheme="majorHAnsi"/>
          <w:iCs/>
          <w:color w:val="000000"/>
          <w:sz w:val="24"/>
          <w:szCs w:val="24"/>
          <w:lang w:bidi="pl-PL"/>
        </w:rPr>
        <w:t xml:space="preserve">Załącznik nr 2.4 </w:t>
      </w:r>
      <w:r w:rsidR="001C72D8">
        <w:rPr>
          <w:rFonts w:asciiTheme="majorHAnsi" w:hAnsiTheme="majorHAnsi" w:cstheme="majorHAnsi"/>
          <w:iCs/>
          <w:color w:val="000000"/>
          <w:sz w:val="24"/>
          <w:szCs w:val="24"/>
          <w:lang w:bidi="pl-PL"/>
        </w:rPr>
        <w:t>-</w:t>
      </w:r>
      <w:r w:rsidRPr="00B10B8B">
        <w:rPr>
          <w:rFonts w:asciiTheme="majorHAnsi" w:eastAsia="Lucida Sans Unicode" w:hAnsiTheme="majorHAnsi" w:cstheme="majorHAnsi"/>
          <w:i/>
          <w:iCs/>
          <w:color w:val="000000"/>
          <w:kern w:val="1"/>
          <w:sz w:val="24"/>
          <w:szCs w:val="24"/>
          <w:lang w:eastAsia="hi-IN" w:bidi="pl-PL"/>
        </w:rPr>
        <w:t xml:space="preserve"> </w:t>
      </w:r>
      <w:r w:rsidRPr="00B10B8B">
        <w:rPr>
          <w:rFonts w:asciiTheme="majorHAnsi" w:eastAsia="Lucida Sans Unicode" w:hAnsiTheme="majorHAnsi" w:cstheme="majorHAnsi"/>
          <w:iCs/>
          <w:color w:val="000000"/>
          <w:kern w:val="1"/>
          <w:sz w:val="24"/>
          <w:szCs w:val="24"/>
          <w:lang w:eastAsia="hi-IN" w:bidi="pl-PL"/>
        </w:rPr>
        <w:t>Zbiorcze zestawienie powierzchni.</w:t>
      </w:r>
    </w:p>
    <w:p w14:paraId="200DFE25" w14:textId="590EE5E2" w:rsidR="00D4525C" w:rsidRPr="00B10B8B" w:rsidRDefault="001C72D8" w:rsidP="00B51F60">
      <w:pPr>
        <w:spacing w:line="271" w:lineRule="auto"/>
        <w:rPr>
          <w:rFonts w:asciiTheme="majorHAnsi" w:hAnsiTheme="majorHAnsi" w:cstheme="majorHAnsi"/>
          <w:sz w:val="24"/>
          <w:szCs w:val="24"/>
        </w:rPr>
      </w:pPr>
      <w:r>
        <w:rPr>
          <w:rFonts w:asciiTheme="majorHAnsi" w:hAnsiTheme="majorHAnsi" w:cstheme="majorHAnsi"/>
          <w:iCs/>
          <w:sz w:val="24"/>
          <w:szCs w:val="24"/>
          <w:lang w:bidi="pl-PL"/>
        </w:rPr>
        <w:t>Załącznik nr 2.5 -</w:t>
      </w:r>
      <w:r w:rsidR="00D4525C" w:rsidRPr="00B10B8B">
        <w:rPr>
          <w:rFonts w:asciiTheme="majorHAnsi" w:hAnsiTheme="majorHAnsi" w:cstheme="majorHAnsi"/>
          <w:iCs/>
          <w:sz w:val="24"/>
          <w:szCs w:val="24"/>
          <w:lang w:bidi="pl-PL"/>
        </w:rPr>
        <w:t xml:space="preserve"> </w:t>
      </w:r>
      <w:r w:rsidR="00D4525C" w:rsidRPr="00B10B8B">
        <w:rPr>
          <w:rFonts w:asciiTheme="majorHAnsi" w:eastAsia="Lucida Sans Unicode" w:hAnsiTheme="majorHAnsi" w:cstheme="majorHAnsi"/>
          <w:iCs/>
          <w:kern w:val="1"/>
          <w:sz w:val="24"/>
          <w:szCs w:val="24"/>
          <w:lang w:eastAsia="hi-IN" w:bidi="hi-IN"/>
        </w:rPr>
        <w:t>Zasady Dobrej Praktyki Higienicznej GHP</w:t>
      </w:r>
      <w:r w:rsidR="006322EC">
        <w:rPr>
          <w:rFonts w:asciiTheme="majorHAnsi" w:eastAsia="Lucida Sans Unicode" w:hAnsiTheme="majorHAnsi" w:cstheme="majorHAnsi"/>
          <w:iCs/>
          <w:kern w:val="1"/>
          <w:sz w:val="24"/>
          <w:szCs w:val="24"/>
          <w:lang w:eastAsia="hi-IN" w:bidi="hi-IN"/>
        </w:rPr>
        <w:t>.</w:t>
      </w:r>
    </w:p>
    <w:p w14:paraId="4E3D325A" w14:textId="07D4A33B" w:rsidR="005825FB" w:rsidRPr="00B10B8B" w:rsidRDefault="00ED00C9" w:rsidP="00B51F60">
      <w:pPr>
        <w:spacing w:line="271" w:lineRule="auto"/>
        <w:rPr>
          <w:rFonts w:asciiTheme="majorHAnsi" w:hAnsiTheme="majorHAnsi" w:cstheme="majorHAnsi"/>
          <w:sz w:val="24"/>
          <w:szCs w:val="24"/>
        </w:rPr>
      </w:pPr>
      <w:r w:rsidRPr="00B10B8B">
        <w:rPr>
          <w:rFonts w:asciiTheme="majorHAnsi" w:hAnsiTheme="majorHAnsi" w:cstheme="majorHAnsi"/>
          <w:sz w:val="24"/>
          <w:szCs w:val="24"/>
        </w:rPr>
        <w:t xml:space="preserve">Załącznik nr 3 do SWZ - </w:t>
      </w:r>
      <w:r w:rsidR="005825FB" w:rsidRPr="00B10B8B">
        <w:rPr>
          <w:rFonts w:asciiTheme="majorHAnsi" w:hAnsiTheme="majorHAnsi" w:cstheme="majorHAnsi"/>
          <w:sz w:val="24"/>
          <w:szCs w:val="24"/>
        </w:rPr>
        <w:t>Oświadczeni</w:t>
      </w:r>
      <w:r w:rsidRPr="00B10B8B">
        <w:rPr>
          <w:rFonts w:asciiTheme="majorHAnsi" w:hAnsiTheme="majorHAnsi" w:cstheme="majorHAnsi"/>
          <w:sz w:val="24"/>
          <w:szCs w:val="24"/>
        </w:rPr>
        <w:t>e</w:t>
      </w:r>
      <w:r w:rsidR="005825FB" w:rsidRPr="00B10B8B">
        <w:rPr>
          <w:rFonts w:asciiTheme="majorHAnsi" w:hAnsiTheme="majorHAnsi" w:cstheme="majorHAnsi"/>
          <w:sz w:val="24"/>
          <w:szCs w:val="24"/>
        </w:rPr>
        <w:t>, o których mowa w art 125 ust. 1 ustawy P</w:t>
      </w:r>
      <w:r w:rsidR="00950A7E">
        <w:rPr>
          <w:rFonts w:asciiTheme="majorHAnsi" w:hAnsiTheme="majorHAnsi" w:cstheme="majorHAnsi"/>
          <w:sz w:val="24"/>
          <w:szCs w:val="24"/>
        </w:rPr>
        <w:t>zp</w:t>
      </w:r>
      <w:r w:rsidRPr="00B10B8B">
        <w:rPr>
          <w:rFonts w:asciiTheme="majorHAnsi" w:hAnsiTheme="majorHAnsi" w:cstheme="majorHAnsi"/>
          <w:sz w:val="24"/>
          <w:szCs w:val="24"/>
        </w:rPr>
        <w:t>.</w:t>
      </w:r>
      <w:r w:rsidR="005825FB" w:rsidRPr="00B10B8B">
        <w:rPr>
          <w:rFonts w:asciiTheme="majorHAnsi" w:hAnsiTheme="majorHAnsi" w:cstheme="majorHAnsi"/>
          <w:sz w:val="24"/>
          <w:szCs w:val="24"/>
        </w:rPr>
        <w:t xml:space="preserve">  </w:t>
      </w:r>
    </w:p>
    <w:p w14:paraId="4287BEDD" w14:textId="37C70085" w:rsidR="005825FB" w:rsidRPr="00B10B8B" w:rsidRDefault="00ED00C9" w:rsidP="00B51F60">
      <w:pPr>
        <w:spacing w:line="271" w:lineRule="auto"/>
        <w:rPr>
          <w:rFonts w:asciiTheme="majorHAnsi" w:hAnsiTheme="majorHAnsi" w:cstheme="majorHAnsi"/>
          <w:sz w:val="24"/>
          <w:szCs w:val="24"/>
        </w:rPr>
      </w:pPr>
      <w:r w:rsidRPr="00B10B8B">
        <w:rPr>
          <w:rFonts w:asciiTheme="majorHAnsi" w:hAnsiTheme="majorHAnsi" w:cstheme="majorHAnsi"/>
          <w:sz w:val="24"/>
          <w:szCs w:val="24"/>
        </w:rPr>
        <w:t xml:space="preserve">Załącznik nr 4 do SWZ - </w:t>
      </w:r>
      <w:r w:rsidR="005825FB" w:rsidRPr="00B10B8B">
        <w:rPr>
          <w:rFonts w:asciiTheme="majorHAnsi" w:hAnsiTheme="majorHAnsi" w:cstheme="majorHAnsi"/>
          <w:sz w:val="24"/>
          <w:szCs w:val="24"/>
        </w:rPr>
        <w:t>Projektowane postanowienia umowy</w:t>
      </w:r>
      <w:r w:rsidRPr="00B10B8B">
        <w:rPr>
          <w:rFonts w:asciiTheme="majorHAnsi" w:hAnsiTheme="majorHAnsi" w:cstheme="majorHAnsi"/>
          <w:sz w:val="24"/>
          <w:szCs w:val="24"/>
        </w:rPr>
        <w:t>.</w:t>
      </w:r>
    </w:p>
    <w:p w14:paraId="233CCE9D" w14:textId="6EFE5AF2" w:rsidR="00513DAB" w:rsidRDefault="00513DAB" w:rsidP="00B51F60">
      <w:pPr>
        <w:spacing w:line="271" w:lineRule="auto"/>
        <w:ind w:left="284" w:hanging="284"/>
        <w:rPr>
          <w:rFonts w:asciiTheme="majorHAnsi" w:hAnsiTheme="majorHAnsi" w:cstheme="majorHAnsi"/>
        </w:rPr>
      </w:pPr>
    </w:p>
    <w:p w14:paraId="5FE7BF39" w14:textId="3E5093D0" w:rsidR="00452038" w:rsidRPr="00B10B8B" w:rsidRDefault="00452038" w:rsidP="00B51F60">
      <w:pPr>
        <w:spacing w:line="271" w:lineRule="auto"/>
        <w:rPr>
          <w:rFonts w:asciiTheme="majorHAnsi" w:hAnsiTheme="majorHAnsi" w:cstheme="majorHAnsi"/>
          <w:b/>
          <w:sz w:val="24"/>
          <w:szCs w:val="24"/>
        </w:rPr>
      </w:pPr>
      <w:r w:rsidRPr="00B10B8B">
        <w:rPr>
          <w:rFonts w:asciiTheme="majorHAnsi" w:hAnsiTheme="majorHAnsi" w:cstheme="majorHAnsi"/>
          <w:b/>
          <w:sz w:val="24"/>
          <w:szCs w:val="24"/>
        </w:rPr>
        <w:t xml:space="preserve">SWZ opracowała Komisja </w:t>
      </w:r>
      <w:r w:rsidR="007C45F8">
        <w:rPr>
          <w:rFonts w:asciiTheme="majorHAnsi" w:hAnsiTheme="majorHAnsi" w:cstheme="majorHAnsi"/>
          <w:b/>
          <w:sz w:val="24"/>
          <w:szCs w:val="24"/>
        </w:rPr>
        <w:t>p</w:t>
      </w:r>
      <w:r w:rsidRPr="00B10B8B">
        <w:rPr>
          <w:rFonts w:asciiTheme="majorHAnsi" w:hAnsiTheme="majorHAnsi" w:cstheme="majorHAnsi"/>
          <w:b/>
          <w:sz w:val="24"/>
          <w:szCs w:val="24"/>
        </w:rPr>
        <w:t xml:space="preserve">rzetargowa: </w:t>
      </w:r>
    </w:p>
    <w:p w14:paraId="0D519961" w14:textId="77777777" w:rsidR="00ED00C9" w:rsidRPr="00B10B8B" w:rsidRDefault="00ED00C9" w:rsidP="00B51F60">
      <w:pPr>
        <w:spacing w:line="271" w:lineRule="auto"/>
        <w:rPr>
          <w:rFonts w:asciiTheme="majorHAnsi" w:hAnsiTheme="majorHAnsi" w:cstheme="majorHAnsi"/>
          <w:b/>
          <w:sz w:val="24"/>
          <w:szCs w:val="24"/>
        </w:rPr>
      </w:pPr>
    </w:p>
    <w:p w14:paraId="444C029E" w14:textId="3D03BCE3" w:rsidR="00ED00C9" w:rsidRPr="006C4E45" w:rsidRDefault="00ED00C9" w:rsidP="00B51F60">
      <w:pPr>
        <w:tabs>
          <w:tab w:val="left" w:pos="2612"/>
        </w:tabs>
        <w:spacing w:line="271" w:lineRule="auto"/>
        <w:jc w:val="both"/>
        <w:rPr>
          <w:rFonts w:asciiTheme="majorHAnsi" w:eastAsia="Times New Roman" w:hAnsiTheme="majorHAnsi" w:cstheme="majorHAnsi"/>
          <w:bCs/>
          <w:sz w:val="24"/>
          <w:szCs w:val="24"/>
        </w:rPr>
      </w:pPr>
      <w:r w:rsidRPr="006C4E45">
        <w:rPr>
          <w:rFonts w:asciiTheme="majorHAnsi" w:eastAsia="Times New Roman" w:hAnsiTheme="majorHAnsi" w:cstheme="majorHAnsi"/>
          <w:bCs/>
          <w:sz w:val="24"/>
          <w:szCs w:val="24"/>
        </w:rPr>
        <w:t xml:space="preserve">1. Przewodniczący komisji:  </w:t>
      </w:r>
      <w:r w:rsidRPr="006C4E45">
        <w:rPr>
          <w:rFonts w:asciiTheme="majorHAnsi" w:eastAsia="Times New Roman" w:hAnsiTheme="majorHAnsi" w:cstheme="majorHAnsi"/>
          <w:bCs/>
          <w:sz w:val="24"/>
          <w:szCs w:val="24"/>
        </w:rPr>
        <w:tab/>
      </w:r>
      <w:r w:rsidR="003C511F" w:rsidRPr="006C4E45">
        <w:rPr>
          <w:rFonts w:asciiTheme="majorHAnsi" w:eastAsia="Times New Roman" w:hAnsiTheme="majorHAnsi" w:cstheme="majorHAnsi"/>
          <w:bCs/>
          <w:sz w:val="24"/>
          <w:szCs w:val="24"/>
        </w:rPr>
        <w:t>Katarzyna Piasecka</w:t>
      </w:r>
      <w:r w:rsidR="00733F31" w:rsidRPr="006C4E45">
        <w:rPr>
          <w:rFonts w:asciiTheme="majorHAnsi" w:eastAsia="Times New Roman" w:hAnsiTheme="majorHAnsi" w:cstheme="majorHAnsi"/>
          <w:sz w:val="24"/>
          <w:szCs w:val="24"/>
        </w:rPr>
        <w:tab/>
      </w:r>
      <w:r w:rsidR="00DC1889">
        <w:rPr>
          <w:rFonts w:asciiTheme="majorHAnsi" w:eastAsia="Times New Roman" w:hAnsiTheme="majorHAnsi" w:cstheme="majorHAnsi"/>
          <w:sz w:val="24"/>
          <w:szCs w:val="24"/>
        </w:rPr>
        <w:t>…………………………………</w:t>
      </w:r>
    </w:p>
    <w:p w14:paraId="330D3B65" w14:textId="77777777" w:rsidR="00ED00C9" w:rsidRPr="006C4E45" w:rsidRDefault="00ED00C9" w:rsidP="00B51F60">
      <w:pPr>
        <w:tabs>
          <w:tab w:val="left" w:pos="2612"/>
        </w:tabs>
        <w:spacing w:line="271" w:lineRule="auto"/>
        <w:jc w:val="both"/>
        <w:rPr>
          <w:rFonts w:asciiTheme="majorHAnsi" w:eastAsia="Times New Roman" w:hAnsiTheme="majorHAnsi" w:cstheme="majorHAnsi"/>
          <w:bCs/>
          <w:sz w:val="24"/>
          <w:szCs w:val="24"/>
        </w:rPr>
      </w:pPr>
      <w:r w:rsidRPr="006C4E45">
        <w:rPr>
          <w:rFonts w:asciiTheme="majorHAnsi" w:eastAsia="Times New Roman" w:hAnsiTheme="majorHAnsi" w:cstheme="majorHAnsi"/>
          <w:bCs/>
          <w:sz w:val="24"/>
          <w:szCs w:val="24"/>
        </w:rPr>
        <w:tab/>
      </w:r>
    </w:p>
    <w:p w14:paraId="426E52AD" w14:textId="77777777" w:rsidR="00DC1889" w:rsidRPr="006C4E45" w:rsidRDefault="00ED00C9" w:rsidP="00DC1889">
      <w:pPr>
        <w:tabs>
          <w:tab w:val="left" w:pos="2612"/>
        </w:tabs>
        <w:spacing w:line="271" w:lineRule="auto"/>
        <w:jc w:val="both"/>
        <w:rPr>
          <w:rFonts w:asciiTheme="majorHAnsi" w:eastAsia="Times New Roman" w:hAnsiTheme="majorHAnsi" w:cstheme="majorHAnsi"/>
          <w:bCs/>
          <w:sz w:val="24"/>
          <w:szCs w:val="24"/>
        </w:rPr>
      </w:pPr>
      <w:r w:rsidRPr="006C4E45">
        <w:rPr>
          <w:rFonts w:asciiTheme="majorHAnsi" w:eastAsia="Times New Roman" w:hAnsiTheme="majorHAnsi" w:cstheme="majorHAnsi"/>
          <w:bCs/>
          <w:sz w:val="24"/>
          <w:szCs w:val="24"/>
        </w:rPr>
        <w:t xml:space="preserve">2. Sekretarz komisji: </w:t>
      </w:r>
      <w:r w:rsidRPr="006C4E45">
        <w:rPr>
          <w:rFonts w:asciiTheme="majorHAnsi" w:eastAsia="Times New Roman" w:hAnsiTheme="majorHAnsi" w:cstheme="majorHAnsi"/>
          <w:bCs/>
          <w:sz w:val="24"/>
          <w:szCs w:val="24"/>
        </w:rPr>
        <w:tab/>
        <w:t xml:space="preserve"> </w:t>
      </w:r>
      <w:r w:rsidR="004866A8" w:rsidRPr="006C4E45">
        <w:rPr>
          <w:rFonts w:asciiTheme="majorHAnsi" w:eastAsia="Times New Roman" w:hAnsiTheme="majorHAnsi" w:cstheme="majorHAnsi"/>
          <w:bCs/>
          <w:sz w:val="24"/>
          <w:szCs w:val="24"/>
        </w:rPr>
        <w:tab/>
      </w:r>
      <w:r w:rsidR="00134D81" w:rsidRPr="006C4E45">
        <w:rPr>
          <w:rFonts w:asciiTheme="majorHAnsi" w:eastAsia="Times New Roman" w:hAnsiTheme="majorHAnsi" w:cstheme="majorHAnsi"/>
          <w:bCs/>
          <w:sz w:val="24"/>
          <w:szCs w:val="24"/>
        </w:rPr>
        <w:t>Ewa Wieczorek</w:t>
      </w:r>
      <w:r w:rsidR="00DC1889">
        <w:rPr>
          <w:rFonts w:asciiTheme="majorHAnsi" w:eastAsia="Times New Roman" w:hAnsiTheme="majorHAnsi" w:cstheme="majorHAnsi"/>
          <w:bCs/>
          <w:sz w:val="24"/>
          <w:szCs w:val="24"/>
        </w:rPr>
        <w:tab/>
      </w:r>
      <w:r w:rsidR="00DC1889">
        <w:rPr>
          <w:rFonts w:asciiTheme="majorHAnsi" w:eastAsia="Times New Roman" w:hAnsiTheme="majorHAnsi" w:cstheme="majorHAnsi"/>
          <w:sz w:val="24"/>
          <w:szCs w:val="24"/>
        </w:rPr>
        <w:t>…………………………………</w:t>
      </w:r>
    </w:p>
    <w:p w14:paraId="78758B4B" w14:textId="242CEA24" w:rsidR="00ED00C9" w:rsidRPr="006C4E45" w:rsidRDefault="00254318" w:rsidP="00B51F60">
      <w:pPr>
        <w:tabs>
          <w:tab w:val="left" w:pos="2612"/>
        </w:tabs>
        <w:spacing w:line="271" w:lineRule="auto"/>
        <w:jc w:val="both"/>
        <w:rPr>
          <w:rFonts w:asciiTheme="majorHAnsi" w:eastAsia="Times New Roman" w:hAnsiTheme="majorHAnsi" w:cstheme="majorHAnsi"/>
          <w:bCs/>
          <w:sz w:val="24"/>
          <w:szCs w:val="24"/>
        </w:rPr>
      </w:pPr>
      <w:r w:rsidRPr="006C4E45">
        <w:rPr>
          <w:rFonts w:asciiTheme="majorHAnsi" w:eastAsia="Times New Roman" w:hAnsiTheme="majorHAnsi" w:cstheme="majorHAnsi"/>
          <w:bCs/>
          <w:sz w:val="24"/>
          <w:szCs w:val="24"/>
        </w:rPr>
        <w:tab/>
      </w:r>
      <w:r w:rsidR="00ED00C9" w:rsidRPr="006C4E45">
        <w:rPr>
          <w:rFonts w:asciiTheme="majorHAnsi" w:eastAsia="Times New Roman" w:hAnsiTheme="majorHAnsi" w:cstheme="majorHAnsi"/>
          <w:bCs/>
          <w:sz w:val="24"/>
          <w:szCs w:val="24"/>
        </w:rPr>
        <w:tab/>
      </w:r>
      <w:r w:rsidR="00ED00C9" w:rsidRPr="006C4E45">
        <w:rPr>
          <w:rFonts w:asciiTheme="majorHAnsi" w:eastAsia="Times New Roman" w:hAnsiTheme="majorHAnsi" w:cstheme="majorHAnsi"/>
          <w:bCs/>
          <w:sz w:val="24"/>
          <w:szCs w:val="24"/>
        </w:rPr>
        <w:tab/>
      </w:r>
    </w:p>
    <w:p w14:paraId="0AFC100A" w14:textId="1785B3F7" w:rsidR="004A68E1" w:rsidRPr="006C4E45" w:rsidRDefault="00ED00C9" w:rsidP="00B51F60">
      <w:pPr>
        <w:tabs>
          <w:tab w:val="left" w:pos="2612"/>
        </w:tabs>
        <w:spacing w:line="271" w:lineRule="auto"/>
        <w:jc w:val="both"/>
        <w:rPr>
          <w:rFonts w:asciiTheme="majorHAnsi" w:eastAsia="Times New Roman" w:hAnsiTheme="majorHAnsi" w:cstheme="majorHAnsi"/>
          <w:bCs/>
          <w:sz w:val="24"/>
          <w:szCs w:val="24"/>
        </w:rPr>
      </w:pPr>
      <w:r w:rsidRPr="006C4E45">
        <w:rPr>
          <w:rFonts w:asciiTheme="majorHAnsi" w:eastAsia="Times New Roman" w:hAnsiTheme="majorHAnsi" w:cstheme="majorHAnsi"/>
          <w:sz w:val="24"/>
          <w:szCs w:val="24"/>
        </w:rPr>
        <w:t xml:space="preserve">3. </w:t>
      </w:r>
      <w:bookmarkStart w:id="41" w:name="_Hlk534800820"/>
      <w:r w:rsidRPr="006C4E45">
        <w:rPr>
          <w:rFonts w:asciiTheme="majorHAnsi" w:eastAsia="Times New Roman" w:hAnsiTheme="majorHAnsi" w:cstheme="majorHAnsi"/>
          <w:sz w:val="24"/>
          <w:szCs w:val="24"/>
        </w:rPr>
        <w:t>Członek komisji:</w:t>
      </w:r>
      <w:bookmarkEnd w:id="41"/>
      <w:r w:rsidR="00733F31" w:rsidRPr="006C4E45">
        <w:rPr>
          <w:rFonts w:asciiTheme="majorHAnsi" w:eastAsia="Times New Roman" w:hAnsiTheme="majorHAnsi" w:cstheme="majorHAnsi"/>
          <w:sz w:val="24"/>
          <w:szCs w:val="24"/>
        </w:rPr>
        <w:tab/>
      </w:r>
      <w:r w:rsidR="004866A8" w:rsidRPr="006C4E45">
        <w:rPr>
          <w:rFonts w:asciiTheme="majorHAnsi" w:eastAsia="Times New Roman" w:hAnsiTheme="majorHAnsi" w:cstheme="majorHAnsi"/>
          <w:sz w:val="24"/>
          <w:szCs w:val="24"/>
        </w:rPr>
        <w:tab/>
      </w:r>
      <w:r w:rsidR="003C511F" w:rsidRPr="006C4E45">
        <w:rPr>
          <w:rFonts w:asciiTheme="majorHAnsi" w:eastAsia="Times New Roman" w:hAnsiTheme="majorHAnsi" w:cstheme="majorHAnsi"/>
          <w:sz w:val="24"/>
          <w:szCs w:val="24"/>
        </w:rPr>
        <w:t>Agnieszka Błaszczak</w:t>
      </w:r>
      <w:r w:rsidR="003C511F" w:rsidRPr="006C4E45" w:rsidDel="003C511F">
        <w:rPr>
          <w:rFonts w:asciiTheme="majorHAnsi" w:eastAsia="Times New Roman" w:hAnsiTheme="majorHAnsi" w:cstheme="majorHAnsi"/>
          <w:bCs/>
          <w:sz w:val="24"/>
          <w:szCs w:val="24"/>
        </w:rPr>
        <w:t xml:space="preserve"> </w:t>
      </w:r>
      <w:r w:rsidR="00DC1889">
        <w:rPr>
          <w:rFonts w:asciiTheme="majorHAnsi" w:eastAsia="Times New Roman" w:hAnsiTheme="majorHAnsi" w:cstheme="majorHAnsi"/>
          <w:bCs/>
          <w:sz w:val="24"/>
          <w:szCs w:val="24"/>
        </w:rPr>
        <w:tab/>
      </w:r>
      <w:r w:rsidR="00DC1889">
        <w:rPr>
          <w:rFonts w:asciiTheme="majorHAnsi" w:eastAsia="Times New Roman" w:hAnsiTheme="majorHAnsi" w:cstheme="majorHAnsi"/>
          <w:sz w:val="24"/>
          <w:szCs w:val="24"/>
        </w:rPr>
        <w:t>…………………………………</w:t>
      </w:r>
    </w:p>
    <w:p w14:paraId="1C847DDF" w14:textId="307170AB" w:rsidR="00ED00C9" w:rsidRPr="006C4E45" w:rsidRDefault="00254318" w:rsidP="00B51F60">
      <w:pPr>
        <w:tabs>
          <w:tab w:val="left" w:pos="2612"/>
        </w:tabs>
        <w:spacing w:line="271" w:lineRule="auto"/>
        <w:jc w:val="both"/>
        <w:rPr>
          <w:rFonts w:asciiTheme="majorHAnsi" w:eastAsia="Times New Roman" w:hAnsiTheme="majorHAnsi" w:cstheme="majorHAnsi"/>
          <w:bCs/>
          <w:sz w:val="24"/>
          <w:szCs w:val="24"/>
        </w:rPr>
      </w:pPr>
      <w:r w:rsidRPr="006C4E45">
        <w:rPr>
          <w:rFonts w:asciiTheme="majorHAnsi" w:eastAsia="Times New Roman" w:hAnsiTheme="majorHAnsi" w:cstheme="majorHAnsi"/>
          <w:bCs/>
          <w:sz w:val="24"/>
          <w:szCs w:val="24"/>
        </w:rPr>
        <w:tab/>
      </w:r>
      <w:r w:rsidR="00ED00C9" w:rsidRPr="006C4E45">
        <w:rPr>
          <w:rFonts w:asciiTheme="majorHAnsi" w:eastAsia="Times New Roman" w:hAnsiTheme="majorHAnsi" w:cstheme="majorHAnsi"/>
          <w:bCs/>
          <w:sz w:val="24"/>
          <w:szCs w:val="24"/>
        </w:rPr>
        <w:tab/>
      </w:r>
      <w:r w:rsidR="00B10B8B" w:rsidRPr="006C4E45">
        <w:rPr>
          <w:rFonts w:asciiTheme="majorHAnsi" w:eastAsia="Times New Roman" w:hAnsiTheme="majorHAnsi" w:cstheme="majorHAnsi"/>
          <w:bCs/>
          <w:sz w:val="24"/>
          <w:szCs w:val="24"/>
        </w:rPr>
        <w:tab/>
      </w:r>
      <w:r w:rsidR="00ED00C9" w:rsidRPr="006C4E45">
        <w:rPr>
          <w:rFonts w:asciiTheme="majorHAnsi" w:eastAsia="Times New Roman" w:hAnsiTheme="majorHAnsi" w:cstheme="majorHAnsi"/>
          <w:bCs/>
          <w:sz w:val="24"/>
          <w:szCs w:val="24"/>
        </w:rPr>
        <w:tab/>
      </w:r>
    </w:p>
    <w:p w14:paraId="7A2A42D1" w14:textId="78DA51CE" w:rsidR="00DC1889" w:rsidRPr="006C4E45" w:rsidRDefault="00ED00C9" w:rsidP="00DC1889">
      <w:pPr>
        <w:tabs>
          <w:tab w:val="left" w:pos="2612"/>
        </w:tabs>
        <w:spacing w:line="271" w:lineRule="auto"/>
        <w:jc w:val="both"/>
        <w:rPr>
          <w:rFonts w:asciiTheme="majorHAnsi" w:eastAsia="Times New Roman" w:hAnsiTheme="majorHAnsi" w:cstheme="majorHAnsi"/>
          <w:bCs/>
          <w:sz w:val="24"/>
          <w:szCs w:val="24"/>
        </w:rPr>
      </w:pPr>
      <w:r w:rsidRPr="006C4E45">
        <w:rPr>
          <w:rFonts w:asciiTheme="majorHAnsi" w:eastAsia="Times New Roman" w:hAnsiTheme="majorHAnsi" w:cstheme="majorHAnsi"/>
          <w:sz w:val="24"/>
          <w:szCs w:val="24"/>
        </w:rPr>
        <w:t xml:space="preserve">4. </w:t>
      </w:r>
      <w:r w:rsidRPr="006C4E45">
        <w:rPr>
          <w:rFonts w:asciiTheme="majorHAnsi" w:eastAsia="Times New Roman" w:hAnsiTheme="majorHAnsi" w:cstheme="majorHAnsi"/>
          <w:bCs/>
          <w:sz w:val="24"/>
          <w:szCs w:val="24"/>
        </w:rPr>
        <w:t>Członek komisji</w:t>
      </w:r>
      <w:r w:rsidR="00EC323E">
        <w:rPr>
          <w:rFonts w:asciiTheme="majorHAnsi" w:eastAsia="Times New Roman" w:hAnsiTheme="majorHAnsi" w:cstheme="majorHAnsi"/>
          <w:bCs/>
          <w:sz w:val="24"/>
          <w:szCs w:val="24"/>
        </w:rPr>
        <w:t>:</w:t>
      </w:r>
      <w:r w:rsidRPr="006C4E45">
        <w:rPr>
          <w:rFonts w:asciiTheme="majorHAnsi" w:eastAsia="Times New Roman" w:hAnsiTheme="majorHAnsi" w:cstheme="majorHAnsi"/>
          <w:bCs/>
          <w:sz w:val="24"/>
          <w:szCs w:val="24"/>
        </w:rPr>
        <w:t xml:space="preserve">                </w:t>
      </w:r>
      <w:r w:rsidR="004866A8" w:rsidRPr="006C4E45">
        <w:rPr>
          <w:rFonts w:asciiTheme="majorHAnsi" w:eastAsia="Times New Roman" w:hAnsiTheme="majorHAnsi" w:cstheme="majorHAnsi"/>
          <w:bCs/>
          <w:sz w:val="24"/>
          <w:szCs w:val="24"/>
        </w:rPr>
        <w:tab/>
      </w:r>
      <w:r w:rsidR="00860972" w:rsidRPr="006C4E45">
        <w:rPr>
          <w:rFonts w:asciiTheme="majorHAnsi" w:eastAsia="Times New Roman" w:hAnsiTheme="majorHAnsi" w:cstheme="majorHAnsi"/>
          <w:bCs/>
          <w:sz w:val="24"/>
          <w:szCs w:val="24"/>
        </w:rPr>
        <w:t xml:space="preserve">Teresa </w:t>
      </w:r>
      <w:r w:rsidRPr="006C4E45">
        <w:rPr>
          <w:rFonts w:asciiTheme="majorHAnsi" w:eastAsia="Times New Roman" w:hAnsiTheme="majorHAnsi" w:cstheme="majorHAnsi"/>
          <w:sz w:val="24"/>
          <w:szCs w:val="24"/>
        </w:rPr>
        <w:t>Beata Goś</w:t>
      </w:r>
      <w:r w:rsidR="00254318" w:rsidRPr="006C4E45">
        <w:rPr>
          <w:rFonts w:asciiTheme="majorHAnsi" w:eastAsia="Times New Roman" w:hAnsiTheme="majorHAnsi" w:cstheme="majorHAnsi"/>
          <w:sz w:val="24"/>
          <w:szCs w:val="24"/>
        </w:rPr>
        <w:tab/>
      </w:r>
      <w:r w:rsidR="00DC1889">
        <w:rPr>
          <w:rFonts w:asciiTheme="majorHAnsi" w:eastAsia="Times New Roman" w:hAnsiTheme="majorHAnsi" w:cstheme="majorHAnsi"/>
          <w:sz w:val="24"/>
          <w:szCs w:val="24"/>
        </w:rPr>
        <w:t>…………………………………</w:t>
      </w:r>
    </w:p>
    <w:p w14:paraId="4A0B3EF0" w14:textId="6A1F2BB6" w:rsidR="00ED00C9" w:rsidRPr="006C4E45" w:rsidRDefault="00ED00C9" w:rsidP="00B51F60">
      <w:pPr>
        <w:tabs>
          <w:tab w:val="left" w:pos="2612"/>
        </w:tabs>
        <w:spacing w:line="271" w:lineRule="auto"/>
        <w:jc w:val="both"/>
        <w:rPr>
          <w:rFonts w:asciiTheme="majorHAnsi" w:eastAsia="Times New Roman" w:hAnsiTheme="majorHAnsi" w:cstheme="majorHAnsi"/>
          <w:bCs/>
          <w:sz w:val="24"/>
          <w:szCs w:val="24"/>
        </w:rPr>
      </w:pPr>
      <w:r w:rsidRPr="006C4E45">
        <w:rPr>
          <w:rFonts w:asciiTheme="majorHAnsi" w:eastAsia="Times New Roman" w:hAnsiTheme="majorHAnsi" w:cstheme="majorHAnsi"/>
          <w:sz w:val="24"/>
          <w:szCs w:val="24"/>
        </w:rPr>
        <w:tab/>
      </w:r>
      <w:r w:rsidRPr="006C4E45">
        <w:rPr>
          <w:rFonts w:asciiTheme="majorHAnsi" w:eastAsia="Times New Roman" w:hAnsiTheme="majorHAnsi" w:cstheme="majorHAnsi"/>
          <w:sz w:val="24"/>
          <w:szCs w:val="24"/>
        </w:rPr>
        <w:tab/>
      </w:r>
    </w:p>
    <w:p w14:paraId="2E8E6EFC" w14:textId="6A8132A3" w:rsidR="00DC1889" w:rsidRPr="006C4E45" w:rsidRDefault="00ED00C9" w:rsidP="00DC1889">
      <w:pPr>
        <w:tabs>
          <w:tab w:val="left" w:pos="2612"/>
        </w:tabs>
        <w:spacing w:line="271" w:lineRule="auto"/>
        <w:jc w:val="both"/>
        <w:rPr>
          <w:rFonts w:asciiTheme="majorHAnsi" w:eastAsia="Times New Roman" w:hAnsiTheme="majorHAnsi" w:cstheme="majorHAnsi"/>
          <w:bCs/>
          <w:sz w:val="24"/>
          <w:szCs w:val="24"/>
        </w:rPr>
      </w:pPr>
      <w:r w:rsidRPr="006C4E45">
        <w:rPr>
          <w:rFonts w:asciiTheme="majorHAnsi" w:eastAsia="Times New Roman" w:hAnsiTheme="majorHAnsi" w:cstheme="majorHAnsi"/>
          <w:bCs/>
          <w:sz w:val="24"/>
          <w:szCs w:val="24"/>
        </w:rPr>
        <w:t>5. Członek komisji</w:t>
      </w:r>
      <w:r w:rsidR="00EC323E">
        <w:rPr>
          <w:rFonts w:asciiTheme="majorHAnsi" w:eastAsia="Times New Roman" w:hAnsiTheme="majorHAnsi" w:cstheme="majorHAnsi"/>
          <w:bCs/>
          <w:sz w:val="24"/>
          <w:szCs w:val="24"/>
        </w:rPr>
        <w:t>:</w:t>
      </w:r>
      <w:r w:rsidRPr="006C4E45">
        <w:rPr>
          <w:rFonts w:asciiTheme="majorHAnsi" w:eastAsia="Times New Roman" w:hAnsiTheme="majorHAnsi" w:cstheme="majorHAnsi"/>
          <w:bCs/>
          <w:sz w:val="24"/>
          <w:szCs w:val="24"/>
        </w:rPr>
        <w:t xml:space="preserve"> </w:t>
      </w:r>
      <w:r w:rsidRPr="006C4E45">
        <w:rPr>
          <w:rFonts w:asciiTheme="majorHAnsi" w:eastAsia="Times New Roman" w:hAnsiTheme="majorHAnsi" w:cstheme="majorHAnsi"/>
          <w:bCs/>
          <w:sz w:val="24"/>
          <w:szCs w:val="24"/>
        </w:rPr>
        <w:tab/>
      </w:r>
      <w:r w:rsidR="004866A8" w:rsidRPr="006C4E45">
        <w:rPr>
          <w:rFonts w:asciiTheme="majorHAnsi" w:eastAsia="Times New Roman" w:hAnsiTheme="majorHAnsi" w:cstheme="majorHAnsi"/>
          <w:bCs/>
          <w:sz w:val="24"/>
          <w:szCs w:val="24"/>
        </w:rPr>
        <w:tab/>
      </w:r>
      <w:r w:rsidR="00134D81" w:rsidRPr="006C4E45">
        <w:rPr>
          <w:rFonts w:asciiTheme="majorHAnsi" w:eastAsia="Times New Roman" w:hAnsiTheme="majorHAnsi" w:cstheme="majorHAnsi"/>
          <w:bCs/>
          <w:sz w:val="24"/>
          <w:szCs w:val="24"/>
        </w:rPr>
        <w:t>Marta Bachańska</w:t>
      </w:r>
      <w:r w:rsidR="00254318">
        <w:rPr>
          <w:rFonts w:asciiTheme="majorHAnsi" w:eastAsia="Times New Roman" w:hAnsiTheme="majorHAnsi" w:cstheme="majorHAnsi"/>
          <w:bCs/>
          <w:sz w:val="24"/>
          <w:szCs w:val="24"/>
        </w:rPr>
        <w:tab/>
      </w:r>
      <w:r w:rsidR="00DC1889">
        <w:rPr>
          <w:rFonts w:asciiTheme="majorHAnsi" w:eastAsia="Times New Roman" w:hAnsiTheme="majorHAnsi" w:cstheme="majorHAnsi"/>
          <w:sz w:val="24"/>
          <w:szCs w:val="24"/>
        </w:rPr>
        <w:t>…………………………………</w:t>
      </w:r>
    </w:p>
    <w:p w14:paraId="2C7A4AD1" w14:textId="29448F6B" w:rsidR="00ED00C9" w:rsidRPr="00B10B8B" w:rsidRDefault="00B03859" w:rsidP="00B51F60">
      <w:pPr>
        <w:tabs>
          <w:tab w:val="left" w:pos="2612"/>
        </w:tabs>
        <w:spacing w:line="271" w:lineRule="auto"/>
        <w:jc w:val="both"/>
        <w:rPr>
          <w:rFonts w:asciiTheme="majorHAnsi" w:eastAsia="Times New Roman" w:hAnsiTheme="majorHAnsi" w:cstheme="majorHAnsi"/>
          <w:bCs/>
          <w:sz w:val="24"/>
          <w:szCs w:val="24"/>
        </w:rPr>
      </w:pPr>
      <w:r w:rsidRPr="00B10B8B">
        <w:rPr>
          <w:rFonts w:asciiTheme="majorHAnsi" w:eastAsia="Times New Roman" w:hAnsiTheme="majorHAnsi" w:cstheme="majorHAnsi"/>
          <w:bCs/>
          <w:sz w:val="24"/>
          <w:szCs w:val="24"/>
        </w:rPr>
        <w:tab/>
      </w:r>
      <w:r w:rsidR="00ED00C9" w:rsidRPr="00B10B8B">
        <w:rPr>
          <w:rFonts w:asciiTheme="majorHAnsi" w:eastAsia="Times New Roman" w:hAnsiTheme="majorHAnsi" w:cstheme="majorHAnsi"/>
          <w:bCs/>
          <w:sz w:val="24"/>
          <w:szCs w:val="24"/>
        </w:rPr>
        <w:tab/>
      </w:r>
    </w:p>
    <w:p w14:paraId="0A60AA94" w14:textId="77777777" w:rsidR="00295DD7" w:rsidRDefault="00295DD7" w:rsidP="00B51F60">
      <w:pPr>
        <w:spacing w:line="271" w:lineRule="auto"/>
        <w:jc w:val="both"/>
        <w:rPr>
          <w:rFonts w:asciiTheme="majorHAnsi" w:hAnsiTheme="majorHAnsi" w:cstheme="majorHAnsi"/>
          <w:sz w:val="24"/>
          <w:szCs w:val="24"/>
        </w:rPr>
      </w:pPr>
    </w:p>
    <w:p w14:paraId="3723225D" w14:textId="1CEEA5F0" w:rsidR="001879A2" w:rsidRPr="00B10B8B" w:rsidRDefault="00452038" w:rsidP="00B51F60">
      <w:pPr>
        <w:spacing w:line="271" w:lineRule="auto"/>
        <w:jc w:val="both"/>
        <w:rPr>
          <w:rFonts w:asciiTheme="majorHAnsi" w:hAnsiTheme="majorHAnsi" w:cstheme="majorHAnsi"/>
          <w:sz w:val="24"/>
          <w:szCs w:val="24"/>
        </w:rPr>
      </w:pPr>
      <w:r w:rsidRPr="00B10B8B">
        <w:rPr>
          <w:rFonts w:asciiTheme="majorHAnsi" w:hAnsiTheme="majorHAnsi" w:cstheme="majorHAnsi"/>
          <w:sz w:val="24"/>
          <w:szCs w:val="24"/>
        </w:rPr>
        <w:t xml:space="preserve">Warszawa, dnia </w:t>
      </w:r>
      <w:r w:rsidR="00BC5948">
        <w:rPr>
          <w:rFonts w:asciiTheme="majorHAnsi" w:hAnsiTheme="majorHAnsi" w:cstheme="majorHAnsi"/>
          <w:sz w:val="24"/>
          <w:szCs w:val="24"/>
        </w:rPr>
        <w:t>12.11.2024</w:t>
      </w:r>
      <w:r w:rsidRPr="00B10B8B">
        <w:rPr>
          <w:rFonts w:asciiTheme="majorHAnsi" w:hAnsiTheme="majorHAnsi" w:cstheme="majorHAnsi"/>
          <w:sz w:val="24"/>
          <w:szCs w:val="24"/>
        </w:rPr>
        <w:t xml:space="preserve"> r.                 </w:t>
      </w:r>
      <w:r w:rsidR="00AB5DDA" w:rsidRPr="00B10B8B">
        <w:rPr>
          <w:rFonts w:asciiTheme="majorHAnsi" w:hAnsiTheme="majorHAnsi" w:cstheme="majorHAnsi"/>
          <w:sz w:val="24"/>
          <w:szCs w:val="24"/>
        </w:rPr>
        <w:t xml:space="preserve">           </w:t>
      </w:r>
      <w:r w:rsidRPr="00B10B8B">
        <w:rPr>
          <w:rFonts w:asciiTheme="majorHAnsi" w:hAnsiTheme="majorHAnsi" w:cstheme="majorHAnsi"/>
          <w:sz w:val="24"/>
          <w:szCs w:val="24"/>
        </w:rPr>
        <w:t xml:space="preserve">                 </w:t>
      </w:r>
      <w:r w:rsidR="00835933" w:rsidRPr="00B10B8B">
        <w:rPr>
          <w:rFonts w:asciiTheme="majorHAnsi" w:hAnsiTheme="majorHAnsi" w:cstheme="majorHAnsi"/>
          <w:sz w:val="24"/>
          <w:szCs w:val="24"/>
        </w:rPr>
        <w:t xml:space="preserve">    </w:t>
      </w:r>
    </w:p>
    <w:p w14:paraId="5CDA9C98" w14:textId="77777777" w:rsidR="00733F31" w:rsidRDefault="00733F31" w:rsidP="00B51F60">
      <w:pPr>
        <w:widowControl w:val="0"/>
        <w:spacing w:line="271" w:lineRule="auto"/>
        <w:rPr>
          <w:rFonts w:asciiTheme="majorHAnsi" w:hAnsiTheme="majorHAnsi" w:cstheme="majorHAnsi"/>
          <w:snapToGrid w:val="0"/>
        </w:rPr>
      </w:pPr>
    </w:p>
    <w:p w14:paraId="72C25E17" w14:textId="4754C08F" w:rsidR="00733F31" w:rsidRPr="00B10B8B" w:rsidRDefault="00F21D71" w:rsidP="00B51F60">
      <w:pPr>
        <w:widowControl w:val="0"/>
        <w:spacing w:line="271" w:lineRule="auto"/>
        <w:ind w:left="5040" w:firstLine="720"/>
        <w:rPr>
          <w:rFonts w:asciiTheme="majorHAnsi" w:hAnsiTheme="majorHAnsi" w:cstheme="majorHAnsi"/>
          <w:b/>
          <w:bCs/>
          <w:snapToGrid w:val="0"/>
          <w:sz w:val="24"/>
          <w:szCs w:val="24"/>
        </w:rPr>
      </w:pPr>
      <w:r>
        <w:rPr>
          <w:rFonts w:asciiTheme="majorHAnsi" w:hAnsiTheme="majorHAnsi" w:cstheme="majorHAnsi"/>
          <w:b/>
          <w:bCs/>
          <w:snapToGrid w:val="0"/>
        </w:rPr>
        <w:t xml:space="preserve">   </w:t>
      </w:r>
      <w:r w:rsidR="00577641" w:rsidRPr="00B10B8B">
        <w:rPr>
          <w:rFonts w:asciiTheme="majorHAnsi" w:hAnsiTheme="majorHAnsi" w:cstheme="majorHAnsi"/>
          <w:b/>
          <w:bCs/>
          <w:snapToGrid w:val="0"/>
          <w:sz w:val="24"/>
          <w:szCs w:val="24"/>
        </w:rPr>
        <w:t>Zatwierdzam:</w:t>
      </w:r>
    </w:p>
    <w:p w14:paraId="766A6779" w14:textId="77777777" w:rsidR="00FB486F" w:rsidRDefault="00F21D71" w:rsidP="007332DB">
      <w:pPr>
        <w:widowControl w:val="0"/>
        <w:spacing w:line="271" w:lineRule="auto"/>
        <w:rPr>
          <w:rFonts w:asciiTheme="majorHAnsi" w:hAnsiTheme="majorHAnsi" w:cstheme="majorHAnsi"/>
          <w:snapToGrid w:val="0"/>
          <w:sz w:val="24"/>
          <w:szCs w:val="24"/>
        </w:rPr>
      </w:pPr>
      <w:r w:rsidRPr="00B10B8B">
        <w:rPr>
          <w:rFonts w:asciiTheme="majorHAnsi" w:hAnsiTheme="majorHAnsi" w:cstheme="majorHAnsi"/>
          <w:snapToGrid w:val="0"/>
          <w:sz w:val="24"/>
          <w:szCs w:val="24"/>
        </w:rPr>
        <w:tab/>
      </w:r>
      <w:r w:rsidRPr="00B10B8B">
        <w:rPr>
          <w:rFonts w:asciiTheme="majorHAnsi" w:hAnsiTheme="majorHAnsi" w:cstheme="majorHAnsi"/>
          <w:snapToGrid w:val="0"/>
          <w:sz w:val="24"/>
          <w:szCs w:val="24"/>
        </w:rPr>
        <w:tab/>
      </w:r>
    </w:p>
    <w:p w14:paraId="53ACAE6B" w14:textId="77777777" w:rsidR="003C511F" w:rsidRDefault="003C511F" w:rsidP="007332DB">
      <w:pPr>
        <w:widowControl w:val="0"/>
        <w:spacing w:line="271" w:lineRule="auto"/>
        <w:rPr>
          <w:rFonts w:asciiTheme="majorHAnsi" w:hAnsiTheme="majorHAnsi" w:cstheme="majorHAnsi"/>
          <w:snapToGrid w:val="0"/>
          <w:sz w:val="24"/>
          <w:szCs w:val="24"/>
        </w:rPr>
      </w:pPr>
    </w:p>
    <w:p w14:paraId="0A9DD1E1" w14:textId="77777777" w:rsidR="003C511F" w:rsidRDefault="003C511F" w:rsidP="007332DB">
      <w:pPr>
        <w:widowControl w:val="0"/>
        <w:spacing w:line="271" w:lineRule="auto"/>
        <w:rPr>
          <w:rFonts w:asciiTheme="majorHAnsi" w:hAnsiTheme="majorHAnsi" w:cstheme="majorHAnsi"/>
          <w:snapToGrid w:val="0"/>
          <w:sz w:val="24"/>
          <w:szCs w:val="24"/>
        </w:rPr>
      </w:pPr>
    </w:p>
    <w:p w14:paraId="6D41F89F" w14:textId="77777777" w:rsidR="003C511F" w:rsidRDefault="003C511F" w:rsidP="007332DB">
      <w:pPr>
        <w:widowControl w:val="0"/>
        <w:spacing w:line="271" w:lineRule="auto"/>
        <w:rPr>
          <w:rFonts w:asciiTheme="majorHAnsi" w:hAnsiTheme="majorHAnsi" w:cstheme="majorHAnsi"/>
          <w:snapToGrid w:val="0"/>
          <w:sz w:val="24"/>
          <w:szCs w:val="24"/>
        </w:rPr>
      </w:pPr>
    </w:p>
    <w:p w14:paraId="2D0B0228" w14:textId="77777777" w:rsidR="003C511F" w:rsidRDefault="003C511F" w:rsidP="007332DB">
      <w:pPr>
        <w:widowControl w:val="0"/>
        <w:spacing w:line="271" w:lineRule="auto"/>
        <w:rPr>
          <w:rFonts w:asciiTheme="majorHAnsi" w:hAnsiTheme="majorHAnsi" w:cstheme="majorHAnsi"/>
          <w:snapToGrid w:val="0"/>
          <w:sz w:val="24"/>
          <w:szCs w:val="24"/>
        </w:rPr>
      </w:pPr>
    </w:p>
    <w:p w14:paraId="5DCB9807" w14:textId="0FE414DF" w:rsidR="007332DB" w:rsidRDefault="00DD6406" w:rsidP="007332DB">
      <w:pPr>
        <w:widowControl w:val="0"/>
        <w:spacing w:line="271" w:lineRule="auto"/>
        <w:rPr>
          <w:rFonts w:asciiTheme="majorHAnsi" w:hAnsiTheme="majorHAnsi" w:cstheme="majorHAnsi"/>
          <w:snapToGrid w:val="0"/>
          <w:sz w:val="24"/>
          <w:szCs w:val="24"/>
        </w:rPr>
      </w:pPr>
      <w:r>
        <w:rPr>
          <w:rFonts w:asciiTheme="majorHAnsi" w:hAnsiTheme="majorHAnsi" w:cstheme="majorHAnsi"/>
          <w:snapToGrid w:val="0"/>
          <w:sz w:val="24"/>
          <w:szCs w:val="24"/>
        </w:rPr>
        <w:lastRenderedPageBreak/>
        <w:t>N</w:t>
      </w:r>
      <w:r w:rsidR="00C11339" w:rsidRPr="00F7316E">
        <w:rPr>
          <w:rFonts w:asciiTheme="majorHAnsi" w:hAnsiTheme="majorHAnsi" w:cstheme="majorHAnsi"/>
          <w:snapToGrid w:val="0"/>
          <w:sz w:val="24"/>
          <w:szCs w:val="24"/>
        </w:rPr>
        <w:t>r sprawy:</w:t>
      </w:r>
      <w:r w:rsidR="003C511F">
        <w:rPr>
          <w:rFonts w:asciiTheme="majorHAnsi" w:hAnsiTheme="majorHAnsi" w:cstheme="majorHAnsi"/>
          <w:snapToGrid w:val="0"/>
          <w:sz w:val="24"/>
          <w:szCs w:val="24"/>
        </w:rPr>
        <w:t xml:space="preserve"> 17/DZP/2024</w:t>
      </w:r>
      <w:r w:rsidR="00C11339" w:rsidRPr="00F7316E">
        <w:rPr>
          <w:rFonts w:asciiTheme="majorHAnsi" w:hAnsiTheme="majorHAnsi" w:cstheme="majorHAnsi"/>
          <w:snapToGrid w:val="0"/>
          <w:sz w:val="24"/>
          <w:szCs w:val="24"/>
        </w:rPr>
        <w:tab/>
      </w:r>
      <w:r w:rsidR="00DA2B71">
        <w:rPr>
          <w:rFonts w:asciiTheme="majorHAnsi" w:hAnsiTheme="majorHAnsi" w:cstheme="majorHAnsi"/>
          <w:snapToGrid w:val="0"/>
          <w:sz w:val="24"/>
          <w:szCs w:val="24"/>
        </w:rPr>
        <w:t xml:space="preserve">       </w:t>
      </w:r>
    </w:p>
    <w:p w14:paraId="7D6AEE8C" w14:textId="66942400" w:rsidR="003C6BF7" w:rsidRPr="00F7316E" w:rsidRDefault="00DA2B71" w:rsidP="007332DB">
      <w:pPr>
        <w:widowControl w:val="0"/>
        <w:spacing w:line="271" w:lineRule="auto"/>
        <w:jc w:val="right"/>
        <w:rPr>
          <w:rFonts w:asciiTheme="majorHAnsi" w:hAnsiTheme="majorHAnsi" w:cstheme="majorHAnsi"/>
          <w:b/>
          <w:snapToGrid w:val="0"/>
          <w:sz w:val="24"/>
          <w:szCs w:val="24"/>
        </w:rPr>
      </w:pPr>
      <w:r>
        <w:rPr>
          <w:rFonts w:asciiTheme="majorHAnsi" w:hAnsiTheme="majorHAnsi" w:cstheme="majorHAnsi"/>
          <w:snapToGrid w:val="0"/>
          <w:sz w:val="24"/>
          <w:szCs w:val="24"/>
        </w:rPr>
        <w:t xml:space="preserve"> </w:t>
      </w:r>
      <w:r w:rsidR="00C11339" w:rsidRPr="00F7316E">
        <w:rPr>
          <w:rFonts w:asciiTheme="majorHAnsi" w:hAnsiTheme="majorHAnsi" w:cstheme="majorHAnsi"/>
          <w:b/>
          <w:snapToGrid w:val="0"/>
          <w:sz w:val="24"/>
          <w:szCs w:val="24"/>
        </w:rPr>
        <w:t xml:space="preserve">Załącznik nr 1 do SWZ  </w:t>
      </w:r>
    </w:p>
    <w:p w14:paraId="0A4E6AFF" w14:textId="77777777" w:rsidR="003C6BF7" w:rsidRPr="00F7316E" w:rsidRDefault="003C6BF7" w:rsidP="00B51F60">
      <w:pPr>
        <w:widowControl w:val="0"/>
        <w:spacing w:line="271" w:lineRule="auto"/>
        <w:rPr>
          <w:rFonts w:asciiTheme="majorHAnsi" w:hAnsiTheme="majorHAnsi" w:cstheme="majorHAnsi"/>
          <w:b/>
          <w:snapToGrid w:val="0"/>
          <w:color w:val="0000FF"/>
          <w:sz w:val="24"/>
          <w:szCs w:val="24"/>
        </w:rPr>
      </w:pPr>
    </w:p>
    <w:p w14:paraId="7D6B6F1B" w14:textId="5918F215" w:rsidR="00C11339" w:rsidRPr="00F7316E" w:rsidRDefault="00C11339" w:rsidP="00FB486F">
      <w:pPr>
        <w:widowControl w:val="0"/>
        <w:spacing w:line="271" w:lineRule="auto"/>
        <w:jc w:val="center"/>
        <w:rPr>
          <w:rFonts w:asciiTheme="majorHAnsi" w:hAnsiTheme="majorHAnsi" w:cstheme="majorHAnsi"/>
          <w:b/>
          <w:bCs/>
          <w:sz w:val="24"/>
          <w:szCs w:val="24"/>
        </w:rPr>
      </w:pPr>
      <w:r w:rsidRPr="00F7316E">
        <w:rPr>
          <w:rFonts w:asciiTheme="majorHAnsi" w:hAnsiTheme="majorHAnsi" w:cstheme="majorHAnsi"/>
          <w:b/>
          <w:bCs/>
          <w:sz w:val="24"/>
          <w:szCs w:val="24"/>
        </w:rPr>
        <w:t xml:space="preserve">Formularz </w:t>
      </w:r>
      <w:r w:rsidR="00FB486F">
        <w:rPr>
          <w:rFonts w:asciiTheme="majorHAnsi" w:hAnsiTheme="majorHAnsi" w:cstheme="majorHAnsi"/>
          <w:b/>
          <w:bCs/>
          <w:sz w:val="24"/>
          <w:szCs w:val="24"/>
        </w:rPr>
        <w:t>o</w:t>
      </w:r>
      <w:r w:rsidRPr="00F7316E">
        <w:rPr>
          <w:rFonts w:asciiTheme="majorHAnsi" w:hAnsiTheme="majorHAnsi" w:cstheme="majorHAnsi"/>
          <w:b/>
          <w:bCs/>
          <w:sz w:val="24"/>
          <w:szCs w:val="24"/>
        </w:rPr>
        <w:t>ferty</w:t>
      </w:r>
    </w:p>
    <w:p w14:paraId="1D926109" w14:textId="77777777" w:rsidR="00C11339" w:rsidRPr="00F7316E" w:rsidRDefault="00C11339" w:rsidP="00B51F60">
      <w:pPr>
        <w:spacing w:line="271" w:lineRule="auto"/>
        <w:rPr>
          <w:rFonts w:asciiTheme="majorHAnsi" w:hAnsiTheme="majorHAnsi" w:cstheme="majorHAnsi"/>
          <w:b/>
          <w:sz w:val="24"/>
          <w:szCs w:val="24"/>
        </w:rPr>
      </w:pPr>
    </w:p>
    <w:p w14:paraId="13A1646C" w14:textId="422985A6" w:rsidR="00E8426D" w:rsidRPr="003263CF" w:rsidRDefault="00E8426D" w:rsidP="00B51F60">
      <w:pPr>
        <w:spacing w:line="271" w:lineRule="auto"/>
        <w:rPr>
          <w:rFonts w:asciiTheme="majorHAnsi" w:hAnsiTheme="majorHAnsi" w:cstheme="majorHAnsi"/>
          <w:sz w:val="24"/>
          <w:szCs w:val="24"/>
        </w:rPr>
      </w:pPr>
      <w:r w:rsidRPr="003263CF">
        <w:rPr>
          <w:rFonts w:asciiTheme="majorHAnsi" w:hAnsiTheme="majorHAnsi" w:cstheme="majorHAnsi"/>
          <w:sz w:val="24"/>
          <w:szCs w:val="24"/>
        </w:rPr>
        <w:t>Ja/my*niżej podpisani:................................................................................................................</w:t>
      </w:r>
      <w:r w:rsidR="001707EC" w:rsidRPr="003263CF">
        <w:rPr>
          <w:rFonts w:asciiTheme="majorHAnsi" w:hAnsiTheme="majorHAnsi" w:cstheme="majorHAnsi"/>
          <w:sz w:val="24"/>
          <w:szCs w:val="24"/>
        </w:rPr>
        <w:t>.</w:t>
      </w:r>
    </w:p>
    <w:p w14:paraId="0C7D6C85" w14:textId="77777777" w:rsidR="00E8426D" w:rsidRPr="00FB486F" w:rsidRDefault="00E8426D" w:rsidP="00B51F60">
      <w:pPr>
        <w:spacing w:line="271" w:lineRule="auto"/>
        <w:rPr>
          <w:rFonts w:asciiTheme="majorHAnsi" w:hAnsiTheme="majorHAnsi" w:cstheme="majorHAnsi"/>
          <w:sz w:val="24"/>
          <w:szCs w:val="24"/>
        </w:rPr>
      </w:pPr>
      <w:r w:rsidRPr="00FB486F">
        <w:rPr>
          <w:rFonts w:asciiTheme="majorHAnsi" w:hAnsiTheme="majorHAnsi" w:cstheme="majorHAnsi"/>
          <w:sz w:val="24"/>
          <w:szCs w:val="24"/>
        </w:rPr>
        <w:t>(imię, nazwisko, stanowisko/podstawa do reprezentacji)</w:t>
      </w:r>
    </w:p>
    <w:p w14:paraId="48DC8986" w14:textId="7AAD792B" w:rsidR="00E8426D" w:rsidRPr="006322EC" w:rsidRDefault="00E8426D" w:rsidP="00B51F60">
      <w:pPr>
        <w:spacing w:line="271" w:lineRule="auto"/>
        <w:rPr>
          <w:rFonts w:asciiTheme="majorHAnsi" w:hAnsiTheme="majorHAnsi" w:cstheme="majorHAnsi"/>
          <w:sz w:val="24"/>
          <w:szCs w:val="24"/>
        </w:rPr>
      </w:pPr>
      <w:r w:rsidRPr="006322EC">
        <w:rPr>
          <w:rFonts w:asciiTheme="majorHAnsi" w:hAnsiTheme="majorHAnsi" w:cstheme="majorHAnsi"/>
          <w:sz w:val="24"/>
          <w:szCs w:val="24"/>
        </w:rPr>
        <w:t>Działając w imieniu i na rzecz:..............................................................................................</w:t>
      </w:r>
      <w:r w:rsidR="006322EC">
        <w:rPr>
          <w:rFonts w:asciiTheme="majorHAnsi" w:hAnsiTheme="majorHAnsi" w:cstheme="majorHAnsi"/>
          <w:sz w:val="24"/>
          <w:szCs w:val="24"/>
        </w:rPr>
        <w:t>......</w:t>
      </w:r>
    </w:p>
    <w:p w14:paraId="1439A3B4" w14:textId="465B8778" w:rsidR="00E8426D" w:rsidRPr="006322EC" w:rsidRDefault="00E8426D" w:rsidP="00B51F60">
      <w:pPr>
        <w:spacing w:line="271" w:lineRule="auto"/>
        <w:rPr>
          <w:rFonts w:asciiTheme="majorHAnsi" w:hAnsiTheme="majorHAnsi" w:cstheme="majorHAnsi"/>
          <w:sz w:val="24"/>
          <w:szCs w:val="24"/>
        </w:rPr>
      </w:pPr>
      <w:r w:rsidRPr="006322EC">
        <w:rPr>
          <w:rFonts w:asciiTheme="majorHAnsi" w:hAnsiTheme="majorHAnsi" w:cstheme="majorHAnsi"/>
          <w:sz w:val="24"/>
          <w:szCs w:val="24"/>
        </w:rPr>
        <w:t>.....................................................................................................................................................</w:t>
      </w:r>
    </w:p>
    <w:p w14:paraId="0249DD94" w14:textId="77777777" w:rsidR="00E8426D" w:rsidRPr="00FB486F" w:rsidRDefault="00E8426D" w:rsidP="00B51F60">
      <w:pPr>
        <w:spacing w:line="271" w:lineRule="auto"/>
        <w:jc w:val="both"/>
        <w:rPr>
          <w:rFonts w:asciiTheme="majorHAnsi" w:hAnsiTheme="majorHAnsi" w:cstheme="majorHAnsi"/>
          <w:sz w:val="24"/>
          <w:szCs w:val="24"/>
        </w:rPr>
      </w:pPr>
      <w:r w:rsidRPr="00FB486F">
        <w:rPr>
          <w:rFonts w:asciiTheme="majorHAnsi" w:hAnsiTheme="majorHAnsi" w:cstheme="majorHAnsi"/>
          <w:sz w:val="24"/>
          <w:szCs w:val="24"/>
        </w:rPr>
        <w:t>(pełna nazwa Wykonawcy/Wykonawców w przypadku wykonawców wspólnie ubiegających się o</w:t>
      </w:r>
      <w:r w:rsidR="001707EC" w:rsidRPr="00FB486F">
        <w:rPr>
          <w:rFonts w:asciiTheme="majorHAnsi" w:hAnsiTheme="majorHAnsi" w:cstheme="majorHAnsi"/>
          <w:sz w:val="24"/>
          <w:szCs w:val="24"/>
        </w:rPr>
        <w:t xml:space="preserve"> </w:t>
      </w:r>
      <w:r w:rsidRPr="00FB486F">
        <w:rPr>
          <w:rFonts w:asciiTheme="majorHAnsi" w:hAnsiTheme="majorHAnsi" w:cstheme="majorHAnsi"/>
          <w:sz w:val="24"/>
          <w:szCs w:val="24"/>
        </w:rPr>
        <w:t>udzielenie zamówienia)</w:t>
      </w:r>
    </w:p>
    <w:p w14:paraId="66C6182E" w14:textId="77777777" w:rsidR="00E8426D" w:rsidRPr="006322EC" w:rsidRDefault="00E8426D" w:rsidP="00B51F60">
      <w:pPr>
        <w:spacing w:line="271" w:lineRule="auto"/>
        <w:rPr>
          <w:rFonts w:asciiTheme="majorHAnsi" w:hAnsiTheme="majorHAnsi" w:cstheme="majorHAnsi"/>
          <w:sz w:val="24"/>
          <w:szCs w:val="24"/>
        </w:rPr>
      </w:pPr>
    </w:p>
    <w:p w14:paraId="589A9D5D" w14:textId="00D8EF67" w:rsidR="00E8426D" w:rsidRPr="006322EC" w:rsidRDefault="00E8426D" w:rsidP="00B51F60">
      <w:pPr>
        <w:spacing w:line="271" w:lineRule="auto"/>
        <w:rPr>
          <w:rFonts w:asciiTheme="majorHAnsi" w:hAnsiTheme="majorHAnsi" w:cstheme="majorHAnsi"/>
          <w:sz w:val="24"/>
          <w:szCs w:val="24"/>
        </w:rPr>
      </w:pPr>
      <w:r w:rsidRPr="006322EC">
        <w:rPr>
          <w:rFonts w:asciiTheme="majorHAnsi" w:hAnsiTheme="majorHAnsi" w:cstheme="majorHAnsi"/>
          <w:sz w:val="24"/>
          <w:szCs w:val="24"/>
        </w:rPr>
        <w:t>Adres:...........................................................................................................................................</w:t>
      </w:r>
      <w:r w:rsidR="001707EC" w:rsidRPr="006322EC">
        <w:rPr>
          <w:rFonts w:asciiTheme="majorHAnsi" w:hAnsiTheme="majorHAnsi" w:cstheme="majorHAnsi"/>
          <w:sz w:val="24"/>
          <w:szCs w:val="24"/>
        </w:rPr>
        <w:t xml:space="preserve"> </w:t>
      </w:r>
      <w:r w:rsidRPr="006322EC">
        <w:rPr>
          <w:rFonts w:asciiTheme="majorHAnsi" w:hAnsiTheme="majorHAnsi" w:cstheme="majorHAnsi"/>
          <w:sz w:val="24"/>
          <w:szCs w:val="24"/>
        </w:rPr>
        <w:t>Kraj...............................................................................................................................................</w:t>
      </w:r>
    </w:p>
    <w:p w14:paraId="3E93E4E8" w14:textId="1D64EACF" w:rsidR="00E8426D" w:rsidRPr="006322EC" w:rsidRDefault="00E8426D" w:rsidP="00B51F60">
      <w:pPr>
        <w:spacing w:line="271" w:lineRule="auto"/>
        <w:rPr>
          <w:rFonts w:asciiTheme="majorHAnsi" w:hAnsiTheme="majorHAnsi" w:cstheme="majorHAnsi"/>
          <w:sz w:val="24"/>
          <w:szCs w:val="24"/>
        </w:rPr>
      </w:pPr>
      <w:r w:rsidRPr="006322EC">
        <w:rPr>
          <w:rFonts w:asciiTheme="majorHAnsi" w:hAnsiTheme="majorHAnsi" w:cstheme="majorHAnsi"/>
          <w:sz w:val="24"/>
          <w:szCs w:val="24"/>
        </w:rPr>
        <w:t>Województwo ........................................................................................................................................</w:t>
      </w:r>
      <w:r w:rsidR="001707EC" w:rsidRPr="006322EC">
        <w:rPr>
          <w:rFonts w:asciiTheme="majorHAnsi" w:hAnsiTheme="majorHAnsi" w:cstheme="majorHAnsi"/>
          <w:sz w:val="24"/>
          <w:szCs w:val="24"/>
        </w:rPr>
        <w:t>.............</w:t>
      </w:r>
    </w:p>
    <w:p w14:paraId="4AC1763E" w14:textId="4390B701" w:rsidR="00E8426D" w:rsidRPr="006322EC" w:rsidRDefault="00E8426D" w:rsidP="00B51F60">
      <w:pPr>
        <w:spacing w:line="271" w:lineRule="auto"/>
        <w:rPr>
          <w:rFonts w:asciiTheme="majorHAnsi" w:hAnsiTheme="majorHAnsi" w:cstheme="majorHAnsi"/>
          <w:sz w:val="24"/>
          <w:szCs w:val="24"/>
        </w:rPr>
      </w:pPr>
      <w:r w:rsidRPr="006322EC">
        <w:rPr>
          <w:rFonts w:asciiTheme="majorHAnsi" w:hAnsiTheme="majorHAnsi" w:cstheme="majorHAnsi"/>
          <w:sz w:val="24"/>
          <w:szCs w:val="24"/>
        </w:rPr>
        <w:t>REGON.........................................................................................................................................</w:t>
      </w:r>
    </w:p>
    <w:p w14:paraId="7AE1F9D1" w14:textId="21C9825C" w:rsidR="00E8426D" w:rsidRPr="006322EC" w:rsidRDefault="00E8426D" w:rsidP="00B51F60">
      <w:pPr>
        <w:spacing w:line="271" w:lineRule="auto"/>
        <w:rPr>
          <w:rFonts w:asciiTheme="majorHAnsi" w:hAnsiTheme="majorHAnsi" w:cstheme="majorHAnsi"/>
          <w:sz w:val="24"/>
          <w:szCs w:val="24"/>
        </w:rPr>
      </w:pPr>
      <w:r w:rsidRPr="006322EC">
        <w:rPr>
          <w:rFonts w:asciiTheme="majorHAnsi" w:hAnsiTheme="majorHAnsi" w:cstheme="majorHAnsi"/>
          <w:sz w:val="24"/>
          <w:szCs w:val="24"/>
        </w:rPr>
        <w:t>NIP:...............................................................................................................................................</w:t>
      </w:r>
    </w:p>
    <w:p w14:paraId="4A39CA33" w14:textId="4A9ACF40" w:rsidR="00E8426D" w:rsidRPr="006322EC" w:rsidRDefault="00E8426D" w:rsidP="00B51F60">
      <w:pPr>
        <w:spacing w:line="271" w:lineRule="auto"/>
        <w:rPr>
          <w:rFonts w:asciiTheme="majorHAnsi" w:hAnsiTheme="majorHAnsi" w:cstheme="majorHAnsi"/>
          <w:sz w:val="24"/>
          <w:szCs w:val="24"/>
        </w:rPr>
      </w:pPr>
      <w:r w:rsidRPr="006322EC">
        <w:rPr>
          <w:rFonts w:asciiTheme="majorHAnsi" w:hAnsiTheme="majorHAnsi" w:cstheme="majorHAnsi"/>
          <w:sz w:val="24"/>
          <w:szCs w:val="24"/>
        </w:rPr>
        <w:t>TEL................................................................................................................................................</w:t>
      </w:r>
    </w:p>
    <w:p w14:paraId="260EE95C" w14:textId="15AC0ADE" w:rsidR="00E8426D" w:rsidRPr="006322EC" w:rsidRDefault="00E8426D" w:rsidP="00B51F60">
      <w:pPr>
        <w:spacing w:line="271" w:lineRule="auto"/>
        <w:rPr>
          <w:rFonts w:asciiTheme="majorHAnsi" w:hAnsiTheme="majorHAnsi" w:cstheme="majorHAnsi"/>
          <w:sz w:val="24"/>
          <w:szCs w:val="24"/>
        </w:rPr>
      </w:pPr>
      <w:r w:rsidRPr="006322EC">
        <w:rPr>
          <w:rFonts w:asciiTheme="majorHAnsi" w:hAnsiTheme="majorHAnsi" w:cstheme="majorHAnsi"/>
          <w:sz w:val="24"/>
          <w:szCs w:val="24"/>
        </w:rPr>
        <w:t>Adres e-mail:..............................................................................................................................</w:t>
      </w:r>
      <w:r w:rsidR="001707EC" w:rsidRPr="006322EC">
        <w:rPr>
          <w:rFonts w:asciiTheme="majorHAnsi" w:hAnsiTheme="majorHAnsi" w:cstheme="majorHAnsi"/>
          <w:sz w:val="24"/>
          <w:szCs w:val="24"/>
        </w:rPr>
        <w:t>..</w:t>
      </w:r>
    </w:p>
    <w:p w14:paraId="251B384E" w14:textId="77777777" w:rsidR="00E8426D" w:rsidRPr="00FB486F" w:rsidRDefault="00E8426D" w:rsidP="00B51F60">
      <w:pPr>
        <w:spacing w:after="120" w:line="271" w:lineRule="auto"/>
        <w:rPr>
          <w:rFonts w:asciiTheme="majorHAnsi" w:hAnsiTheme="majorHAnsi" w:cstheme="majorHAnsi"/>
          <w:b/>
          <w:sz w:val="24"/>
          <w:szCs w:val="24"/>
        </w:rPr>
      </w:pPr>
      <w:r w:rsidRPr="00FB486F">
        <w:rPr>
          <w:rFonts w:asciiTheme="majorHAnsi" w:hAnsiTheme="majorHAnsi" w:cstheme="majorHAnsi"/>
          <w:sz w:val="24"/>
          <w:szCs w:val="24"/>
        </w:rPr>
        <w:t>(na które Zamawiający ma przesyłać korespondencję)</w:t>
      </w:r>
    </w:p>
    <w:p w14:paraId="204BBF8F" w14:textId="77777777" w:rsidR="00E8426D" w:rsidRPr="006322EC" w:rsidRDefault="00E8426D" w:rsidP="00B51F60">
      <w:pPr>
        <w:widowControl w:val="0"/>
        <w:spacing w:line="271" w:lineRule="auto"/>
        <w:rPr>
          <w:rFonts w:asciiTheme="majorHAnsi" w:hAnsiTheme="majorHAnsi" w:cstheme="majorHAnsi"/>
          <w:sz w:val="24"/>
          <w:szCs w:val="24"/>
        </w:rPr>
      </w:pPr>
      <w:r w:rsidRPr="006322EC">
        <w:rPr>
          <w:rFonts w:asciiTheme="majorHAnsi" w:hAnsiTheme="majorHAnsi" w:cstheme="majorHAnsi"/>
          <w:sz w:val="24"/>
          <w:szCs w:val="24"/>
        </w:rPr>
        <w:t>Osoba/y wskazana/e do kontaktów z Zamawiającym: ...........................</w:t>
      </w:r>
      <w:r w:rsidR="00AB5DDA" w:rsidRPr="006322EC">
        <w:rPr>
          <w:rFonts w:asciiTheme="majorHAnsi" w:hAnsiTheme="majorHAnsi" w:cstheme="majorHAnsi"/>
          <w:sz w:val="24"/>
          <w:szCs w:val="24"/>
        </w:rPr>
        <w:t>...............</w:t>
      </w:r>
      <w:r w:rsidRPr="006322EC">
        <w:rPr>
          <w:rFonts w:asciiTheme="majorHAnsi" w:hAnsiTheme="majorHAnsi" w:cstheme="majorHAnsi"/>
          <w:sz w:val="24"/>
          <w:szCs w:val="24"/>
        </w:rPr>
        <w:t>................................</w:t>
      </w:r>
      <w:r w:rsidR="001707EC" w:rsidRPr="006322EC">
        <w:rPr>
          <w:rFonts w:asciiTheme="majorHAnsi" w:hAnsiTheme="majorHAnsi" w:cstheme="majorHAnsi"/>
          <w:sz w:val="24"/>
          <w:szCs w:val="24"/>
        </w:rPr>
        <w:t>...............</w:t>
      </w:r>
    </w:p>
    <w:p w14:paraId="1500A5C5" w14:textId="77777777" w:rsidR="00C11339" w:rsidRPr="006322EC" w:rsidRDefault="00C11339" w:rsidP="00B51F60">
      <w:pPr>
        <w:spacing w:line="271" w:lineRule="auto"/>
        <w:jc w:val="both"/>
        <w:rPr>
          <w:rFonts w:asciiTheme="majorHAnsi" w:hAnsiTheme="majorHAnsi" w:cstheme="majorHAnsi"/>
          <w:sz w:val="24"/>
          <w:szCs w:val="24"/>
        </w:rPr>
      </w:pPr>
    </w:p>
    <w:p w14:paraId="5CE1F60E" w14:textId="2599B1B5" w:rsidR="000D3839" w:rsidRPr="006322EC" w:rsidRDefault="00C11339" w:rsidP="00B51F60">
      <w:pPr>
        <w:shd w:val="clear" w:color="auto" w:fill="FFFFFF"/>
        <w:tabs>
          <w:tab w:val="left" w:pos="36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1" w:lineRule="auto"/>
        <w:jc w:val="center"/>
        <w:rPr>
          <w:rFonts w:asciiTheme="majorHAnsi" w:hAnsiTheme="majorHAnsi" w:cstheme="majorHAnsi"/>
          <w:b/>
          <w:sz w:val="24"/>
          <w:szCs w:val="24"/>
        </w:rPr>
      </w:pPr>
      <w:r w:rsidRPr="006322EC">
        <w:rPr>
          <w:rFonts w:asciiTheme="majorHAnsi" w:hAnsiTheme="majorHAnsi" w:cstheme="majorHAnsi"/>
          <w:b/>
          <w:sz w:val="24"/>
          <w:szCs w:val="24"/>
        </w:rPr>
        <w:t xml:space="preserve">Odpowiadając na ogłoszenie o </w:t>
      </w:r>
      <w:r w:rsidR="00950A7E" w:rsidRPr="006322EC">
        <w:rPr>
          <w:rFonts w:asciiTheme="majorHAnsi" w:hAnsiTheme="majorHAnsi" w:cstheme="majorHAnsi"/>
          <w:b/>
          <w:sz w:val="24"/>
          <w:szCs w:val="24"/>
        </w:rPr>
        <w:t>zamówieniu pn.</w:t>
      </w:r>
      <w:r w:rsidRPr="006322EC">
        <w:rPr>
          <w:rFonts w:asciiTheme="majorHAnsi" w:hAnsiTheme="majorHAnsi" w:cstheme="majorHAnsi"/>
          <w:b/>
          <w:sz w:val="24"/>
          <w:szCs w:val="24"/>
        </w:rPr>
        <w:t>:</w:t>
      </w:r>
      <w:r w:rsidR="001707EC" w:rsidRPr="006322EC">
        <w:rPr>
          <w:rFonts w:asciiTheme="majorHAnsi" w:hAnsiTheme="majorHAnsi" w:cstheme="majorHAnsi"/>
          <w:b/>
          <w:sz w:val="24"/>
          <w:szCs w:val="24"/>
        </w:rPr>
        <w:t xml:space="preserve"> </w:t>
      </w:r>
    </w:p>
    <w:p w14:paraId="754F0E5C" w14:textId="3DB0E434" w:rsidR="0010666C" w:rsidRPr="0098725D" w:rsidRDefault="008E2201" w:rsidP="00B51F60">
      <w:pPr>
        <w:pStyle w:val="Teksttreci0"/>
        <w:shd w:val="clear" w:color="auto" w:fill="auto"/>
        <w:tabs>
          <w:tab w:val="left" w:pos="851"/>
        </w:tabs>
        <w:spacing w:before="0" w:after="100" w:line="271" w:lineRule="auto"/>
        <w:ind w:firstLine="0"/>
        <w:jc w:val="center"/>
        <w:rPr>
          <w:rFonts w:asciiTheme="majorHAnsi" w:hAnsiTheme="majorHAnsi" w:cstheme="majorHAnsi"/>
          <w:b/>
          <w:bCs/>
          <w:sz w:val="24"/>
          <w:szCs w:val="24"/>
        </w:rPr>
      </w:pPr>
      <w:r w:rsidRPr="0098725D">
        <w:rPr>
          <w:rFonts w:asciiTheme="majorHAnsi" w:eastAsia="Times New Roman" w:hAnsiTheme="majorHAnsi" w:cstheme="majorHAnsi"/>
          <w:b/>
          <w:bCs/>
          <w:sz w:val="24"/>
          <w:szCs w:val="24"/>
          <w:lang w:bidi="pl-PL"/>
        </w:rPr>
        <w:t xml:space="preserve">„Wykonywanie czynności porządkowych i pomocniczych będących w związku z usługami medycznymi w </w:t>
      </w:r>
      <w:r w:rsidR="00B53C2D" w:rsidRPr="0098725D">
        <w:rPr>
          <w:rFonts w:asciiTheme="majorHAnsi" w:eastAsia="Times New Roman" w:hAnsiTheme="majorHAnsi" w:cstheme="majorHAnsi"/>
          <w:b/>
          <w:bCs/>
          <w:sz w:val="24"/>
          <w:szCs w:val="24"/>
          <w:lang w:bidi="pl-PL"/>
        </w:rPr>
        <w:t>O</w:t>
      </w:r>
      <w:r w:rsidRPr="0098725D">
        <w:rPr>
          <w:rFonts w:asciiTheme="majorHAnsi" w:eastAsia="Times New Roman" w:hAnsiTheme="majorHAnsi" w:cstheme="majorHAnsi"/>
          <w:b/>
          <w:bCs/>
          <w:sz w:val="24"/>
          <w:szCs w:val="24"/>
          <w:lang w:bidi="pl-PL"/>
        </w:rPr>
        <w:t>ddzia</w:t>
      </w:r>
      <w:r w:rsidR="001D1EE6">
        <w:rPr>
          <w:rFonts w:asciiTheme="majorHAnsi" w:eastAsia="Times New Roman" w:hAnsiTheme="majorHAnsi" w:cstheme="majorHAnsi"/>
          <w:b/>
          <w:bCs/>
          <w:sz w:val="24"/>
          <w:szCs w:val="24"/>
          <w:lang w:bidi="pl-PL"/>
        </w:rPr>
        <w:t>le</w:t>
      </w:r>
      <w:r w:rsidRPr="0098725D">
        <w:rPr>
          <w:rFonts w:asciiTheme="majorHAnsi" w:hAnsiTheme="majorHAnsi" w:cstheme="majorHAnsi"/>
          <w:b/>
          <w:bCs/>
          <w:sz w:val="24"/>
          <w:szCs w:val="24"/>
        </w:rPr>
        <w:t xml:space="preserve"> Szpitala Nowowiejskiego”</w:t>
      </w:r>
      <w:r w:rsidR="00C11339" w:rsidRPr="0098725D">
        <w:rPr>
          <w:rFonts w:asciiTheme="majorHAnsi" w:hAnsiTheme="majorHAnsi" w:cstheme="majorHAnsi"/>
          <w:b/>
          <w:sz w:val="24"/>
          <w:szCs w:val="24"/>
        </w:rPr>
        <w:t xml:space="preserve"> </w:t>
      </w:r>
    </w:p>
    <w:p w14:paraId="54E441B8" w14:textId="2051985E" w:rsidR="00C11339" w:rsidRPr="006322EC" w:rsidRDefault="00C11339" w:rsidP="00B51F60">
      <w:pPr>
        <w:shd w:val="clear" w:color="auto" w:fill="FFFFFF"/>
        <w:tabs>
          <w:tab w:val="left" w:pos="36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1" w:lineRule="auto"/>
        <w:jc w:val="center"/>
        <w:rPr>
          <w:rFonts w:asciiTheme="majorHAnsi" w:eastAsia="Times New Roman" w:hAnsiTheme="majorHAnsi" w:cstheme="majorHAnsi"/>
          <w:b/>
          <w:sz w:val="24"/>
          <w:szCs w:val="24"/>
        </w:rPr>
      </w:pPr>
      <w:r w:rsidRPr="006322EC">
        <w:rPr>
          <w:rFonts w:asciiTheme="majorHAnsi" w:hAnsiTheme="majorHAnsi" w:cstheme="majorHAnsi"/>
          <w:b/>
          <w:sz w:val="24"/>
          <w:szCs w:val="24"/>
        </w:rPr>
        <w:t>składamy niniejszą ofertę:</w:t>
      </w:r>
    </w:p>
    <w:p w14:paraId="47EFF508" w14:textId="77777777" w:rsidR="00DA2B71" w:rsidRDefault="00DA2B71" w:rsidP="00B51F60">
      <w:pPr>
        <w:spacing w:line="271" w:lineRule="auto"/>
        <w:jc w:val="both"/>
        <w:rPr>
          <w:rFonts w:asciiTheme="majorHAnsi" w:eastAsia="Times New Roman" w:hAnsiTheme="majorHAnsi" w:cstheme="majorHAnsi"/>
          <w:b/>
          <w:sz w:val="24"/>
          <w:szCs w:val="24"/>
          <w:lang w:val="cs-CZ"/>
        </w:rPr>
      </w:pPr>
    </w:p>
    <w:tbl>
      <w:tblPr>
        <w:tblStyle w:val="Tabela-Siatka"/>
        <w:tblW w:w="0" w:type="auto"/>
        <w:tblLook w:val="04A0" w:firstRow="1" w:lastRow="0" w:firstColumn="1" w:lastColumn="0" w:noHBand="0" w:noVBand="1"/>
      </w:tblPr>
      <w:tblGrid>
        <w:gridCol w:w="9062"/>
      </w:tblGrid>
      <w:tr w:rsidR="00FB486F" w14:paraId="299FA4BC" w14:textId="77777777" w:rsidTr="008722B8">
        <w:tc>
          <w:tcPr>
            <w:tcW w:w="9212" w:type="dxa"/>
          </w:tcPr>
          <w:p w14:paraId="44C2057C" w14:textId="28923B99" w:rsidR="00FB486F" w:rsidRPr="00486C34" w:rsidRDefault="00FB486F" w:rsidP="00FB486F">
            <w:pPr>
              <w:suppressAutoHyphens/>
              <w:overflowPunct w:val="0"/>
              <w:autoSpaceDE w:val="0"/>
              <w:spacing w:line="271" w:lineRule="auto"/>
              <w:jc w:val="center"/>
              <w:textAlignment w:val="baseline"/>
              <w:rPr>
                <w:rFonts w:asciiTheme="majorHAnsi" w:eastAsia="Times New Roman" w:hAnsiTheme="majorHAnsi" w:cstheme="majorHAnsi"/>
                <w:b/>
                <w:sz w:val="24"/>
                <w:szCs w:val="24"/>
              </w:rPr>
            </w:pPr>
            <w:r w:rsidRPr="00486C34">
              <w:rPr>
                <w:rFonts w:asciiTheme="majorHAnsi" w:eastAsia="Times New Roman" w:hAnsiTheme="majorHAnsi" w:cstheme="majorHAnsi"/>
                <w:b/>
                <w:sz w:val="24"/>
                <w:szCs w:val="24"/>
              </w:rPr>
              <w:t xml:space="preserve">Kryterium nr </w:t>
            </w:r>
            <w:r>
              <w:rPr>
                <w:rFonts w:asciiTheme="majorHAnsi" w:eastAsia="Times New Roman" w:hAnsiTheme="majorHAnsi" w:cstheme="majorHAnsi"/>
                <w:b/>
                <w:sz w:val="24"/>
                <w:szCs w:val="24"/>
              </w:rPr>
              <w:t>1</w:t>
            </w:r>
          </w:p>
          <w:p w14:paraId="46684804" w14:textId="033B08BC" w:rsidR="00FB486F" w:rsidRPr="008722B8" w:rsidRDefault="00FB486F" w:rsidP="00FB486F">
            <w:pPr>
              <w:spacing w:line="271" w:lineRule="auto"/>
              <w:jc w:val="center"/>
              <w:rPr>
                <w:rFonts w:asciiTheme="majorHAnsi" w:eastAsia="Times New Roman" w:hAnsiTheme="majorHAnsi" w:cstheme="majorHAnsi"/>
                <w:bCs/>
                <w:sz w:val="24"/>
                <w:szCs w:val="24"/>
              </w:rPr>
            </w:pPr>
            <w:r>
              <w:rPr>
                <w:rFonts w:asciiTheme="majorHAnsi" w:eastAsia="Times New Roman" w:hAnsiTheme="majorHAnsi" w:cstheme="majorHAnsi"/>
                <w:b/>
                <w:sz w:val="24"/>
                <w:szCs w:val="24"/>
              </w:rPr>
              <w:t>CENA</w:t>
            </w:r>
            <w:r w:rsidRPr="00486C34">
              <w:rPr>
                <w:rFonts w:asciiTheme="majorHAnsi" w:eastAsia="Times New Roman" w:hAnsiTheme="majorHAnsi" w:cstheme="majorHAnsi"/>
                <w:b/>
                <w:sz w:val="24"/>
                <w:szCs w:val="24"/>
              </w:rPr>
              <w:t xml:space="preserve"> (</w:t>
            </w:r>
            <w:r>
              <w:rPr>
                <w:rFonts w:asciiTheme="majorHAnsi" w:eastAsia="Times New Roman" w:hAnsiTheme="majorHAnsi" w:cstheme="majorHAnsi"/>
                <w:b/>
                <w:sz w:val="24"/>
                <w:szCs w:val="24"/>
              </w:rPr>
              <w:t>waga 60%)</w:t>
            </w:r>
          </w:p>
        </w:tc>
      </w:tr>
      <w:tr w:rsidR="008722B8" w14:paraId="6F95A2CE" w14:textId="77777777" w:rsidTr="008722B8">
        <w:tc>
          <w:tcPr>
            <w:tcW w:w="9212" w:type="dxa"/>
          </w:tcPr>
          <w:p w14:paraId="025562E8" w14:textId="654016FE" w:rsidR="008722B8" w:rsidRDefault="008722B8" w:rsidP="008722B8">
            <w:pPr>
              <w:spacing w:line="271" w:lineRule="auto"/>
              <w:jc w:val="both"/>
              <w:rPr>
                <w:rFonts w:asciiTheme="majorHAnsi" w:eastAsia="Times New Roman" w:hAnsiTheme="majorHAnsi" w:cstheme="majorHAnsi"/>
                <w:bCs/>
                <w:sz w:val="24"/>
                <w:szCs w:val="24"/>
              </w:rPr>
            </w:pPr>
            <w:r w:rsidRPr="008722B8">
              <w:rPr>
                <w:rFonts w:asciiTheme="majorHAnsi" w:eastAsia="Times New Roman" w:hAnsiTheme="majorHAnsi" w:cstheme="majorHAnsi"/>
                <w:bCs/>
                <w:sz w:val="24"/>
                <w:szCs w:val="24"/>
              </w:rPr>
              <w:t>Oferujemy wykonanie przedmiotu zamówienia określonego w dokumentacji przetargowej, zgodnie z opisem przedmiotu zamówienia oraz na warunkach określonyc</w:t>
            </w:r>
            <w:r>
              <w:rPr>
                <w:rFonts w:asciiTheme="majorHAnsi" w:eastAsia="Times New Roman" w:hAnsiTheme="majorHAnsi" w:cstheme="majorHAnsi"/>
                <w:bCs/>
                <w:sz w:val="24"/>
                <w:szCs w:val="24"/>
              </w:rPr>
              <w:t>h</w:t>
            </w:r>
            <w:r w:rsidRPr="008722B8">
              <w:rPr>
                <w:rFonts w:asciiTheme="majorHAnsi" w:eastAsia="Times New Roman" w:hAnsiTheme="majorHAnsi" w:cstheme="majorHAnsi"/>
                <w:bCs/>
                <w:sz w:val="24"/>
                <w:szCs w:val="24"/>
              </w:rPr>
              <w:t xml:space="preserve"> </w:t>
            </w:r>
            <w:r>
              <w:rPr>
                <w:rFonts w:asciiTheme="majorHAnsi" w:eastAsia="Times New Roman" w:hAnsiTheme="majorHAnsi" w:cstheme="majorHAnsi"/>
                <w:bCs/>
                <w:sz w:val="24"/>
                <w:szCs w:val="24"/>
              </w:rPr>
              <w:br/>
            </w:r>
            <w:r w:rsidRPr="008722B8">
              <w:rPr>
                <w:rFonts w:asciiTheme="majorHAnsi" w:eastAsia="Times New Roman" w:hAnsiTheme="majorHAnsi" w:cstheme="majorHAnsi"/>
                <w:bCs/>
                <w:sz w:val="24"/>
                <w:szCs w:val="24"/>
              </w:rPr>
              <w:t xml:space="preserve">w projektowanych postanowieniach umowy, za łączną kwotę: </w:t>
            </w:r>
          </w:p>
          <w:p w14:paraId="7EF4B523" w14:textId="2814A1AE" w:rsidR="008722B8" w:rsidRPr="006322EC" w:rsidRDefault="00FB486F" w:rsidP="008722B8">
            <w:pPr>
              <w:spacing w:before="120" w:line="271" w:lineRule="auto"/>
              <w:rPr>
                <w:rFonts w:asciiTheme="majorHAnsi" w:eastAsia="Times New Roman" w:hAnsiTheme="majorHAnsi" w:cstheme="majorHAnsi"/>
                <w:bCs/>
                <w:sz w:val="24"/>
                <w:szCs w:val="24"/>
              </w:rPr>
            </w:pPr>
            <w:r>
              <w:rPr>
                <w:rFonts w:asciiTheme="majorHAnsi" w:eastAsia="Times New Roman" w:hAnsiTheme="majorHAnsi" w:cstheme="majorHAnsi"/>
                <w:b/>
                <w:sz w:val="24"/>
                <w:szCs w:val="24"/>
              </w:rPr>
              <w:t xml:space="preserve">Cena brutto </w:t>
            </w:r>
            <w:r w:rsidR="008722B8" w:rsidRPr="006322EC">
              <w:rPr>
                <w:rFonts w:asciiTheme="majorHAnsi" w:eastAsia="Times New Roman" w:hAnsiTheme="majorHAnsi" w:cstheme="majorHAnsi"/>
                <w:b/>
                <w:sz w:val="24"/>
                <w:szCs w:val="24"/>
              </w:rPr>
              <w:t xml:space="preserve">...........................................PLN </w:t>
            </w:r>
            <w:r w:rsidR="008722B8" w:rsidRPr="006322EC">
              <w:rPr>
                <w:rFonts w:asciiTheme="majorHAnsi" w:eastAsia="Times New Roman" w:hAnsiTheme="majorHAnsi" w:cstheme="majorHAnsi"/>
                <w:bCs/>
                <w:sz w:val="24"/>
                <w:szCs w:val="24"/>
              </w:rPr>
              <w:t>(słownie:...............................................................................................................................)</w:t>
            </w:r>
          </w:p>
          <w:p w14:paraId="6D0EE5E0" w14:textId="68C39A31" w:rsidR="008722B8" w:rsidRPr="008722B8" w:rsidRDefault="008722B8" w:rsidP="008722B8">
            <w:pPr>
              <w:spacing w:before="120" w:line="271" w:lineRule="auto"/>
              <w:jc w:val="both"/>
              <w:rPr>
                <w:rFonts w:asciiTheme="majorHAnsi" w:eastAsia="Times New Roman" w:hAnsiTheme="majorHAnsi" w:cstheme="majorHAnsi"/>
                <w:bCs/>
                <w:sz w:val="24"/>
                <w:szCs w:val="24"/>
                <w:lang w:val="cs-CZ"/>
              </w:rPr>
            </w:pPr>
            <w:r w:rsidRPr="008722B8">
              <w:rPr>
                <w:rFonts w:asciiTheme="majorHAnsi" w:eastAsia="Times New Roman" w:hAnsiTheme="majorHAnsi" w:cstheme="majorHAnsi"/>
                <w:bCs/>
                <w:sz w:val="24"/>
                <w:szCs w:val="24"/>
                <w:lang w:val="cs-CZ"/>
              </w:rPr>
              <w:t>zgodnie z poniższą tabelą:</w:t>
            </w:r>
          </w:p>
        </w:tc>
      </w:tr>
    </w:tbl>
    <w:p w14:paraId="24611E0E" w14:textId="77777777" w:rsidR="008722B8" w:rsidRDefault="008722B8" w:rsidP="00B51F60">
      <w:pPr>
        <w:spacing w:line="271" w:lineRule="auto"/>
        <w:jc w:val="both"/>
        <w:rPr>
          <w:rFonts w:asciiTheme="majorHAnsi" w:eastAsia="Times New Roman" w:hAnsiTheme="majorHAnsi" w:cstheme="majorHAnsi"/>
          <w:b/>
          <w:sz w:val="24"/>
          <w:szCs w:val="24"/>
          <w:lang w:val="cs-CZ"/>
        </w:rPr>
      </w:pPr>
    </w:p>
    <w:p w14:paraId="4B73F148" w14:textId="77777777" w:rsidR="004462D9" w:rsidRDefault="004462D9" w:rsidP="00B51F60">
      <w:pPr>
        <w:spacing w:line="271" w:lineRule="auto"/>
        <w:jc w:val="both"/>
        <w:rPr>
          <w:rFonts w:asciiTheme="majorHAnsi" w:eastAsia="Times New Roman" w:hAnsiTheme="majorHAnsi" w:cstheme="majorHAnsi"/>
          <w:b/>
          <w:sz w:val="24"/>
          <w:szCs w:val="24"/>
          <w:lang w:val="cs-CZ"/>
        </w:rPr>
      </w:pPr>
    </w:p>
    <w:p w14:paraId="196989E6" w14:textId="77777777" w:rsidR="004462D9" w:rsidRDefault="004462D9" w:rsidP="00B51F60">
      <w:pPr>
        <w:spacing w:line="271" w:lineRule="auto"/>
        <w:jc w:val="both"/>
        <w:rPr>
          <w:rFonts w:asciiTheme="majorHAnsi" w:eastAsia="Times New Roman" w:hAnsiTheme="majorHAnsi" w:cstheme="majorHAnsi"/>
          <w:b/>
          <w:sz w:val="24"/>
          <w:szCs w:val="24"/>
          <w:lang w:val="cs-CZ"/>
        </w:rPr>
      </w:pPr>
    </w:p>
    <w:p w14:paraId="43C2DFB0" w14:textId="77777777" w:rsidR="004462D9" w:rsidRDefault="004462D9" w:rsidP="00B51F60">
      <w:pPr>
        <w:spacing w:line="271" w:lineRule="auto"/>
        <w:jc w:val="both"/>
        <w:rPr>
          <w:rFonts w:asciiTheme="majorHAnsi" w:eastAsia="Times New Roman" w:hAnsiTheme="majorHAnsi" w:cstheme="majorHAnsi"/>
          <w:b/>
          <w:sz w:val="24"/>
          <w:szCs w:val="24"/>
          <w:lang w:val="cs-CZ"/>
        </w:rPr>
        <w:sectPr w:rsidR="004462D9" w:rsidSect="001F3D99">
          <w:footerReference w:type="default" r:id="rId38"/>
          <w:pgSz w:w="11906" w:h="16838"/>
          <w:pgMar w:top="1417" w:right="1417" w:bottom="1417" w:left="1417" w:header="0" w:footer="113" w:gutter="0"/>
          <w:cols w:space="708"/>
          <w:formProt w:val="0"/>
          <w:docGrid w:linePitch="326"/>
        </w:sectPr>
      </w:pPr>
    </w:p>
    <w:tbl>
      <w:tblPr>
        <w:tblW w:w="14864" w:type="dxa"/>
        <w:tblLayout w:type="fixed"/>
        <w:tblCellMar>
          <w:left w:w="70" w:type="dxa"/>
          <w:right w:w="70" w:type="dxa"/>
        </w:tblCellMar>
        <w:tblLook w:val="04A0" w:firstRow="1" w:lastRow="0" w:firstColumn="1" w:lastColumn="0" w:noHBand="0" w:noVBand="1"/>
      </w:tblPr>
      <w:tblGrid>
        <w:gridCol w:w="616"/>
        <w:gridCol w:w="2716"/>
        <w:gridCol w:w="1820"/>
        <w:gridCol w:w="1847"/>
        <w:gridCol w:w="2100"/>
        <w:gridCol w:w="1484"/>
        <w:gridCol w:w="1536"/>
        <w:gridCol w:w="1991"/>
        <w:gridCol w:w="754"/>
      </w:tblGrid>
      <w:tr w:rsidR="008722B8" w:rsidRPr="004462D9" w14:paraId="2C4F6AB3" w14:textId="77777777" w:rsidTr="004462D9">
        <w:trPr>
          <w:gridAfter w:val="1"/>
          <w:wAfter w:w="754" w:type="dxa"/>
          <w:trHeight w:val="408"/>
        </w:trPr>
        <w:tc>
          <w:tcPr>
            <w:tcW w:w="616" w:type="dxa"/>
            <w:vMerge w:val="restart"/>
            <w:tcBorders>
              <w:top w:val="single" w:sz="4" w:space="0" w:color="auto"/>
              <w:left w:val="single" w:sz="4" w:space="0" w:color="auto"/>
              <w:bottom w:val="single" w:sz="4" w:space="0" w:color="auto"/>
              <w:right w:val="single" w:sz="4" w:space="0" w:color="auto"/>
            </w:tcBorders>
            <w:shd w:val="clear" w:color="C0C0C0" w:fill="C0C0C0"/>
            <w:vAlign w:val="center"/>
            <w:hideMark/>
          </w:tcPr>
          <w:p w14:paraId="6D723ED7" w14:textId="77777777" w:rsidR="008722B8" w:rsidRPr="004462D9" w:rsidRDefault="008722B8" w:rsidP="000409B6">
            <w:pPr>
              <w:spacing w:line="271" w:lineRule="auto"/>
              <w:jc w:val="center"/>
              <w:rPr>
                <w:rFonts w:asciiTheme="majorHAnsi" w:eastAsia="Times New Roman" w:hAnsiTheme="majorHAnsi" w:cstheme="majorHAnsi"/>
                <w:b/>
                <w:bCs/>
                <w:color w:val="000000"/>
              </w:rPr>
            </w:pPr>
            <w:r w:rsidRPr="004462D9">
              <w:rPr>
                <w:rFonts w:asciiTheme="majorHAnsi" w:eastAsia="Times New Roman" w:hAnsiTheme="majorHAnsi" w:cstheme="majorHAnsi"/>
                <w:b/>
                <w:bCs/>
                <w:color w:val="000000"/>
              </w:rPr>
              <w:lastRenderedPageBreak/>
              <w:t>L.p.</w:t>
            </w:r>
          </w:p>
        </w:tc>
        <w:tc>
          <w:tcPr>
            <w:tcW w:w="2716" w:type="dxa"/>
            <w:vMerge w:val="restart"/>
            <w:tcBorders>
              <w:top w:val="single" w:sz="4" w:space="0" w:color="auto"/>
              <w:left w:val="single" w:sz="4" w:space="0" w:color="auto"/>
              <w:bottom w:val="single" w:sz="4" w:space="0" w:color="auto"/>
              <w:right w:val="single" w:sz="4" w:space="0" w:color="auto"/>
            </w:tcBorders>
            <w:shd w:val="clear" w:color="C0C0C0" w:fill="C0C0C0"/>
            <w:vAlign w:val="center"/>
            <w:hideMark/>
          </w:tcPr>
          <w:p w14:paraId="52E1AFEC" w14:textId="77777777" w:rsidR="008722B8" w:rsidRPr="004462D9" w:rsidRDefault="008722B8" w:rsidP="000409B6">
            <w:pPr>
              <w:spacing w:line="271" w:lineRule="auto"/>
              <w:jc w:val="center"/>
              <w:rPr>
                <w:rFonts w:asciiTheme="majorHAnsi" w:eastAsia="Times New Roman" w:hAnsiTheme="majorHAnsi" w:cstheme="majorHAnsi"/>
                <w:b/>
                <w:bCs/>
                <w:color w:val="000000"/>
              </w:rPr>
            </w:pPr>
            <w:r w:rsidRPr="004462D9">
              <w:rPr>
                <w:rFonts w:asciiTheme="majorHAnsi" w:eastAsia="Times New Roman" w:hAnsiTheme="majorHAnsi" w:cstheme="majorHAnsi"/>
                <w:b/>
                <w:bCs/>
                <w:color w:val="000000"/>
              </w:rPr>
              <w:t>Komórka organizacyjna</w:t>
            </w:r>
          </w:p>
        </w:tc>
        <w:tc>
          <w:tcPr>
            <w:tcW w:w="1820" w:type="dxa"/>
            <w:vMerge w:val="restart"/>
            <w:tcBorders>
              <w:top w:val="single" w:sz="4" w:space="0" w:color="auto"/>
              <w:left w:val="single" w:sz="4" w:space="0" w:color="auto"/>
              <w:right w:val="single" w:sz="4" w:space="0" w:color="auto"/>
            </w:tcBorders>
            <w:shd w:val="clear" w:color="C0C0C0" w:fill="C0C0C0"/>
            <w:vAlign w:val="center"/>
          </w:tcPr>
          <w:p w14:paraId="3726C747" w14:textId="77777777" w:rsidR="008722B8" w:rsidRPr="004462D9" w:rsidRDefault="008722B8" w:rsidP="000409B6">
            <w:pPr>
              <w:spacing w:line="271" w:lineRule="auto"/>
              <w:jc w:val="center"/>
              <w:rPr>
                <w:rFonts w:asciiTheme="majorHAnsi" w:eastAsia="Times New Roman" w:hAnsiTheme="majorHAnsi" w:cstheme="majorHAnsi"/>
                <w:b/>
                <w:bCs/>
                <w:color w:val="000000"/>
              </w:rPr>
            </w:pPr>
            <w:r w:rsidRPr="004462D9">
              <w:rPr>
                <w:rFonts w:asciiTheme="majorHAnsi" w:eastAsia="Times New Roman" w:hAnsiTheme="majorHAnsi" w:cstheme="majorHAnsi"/>
                <w:b/>
                <w:bCs/>
                <w:color w:val="000000"/>
              </w:rPr>
              <w:t>Częstotliwość</w:t>
            </w:r>
          </w:p>
          <w:p w14:paraId="65B7C0C3" w14:textId="77777777" w:rsidR="008722B8" w:rsidRPr="004462D9" w:rsidRDefault="008722B8" w:rsidP="000409B6">
            <w:pPr>
              <w:spacing w:line="271" w:lineRule="auto"/>
              <w:jc w:val="center"/>
              <w:rPr>
                <w:rFonts w:asciiTheme="majorHAnsi" w:eastAsia="Times New Roman" w:hAnsiTheme="majorHAnsi" w:cstheme="majorHAnsi"/>
                <w:b/>
                <w:bCs/>
                <w:color w:val="000000"/>
              </w:rPr>
            </w:pPr>
            <w:r w:rsidRPr="004462D9">
              <w:rPr>
                <w:rFonts w:asciiTheme="majorHAnsi" w:eastAsia="Times New Roman" w:hAnsiTheme="majorHAnsi" w:cstheme="majorHAnsi"/>
                <w:b/>
                <w:bCs/>
                <w:color w:val="000000"/>
              </w:rPr>
              <w:t>wykonania</w:t>
            </w:r>
          </w:p>
          <w:p w14:paraId="556AEE1A" w14:textId="77777777" w:rsidR="008722B8" w:rsidRPr="004462D9" w:rsidRDefault="008722B8" w:rsidP="000409B6">
            <w:pPr>
              <w:spacing w:line="271" w:lineRule="auto"/>
              <w:jc w:val="center"/>
              <w:rPr>
                <w:rFonts w:asciiTheme="majorHAnsi" w:eastAsia="Times New Roman" w:hAnsiTheme="majorHAnsi" w:cstheme="majorHAnsi"/>
                <w:b/>
                <w:bCs/>
                <w:color w:val="000000"/>
              </w:rPr>
            </w:pPr>
            <w:r w:rsidRPr="004462D9">
              <w:rPr>
                <w:rFonts w:asciiTheme="majorHAnsi" w:eastAsia="Times New Roman" w:hAnsiTheme="majorHAnsi" w:cstheme="majorHAnsi"/>
                <w:b/>
                <w:bCs/>
                <w:color w:val="000000"/>
              </w:rPr>
              <w:t>usługi</w:t>
            </w:r>
          </w:p>
        </w:tc>
        <w:tc>
          <w:tcPr>
            <w:tcW w:w="1847" w:type="dxa"/>
            <w:vMerge w:val="restart"/>
            <w:tcBorders>
              <w:top w:val="single" w:sz="4" w:space="0" w:color="auto"/>
              <w:left w:val="single" w:sz="4" w:space="0" w:color="auto"/>
              <w:right w:val="single" w:sz="4" w:space="0" w:color="auto"/>
            </w:tcBorders>
            <w:shd w:val="clear" w:color="C0C0C0" w:fill="C0C0C0"/>
            <w:vAlign w:val="center"/>
          </w:tcPr>
          <w:p w14:paraId="023D3F8E" w14:textId="77777777" w:rsidR="008722B8" w:rsidRPr="004462D9" w:rsidRDefault="008722B8" w:rsidP="000409B6">
            <w:pPr>
              <w:spacing w:line="271" w:lineRule="auto"/>
              <w:jc w:val="center"/>
              <w:rPr>
                <w:rFonts w:asciiTheme="majorHAnsi" w:eastAsia="Times New Roman" w:hAnsiTheme="majorHAnsi" w:cstheme="majorHAnsi"/>
                <w:b/>
                <w:bCs/>
                <w:color w:val="000000"/>
              </w:rPr>
            </w:pPr>
            <w:r w:rsidRPr="004462D9">
              <w:rPr>
                <w:rFonts w:asciiTheme="majorHAnsi" w:eastAsia="Times New Roman" w:hAnsiTheme="majorHAnsi" w:cstheme="majorHAnsi"/>
                <w:b/>
                <w:bCs/>
                <w:color w:val="000000"/>
              </w:rPr>
              <w:t>Godziny pracy Wykonawcy</w:t>
            </w:r>
          </w:p>
        </w:tc>
        <w:tc>
          <w:tcPr>
            <w:tcW w:w="2100" w:type="dxa"/>
            <w:vMerge w:val="restart"/>
            <w:tcBorders>
              <w:top w:val="single" w:sz="4" w:space="0" w:color="auto"/>
              <w:left w:val="single" w:sz="4" w:space="0" w:color="auto"/>
              <w:bottom w:val="single" w:sz="4" w:space="0" w:color="auto"/>
              <w:right w:val="single" w:sz="4" w:space="0" w:color="auto"/>
            </w:tcBorders>
            <w:shd w:val="clear" w:color="C0C0C0" w:fill="C0C0C0"/>
            <w:vAlign w:val="center"/>
            <w:hideMark/>
          </w:tcPr>
          <w:p w14:paraId="02BBD17A" w14:textId="3699A3E4" w:rsidR="008722B8" w:rsidRPr="004462D9" w:rsidRDefault="00CF5235" w:rsidP="000409B6">
            <w:pPr>
              <w:spacing w:line="271" w:lineRule="auto"/>
              <w:jc w:val="center"/>
              <w:rPr>
                <w:rFonts w:asciiTheme="majorHAnsi" w:eastAsia="Times New Roman" w:hAnsiTheme="majorHAnsi" w:cstheme="majorHAnsi"/>
                <w:b/>
                <w:bCs/>
                <w:color w:val="000000"/>
              </w:rPr>
            </w:pPr>
            <w:r>
              <w:rPr>
                <w:rFonts w:asciiTheme="majorHAnsi" w:eastAsia="Times New Roman" w:hAnsiTheme="majorHAnsi" w:cstheme="majorHAnsi"/>
                <w:b/>
                <w:bCs/>
                <w:color w:val="000000"/>
              </w:rPr>
              <w:t>liczba</w:t>
            </w:r>
            <w:r w:rsidRPr="004462D9">
              <w:rPr>
                <w:rFonts w:asciiTheme="majorHAnsi" w:eastAsia="Times New Roman" w:hAnsiTheme="majorHAnsi" w:cstheme="majorHAnsi"/>
                <w:b/>
                <w:bCs/>
                <w:color w:val="000000"/>
              </w:rPr>
              <w:t xml:space="preserve"> </w:t>
            </w:r>
            <w:r w:rsidR="008722B8" w:rsidRPr="004462D9">
              <w:rPr>
                <w:rFonts w:asciiTheme="majorHAnsi" w:eastAsia="Times New Roman" w:hAnsiTheme="majorHAnsi" w:cstheme="majorHAnsi"/>
                <w:b/>
                <w:bCs/>
                <w:color w:val="000000"/>
              </w:rPr>
              <w:t>roboczogodzin (rbg) w okresie (01.01.202</w:t>
            </w:r>
            <w:r w:rsidR="00806889" w:rsidRPr="004462D9">
              <w:rPr>
                <w:rFonts w:asciiTheme="majorHAnsi" w:eastAsia="Times New Roman" w:hAnsiTheme="majorHAnsi" w:cstheme="majorHAnsi"/>
                <w:b/>
                <w:bCs/>
                <w:color w:val="000000"/>
              </w:rPr>
              <w:t>5</w:t>
            </w:r>
            <w:r w:rsidR="008722B8" w:rsidRPr="004462D9">
              <w:rPr>
                <w:rFonts w:asciiTheme="majorHAnsi" w:eastAsia="Times New Roman" w:hAnsiTheme="majorHAnsi" w:cstheme="majorHAnsi"/>
                <w:b/>
                <w:bCs/>
                <w:color w:val="000000"/>
              </w:rPr>
              <w:t>- 31.12.202</w:t>
            </w:r>
            <w:r w:rsidR="00806889" w:rsidRPr="004462D9">
              <w:rPr>
                <w:rFonts w:asciiTheme="majorHAnsi" w:eastAsia="Times New Roman" w:hAnsiTheme="majorHAnsi" w:cstheme="majorHAnsi"/>
                <w:b/>
                <w:bCs/>
                <w:color w:val="000000"/>
              </w:rPr>
              <w:t>5</w:t>
            </w:r>
            <w:r w:rsidR="008722B8" w:rsidRPr="004462D9">
              <w:rPr>
                <w:rFonts w:asciiTheme="majorHAnsi" w:eastAsia="Times New Roman" w:hAnsiTheme="majorHAnsi" w:cstheme="majorHAnsi"/>
                <w:b/>
                <w:bCs/>
                <w:color w:val="000000"/>
              </w:rPr>
              <w:t>)</w:t>
            </w:r>
          </w:p>
        </w:tc>
        <w:tc>
          <w:tcPr>
            <w:tcW w:w="1484" w:type="dxa"/>
            <w:vMerge w:val="restart"/>
            <w:tcBorders>
              <w:top w:val="single" w:sz="4" w:space="0" w:color="auto"/>
              <w:left w:val="single" w:sz="4" w:space="0" w:color="auto"/>
              <w:bottom w:val="single" w:sz="4" w:space="0" w:color="auto"/>
              <w:right w:val="single" w:sz="4" w:space="0" w:color="auto"/>
            </w:tcBorders>
            <w:shd w:val="clear" w:color="C0C0C0" w:fill="C0C0C0"/>
            <w:vAlign w:val="center"/>
            <w:hideMark/>
          </w:tcPr>
          <w:p w14:paraId="7A5FF336" w14:textId="77777777" w:rsidR="008722B8" w:rsidRPr="004462D9" w:rsidRDefault="008722B8" w:rsidP="000409B6">
            <w:pPr>
              <w:spacing w:line="271" w:lineRule="auto"/>
              <w:jc w:val="center"/>
              <w:rPr>
                <w:rFonts w:asciiTheme="majorHAnsi" w:eastAsia="Times New Roman" w:hAnsiTheme="majorHAnsi" w:cstheme="majorHAnsi"/>
                <w:b/>
                <w:bCs/>
                <w:color w:val="000000"/>
              </w:rPr>
            </w:pPr>
            <w:r w:rsidRPr="004462D9">
              <w:rPr>
                <w:rFonts w:asciiTheme="majorHAnsi" w:eastAsia="Times New Roman" w:hAnsiTheme="majorHAnsi" w:cstheme="majorHAnsi"/>
                <w:b/>
                <w:bCs/>
                <w:color w:val="000000"/>
              </w:rPr>
              <w:t>Cena jednostkowa netto zł</w:t>
            </w:r>
          </w:p>
        </w:tc>
        <w:tc>
          <w:tcPr>
            <w:tcW w:w="1536" w:type="dxa"/>
            <w:vMerge w:val="restart"/>
            <w:tcBorders>
              <w:top w:val="single" w:sz="4" w:space="0" w:color="auto"/>
              <w:left w:val="single" w:sz="4" w:space="0" w:color="auto"/>
              <w:bottom w:val="single" w:sz="4" w:space="0" w:color="auto"/>
              <w:right w:val="single" w:sz="4" w:space="0" w:color="auto"/>
            </w:tcBorders>
            <w:shd w:val="clear" w:color="C0C0C0" w:fill="C0C0C0"/>
            <w:vAlign w:val="center"/>
            <w:hideMark/>
          </w:tcPr>
          <w:p w14:paraId="4E0250CD" w14:textId="77777777" w:rsidR="008722B8" w:rsidRPr="004462D9" w:rsidRDefault="008722B8" w:rsidP="000409B6">
            <w:pPr>
              <w:spacing w:line="271" w:lineRule="auto"/>
              <w:jc w:val="center"/>
              <w:rPr>
                <w:rFonts w:asciiTheme="majorHAnsi" w:eastAsia="Times New Roman" w:hAnsiTheme="majorHAnsi" w:cstheme="majorHAnsi"/>
                <w:b/>
                <w:bCs/>
                <w:color w:val="000000"/>
              </w:rPr>
            </w:pPr>
            <w:r w:rsidRPr="004462D9">
              <w:rPr>
                <w:rFonts w:asciiTheme="majorHAnsi" w:eastAsia="Times New Roman" w:hAnsiTheme="majorHAnsi" w:cstheme="majorHAnsi"/>
                <w:b/>
                <w:bCs/>
                <w:color w:val="000000"/>
              </w:rPr>
              <w:t>Stawka podatku VAT %</w:t>
            </w:r>
          </w:p>
        </w:tc>
        <w:tc>
          <w:tcPr>
            <w:tcW w:w="1991" w:type="dxa"/>
            <w:vMerge w:val="restart"/>
            <w:tcBorders>
              <w:top w:val="single" w:sz="4" w:space="0" w:color="auto"/>
              <w:left w:val="single" w:sz="4" w:space="0" w:color="auto"/>
              <w:bottom w:val="single" w:sz="4" w:space="0" w:color="auto"/>
              <w:right w:val="single" w:sz="4" w:space="0" w:color="auto"/>
            </w:tcBorders>
            <w:shd w:val="clear" w:color="C0C0C0" w:fill="C0C0C0"/>
            <w:vAlign w:val="center"/>
            <w:hideMark/>
          </w:tcPr>
          <w:p w14:paraId="2C6F5066" w14:textId="77777777" w:rsidR="004462D9" w:rsidRDefault="00950A7E" w:rsidP="000409B6">
            <w:pPr>
              <w:spacing w:line="271" w:lineRule="auto"/>
              <w:jc w:val="center"/>
              <w:rPr>
                <w:rFonts w:asciiTheme="majorHAnsi" w:eastAsia="Times New Roman" w:hAnsiTheme="majorHAnsi" w:cstheme="majorHAnsi"/>
                <w:b/>
                <w:bCs/>
                <w:color w:val="000000"/>
              </w:rPr>
            </w:pPr>
            <w:r w:rsidRPr="004462D9">
              <w:rPr>
                <w:rFonts w:asciiTheme="majorHAnsi" w:eastAsia="Times New Roman" w:hAnsiTheme="majorHAnsi" w:cstheme="majorHAnsi"/>
                <w:b/>
                <w:bCs/>
                <w:color w:val="000000"/>
              </w:rPr>
              <w:t>Wartość zł</w:t>
            </w:r>
            <w:r w:rsidR="008722B8" w:rsidRPr="004462D9">
              <w:rPr>
                <w:rFonts w:asciiTheme="majorHAnsi" w:eastAsia="Times New Roman" w:hAnsiTheme="majorHAnsi" w:cstheme="majorHAnsi"/>
                <w:b/>
                <w:bCs/>
                <w:color w:val="000000"/>
              </w:rPr>
              <w:t xml:space="preserve"> </w:t>
            </w:r>
          </w:p>
          <w:p w14:paraId="1A117F5A" w14:textId="1EDE895B" w:rsidR="008722B8" w:rsidRPr="004462D9" w:rsidRDefault="008722B8" w:rsidP="003274C7">
            <w:pPr>
              <w:spacing w:line="271" w:lineRule="auto"/>
              <w:jc w:val="center"/>
              <w:rPr>
                <w:rFonts w:asciiTheme="majorHAnsi" w:eastAsia="Times New Roman" w:hAnsiTheme="majorHAnsi" w:cstheme="majorHAnsi"/>
                <w:b/>
                <w:bCs/>
                <w:color w:val="000000"/>
              </w:rPr>
            </w:pPr>
            <w:r w:rsidRPr="004462D9">
              <w:rPr>
                <w:rFonts w:asciiTheme="majorHAnsi" w:eastAsia="Times New Roman" w:hAnsiTheme="majorHAnsi" w:cstheme="majorHAnsi"/>
                <w:b/>
                <w:bCs/>
                <w:color w:val="000000"/>
              </w:rPr>
              <w:t>(kol. 5 x kol. 6 + VAT)</w:t>
            </w:r>
          </w:p>
        </w:tc>
      </w:tr>
      <w:tr w:rsidR="008722B8" w:rsidRPr="004462D9" w14:paraId="11EADC1B" w14:textId="77777777" w:rsidTr="004462D9">
        <w:trPr>
          <w:trHeight w:val="823"/>
        </w:trPr>
        <w:tc>
          <w:tcPr>
            <w:tcW w:w="616" w:type="dxa"/>
            <w:vMerge/>
            <w:tcBorders>
              <w:top w:val="single" w:sz="4" w:space="0" w:color="auto"/>
              <w:left w:val="single" w:sz="4" w:space="0" w:color="000000"/>
              <w:bottom w:val="single" w:sz="4" w:space="0" w:color="000000"/>
              <w:right w:val="single" w:sz="4" w:space="0" w:color="000000"/>
            </w:tcBorders>
            <w:vAlign w:val="center"/>
            <w:hideMark/>
          </w:tcPr>
          <w:p w14:paraId="7DBD280B" w14:textId="77777777" w:rsidR="008722B8" w:rsidRPr="004462D9" w:rsidRDefault="008722B8" w:rsidP="000409B6">
            <w:pPr>
              <w:spacing w:line="271" w:lineRule="auto"/>
              <w:rPr>
                <w:rFonts w:asciiTheme="majorHAnsi" w:eastAsia="Times New Roman" w:hAnsiTheme="majorHAnsi" w:cstheme="majorHAnsi"/>
                <w:b/>
                <w:bCs/>
                <w:color w:val="000000"/>
              </w:rPr>
            </w:pPr>
          </w:p>
        </w:tc>
        <w:tc>
          <w:tcPr>
            <w:tcW w:w="2716" w:type="dxa"/>
            <w:vMerge/>
            <w:tcBorders>
              <w:top w:val="single" w:sz="4" w:space="0" w:color="auto"/>
              <w:left w:val="single" w:sz="4" w:space="0" w:color="000000"/>
              <w:bottom w:val="single" w:sz="4" w:space="0" w:color="000000"/>
              <w:right w:val="single" w:sz="4" w:space="0" w:color="auto"/>
            </w:tcBorders>
            <w:vAlign w:val="center"/>
            <w:hideMark/>
          </w:tcPr>
          <w:p w14:paraId="5CB63816" w14:textId="77777777" w:rsidR="008722B8" w:rsidRPr="004462D9" w:rsidRDefault="008722B8" w:rsidP="000409B6">
            <w:pPr>
              <w:spacing w:line="271" w:lineRule="auto"/>
              <w:rPr>
                <w:rFonts w:asciiTheme="majorHAnsi" w:eastAsia="Times New Roman" w:hAnsiTheme="majorHAnsi" w:cstheme="majorHAnsi"/>
                <w:b/>
                <w:bCs/>
                <w:color w:val="000000"/>
              </w:rPr>
            </w:pPr>
          </w:p>
        </w:tc>
        <w:tc>
          <w:tcPr>
            <w:tcW w:w="1820" w:type="dxa"/>
            <w:vMerge/>
            <w:tcBorders>
              <w:left w:val="single" w:sz="4" w:space="0" w:color="auto"/>
              <w:bottom w:val="single" w:sz="4" w:space="0" w:color="auto"/>
              <w:right w:val="single" w:sz="4" w:space="0" w:color="auto"/>
            </w:tcBorders>
          </w:tcPr>
          <w:p w14:paraId="55929B34" w14:textId="77777777" w:rsidR="008722B8" w:rsidRPr="004462D9" w:rsidRDefault="008722B8" w:rsidP="000409B6">
            <w:pPr>
              <w:spacing w:line="271" w:lineRule="auto"/>
              <w:rPr>
                <w:rFonts w:asciiTheme="majorHAnsi" w:eastAsia="Times New Roman" w:hAnsiTheme="majorHAnsi" w:cstheme="majorHAnsi"/>
                <w:b/>
                <w:bCs/>
                <w:color w:val="000000"/>
              </w:rPr>
            </w:pPr>
          </w:p>
        </w:tc>
        <w:tc>
          <w:tcPr>
            <w:tcW w:w="1847" w:type="dxa"/>
            <w:vMerge/>
            <w:tcBorders>
              <w:left w:val="single" w:sz="4" w:space="0" w:color="auto"/>
              <w:bottom w:val="single" w:sz="4" w:space="0" w:color="000000"/>
              <w:right w:val="single" w:sz="4" w:space="0" w:color="auto"/>
            </w:tcBorders>
          </w:tcPr>
          <w:p w14:paraId="7458F35A" w14:textId="77777777" w:rsidR="008722B8" w:rsidRPr="004462D9" w:rsidRDefault="008722B8" w:rsidP="000409B6">
            <w:pPr>
              <w:spacing w:line="271" w:lineRule="auto"/>
              <w:rPr>
                <w:rFonts w:asciiTheme="majorHAnsi" w:eastAsia="Times New Roman" w:hAnsiTheme="majorHAnsi" w:cstheme="majorHAnsi"/>
                <w:b/>
                <w:bCs/>
                <w:color w:val="000000"/>
              </w:rPr>
            </w:pPr>
          </w:p>
        </w:tc>
        <w:tc>
          <w:tcPr>
            <w:tcW w:w="2100" w:type="dxa"/>
            <w:vMerge/>
            <w:tcBorders>
              <w:top w:val="single" w:sz="4" w:space="0" w:color="auto"/>
              <w:left w:val="single" w:sz="4" w:space="0" w:color="auto"/>
              <w:bottom w:val="single" w:sz="4" w:space="0" w:color="000000"/>
              <w:right w:val="single" w:sz="4" w:space="0" w:color="000000"/>
            </w:tcBorders>
            <w:vAlign w:val="center"/>
            <w:hideMark/>
          </w:tcPr>
          <w:p w14:paraId="137CBF41" w14:textId="77777777" w:rsidR="008722B8" w:rsidRPr="004462D9" w:rsidRDefault="008722B8" w:rsidP="000409B6">
            <w:pPr>
              <w:spacing w:line="271" w:lineRule="auto"/>
              <w:rPr>
                <w:rFonts w:asciiTheme="majorHAnsi" w:eastAsia="Times New Roman" w:hAnsiTheme="majorHAnsi" w:cstheme="majorHAnsi"/>
                <w:b/>
                <w:bCs/>
                <w:color w:val="000000"/>
              </w:rPr>
            </w:pPr>
          </w:p>
        </w:tc>
        <w:tc>
          <w:tcPr>
            <w:tcW w:w="1484" w:type="dxa"/>
            <w:vMerge/>
            <w:tcBorders>
              <w:top w:val="single" w:sz="4" w:space="0" w:color="auto"/>
              <w:left w:val="single" w:sz="4" w:space="0" w:color="000000"/>
              <w:bottom w:val="single" w:sz="4" w:space="0" w:color="000000"/>
              <w:right w:val="single" w:sz="4" w:space="0" w:color="000000"/>
            </w:tcBorders>
            <w:vAlign w:val="center"/>
            <w:hideMark/>
          </w:tcPr>
          <w:p w14:paraId="33C1E852" w14:textId="77777777" w:rsidR="008722B8" w:rsidRPr="004462D9" w:rsidRDefault="008722B8" w:rsidP="000409B6">
            <w:pPr>
              <w:spacing w:line="271" w:lineRule="auto"/>
              <w:rPr>
                <w:rFonts w:asciiTheme="majorHAnsi" w:eastAsia="Times New Roman" w:hAnsiTheme="majorHAnsi" w:cstheme="majorHAnsi"/>
                <w:b/>
                <w:bCs/>
                <w:color w:val="000000"/>
              </w:rPr>
            </w:pPr>
          </w:p>
        </w:tc>
        <w:tc>
          <w:tcPr>
            <w:tcW w:w="1536" w:type="dxa"/>
            <w:vMerge/>
            <w:tcBorders>
              <w:top w:val="single" w:sz="4" w:space="0" w:color="auto"/>
              <w:left w:val="single" w:sz="4" w:space="0" w:color="000000"/>
              <w:bottom w:val="single" w:sz="4" w:space="0" w:color="000000"/>
              <w:right w:val="single" w:sz="4" w:space="0" w:color="000000"/>
            </w:tcBorders>
            <w:vAlign w:val="center"/>
            <w:hideMark/>
          </w:tcPr>
          <w:p w14:paraId="30FA651C" w14:textId="77777777" w:rsidR="008722B8" w:rsidRPr="004462D9" w:rsidRDefault="008722B8" w:rsidP="000409B6">
            <w:pPr>
              <w:spacing w:line="271" w:lineRule="auto"/>
              <w:rPr>
                <w:rFonts w:asciiTheme="majorHAnsi" w:eastAsia="Times New Roman" w:hAnsiTheme="majorHAnsi" w:cstheme="majorHAnsi"/>
                <w:b/>
                <w:bCs/>
                <w:color w:val="000000"/>
              </w:rPr>
            </w:pPr>
          </w:p>
        </w:tc>
        <w:tc>
          <w:tcPr>
            <w:tcW w:w="1991" w:type="dxa"/>
            <w:vMerge/>
            <w:tcBorders>
              <w:top w:val="single" w:sz="4" w:space="0" w:color="auto"/>
              <w:left w:val="single" w:sz="4" w:space="0" w:color="000000"/>
              <w:bottom w:val="single" w:sz="4" w:space="0" w:color="000000"/>
              <w:right w:val="single" w:sz="4" w:space="0" w:color="000000"/>
            </w:tcBorders>
            <w:vAlign w:val="center"/>
            <w:hideMark/>
          </w:tcPr>
          <w:p w14:paraId="1105BC6A" w14:textId="77777777" w:rsidR="008722B8" w:rsidRPr="004462D9" w:rsidRDefault="008722B8" w:rsidP="000409B6">
            <w:pPr>
              <w:spacing w:line="271" w:lineRule="auto"/>
              <w:rPr>
                <w:rFonts w:asciiTheme="majorHAnsi" w:eastAsia="Times New Roman" w:hAnsiTheme="majorHAnsi" w:cstheme="majorHAnsi"/>
                <w:b/>
                <w:bCs/>
                <w:color w:val="000000"/>
              </w:rPr>
            </w:pPr>
          </w:p>
        </w:tc>
        <w:tc>
          <w:tcPr>
            <w:tcW w:w="754" w:type="dxa"/>
            <w:tcBorders>
              <w:top w:val="nil"/>
              <w:left w:val="nil"/>
              <w:bottom w:val="nil"/>
              <w:right w:val="nil"/>
            </w:tcBorders>
            <w:shd w:val="clear" w:color="auto" w:fill="auto"/>
            <w:noWrap/>
            <w:vAlign w:val="bottom"/>
            <w:hideMark/>
          </w:tcPr>
          <w:p w14:paraId="2419EECC" w14:textId="77777777" w:rsidR="008722B8" w:rsidRPr="004462D9" w:rsidRDefault="008722B8" w:rsidP="000409B6">
            <w:pPr>
              <w:spacing w:line="271" w:lineRule="auto"/>
              <w:jc w:val="center"/>
              <w:rPr>
                <w:rFonts w:asciiTheme="majorHAnsi" w:eastAsia="Times New Roman" w:hAnsiTheme="majorHAnsi" w:cstheme="majorHAnsi"/>
                <w:b/>
                <w:bCs/>
                <w:color w:val="000000"/>
              </w:rPr>
            </w:pPr>
          </w:p>
        </w:tc>
      </w:tr>
      <w:tr w:rsidR="008722B8" w:rsidRPr="004462D9" w14:paraId="61262EF2" w14:textId="77777777" w:rsidTr="004462D9">
        <w:trPr>
          <w:trHeight w:val="285"/>
        </w:trPr>
        <w:tc>
          <w:tcPr>
            <w:tcW w:w="616" w:type="dxa"/>
            <w:tcBorders>
              <w:top w:val="nil"/>
              <w:left w:val="single" w:sz="4" w:space="0" w:color="000000"/>
              <w:bottom w:val="single" w:sz="4" w:space="0" w:color="000000"/>
              <w:right w:val="single" w:sz="4" w:space="0" w:color="000000"/>
            </w:tcBorders>
            <w:shd w:val="clear" w:color="C0C0C0" w:fill="C0C0C0"/>
            <w:vAlign w:val="center"/>
            <w:hideMark/>
          </w:tcPr>
          <w:p w14:paraId="7A0AC309" w14:textId="77777777" w:rsidR="008722B8" w:rsidRPr="004462D9" w:rsidRDefault="008722B8" w:rsidP="000409B6">
            <w:pPr>
              <w:spacing w:line="271" w:lineRule="auto"/>
              <w:jc w:val="center"/>
              <w:rPr>
                <w:rFonts w:asciiTheme="majorHAnsi" w:eastAsia="Times New Roman" w:hAnsiTheme="majorHAnsi" w:cstheme="majorHAnsi"/>
                <w:b/>
                <w:bCs/>
                <w:color w:val="000000"/>
              </w:rPr>
            </w:pPr>
            <w:r w:rsidRPr="004462D9">
              <w:rPr>
                <w:rFonts w:asciiTheme="majorHAnsi" w:eastAsia="Times New Roman" w:hAnsiTheme="majorHAnsi" w:cstheme="majorHAnsi"/>
                <w:b/>
                <w:bCs/>
                <w:color w:val="000000"/>
              </w:rPr>
              <w:t>1</w:t>
            </w:r>
          </w:p>
        </w:tc>
        <w:tc>
          <w:tcPr>
            <w:tcW w:w="2716" w:type="dxa"/>
            <w:tcBorders>
              <w:top w:val="nil"/>
              <w:left w:val="nil"/>
              <w:bottom w:val="single" w:sz="4" w:space="0" w:color="000000"/>
              <w:right w:val="single" w:sz="4" w:space="0" w:color="auto"/>
            </w:tcBorders>
            <w:shd w:val="clear" w:color="C0C0C0" w:fill="C0C0C0"/>
            <w:vAlign w:val="center"/>
            <w:hideMark/>
          </w:tcPr>
          <w:p w14:paraId="09E91833" w14:textId="77777777" w:rsidR="008722B8" w:rsidRPr="004462D9" w:rsidRDefault="008722B8" w:rsidP="000409B6">
            <w:pPr>
              <w:spacing w:line="271" w:lineRule="auto"/>
              <w:jc w:val="center"/>
              <w:rPr>
                <w:rFonts w:asciiTheme="majorHAnsi" w:eastAsia="Times New Roman" w:hAnsiTheme="majorHAnsi" w:cstheme="majorHAnsi"/>
                <w:b/>
                <w:bCs/>
                <w:color w:val="000000"/>
              </w:rPr>
            </w:pPr>
            <w:r w:rsidRPr="004462D9">
              <w:rPr>
                <w:rFonts w:asciiTheme="majorHAnsi" w:eastAsia="Times New Roman" w:hAnsiTheme="majorHAnsi" w:cstheme="majorHAnsi"/>
                <w:b/>
                <w:bCs/>
                <w:color w:val="000000"/>
              </w:rPr>
              <w:t>2</w:t>
            </w:r>
          </w:p>
        </w:tc>
        <w:tc>
          <w:tcPr>
            <w:tcW w:w="1820" w:type="dxa"/>
            <w:tcBorders>
              <w:top w:val="single" w:sz="4" w:space="0" w:color="auto"/>
              <w:left w:val="single" w:sz="4" w:space="0" w:color="auto"/>
              <w:bottom w:val="single" w:sz="4" w:space="0" w:color="auto"/>
              <w:right w:val="single" w:sz="4" w:space="0" w:color="auto"/>
            </w:tcBorders>
            <w:shd w:val="clear" w:color="C0C0C0" w:fill="C0C0C0"/>
          </w:tcPr>
          <w:p w14:paraId="4E520D9B" w14:textId="77777777" w:rsidR="008722B8" w:rsidRPr="004462D9" w:rsidRDefault="008722B8" w:rsidP="000409B6">
            <w:pPr>
              <w:spacing w:line="271" w:lineRule="auto"/>
              <w:jc w:val="center"/>
              <w:rPr>
                <w:rFonts w:asciiTheme="majorHAnsi" w:eastAsia="Times New Roman" w:hAnsiTheme="majorHAnsi" w:cstheme="majorHAnsi"/>
                <w:b/>
                <w:bCs/>
                <w:color w:val="000000"/>
              </w:rPr>
            </w:pPr>
            <w:r w:rsidRPr="004462D9">
              <w:rPr>
                <w:rFonts w:asciiTheme="majorHAnsi" w:eastAsia="Times New Roman" w:hAnsiTheme="majorHAnsi" w:cstheme="majorHAnsi"/>
                <w:b/>
                <w:bCs/>
                <w:color w:val="000000"/>
              </w:rPr>
              <w:t>3</w:t>
            </w:r>
          </w:p>
        </w:tc>
        <w:tc>
          <w:tcPr>
            <w:tcW w:w="1847" w:type="dxa"/>
            <w:tcBorders>
              <w:top w:val="nil"/>
              <w:left w:val="single" w:sz="4" w:space="0" w:color="auto"/>
              <w:bottom w:val="single" w:sz="4" w:space="0" w:color="000000"/>
              <w:right w:val="single" w:sz="4" w:space="0" w:color="auto"/>
            </w:tcBorders>
            <w:shd w:val="clear" w:color="C0C0C0" w:fill="C0C0C0"/>
          </w:tcPr>
          <w:p w14:paraId="3CE0CC2D" w14:textId="77777777" w:rsidR="008722B8" w:rsidRPr="004462D9" w:rsidRDefault="008722B8" w:rsidP="000409B6">
            <w:pPr>
              <w:spacing w:line="271" w:lineRule="auto"/>
              <w:jc w:val="center"/>
              <w:rPr>
                <w:rFonts w:asciiTheme="majorHAnsi" w:eastAsia="Times New Roman" w:hAnsiTheme="majorHAnsi" w:cstheme="majorHAnsi"/>
                <w:b/>
                <w:bCs/>
                <w:color w:val="000000"/>
              </w:rPr>
            </w:pPr>
            <w:r w:rsidRPr="004462D9">
              <w:rPr>
                <w:rFonts w:asciiTheme="majorHAnsi" w:eastAsia="Times New Roman" w:hAnsiTheme="majorHAnsi" w:cstheme="majorHAnsi"/>
                <w:b/>
                <w:bCs/>
                <w:color w:val="000000"/>
              </w:rPr>
              <w:t>4</w:t>
            </w:r>
          </w:p>
        </w:tc>
        <w:tc>
          <w:tcPr>
            <w:tcW w:w="2100" w:type="dxa"/>
            <w:tcBorders>
              <w:top w:val="nil"/>
              <w:left w:val="single" w:sz="4" w:space="0" w:color="auto"/>
              <w:bottom w:val="single" w:sz="4" w:space="0" w:color="000000"/>
              <w:right w:val="single" w:sz="4" w:space="0" w:color="000000"/>
            </w:tcBorders>
            <w:shd w:val="clear" w:color="C0C0C0" w:fill="C0C0C0"/>
            <w:vAlign w:val="center"/>
          </w:tcPr>
          <w:p w14:paraId="17059E29" w14:textId="77777777" w:rsidR="008722B8" w:rsidRPr="004462D9" w:rsidRDefault="008722B8" w:rsidP="000409B6">
            <w:pPr>
              <w:spacing w:line="271" w:lineRule="auto"/>
              <w:jc w:val="center"/>
              <w:rPr>
                <w:rFonts w:asciiTheme="majorHAnsi" w:eastAsia="Times New Roman" w:hAnsiTheme="majorHAnsi" w:cstheme="majorHAnsi"/>
                <w:b/>
                <w:bCs/>
                <w:color w:val="000000"/>
              </w:rPr>
            </w:pPr>
            <w:r w:rsidRPr="004462D9">
              <w:rPr>
                <w:rFonts w:asciiTheme="majorHAnsi" w:eastAsia="Times New Roman" w:hAnsiTheme="majorHAnsi" w:cstheme="majorHAnsi"/>
                <w:b/>
                <w:bCs/>
                <w:color w:val="000000"/>
              </w:rPr>
              <w:t>5</w:t>
            </w:r>
          </w:p>
        </w:tc>
        <w:tc>
          <w:tcPr>
            <w:tcW w:w="1484" w:type="dxa"/>
            <w:tcBorders>
              <w:top w:val="nil"/>
              <w:left w:val="nil"/>
              <w:bottom w:val="single" w:sz="4" w:space="0" w:color="000000"/>
              <w:right w:val="single" w:sz="4" w:space="0" w:color="000000"/>
            </w:tcBorders>
            <w:shd w:val="clear" w:color="C0C0C0" w:fill="C0C0C0"/>
            <w:vAlign w:val="center"/>
          </w:tcPr>
          <w:p w14:paraId="4D914D21" w14:textId="77777777" w:rsidR="008722B8" w:rsidRPr="004462D9" w:rsidRDefault="008722B8" w:rsidP="000409B6">
            <w:pPr>
              <w:spacing w:line="271" w:lineRule="auto"/>
              <w:jc w:val="center"/>
              <w:rPr>
                <w:rFonts w:asciiTheme="majorHAnsi" w:eastAsia="Times New Roman" w:hAnsiTheme="majorHAnsi" w:cstheme="majorHAnsi"/>
                <w:b/>
                <w:bCs/>
                <w:color w:val="000000"/>
              </w:rPr>
            </w:pPr>
            <w:r w:rsidRPr="004462D9">
              <w:rPr>
                <w:rFonts w:asciiTheme="majorHAnsi" w:eastAsia="Times New Roman" w:hAnsiTheme="majorHAnsi" w:cstheme="majorHAnsi"/>
                <w:b/>
                <w:bCs/>
                <w:color w:val="000000"/>
              </w:rPr>
              <w:t>6</w:t>
            </w:r>
          </w:p>
        </w:tc>
        <w:tc>
          <w:tcPr>
            <w:tcW w:w="1536" w:type="dxa"/>
            <w:tcBorders>
              <w:top w:val="nil"/>
              <w:left w:val="nil"/>
              <w:bottom w:val="single" w:sz="4" w:space="0" w:color="000000"/>
              <w:right w:val="single" w:sz="4" w:space="0" w:color="000000"/>
            </w:tcBorders>
            <w:shd w:val="clear" w:color="C0C0C0" w:fill="C0C0C0"/>
            <w:vAlign w:val="center"/>
          </w:tcPr>
          <w:p w14:paraId="5A48DAB5" w14:textId="77777777" w:rsidR="008722B8" w:rsidRPr="004462D9" w:rsidRDefault="008722B8" w:rsidP="000409B6">
            <w:pPr>
              <w:spacing w:line="271" w:lineRule="auto"/>
              <w:jc w:val="center"/>
              <w:rPr>
                <w:rFonts w:asciiTheme="majorHAnsi" w:eastAsia="Times New Roman" w:hAnsiTheme="majorHAnsi" w:cstheme="majorHAnsi"/>
                <w:b/>
                <w:bCs/>
                <w:color w:val="000000"/>
              </w:rPr>
            </w:pPr>
            <w:r w:rsidRPr="004462D9">
              <w:rPr>
                <w:rFonts w:asciiTheme="majorHAnsi" w:eastAsia="Times New Roman" w:hAnsiTheme="majorHAnsi" w:cstheme="majorHAnsi"/>
                <w:b/>
                <w:bCs/>
                <w:color w:val="000000"/>
              </w:rPr>
              <w:t>7</w:t>
            </w:r>
          </w:p>
        </w:tc>
        <w:tc>
          <w:tcPr>
            <w:tcW w:w="1991" w:type="dxa"/>
            <w:tcBorders>
              <w:top w:val="nil"/>
              <w:left w:val="nil"/>
              <w:bottom w:val="single" w:sz="4" w:space="0" w:color="000000"/>
              <w:right w:val="single" w:sz="4" w:space="0" w:color="000000"/>
            </w:tcBorders>
            <w:shd w:val="clear" w:color="C0C0C0" w:fill="C0C0C0"/>
            <w:vAlign w:val="center"/>
          </w:tcPr>
          <w:p w14:paraId="37FB24ED" w14:textId="77777777" w:rsidR="008722B8" w:rsidRPr="004462D9" w:rsidRDefault="008722B8" w:rsidP="000409B6">
            <w:pPr>
              <w:spacing w:line="271" w:lineRule="auto"/>
              <w:jc w:val="center"/>
              <w:rPr>
                <w:rFonts w:asciiTheme="majorHAnsi" w:eastAsia="Times New Roman" w:hAnsiTheme="majorHAnsi" w:cstheme="majorHAnsi"/>
                <w:b/>
                <w:bCs/>
                <w:color w:val="000000"/>
              </w:rPr>
            </w:pPr>
            <w:r w:rsidRPr="004462D9">
              <w:rPr>
                <w:rFonts w:asciiTheme="majorHAnsi" w:eastAsia="Times New Roman" w:hAnsiTheme="majorHAnsi" w:cstheme="majorHAnsi"/>
                <w:b/>
                <w:bCs/>
                <w:color w:val="000000"/>
              </w:rPr>
              <w:t>8</w:t>
            </w:r>
          </w:p>
        </w:tc>
        <w:tc>
          <w:tcPr>
            <w:tcW w:w="754" w:type="dxa"/>
            <w:vAlign w:val="center"/>
            <w:hideMark/>
          </w:tcPr>
          <w:p w14:paraId="38C46367" w14:textId="77777777" w:rsidR="008722B8" w:rsidRPr="004462D9" w:rsidRDefault="008722B8" w:rsidP="000409B6">
            <w:pPr>
              <w:spacing w:line="271" w:lineRule="auto"/>
              <w:rPr>
                <w:rFonts w:asciiTheme="majorHAnsi" w:eastAsia="Times New Roman" w:hAnsiTheme="majorHAnsi" w:cstheme="majorHAnsi"/>
              </w:rPr>
            </w:pPr>
          </w:p>
        </w:tc>
      </w:tr>
      <w:tr w:rsidR="008722B8" w:rsidRPr="004462D9" w14:paraId="71A6554D" w14:textId="77777777" w:rsidTr="004462D9">
        <w:trPr>
          <w:trHeight w:val="1247"/>
        </w:trPr>
        <w:tc>
          <w:tcPr>
            <w:tcW w:w="616" w:type="dxa"/>
            <w:tcBorders>
              <w:top w:val="nil"/>
              <w:left w:val="single" w:sz="4" w:space="0" w:color="000000"/>
              <w:bottom w:val="single" w:sz="4" w:space="0" w:color="000000"/>
              <w:right w:val="single" w:sz="4" w:space="0" w:color="000000"/>
            </w:tcBorders>
            <w:shd w:val="clear" w:color="FFFFFF" w:fill="FFFFFF"/>
            <w:vAlign w:val="center"/>
            <w:hideMark/>
          </w:tcPr>
          <w:p w14:paraId="10E3F387" w14:textId="77777777" w:rsidR="008722B8" w:rsidRPr="004462D9" w:rsidRDefault="008722B8" w:rsidP="000409B6">
            <w:pPr>
              <w:spacing w:line="271" w:lineRule="auto"/>
              <w:jc w:val="center"/>
              <w:rPr>
                <w:rFonts w:asciiTheme="majorHAnsi" w:eastAsia="Times New Roman" w:hAnsiTheme="majorHAnsi" w:cstheme="majorHAnsi"/>
                <w:b/>
                <w:bCs/>
                <w:color w:val="000000"/>
              </w:rPr>
            </w:pPr>
            <w:r w:rsidRPr="004462D9">
              <w:rPr>
                <w:rFonts w:asciiTheme="majorHAnsi" w:eastAsia="Times New Roman" w:hAnsiTheme="majorHAnsi" w:cstheme="majorHAnsi"/>
                <w:b/>
                <w:bCs/>
                <w:color w:val="000000"/>
              </w:rPr>
              <w:t>1.</w:t>
            </w:r>
          </w:p>
        </w:tc>
        <w:tc>
          <w:tcPr>
            <w:tcW w:w="2716" w:type="dxa"/>
            <w:tcBorders>
              <w:top w:val="nil"/>
              <w:left w:val="nil"/>
              <w:bottom w:val="single" w:sz="4" w:space="0" w:color="000000"/>
              <w:right w:val="single" w:sz="4" w:space="0" w:color="auto"/>
            </w:tcBorders>
            <w:shd w:val="clear" w:color="FFFFFF" w:fill="FFFFFF"/>
            <w:vAlign w:val="center"/>
            <w:hideMark/>
          </w:tcPr>
          <w:p w14:paraId="14022DF4" w14:textId="77777777" w:rsidR="008722B8" w:rsidRPr="004462D9" w:rsidRDefault="008722B8" w:rsidP="000409B6">
            <w:pPr>
              <w:spacing w:line="271" w:lineRule="auto"/>
              <w:jc w:val="center"/>
              <w:rPr>
                <w:rFonts w:asciiTheme="majorHAnsi" w:eastAsia="Times New Roman" w:hAnsiTheme="majorHAnsi" w:cstheme="majorHAnsi"/>
              </w:rPr>
            </w:pPr>
            <w:r w:rsidRPr="004462D9">
              <w:rPr>
                <w:rFonts w:asciiTheme="majorHAnsi" w:eastAsia="Times New Roman" w:hAnsiTheme="majorHAnsi" w:cstheme="majorHAnsi"/>
              </w:rPr>
              <w:t>Oddział XVIII Terapii Uzależnienia od Alkoholu</w:t>
            </w:r>
            <w:r w:rsidRPr="004462D9">
              <w:rPr>
                <w:rFonts w:asciiTheme="majorHAnsi" w:eastAsia="Times New Roman" w:hAnsiTheme="majorHAnsi" w:cstheme="majorHAnsi"/>
              </w:rPr>
              <w:br/>
              <w:t>ul. Kolska 2/4</w:t>
            </w:r>
          </w:p>
          <w:p w14:paraId="32A9AE0D" w14:textId="77777777" w:rsidR="008722B8" w:rsidRPr="004462D9" w:rsidRDefault="008722B8" w:rsidP="000409B6">
            <w:pPr>
              <w:spacing w:line="271" w:lineRule="auto"/>
              <w:jc w:val="center"/>
              <w:rPr>
                <w:rFonts w:asciiTheme="majorHAnsi" w:eastAsia="Times New Roman" w:hAnsiTheme="majorHAnsi" w:cstheme="majorHAnsi"/>
                <w:b/>
                <w:bCs/>
              </w:rPr>
            </w:pPr>
            <w:r w:rsidRPr="004462D9">
              <w:rPr>
                <w:rFonts w:asciiTheme="majorHAnsi" w:eastAsia="Times New Roman" w:hAnsiTheme="majorHAnsi" w:cstheme="majorHAnsi"/>
              </w:rPr>
              <w:t>część medyczna</w:t>
            </w:r>
          </w:p>
        </w:tc>
        <w:tc>
          <w:tcPr>
            <w:tcW w:w="1820" w:type="dxa"/>
            <w:tcBorders>
              <w:top w:val="single" w:sz="4" w:space="0" w:color="auto"/>
              <w:left w:val="single" w:sz="4" w:space="0" w:color="auto"/>
              <w:bottom w:val="single" w:sz="4" w:space="0" w:color="auto"/>
              <w:right w:val="single" w:sz="4" w:space="0" w:color="auto"/>
            </w:tcBorders>
            <w:shd w:val="clear" w:color="FFFFFF" w:fill="FFFFFF"/>
            <w:vAlign w:val="center"/>
          </w:tcPr>
          <w:p w14:paraId="3286FC58" w14:textId="77777777" w:rsidR="008722B8" w:rsidRPr="004462D9" w:rsidRDefault="008722B8" w:rsidP="000409B6">
            <w:pPr>
              <w:shd w:val="clear" w:color="auto" w:fill="FFFFFF"/>
              <w:jc w:val="center"/>
              <w:rPr>
                <w:rFonts w:asciiTheme="majorHAnsi" w:hAnsiTheme="majorHAnsi" w:cstheme="majorHAnsi"/>
                <w:lang w:bidi="pl-PL"/>
              </w:rPr>
            </w:pPr>
            <w:r w:rsidRPr="004462D9">
              <w:rPr>
                <w:rFonts w:asciiTheme="majorHAnsi" w:hAnsiTheme="majorHAnsi" w:cstheme="majorHAnsi"/>
                <w:lang w:bidi="pl-PL"/>
              </w:rPr>
              <w:t xml:space="preserve">codziennie w dni robocze </w:t>
            </w:r>
          </w:p>
          <w:p w14:paraId="7F8B8AB7" w14:textId="77777777" w:rsidR="008722B8" w:rsidRPr="004462D9" w:rsidRDefault="008722B8" w:rsidP="000409B6">
            <w:pPr>
              <w:shd w:val="clear" w:color="auto" w:fill="FFFFFF"/>
              <w:jc w:val="center"/>
              <w:rPr>
                <w:rFonts w:asciiTheme="majorHAnsi" w:eastAsia="Times New Roman" w:hAnsiTheme="majorHAnsi" w:cstheme="majorHAnsi"/>
              </w:rPr>
            </w:pPr>
            <w:r w:rsidRPr="004462D9">
              <w:rPr>
                <w:rFonts w:asciiTheme="majorHAnsi" w:hAnsiTheme="majorHAnsi" w:cstheme="majorHAnsi"/>
                <w:lang w:bidi="pl-PL"/>
              </w:rPr>
              <w:t xml:space="preserve">pon. - pt. </w:t>
            </w:r>
          </w:p>
        </w:tc>
        <w:tc>
          <w:tcPr>
            <w:tcW w:w="1847" w:type="dxa"/>
            <w:tcBorders>
              <w:top w:val="nil"/>
              <w:left w:val="single" w:sz="4" w:space="0" w:color="auto"/>
              <w:bottom w:val="single" w:sz="4" w:space="0" w:color="000000"/>
              <w:right w:val="single" w:sz="4" w:space="0" w:color="auto"/>
            </w:tcBorders>
            <w:shd w:val="clear" w:color="FFFFFF" w:fill="FFFFFF"/>
            <w:vAlign w:val="center"/>
          </w:tcPr>
          <w:p w14:paraId="27558B03" w14:textId="77777777" w:rsidR="008722B8" w:rsidRPr="004462D9" w:rsidRDefault="008722B8" w:rsidP="000409B6">
            <w:pPr>
              <w:jc w:val="center"/>
              <w:rPr>
                <w:rFonts w:asciiTheme="majorHAnsi" w:eastAsia="Times New Roman" w:hAnsiTheme="majorHAnsi" w:cstheme="majorHAnsi"/>
              </w:rPr>
            </w:pPr>
            <w:r w:rsidRPr="004462D9">
              <w:rPr>
                <w:rFonts w:asciiTheme="majorHAnsi" w:hAnsiTheme="majorHAnsi" w:cstheme="majorHAnsi"/>
                <w:lang w:bidi="pl-PL"/>
              </w:rPr>
              <w:t>07:00-19:00</w:t>
            </w:r>
          </w:p>
        </w:tc>
        <w:tc>
          <w:tcPr>
            <w:tcW w:w="2100" w:type="dxa"/>
            <w:tcBorders>
              <w:top w:val="nil"/>
              <w:left w:val="single" w:sz="4" w:space="0" w:color="auto"/>
              <w:bottom w:val="single" w:sz="4" w:space="0" w:color="000000"/>
              <w:right w:val="single" w:sz="4" w:space="0" w:color="000000"/>
            </w:tcBorders>
            <w:shd w:val="clear" w:color="FFFFFF" w:fill="FFFFFF"/>
            <w:vAlign w:val="center"/>
            <w:hideMark/>
          </w:tcPr>
          <w:p w14:paraId="17C2C7BC" w14:textId="3D47E075" w:rsidR="008722B8" w:rsidRPr="004462D9" w:rsidRDefault="004B01A0" w:rsidP="000409B6">
            <w:pPr>
              <w:spacing w:line="271" w:lineRule="auto"/>
              <w:jc w:val="center"/>
              <w:rPr>
                <w:rFonts w:asciiTheme="majorHAnsi" w:eastAsia="Times New Roman" w:hAnsiTheme="majorHAnsi" w:cstheme="majorHAnsi"/>
              </w:rPr>
            </w:pPr>
            <w:r>
              <w:rPr>
                <w:rFonts w:asciiTheme="majorHAnsi" w:eastAsia="Times New Roman" w:hAnsiTheme="majorHAnsi" w:cstheme="majorHAnsi"/>
              </w:rPr>
              <w:t>4536</w:t>
            </w:r>
            <w:r w:rsidR="008722B8" w:rsidRPr="004462D9">
              <w:rPr>
                <w:rFonts w:asciiTheme="majorHAnsi" w:eastAsia="Times New Roman" w:hAnsiTheme="majorHAnsi" w:cstheme="majorHAnsi"/>
              </w:rPr>
              <w:t xml:space="preserve"> </w:t>
            </w:r>
          </w:p>
        </w:tc>
        <w:tc>
          <w:tcPr>
            <w:tcW w:w="1484" w:type="dxa"/>
            <w:vMerge w:val="restart"/>
            <w:tcBorders>
              <w:top w:val="nil"/>
              <w:left w:val="nil"/>
              <w:right w:val="single" w:sz="4" w:space="0" w:color="000000"/>
            </w:tcBorders>
            <w:shd w:val="clear" w:color="FFFFFF" w:fill="FFFFFF"/>
            <w:vAlign w:val="center"/>
            <w:hideMark/>
          </w:tcPr>
          <w:p w14:paraId="26754260" w14:textId="77777777" w:rsidR="008722B8" w:rsidRPr="004462D9" w:rsidRDefault="008722B8" w:rsidP="000409B6">
            <w:pPr>
              <w:spacing w:line="271" w:lineRule="auto"/>
              <w:jc w:val="center"/>
              <w:rPr>
                <w:rFonts w:asciiTheme="majorHAnsi" w:eastAsia="Times New Roman" w:hAnsiTheme="majorHAnsi" w:cstheme="majorHAnsi"/>
                <w:b/>
                <w:bCs/>
                <w:color w:val="000000"/>
              </w:rPr>
            </w:pPr>
          </w:p>
        </w:tc>
        <w:tc>
          <w:tcPr>
            <w:tcW w:w="1536" w:type="dxa"/>
            <w:tcBorders>
              <w:top w:val="nil"/>
              <w:left w:val="nil"/>
              <w:bottom w:val="single" w:sz="4" w:space="0" w:color="000000"/>
              <w:right w:val="single" w:sz="4" w:space="0" w:color="000000"/>
            </w:tcBorders>
            <w:shd w:val="clear" w:color="FFFFFF" w:fill="FFFFFF"/>
            <w:vAlign w:val="center"/>
            <w:hideMark/>
          </w:tcPr>
          <w:p w14:paraId="7B8036DC" w14:textId="77777777" w:rsidR="008722B8" w:rsidRPr="004462D9" w:rsidRDefault="008722B8" w:rsidP="000409B6">
            <w:pPr>
              <w:spacing w:line="271" w:lineRule="auto"/>
              <w:jc w:val="center"/>
              <w:rPr>
                <w:rFonts w:asciiTheme="majorHAnsi" w:eastAsia="Times New Roman" w:hAnsiTheme="majorHAnsi" w:cstheme="majorHAnsi"/>
                <w:b/>
                <w:bCs/>
                <w:color w:val="000000"/>
              </w:rPr>
            </w:pPr>
            <w:r w:rsidRPr="004462D9">
              <w:rPr>
                <w:rFonts w:asciiTheme="majorHAnsi" w:eastAsia="Times New Roman" w:hAnsiTheme="majorHAnsi" w:cstheme="majorHAnsi"/>
                <w:b/>
                <w:bCs/>
                <w:color w:val="000000"/>
              </w:rPr>
              <w:t>zw.* </w:t>
            </w:r>
          </w:p>
        </w:tc>
        <w:tc>
          <w:tcPr>
            <w:tcW w:w="1991" w:type="dxa"/>
            <w:tcBorders>
              <w:top w:val="nil"/>
              <w:left w:val="nil"/>
              <w:bottom w:val="single" w:sz="4" w:space="0" w:color="000000"/>
              <w:right w:val="single" w:sz="4" w:space="0" w:color="000000"/>
            </w:tcBorders>
            <w:shd w:val="clear" w:color="FFFFFF" w:fill="FFFFFF"/>
            <w:vAlign w:val="center"/>
          </w:tcPr>
          <w:p w14:paraId="00C59BE6" w14:textId="77777777" w:rsidR="008722B8" w:rsidRPr="004462D9" w:rsidRDefault="008722B8" w:rsidP="000409B6">
            <w:pPr>
              <w:spacing w:line="271" w:lineRule="auto"/>
              <w:jc w:val="center"/>
              <w:rPr>
                <w:rFonts w:asciiTheme="majorHAnsi" w:eastAsia="Times New Roman" w:hAnsiTheme="majorHAnsi" w:cstheme="majorHAnsi"/>
                <w:b/>
                <w:bCs/>
                <w:color w:val="000000"/>
              </w:rPr>
            </w:pPr>
          </w:p>
        </w:tc>
        <w:tc>
          <w:tcPr>
            <w:tcW w:w="754" w:type="dxa"/>
            <w:vAlign w:val="center"/>
            <w:hideMark/>
          </w:tcPr>
          <w:p w14:paraId="37FA7157" w14:textId="77777777" w:rsidR="008722B8" w:rsidRPr="004462D9" w:rsidRDefault="008722B8" w:rsidP="000409B6">
            <w:pPr>
              <w:spacing w:line="271" w:lineRule="auto"/>
              <w:rPr>
                <w:rFonts w:asciiTheme="majorHAnsi" w:eastAsia="Times New Roman" w:hAnsiTheme="majorHAnsi" w:cstheme="majorHAnsi"/>
              </w:rPr>
            </w:pPr>
          </w:p>
          <w:p w14:paraId="1DDAE595" w14:textId="77777777" w:rsidR="008722B8" w:rsidRPr="004462D9" w:rsidRDefault="008722B8" w:rsidP="000409B6">
            <w:pPr>
              <w:spacing w:line="271" w:lineRule="auto"/>
              <w:rPr>
                <w:rFonts w:asciiTheme="majorHAnsi" w:eastAsia="Times New Roman" w:hAnsiTheme="majorHAnsi" w:cstheme="majorHAnsi"/>
              </w:rPr>
            </w:pPr>
          </w:p>
        </w:tc>
      </w:tr>
      <w:tr w:rsidR="008722B8" w:rsidRPr="004462D9" w14:paraId="5CBADE29" w14:textId="77777777" w:rsidTr="004462D9">
        <w:trPr>
          <w:trHeight w:val="1247"/>
        </w:trPr>
        <w:tc>
          <w:tcPr>
            <w:tcW w:w="616" w:type="dxa"/>
            <w:tcBorders>
              <w:top w:val="nil"/>
              <w:left w:val="single" w:sz="4" w:space="0" w:color="000000"/>
              <w:bottom w:val="single" w:sz="4" w:space="0" w:color="000000"/>
              <w:right w:val="single" w:sz="4" w:space="0" w:color="000000"/>
            </w:tcBorders>
            <w:shd w:val="clear" w:color="FFFFFF" w:fill="FFFFFF"/>
            <w:vAlign w:val="center"/>
          </w:tcPr>
          <w:p w14:paraId="15235274" w14:textId="77777777" w:rsidR="008722B8" w:rsidRPr="004462D9" w:rsidRDefault="008722B8" w:rsidP="000409B6">
            <w:pPr>
              <w:spacing w:line="271" w:lineRule="auto"/>
              <w:jc w:val="center"/>
              <w:rPr>
                <w:rFonts w:asciiTheme="majorHAnsi" w:eastAsia="Times New Roman" w:hAnsiTheme="majorHAnsi" w:cstheme="majorHAnsi"/>
                <w:b/>
                <w:bCs/>
                <w:color w:val="000000"/>
              </w:rPr>
            </w:pPr>
            <w:r w:rsidRPr="004462D9">
              <w:rPr>
                <w:rFonts w:asciiTheme="majorHAnsi" w:eastAsia="Times New Roman" w:hAnsiTheme="majorHAnsi" w:cstheme="majorHAnsi"/>
                <w:b/>
                <w:bCs/>
                <w:color w:val="000000"/>
              </w:rPr>
              <w:t>2.</w:t>
            </w:r>
          </w:p>
        </w:tc>
        <w:tc>
          <w:tcPr>
            <w:tcW w:w="2716" w:type="dxa"/>
            <w:tcBorders>
              <w:top w:val="nil"/>
              <w:left w:val="nil"/>
              <w:bottom w:val="single" w:sz="4" w:space="0" w:color="000000"/>
              <w:right w:val="single" w:sz="4" w:space="0" w:color="auto"/>
            </w:tcBorders>
            <w:shd w:val="clear" w:color="FFFFFF" w:fill="FFFFFF"/>
            <w:vAlign w:val="center"/>
          </w:tcPr>
          <w:p w14:paraId="071ED9C7" w14:textId="77777777" w:rsidR="008722B8" w:rsidRPr="004462D9" w:rsidRDefault="008722B8" w:rsidP="000409B6">
            <w:pPr>
              <w:spacing w:line="271" w:lineRule="auto"/>
              <w:jc w:val="center"/>
              <w:rPr>
                <w:rFonts w:asciiTheme="majorHAnsi" w:eastAsia="Times New Roman" w:hAnsiTheme="majorHAnsi" w:cstheme="majorHAnsi"/>
              </w:rPr>
            </w:pPr>
            <w:r w:rsidRPr="004462D9">
              <w:rPr>
                <w:rFonts w:asciiTheme="majorHAnsi" w:eastAsia="Times New Roman" w:hAnsiTheme="majorHAnsi" w:cstheme="majorHAnsi"/>
              </w:rPr>
              <w:t>Oddział XVIII Terapii Uzależnienia od Alkoholu</w:t>
            </w:r>
            <w:r w:rsidRPr="004462D9">
              <w:rPr>
                <w:rFonts w:asciiTheme="majorHAnsi" w:eastAsia="Times New Roman" w:hAnsiTheme="majorHAnsi" w:cstheme="majorHAnsi"/>
              </w:rPr>
              <w:br/>
              <w:t>ul. Kolska 2/4</w:t>
            </w:r>
          </w:p>
          <w:p w14:paraId="45954C28" w14:textId="77777777" w:rsidR="008722B8" w:rsidRPr="004462D9" w:rsidRDefault="008722B8" w:rsidP="000409B6">
            <w:pPr>
              <w:spacing w:line="271" w:lineRule="auto"/>
              <w:jc w:val="center"/>
              <w:rPr>
                <w:rFonts w:asciiTheme="majorHAnsi" w:eastAsia="Times New Roman" w:hAnsiTheme="majorHAnsi" w:cstheme="majorHAnsi"/>
              </w:rPr>
            </w:pPr>
            <w:r w:rsidRPr="004462D9">
              <w:rPr>
                <w:rFonts w:asciiTheme="majorHAnsi" w:eastAsia="Times New Roman" w:hAnsiTheme="majorHAnsi" w:cstheme="majorHAnsi"/>
              </w:rPr>
              <w:t>część niemedyczna</w:t>
            </w:r>
          </w:p>
        </w:tc>
        <w:tc>
          <w:tcPr>
            <w:tcW w:w="1820" w:type="dxa"/>
            <w:tcBorders>
              <w:top w:val="single" w:sz="4" w:space="0" w:color="auto"/>
              <w:left w:val="single" w:sz="4" w:space="0" w:color="auto"/>
              <w:bottom w:val="single" w:sz="4" w:space="0" w:color="auto"/>
              <w:right w:val="single" w:sz="4" w:space="0" w:color="auto"/>
            </w:tcBorders>
            <w:shd w:val="clear" w:color="FFFFFF" w:fill="FFFFFF"/>
            <w:vAlign w:val="center"/>
          </w:tcPr>
          <w:p w14:paraId="0B978276" w14:textId="77777777" w:rsidR="008722B8" w:rsidRPr="004462D9" w:rsidRDefault="008722B8" w:rsidP="000409B6">
            <w:pPr>
              <w:shd w:val="clear" w:color="auto" w:fill="FFFFFF"/>
              <w:jc w:val="center"/>
              <w:rPr>
                <w:rFonts w:asciiTheme="majorHAnsi" w:hAnsiTheme="majorHAnsi" w:cstheme="majorHAnsi"/>
                <w:lang w:bidi="pl-PL"/>
              </w:rPr>
            </w:pPr>
            <w:r w:rsidRPr="004462D9">
              <w:rPr>
                <w:rFonts w:asciiTheme="majorHAnsi" w:hAnsiTheme="majorHAnsi" w:cstheme="majorHAnsi"/>
                <w:lang w:bidi="pl-PL"/>
              </w:rPr>
              <w:t xml:space="preserve">codziennie w dni robocze </w:t>
            </w:r>
          </w:p>
          <w:p w14:paraId="4E7499DF" w14:textId="77777777" w:rsidR="008722B8" w:rsidRPr="004462D9" w:rsidRDefault="008722B8" w:rsidP="000409B6">
            <w:pPr>
              <w:spacing w:line="271" w:lineRule="auto"/>
              <w:jc w:val="center"/>
              <w:rPr>
                <w:rFonts w:asciiTheme="majorHAnsi" w:hAnsiTheme="majorHAnsi" w:cstheme="majorHAnsi"/>
                <w:lang w:bidi="pl-PL"/>
              </w:rPr>
            </w:pPr>
            <w:r w:rsidRPr="004462D9">
              <w:rPr>
                <w:rFonts w:asciiTheme="majorHAnsi" w:hAnsiTheme="majorHAnsi" w:cstheme="majorHAnsi"/>
                <w:lang w:bidi="pl-PL"/>
              </w:rPr>
              <w:t xml:space="preserve">pon. - pt. </w:t>
            </w:r>
          </w:p>
        </w:tc>
        <w:tc>
          <w:tcPr>
            <w:tcW w:w="1847" w:type="dxa"/>
            <w:tcBorders>
              <w:top w:val="nil"/>
              <w:left w:val="single" w:sz="4" w:space="0" w:color="auto"/>
              <w:bottom w:val="single" w:sz="4" w:space="0" w:color="000000"/>
              <w:right w:val="single" w:sz="4" w:space="0" w:color="auto"/>
            </w:tcBorders>
            <w:shd w:val="clear" w:color="FFFFFF" w:fill="FFFFFF"/>
            <w:vAlign w:val="center"/>
          </w:tcPr>
          <w:p w14:paraId="6A3FD1E8" w14:textId="77777777" w:rsidR="008722B8" w:rsidRPr="004462D9" w:rsidRDefault="008722B8" w:rsidP="000409B6">
            <w:pPr>
              <w:spacing w:line="271" w:lineRule="auto"/>
              <w:jc w:val="center"/>
              <w:rPr>
                <w:rFonts w:asciiTheme="majorHAnsi" w:hAnsiTheme="majorHAnsi" w:cstheme="majorHAnsi"/>
                <w:lang w:bidi="pl-PL"/>
              </w:rPr>
            </w:pPr>
            <w:r w:rsidRPr="004462D9">
              <w:rPr>
                <w:rFonts w:asciiTheme="majorHAnsi" w:hAnsiTheme="majorHAnsi" w:cstheme="majorHAnsi"/>
                <w:lang w:bidi="pl-PL"/>
              </w:rPr>
              <w:t>07:00-19:00</w:t>
            </w:r>
          </w:p>
        </w:tc>
        <w:tc>
          <w:tcPr>
            <w:tcW w:w="2100" w:type="dxa"/>
            <w:tcBorders>
              <w:top w:val="nil"/>
              <w:left w:val="single" w:sz="4" w:space="0" w:color="auto"/>
              <w:bottom w:val="single" w:sz="4" w:space="0" w:color="000000"/>
              <w:right w:val="single" w:sz="4" w:space="0" w:color="000000"/>
            </w:tcBorders>
            <w:shd w:val="clear" w:color="FFFFFF" w:fill="FFFFFF"/>
            <w:vAlign w:val="center"/>
          </w:tcPr>
          <w:p w14:paraId="2D649F94" w14:textId="4EE95057" w:rsidR="008722B8" w:rsidRPr="004462D9" w:rsidRDefault="004B01A0" w:rsidP="000409B6">
            <w:pPr>
              <w:spacing w:line="271" w:lineRule="auto"/>
              <w:jc w:val="center"/>
              <w:rPr>
                <w:rFonts w:asciiTheme="majorHAnsi" w:eastAsia="Times New Roman" w:hAnsiTheme="majorHAnsi" w:cstheme="majorHAnsi"/>
              </w:rPr>
            </w:pPr>
            <w:r>
              <w:rPr>
                <w:rFonts w:asciiTheme="majorHAnsi" w:eastAsia="Times New Roman" w:hAnsiTheme="majorHAnsi" w:cstheme="majorHAnsi"/>
              </w:rPr>
              <w:t>1512</w:t>
            </w:r>
          </w:p>
        </w:tc>
        <w:tc>
          <w:tcPr>
            <w:tcW w:w="1484" w:type="dxa"/>
            <w:vMerge/>
            <w:tcBorders>
              <w:left w:val="nil"/>
              <w:bottom w:val="single" w:sz="4" w:space="0" w:color="000000"/>
              <w:right w:val="single" w:sz="4" w:space="0" w:color="000000"/>
            </w:tcBorders>
            <w:shd w:val="clear" w:color="FFFFFF" w:fill="FFFFFF"/>
            <w:vAlign w:val="center"/>
          </w:tcPr>
          <w:p w14:paraId="084AB2A2" w14:textId="77777777" w:rsidR="008722B8" w:rsidRPr="004462D9" w:rsidRDefault="008722B8" w:rsidP="000409B6">
            <w:pPr>
              <w:spacing w:line="271" w:lineRule="auto"/>
              <w:jc w:val="center"/>
              <w:rPr>
                <w:rFonts w:asciiTheme="majorHAnsi" w:eastAsia="Times New Roman" w:hAnsiTheme="majorHAnsi" w:cstheme="majorHAnsi"/>
                <w:b/>
                <w:bCs/>
                <w:color w:val="000000"/>
              </w:rPr>
            </w:pPr>
          </w:p>
        </w:tc>
        <w:tc>
          <w:tcPr>
            <w:tcW w:w="1536" w:type="dxa"/>
            <w:tcBorders>
              <w:top w:val="nil"/>
              <w:left w:val="nil"/>
              <w:bottom w:val="single" w:sz="4" w:space="0" w:color="000000"/>
              <w:right w:val="single" w:sz="4" w:space="0" w:color="000000"/>
            </w:tcBorders>
            <w:shd w:val="clear" w:color="FFFFFF" w:fill="FFFFFF"/>
            <w:vAlign w:val="center"/>
          </w:tcPr>
          <w:p w14:paraId="34B3975E" w14:textId="77777777" w:rsidR="008722B8" w:rsidRPr="004462D9" w:rsidRDefault="008722B8" w:rsidP="000409B6">
            <w:pPr>
              <w:spacing w:line="271" w:lineRule="auto"/>
              <w:jc w:val="center"/>
              <w:rPr>
                <w:rFonts w:asciiTheme="majorHAnsi" w:eastAsia="Times New Roman" w:hAnsiTheme="majorHAnsi" w:cstheme="majorHAnsi"/>
                <w:b/>
                <w:bCs/>
                <w:color w:val="000000"/>
              </w:rPr>
            </w:pPr>
            <w:r w:rsidRPr="004462D9">
              <w:rPr>
                <w:rFonts w:asciiTheme="majorHAnsi" w:eastAsia="Times New Roman" w:hAnsiTheme="majorHAnsi" w:cstheme="majorHAnsi"/>
                <w:b/>
                <w:bCs/>
                <w:color w:val="000000"/>
              </w:rPr>
              <w:t>23 </w:t>
            </w:r>
          </w:p>
        </w:tc>
        <w:tc>
          <w:tcPr>
            <w:tcW w:w="1991" w:type="dxa"/>
            <w:tcBorders>
              <w:top w:val="nil"/>
              <w:left w:val="nil"/>
              <w:bottom w:val="single" w:sz="4" w:space="0" w:color="000000"/>
              <w:right w:val="single" w:sz="4" w:space="0" w:color="000000"/>
            </w:tcBorders>
            <w:shd w:val="clear" w:color="FFFFFF" w:fill="FFFFFF"/>
            <w:vAlign w:val="center"/>
          </w:tcPr>
          <w:p w14:paraId="68C2B28F" w14:textId="77777777" w:rsidR="008722B8" w:rsidRPr="004462D9" w:rsidRDefault="008722B8" w:rsidP="000409B6">
            <w:pPr>
              <w:spacing w:line="271" w:lineRule="auto"/>
              <w:jc w:val="center"/>
              <w:rPr>
                <w:rFonts w:asciiTheme="majorHAnsi" w:eastAsia="Times New Roman" w:hAnsiTheme="majorHAnsi" w:cstheme="majorHAnsi"/>
                <w:b/>
                <w:bCs/>
                <w:color w:val="000000"/>
              </w:rPr>
            </w:pPr>
          </w:p>
        </w:tc>
        <w:tc>
          <w:tcPr>
            <w:tcW w:w="754" w:type="dxa"/>
            <w:vAlign w:val="center"/>
          </w:tcPr>
          <w:p w14:paraId="104907BF" w14:textId="77777777" w:rsidR="008722B8" w:rsidRPr="004462D9" w:rsidRDefault="008722B8" w:rsidP="000409B6">
            <w:pPr>
              <w:spacing w:line="271" w:lineRule="auto"/>
              <w:rPr>
                <w:rFonts w:asciiTheme="majorHAnsi" w:eastAsia="Times New Roman" w:hAnsiTheme="majorHAnsi" w:cstheme="majorHAnsi"/>
              </w:rPr>
            </w:pPr>
          </w:p>
        </w:tc>
      </w:tr>
      <w:tr w:rsidR="008722B8" w:rsidRPr="004462D9" w14:paraId="5F9926C1" w14:textId="77777777" w:rsidTr="004462D9">
        <w:trPr>
          <w:trHeight w:val="1507"/>
        </w:trPr>
        <w:tc>
          <w:tcPr>
            <w:tcW w:w="616" w:type="dxa"/>
            <w:tcBorders>
              <w:top w:val="nil"/>
              <w:left w:val="single" w:sz="4" w:space="0" w:color="000000"/>
              <w:bottom w:val="single" w:sz="4" w:space="0" w:color="000000"/>
              <w:right w:val="single" w:sz="4" w:space="0" w:color="000000"/>
            </w:tcBorders>
            <w:shd w:val="clear" w:color="FFFFFF" w:fill="FFFFFF"/>
            <w:vAlign w:val="center"/>
          </w:tcPr>
          <w:p w14:paraId="07E9B872" w14:textId="77777777" w:rsidR="008722B8" w:rsidRPr="004462D9" w:rsidRDefault="008722B8" w:rsidP="000409B6">
            <w:pPr>
              <w:spacing w:line="271" w:lineRule="auto"/>
              <w:jc w:val="center"/>
              <w:rPr>
                <w:rFonts w:asciiTheme="majorHAnsi" w:eastAsia="Times New Roman" w:hAnsiTheme="majorHAnsi" w:cstheme="majorHAnsi"/>
                <w:b/>
                <w:bCs/>
                <w:color w:val="000000"/>
              </w:rPr>
            </w:pPr>
            <w:r w:rsidRPr="004462D9">
              <w:rPr>
                <w:rFonts w:asciiTheme="majorHAnsi" w:eastAsia="Times New Roman" w:hAnsiTheme="majorHAnsi" w:cstheme="majorHAnsi"/>
                <w:b/>
                <w:bCs/>
                <w:color w:val="000000"/>
              </w:rPr>
              <w:t>3.</w:t>
            </w:r>
          </w:p>
        </w:tc>
        <w:tc>
          <w:tcPr>
            <w:tcW w:w="2716" w:type="dxa"/>
            <w:tcBorders>
              <w:top w:val="nil"/>
              <w:left w:val="nil"/>
              <w:bottom w:val="single" w:sz="4" w:space="0" w:color="000000"/>
              <w:right w:val="single" w:sz="4" w:space="0" w:color="auto"/>
            </w:tcBorders>
            <w:shd w:val="clear" w:color="FFFFFF" w:fill="FFFFFF"/>
            <w:vAlign w:val="center"/>
            <w:hideMark/>
          </w:tcPr>
          <w:p w14:paraId="2C558FF5" w14:textId="0F81A710" w:rsidR="008722B8" w:rsidRPr="004462D9" w:rsidRDefault="008722B8" w:rsidP="000409B6">
            <w:pPr>
              <w:spacing w:line="271" w:lineRule="auto"/>
              <w:jc w:val="center"/>
              <w:rPr>
                <w:rFonts w:asciiTheme="majorHAnsi" w:eastAsia="Times New Roman" w:hAnsiTheme="majorHAnsi" w:cstheme="majorHAnsi"/>
              </w:rPr>
            </w:pPr>
            <w:r w:rsidRPr="004462D9">
              <w:rPr>
                <w:rFonts w:asciiTheme="majorHAnsi" w:eastAsia="Times New Roman" w:hAnsiTheme="majorHAnsi" w:cstheme="majorHAnsi"/>
              </w:rPr>
              <w:t xml:space="preserve">Oddział XVIII Terapii Uzależnienia od Alkoholu </w:t>
            </w:r>
            <w:r w:rsidRPr="004462D9">
              <w:rPr>
                <w:rFonts w:asciiTheme="majorHAnsi" w:eastAsia="Times New Roman" w:hAnsiTheme="majorHAnsi" w:cstheme="majorHAnsi"/>
              </w:rPr>
              <w:br/>
              <w:t>ul. Kolska 2/4</w:t>
            </w:r>
          </w:p>
          <w:p w14:paraId="698079BA" w14:textId="74BAE926" w:rsidR="008722B8" w:rsidRPr="004462D9" w:rsidRDefault="008722B8" w:rsidP="000409B6">
            <w:pPr>
              <w:spacing w:line="271" w:lineRule="auto"/>
              <w:jc w:val="center"/>
              <w:rPr>
                <w:rFonts w:asciiTheme="majorHAnsi" w:eastAsia="Times New Roman" w:hAnsiTheme="majorHAnsi" w:cstheme="majorHAnsi"/>
              </w:rPr>
            </w:pPr>
            <w:r w:rsidRPr="004462D9">
              <w:rPr>
                <w:rFonts w:asciiTheme="majorHAnsi" w:eastAsia="Times New Roman" w:hAnsiTheme="majorHAnsi" w:cstheme="majorHAnsi"/>
              </w:rPr>
              <w:t>część medyczna</w:t>
            </w:r>
          </w:p>
        </w:tc>
        <w:tc>
          <w:tcPr>
            <w:tcW w:w="1820" w:type="dxa"/>
            <w:tcBorders>
              <w:top w:val="single" w:sz="4" w:space="0" w:color="auto"/>
              <w:left w:val="single" w:sz="4" w:space="0" w:color="auto"/>
              <w:bottom w:val="single" w:sz="4" w:space="0" w:color="auto"/>
              <w:right w:val="single" w:sz="4" w:space="0" w:color="auto"/>
            </w:tcBorders>
            <w:shd w:val="clear" w:color="FFFFFF" w:fill="FFFFFF"/>
            <w:vAlign w:val="center"/>
          </w:tcPr>
          <w:p w14:paraId="00CAB89B" w14:textId="77777777" w:rsidR="008722B8" w:rsidRPr="004462D9" w:rsidRDefault="008722B8" w:rsidP="000409B6">
            <w:pPr>
              <w:spacing w:line="271" w:lineRule="auto"/>
              <w:jc w:val="center"/>
              <w:rPr>
                <w:rFonts w:asciiTheme="majorHAnsi" w:eastAsia="Times New Roman" w:hAnsiTheme="majorHAnsi" w:cstheme="majorHAnsi"/>
              </w:rPr>
            </w:pPr>
            <w:r w:rsidRPr="004462D9">
              <w:rPr>
                <w:rFonts w:asciiTheme="majorHAnsi" w:hAnsiTheme="majorHAnsi" w:cstheme="majorHAnsi"/>
                <w:lang w:bidi="pl-PL"/>
              </w:rPr>
              <w:t>soboty, niedziele, święta</w:t>
            </w:r>
          </w:p>
        </w:tc>
        <w:tc>
          <w:tcPr>
            <w:tcW w:w="1847" w:type="dxa"/>
            <w:tcBorders>
              <w:top w:val="nil"/>
              <w:left w:val="single" w:sz="4" w:space="0" w:color="auto"/>
              <w:bottom w:val="single" w:sz="4" w:space="0" w:color="000000"/>
              <w:right w:val="single" w:sz="4" w:space="0" w:color="auto"/>
            </w:tcBorders>
            <w:shd w:val="clear" w:color="FFFFFF" w:fill="FFFFFF"/>
            <w:vAlign w:val="center"/>
          </w:tcPr>
          <w:p w14:paraId="7C18B23A" w14:textId="77777777" w:rsidR="008722B8" w:rsidRPr="004462D9" w:rsidRDefault="008722B8" w:rsidP="000409B6">
            <w:pPr>
              <w:spacing w:line="271" w:lineRule="auto"/>
              <w:jc w:val="center"/>
              <w:rPr>
                <w:rFonts w:asciiTheme="majorHAnsi" w:eastAsia="Times New Roman" w:hAnsiTheme="majorHAnsi" w:cstheme="majorHAnsi"/>
              </w:rPr>
            </w:pPr>
            <w:r w:rsidRPr="004462D9">
              <w:rPr>
                <w:rFonts w:asciiTheme="majorHAnsi" w:hAnsiTheme="majorHAnsi" w:cstheme="majorHAnsi"/>
                <w:lang w:bidi="pl-PL"/>
              </w:rPr>
              <w:t xml:space="preserve">  07:00-19:00             </w:t>
            </w:r>
          </w:p>
        </w:tc>
        <w:tc>
          <w:tcPr>
            <w:tcW w:w="2100" w:type="dxa"/>
            <w:tcBorders>
              <w:top w:val="nil"/>
              <w:left w:val="single" w:sz="4" w:space="0" w:color="auto"/>
              <w:bottom w:val="single" w:sz="4" w:space="0" w:color="000000"/>
              <w:right w:val="single" w:sz="4" w:space="0" w:color="000000"/>
            </w:tcBorders>
            <w:shd w:val="clear" w:color="FFFFFF" w:fill="FFFFFF"/>
            <w:vAlign w:val="center"/>
            <w:hideMark/>
          </w:tcPr>
          <w:p w14:paraId="5A7A4372" w14:textId="3864DBD3" w:rsidR="008722B8" w:rsidRPr="004462D9" w:rsidRDefault="004B01A0" w:rsidP="000409B6">
            <w:pPr>
              <w:spacing w:line="271" w:lineRule="auto"/>
              <w:jc w:val="center"/>
              <w:rPr>
                <w:rFonts w:asciiTheme="majorHAnsi" w:eastAsia="Times New Roman" w:hAnsiTheme="majorHAnsi" w:cstheme="majorHAnsi"/>
              </w:rPr>
            </w:pPr>
            <w:r>
              <w:rPr>
                <w:rFonts w:asciiTheme="majorHAnsi" w:eastAsia="Times New Roman" w:hAnsiTheme="majorHAnsi" w:cstheme="majorHAnsi"/>
              </w:rPr>
              <w:t>1017</w:t>
            </w:r>
            <w:r w:rsidR="008722B8" w:rsidRPr="004462D9">
              <w:rPr>
                <w:rFonts w:asciiTheme="majorHAnsi" w:eastAsia="Times New Roman" w:hAnsiTheme="majorHAnsi" w:cstheme="majorHAnsi"/>
              </w:rPr>
              <w:t xml:space="preserve"> </w:t>
            </w:r>
          </w:p>
        </w:tc>
        <w:tc>
          <w:tcPr>
            <w:tcW w:w="1484" w:type="dxa"/>
            <w:vMerge w:val="restart"/>
            <w:tcBorders>
              <w:top w:val="nil"/>
              <w:left w:val="nil"/>
              <w:right w:val="single" w:sz="4" w:space="0" w:color="000000"/>
            </w:tcBorders>
            <w:shd w:val="clear" w:color="FFFFFF" w:fill="FFFFFF"/>
            <w:vAlign w:val="center"/>
            <w:hideMark/>
          </w:tcPr>
          <w:p w14:paraId="1F7A52D8" w14:textId="77777777" w:rsidR="008722B8" w:rsidRPr="004462D9" w:rsidRDefault="008722B8" w:rsidP="000409B6">
            <w:pPr>
              <w:spacing w:line="271" w:lineRule="auto"/>
              <w:jc w:val="center"/>
              <w:rPr>
                <w:rFonts w:asciiTheme="majorHAnsi" w:eastAsia="Times New Roman" w:hAnsiTheme="majorHAnsi" w:cstheme="majorHAnsi"/>
                <w:b/>
                <w:bCs/>
                <w:color w:val="000000"/>
              </w:rPr>
            </w:pPr>
          </w:p>
        </w:tc>
        <w:tc>
          <w:tcPr>
            <w:tcW w:w="1536" w:type="dxa"/>
            <w:tcBorders>
              <w:top w:val="nil"/>
              <w:left w:val="nil"/>
              <w:bottom w:val="single" w:sz="4" w:space="0" w:color="000000"/>
              <w:right w:val="single" w:sz="4" w:space="0" w:color="000000"/>
            </w:tcBorders>
            <w:shd w:val="clear" w:color="FFFFFF" w:fill="FFFFFF"/>
            <w:vAlign w:val="center"/>
            <w:hideMark/>
          </w:tcPr>
          <w:p w14:paraId="32C8E78F" w14:textId="77777777" w:rsidR="008722B8" w:rsidRPr="004462D9" w:rsidRDefault="008722B8" w:rsidP="000409B6">
            <w:pPr>
              <w:spacing w:line="271" w:lineRule="auto"/>
              <w:jc w:val="center"/>
              <w:rPr>
                <w:rFonts w:asciiTheme="majorHAnsi" w:eastAsia="Times New Roman" w:hAnsiTheme="majorHAnsi" w:cstheme="majorHAnsi"/>
                <w:b/>
                <w:bCs/>
                <w:color w:val="000000"/>
              </w:rPr>
            </w:pPr>
            <w:r w:rsidRPr="004462D9">
              <w:rPr>
                <w:rFonts w:asciiTheme="majorHAnsi" w:eastAsia="Times New Roman" w:hAnsiTheme="majorHAnsi" w:cstheme="majorHAnsi"/>
                <w:b/>
                <w:bCs/>
                <w:color w:val="000000"/>
              </w:rPr>
              <w:t> zw.*</w:t>
            </w:r>
          </w:p>
        </w:tc>
        <w:tc>
          <w:tcPr>
            <w:tcW w:w="1991" w:type="dxa"/>
            <w:tcBorders>
              <w:top w:val="nil"/>
              <w:left w:val="nil"/>
              <w:bottom w:val="single" w:sz="4" w:space="0" w:color="000000"/>
              <w:right w:val="single" w:sz="4" w:space="0" w:color="000000"/>
            </w:tcBorders>
            <w:shd w:val="clear" w:color="FFFFFF" w:fill="FFFFFF"/>
            <w:vAlign w:val="center"/>
          </w:tcPr>
          <w:p w14:paraId="6068308A" w14:textId="77777777" w:rsidR="008722B8" w:rsidRPr="004462D9" w:rsidRDefault="008722B8" w:rsidP="000409B6">
            <w:pPr>
              <w:spacing w:line="271" w:lineRule="auto"/>
              <w:jc w:val="center"/>
              <w:rPr>
                <w:rFonts w:asciiTheme="majorHAnsi" w:eastAsia="Times New Roman" w:hAnsiTheme="majorHAnsi" w:cstheme="majorHAnsi"/>
                <w:b/>
                <w:bCs/>
                <w:color w:val="000000"/>
              </w:rPr>
            </w:pPr>
          </w:p>
        </w:tc>
        <w:tc>
          <w:tcPr>
            <w:tcW w:w="754" w:type="dxa"/>
            <w:vAlign w:val="center"/>
            <w:hideMark/>
          </w:tcPr>
          <w:p w14:paraId="181B04F0" w14:textId="77777777" w:rsidR="008722B8" w:rsidRPr="004462D9" w:rsidRDefault="008722B8" w:rsidP="000409B6">
            <w:pPr>
              <w:spacing w:line="271" w:lineRule="auto"/>
              <w:rPr>
                <w:rFonts w:asciiTheme="majorHAnsi" w:eastAsia="Times New Roman" w:hAnsiTheme="majorHAnsi" w:cstheme="majorHAnsi"/>
              </w:rPr>
            </w:pPr>
          </w:p>
        </w:tc>
      </w:tr>
      <w:tr w:rsidR="008722B8" w:rsidRPr="004462D9" w14:paraId="52BA4E57" w14:textId="77777777" w:rsidTr="004462D9">
        <w:trPr>
          <w:trHeight w:val="1247"/>
        </w:trPr>
        <w:tc>
          <w:tcPr>
            <w:tcW w:w="616" w:type="dxa"/>
            <w:tcBorders>
              <w:top w:val="nil"/>
              <w:left w:val="single" w:sz="4" w:space="0" w:color="000000"/>
              <w:bottom w:val="single" w:sz="4" w:space="0" w:color="000000"/>
              <w:right w:val="single" w:sz="4" w:space="0" w:color="000000"/>
            </w:tcBorders>
            <w:shd w:val="clear" w:color="FFFFFF" w:fill="FFFFFF"/>
            <w:vAlign w:val="center"/>
          </w:tcPr>
          <w:p w14:paraId="1170A377" w14:textId="77777777" w:rsidR="008722B8" w:rsidRPr="004462D9" w:rsidRDefault="008722B8" w:rsidP="000409B6">
            <w:pPr>
              <w:spacing w:line="271" w:lineRule="auto"/>
              <w:jc w:val="center"/>
              <w:rPr>
                <w:rFonts w:asciiTheme="majorHAnsi" w:eastAsia="Times New Roman" w:hAnsiTheme="majorHAnsi" w:cstheme="majorHAnsi"/>
                <w:b/>
                <w:bCs/>
                <w:color w:val="000000"/>
              </w:rPr>
            </w:pPr>
            <w:r w:rsidRPr="004462D9">
              <w:rPr>
                <w:rFonts w:asciiTheme="majorHAnsi" w:eastAsia="Times New Roman" w:hAnsiTheme="majorHAnsi" w:cstheme="majorHAnsi"/>
                <w:b/>
                <w:bCs/>
                <w:color w:val="000000"/>
              </w:rPr>
              <w:t>4.</w:t>
            </w:r>
          </w:p>
        </w:tc>
        <w:tc>
          <w:tcPr>
            <w:tcW w:w="2716" w:type="dxa"/>
            <w:tcBorders>
              <w:top w:val="nil"/>
              <w:left w:val="nil"/>
              <w:bottom w:val="single" w:sz="4" w:space="0" w:color="000000"/>
              <w:right w:val="single" w:sz="4" w:space="0" w:color="auto"/>
            </w:tcBorders>
            <w:shd w:val="clear" w:color="FFFFFF" w:fill="FFFFFF"/>
            <w:vAlign w:val="center"/>
          </w:tcPr>
          <w:p w14:paraId="293BCE8B" w14:textId="316BCC19" w:rsidR="008722B8" w:rsidRPr="004462D9" w:rsidRDefault="008722B8" w:rsidP="000409B6">
            <w:pPr>
              <w:spacing w:line="271" w:lineRule="auto"/>
              <w:jc w:val="center"/>
              <w:rPr>
                <w:rFonts w:asciiTheme="majorHAnsi" w:eastAsia="Times New Roman" w:hAnsiTheme="majorHAnsi" w:cstheme="majorHAnsi"/>
              </w:rPr>
            </w:pPr>
            <w:r w:rsidRPr="004462D9">
              <w:rPr>
                <w:rFonts w:asciiTheme="majorHAnsi" w:eastAsia="Times New Roman" w:hAnsiTheme="majorHAnsi" w:cstheme="majorHAnsi"/>
              </w:rPr>
              <w:t xml:space="preserve">Oddział XVIII Terapii Uzależnienia od Alkoholu </w:t>
            </w:r>
            <w:r w:rsidRPr="004462D9">
              <w:rPr>
                <w:rFonts w:asciiTheme="majorHAnsi" w:eastAsia="Times New Roman" w:hAnsiTheme="majorHAnsi" w:cstheme="majorHAnsi"/>
              </w:rPr>
              <w:br/>
              <w:t>ul. Kolska 2/4</w:t>
            </w:r>
          </w:p>
          <w:p w14:paraId="766F7AD1" w14:textId="418F4C38" w:rsidR="008722B8" w:rsidRPr="004462D9" w:rsidRDefault="008722B8" w:rsidP="000409B6">
            <w:pPr>
              <w:spacing w:line="271" w:lineRule="auto"/>
              <w:jc w:val="center"/>
              <w:rPr>
                <w:rFonts w:asciiTheme="majorHAnsi" w:eastAsia="Times New Roman" w:hAnsiTheme="majorHAnsi" w:cstheme="majorHAnsi"/>
              </w:rPr>
            </w:pPr>
            <w:r w:rsidRPr="004462D9">
              <w:rPr>
                <w:rFonts w:asciiTheme="majorHAnsi" w:eastAsia="Times New Roman" w:hAnsiTheme="majorHAnsi" w:cstheme="majorHAnsi"/>
              </w:rPr>
              <w:t>cześć niemedyczna</w:t>
            </w:r>
          </w:p>
        </w:tc>
        <w:tc>
          <w:tcPr>
            <w:tcW w:w="1820" w:type="dxa"/>
            <w:tcBorders>
              <w:top w:val="single" w:sz="4" w:space="0" w:color="auto"/>
              <w:left w:val="single" w:sz="4" w:space="0" w:color="auto"/>
              <w:bottom w:val="single" w:sz="4" w:space="0" w:color="auto"/>
              <w:right w:val="single" w:sz="4" w:space="0" w:color="auto"/>
            </w:tcBorders>
            <w:shd w:val="clear" w:color="FFFFFF" w:fill="FFFFFF"/>
            <w:vAlign w:val="center"/>
          </w:tcPr>
          <w:p w14:paraId="2DC79957" w14:textId="77777777" w:rsidR="008722B8" w:rsidRPr="004462D9" w:rsidRDefault="008722B8" w:rsidP="000409B6">
            <w:pPr>
              <w:spacing w:line="271" w:lineRule="auto"/>
              <w:jc w:val="center"/>
              <w:rPr>
                <w:rFonts w:asciiTheme="majorHAnsi" w:hAnsiTheme="majorHAnsi" w:cstheme="majorHAnsi"/>
                <w:lang w:bidi="pl-PL"/>
              </w:rPr>
            </w:pPr>
            <w:r w:rsidRPr="004462D9">
              <w:rPr>
                <w:rFonts w:asciiTheme="majorHAnsi" w:hAnsiTheme="majorHAnsi" w:cstheme="majorHAnsi"/>
                <w:lang w:bidi="pl-PL"/>
              </w:rPr>
              <w:t>soboty, niedziele, święta</w:t>
            </w:r>
          </w:p>
        </w:tc>
        <w:tc>
          <w:tcPr>
            <w:tcW w:w="1847" w:type="dxa"/>
            <w:tcBorders>
              <w:top w:val="nil"/>
              <w:left w:val="single" w:sz="4" w:space="0" w:color="auto"/>
              <w:bottom w:val="single" w:sz="4" w:space="0" w:color="000000"/>
              <w:right w:val="single" w:sz="4" w:space="0" w:color="auto"/>
            </w:tcBorders>
            <w:shd w:val="clear" w:color="FFFFFF" w:fill="FFFFFF"/>
            <w:vAlign w:val="center"/>
          </w:tcPr>
          <w:p w14:paraId="5D526A5B" w14:textId="77777777" w:rsidR="008722B8" w:rsidRPr="004462D9" w:rsidRDefault="008722B8" w:rsidP="000409B6">
            <w:pPr>
              <w:spacing w:line="271" w:lineRule="auto"/>
              <w:jc w:val="center"/>
              <w:rPr>
                <w:rFonts w:asciiTheme="majorHAnsi" w:hAnsiTheme="majorHAnsi" w:cstheme="majorHAnsi"/>
                <w:lang w:bidi="pl-PL"/>
              </w:rPr>
            </w:pPr>
            <w:r w:rsidRPr="004462D9">
              <w:rPr>
                <w:rFonts w:asciiTheme="majorHAnsi" w:hAnsiTheme="majorHAnsi" w:cstheme="majorHAnsi"/>
                <w:lang w:bidi="pl-PL"/>
              </w:rPr>
              <w:t xml:space="preserve">  07:00-19:00             </w:t>
            </w:r>
          </w:p>
        </w:tc>
        <w:tc>
          <w:tcPr>
            <w:tcW w:w="2100" w:type="dxa"/>
            <w:tcBorders>
              <w:top w:val="nil"/>
              <w:left w:val="single" w:sz="4" w:space="0" w:color="auto"/>
              <w:bottom w:val="single" w:sz="4" w:space="0" w:color="000000"/>
              <w:right w:val="single" w:sz="4" w:space="0" w:color="000000"/>
            </w:tcBorders>
            <w:shd w:val="clear" w:color="FFFFFF" w:fill="FFFFFF"/>
            <w:vAlign w:val="center"/>
          </w:tcPr>
          <w:p w14:paraId="3DC71766" w14:textId="74B762E7" w:rsidR="008722B8" w:rsidRPr="004462D9" w:rsidRDefault="004B01A0" w:rsidP="000409B6">
            <w:pPr>
              <w:spacing w:line="271" w:lineRule="auto"/>
              <w:jc w:val="center"/>
              <w:rPr>
                <w:rFonts w:asciiTheme="majorHAnsi" w:eastAsia="Times New Roman" w:hAnsiTheme="majorHAnsi" w:cstheme="majorHAnsi"/>
              </w:rPr>
            </w:pPr>
            <w:r>
              <w:rPr>
                <w:rFonts w:asciiTheme="majorHAnsi" w:eastAsia="Times New Roman" w:hAnsiTheme="majorHAnsi" w:cstheme="majorHAnsi"/>
              </w:rPr>
              <w:t>339</w:t>
            </w:r>
          </w:p>
        </w:tc>
        <w:tc>
          <w:tcPr>
            <w:tcW w:w="1484" w:type="dxa"/>
            <w:vMerge/>
            <w:tcBorders>
              <w:left w:val="nil"/>
              <w:bottom w:val="single" w:sz="4" w:space="0" w:color="000000"/>
              <w:right w:val="single" w:sz="4" w:space="0" w:color="000000"/>
            </w:tcBorders>
            <w:shd w:val="clear" w:color="FFFFFF" w:fill="FFFFFF"/>
            <w:vAlign w:val="center"/>
          </w:tcPr>
          <w:p w14:paraId="19D984F1" w14:textId="77777777" w:rsidR="008722B8" w:rsidRPr="004462D9" w:rsidRDefault="008722B8" w:rsidP="000409B6">
            <w:pPr>
              <w:spacing w:line="271" w:lineRule="auto"/>
              <w:jc w:val="center"/>
              <w:rPr>
                <w:rFonts w:asciiTheme="majorHAnsi" w:eastAsia="Times New Roman" w:hAnsiTheme="majorHAnsi" w:cstheme="majorHAnsi"/>
                <w:b/>
                <w:bCs/>
                <w:color w:val="000000"/>
              </w:rPr>
            </w:pPr>
          </w:p>
        </w:tc>
        <w:tc>
          <w:tcPr>
            <w:tcW w:w="1536" w:type="dxa"/>
            <w:tcBorders>
              <w:top w:val="nil"/>
              <w:left w:val="nil"/>
              <w:bottom w:val="single" w:sz="4" w:space="0" w:color="000000"/>
              <w:right w:val="single" w:sz="4" w:space="0" w:color="000000"/>
            </w:tcBorders>
            <w:shd w:val="clear" w:color="FFFFFF" w:fill="FFFFFF"/>
            <w:vAlign w:val="center"/>
          </w:tcPr>
          <w:p w14:paraId="48CDBFB5" w14:textId="77777777" w:rsidR="008722B8" w:rsidRPr="004462D9" w:rsidRDefault="008722B8" w:rsidP="000409B6">
            <w:pPr>
              <w:spacing w:line="271" w:lineRule="auto"/>
              <w:jc w:val="center"/>
              <w:rPr>
                <w:rFonts w:asciiTheme="majorHAnsi" w:eastAsia="Times New Roman" w:hAnsiTheme="majorHAnsi" w:cstheme="majorHAnsi"/>
                <w:b/>
                <w:bCs/>
                <w:color w:val="000000"/>
              </w:rPr>
            </w:pPr>
            <w:r w:rsidRPr="004462D9">
              <w:rPr>
                <w:rFonts w:asciiTheme="majorHAnsi" w:eastAsia="Times New Roman" w:hAnsiTheme="majorHAnsi" w:cstheme="majorHAnsi"/>
                <w:b/>
                <w:bCs/>
                <w:color w:val="000000"/>
              </w:rPr>
              <w:t>23</w:t>
            </w:r>
          </w:p>
        </w:tc>
        <w:tc>
          <w:tcPr>
            <w:tcW w:w="1991" w:type="dxa"/>
            <w:tcBorders>
              <w:top w:val="nil"/>
              <w:left w:val="nil"/>
              <w:bottom w:val="single" w:sz="4" w:space="0" w:color="000000"/>
              <w:right w:val="single" w:sz="4" w:space="0" w:color="000000"/>
            </w:tcBorders>
            <w:shd w:val="clear" w:color="FFFFFF" w:fill="FFFFFF"/>
            <w:vAlign w:val="center"/>
          </w:tcPr>
          <w:p w14:paraId="18405866" w14:textId="77777777" w:rsidR="008722B8" w:rsidRPr="004462D9" w:rsidRDefault="008722B8" w:rsidP="000409B6">
            <w:pPr>
              <w:spacing w:line="271" w:lineRule="auto"/>
              <w:jc w:val="center"/>
              <w:rPr>
                <w:rFonts w:asciiTheme="majorHAnsi" w:eastAsia="Times New Roman" w:hAnsiTheme="majorHAnsi" w:cstheme="majorHAnsi"/>
                <w:b/>
                <w:bCs/>
                <w:color w:val="000000"/>
              </w:rPr>
            </w:pPr>
          </w:p>
        </w:tc>
        <w:tc>
          <w:tcPr>
            <w:tcW w:w="754" w:type="dxa"/>
            <w:vAlign w:val="center"/>
          </w:tcPr>
          <w:p w14:paraId="778C0C21" w14:textId="77777777" w:rsidR="008722B8" w:rsidRPr="004462D9" w:rsidRDefault="008722B8" w:rsidP="000409B6">
            <w:pPr>
              <w:spacing w:line="271" w:lineRule="auto"/>
              <w:rPr>
                <w:rFonts w:asciiTheme="majorHAnsi" w:eastAsia="Times New Roman" w:hAnsiTheme="majorHAnsi" w:cstheme="majorHAnsi"/>
              </w:rPr>
            </w:pPr>
          </w:p>
        </w:tc>
      </w:tr>
      <w:tr w:rsidR="008722B8" w:rsidRPr="004462D9" w14:paraId="77D7A822" w14:textId="77777777" w:rsidTr="004462D9">
        <w:trPr>
          <w:trHeight w:val="435"/>
        </w:trPr>
        <w:tc>
          <w:tcPr>
            <w:tcW w:w="10583" w:type="dxa"/>
            <w:gridSpan w:val="6"/>
            <w:tcBorders>
              <w:top w:val="single" w:sz="4" w:space="0" w:color="000000"/>
              <w:left w:val="single" w:sz="4" w:space="0" w:color="000000"/>
              <w:bottom w:val="single" w:sz="4" w:space="0" w:color="000000"/>
              <w:right w:val="single" w:sz="4" w:space="0" w:color="000000"/>
            </w:tcBorders>
          </w:tcPr>
          <w:p w14:paraId="505C3F4A" w14:textId="77777777" w:rsidR="008722B8" w:rsidRPr="004462D9" w:rsidRDefault="008722B8" w:rsidP="000409B6">
            <w:pPr>
              <w:spacing w:line="271" w:lineRule="auto"/>
              <w:jc w:val="center"/>
              <w:rPr>
                <w:rFonts w:asciiTheme="majorHAnsi" w:eastAsia="Times New Roman" w:hAnsiTheme="majorHAnsi" w:cstheme="majorHAnsi"/>
                <w:b/>
                <w:bCs/>
                <w:color w:val="000000"/>
              </w:rPr>
            </w:pPr>
            <w:r w:rsidRPr="004462D9">
              <w:rPr>
                <w:rFonts w:asciiTheme="majorHAnsi" w:eastAsia="Times New Roman" w:hAnsiTheme="majorHAnsi" w:cstheme="majorHAnsi"/>
                <w:b/>
                <w:bCs/>
                <w:color w:val="000000"/>
              </w:rPr>
              <w:t>RAZEM</w:t>
            </w:r>
          </w:p>
          <w:p w14:paraId="7DF4D1FF" w14:textId="77777777" w:rsidR="008722B8" w:rsidRPr="004462D9" w:rsidRDefault="008722B8" w:rsidP="000409B6">
            <w:pPr>
              <w:spacing w:line="271" w:lineRule="auto"/>
              <w:jc w:val="center"/>
              <w:rPr>
                <w:rFonts w:asciiTheme="majorHAnsi" w:eastAsia="Times New Roman" w:hAnsiTheme="majorHAnsi" w:cstheme="majorHAnsi"/>
                <w:bCs/>
                <w:color w:val="000000"/>
              </w:rPr>
            </w:pPr>
            <w:r w:rsidRPr="004462D9">
              <w:rPr>
                <w:rFonts w:asciiTheme="majorHAnsi" w:eastAsia="Times New Roman" w:hAnsiTheme="majorHAnsi" w:cstheme="majorHAnsi"/>
                <w:bCs/>
                <w:color w:val="000000"/>
              </w:rPr>
              <w:t>(suma wierszy 1-4 odpowiednio dla kolumny)</w:t>
            </w:r>
          </w:p>
        </w:tc>
        <w:tc>
          <w:tcPr>
            <w:tcW w:w="1536" w:type="dxa"/>
            <w:tcBorders>
              <w:top w:val="nil"/>
              <w:left w:val="nil"/>
              <w:bottom w:val="single" w:sz="4" w:space="0" w:color="000000"/>
              <w:right w:val="single" w:sz="4" w:space="0" w:color="000000"/>
            </w:tcBorders>
            <w:shd w:val="clear" w:color="auto" w:fill="auto"/>
            <w:noWrap/>
            <w:vAlign w:val="center"/>
            <w:hideMark/>
          </w:tcPr>
          <w:p w14:paraId="342914DB" w14:textId="1403CD02" w:rsidR="008722B8" w:rsidRPr="004462D9" w:rsidRDefault="004462D9" w:rsidP="004462D9">
            <w:pPr>
              <w:spacing w:line="271" w:lineRule="auto"/>
              <w:jc w:val="center"/>
              <w:rPr>
                <w:rFonts w:asciiTheme="majorHAnsi" w:eastAsia="Times New Roman" w:hAnsiTheme="majorHAnsi" w:cstheme="majorHAnsi"/>
                <w:b/>
                <w:bCs/>
                <w:color w:val="000000"/>
              </w:rPr>
            </w:pPr>
            <w:r w:rsidRPr="004462D9">
              <w:rPr>
                <w:rFonts w:asciiTheme="majorHAnsi" w:eastAsia="Times New Roman" w:hAnsiTheme="majorHAnsi" w:cstheme="majorHAnsi"/>
                <w:b/>
                <w:bCs/>
                <w:color w:val="000000"/>
              </w:rPr>
              <w:t>x</w:t>
            </w:r>
          </w:p>
        </w:tc>
        <w:tc>
          <w:tcPr>
            <w:tcW w:w="1991" w:type="dxa"/>
            <w:tcBorders>
              <w:top w:val="nil"/>
              <w:left w:val="nil"/>
              <w:bottom w:val="single" w:sz="4" w:space="0" w:color="000000"/>
              <w:right w:val="single" w:sz="4" w:space="0" w:color="000000"/>
            </w:tcBorders>
            <w:shd w:val="clear" w:color="auto" w:fill="auto"/>
            <w:noWrap/>
            <w:vAlign w:val="bottom"/>
            <w:hideMark/>
          </w:tcPr>
          <w:p w14:paraId="2711DAB8" w14:textId="77777777" w:rsidR="008722B8" w:rsidRPr="004462D9" w:rsidRDefault="008722B8" w:rsidP="000409B6">
            <w:pPr>
              <w:spacing w:line="271" w:lineRule="auto"/>
              <w:rPr>
                <w:rFonts w:asciiTheme="majorHAnsi" w:eastAsia="Times New Roman" w:hAnsiTheme="majorHAnsi" w:cstheme="majorHAnsi"/>
                <w:b/>
                <w:bCs/>
                <w:color w:val="000000"/>
              </w:rPr>
            </w:pPr>
            <w:r w:rsidRPr="004462D9">
              <w:rPr>
                <w:rFonts w:asciiTheme="majorHAnsi" w:eastAsia="Times New Roman" w:hAnsiTheme="majorHAnsi" w:cstheme="majorHAnsi"/>
                <w:b/>
                <w:bCs/>
                <w:color w:val="000000"/>
              </w:rPr>
              <w:t> </w:t>
            </w:r>
          </w:p>
        </w:tc>
        <w:tc>
          <w:tcPr>
            <w:tcW w:w="754" w:type="dxa"/>
            <w:vAlign w:val="center"/>
            <w:hideMark/>
          </w:tcPr>
          <w:p w14:paraId="7300916B" w14:textId="77777777" w:rsidR="008722B8" w:rsidRPr="004462D9" w:rsidRDefault="008722B8" w:rsidP="000409B6">
            <w:pPr>
              <w:spacing w:line="271" w:lineRule="auto"/>
              <w:rPr>
                <w:rFonts w:asciiTheme="majorHAnsi" w:eastAsia="Times New Roman" w:hAnsiTheme="majorHAnsi" w:cstheme="majorHAnsi"/>
              </w:rPr>
            </w:pPr>
          </w:p>
        </w:tc>
      </w:tr>
    </w:tbl>
    <w:p w14:paraId="032AEC92" w14:textId="34EDBA24" w:rsidR="00805FD4" w:rsidRPr="00FB486F" w:rsidRDefault="00805FD4" w:rsidP="008722B8">
      <w:pPr>
        <w:spacing w:before="120" w:line="271" w:lineRule="auto"/>
        <w:jc w:val="both"/>
        <w:rPr>
          <w:rFonts w:asciiTheme="majorHAnsi" w:eastAsia="Times New Roman" w:hAnsiTheme="majorHAnsi" w:cstheme="majorHAnsi"/>
          <w:b/>
          <w:sz w:val="24"/>
          <w:szCs w:val="24"/>
          <w:u w:val="single"/>
        </w:rPr>
      </w:pPr>
      <w:r w:rsidRPr="00FB486F">
        <w:rPr>
          <w:rFonts w:asciiTheme="majorHAnsi" w:hAnsiTheme="majorHAnsi" w:cstheme="majorHAnsi"/>
          <w:sz w:val="24"/>
          <w:szCs w:val="24"/>
          <w:shd w:val="clear" w:color="auto" w:fill="FFFEE2"/>
        </w:rPr>
        <w:t xml:space="preserve">*) </w:t>
      </w:r>
      <w:r w:rsidRPr="00FB486F">
        <w:rPr>
          <w:rFonts w:asciiTheme="majorHAnsi" w:hAnsiTheme="majorHAnsi" w:cstheme="majorHAnsi"/>
          <w:sz w:val="24"/>
          <w:szCs w:val="24"/>
        </w:rPr>
        <w:t xml:space="preserve">podstawa </w:t>
      </w:r>
      <w:r w:rsidR="00654598" w:rsidRPr="00FB486F">
        <w:rPr>
          <w:rFonts w:asciiTheme="majorHAnsi" w:hAnsiTheme="majorHAnsi" w:cstheme="majorHAnsi"/>
          <w:sz w:val="24"/>
          <w:szCs w:val="24"/>
        </w:rPr>
        <w:t>z</w:t>
      </w:r>
      <w:r w:rsidRPr="00FB486F">
        <w:rPr>
          <w:rFonts w:asciiTheme="majorHAnsi" w:hAnsiTheme="majorHAnsi" w:cstheme="majorHAnsi"/>
          <w:sz w:val="24"/>
          <w:szCs w:val="24"/>
        </w:rPr>
        <w:t xml:space="preserve">wolnienia - art. 43 ust. 1 pkt 18 i art. 43 ust. 1 pkt 18a ustawy o </w:t>
      </w:r>
      <w:r w:rsidR="00654598" w:rsidRPr="00FB486F">
        <w:rPr>
          <w:rFonts w:asciiTheme="majorHAnsi" w:hAnsiTheme="majorHAnsi" w:cstheme="majorHAnsi"/>
          <w:sz w:val="24"/>
          <w:szCs w:val="24"/>
        </w:rPr>
        <w:t xml:space="preserve">podatku od towarów i usług (Dz. U. </w:t>
      </w:r>
      <w:r w:rsidR="008722B8" w:rsidRPr="00FB486F">
        <w:rPr>
          <w:rFonts w:asciiTheme="majorHAnsi" w:hAnsiTheme="majorHAnsi" w:cstheme="majorHAnsi"/>
          <w:sz w:val="24"/>
          <w:szCs w:val="24"/>
        </w:rPr>
        <w:t xml:space="preserve">z 2024 r. </w:t>
      </w:r>
      <w:r w:rsidR="00654598" w:rsidRPr="00FB486F">
        <w:rPr>
          <w:rFonts w:asciiTheme="majorHAnsi" w:hAnsiTheme="majorHAnsi" w:cstheme="majorHAnsi"/>
          <w:sz w:val="24"/>
          <w:szCs w:val="24"/>
        </w:rPr>
        <w:t xml:space="preserve">poz. </w:t>
      </w:r>
      <w:r w:rsidR="008722B8" w:rsidRPr="00FB486F">
        <w:rPr>
          <w:rFonts w:asciiTheme="majorHAnsi" w:hAnsiTheme="majorHAnsi" w:cstheme="majorHAnsi"/>
          <w:sz w:val="24"/>
          <w:szCs w:val="24"/>
        </w:rPr>
        <w:t>361</w:t>
      </w:r>
      <w:r w:rsidR="00A26A23" w:rsidRPr="00FB486F">
        <w:rPr>
          <w:rFonts w:asciiTheme="majorHAnsi" w:hAnsiTheme="majorHAnsi" w:cstheme="majorHAnsi"/>
          <w:sz w:val="24"/>
          <w:szCs w:val="24"/>
        </w:rPr>
        <w:t>,</w:t>
      </w:r>
      <w:r w:rsidR="008722B8" w:rsidRPr="00FB486F">
        <w:rPr>
          <w:rFonts w:asciiTheme="majorHAnsi" w:hAnsiTheme="majorHAnsi" w:cstheme="majorHAnsi"/>
          <w:sz w:val="24"/>
          <w:szCs w:val="24"/>
        </w:rPr>
        <w:t xml:space="preserve"> </w:t>
      </w:r>
      <w:r w:rsidR="00654598" w:rsidRPr="00FB486F">
        <w:rPr>
          <w:rFonts w:asciiTheme="majorHAnsi" w:hAnsiTheme="majorHAnsi" w:cstheme="majorHAnsi"/>
          <w:sz w:val="24"/>
          <w:szCs w:val="24"/>
        </w:rPr>
        <w:t>z późn. zm.)</w:t>
      </w:r>
    </w:p>
    <w:p w14:paraId="0EB43456" w14:textId="77777777" w:rsidR="002D726A" w:rsidRDefault="002D726A" w:rsidP="00B51F60">
      <w:pPr>
        <w:suppressAutoHyphens/>
        <w:overflowPunct w:val="0"/>
        <w:autoSpaceDE w:val="0"/>
        <w:spacing w:line="271" w:lineRule="auto"/>
        <w:ind w:left="284"/>
        <w:jc w:val="both"/>
        <w:textAlignment w:val="baseline"/>
        <w:rPr>
          <w:rFonts w:ascii="Calibri" w:eastAsia="Times New Roman" w:hAnsi="Calibri" w:cs="Times New Roman"/>
          <w:sz w:val="21"/>
          <w:szCs w:val="21"/>
        </w:rPr>
      </w:pPr>
    </w:p>
    <w:p w14:paraId="67FA8FD2" w14:textId="77777777" w:rsidR="004462D9" w:rsidRDefault="004462D9" w:rsidP="00B51F60">
      <w:pPr>
        <w:suppressAutoHyphens/>
        <w:overflowPunct w:val="0"/>
        <w:autoSpaceDE w:val="0"/>
        <w:spacing w:line="271" w:lineRule="auto"/>
        <w:ind w:left="284"/>
        <w:jc w:val="both"/>
        <w:textAlignment w:val="baseline"/>
        <w:rPr>
          <w:rFonts w:ascii="Calibri" w:eastAsia="Times New Roman" w:hAnsi="Calibri" w:cs="Times New Roman"/>
          <w:sz w:val="21"/>
          <w:szCs w:val="21"/>
        </w:rPr>
      </w:pPr>
    </w:p>
    <w:p w14:paraId="7FA190BA" w14:textId="77777777" w:rsidR="004462D9" w:rsidRDefault="004462D9" w:rsidP="00B51F60">
      <w:pPr>
        <w:suppressAutoHyphens/>
        <w:overflowPunct w:val="0"/>
        <w:autoSpaceDE w:val="0"/>
        <w:spacing w:line="271" w:lineRule="auto"/>
        <w:ind w:left="284"/>
        <w:jc w:val="both"/>
        <w:textAlignment w:val="baseline"/>
        <w:rPr>
          <w:rFonts w:ascii="Calibri" w:eastAsia="Times New Roman" w:hAnsi="Calibri" w:cs="Times New Roman"/>
          <w:sz w:val="21"/>
          <w:szCs w:val="21"/>
        </w:rPr>
        <w:sectPr w:rsidR="004462D9" w:rsidSect="004462D9">
          <w:pgSz w:w="16838" w:h="11906" w:orient="landscape"/>
          <w:pgMar w:top="1418" w:right="1418" w:bottom="1418" w:left="1418" w:header="0" w:footer="113" w:gutter="0"/>
          <w:cols w:space="708"/>
          <w:formProt w:val="0"/>
          <w:docGrid w:linePitch="326"/>
        </w:sectPr>
      </w:pPr>
    </w:p>
    <w:tbl>
      <w:tblPr>
        <w:tblW w:w="930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9"/>
      </w:tblGrid>
      <w:tr w:rsidR="002D726A" w:rsidRPr="002D726A" w14:paraId="4DA91ECE" w14:textId="77777777" w:rsidTr="008722B8">
        <w:trPr>
          <w:trHeight w:val="455"/>
        </w:trPr>
        <w:tc>
          <w:tcPr>
            <w:tcW w:w="9309" w:type="dxa"/>
            <w:tcBorders>
              <w:top w:val="single" w:sz="4" w:space="0" w:color="auto"/>
              <w:left w:val="single" w:sz="4" w:space="0" w:color="auto"/>
              <w:bottom w:val="single" w:sz="4" w:space="0" w:color="auto"/>
              <w:right w:val="single" w:sz="4" w:space="0" w:color="auto"/>
            </w:tcBorders>
            <w:hideMark/>
          </w:tcPr>
          <w:p w14:paraId="32486D62" w14:textId="77777777" w:rsidR="002D726A" w:rsidRPr="00486C34" w:rsidRDefault="002D726A" w:rsidP="00B51F60">
            <w:pPr>
              <w:suppressAutoHyphens/>
              <w:overflowPunct w:val="0"/>
              <w:autoSpaceDE w:val="0"/>
              <w:spacing w:line="271" w:lineRule="auto"/>
              <w:jc w:val="center"/>
              <w:textAlignment w:val="baseline"/>
              <w:rPr>
                <w:rFonts w:asciiTheme="majorHAnsi" w:eastAsia="Times New Roman" w:hAnsiTheme="majorHAnsi" w:cstheme="majorHAnsi"/>
                <w:b/>
                <w:sz w:val="24"/>
                <w:szCs w:val="24"/>
              </w:rPr>
            </w:pPr>
            <w:r w:rsidRPr="00486C34">
              <w:rPr>
                <w:rFonts w:asciiTheme="majorHAnsi" w:eastAsia="Times New Roman" w:hAnsiTheme="majorHAnsi" w:cstheme="majorHAnsi"/>
                <w:b/>
                <w:sz w:val="24"/>
                <w:szCs w:val="24"/>
              </w:rPr>
              <w:lastRenderedPageBreak/>
              <w:t>Kryterium nr 2</w:t>
            </w:r>
          </w:p>
          <w:p w14:paraId="1F990D8A" w14:textId="1B8423D9" w:rsidR="002D726A" w:rsidRPr="002D726A" w:rsidRDefault="002D726A" w:rsidP="00B51F60">
            <w:pPr>
              <w:suppressAutoHyphens/>
              <w:overflowPunct w:val="0"/>
              <w:autoSpaceDE w:val="0"/>
              <w:spacing w:line="271" w:lineRule="auto"/>
              <w:jc w:val="center"/>
              <w:textAlignment w:val="baseline"/>
              <w:rPr>
                <w:rFonts w:ascii="Times New Roman" w:eastAsia="Times New Roman" w:hAnsi="Times New Roman" w:cs="Times New Roman"/>
                <w:b/>
                <w:sz w:val="20"/>
                <w:szCs w:val="20"/>
              </w:rPr>
            </w:pPr>
            <w:r w:rsidRPr="00486C34">
              <w:rPr>
                <w:rFonts w:asciiTheme="majorHAnsi" w:eastAsia="Times New Roman" w:hAnsiTheme="majorHAnsi" w:cstheme="majorHAnsi"/>
                <w:b/>
                <w:sz w:val="24"/>
                <w:szCs w:val="24"/>
              </w:rPr>
              <w:t xml:space="preserve">POSIADANIE PRZEZ WYKONAWCĘ CERTYFIKATU ISO </w:t>
            </w:r>
            <w:r w:rsidR="00950A7E" w:rsidRPr="00486C34">
              <w:rPr>
                <w:rFonts w:asciiTheme="majorHAnsi" w:eastAsia="Times New Roman" w:hAnsiTheme="majorHAnsi" w:cstheme="majorHAnsi"/>
                <w:b/>
                <w:sz w:val="24"/>
                <w:szCs w:val="24"/>
              </w:rPr>
              <w:t>9001 (</w:t>
            </w:r>
            <w:r w:rsidR="008722B8">
              <w:rPr>
                <w:rFonts w:asciiTheme="majorHAnsi" w:eastAsia="Times New Roman" w:hAnsiTheme="majorHAnsi" w:cstheme="majorHAnsi"/>
                <w:b/>
                <w:sz w:val="24"/>
                <w:szCs w:val="24"/>
              </w:rPr>
              <w:t>waga 20%)</w:t>
            </w:r>
          </w:p>
        </w:tc>
      </w:tr>
      <w:tr w:rsidR="002D726A" w:rsidRPr="00FB486F" w14:paraId="2A5A6DA0" w14:textId="77777777" w:rsidTr="008722B8">
        <w:trPr>
          <w:trHeight w:val="111"/>
        </w:trPr>
        <w:tc>
          <w:tcPr>
            <w:tcW w:w="9309" w:type="dxa"/>
            <w:tcBorders>
              <w:top w:val="single" w:sz="4" w:space="0" w:color="auto"/>
              <w:left w:val="single" w:sz="4" w:space="0" w:color="auto"/>
              <w:bottom w:val="single" w:sz="4" w:space="0" w:color="auto"/>
              <w:right w:val="single" w:sz="4" w:space="0" w:color="auto"/>
            </w:tcBorders>
          </w:tcPr>
          <w:p w14:paraId="6C0F9D19" w14:textId="577E0A7A" w:rsidR="002D726A" w:rsidRPr="00FB486F" w:rsidRDefault="002D726A" w:rsidP="00B51F60">
            <w:pPr>
              <w:suppressAutoHyphens/>
              <w:overflowPunct w:val="0"/>
              <w:autoSpaceDE w:val="0"/>
              <w:spacing w:line="271" w:lineRule="auto"/>
              <w:jc w:val="both"/>
              <w:textAlignment w:val="baseline"/>
              <w:rPr>
                <w:rFonts w:asciiTheme="majorHAnsi" w:eastAsia="Times New Roman" w:hAnsiTheme="majorHAnsi" w:cstheme="majorHAnsi"/>
                <w:sz w:val="24"/>
                <w:szCs w:val="24"/>
              </w:rPr>
            </w:pPr>
            <w:r w:rsidRPr="00FB486F">
              <w:rPr>
                <w:rFonts w:asciiTheme="majorHAnsi" w:eastAsia="Times New Roman" w:hAnsiTheme="majorHAnsi" w:cstheme="majorHAnsi"/>
                <w:sz w:val="24"/>
                <w:szCs w:val="24"/>
              </w:rPr>
              <w:t>Oświadczam/my, iż:</w:t>
            </w:r>
          </w:p>
          <w:p w14:paraId="515956A7" w14:textId="322F227B" w:rsidR="003F70B9" w:rsidRPr="00FB486F" w:rsidRDefault="003F70B9" w:rsidP="00C570B9">
            <w:pPr>
              <w:pStyle w:val="Akapitzlist"/>
              <w:numPr>
                <w:ilvl w:val="0"/>
                <w:numId w:val="108"/>
              </w:numPr>
              <w:suppressAutoHyphens/>
              <w:overflowPunct w:val="0"/>
              <w:autoSpaceDE w:val="0"/>
              <w:spacing w:line="271" w:lineRule="auto"/>
              <w:ind w:left="326" w:hanging="266"/>
              <w:jc w:val="both"/>
              <w:textAlignment w:val="baseline"/>
              <w:rPr>
                <w:rFonts w:asciiTheme="majorHAnsi" w:eastAsia="Times New Roman" w:hAnsiTheme="majorHAnsi" w:cstheme="majorHAnsi"/>
                <w:sz w:val="24"/>
                <w:szCs w:val="24"/>
              </w:rPr>
            </w:pPr>
            <w:r w:rsidRPr="00FB486F">
              <w:rPr>
                <w:rFonts w:asciiTheme="majorHAnsi" w:eastAsia="Times New Roman" w:hAnsiTheme="majorHAnsi" w:cstheme="majorHAnsi"/>
                <w:sz w:val="24"/>
                <w:szCs w:val="24"/>
              </w:rPr>
              <w:t xml:space="preserve">posiadam/my aktualny </w:t>
            </w:r>
            <w:r w:rsidR="005308DF" w:rsidRPr="00FB486F">
              <w:rPr>
                <w:rFonts w:asciiTheme="majorHAnsi" w:eastAsia="Times New Roman" w:hAnsiTheme="majorHAnsi" w:cstheme="majorHAnsi"/>
                <w:b/>
                <w:bCs/>
                <w:sz w:val="24"/>
                <w:szCs w:val="24"/>
              </w:rPr>
              <w:t>C</w:t>
            </w:r>
            <w:r w:rsidRPr="00FB486F">
              <w:rPr>
                <w:rFonts w:asciiTheme="majorHAnsi" w:eastAsia="Times New Roman" w:hAnsiTheme="majorHAnsi" w:cstheme="majorHAnsi"/>
                <w:b/>
                <w:bCs/>
                <w:sz w:val="24"/>
                <w:szCs w:val="24"/>
              </w:rPr>
              <w:t>ertyfikat ISO 9001</w:t>
            </w:r>
            <w:r w:rsidRPr="00FB486F">
              <w:rPr>
                <w:rFonts w:asciiTheme="majorHAnsi" w:eastAsia="Times New Roman" w:hAnsiTheme="majorHAnsi" w:cstheme="majorHAnsi"/>
                <w:sz w:val="24"/>
                <w:szCs w:val="24"/>
              </w:rPr>
              <w:t xml:space="preserve"> lub inny równoważny dokument  np. zaświadczenie podmiotu uprawnionego do kontroli (jednostka akredytowana) poświadczający, że Wykonawca, który będzie realizował zamówienie, posiada wdrożony </w:t>
            </w:r>
            <w:r w:rsidR="00FB486F">
              <w:rPr>
                <w:rFonts w:asciiTheme="majorHAnsi" w:eastAsia="Times New Roman" w:hAnsiTheme="majorHAnsi" w:cstheme="majorHAnsi"/>
                <w:sz w:val="24"/>
                <w:szCs w:val="24"/>
              </w:rPr>
              <w:br/>
            </w:r>
            <w:r w:rsidRPr="00FB486F">
              <w:rPr>
                <w:rFonts w:asciiTheme="majorHAnsi" w:eastAsia="Times New Roman" w:hAnsiTheme="majorHAnsi" w:cstheme="majorHAnsi"/>
                <w:sz w:val="24"/>
                <w:szCs w:val="24"/>
              </w:rPr>
              <w:t>i certyfikowany System Zarządzania Jakością (np. ISO 9001:2015) w zakresie usług utrzymania czystości w jednostkach ochrony zdrowia</w:t>
            </w:r>
            <w:r w:rsidR="005308DF" w:rsidRPr="00FB486F">
              <w:rPr>
                <w:rFonts w:asciiTheme="majorHAnsi" w:eastAsia="Times New Roman" w:hAnsiTheme="majorHAnsi" w:cstheme="majorHAnsi"/>
                <w:sz w:val="24"/>
                <w:szCs w:val="24"/>
              </w:rPr>
              <w:t xml:space="preserve"> wydany</w:t>
            </w:r>
            <w:r w:rsidR="002426D5" w:rsidRPr="00FB486F">
              <w:rPr>
                <w:rFonts w:asciiTheme="majorHAnsi" w:eastAsia="Times New Roman" w:hAnsiTheme="majorHAnsi" w:cstheme="majorHAnsi"/>
                <w:sz w:val="24"/>
                <w:szCs w:val="24"/>
              </w:rPr>
              <w:t xml:space="preserve"> </w:t>
            </w:r>
            <w:r w:rsidR="005308DF" w:rsidRPr="00FB486F">
              <w:rPr>
                <w:rFonts w:asciiTheme="majorHAnsi" w:eastAsia="Times New Roman" w:hAnsiTheme="majorHAnsi" w:cstheme="majorHAnsi"/>
                <w:sz w:val="24"/>
                <w:szCs w:val="24"/>
              </w:rPr>
              <w:t>w dniu</w:t>
            </w:r>
            <w:r w:rsidR="002B5940" w:rsidRPr="00FB486F">
              <w:rPr>
                <w:rFonts w:asciiTheme="majorHAnsi" w:eastAsia="Times New Roman" w:hAnsiTheme="majorHAnsi" w:cstheme="majorHAnsi"/>
                <w:sz w:val="24"/>
                <w:szCs w:val="24"/>
              </w:rPr>
              <w:t xml:space="preserve"> </w:t>
            </w:r>
            <w:r w:rsidR="005308DF" w:rsidRPr="00FB486F">
              <w:rPr>
                <w:rFonts w:asciiTheme="majorHAnsi" w:eastAsia="Times New Roman" w:hAnsiTheme="majorHAnsi" w:cstheme="majorHAnsi"/>
                <w:sz w:val="24"/>
                <w:szCs w:val="24"/>
              </w:rPr>
              <w:t>…………………………..przez ……………………………………………..(wpisać nazwę instytucji)</w:t>
            </w:r>
            <w:r w:rsidRPr="00FB486F">
              <w:rPr>
                <w:rFonts w:asciiTheme="majorHAnsi" w:eastAsia="Times New Roman" w:hAnsiTheme="majorHAnsi" w:cstheme="majorHAnsi"/>
                <w:sz w:val="24"/>
                <w:szCs w:val="24"/>
              </w:rPr>
              <w:t>*</w:t>
            </w:r>
            <w:r w:rsidR="005308DF" w:rsidRPr="00FB486F">
              <w:rPr>
                <w:rFonts w:asciiTheme="majorHAnsi" w:eastAsia="Times New Roman" w:hAnsiTheme="majorHAnsi" w:cstheme="majorHAnsi"/>
                <w:sz w:val="24"/>
                <w:szCs w:val="24"/>
              </w:rPr>
              <w:t>, który jest ważny do dnia ………………………………….</w:t>
            </w:r>
            <w:r w:rsidRPr="00FB486F">
              <w:rPr>
                <w:rFonts w:asciiTheme="majorHAnsi" w:eastAsia="Times New Roman" w:hAnsiTheme="majorHAnsi" w:cstheme="majorHAnsi"/>
                <w:sz w:val="24"/>
                <w:szCs w:val="24"/>
              </w:rPr>
              <w:t>;</w:t>
            </w:r>
          </w:p>
          <w:p w14:paraId="4058D7D4" w14:textId="5A481E9C" w:rsidR="003F70B9" w:rsidRPr="00FB486F" w:rsidRDefault="003F70B9" w:rsidP="00C570B9">
            <w:pPr>
              <w:pStyle w:val="Akapitzlist"/>
              <w:numPr>
                <w:ilvl w:val="0"/>
                <w:numId w:val="108"/>
              </w:numPr>
              <w:suppressAutoHyphens/>
              <w:overflowPunct w:val="0"/>
              <w:autoSpaceDE w:val="0"/>
              <w:spacing w:line="271" w:lineRule="auto"/>
              <w:ind w:left="326" w:hanging="266"/>
              <w:jc w:val="both"/>
              <w:textAlignment w:val="baseline"/>
              <w:rPr>
                <w:rFonts w:asciiTheme="majorHAnsi" w:eastAsia="Times New Roman" w:hAnsiTheme="majorHAnsi" w:cstheme="majorHAnsi"/>
                <w:sz w:val="24"/>
                <w:szCs w:val="24"/>
              </w:rPr>
            </w:pPr>
            <w:r w:rsidRPr="00FB486F">
              <w:rPr>
                <w:rFonts w:asciiTheme="majorHAnsi" w:eastAsia="Times New Roman" w:hAnsiTheme="majorHAnsi" w:cstheme="majorHAnsi"/>
                <w:sz w:val="24"/>
                <w:szCs w:val="24"/>
              </w:rPr>
              <w:t>nie posiadam/my aktualn</w:t>
            </w:r>
            <w:r w:rsidR="005308DF" w:rsidRPr="00FB486F">
              <w:rPr>
                <w:rFonts w:asciiTheme="majorHAnsi" w:eastAsia="Times New Roman" w:hAnsiTheme="majorHAnsi" w:cstheme="majorHAnsi"/>
                <w:sz w:val="24"/>
                <w:szCs w:val="24"/>
              </w:rPr>
              <w:t>ego</w:t>
            </w:r>
            <w:r w:rsidRPr="00FB486F">
              <w:rPr>
                <w:rFonts w:asciiTheme="majorHAnsi" w:eastAsia="Times New Roman" w:hAnsiTheme="majorHAnsi" w:cstheme="majorHAnsi"/>
                <w:sz w:val="24"/>
                <w:szCs w:val="24"/>
              </w:rPr>
              <w:t xml:space="preserve"> </w:t>
            </w:r>
            <w:r w:rsidR="005308DF" w:rsidRPr="00FB486F">
              <w:rPr>
                <w:rFonts w:asciiTheme="majorHAnsi" w:eastAsia="Times New Roman" w:hAnsiTheme="majorHAnsi" w:cstheme="majorHAnsi"/>
                <w:b/>
                <w:bCs/>
                <w:sz w:val="24"/>
                <w:szCs w:val="24"/>
              </w:rPr>
              <w:t>C</w:t>
            </w:r>
            <w:r w:rsidRPr="00FB486F">
              <w:rPr>
                <w:rFonts w:asciiTheme="majorHAnsi" w:eastAsia="Times New Roman" w:hAnsiTheme="majorHAnsi" w:cstheme="majorHAnsi"/>
                <w:b/>
                <w:bCs/>
                <w:sz w:val="24"/>
                <w:szCs w:val="24"/>
              </w:rPr>
              <w:t>ertyfikat</w:t>
            </w:r>
            <w:r w:rsidR="005308DF" w:rsidRPr="00FB486F">
              <w:rPr>
                <w:rFonts w:asciiTheme="majorHAnsi" w:eastAsia="Times New Roman" w:hAnsiTheme="majorHAnsi" w:cstheme="majorHAnsi"/>
                <w:b/>
                <w:bCs/>
                <w:sz w:val="24"/>
                <w:szCs w:val="24"/>
              </w:rPr>
              <w:t>u</w:t>
            </w:r>
            <w:r w:rsidRPr="00FB486F">
              <w:rPr>
                <w:rFonts w:asciiTheme="majorHAnsi" w:eastAsia="Times New Roman" w:hAnsiTheme="majorHAnsi" w:cstheme="majorHAnsi"/>
                <w:b/>
                <w:bCs/>
                <w:sz w:val="24"/>
                <w:szCs w:val="24"/>
              </w:rPr>
              <w:t xml:space="preserve"> ISO 9001</w:t>
            </w:r>
            <w:r w:rsidRPr="00FB486F">
              <w:rPr>
                <w:rFonts w:asciiTheme="majorHAnsi" w:eastAsia="Times New Roman" w:hAnsiTheme="majorHAnsi" w:cstheme="majorHAnsi"/>
                <w:sz w:val="24"/>
                <w:szCs w:val="24"/>
              </w:rPr>
              <w:t xml:space="preserve"> lub inny równoważny dokument  np. zaświadczenie podmiotu uprawnionego do kontroli (jednostka akredytowana) poświadczający, że Wykonawca, który będzie realizował zamówienie, posiada wdrożony</w:t>
            </w:r>
            <w:r w:rsidR="008722B8" w:rsidRPr="00FB486F">
              <w:rPr>
                <w:rFonts w:asciiTheme="majorHAnsi" w:eastAsia="Times New Roman" w:hAnsiTheme="majorHAnsi" w:cstheme="majorHAnsi"/>
                <w:sz w:val="24"/>
                <w:szCs w:val="24"/>
              </w:rPr>
              <w:t xml:space="preserve"> </w:t>
            </w:r>
            <w:r w:rsidR="00FB486F">
              <w:rPr>
                <w:rFonts w:asciiTheme="majorHAnsi" w:eastAsia="Times New Roman" w:hAnsiTheme="majorHAnsi" w:cstheme="majorHAnsi"/>
                <w:sz w:val="24"/>
                <w:szCs w:val="24"/>
              </w:rPr>
              <w:br/>
            </w:r>
            <w:r w:rsidRPr="00FB486F">
              <w:rPr>
                <w:rFonts w:asciiTheme="majorHAnsi" w:eastAsia="Times New Roman" w:hAnsiTheme="majorHAnsi" w:cstheme="majorHAnsi"/>
                <w:sz w:val="24"/>
                <w:szCs w:val="24"/>
              </w:rPr>
              <w:t xml:space="preserve">i certyfikowany System Zarządzania Jakością (np. ISO 9001:2015) w zakresie usług utrzymania czystości w jednostkach ochrony zdrowia* </w:t>
            </w:r>
          </w:p>
          <w:p w14:paraId="34CCA81F" w14:textId="2946EACD" w:rsidR="002D726A" w:rsidRPr="00FB486F" w:rsidRDefault="00FB486F" w:rsidP="00FB486F">
            <w:pPr>
              <w:suppressAutoHyphens/>
              <w:overflowPunct w:val="0"/>
              <w:autoSpaceDE w:val="0"/>
              <w:spacing w:line="271" w:lineRule="auto"/>
              <w:textAlignment w:val="baseline"/>
              <w:rPr>
                <w:rFonts w:ascii="Times New Roman" w:eastAsia="Times New Roman" w:hAnsi="Times New Roman" w:cs="Times New Roman"/>
                <w:sz w:val="24"/>
                <w:szCs w:val="24"/>
              </w:rPr>
            </w:pPr>
            <w:r>
              <w:rPr>
                <w:rFonts w:asciiTheme="majorHAnsi" w:eastAsia="Times New Roman" w:hAnsiTheme="majorHAnsi" w:cstheme="majorHAnsi"/>
                <w:sz w:val="24"/>
                <w:szCs w:val="24"/>
              </w:rPr>
              <w:t xml:space="preserve">*) </w:t>
            </w:r>
            <w:r w:rsidR="00950A7E" w:rsidRPr="00FB486F">
              <w:rPr>
                <w:rFonts w:asciiTheme="majorHAnsi" w:eastAsia="Times New Roman" w:hAnsiTheme="majorHAnsi" w:cstheme="majorHAnsi"/>
                <w:sz w:val="24"/>
                <w:szCs w:val="24"/>
              </w:rPr>
              <w:t>należy odpowiednio</w:t>
            </w:r>
            <w:r w:rsidR="002D726A" w:rsidRPr="00FB486F">
              <w:rPr>
                <w:rFonts w:asciiTheme="majorHAnsi" w:eastAsia="Times New Roman" w:hAnsiTheme="majorHAnsi" w:cstheme="majorHAnsi"/>
                <w:sz w:val="24"/>
                <w:szCs w:val="24"/>
              </w:rPr>
              <w:t xml:space="preserve"> </w:t>
            </w:r>
            <w:r w:rsidR="00950A7E" w:rsidRPr="00FB486F">
              <w:rPr>
                <w:rFonts w:asciiTheme="majorHAnsi" w:eastAsia="Times New Roman" w:hAnsiTheme="majorHAnsi" w:cstheme="majorHAnsi"/>
                <w:sz w:val="24"/>
                <w:szCs w:val="24"/>
              </w:rPr>
              <w:t>zaznaczyć jedną</w:t>
            </w:r>
            <w:r w:rsidR="002D726A" w:rsidRPr="00FB486F">
              <w:rPr>
                <w:rFonts w:asciiTheme="majorHAnsi" w:eastAsia="Times New Roman" w:hAnsiTheme="majorHAnsi" w:cstheme="majorHAnsi"/>
                <w:sz w:val="24"/>
                <w:szCs w:val="24"/>
              </w:rPr>
              <w:t xml:space="preserve"> z możliwości</w:t>
            </w:r>
          </w:p>
        </w:tc>
      </w:tr>
    </w:tbl>
    <w:p w14:paraId="45B35F95" w14:textId="77777777" w:rsidR="00D27E81" w:rsidRPr="00FB486F" w:rsidRDefault="00D27E81" w:rsidP="00D27E81">
      <w:pPr>
        <w:suppressAutoHyphens/>
        <w:overflowPunct w:val="0"/>
        <w:autoSpaceDE w:val="0"/>
        <w:spacing w:line="271" w:lineRule="auto"/>
        <w:ind w:left="284"/>
        <w:jc w:val="both"/>
        <w:textAlignment w:val="baseline"/>
        <w:rPr>
          <w:rFonts w:ascii="Calibri" w:eastAsia="Times New Roman" w:hAnsi="Calibri" w:cs="Times New Roman"/>
          <w:sz w:val="24"/>
          <w:szCs w:val="24"/>
        </w:rPr>
      </w:pPr>
    </w:p>
    <w:tbl>
      <w:tblPr>
        <w:tblW w:w="929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5"/>
      </w:tblGrid>
      <w:tr w:rsidR="00D27E81" w:rsidRPr="002D726A" w14:paraId="2AE3179F" w14:textId="77777777" w:rsidTr="008722B8">
        <w:trPr>
          <w:trHeight w:val="455"/>
        </w:trPr>
        <w:tc>
          <w:tcPr>
            <w:tcW w:w="9295" w:type="dxa"/>
            <w:tcBorders>
              <w:top w:val="single" w:sz="4" w:space="0" w:color="auto"/>
              <w:left w:val="single" w:sz="4" w:space="0" w:color="auto"/>
              <w:bottom w:val="single" w:sz="4" w:space="0" w:color="auto"/>
              <w:right w:val="single" w:sz="4" w:space="0" w:color="auto"/>
            </w:tcBorders>
            <w:hideMark/>
          </w:tcPr>
          <w:p w14:paraId="0D66A8BB" w14:textId="55943762" w:rsidR="00D27E81" w:rsidRPr="00486C34" w:rsidRDefault="00D27E81" w:rsidP="00805FD4">
            <w:pPr>
              <w:suppressAutoHyphens/>
              <w:overflowPunct w:val="0"/>
              <w:autoSpaceDE w:val="0"/>
              <w:spacing w:line="271" w:lineRule="auto"/>
              <w:jc w:val="center"/>
              <w:textAlignment w:val="baseline"/>
              <w:rPr>
                <w:rFonts w:asciiTheme="majorHAnsi" w:eastAsia="Times New Roman" w:hAnsiTheme="majorHAnsi" w:cstheme="majorHAnsi"/>
                <w:b/>
                <w:sz w:val="24"/>
                <w:szCs w:val="24"/>
              </w:rPr>
            </w:pPr>
            <w:r>
              <w:rPr>
                <w:rFonts w:asciiTheme="majorHAnsi" w:eastAsia="Times New Roman" w:hAnsiTheme="majorHAnsi" w:cstheme="majorHAnsi"/>
                <w:b/>
                <w:sz w:val="24"/>
                <w:szCs w:val="24"/>
              </w:rPr>
              <w:t>Kryterium nr 3</w:t>
            </w:r>
          </w:p>
          <w:p w14:paraId="3663B9FE" w14:textId="22582693" w:rsidR="00D27E81" w:rsidRPr="00E26B25" w:rsidRDefault="00E26B25" w:rsidP="00805FD4">
            <w:pPr>
              <w:suppressAutoHyphens/>
              <w:overflowPunct w:val="0"/>
              <w:autoSpaceDE w:val="0"/>
              <w:spacing w:line="271" w:lineRule="auto"/>
              <w:jc w:val="center"/>
              <w:textAlignment w:val="baseline"/>
              <w:rPr>
                <w:rFonts w:ascii="Times New Roman" w:eastAsia="Times New Roman" w:hAnsi="Times New Roman" w:cs="Times New Roman"/>
                <w:b/>
                <w:sz w:val="20"/>
                <w:szCs w:val="20"/>
              </w:rPr>
            </w:pPr>
            <w:r w:rsidRPr="00E26B25">
              <w:rPr>
                <w:rFonts w:asciiTheme="majorHAnsi" w:hAnsiTheme="majorHAnsi" w:cstheme="majorHAnsi"/>
                <w:b/>
                <w:bCs/>
                <w:sz w:val="24"/>
                <w:szCs w:val="24"/>
              </w:rPr>
              <w:t>Zatrudnienie osób niepełnosprawnych</w:t>
            </w:r>
          </w:p>
        </w:tc>
      </w:tr>
      <w:tr w:rsidR="00D27E81" w:rsidRPr="002D726A" w14:paraId="18A0DE4C" w14:textId="77777777" w:rsidTr="008722B8">
        <w:trPr>
          <w:trHeight w:val="1109"/>
        </w:trPr>
        <w:tc>
          <w:tcPr>
            <w:tcW w:w="9295" w:type="dxa"/>
            <w:tcBorders>
              <w:top w:val="single" w:sz="4" w:space="0" w:color="auto"/>
              <w:left w:val="single" w:sz="4" w:space="0" w:color="auto"/>
              <w:bottom w:val="single" w:sz="4" w:space="0" w:color="auto"/>
              <w:right w:val="single" w:sz="4" w:space="0" w:color="auto"/>
            </w:tcBorders>
            <w:vAlign w:val="center"/>
          </w:tcPr>
          <w:p w14:paraId="58ED09E1" w14:textId="798D341B" w:rsidR="00D27E81" w:rsidRPr="00FB486F" w:rsidRDefault="00E26B25" w:rsidP="008722B8">
            <w:pPr>
              <w:suppressAutoHyphens/>
              <w:overflowPunct w:val="0"/>
              <w:autoSpaceDE w:val="0"/>
              <w:spacing w:line="271" w:lineRule="auto"/>
              <w:textAlignment w:val="baseline"/>
              <w:rPr>
                <w:rFonts w:ascii="Times New Roman" w:eastAsia="Times New Roman" w:hAnsi="Times New Roman" w:cs="Times New Roman"/>
                <w:sz w:val="24"/>
                <w:szCs w:val="24"/>
              </w:rPr>
            </w:pPr>
            <w:r w:rsidRPr="00FB486F">
              <w:rPr>
                <w:rFonts w:asciiTheme="majorHAnsi" w:hAnsiTheme="majorHAnsi" w:cstheme="majorHAnsi"/>
                <w:sz w:val="24"/>
                <w:szCs w:val="24"/>
              </w:rPr>
              <w:t xml:space="preserve">Oświadczam/my, że do </w:t>
            </w:r>
            <w:r w:rsidR="00950A7E" w:rsidRPr="00FB486F">
              <w:rPr>
                <w:rFonts w:asciiTheme="majorHAnsi" w:hAnsiTheme="majorHAnsi" w:cstheme="majorHAnsi"/>
                <w:sz w:val="24"/>
                <w:szCs w:val="24"/>
              </w:rPr>
              <w:t>realizacji przedmiotu</w:t>
            </w:r>
            <w:r w:rsidRPr="00FB486F">
              <w:rPr>
                <w:rFonts w:asciiTheme="majorHAnsi" w:hAnsiTheme="majorHAnsi" w:cstheme="majorHAnsi"/>
                <w:sz w:val="24"/>
                <w:szCs w:val="24"/>
              </w:rPr>
              <w:t xml:space="preserve"> zamówienia zatrudnię/my i utrzymam/my zatrudnienie co najmniej ……….. osobę/osoby niepełnosprawne.</w:t>
            </w:r>
            <w:r w:rsidR="008722B8" w:rsidRPr="00FB486F">
              <w:rPr>
                <w:rFonts w:asciiTheme="majorHAnsi" w:hAnsiTheme="majorHAnsi" w:cstheme="majorHAnsi"/>
                <w:sz w:val="24"/>
                <w:szCs w:val="24"/>
              </w:rPr>
              <w:t xml:space="preserve"> </w:t>
            </w:r>
          </w:p>
        </w:tc>
      </w:tr>
    </w:tbl>
    <w:p w14:paraId="3B3C7809" w14:textId="77777777" w:rsidR="00D27E81" w:rsidRDefault="00D27E81" w:rsidP="00B51F60">
      <w:pPr>
        <w:suppressAutoHyphens/>
        <w:overflowPunct w:val="0"/>
        <w:autoSpaceDE w:val="0"/>
        <w:spacing w:line="271" w:lineRule="auto"/>
        <w:jc w:val="both"/>
        <w:textAlignment w:val="baseline"/>
        <w:rPr>
          <w:b/>
          <w:sz w:val="20"/>
          <w:szCs w:val="20"/>
        </w:rPr>
      </w:pPr>
    </w:p>
    <w:p w14:paraId="7E71E0B4" w14:textId="756CB2CD" w:rsidR="00AB5DDA" w:rsidRPr="00486C34" w:rsidRDefault="00C11339" w:rsidP="008722B8">
      <w:pPr>
        <w:pStyle w:val="Akapitzlist"/>
        <w:widowControl w:val="0"/>
        <w:numPr>
          <w:ilvl w:val="3"/>
          <w:numId w:val="4"/>
        </w:numPr>
        <w:spacing w:line="271" w:lineRule="auto"/>
        <w:ind w:left="357" w:hanging="357"/>
        <w:contextualSpacing w:val="0"/>
        <w:jc w:val="both"/>
        <w:rPr>
          <w:rFonts w:asciiTheme="majorHAnsi" w:hAnsiTheme="majorHAnsi" w:cstheme="majorHAnsi"/>
          <w:sz w:val="24"/>
          <w:szCs w:val="24"/>
        </w:rPr>
      </w:pPr>
      <w:r w:rsidRPr="00486C34">
        <w:rPr>
          <w:rFonts w:asciiTheme="majorHAnsi" w:hAnsiTheme="majorHAnsi" w:cstheme="majorHAnsi"/>
          <w:sz w:val="24"/>
          <w:szCs w:val="24"/>
        </w:rPr>
        <w:t>Cena podana powyżej jest niezmienna (z wyjątkiem okoliczności przewidzianych</w:t>
      </w:r>
      <w:r w:rsidR="001C4BFD" w:rsidRPr="00486C34">
        <w:rPr>
          <w:rFonts w:asciiTheme="majorHAnsi" w:hAnsiTheme="majorHAnsi" w:cstheme="majorHAnsi"/>
          <w:sz w:val="24"/>
          <w:szCs w:val="24"/>
        </w:rPr>
        <w:t xml:space="preserve"> </w:t>
      </w:r>
      <w:r w:rsidR="00E26B25">
        <w:rPr>
          <w:rFonts w:asciiTheme="majorHAnsi" w:hAnsiTheme="majorHAnsi" w:cstheme="majorHAnsi"/>
          <w:sz w:val="24"/>
          <w:szCs w:val="24"/>
        </w:rPr>
        <w:br/>
      </w:r>
      <w:r w:rsidRPr="00486C34">
        <w:rPr>
          <w:rFonts w:asciiTheme="majorHAnsi" w:hAnsiTheme="majorHAnsi" w:cstheme="majorHAnsi"/>
          <w:sz w:val="24"/>
          <w:szCs w:val="24"/>
        </w:rPr>
        <w:t>w</w:t>
      </w:r>
      <w:r w:rsidR="001C4BFD" w:rsidRPr="00486C34">
        <w:rPr>
          <w:rFonts w:asciiTheme="majorHAnsi" w:hAnsiTheme="majorHAnsi" w:cstheme="majorHAnsi"/>
          <w:sz w:val="24"/>
          <w:szCs w:val="24"/>
        </w:rPr>
        <w:t xml:space="preserve"> projektowanych postanowieniach</w:t>
      </w:r>
      <w:r w:rsidR="00AB5DDA" w:rsidRPr="00486C34">
        <w:rPr>
          <w:rFonts w:asciiTheme="majorHAnsi" w:hAnsiTheme="majorHAnsi" w:cstheme="majorHAnsi"/>
          <w:sz w:val="24"/>
          <w:szCs w:val="24"/>
        </w:rPr>
        <w:t xml:space="preserve"> </w:t>
      </w:r>
      <w:r w:rsidRPr="00486C34">
        <w:rPr>
          <w:rFonts w:asciiTheme="majorHAnsi" w:hAnsiTheme="majorHAnsi" w:cstheme="majorHAnsi"/>
          <w:sz w:val="24"/>
          <w:szCs w:val="24"/>
        </w:rPr>
        <w:t>umowy) w okresie realizacji przedmiotu zamówienia i obejmuje wszystkie koszty, jakie ponosi Zamawiający w związku z realizacją przedmiotowego zamówienia. Wynagrodzenie będzie płatne stosownie do p</w:t>
      </w:r>
      <w:r w:rsidR="002B7651" w:rsidRPr="00486C34">
        <w:rPr>
          <w:rFonts w:asciiTheme="majorHAnsi" w:hAnsiTheme="majorHAnsi" w:cstheme="majorHAnsi"/>
          <w:sz w:val="24"/>
          <w:szCs w:val="24"/>
        </w:rPr>
        <w:t>rojektowanych postanowień</w:t>
      </w:r>
      <w:r w:rsidRPr="00486C34">
        <w:rPr>
          <w:rFonts w:asciiTheme="majorHAnsi" w:hAnsiTheme="majorHAnsi" w:cstheme="majorHAnsi"/>
          <w:sz w:val="24"/>
          <w:szCs w:val="24"/>
        </w:rPr>
        <w:t xml:space="preserve"> umowy, w terminach i sposób przewidziany w ty</w:t>
      </w:r>
      <w:r w:rsidR="002B7651" w:rsidRPr="00486C34">
        <w:rPr>
          <w:rFonts w:asciiTheme="majorHAnsi" w:hAnsiTheme="majorHAnsi" w:cstheme="majorHAnsi"/>
          <w:sz w:val="24"/>
          <w:szCs w:val="24"/>
        </w:rPr>
        <w:t>ch postanowieniach</w:t>
      </w:r>
      <w:r w:rsidRPr="00486C34">
        <w:rPr>
          <w:rFonts w:asciiTheme="majorHAnsi" w:hAnsiTheme="majorHAnsi" w:cstheme="majorHAnsi"/>
          <w:sz w:val="24"/>
          <w:szCs w:val="24"/>
        </w:rPr>
        <w:t>.</w:t>
      </w:r>
    </w:p>
    <w:p w14:paraId="0923C86C" w14:textId="21AB6532" w:rsidR="0035400F" w:rsidRPr="00486C34" w:rsidRDefault="0035400F" w:rsidP="008722B8">
      <w:pPr>
        <w:pStyle w:val="Akapitzlist"/>
        <w:widowControl w:val="0"/>
        <w:numPr>
          <w:ilvl w:val="3"/>
          <w:numId w:val="4"/>
        </w:numPr>
        <w:spacing w:line="271" w:lineRule="auto"/>
        <w:ind w:left="357" w:hanging="357"/>
        <w:contextualSpacing w:val="0"/>
        <w:jc w:val="both"/>
        <w:rPr>
          <w:rFonts w:asciiTheme="majorHAnsi" w:hAnsiTheme="majorHAnsi" w:cstheme="majorHAnsi"/>
          <w:sz w:val="24"/>
          <w:szCs w:val="24"/>
        </w:rPr>
      </w:pPr>
      <w:r w:rsidRPr="00486C34">
        <w:rPr>
          <w:rFonts w:asciiTheme="majorHAnsi" w:hAnsiTheme="majorHAnsi" w:cstheme="majorHAnsi"/>
          <w:sz w:val="24"/>
          <w:szCs w:val="24"/>
        </w:rPr>
        <w:t>O</w:t>
      </w:r>
      <w:r w:rsidRPr="00486C34">
        <w:rPr>
          <w:rFonts w:asciiTheme="majorHAnsi" w:hAnsiTheme="majorHAnsi" w:cstheme="majorHAnsi"/>
          <w:snapToGrid w:val="0"/>
          <w:sz w:val="24"/>
          <w:szCs w:val="24"/>
        </w:rPr>
        <w:t>świadczamy, że</w:t>
      </w:r>
      <w:r w:rsidRPr="00486C34">
        <w:rPr>
          <w:rFonts w:asciiTheme="majorHAnsi" w:hAnsiTheme="majorHAnsi" w:cstheme="majorHAnsi"/>
          <w:sz w:val="24"/>
          <w:szCs w:val="24"/>
        </w:rPr>
        <w:t>:</w:t>
      </w:r>
    </w:p>
    <w:p w14:paraId="3CCC79C7" w14:textId="3D77E11B" w:rsidR="0035400F" w:rsidRPr="00E26B25" w:rsidRDefault="0035400F" w:rsidP="00C570B9">
      <w:pPr>
        <w:pStyle w:val="Akapitzlist"/>
        <w:numPr>
          <w:ilvl w:val="0"/>
          <w:numId w:val="109"/>
        </w:numPr>
        <w:suppressAutoHyphens/>
        <w:overflowPunct w:val="0"/>
        <w:autoSpaceDE w:val="0"/>
        <w:spacing w:line="271" w:lineRule="auto"/>
        <w:ind w:left="714" w:hanging="357"/>
        <w:jc w:val="both"/>
        <w:textAlignment w:val="baseline"/>
        <w:rPr>
          <w:rFonts w:asciiTheme="majorHAnsi" w:hAnsiTheme="majorHAnsi" w:cstheme="majorHAnsi"/>
          <w:sz w:val="24"/>
          <w:szCs w:val="24"/>
        </w:rPr>
      </w:pPr>
      <w:r w:rsidRPr="00E26B25">
        <w:rPr>
          <w:rFonts w:asciiTheme="majorHAnsi" w:hAnsiTheme="majorHAnsi" w:cstheme="majorHAnsi"/>
          <w:sz w:val="24"/>
          <w:szCs w:val="24"/>
        </w:rPr>
        <w:t>wybór niniejszej oferty</w:t>
      </w:r>
      <w:r w:rsidRPr="00E26B25">
        <w:rPr>
          <w:rFonts w:asciiTheme="majorHAnsi" w:hAnsiTheme="majorHAnsi" w:cstheme="majorHAnsi"/>
          <w:b/>
          <w:sz w:val="24"/>
          <w:szCs w:val="24"/>
        </w:rPr>
        <w:t xml:space="preserve"> nie będzie </w:t>
      </w:r>
      <w:r w:rsidRPr="00E26B25">
        <w:rPr>
          <w:rFonts w:asciiTheme="majorHAnsi" w:hAnsiTheme="majorHAnsi" w:cstheme="majorHAnsi"/>
          <w:sz w:val="24"/>
          <w:szCs w:val="24"/>
        </w:rPr>
        <w:t xml:space="preserve">prowadził do powstania u Zamawiającego obowiązku podatkowego zgodnie z przepisami o podatku od towarów i usług </w:t>
      </w:r>
      <w:r w:rsidRPr="00E26B25">
        <w:rPr>
          <w:rFonts w:asciiTheme="majorHAnsi" w:hAnsiTheme="majorHAnsi" w:cstheme="majorHAnsi"/>
          <w:b/>
          <w:sz w:val="24"/>
          <w:szCs w:val="24"/>
        </w:rPr>
        <w:t>*</w:t>
      </w:r>
    </w:p>
    <w:p w14:paraId="0B689705" w14:textId="0FDDEEF8" w:rsidR="0035400F" w:rsidRPr="00486C34" w:rsidRDefault="0035400F" w:rsidP="00C570B9">
      <w:pPr>
        <w:pStyle w:val="Akapitzlist"/>
        <w:numPr>
          <w:ilvl w:val="0"/>
          <w:numId w:val="109"/>
        </w:numPr>
        <w:suppressAutoHyphens/>
        <w:overflowPunct w:val="0"/>
        <w:autoSpaceDE w:val="0"/>
        <w:spacing w:line="271" w:lineRule="auto"/>
        <w:ind w:left="714" w:hanging="357"/>
        <w:jc w:val="both"/>
        <w:textAlignment w:val="baseline"/>
        <w:rPr>
          <w:rFonts w:asciiTheme="majorHAnsi" w:hAnsiTheme="majorHAnsi" w:cstheme="majorHAnsi"/>
          <w:b/>
          <w:sz w:val="24"/>
          <w:szCs w:val="24"/>
        </w:rPr>
      </w:pPr>
      <w:r w:rsidRPr="00486C34">
        <w:rPr>
          <w:rFonts w:asciiTheme="majorHAnsi" w:hAnsiTheme="majorHAnsi" w:cstheme="majorHAnsi"/>
          <w:sz w:val="24"/>
          <w:szCs w:val="24"/>
        </w:rPr>
        <w:t>wybór niniejszej oferty</w:t>
      </w:r>
      <w:r w:rsidRPr="00486C34">
        <w:rPr>
          <w:rFonts w:asciiTheme="majorHAnsi" w:hAnsiTheme="majorHAnsi" w:cstheme="majorHAnsi"/>
          <w:b/>
          <w:sz w:val="24"/>
          <w:szCs w:val="24"/>
        </w:rPr>
        <w:t xml:space="preserve"> będzie </w:t>
      </w:r>
      <w:r w:rsidRPr="00486C34">
        <w:rPr>
          <w:rFonts w:asciiTheme="majorHAnsi" w:hAnsiTheme="majorHAnsi" w:cstheme="majorHAnsi"/>
          <w:sz w:val="24"/>
          <w:szCs w:val="24"/>
        </w:rPr>
        <w:t>prowadził do powstania u Zamawiającego obowiązku podatkowego zgodnie z przepisami o podatku od towarów i usług. Powyższy obowiązek podatkowy będzie dotyczył: …………………………… objętych przedmiotem zamówienia, a ich wartość netto (bez kwoty podatku) będzie wynosiła ………………………… zł.</w:t>
      </w:r>
      <w:r w:rsidRPr="00486C34">
        <w:rPr>
          <w:rFonts w:asciiTheme="majorHAnsi" w:hAnsiTheme="majorHAnsi" w:cstheme="majorHAnsi"/>
          <w:b/>
          <w:sz w:val="24"/>
          <w:szCs w:val="24"/>
        </w:rPr>
        <w:t xml:space="preserve"> *</w:t>
      </w:r>
    </w:p>
    <w:p w14:paraId="71C65BB0" w14:textId="5A59C8EB" w:rsidR="007510C5" w:rsidRPr="00486C34" w:rsidRDefault="007510C5" w:rsidP="008722B8">
      <w:pPr>
        <w:pStyle w:val="Akapitzlist"/>
        <w:widowControl w:val="0"/>
        <w:numPr>
          <w:ilvl w:val="3"/>
          <w:numId w:val="4"/>
        </w:numPr>
        <w:spacing w:line="271" w:lineRule="auto"/>
        <w:ind w:left="357" w:hanging="357"/>
        <w:contextualSpacing w:val="0"/>
        <w:jc w:val="both"/>
        <w:rPr>
          <w:rFonts w:asciiTheme="majorHAnsi" w:hAnsiTheme="majorHAnsi" w:cstheme="majorHAnsi"/>
          <w:sz w:val="24"/>
          <w:szCs w:val="24"/>
        </w:rPr>
      </w:pPr>
      <w:r w:rsidRPr="00E26B25">
        <w:rPr>
          <w:rFonts w:asciiTheme="majorHAnsi" w:hAnsiTheme="majorHAnsi" w:cstheme="majorHAnsi"/>
          <w:sz w:val="24"/>
          <w:szCs w:val="24"/>
        </w:rPr>
        <w:t>Oświadczam</w:t>
      </w:r>
      <w:r w:rsidRPr="00E26B25">
        <w:rPr>
          <w:rFonts w:asciiTheme="majorHAnsi" w:hAnsiTheme="majorHAnsi" w:cstheme="majorHAnsi"/>
          <w:bCs/>
          <w:sz w:val="24"/>
          <w:szCs w:val="24"/>
        </w:rPr>
        <w:t>/y,</w:t>
      </w:r>
      <w:r w:rsidRPr="00E26B25">
        <w:rPr>
          <w:rFonts w:asciiTheme="majorHAnsi" w:hAnsiTheme="majorHAnsi" w:cstheme="majorHAnsi"/>
          <w:sz w:val="24"/>
          <w:szCs w:val="24"/>
        </w:rPr>
        <w:t xml:space="preserve"> że</w:t>
      </w:r>
      <w:r w:rsidRPr="00486C34">
        <w:rPr>
          <w:rFonts w:asciiTheme="majorHAnsi" w:hAnsiTheme="majorHAnsi" w:cstheme="majorHAnsi"/>
          <w:sz w:val="24"/>
          <w:szCs w:val="24"/>
        </w:rPr>
        <w:t xml:space="preserve"> w rozumieniu przepisów art. 7 ustawy z dnia 6 marca 2018 r. </w:t>
      </w:r>
      <w:r w:rsidR="00DE44A2">
        <w:rPr>
          <w:rFonts w:asciiTheme="majorHAnsi" w:hAnsiTheme="majorHAnsi" w:cstheme="majorHAnsi"/>
          <w:sz w:val="24"/>
          <w:szCs w:val="24"/>
        </w:rPr>
        <w:t xml:space="preserve">- </w:t>
      </w:r>
      <w:r w:rsidRPr="00486C34">
        <w:rPr>
          <w:rFonts w:asciiTheme="majorHAnsi" w:hAnsiTheme="majorHAnsi" w:cstheme="majorHAnsi"/>
          <w:sz w:val="24"/>
          <w:szCs w:val="24"/>
        </w:rPr>
        <w:t xml:space="preserve">Prawo przedsiębiorców (Dz. U. z </w:t>
      </w:r>
      <w:r w:rsidR="00633B2E" w:rsidRPr="00486C34">
        <w:rPr>
          <w:rFonts w:asciiTheme="majorHAnsi" w:hAnsiTheme="majorHAnsi" w:cstheme="majorHAnsi"/>
          <w:sz w:val="24"/>
          <w:szCs w:val="24"/>
        </w:rPr>
        <w:t>202</w:t>
      </w:r>
      <w:r w:rsidR="008722B8">
        <w:rPr>
          <w:rFonts w:asciiTheme="majorHAnsi" w:hAnsiTheme="majorHAnsi" w:cstheme="majorHAnsi"/>
          <w:sz w:val="24"/>
          <w:szCs w:val="24"/>
        </w:rPr>
        <w:t>4</w:t>
      </w:r>
      <w:r w:rsidR="00633B2E" w:rsidRPr="00486C34">
        <w:rPr>
          <w:rFonts w:asciiTheme="majorHAnsi" w:hAnsiTheme="majorHAnsi" w:cstheme="majorHAnsi"/>
          <w:sz w:val="24"/>
          <w:szCs w:val="24"/>
        </w:rPr>
        <w:t xml:space="preserve"> </w:t>
      </w:r>
      <w:r w:rsidRPr="00486C34">
        <w:rPr>
          <w:rFonts w:asciiTheme="majorHAnsi" w:hAnsiTheme="majorHAnsi" w:cstheme="majorHAnsi"/>
          <w:sz w:val="24"/>
          <w:szCs w:val="24"/>
        </w:rPr>
        <w:t xml:space="preserve">r. poz. </w:t>
      </w:r>
      <w:r w:rsidR="008722B8">
        <w:rPr>
          <w:rFonts w:asciiTheme="majorHAnsi" w:hAnsiTheme="majorHAnsi" w:cstheme="majorHAnsi"/>
          <w:sz w:val="24"/>
          <w:szCs w:val="24"/>
        </w:rPr>
        <w:t>236</w:t>
      </w:r>
      <w:r w:rsidR="00633B2E">
        <w:rPr>
          <w:rFonts w:asciiTheme="majorHAnsi" w:hAnsiTheme="majorHAnsi" w:cstheme="majorHAnsi"/>
          <w:sz w:val="24"/>
          <w:szCs w:val="24"/>
        </w:rPr>
        <w:t>, z późn. zm.</w:t>
      </w:r>
      <w:r w:rsidRPr="00486C34">
        <w:rPr>
          <w:rFonts w:asciiTheme="majorHAnsi" w:hAnsiTheme="majorHAnsi" w:cstheme="majorHAnsi"/>
          <w:sz w:val="24"/>
          <w:szCs w:val="24"/>
        </w:rPr>
        <w:t>) firma, którą reprezentuje jest:</w:t>
      </w:r>
    </w:p>
    <w:p w14:paraId="61B86A58" w14:textId="2EE7BC73" w:rsidR="007510C5" w:rsidRPr="00486C34" w:rsidRDefault="007510C5" w:rsidP="008722B8">
      <w:pPr>
        <w:numPr>
          <w:ilvl w:val="0"/>
          <w:numId w:val="26"/>
        </w:numPr>
        <w:tabs>
          <w:tab w:val="clear" w:pos="1440"/>
        </w:tabs>
        <w:suppressAutoHyphens/>
        <w:overflowPunct w:val="0"/>
        <w:autoSpaceDE w:val="0"/>
        <w:spacing w:line="271" w:lineRule="auto"/>
        <w:ind w:left="714" w:hanging="357"/>
        <w:jc w:val="both"/>
        <w:textAlignment w:val="baseline"/>
        <w:rPr>
          <w:rFonts w:asciiTheme="majorHAnsi" w:hAnsiTheme="majorHAnsi" w:cstheme="majorHAnsi"/>
          <w:sz w:val="24"/>
          <w:szCs w:val="24"/>
        </w:rPr>
      </w:pPr>
      <w:r w:rsidRPr="00486C34">
        <w:rPr>
          <w:rFonts w:asciiTheme="majorHAnsi" w:hAnsiTheme="majorHAnsi" w:cstheme="majorHAnsi"/>
          <w:sz w:val="24"/>
          <w:szCs w:val="24"/>
        </w:rPr>
        <w:t xml:space="preserve">mikroprzedsiębiorstwem (przedsiębiorstwo, które zatrudnia mniej niż 10 osób </w:t>
      </w:r>
      <w:r w:rsidR="00E26B25">
        <w:rPr>
          <w:rFonts w:asciiTheme="majorHAnsi" w:hAnsiTheme="majorHAnsi" w:cstheme="majorHAnsi"/>
          <w:sz w:val="24"/>
          <w:szCs w:val="24"/>
        </w:rPr>
        <w:br/>
      </w:r>
      <w:r w:rsidRPr="00486C34">
        <w:rPr>
          <w:rFonts w:asciiTheme="majorHAnsi" w:hAnsiTheme="majorHAnsi" w:cstheme="majorHAnsi"/>
          <w:sz w:val="24"/>
          <w:szCs w:val="24"/>
        </w:rPr>
        <w:t>i którego roczny obrót lub roczna suma bilansowa nie przekracza 2 milionów EUR),</w:t>
      </w:r>
    </w:p>
    <w:p w14:paraId="7AD49219" w14:textId="0B356478" w:rsidR="007510C5" w:rsidRPr="00486C34" w:rsidRDefault="007510C5" w:rsidP="00E26B25">
      <w:pPr>
        <w:numPr>
          <w:ilvl w:val="0"/>
          <w:numId w:val="26"/>
        </w:numPr>
        <w:tabs>
          <w:tab w:val="clear" w:pos="1440"/>
        </w:tabs>
        <w:suppressAutoHyphens/>
        <w:overflowPunct w:val="0"/>
        <w:autoSpaceDE w:val="0"/>
        <w:spacing w:line="271" w:lineRule="auto"/>
        <w:ind w:left="714" w:hanging="357"/>
        <w:jc w:val="both"/>
        <w:textAlignment w:val="baseline"/>
        <w:rPr>
          <w:rFonts w:asciiTheme="majorHAnsi" w:hAnsiTheme="majorHAnsi" w:cstheme="majorHAnsi"/>
          <w:sz w:val="24"/>
          <w:szCs w:val="24"/>
        </w:rPr>
      </w:pPr>
      <w:r w:rsidRPr="00486C34">
        <w:rPr>
          <w:rFonts w:asciiTheme="majorHAnsi" w:hAnsiTheme="majorHAnsi" w:cstheme="majorHAnsi"/>
          <w:sz w:val="24"/>
          <w:szCs w:val="24"/>
        </w:rPr>
        <w:lastRenderedPageBreak/>
        <w:t xml:space="preserve">małym przedsiębiorstwem (przedsiębiorstwo, które zatrudnia mniej niż 50 osób </w:t>
      </w:r>
      <w:r w:rsidR="00E26B25">
        <w:rPr>
          <w:rFonts w:asciiTheme="majorHAnsi" w:hAnsiTheme="majorHAnsi" w:cstheme="majorHAnsi"/>
          <w:sz w:val="24"/>
          <w:szCs w:val="24"/>
        </w:rPr>
        <w:br/>
      </w:r>
      <w:r w:rsidRPr="00486C34">
        <w:rPr>
          <w:rFonts w:asciiTheme="majorHAnsi" w:hAnsiTheme="majorHAnsi" w:cstheme="majorHAnsi"/>
          <w:sz w:val="24"/>
          <w:szCs w:val="24"/>
        </w:rPr>
        <w:t>i którego roczny obrót lub roczna suma bilansowa nie przekracza 10 milionów EUR),</w:t>
      </w:r>
    </w:p>
    <w:p w14:paraId="47F5CB02" w14:textId="79A603C9" w:rsidR="007510C5" w:rsidRDefault="007510C5" w:rsidP="00E26B25">
      <w:pPr>
        <w:numPr>
          <w:ilvl w:val="0"/>
          <w:numId w:val="26"/>
        </w:numPr>
        <w:tabs>
          <w:tab w:val="clear" w:pos="1440"/>
        </w:tabs>
        <w:suppressAutoHyphens/>
        <w:overflowPunct w:val="0"/>
        <w:autoSpaceDE w:val="0"/>
        <w:spacing w:line="271" w:lineRule="auto"/>
        <w:ind w:left="714" w:hanging="357"/>
        <w:jc w:val="both"/>
        <w:textAlignment w:val="baseline"/>
        <w:rPr>
          <w:rFonts w:asciiTheme="majorHAnsi" w:hAnsiTheme="majorHAnsi" w:cstheme="majorHAnsi"/>
          <w:sz w:val="24"/>
          <w:szCs w:val="24"/>
        </w:rPr>
      </w:pPr>
      <w:r w:rsidRPr="00486C34">
        <w:rPr>
          <w:rFonts w:asciiTheme="majorHAnsi" w:hAnsiTheme="majorHAnsi" w:cstheme="majorHAnsi"/>
          <w:sz w:val="24"/>
          <w:szCs w:val="24"/>
        </w:rPr>
        <w:t>średnim przedsiębiorstwem (przedsiębiorstwa, które nie są mikroprzedsiębiorstwami ani małymi przedsiębiorstwami i które zatrudniają mniej niż 250 osób i których roczny obrót nie przekracza 50 milionów EUR lub roczna suma bilansowa nie przekracza 43 milionów EUR),</w:t>
      </w:r>
    </w:p>
    <w:p w14:paraId="70EC2F67" w14:textId="5560D379" w:rsidR="008B0A16" w:rsidRDefault="008B0A16" w:rsidP="00E26B25">
      <w:pPr>
        <w:numPr>
          <w:ilvl w:val="0"/>
          <w:numId w:val="26"/>
        </w:numPr>
        <w:tabs>
          <w:tab w:val="clear" w:pos="1440"/>
        </w:tabs>
        <w:suppressAutoHyphens/>
        <w:overflowPunct w:val="0"/>
        <w:autoSpaceDE w:val="0"/>
        <w:spacing w:line="271" w:lineRule="auto"/>
        <w:ind w:left="714" w:hanging="357"/>
        <w:jc w:val="both"/>
        <w:textAlignment w:val="baseline"/>
        <w:rPr>
          <w:rFonts w:asciiTheme="majorHAnsi" w:hAnsiTheme="majorHAnsi" w:cstheme="majorHAnsi"/>
          <w:sz w:val="24"/>
          <w:szCs w:val="24"/>
        </w:rPr>
      </w:pPr>
      <w:r>
        <w:rPr>
          <w:rFonts w:asciiTheme="majorHAnsi" w:hAnsiTheme="majorHAnsi" w:cstheme="majorHAnsi"/>
          <w:sz w:val="24"/>
          <w:szCs w:val="24"/>
        </w:rPr>
        <w:t>jednoosobowa działalność gospodarcza</w:t>
      </w:r>
    </w:p>
    <w:p w14:paraId="7E9D9D2C" w14:textId="7AE025CB" w:rsidR="008B0A16" w:rsidRPr="00486C34" w:rsidRDefault="008B0A16" w:rsidP="00E26B25">
      <w:pPr>
        <w:numPr>
          <w:ilvl w:val="0"/>
          <w:numId w:val="26"/>
        </w:numPr>
        <w:tabs>
          <w:tab w:val="clear" w:pos="1440"/>
        </w:tabs>
        <w:suppressAutoHyphens/>
        <w:overflowPunct w:val="0"/>
        <w:autoSpaceDE w:val="0"/>
        <w:spacing w:line="271" w:lineRule="auto"/>
        <w:ind w:left="714" w:hanging="357"/>
        <w:jc w:val="both"/>
        <w:textAlignment w:val="baseline"/>
        <w:rPr>
          <w:rFonts w:asciiTheme="majorHAnsi" w:hAnsiTheme="majorHAnsi" w:cstheme="majorHAnsi"/>
          <w:sz w:val="24"/>
          <w:szCs w:val="24"/>
        </w:rPr>
      </w:pPr>
      <w:r>
        <w:rPr>
          <w:rFonts w:asciiTheme="majorHAnsi" w:hAnsiTheme="majorHAnsi" w:cstheme="majorHAnsi"/>
          <w:sz w:val="24"/>
          <w:szCs w:val="24"/>
        </w:rPr>
        <w:t>osoba fizyczna nieprowadząca działalności gospodarczej</w:t>
      </w:r>
    </w:p>
    <w:p w14:paraId="3B79E45E" w14:textId="4DF90FCA" w:rsidR="007510C5" w:rsidRPr="00486C34" w:rsidRDefault="008B0A16" w:rsidP="00E26B25">
      <w:pPr>
        <w:numPr>
          <w:ilvl w:val="0"/>
          <w:numId w:val="26"/>
        </w:numPr>
        <w:tabs>
          <w:tab w:val="clear" w:pos="1440"/>
        </w:tabs>
        <w:suppressAutoHyphens/>
        <w:overflowPunct w:val="0"/>
        <w:autoSpaceDE w:val="0"/>
        <w:spacing w:line="271" w:lineRule="auto"/>
        <w:ind w:left="714" w:hanging="357"/>
        <w:jc w:val="both"/>
        <w:textAlignment w:val="baseline"/>
        <w:rPr>
          <w:rFonts w:asciiTheme="majorHAnsi" w:hAnsiTheme="majorHAnsi" w:cstheme="majorHAnsi"/>
          <w:sz w:val="24"/>
          <w:szCs w:val="24"/>
        </w:rPr>
      </w:pPr>
      <w:r>
        <w:rPr>
          <w:rFonts w:asciiTheme="majorHAnsi" w:hAnsiTheme="majorHAnsi" w:cstheme="majorHAnsi"/>
          <w:sz w:val="24"/>
          <w:szCs w:val="24"/>
        </w:rPr>
        <w:t>inny rodzaj</w:t>
      </w:r>
      <w:r w:rsidR="007510C5" w:rsidRPr="00486C34">
        <w:rPr>
          <w:rFonts w:asciiTheme="majorHAnsi" w:hAnsiTheme="majorHAnsi" w:cstheme="majorHAnsi"/>
          <w:sz w:val="24"/>
          <w:szCs w:val="24"/>
        </w:rPr>
        <w:t>.</w:t>
      </w:r>
    </w:p>
    <w:p w14:paraId="4FF1F730" w14:textId="405CC070" w:rsidR="001A042B" w:rsidRPr="00FB486F" w:rsidRDefault="007510C5" w:rsidP="00FB486F">
      <w:pPr>
        <w:spacing w:line="271" w:lineRule="auto"/>
        <w:ind w:firstLine="357"/>
        <w:jc w:val="both"/>
        <w:rPr>
          <w:rFonts w:asciiTheme="majorHAnsi" w:hAnsiTheme="majorHAnsi" w:cstheme="majorHAnsi"/>
          <w:b/>
          <w:iCs/>
          <w:sz w:val="24"/>
          <w:szCs w:val="24"/>
        </w:rPr>
      </w:pPr>
      <w:r w:rsidRPr="00FB486F">
        <w:rPr>
          <w:rFonts w:asciiTheme="majorHAnsi" w:hAnsiTheme="majorHAnsi" w:cstheme="majorHAnsi"/>
          <w:b/>
          <w:iCs/>
          <w:sz w:val="24"/>
          <w:szCs w:val="24"/>
        </w:rPr>
        <w:t>należy postawić „X” przy właściwym kwadracie</w:t>
      </w:r>
    </w:p>
    <w:p w14:paraId="793F7BB0" w14:textId="55258FC6" w:rsidR="001F346E" w:rsidRPr="00F7316E" w:rsidRDefault="001F346E" w:rsidP="00E26B25">
      <w:pPr>
        <w:shd w:val="clear" w:color="auto" w:fill="FFFFFF"/>
        <w:tabs>
          <w:tab w:val="left" w:pos="426"/>
        </w:tabs>
        <w:spacing w:line="271" w:lineRule="auto"/>
        <w:ind w:left="357"/>
        <w:jc w:val="both"/>
        <w:rPr>
          <w:rFonts w:asciiTheme="majorHAnsi" w:eastAsia="Times New Roman" w:hAnsiTheme="majorHAnsi" w:cstheme="majorHAnsi"/>
          <w:bCs/>
          <w:spacing w:val="-1"/>
          <w:sz w:val="24"/>
          <w:szCs w:val="24"/>
        </w:rPr>
      </w:pPr>
      <w:bookmarkStart w:id="42" w:name="_Hlk63184890"/>
      <w:r w:rsidRPr="00F7316E">
        <w:rPr>
          <w:rFonts w:asciiTheme="majorHAnsi" w:eastAsia="Times New Roman" w:hAnsiTheme="majorHAnsi" w:cstheme="majorHAnsi"/>
          <w:bCs/>
          <w:spacing w:val="-1"/>
          <w:sz w:val="24"/>
          <w:szCs w:val="24"/>
        </w:rPr>
        <w:t xml:space="preserve">* W przypadku składania oferty wspólnej ww. informacja dotyczy każdego </w:t>
      </w:r>
      <w:r w:rsidR="00E26B25">
        <w:rPr>
          <w:rFonts w:asciiTheme="majorHAnsi" w:eastAsia="Times New Roman" w:hAnsiTheme="majorHAnsi" w:cstheme="majorHAnsi"/>
          <w:bCs/>
          <w:spacing w:val="-1"/>
          <w:sz w:val="24"/>
          <w:szCs w:val="24"/>
        </w:rPr>
        <w:br/>
      </w:r>
      <w:r w:rsidRPr="00F7316E">
        <w:rPr>
          <w:rFonts w:asciiTheme="majorHAnsi" w:eastAsia="Times New Roman" w:hAnsiTheme="majorHAnsi" w:cstheme="majorHAnsi"/>
          <w:bCs/>
          <w:spacing w:val="-1"/>
          <w:sz w:val="24"/>
          <w:szCs w:val="24"/>
        </w:rPr>
        <w:t xml:space="preserve">z wykonawców. </w:t>
      </w:r>
      <w:r>
        <w:rPr>
          <w:rFonts w:asciiTheme="majorHAnsi" w:eastAsia="Times New Roman" w:hAnsiTheme="majorHAnsi" w:cstheme="majorHAnsi"/>
          <w:bCs/>
          <w:spacing w:val="-1"/>
          <w:sz w:val="24"/>
          <w:szCs w:val="24"/>
        </w:rPr>
        <w:t xml:space="preserve"> </w:t>
      </w:r>
      <w:r w:rsidRPr="00F7316E">
        <w:rPr>
          <w:rFonts w:asciiTheme="majorHAnsi" w:eastAsia="Times New Roman" w:hAnsiTheme="majorHAnsi" w:cstheme="majorHAnsi"/>
          <w:bCs/>
          <w:spacing w:val="-1"/>
          <w:sz w:val="24"/>
          <w:szCs w:val="24"/>
        </w:rPr>
        <w:t xml:space="preserve">W takim przypadku informacje z ust. 9 należy skopiować tyle razy, ile podmiotów składa ofertę wspólną, z oznaczeniem którego podmiotu dotyczy dana informacja, albo wypisać wszystkie podmioty, składające ofertę wspólną, wraz </w:t>
      </w:r>
      <w:r w:rsidR="00E26B25">
        <w:rPr>
          <w:rFonts w:asciiTheme="majorHAnsi" w:eastAsia="Times New Roman" w:hAnsiTheme="majorHAnsi" w:cstheme="majorHAnsi"/>
          <w:bCs/>
          <w:spacing w:val="-1"/>
          <w:sz w:val="24"/>
          <w:szCs w:val="24"/>
        </w:rPr>
        <w:br/>
      </w:r>
      <w:r w:rsidRPr="00F7316E">
        <w:rPr>
          <w:rFonts w:asciiTheme="majorHAnsi" w:eastAsia="Times New Roman" w:hAnsiTheme="majorHAnsi" w:cstheme="majorHAnsi"/>
          <w:bCs/>
          <w:spacing w:val="-1"/>
          <w:sz w:val="24"/>
          <w:szCs w:val="24"/>
        </w:rPr>
        <w:t>z informacją, jakiego rodzaju podmiotem jest dany wykonawca.</w:t>
      </w:r>
    </w:p>
    <w:bookmarkEnd w:id="42"/>
    <w:p w14:paraId="3ECE3A79" w14:textId="0FCF8AB7" w:rsidR="009340D7" w:rsidRPr="00486C34" w:rsidRDefault="00C11339" w:rsidP="00E26B25">
      <w:pPr>
        <w:pStyle w:val="Akapitzlist"/>
        <w:widowControl w:val="0"/>
        <w:numPr>
          <w:ilvl w:val="3"/>
          <w:numId w:val="4"/>
        </w:numPr>
        <w:spacing w:line="271" w:lineRule="auto"/>
        <w:ind w:left="357" w:hanging="357"/>
        <w:contextualSpacing w:val="0"/>
        <w:jc w:val="both"/>
        <w:rPr>
          <w:rFonts w:asciiTheme="majorHAnsi" w:hAnsiTheme="majorHAnsi" w:cstheme="majorHAnsi"/>
          <w:sz w:val="24"/>
          <w:szCs w:val="24"/>
        </w:rPr>
      </w:pPr>
      <w:r w:rsidRPr="00486C34">
        <w:rPr>
          <w:rFonts w:asciiTheme="majorHAnsi" w:hAnsiTheme="majorHAnsi" w:cstheme="majorHAnsi"/>
          <w:sz w:val="24"/>
          <w:szCs w:val="24"/>
        </w:rPr>
        <w:t>Oświadczam</w:t>
      </w:r>
      <w:r w:rsidR="00C14290" w:rsidRPr="00486C34">
        <w:rPr>
          <w:rFonts w:asciiTheme="majorHAnsi" w:hAnsiTheme="majorHAnsi" w:cstheme="majorHAnsi"/>
          <w:sz w:val="24"/>
          <w:szCs w:val="24"/>
        </w:rPr>
        <w:t>/m</w:t>
      </w:r>
      <w:r w:rsidRPr="00486C34">
        <w:rPr>
          <w:rFonts w:asciiTheme="majorHAnsi" w:hAnsiTheme="majorHAnsi" w:cstheme="majorHAnsi"/>
          <w:sz w:val="24"/>
          <w:szCs w:val="24"/>
        </w:rPr>
        <w:t xml:space="preserve">y, że zapoznaliśmy się ze Specyfikacją Warunków Zamówienia wraz </w:t>
      </w:r>
      <w:r w:rsidR="00E26B25">
        <w:rPr>
          <w:rFonts w:asciiTheme="majorHAnsi" w:hAnsiTheme="majorHAnsi" w:cstheme="majorHAnsi"/>
          <w:sz w:val="24"/>
          <w:szCs w:val="24"/>
        </w:rPr>
        <w:br/>
      </w:r>
      <w:r w:rsidRPr="00486C34">
        <w:rPr>
          <w:rFonts w:asciiTheme="majorHAnsi" w:hAnsiTheme="majorHAnsi" w:cstheme="majorHAnsi"/>
          <w:sz w:val="24"/>
          <w:szCs w:val="24"/>
        </w:rPr>
        <w:t xml:space="preserve">z załączonymi do niej dokumentami. Przyjmujemy przekazane dokumenty bez zastrzeżeń </w:t>
      </w:r>
      <w:r w:rsidR="00E26B25">
        <w:rPr>
          <w:rFonts w:asciiTheme="majorHAnsi" w:hAnsiTheme="majorHAnsi" w:cstheme="majorHAnsi"/>
          <w:sz w:val="24"/>
          <w:szCs w:val="24"/>
        </w:rPr>
        <w:br/>
      </w:r>
      <w:r w:rsidRPr="00486C34">
        <w:rPr>
          <w:rFonts w:asciiTheme="majorHAnsi" w:hAnsiTheme="majorHAnsi" w:cstheme="majorHAnsi"/>
          <w:sz w:val="24"/>
          <w:szCs w:val="24"/>
        </w:rPr>
        <w:t>i zobowiązujemy się do wykonania przedmiotu zamówienia</w:t>
      </w:r>
      <w:r w:rsidR="00322CBB" w:rsidRPr="00486C34">
        <w:rPr>
          <w:rFonts w:asciiTheme="majorHAnsi" w:hAnsiTheme="majorHAnsi" w:cstheme="majorHAnsi"/>
          <w:sz w:val="24"/>
          <w:szCs w:val="24"/>
        </w:rPr>
        <w:t>,</w:t>
      </w:r>
      <w:r w:rsidRPr="00486C34">
        <w:rPr>
          <w:rFonts w:asciiTheme="majorHAnsi" w:hAnsiTheme="majorHAnsi" w:cstheme="majorHAnsi"/>
          <w:sz w:val="24"/>
          <w:szCs w:val="24"/>
        </w:rPr>
        <w:t xml:space="preserve"> zgodnie z warunkami w nich zawartymi.</w:t>
      </w:r>
    </w:p>
    <w:p w14:paraId="08A5FC31" w14:textId="3A161E6C" w:rsidR="009340D7" w:rsidRPr="00486C34" w:rsidRDefault="009340D7" w:rsidP="00E26B25">
      <w:pPr>
        <w:pStyle w:val="Akapitzlist"/>
        <w:widowControl w:val="0"/>
        <w:numPr>
          <w:ilvl w:val="3"/>
          <w:numId w:val="4"/>
        </w:numPr>
        <w:spacing w:line="271" w:lineRule="auto"/>
        <w:ind w:left="357" w:hanging="357"/>
        <w:contextualSpacing w:val="0"/>
        <w:jc w:val="both"/>
        <w:rPr>
          <w:rFonts w:asciiTheme="majorHAnsi" w:hAnsiTheme="majorHAnsi" w:cstheme="majorHAnsi"/>
          <w:sz w:val="24"/>
          <w:szCs w:val="24"/>
        </w:rPr>
      </w:pPr>
      <w:r w:rsidRPr="00E26B25">
        <w:rPr>
          <w:rFonts w:asciiTheme="majorHAnsi" w:hAnsiTheme="majorHAnsi" w:cstheme="majorHAnsi"/>
          <w:sz w:val="24"/>
          <w:szCs w:val="24"/>
        </w:rPr>
        <w:t>Oświadczamy</w:t>
      </w:r>
      <w:r w:rsidRPr="00486C34">
        <w:rPr>
          <w:rFonts w:asciiTheme="majorHAnsi" w:hAnsiTheme="majorHAnsi" w:cstheme="majorHAnsi"/>
          <w:sz w:val="24"/>
          <w:szCs w:val="24"/>
        </w:rPr>
        <w:t>, że złożona oferta została sporządzona samodzielnie, niezależnie od pozostałych uczestników postępowania.</w:t>
      </w:r>
    </w:p>
    <w:p w14:paraId="62C89B2C" w14:textId="5F05240A" w:rsidR="00D0160F" w:rsidRPr="00486C34" w:rsidRDefault="00C11339" w:rsidP="00E26B25">
      <w:pPr>
        <w:pStyle w:val="Akapitzlist"/>
        <w:widowControl w:val="0"/>
        <w:numPr>
          <w:ilvl w:val="3"/>
          <w:numId w:val="4"/>
        </w:numPr>
        <w:spacing w:line="271" w:lineRule="auto"/>
        <w:ind w:left="357" w:hanging="357"/>
        <w:contextualSpacing w:val="0"/>
        <w:jc w:val="both"/>
        <w:rPr>
          <w:rFonts w:asciiTheme="majorHAnsi" w:hAnsiTheme="majorHAnsi" w:cstheme="majorHAnsi"/>
          <w:sz w:val="24"/>
          <w:szCs w:val="24"/>
        </w:rPr>
      </w:pPr>
      <w:r w:rsidRPr="00E26B25">
        <w:rPr>
          <w:rFonts w:asciiTheme="majorHAnsi" w:hAnsiTheme="majorHAnsi" w:cstheme="majorHAnsi"/>
          <w:sz w:val="24"/>
          <w:szCs w:val="24"/>
        </w:rPr>
        <w:t>Oświadczam</w:t>
      </w:r>
      <w:r w:rsidR="00C14290" w:rsidRPr="00486C34">
        <w:rPr>
          <w:rFonts w:asciiTheme="majorHAnsi" w:hAnsiTheme="majorHAnsi" w:cstheme="majorHAnsi"/>
          <w:snapToGrid w:val="0"/>
          <w:sz w:val="24"/>
          <w:szCs w:val="24"/>
        </w:rPr>
        <w:t>/m</w:t>
      </w:r>
      <w:r w:rsidRPr="00486C34">
        <w:rPr>
          <w:rFonts w:asciiTheme="majorHAnsi" w:hAnsiTheme="majorHAnsi" w:cstheme="majorHAnsi"/>
          <w:snapToGrid w:val="0"/>
          <w:sz w:val="24"/>
          <w:szCs w:val="24"/>
        </w:rPr>
        <w:t>y, że zapoznaliśmy się z</w:t>
      </w:r>
      <w:r w:rsidR="00AB5DDA" w:rsidRPr="00486C34">
        <w:rPr>
          <w:rFonts w:asciiTheme="majorHAnsi" w:hAnsiTheme="majorHAnsi" w:cstheme="majorHAnsi"/>
          <w:snapToGrid w:val="0"/>
          <w:sz w:val="24"/>
          <w:szCs w:val="24"/>
        </w:rPr>
        <w:t xml:space="preserve"> </w:t>
      </w:r>
      <w:r w:rsidR="00291A18" w:rsidRPr="00486C34">
        <w:rPr>
          <w:rFonts w:asciiTheme="majorHAnsi" w:hAnsiTheme="majorHAnsi" w:cstheme="majorHAnsi"/>
          <w:snapToGrid w:val="0"/>
          <w:sz w:val="24"/>
          <w:szCs w:val="24"/>
        </w:rPr>
        <w:t xml:space="preserve">projektowanymi postanowieniami </w:t>
      </w:r>
      <w:r w:rsidRPr="00486C34">
        <w:rPr>
          <w:rFonts w:asciiTheme="majorHAnsi" w:hAnsiTheme="majorHAnsi" w:cstheme="majorHAnsi"/>
          <w:snapToGrid w:val="0"/>
          <w:sz w:val="24"/>
          <w:szCs w:val="24"/>
        </w:rPr>
        <w:t>umowy załączonym</w:t>
      </w:r>
      <w:r w:rsidR="00291A18" w:rsidRPr="00486C34">
        <w:rPr>
          <w:rFonts w:asciiTheme="majorHAnsi" w:hAnsiTheme="majorHAnsi" w:cstheme="majorHAnsi"/>
          <w:snapToGrid w:val="0"/>
          <w:sz w:val="24"/>
          <w:szCs w:val="24"/>
        </w:rPr>
        <w:t>i</w:t>
      </w:r>
      <w:r w:rsidRPr="00486C34">
        <w:rPr>
          <w:rFonts w:asciiTheme="majorHAnsi" w:hAnsiTheme="majorHAnsi" w:cstheme="majorHAnsi"/>
          <w:snapToGrid w:val="0"/>
          <w:sz w:val="24"/>
          <w:szCs w:val="24"/>
        </w:rPr>
        <w:t xml:space="preserve"> do dokumentacji przetargowej i akceptujemy </w:t>
      </w:r>
      <w:r w:rsidR="00291A18" w:rsidRPr="00486C34">
        <w:rPr>
          <w:rFonts w:asciiTheme="majorHAnsi" w:hAnsiTheme="majorHAnsi" w:cstheme="majorHAnsi"/>
          <w:snapToGrid w:val="0"/>
          <w:sz w:val="24"/>
          <w:szCs w:val="24"/>
        </w:rPr>
        <w:t>je</w:t>
      </w:r>
      <w:r w:rsidRPr="00486C34">
        <w:rPr>
          <w:rFonts w:asciiTheme="majorHAnsi" w:hAnsiTheme="majorHAnsi" w:cstheme="majorHAnsi"/>
          <w:snapToGrid w:val="0"/>
          <w:sz w:val="24"/>
          <w:szCs w:val="24"/>
        </w:rPr>
        <w:t xml:space="preserve"> bez zastrzeżeń oraz zobowiązujemy się, w przypadku wyboru naszej Oferty, do</w:t>
      </w:r>
      <w:r w:rsidR="00D0160F" w:rsidRPr="00486C34">
        <w:rPr>
          <w:rFonts w:asciiTheme="majorHAnsi" w:hAnsiTheme="majorHAnsi" w:cstheme="majorHAnsi"/>
          <w:snapToGrid w:val="0"/>
          <w:sz w:val="24"/>
          <w:szCs w:val="24"/>
        </w:rPr>
        <w:t xml:space="preserve"> wniesienia</w:t>
      </w:r>
      <w:r w:rsidR="00486C34">
        <w:rPr>
          <w:rFonts w:asciiTheme="majorHAnsi" w:hAnsiTheme="majorHAnsi" w:cstheme="majorHAnsi"/>
          <w:snapToGrid w:val="0"/>
          <w:sz w:val="24"/>
          <w:szCs w:val="24"/>
        </w:rPr>
        <w:t xml:space="preserve"> </w:t>
      </w:r>
      <w:r w:rsidR="00D0160F" w:rsidRPr="00486C34">
        <w:rPr>
          <w:rFonts w:asciiTheme="majorHAnsi" w:hAnsiTheme="majorHAnsi" w:cstheme="majorHAnsi"/>
          <w:snapToGrid w:val="0"/>
          <w:sz w:val="24"/>
          <w:szCs w:val="24"/>
        </w:rPr>
        <w:t xml:space="preserve">zabezpieczenia należytego wykonania umowy </w:t>
      </w:r>
      <w:r w:rsidR="00950A7E" w:rsidRPr="00486C34">
        <w:rPr>
          <w:rFonts w:asciiTheme="majorHAnsi" w:hAnsiTheme="majorHAnsi" w:cstheme="majorHAnsi"/>
          <w:snapToGrid w:val="0"/>
          <w:sz w:val="24"/>
          <w:szCs w:val="24"/>
        </w:rPr>
        <w:t>i zawarcia</w:t>
      </w:r>
      <w:r w:rsidRPr="00486C34">
        <w:rPr>
          <w:rFonts w:asciiTheme="majorHAnsi" w:hAnsiTheme="majorHAnsi" w:cstheme="majorHAnsi"/>
          <w:snapToGrid w:val="0"/>
          <w:sz w:val="24"/>
          <w:szCs w:val="24"/>
        </w:rPr>
        <w:t xml:space="preserve"> umowy wg wyżej </w:t>
      </w:r>
      <w:r w:rsidR="00291A18" w:rsidRPr="00486C34">
        <w:rPr>
          <w:rFonts w:asciiTheme="majorHAnsi" w:hAnsiTheme="majorHAnsi" w:cstheme="majorHAnsi"/>
          <w:snapToGrid w:val="0"/>
          <w:sz w:val="24"/>
          <w:szCs w:val="24"/>
        </w:rPr>
        <w:t>wymienionych postanowień</w:t>
      </w:r>
      <w:r w:rsidR="00AB5DDA" w:rsidRPr="00486C34">
        <w:rPr>
          <w:rFonts w:asciiTheme="majorHAnsi" w:hAnsiTheme="majorHAnsi" w:cstheme="majorHAnsi"/>
          <w:snapToGrid w:val="0"/>
          <w:sz w:val="24"/>
          <w:szCs w:val="24"/>
        </w:rPr>
        <w:t xml:space="preserve"> </w:t>
      </w:r>
      <w:r w:rsidRPr="00486C34">
        <w:rPr>
          <w:rFonts w:asciiTheme="majorHAnsi" w:hAnsiTheme="majorHAnsi" w:cstheme="majorHAnsi"/>
          <w:snapToGrid w:val="0"/>
          <w:sz w:val="24"/>
          <w:szCs w:val="24"/>
        </w:rPr>
        <w:t>umowy, w miejscu i terminie wyznaczonym przez Zamawiającego</w:t>
      </w:r>
      <w:r w:rsidR="00BC0E3B" w:rsidRPr="00486C34">
        <w:rPr>
          <w:rFonts w:asciiTheme="majorHAnsi" w:hAnsiTheme="majorHAnsi" w:cstheme="majorHAnsi"/>
          <w:snapToGrid w:val="0"/>
          <w:sz w:val="24"/>
          <w:szCs w:val="24"/>
        </w:rPr>
        <w:t>.</w:t>
      </w:r>
    </w:p>
    <w:p w14:paraId="44F5C9BD" w14:textId="6F050EE6" w:rsidR="00D0160F" w:rsidRPr="00486C34" w:rsidRDefault="00B94644" w:rsidP="00E26B25">
      <w:pPr>
        <w:pStyle w:val="Akapitzlist"/>
        <w:widowControl w:val="0"/>
        <w:numPr>
          <w:ilvl w:val="3"/>
          <w:numId w:val="4"/>
        </w:numPr>
        <w:spacing w:line="271" w:lineRule="auto"/>
        <w:ind w:left="357" w:hanging="357"/>
        <w:contextualSpacing w:val="0"/>
        <w:jc w:val="both"/>
        <w:rPr>
          <w:rFonts w:asciiTheme="majorHAnsi" w:hAnsiTheme="majorHAnsi" w:cstheme="majorHAnsi"/>
          <w:sz w:val="24"/>
          <w:szCs w:val="24"/>
        </w:rPr>
      </w:pPr>
      <w:r w:rsidRPr="00486C34">
        <w:rPr>
          <w:rFonts w:asciiTheme="majorHAnsi" w:hAnsiTheme="majorHAnsi" w:cstheme="majorHAnsi"/>
          <w:sz w:val="24"/>
          <w:szCs w:val="24"/>
        </w:rPr>
        <w:t>Uważam/my</w:t>
      </w:r>
      <w:r w:rsidRPr="00486C34">
        <w:rPr>
          <w:rFonts w:asciiTheme="majorHAnsi" w:hAnsiTheme="majorHAnsi" w:cstheme="majorHAnsi"/>
          <w:b/>
          <w:bCs/>
          <w:sz w:val="24"/>
          <w:szCs w:val="24"/>
        </w:rPr>
        <w:t xml:space="preserve"> </w:t>
      </w:r>
      <w:r w:rsidRPr="00486C34">
        <w:rPr>
          <w:rFonts w:asciiTheme="majorHAnsi" w:hAnsiTheme="majorHAnsi" w:cstheme="majorHAnsi"/>
          <w:sz w:val="24"/>
          <w:szCs w:val="24"/>
        </w:rPr>
        <w:t xml:space="preserve">za związanych niniejszą ofertą przez czas wskazany w </w:t>
      </w:r>
      <w:r w:rsidRPr="00486C34">
        <w:rPr>
          <w:rFonts w:asciiTheme="majorHAnsi" w:hAnsiTheme="majorHAnsi" w:cstheme="majorHAnsi"/>
          <w:b/>
          <w:bCs/>
          <w:sz w:val="24"/>
          <w:szCs w:val="24"/>
        </w:rPr>
        <w:t xml:space="preserve">Rozdziale XVII SWZ. </w:t>
      </w:r>
    </w:p>
    <w:p w14:paraId="244940F0" w14:textId="55C484A8" w:rsidR="00D0160F" w:rsidRPr="00486C34" w:rsidRDefault="00C11339" w:rsidP="00E26B25">
      <w:pPr>
        <w:pStyle w:val="Akapitzlist"/>
        <w:widowControl w:val="0"/>
        <w:numPr>
          <w:ilvl w:val="3"/>
          <w:numId w:val="4"/>
        </w:numPr>
        <w:spacing w:line="271" w:lineRule="auto"/>
        <w:ind w:left="357" w:hanging="357"/>
        <w:contextualSpacing w:val="0"/>
        <w:jc w:val="both"/>
        <w:rPr>
          <w:rFonts w:asciiTheme="majorHAnsi" w:hAnsiTheme="majorHAnsi" w:cstheme="majorHAnsi"/>
          <w:sz w:val="24"/>
          <w:szCs w:val="24"/>
        </w:rPr>
      </w:pPr>
      <w:r w:rsidRPr="00E26B25">
        <w:rPr>
          <w:rFonts w:asciiTheme="majorHAnsi" w:hAnsiTheme="majorHAnsi" w:cstheme="majorHAnsi"/>
          <w:sz w:val="24"/>
          <w:szCs w:val="24"/>
        </w:rPr>
        <w:t>Oświadczam</w:t>
      </w:r>
      <w:r w:rsidR="00C14290" w:rsidRPr="00486C34">
        <w:rPr>
          <w:rFonts w:asciiTheme="majorHAnsi" w:hAnsiTheme="majorHAnsi" w:cstheme="majorHAnsi"/>
          <w:bCs/>
          <w:sz w:val="24"/>
          <w:szCs w:val="24"/>
        </w:rPr>
        <w:t>/my</w:t>
      </w:r>
      <w:r w:rsidRPr="00486C34">
        <w:rPr>
          <w:rFonts w:asciiTheme="majorHAnsi" w:hAnsiTheme="majorHAnsi" w:cstheme="majorHAnsi"/>
          <w:bCs/>
          <w:sz w:val="24"/>
          <w:szCs w:val="24"/>
        </w:rPr>
        <w:t>, że wypełniłem obowiązki informacyjne przewidziane w art. 13 lub art. 14 RODO</w:t>
      </w:r>
      <w:r w:rsidRPr="00486C34">
        <w:rPr>
          <w:rFonts w:asciiTheme="majorHAnsi" w:hAnsiTheme="majorHAnsi" w:cstheme="majorHAnsi"/>
          <w:bCs/>
          <w:sz w:val="24"/>
          <w:szCs w:val="24"/>
          <w:vertAlign w:val="superscript"/>
        </w:rPr>
        <w:t>1</w:t>
      </w:r>
      <w:r w:rsidRPr="00486C34">
        <w:rPr>
          <w:rFonts w:asciiTheme="majorHAnsi" w:hAnsiTheme="majorHAnsi" w:cstheme="majorHAnsi"/>
          <w:bCs/>
          <w:sz w:val="24"/>
          <w:szCs w:val="24"/>
        </w:rPr>
        <w:t xml:space="preserve"> wobec osób fizycznych, od których dane osobowe bezpośrednio lub pośrednio pozyskałem w celu ubiegania się o udzielenie zamówienia publicznego w niniejszym postępowaniu </w:t>
      </w:r>
      <w:r w:rsidRPr="00486C34">
        <w:rPr>
          <w:rFonts w:asciiTheme="majorHAnsi" w:hAnsiTheme="majorHAnsi" w:cstheme="majorHAnsi"/>
          <w:bCs/>
          <w:sz w:val="24"/>
          <w:szCs w:val="24"/>
          <w:vertAlign w:val="superscript"/>
        </w:rPr>
        <w:t>2</w:t>
      </w:r>
    </w:p>
    <w:p w14:paraId="294CF288" w14:textId="4F291E7B" w:rsidR="00C11339" w:rsidRPr="00486C34" w:rsidRDefault="00C11339" w:rsidP="00E26B25">
      <w:pPr>
        <w:pStyle w:val="Akapitzlist"/>
        <w:widowControl w:val="0"/>
        <w:numPr>
          <w:ilvl w:val="3"/>
          <w:numId w:val="4"/>
        </w:numPr>
        <w:spacing w:line="271" w:lineRule="auto"/>
        <w:ind w:left="357" w:hanging="357"/>
        <w:contextualSpacing w:val="0"/>
        <w:jc w:val="both"/>
        <w:rPr>
          <w:rFonts w:asciiTheme="majorHAnsi" w:hAnsiTheme="majorHAnsi" w:cstheme="majorHAnsi"/>
          <w:sz w:val="24"/>
          <w:szCs w:val="24"/>
        </w:rPr>
      </w:pPr>
      <w:r w:rsidRPr="00486C34">
        <w:rPr>
          <w:rFonts w:asciiTheme="majorHAnsi" w:hAnsiTheme="majorHAnsi" w:cstheme="majorHAnsi"/>
          <w:snapToGrid w:val="0"/>
          <w:sz w:val="24"/>
          <w:szCs w:val="24"/>
        </w:rPr>
        <w:t>Oświadczamy, że</w:t>
      </w:r>
      <w:r w:rsidRPr="00486C34">
        <w:rPr>
          <w:rFonts w:asciiTheme="majorHAnsi" w:hAnsiTheme="majorHAnsi" w:cstheme="majorHAnsi"/>
          <w:sz w:val="24"/>
          <w:szCs w:val="24"/>
        </w:rPr>
        <w:t xml:space="preserve"> niniejsze zamówienie powierzymy</w:t>
      </w:r>
      <w:r w:rsidRPr="00486C34">
        <w:rPr>
          <w:rFonts w:asciiTheme="majorHAnsi" w:hAnsiTheme="majorHAnsi" w:cstheme="majorHAnsi"/>
          <w:b/>
          <w:sz w:val="24"/>
          <w:szCs w:val="24"/>
        </w:rPr>
        <w:t xml:space="preserve"> podwykonawcom / nie powierzymy podwykonawcom*</w:t>
      </w:r>
    </w:p>
    <w:p w14:paraId="08011FDB" w14:textId="77777777" w:rsidR="00C11339" w:rsidRPr="00486C34" w:rsidRDefault="00C11339" w:rsidP="00E26B25">
      <w:pPr>
        <w:spacing w:line="271" w:lineRule="auto"/>
        <w:ind w:left="357"/>
        <w:jc w:val="both"/>
        <w:rPr>
          <w:rFonts w:asciiTheme="majorHAnsi" w:hAnsiTheme="majorHAnsi" w:cstheme="majorHAnsi"/>
          <w:sz w:val="24"/>
          <w:szCs w:val="24"/>
        </w:rPr>
      </w:pPr>
      <w:r w:rsidRPr="00486C34">
        <w:rPr>
          <w:rFonts w:asciiTheme="majorHAnsi" w:hAnsiTheme="majorHAnsi" w:cstheme="majorHAnsi"/>
          <w:sz w:val="24"/>
          <w:szCs w:val="24"/>
        </w:rPr>
        <w:t xml:space="preserve">Powierzymy następujący zakres prac podwykonawcom (podać pełną nazwę/firmę, adres, </w:t>
      </w:r>
      <w:r w:rsidRPr="00486C34">
        <w:rPr>
          <w:rFonts w:asciiTheme="majorHAnsi" w:hAnsiTheme="majorHAnsi" w:cstheme="majorHAnsi"/>
          <w:sz w:val="24"/>
          <w:szCs w:val="24"/>
        </w:rPr>
        <w:br/>
        <w:t>a także w zależności od podmiotu: NIP/PESEL, KRS/</w:t>
      </w:r>
      <w:proofErr w:type="spellStart"/>
      <w:r w:rsidRPr="00486C34">
        <w:rPr>
          <w:rFonts w:asciiTheme="majorHAnsi" w:hAnsiTheme="majorHAnsi" w:cstheme="majorHAnsi"/>
          <w:sz w:val="24"/>
          <w:szCs w:val="24"/>
        </w:rPr>
        <w:t>CEiDG</w:t>
      </w:r>
      <w:proofErr w:type="spellEnd"/>
      <w:r w:rsidRPr="00486C34">
        <w:rPr>
          <w:rFonts w:asciiTheme="majorHAnsi" w:hAnsiTheme="majorHAnsi" w:cstheme="majorHAnsi"/>
          <w:sz w:val="24"/>
          <w:szCs w:val="24"/>
        </w:rPr>
        <w:t xml:space="preserve"> i zakres):</w:t>
      </w:r>
    </w:p>
    <w:p w14:paraId="2E2FBCDF" w14:textId="77777777" w:rsidR="00C11339" w:rsidRPr="00486C34" w:rsidRDefault="00C11339" w:rsidP="00E26B25">
      <w:pPr>
        <w:numPr>
          <w:ilvl w:val="0"/>
          <w:numId w:val="25"/>
        </w:numPr>
        <w:tabs>
          <w:tab w:val="clear" w:pos="720"/>
          <w:tab w:val="num" w:pos="426"/>
        </w:tabs>
        <w:suppressAutoHyphens/>
        <w:overflowPunct w:val="0"/>
        <w:autoSpaceDE w:val="0"/>
        <w:spacing w:line="271" w:lineRule="auto"/>
        <w:ind w:left="499" w:hanging="142"/>
        <w:jc w:val="both"/>
        <w:textAlignment w:val="baseline"/>
        <w:rPr>
          <w:rFonts w:asciiTheme="majorHAnsi" w:hAnsiTheme="majorHAnsi" w:cstheme="majorHAnsi"/>
          <w:sz w:val="24"/>
          <w:szCs w:val="24"/>
        </w:rPr>
      </w:pPr>
      <w:r w:rsidRPr="00486C34">
        <w:rPr>
          <w:rFonts w:asciiTheme="majorHAnsi" w:hAnsiTheme="majorHAnsi" w:cstheme="majorHAnsi"/>
          <w:sz w:val="24"/>
          <w:szCs w:val="24"/>
        </w:rPr>
        <w:t>…………………………………</w:t>
      </w:r>
    </w:p>
    <w:p w14:paraId="786D8635" w14:textId="77777777" w:rsidR="00C11339" w:rsidRPr="00486C34" w:rsidRDefault="00C11339" w:rsidP="00E26B25">
      <w:pPr>
        <w:numPr>
          <w:ilvl w:val="0"/>
          <w:numId w:val="25"/>
        </w:numPr>
        <w:tabs>
          <w:tab w:val="clear" w:pos="720"/>
          <w:tab w:val="num" w:pos="426"/>
        </w:tabs>
        <w:suppressAutoHyphens/>
        <w:overflowPunct w:val="0"/>
        <w:autoSpaceDE w:val="0"/>
        <w:spacing w:line="271" w:lineRule="auto"/>
        <w:ind w:left="499" w:hanging="142"/>
        <w:jc w:val="both"/>
        <w:textAlignment w:val="baseline"/>
        <w:rPr>
          <w:rFonts w:asciiTheme="majorHAnsi" w:hAnsiTheme="majorHAnsi" w:cstheme="majorHAnsi"/>
          <w:sz w:val="24"/>
          <w:szCs w:val="24"/>
        </w:rPr>
      </w:pPr>
      <w:r w:rsidRPr="00486C34">
        <w:rPr>
          <w:rFonts w:asciiTheme="majorHAnsi" w:hAnsiTheme="majorHAnsi" w:cstheme="majorHAnsi"/>
          <w:sz w:val="24"/>
          <w:szCs w:val="24"/>
        </w:rPr>
        <w:t>…………………………………</w:t>
      </w:r>
    </w:p>
    <w:p w14:paraId="5B41F6C9" w14:textId="6803FFE0" w:rsidR="00C64A71" w:rsidRPr="00486C34" w:rsidRDefault="00C64A71" w:rsidP="00E26B25">
      <w:pPr>
        <w:pStyle w:val="Akapitzlist"/>
        <w:widowControl w:val="0"/>
        <w:numPr>
          <w:ilvl w:val="3"/>
          <w:numId w:val="4"/>
        </w:numPr>
        <w:spacing w:line="271" w:lineRule="auto"/>
        <w:ind w:left="357" w:hanging="357"/>
        <w:contextualSpacing w:val="0"/>
        <w:jc w:val="both"/>
        <w:rPr>
          <w:rFonts w:asciiTheme="majorHAnsi" w:hAnsiTheme="majorHAnsi" w:cstheme="majorHAnsi"/>
          <w:sz w:val="24"/>
          <w:szCs w:val="24"/>
        </w:rPr>
      </w:pPr>
      <w:r w:rsidRPr="00486C34">
        <w:rPr>
          <w:rFonts w:asciiTheme="majorHAnsi" w:hAnsiTheme="majorHAnsi" w:cstheme="majorHAnsi"/>
          <w:sz w:val="24"/>
          <w:szCs w:val="24"/>
        </w:rPr>
        <w:t xml:space="preserve">Oferta zawiera na stronach od …….. do ……. informacje stanowiące tajemnicę przedsiębiorstwa w rozumieniu art. 11 ust. 4 ustawy z dnia 16 kwietnia 1993 r. </w:t>
      </w:r>
      <w:r w:rsidR="00E26B25">
        <w:rPr>
          <w:rFonts w:asciiTheme="majorHAnsi" w:hAnsiTheme="majorHAnsi" w:cstheme="majorHAnsi"/>
          <w:sz w:val="24"/>
          <w:szCs w:val="24"/>
        </w:rPr>
        <w:br/>
      </w:r>
      <w:r w:rsidRPr="00486C34">
        <w:rPr>
          <w:rFonts w:asciiTheme="majorHAnsi" w:hAnsiTheme="majorHAnsi" w:cstheme="majorHAnsi"/>
          <w:sz w:val="24"/>
          <w:szCs w:val="24"/>
        </w:rPr>
        <w:t>o zwalczaniu nieuczciwej konkurencji (Dz. U. z 202</w:t>
      </w:r>
      <w:r w:rsidR="00CF218F">
        <w:rPr>
          <w:rFonts w:asciiTheme="majorHAnsi" w:hAnsiTheme="majorHAnsi" w:cstheme="majorHAnsi"/>
          <w:sz w:val="24"/>
          <w:szCs w:val="24"/>
        </w:rPr>
        <w:t>2</w:t>
      </w:r>
      <w:r w:rsidRPr="00486C34">
        <w:rPr>
          <w:rFonts w:asciiTheme="majorHAnsi" w:hAnsiTheme="majorHAnsi" w:cstheme="majorHAnsi"/>
          <w:sz w:val="24"/>
          <w:szCs w:val="24"/>
        </w:rPr>
        <w:t xml:space="preserve"> r. poz. </w:t>
      </w:r>
      <w:r w:rsidR="00CF218F">
        <w:rPr>
          <w:rFonts w:asciiTheme="majorHAnsi" w:hAnsiTheme="majorHAnsi" w:cstheme="majorHAnsi"/>
          <w:sz w:val="24"/>
          <w:szCs w:val="24"/>
        </w:rPr>
        <w:t>1233</w:t>
      </w:r>
      <w:r w:rsidRPr="00486C34">
        <w:rPr>
          <w:rFonts w:asciiTheme="majorHAnsi" w:hAnsiTheme="majorHAnsi" w:cstheme="majorHAnsi"/>
          <w:sz w:val="24"/>
          <w:szCs w:val="24"/>
        </w:rPr>
        <w:t xml:space="preserve">). Informacje te zawarte są i zabezpieczone stosownie do opisu znajdującego się w Rozdziale XIV ust. 6 SWZ, poniżej przedstawiam stosowne uzasadnienie zastrzeżenia informacji stanowiących tajemnicę </w:t>
      </w:r>
      <w:r w:rsidRPr="00486C34">
        <w:rPr>
          <w:rFonts w:asciiTheme="majorHAnsi" w:hAnsiTheme="majorHAnsi" w:cstheme="majorHAnsi"/>
          <w:sz w:val="24"/>
          <w:szCs w:val="24"/>
        </w:rPr>
        <w:lastRenderedPageBreak/>
        <w:t>przedsiębiorstwa:</w:t>
      </w:r>
    </w:p>
    <w:p w14:paraId="0CA56A32" w14:textId="4E5877D2" w:rsidR="00C64A71" w:rsidRPr="00486C34" w:rsidRDefault="00E26B25" w:rsidP="00E26B25">
      <w:pPr>
        <w:suppressAutoHyphens/>
        <w:overflowPunct w:val="0"/>
        <w:autoSpaceDE w:val="0"/>
        <w:spacing w:line="271" w:lineRule="auto"/>
        <w:ind w:left="284"/>
        <w:jc w:val="both"/>
        <w:textAlignment w:val="baseline"/>
        <w:rPr>
          <w:rFonts w:asciiTheme="majorHAnsi" w:hAnsiTheme="majorHAnsi" w:cstheme="majorHAnsi"/>
          <w:sz w:val="24"/>
          <w:szCs w:val="24"/>
        </w:rPr>
      </w:pPr>
      <w:r>
        <w:rPr>
          <w:rFonts w:asciiTheme="majorHAnsi" w:hAnsiTheme="majorHAnsi" w:cstheme="majorHAnsi"/>
          <w:sz w:val="24"/>
          <w:szCs w:val="24"/>
        </w:rPr>
        <w:t xml:space="preserve"> </w:t>
      </w:r>
      <w:r w:rsidR="00C64A71" w:rsidRPr="00486C34">
        <w:rPr>
          <w:rFonts w:asciiTheme="majorHAnsi" w:hAnsiTheme="majorHAnsi" w:cstheme="majorHAnsi"/>
          <w:sz w:val="24"/>
          <w:szCs w:val="24"/>
        </w:rPr>
        <w:t xml:space="preserve">stanowią one: </w:t>
      </w:r>
    </w:p>
    <w:p w14:paraId="1E5BB356" w14:textId="77777777" w:rsidR="00047492" w:rsidRDefault="00C64A71" w:rsidP="00C570B9">
      <w:pPr>
        <w:pStyle w:val="Akapitzlist"/>
        <w:numPr>
          <w:ilvl w:val="0"/>
          <w:numId w:val="110"/>
        </w:numPr>
        <w:suppressAutoHyphens/>
        <w:overflowPunct w:val="0"/>
        <w:autoSpaceDE w:val="0"/>
        <w:spacing w:line="271" w:lineRule="auto"/>
        <w:ind w:left="714" w:hanging="357"/>
        <w:jc w:val="both"/>
        <w:textAlignment w:val="baseline"/>
        <w:rPr>
          <w:rFonts w:asciiTheme="majorHAnsi" w:hAnsiTheme="majorHAnsi" w:cstheme="majorHAnsi"/>
          <w:sz w:val="24"/>
          <w:szCs w:val="24"/>
        </w:rPr>
      </w:pPr>
      <w:r w:rsidRPr="00E26B25">
        <w:rPr>
          <w:rFonts w:asciiTheme="majorHAnsi" w:hAnsiTheme="majorHAnsi" w:cstheme="majorHAnsi"/>
          <w:sz w:val="24"/>
          <w:szCs w:val="24"/>
        </w:rPr>
        <w:t xml:space="preserve">informacje techniczne przedsiębiorstwa i w stosunku do nich podjęto następujące niezbędne działania w celu zachowania ich poufności: </w:t>
      </w:r>
    </w:p>
    <w:p w14:paraId="40E7A63A" w14:textId="3EFBA4E9" w:rsidR="00C64A71" w:rsidRPr="00E26B25" w:rsidRDefault="00C64A71" w:rsidP="00047492">
      <w:pPr>
        <w:pStyle w:val="Akapitzlist"/>
        <w:suppressAutoHyphens/>
        <w:overflowPunct w:val="0"/>
        <w:autoSpaceDE w:val="0"/>
        <w:spacing w:line="271" w:lineRule="auto"/>
        <w:ind w:left="714"/>
        <w:jc w:val="both"/>
        <w:textAlignment w:val="baseline"/>
        <w:rPr>
          <w:rFonts w:asciiTheme="majorHAnsi" w:hAnsiTheme="majorHAnsi" w:cstheme="majorHAnsi"/>
          <w:sz w:val="24"/>
          <w:szCs w:val="24"/>
        </w:rPr>
      </w:pPr>
      <w:r w:rsidRPr="00E26B25">
        <w:rPr>
          <w:rFonts w:asciiTheme="majorHAnsi" w:hAnsiTheme="majorHAnsi" w:cstheme="majorHAnsi"/>
          <w:sz w:val="24"/>
          <w:szCs w:val="24"/>
        </w:rPr>
        <w:t>……………………………………………………......…………………….......................………</w:t>
      </w:r>
      <w:r w:rsidR="00E26B25">
        <w:rPr>
          <w:rFonts w:asciiTheme="majorHAnsi" w:hAnsiTheme="majorHAnsi" w:cstheme="majorHAnsi"/>
          <w:sz w:val="24"/>
          <w:szCs w:val="24"/>
        </w:rPr>
        <w:t>…….……….........</w:t>
      </w:r>
    </w:p>
    <w:p w14:paraId="7E28A710" w14:textId="77777777" w:rsidR="00047492" w:rsidRDefault="00C64A71" w:rsidP="00C570B9">
      <w:pPr>
        <w:pStyle w:val="Akapitzlist"/>
        <w:numPr>
          <w:ilvl w:val="0"/>
          <w:numId w:val="110"/>
        </w:numPr>
        <w:suppressAutoHyphens/>
        <w:overflowPunct w:val="0"/>
        <w:autoSpaceDE w:val="0"/>
        <w:spacing w:line="271" w:lineRule="auto"/>
        <w:ind w:left="714" w:hanging="357"/>
        <w:jc w:val="both"/>
        <w:textAlignment w:val="baseline"/>
        <w:rPr>
          <w:rFonts w:asciiTheme="majorHAnsi" w:hAnsiTheme="majorHAnsi" w:cstheme="majorHAnsi"/>
          <w:sz w:val="24"/>
          <w:szCs w:val="24"/>
        </w:rPr>
      </w:pPr>
      <w:r w:rsidRPr="00486C34">
        <w:rPr>
          <w:rFonts w:asciiTheme="majorHAnsi" w:hAnsiTheme="majorHAnsi" w:cstheme="majorHAnsi"/>
          <w:sz w:val="24"/>
          <w:szCs w:val="24"/>
        </w:rPr>
        <w:t xml:space="preserve">informacje technologiczne przedsiębiorstwa i w stosunku do nich podjęto następujące niezbędne działania w celu zachowania ich poufności: </w:t>
      </w:r>
    </w:p>
    <w:p w14:paraId="11E0E367" w14:textId="789E059F" w:rsidR="00C64A71" w:rsidRPr="00486C34" w:rsidRDefault="00C64A71" w:rsidP="00047492">
      <w:pPr>
        <w:pStyle w:val="Akapitzlist"/>
        <w:suppressAutoHyphens/>
        <w:overflowPunct w:val="0"/>
        <w:autoSpaceDE w:val="0"/>
        <w:spacing w:line="271" w:lineRule="auto"/>
        <w:ind w:left="714"/>
        <w:jc w:val="both"/>
        <w:textAlignment w:val="baseline"/>
        <w:rPr>
          <w:rFonts w:asciiTheme="majorHAnsi" w:hAnsiTheme="majorHAnsi" w:cstheme="majorHAnsi"/>
          <w:sz w:val="24"/>
          <w:szCs w:val="24"/>
        </w:rPr>
      </w:pPr>
      <w:r w:rsidRPr="00486C34">
        <w:rPr>
          <w:rFonts w:asciiTheme="majorHAnsi" w:hAnsiTheme="majorHAnsi" w:cstheme="majorHAnsi"/>
          <w:sz w:val="24"/>
          <w:szCs w:val="24"/>
        </w:rPr>
        <w:t>…………………......………………………………………………………………….............</w:t>
      </w:r>
      <w:r w:rsidR="00047492">
        <w:rPr>
          <w:rFonts w:asciiTheme="majorHAnsi" w:hAnsiTheme="majorHAnsi" w:cstheme="majorHAnsi"/>
          <w:sz w:val="24"/>
          <w:szCs w:val="24"/>
        </w:rPr>
        <w:t>..........……...............</w:t>
      </w:r>
    </w:p>
    <w:p w14:paraId="08AFDD95" w14:textId="77777777" w:rsidR="00047492" w:rsidRDefault="00C64A71" w:rsidP="00C570B9">
      <w:pPr>
        <w:pStyle w:val="Akapitzlist"/>
        <w:numPr>
          <w:ilvl w:val="0"/>
          <w:numId w:val="110"/>
        </w:numPr>
        <w:suppressAutoHyphens/>
        <w:overflowPunct w:val="0"/>
        <w:autoSpaceDE w:val="0"/>
        <w:spacing w:line="271" w:lineRule="auto"/>
        <w:ind w:left="714" w:hanging="357"/>
        <w:jc w:val="both"/>
        <w:textAlignment w:val="baseline"/>
        <w:rPr>
          <w:rFonts w:asciiTheme="majorHAnsi" w:hAnsiTheme="majorHAnsi" w:cstheme="majorHAnsi"/>
          <w:sz w:val="24"/>
          <w:szCs w:val="24"/>
        </w:rPr>
      </w:pPr>
      <w:r w:rsidRPr="00486C34">
        <w:rPr>
          <w:rFonts w:asciiTheme="majorHAnsi" w:hAnsiTheme="majorHAnsi" w:cstheme="majorHAnsi"/>
          <w:sz w:val="24"/>
          <w:szCs w:val="24"/>
        </w:rPr>
        <w:t xml:space="preserve">informacje organizacyjne przedsiębiorstwa i w stosunku do nich podjęto następujące niezbędne działania w celu zachowania ich poufności: </w:t>
      </w:r>
    </w:p>
    <w:p w14:paraId="7B80A235" w14:textId="3E1E1380" w:rsidR="00C64A71" w:rsidRPr="00486C34" w:rsidRDefault="00C64A71" w:rsidP="00047492">
      <w:pPr>
        <w:pStyle w:val="Akapitzlist"/>
        <w:suppressAutoHyphens/>
        <w:overflowPunct w:val="0"/>
        <w:autoSpaceDE w:val="0"/>
        <w:spacing w:line="271" w:lineRule="auto"/>
        <w:ind w:left="714"/>
        <w:jc w:val="both"/>
        <w:textAlignment w:val="baseline"/>
        <w:rPr>
          <w:rFonts w:asciiTheme="majorHAnsi" w:hAnsiTheme="majorHAnsi" w:cstheme="majorHAnsi"/>
          <w:sz w:val="24"/>
          <w:szCs w:val="24"/>
        </w:rPr>
      </w:pPr>
      <w:r w:rsidRPr="00486C34">
        <w:rPr>
          <w:rFonts w:asciiTheme="majorHAnsi" w:hAnsiTheme="majorHAnsi" w:cstheme="majorHAnsi"/>
          <w:sz w:val="24"/>
          <w:szCs w:val="24"/>
        </w:rPr>
        <w:t>……………………………......………………………….......................</w:t>
      </w:r>
      <w:r w:rsidR="00047492">
        <w:rPr>
          <w:rFonts w:asciiTheme="majorHAnsi" w:hAnsiTheme="majorHAnsi" w:cstheme="majorHAnsi"/>
          <w:sz w:val="24"/>
          <w:szCs w:val="24"/>
        </w:rPr>
        <w:t>………………………………..................</w:t>
      </w:r>
    </w:p>
    <w:p w14:paraId="5D80E2C3" w14:textId="77777777" w:rsidR="00047492" w:rsidRDefault="00C64A71" w:rsidP="00C570B9">
      <w:pPr>
        <w:pStyle w:val="Akapitzlist"/>
        <w:numPr>
          <w:ilvl w:val="0"/>
          <w:numId w:val="110"/>
        </w:numPr>
        <w:suppressAutoHyphens/>
        <w:overflowPunct w:val="0"/>
        <w:autoSpaceDE w:val="0"/>
        <w:spacing w:line="271" w:lineRule="auto"/>
        <w:ind w:left="714" w:hanging="357"/>
        <w:jc w:val="both"/>
        <w:textAlignment w:val="baseline"/>
        <w:rPr>
          <w:rFonts w:asciiTheme="majorHAnsi" w:hAnsiTheme="majorHAnsi" w:cstheme="majorHAnsi"/>
          <w:sz w:val="24"/>
          <w:szCs w:val="24"/>
        </w:rPr>
      </w:pPr>
      <w:r w:rsidRPr="00486C34">
        <w:rPr>
          <w:rFonts w:asciiTheme="majorHAnsi" w:hAnsiTheme="majorHAnsi" w:cstheme="majorHAnsi"/>
          <w:sz w:val="24"/>
          <w:szCs w:val="24"/>
        </w:rPr>
        <w:t xml:space="preserve">inne informacje posiadające wartość gospodarczą i w stosunku do nich podjęto następujące niezbędne działania w celu zachowania ich poufności: </w:t>
      </w:r>
    </w:p>
    <w:p w14:paraId="10DBC983" w14:textId="34882D94" w:rsidR="00C64A71" w:rsidRPr="00486C34" w:rsidRDefault="00C64A71" w:rsidP="00047492">
      <w:pPr>
        <w:pStyle w:val="Akapitzlist"/>
        <w:suppressAutoHyphens/>
        <w:overflowPunct w:val="0"/>
        <w:autoSpaceDE w:val="0"/>
        <w:spacing w:line="271" w:lineRule="auto"/>
        <w:ind w:left="714"/>
        <w:jc w:val="both"/>
        <w:textAlignment w:val="baseline"/>
        <w:rPr>
          <w:rFonts w:asciiTheme="majorHAnsi" w:hAnsiTheme="majorHAnsi" w:cstheme="majorHAnsi"/>
          <w:sz w:val="24"/>
          <w:szCs w:val="24"/>
        </w:rPr>
      </w:pPr>
      <w:r w:rsidRPr="00486C34">
        <w:rPr>
          <w:rFonts w:asciiTheme="majorHAnsi" w:hAnsiTheme="majorHAnsi" w:cstheme="majorHAnsi"/>
          <w:sz w:val="24"/>
          <w:szCs w:val="24"/>
        </w:rPr>
        <w:t>…………………………………………................................……………</w:t>
      </w:r>
      <w:r w:rsidR="00047492">
        <w:rPr>
          <w:rFonts w:asciiTheme="majorHAnsi" w:hAnsiTheme="majorHAnsi" w:cstheme="majorHAnsi"/>
          <w:sz w:val="24"/>
          <w:szCs w:val="24"/>
        </w:rPr>
        <w:t>………………………………...............</w:t>
      </w:r>
    </w:p>
    <w:p w14:paraId="5ACE5C9D" w14:textId="077229E8" w:rsidR="00C64A71" w:rsidRPr="00486C34" w:rsidRDefault="00C64A71" w:rsidP="00E26B25">
      <w:pPr>
        <w:suppressAutoHyphens/>
        <w:overflowPunct w:val="0"/>
        <w:autoSpaceDE w:val="0"/>
        <w:spacing w:line="271" w:lineRule="auto"/>
        <w:ind w:left="426"/>
        <w:jc w:val="both"/>
        <w:textAlignment w:val="baseline"/>
        <w:rPr>
          <w:rFonts w:asciiTheme="majorHAnsi" w:hAnsiTheme="majorHAnsi" w:cstheme="majorHAnsi"/>
          <w:sz w:val="24"/>
          <w:szCs w:val="24"/>
        </w:rPr>
      </w:pPr>
      <w:r w:rsidRPr="00486C34">
        <w:rPr>
          <w:rFonts w:asciiTheme="majorHAnsi" w:hAnsiTheme="majorHAnsi" w:cstheme="majorHAnsi"/>
          <w:sz w:val="24"/>
          <w:szCs w:val="24"/>
        </w:rPr>
        <w:t xml:space="preserve">Jednocześnie o oświadczam(y), iż ww. informacje nie zostały ujawnione do wiadomości publicznej. </w:t>
      </w:r>
    </w:p>
    <w:p w14:paraId="41BE5078" w14:textId="3D21E55C" w:rsidR="00D01694" w:rsidRPr="00486C34" w:rsidRDefault="00D01694" w:rsidP="00E26B25">
      <w:pPr>
        <w:suppressAutoHyphens/>
        <w:overflowPunct w:val="0"/>
        <w:autoSpaceDE w:val="0"/>
        <w:spacing w:line="271" w:lineRule="auto"/>
        <w:ind w:left="426"/>
        <w:jc w:val="both"/>
        <w:textAlignment w:val="baseline"/>
        <w:rPr>
          <w:rFonts w:asciiTheme="majorHAnsi" w:hAnsiTheme="majorHAnsi" w:cstheme="majorHAnsi"/>
          <w:sz w:val="24"/>
          <w:szCs w:val="24"/>
        </w:rPr>
      </w:pPr>
    </w:p>
    <w:p w14:paraId="32897DB4" w14:textId="2DE250EA" w:rsidR="00446562" w:rsidRPr="00486C34" w:rsidRDefault="00446562" w:rsidP="00E26B25">
      <w:pPr>
        <w:pStyle w:val="Akapitzlist"/>
        <w:widowControl w:val="0"/>
        <w:numPr>
          <w:ilvl w:val="3"/>
          <w:numId w:val="4"/>
        </w:numPr>
        <w:spacing w:line="271" w:lineRule="auto"/>
        <w:ind w:left="357" w:hanging="357"/>
        <w:contextualSpacing w:val="0"/>
        <w:jc w:val="both"/>
        <w:rPr>
          <w:rFonts w:asciiTheme="majorHAnsi" w:hAnsiTheme="majorHAnsi" w:cstheme="majorHAnsi"/>
          <w:sz w:val="24"/>
          <w:szCs w:val="24"/>
        </w:rPr>
      </w:pPr>
      <w:r w:rsidRPr="00486C34">
        <w:rPr>
          <w:rFonts w:asciiTheme="majorHAnsi" w:hAnsiTheme="majorHAnsi" w:cstheme="majorHAnsi"/>
          <w:sz w:val="24"/>
          <w:szCs w:val="24"/>
        </w:rPr>
        <w:t xml:space="preserve">Aktualny dokument potwierdzający umocowanie do reprezentacji Wykonawcy, Zamawiający może pobrać za pomocą bezpłatnych baz dostępnych pod adresem: </w:t>
      </w:r>
    </w:p>
    <w:p w14:paraId="186A25D0" w14:textId="04DB0E2F" w:rsidR="00BC0E3B" w:rsidRPr="00486C34" w:rsidRDefault="009F1FF6" w:rsidP="00C570B9">
      <w:pPr>
        <w:pStyle w:val="Akapitzlist"/>
        <w:widowControl w:val="0"/>
        <w:numPr>
          <w:ilvl w:val="0"/>
          <w:numId w:val="111"/>
        </w:numPr>
        <w:tabs>
          <w:tab w:val="left" w:pos="142"/>
        </w:tabs>
        <w:spacing w:line="271" w:lineRule="auto"/>
        <w:ind w:left="714" w:hanging="357"/>
        <w:rPr>
          <w:rFonts w:asciiTheme="majorHAnsi" w:hAnsiTheme="majorHAnsi" w:cstheme="majorHAnsi"/>
          <w:sz w:val="24"/>
          <w:szCs w:val="24"/>
          <w:lang w:val="en-US"/>
        </w:rPr>
      </w:pPr>
      <w:hyperlink r:id="rId39" w:history="1">
        <w:r w:rsidRPr="00486C34">
          <w:rPr>
            <w:rStyle w:val="Hipercze"/>
            <w:rFonts w:asciiTheme="majorHAnsi" w:hAnsiTheme="majorHAnsi" w:cstheme="majorHAnsi"/>
            <w:sz w:val="24"/>
            <w:szCs w:val="24"/>
            <w:lang w:val="en-US"/>
          </w:rPr>
          <w:t>https://prod.ceidg.gov.pl/CEIDG/CEIDG.Public.UI/Search.aspx</w:t>
        </w:r>
      </w:hyperlink>
      <w:r w:rsidRPr="00486C34">
        <w:rPr>
          <w:rFonts w:asciiTheme="majorHAnsi" w:hAnsiTheme="majorHAnsi" w:cstheme="majorHAnsi"/>
          <w:sz w:val="24"/>
          <w:szCs w:val="24"/>
          <w:lang w:val="en-US"/>
        </w:rPr>
        <w:t xml:space="preserve"> </w:t>
      </w:r>
      <w:r w:rsidR="00BC0E3B" w:rsidRPr="00486C34">
        <w:rPr>
          <w:rFonts w:asciiTheme="majorHAnsi" w:hAnsiTheme="majorHAnsi" w:cstheme="majorHAnsi"/>
          <w:sz w:val="24"/>
          <w:szCs w:val="24"/>
          <w:lang w:val="en-US"/>
        </w:rPr>
        <w:t xml:space="preserve"> (CEIDG)     </w:t>
      </w:r>
    </w:p>
    <w:p w14:paraId="2789A196" w14:textId="4BAC4A75" w:rsidR="00BC0E3B" w:rsidRPr="00486C34" w:rsidRDefault="009F1FF6" w:rsidP="00C570B9">
      <w:pPr>
        <w:pStyle w:val="Akapitzlist"/>
        <w:widowControl w:val="0"/>
        <w:numPr>
          <w:ilvl w:val="0"/>
          <w:numId w:val="111"/>
        </w:numPr>
        <w:tabs>
          <w:tab w:val="left" w:pos="142"/>
        </w:tabs>
        <w:spacing w:line="271" w:lineRule="auto"/>
        <w:ind w:left="714" w:hanging="357"/>
        <w:rPr>
          <w:rFonts w:asciiTheme="majorHAnsi" w:hAnsiTheme="majorHAnsi" w:cstheme="majorHAnsi"/>
          <w:sz w:val="24"/>
          <w:szCs w:val="24"/>
          <w:lang w:val="en-US"/>
        </w:rPr>
      </w:pPr>
      <w:hyperlink r:id="rId40" w:history="1">
        <w:r w:rsidRPr="00486C34">
          <w:rPr>
            <w:rStyle w:val="Hipercze"/>
            <w:rFonts w:asciiTheme="majorHAnsi" w:hAnsiTheme="majorHAnsi" w:cstheme="majorHAnsi"/>
            <w:sz w:val="24"/>
            <w:szCs w:val="24"/>
            <w:lang w:val="en-US"/>
          </w:rPr>
          <w:t>https://ekrs.ms.gov.pl/web/wyszukiwarka-krs/strona-glowna/</w:t>
        </w:r>
      </w:hyperlink>
      <w:r w:rsidRPr="00486C34">
        <w:rPr>
          <w:rFonts w:asciiTheme="majorHAnsi" w:hAnsiTheme="majorHAnsi" w:cstheme="majorHAnsi"/>
          <w:sz w:val="24"/>
          <w:szCs w:val="24"/>
          <w:lang w:val="en-US"/>
        </w:rPr>
        <w:t xml:space="preserve"> </w:t>
      </w:r>
      <w:r w:rsidR="00446562" w:rsidRPr="00486C34">
        <w:rPr>
          <w:rFonts w:asciiTheme="majorHAnsi" w:hAnsiTheme="majorHAnsi" w:cstheme="majorHAnsi"/>
          <w:sz w:val="24"/>
          <w:szCs w:val="24"/>
          <w:lang w:val="en-US"/>
        </w:rPr>
        <w:t xml:space="preserve"> (KRS)</w:t>
      </w:r>
    </w:p>
    <w:p w14:paraId="47C24065" w14:textId="5A0F049C" w:rsidR="00446562" w:rsidRPr="00486C34" w:rsidRDefault="009655AA" w:rsidP="00C570B9">
      <w:pPr>
        <w:pStyle w:val="Akapitzlist"/>
        <w:widowControl w:val="0"/>
        <w:numPr>
          <w:ilvl w:val="0"/>
          <w:numId w:val="111"/>
        </w:numPr>
        <w:tabs>
          <w:tab w:val="left" w:pos="142"/>
        </w:tabs>
        <w:spacing w:line="271" w:lineRule="auto"/>
        <w:ind w:left="714" w:hanging="357"/>
        <w:rPr>
          <w:rFonts w:asciiTheme="majorHAnsi" w:hAnsiTheme="majorHAnsi" w:cstheme="majorHAnsi"/>
          <w:sz w:val="24"/>
          <w:szCs w:val="24"/>
        </w:rPr>
      </w:pPr>
      <w:r w:rsidRPr="009655AA">
        <w:rPr>
          <w:rFonts w:asciiTheme="majorHAnsi" w:hAnsiTheme="majorHAnsi" w:cstheme="majorHAnsi"/>
          <w:sz w:val="24"/>
          <w:szCs w:val="24"/>
        </w:rPr>
        <w:t>i</w:t>
      </w:r>
      <w:r w:rsidR="00446562" w:rsidRPr="009655AA">
        <w:rPr>
          <w:rStyle w:val="Hipercze"/>
          <w:color w:val="auto"/>
          <w:u w:val="none"/>
        </w:rPr>
        <w:t>nny</w:t>
      </w:r>
      <w:r w:rsidR="00446562" w:rsidRPr="00486C34">
        <w:rPr>
          <w:rFonts w:asciiTheme="majorHAnsi" w:hAnsiTheme="majorHAnsi" w:cstheme="majorHAnsi"/>
          <w:sz w:val="24"/>
          <w:szCs w:val="24"/>
        </w:rPr>
        <w:t xml:space="preserve"> właściwy rejestr…………………</w:t>
      </w:r>
      <w:r w:rsidR="00047492">
        <w:rPr>
          <w:rFonts w:asciiTheme="majorHAnsi" w:hAnsiTheme="majorHAnsi" w:cstheme="majorHAnsi"/>
          <w:sz w:val="24"/>
          <w:szCs w:val="24"/>
        </w:rPr>
        <w:t>………..</w:t>
      </w:r>
      <w:r w:rsidR="00446562" w:rsidRPr="00486C34">
        <w:rPr>
          <w:rFonts w:asciiTheme="majorHAnsi" w:hAnsiTheme="majorHAnsi" w:cstheme="majorHAnsi"/>
          <w:sz w:val="24"/>
          <w:szCs w:val="24"/>
        </w:rPr>
        <w:t>………..*………………</w:t>
      </w:r>
      <w:r w:rsidR="00047492">
        <w:rPr>
          <w:rFonts w:asciiTheme="majorHAnsi" w:hAnsiTheme="majorHAnsi" w:cstheme="majorHAnsi"/>
          <w:sz w:val="24"/>
          <w:szCs w:val="24"/>
        </w:rPr>
        <w:t>…………………..</w:t>
      </w:r>
      <w:r w:rsidR="00446562" w:rsidRPr="00486C34">
        <w:rPr>
          <w:rFonts w:asciiTheme="majorHAnsi" w:hAnsiTheme="majorHAnsi" w:cstheme="majorHAnsi"/>
          <w:sz w:val="24"/>
          <w:szCs w:val="24"/>
        </w:rPr>
        <w:t>…………………..*</w:t>
      </w:r>
    </w:p>
    <w:p w14:paraId="05AE4D16" w14:textId="62F81253" w:rsidR="00446562" w:rsidRPr="00486C34" w:rsidRDefault="00BC0E3B" w:rsidP="00E26B25">
      <w:pPr>
        <w:widowControl w:val="0"/>
        <w:tabs>
          <w:tab w:val="left" w:pos="142"/>
        </w:tabs>
        <w:spacing w:line="271" w:lineRule="auto"/>
        <w:ind w:left="284"/>
        <w:jc w:val="both"/>
        <w:rPr>
          <w:rFonts w:asciiTheme="majorHAnsi" w:hAnsiTheme="majorHAnsi" w:cstheme="majorHAnsi"/>
          <w:sz w:val="24"/>
          <w:szCs w:val="24"/>
        </w:rPr>
      </w:pPr>
      <w:r w:rsidRPr="00486C34">
        <w:rPr>
          <w:rFonts w:asciiTheme="majorHAnsi" w:hAnsiTheme="majorHAnsi" w:cstheme="majorHAnsi"/>
          <w:sz w:val="24"/>
          <w:szCs w:val="24"/>
        </w:rPr>
        <w:t xml:space="preserve">                                </w:t>
      </w:r>
      <w:r w:rsidR="00047492">
        <w:rPr>
          <w:rFonts w:asciiTheme="majorHAnsi" w:hAnsiTheme="majorHAnsi" w:cstheme="majorHAnsi"/>
          <w:sz w:val="24"/>
          <w:szCs w:val="24"/>
        </w:rPr>
        <w:t xml:space="preserve">           </w:t>
      </w:r>
      <w:r w:rsidRPr="00486C34">
        <w:rPr>
          <w:rFonts w:asciiTheme="majorHAnsi" w:hAnsiTheme="majorHAnsi" w:cstheme="majorHAnsi"/>
          <w:sz w:val="24"/>
          <w:szCs w:val="24"/>
        </w:rPr>
        <w:t xml:space="preserve"> </w:t>
      </w:r>
      <w:r w:rsidR="00446562" w:rsidRPr="00486C34">
        <w:rPr>
          <w:rFonts w:asciiTheme="majorHAnsi" w:hAnsiTheme="majorHAnsi" w:cstheme="majorHAnsi"/>
          <w:sz w:val="24"/>
          <w:szCs w:val="24"/>
        </w:rPr>
        <w:t xml:space="preserve">(wpisać nazwę </w:t>
      </w:r>
      <w:r w:rsidR="00950A7E" w:rsidRPr="00486C34">
        <w:rPr>
          <w:rFonts w:asciiTheme="majorHAnsi" w:hAnsiTheme="majorHAnsi" w:cstheme="majorHAnsi"/>
          <w:sz w:val="24"/>
          <w:szCs w:val="24"/>
        </w:rPr>
        <w:t xml:space="preserve">bazy)  </w:t>
      </w:r>
      <w:r w:rsidRPr="00486C34">
        <w:rPr>
          <w:rFonts w:asciiTheme="majorHAnsi" w:hAnsiTheme="majorHAnsi" w:cstheme="majorHAnsi"/>
          <w:sz w:val="24"/>
          <w:szCs w:val="24"/>
        </w:rPr>
        <w:t xml:space="preserve">  </w:t>
      </w:r>
      <w:r w:rsidR="00047492">
        <w:rPr>
          <w:rFonts w:asciiTheme="majorHAnsi" w:hAnsiTheme="majorHAnsi" w:cstheme="majorHAnsi"/>
          <w:sz w:val="24"/>
          <w:szCs w:val="24"/>
        </w:rPr>
        <w:t xml:space="preserve">    </w:t>
      </w:r>
      <w:r w:rsidRPr="00486C34">
        <w:rPr>
          <w:rFonts w:asciiTheme="majorHAnsi" w:hAnsiTheme="majorHAnsi" w:cstheme="majorHAnsi"/>
          <w:sz w:val="24"/>
          <w:szCs w:val="24"/>
        </w:rPr>
        <w:t xml:space="preserve"> </w:t>
      </w:r>
      <w:r w:rsidR="00446562" w:rsidRPr="00486C34">
        <w:rPr>
          <w:rFonts w:asciiTheme="majorHAnsi" w:hAnsiTheme="majorHAnsi" w:cstheme="majorHAnsi"/>
          <w:sz w:val="24"/>
          <w:szCs w:val="24"/>
        </w:rPr>
        <w:t xml:space="preserve">(wpisać adres internetowy bazy) </w:t>
      </w:r>
    </w:p>
    <w:p w14:paraId="022D2FCC" w14:textId="7C241D01" w:rsidR="00446562" w:rsidRPr="00486C34" w:rsidRDefault="00446562" w:rsidP="00C570B9">
      <w:pPr>
        <w:pStyle w:val="Akapitzlist"/>
        <w:widowControl w:val="0"/>
        <w:numPr>
          <w:ilvl w:val="0"/>
          <w:numId w:val="111"/>
        </w:numPr>
        <w:tabs>
          <w:tab w:val="left" w:pos="142"/>
        </w:tabs>
        <w:spacing w:line="271" w:lineRule="auto"/>
        <w:ind w:left="714" w:hanging="357"/>
        <w:rPr>
          <w:rFonts w:asciiTheme="majorHAnsi" w:hAnsiTheme="majorHAnsi" w:cstheme="majorHAnsi"/>
          <w:sz w:val="24"/>
          <w:szCs w:val="24"/>
        </w:rPr>
      </w:pPr>
      <w:r w:rsidRPr="00486C34">
        <w:rPr>
          <w:rFonts w:asciiTheme="majorHAnsi" w:hAnsiTheme="majorHAnsi" w:cstheme="majorHAnsi"/>
          <w:sz w:val="24"/>
          <w:szCs w:val="24"/>
        </w:rPr>
        <w:t>brak możliwości pobrania online</w:t>
      </w:r>
    </w:p>
    <w:p w14:paraId="3D56900E" w14:textId="1C24F67F" w:rsidR="00BC0E3B" w:rsidRPr="00FB486F" w:rsidRDefault="00BC0E3B" w:rsidP="00E26B25">
      <w:pPr>
        <w:spacing w:line="271" w:lineRule="auto"/>
        <w:jc w:val="both"/>
        <w:rPr>
          <w:rFonts w:asciiTheme="majorHAnsi" w:hAnsiTheme="majorHAnsi" w:cstheme="majorHAnsi"/>
          <w:b/>
          <w:iCs/>
          <w:sz w:val="24"/>
          <w:szCs w:val="24"/>
        </w:rPr>
      </w:pPr>
      <w:r w:rsidRPr="00FB486F">
        <w:rPr>
          <w:rFonts w:asciiTheme="majorHAnsi" w:hAnsiTheme="majorHAnsi" w:cstheme="majorHAnsi"/>
          <w:b/>
          <w:iCs/>
          <w:sz w:val="24"/>
          <w:szCs w:val="24"/>
        </w:rPr>
        <w:t xml:space="preserve">      należy postawić „X” przy właściwym kwadracie</w:t>
      </w:r>
    </w:p>
    <w:p w14:paraId="4A8DBB3A" w14:textId="3772B870" w:rsidR="00D36D2E" w:rsidRPr="00FB486F" w:rsidRDefault="000B71CE" w:rsidP="00E26B25">
      <w:pPr>
        <w:pStyle w:val="Default"/>
        <w:spacing w:line="271" w:lineRule="auto"/>
        <w:ind w:left="284"/>
        <w:jc w:val="both"/>
        <w:rPr>
          <w:rFonts w:asciiTheme="majorHAnsi" w:hAnsiTheme="majorHAnsi" w:cstheme="majorHAnsi"/>
        </w:rPr>
      </w:pPr>
      <w:r w:rsidRPr="00FB486F">
        <w:rPr>
          <w:rFonts w:asciiTheme="majorHAnsi" w:hAnsiTheme="majorHAnsi" w:cstheme="majorHAnsi"/>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w:t>
      </w:r>
    </w:p>
    <w:p w14:paraId="449D9A8C" w14:textId="6DF65915" w:rsidR="001F346E" w:rsidRPr="00480401" w:rsidRDefault="001F346E" w:rsidP="00047492">
      <w:pPr>
        <w:pStyle w:val="Akapitzlist"/>
        <w:widowControl w:val="0"/>
        <w:numPr>
          <w:ilvl w:val="3"/>
          <w:numId w:val="4"/>
        </w:numPr>
        <w:spacing w:before="120" w:line="271" w:lineRule="auto"/>
        <w:ind w:left="357" w:hanging="357"/>
        <w:contextualSpacing w:val="0"/>
        <w:jc w:val="both"/>
        <w:rPr>
          <w:rFonts w:asciiTheme="majorHAnsi" w:eastAsia="Times New Roman" w:hAnsiTheme="majorHAnsi" w:cstheme="majorHAnsi"/>
          <w:iCs/>
          <w:sz w:val="24"/>
          <w:szCs w:val="24"/>
        </w:rPr>
      </w:pPr>
      <w:r w:rsidRPr="00F7316E">
        <w:rPr>
          <w:rFonts w:asciiTheme="majorHAnsi" w:eastAsia="Times New Roman" w:hAnsiTheme="majorHAnsi" w:cstheme="majorHAnsi"/>
          <w:iCs/>
          <w:sz w:val="24"/>
          <w:szCs w:val="24"/>
        </w:rPr>
        <w:t xml:space="preserve">W </w:t>
      </w:r>
      <w:r w:rsidRPr="00E26B25">
        <w:rPr>
          <w:rFonts w:asciiTheme="majorHAnsi" w:hAnsiTheme="majorHAnsi" w:cstheme="majorHAnsi"/>
          <w:sz w:val="24"/>
          <w:szCs w:val="24"/>
        </w:rPr>
        <w:t>przypadku</w:t>
      </w:r>
      <w:r w:rsidRPr="00F7316E">
        <w:rPr>
          <w:rFonts w:asciiTheme="majorHAnsi" w:eastAsia="Times New Roman" w:hAnsiTheme="majorHAnsi" w:cstheme="majorHAnsi"/>
          <w:iCs/>
          <w:sz w:val="24"/>
          <w:szCs w:val="24"/>
        </w:rPr>
        <w:t xml:space="preserve"> wyboru naszej oferty, wskazujemy następujące osoby do umieszczenia </w:t>
      </w:r>
      <w:r>
        <w:rPr>
          <w:rFonts w:asciiTheme="majorHAnsi" w:eastAsia="Times New Roman" w:hAnsiTheme="majorHAnsi" w:cstheme="majorHAnsi"/>
          <w:iCs/>
          <w:sz w:val="24"/>
          <w:szCs w:val="24"/>
        </w:rPr>
        <w:t xml:space="preserve">          </w:t>
      </w:r>
      <w:r w:rsidRPr="00F7316E">
        <w:rPr>
          <w:rFonts w:asciiTheme="majorHAnsi" w:eastAsia="Times New Roman" w:hAnsiTheme="majorHAnsi" w:cstheme="majorHAnsi"/>
          <w:iCs/>
          <w:sz w:val="24"/>
          <w:szCs w:val="24"/>
        </w:rPr>
        <w:t>w Umowie jako reprezentacja Wykonawcy (zgodnie z wpisem w Krajowym Rejestrze Sądowym/ wpisem w ewidencji gospodarczej/ udzielonym pełnomocnictwem)</w:t>
      </w:r>
      <w:r w:rsidRPr="00F7316E">
        <w:rPr>
          <w:rFonts w:asciiTheme="majorHAnsi" w:eastAsia="Times New Roman" w:hAnsiTheme="majorHAnsi" w:cstheme="majorHAnsi"/>
          <w:iCs/>
          <w:sz w:val="24"/>
          <w:szCs w:val="24"/>
        </w:rPr>
        <w:br/>
      </w:r>
      <w:r w:rsidRPr="00480401">
        <w:rPr>
          <w:rFonts w:asciiTheme="majorHAnsi" w:eastAsia="Times New Roman" w:hAnsiTheme="majorHAnsi" w:cstheme="majorHAnsi"/>
          <w:iCs/>
          <w:sz w:val="24"/>
          <w:szCs w:val="24"/>
        </w:rPr>
        <w:t>Imię i nazwisko (wypełnić) – stanowisko/funkcja (wypełnić)</w:t>
      </w:r>
    </w:p>
    <w:p w14:paraId="6D3ED681" w14:textId="77777777" w:rsidR="001F346E" w:rsidRPr="00004325" w:rsidRDefault="001F346E" w:rsidP="00047492">
      <w:pPr>
        <w:spacing w:line="271" w:lineRule="auto"/>
        <w:ind w:firstLine="357"/>
        <w:rPr>
          <w:rFonts w:asciiTheme="majorHAnsi" w:eastAsia="Times New Roman" w:hAnsiTheme="majorHAnsi" w:cstheme="majorHAnsi"/>
          <w:iCs/>
          <w:sz w:val="24"/>
          <w:szCs w:val="24"/>
        </w:rPr>
      </w:pPr>
      <w:r w:rsidRPr="00480401">
        <w:rPr>
          <w:rFonts w:asciiTheme="majorHAnsi" w:eastAsia="Times New Roman" w:hAnsiTheme="majorHAnsi" w:cstheme="majorHAnsi"/>
          <w:iCs/>
          <w:sz w:val="24"/>
          <w:szCs w:val="24"/>
        </w:rPr>
        <w:t>Imię i nazwisko (wypełnić) – stanowisko/funkcja (wypełnić)</w:t>
      </w:r>
    </w:p>
    <w:p w14:paraId="1EB8176A" w14:textId="77777777" w:rsidR="001F346E" w:rsidRPr="00004325" w:rsidRDefault="001F346E" w:rsidP="00E26B25">
      <w:pPr>
        <w:spacing w:line="271" w:lineRule="auto"/>
        <w:jc w:val="both"/>
        <w:rPr>
          <w:rFonts w:asciiTheme="majorHAnsi" w:eastAsia="Times New Roman" w:hAnsiTheme="majorHAnsi" w:cstheme="majorHAnsi"/>
          <w:sz w:val="6"/>
          <w:szCs w:val="6"/>
          <w:u w:val="single"/>
        </w:rPr>
      </w:pPr>
    </w:p>
    <w:p w14:paraId="5D70E705" w14:textId="29DE77F5" w:rsidR="00C11339" w:rsidRPr="00486C34" w:rsidRDefault="00C11339" w:rsidP="00047492">
      <w:pPr>
        <w:pStyle w:val="Akapitzlist"/>
        <w:widowControl w:val="0"/>
        <w:numPr>
          <w:ilvl w:val="3"/>
          <w:numId w:val="4"/>
        </w:numPr>
        <w:spacing w:before="120" w:line="271" w:lineRule="auto"/>
        <w:ind w:left="357" w:hanging="357"/>
        <w:contextualSpacing w:val="0"/>
        <w:jc w:val="both"/>
        <w:rPr>
          <w:rFonts w:asciiTheme="majorHAnsi" w:hAnsiTheme="majorHAnsi" w:cstheme="majorHAnsi"/>
          <w:b/>
          <w:bCs/>
        </w:rPr>
      </w:pPr>
      <w:r w:rsidRPr="00486C34">
        <w:rPr>
          <w:rFonts w:asciiTheme="majorHAnsi" w:hAnsiTheme="majorHAnsi" w:cstheme="majorHAnsi"/>
          <w:b/>
          <w:bCs/>
          <w:snapToGrid w:val="0"/>
        </w:rPr>
        <w:t>Wykaz załączników do oferty:</w:t>
      </w:r>
    </w:p>
    <w:p w14:paraId="64FCBB3D" w14:textId="479F0F24" w:rsidR="00130DD8" w:rsidRPr="00486C34" w:rsidRDefault="007C0DCF" w:rsidP="00047492">
      <w:pPr>
        <w:pStyle w:val="Akapitzlist"/>
        <w:widowControl w:val="0"/>
        <w:numPr>
          <w:ilvl w:val="2"/>
          <w:numId w:val="39"/>
        </w:numPr>
        <w:spacing w:line="271" w:lineRule="auto"/>
        <w:ind w:left="714" w:hanging="357"/>
        <w:jc w:val="both"/>
        <w:rPr>
          <w:rFonts w:asciiTheme="majorHAnsi" w:hAnsiTheme="majorHAnsi" w:cstheme="majorHAnsi"/>
          <w:snapToGrid w:val="0"/>
          <w:sz w:val="24"/>
          <w:szCs w:val="24"/>
        </w:rPr>
      </w:pPr>
      <w:r w:rsidRPr="00486C34">
        <w:rPr>
          <w:rFonts w:asciiTheme="majorHAnsi" w:hAnsiTheme="majorHAnsi" w:cstheme="majorHAnsi"/>
          <w:sz w:val="24"/>
          <w:szCs w:val="24"/>
        </w:rPr>
        <w:t>Oświadczeni</w:t>
      </w:r>
      <w:r w:rsidR="00C64A71" w:rsidRPr="00486C34">
        <w:rPr>
          <w:rFonts w:asciiTheme="majorHAnsi" w:hAnsiTheme="majorHAnsi" w:cstheme="majorHAnsi"/>
          <w:sz w:val="24"/>
          <w:szCs w:val="24"/>
        </w:rPr>
        <w:t>e</w:t>
      </w:r>
      <w:r w:rsidRPr="00486C34">
        <w:rPr>
          <w:rFonts w:asciiTheme="majorHAnsi" w:hAnsiTheme="majorHAnsi" w:cstheme="majorHAnsi"/>
          <w:sz w:val="24"/>
          <w:szCs w:val="24"/>
        </w:rPr>
        <w:t>, o który</w:t>
      </w:r>
      <w:r w:rsidR="00551ED5" w:rsidRPr="00486C34">
        <w:rPr>
          <w:rFonts w:asciiTheme="majorHAnsi" w:hAnsiTheme="majorHAnsi" w:cstheme="majorHAnsi"/>
          <w:sz w:val="24"/>
          <w:szCs w:val="24"/>
        </w:rPr>
        <w:t>m</w:t>
      </w:r>
      <w:r w:rsidRPr="00486C34">
        <w:rPr>
          <w:rFonts w:asciiTheme="majorHAnsi" w:hAnsiTheme="majorHAnsi" w:cstheme="majorHAnsi"/>
          <w:sz w:val="24"/>
          <w:szCs w:val="24"/>
        </w:rPr>
        <w:t xml:space="preserve"> mowa w </w:t>
      </w:r>
      <w:r w:rsidR="00C64A71" w:rsidRPr="00486C34">
        <w:rPr>
          <w:rFonts w:asciiTheme="majorHAnsi" w:hAnsiTheme="majorHAnsi" w:cstheme="majorHAnsi"/>
          <w:sz w:val="24"/>
          <w:szCs w:val="24"/>
        </w:rPr>
        <w:t>art.</w:t>
      </w:r>
      <w:r w:rsidRPr="00486C34">
        <w:rPr>
          <w:rFonts w:asciiTheme="majorHAnsi" w:hAnsiTheme="majorHAnsi" w:cstheme="majorHAnsi"/>
          <w:sz w:val="24"/>
          <w:szCs w:val="24"/>
        </w:rPr>
        <w:t xml:space="preserve"> 125 ust. 1 ustawy </w:t>
      </w:r>
      <w:r w:rsidR="00480401">
        <w:rPr>
          <w:rFonts w:asciiTheme="majorHAnsi" w:hAnsiTheme="majorHAnsi" w:cstheme="majorHAnsi"/>
          <w:sz w:val="24"/>
          <w:szCs w:val="24"/>
        </w:rPr>
        <w:t>Pzp</w:t>
      </w:r>
      <w:r w:rsidRPr="00486C34">
        <w:rPr>
          <w:rFonts w:asciiTheme="majorHAnsi" w:hAnsiTheme="majorHAnsi" w:cstheme="majorHAnsi"/>
          <w:bCs/>
          <w:sz w:val="24"/>
          <w:szCs w:val="24"/>
        </w:rPr>
        <w:t xml:space="preserve"> </w:t>
      </w:r>
      <w:r w:rsidR="00130DD8" w:rsidRPr="00486C34">
        <w:rPr>
          <w:rFonts w:asciiTheme="majorHAnsi" w:hAnsiTheme="majorHAnsi" w:cstheme="majorHAnsi"/>
          <w:bCs/>
          <w:sz w:val="24"/>
          <w:szCs w:val="24"/>
        </w:rPr>
        <w:t>(Załącznik</w:t>
      </w:r>
      <w:r w:rsidR="00D01694" w:rsidRPr="00486C34">
        <w:rPr>
          <w:rFonts w:asciiTheme="majorHAnsi" w:hAnsiTheme="majorHAnsi" w:cstheme="majorHAnsi"/>
          <w:bCs/>
          <w:sz w:val="24"/>
          <w:szCs w:val="24"/>
        </w:rPr>
        <w:t xml:space="preserve"> nr</w:t>
      </w:r>
      <w:r w:rsidR="00130DD8" w:rsidRPr="00486C34">
        <w:rPr>
          <w:rFonts w:asciiTheme="majorHAnsi" w:hAnsiTheme="majorHAnsi" w:cstheme="majorHAnsi"/>
          <w:bCs/>
          <w:sz w:val="24"/>
          <w:szCs w:val="24"/>
        </w:rPr>
        <w:t xml:space="preserve"> </w:t>
      </w:r>
      <w:r w:rsidR="00894E2B" w:rsidRPr="00486C34">
        <w:rPr>
          <w:rFonts w:asciiTheme="majorHAnsi" w:hAnsiTheme="majorHAnsi" w:cstheme="majorHAnsi"/>
          <w:bCs/>
          <w:sz w:val="24"/>
          <w:szCs w:val="24"/>
        </w:rPr>
        <w:t>3</w:t>
      </w:r>
      <w:r w:rsidR="00480401">
        <w:rPr>
          <w:rFonts w:asciiTheme="majorHAnsi" w:hAnsiTheme="majorHAnsi" w:cstheme="majorHAnsi"/>
          <w:bCs/>
          <w:sz w:val="24"/>
          <w:szCs w:val="24"/>
        </w:rPr>
        <w:t xml:space="preserve"> do SWZ</w:t>
      </w:r>
      <w:r w:rsidR="00130DD8" w:rsidRPr="00486C34">
        <w:rPr>
          <w:rFonts w:asciiTheme="majorHAnsi" w:hAnsiTheme="majorHAnsi" w:cstheme="majorHAnsi"/>
          <w:bCs/>
          <w:sz w:val="24"/>
          <w:szCs w:val="24"/>
        </w:rPr>
        <w:t>)</w:t>
      </w:r>
      <w:r w:rsidRPr="00486C34">
        <w:rPr>
          <w:rFonts w:asciiTheme="majorHAnsi" w:hAnsiTheme="majorHAnsi" w:cstheme="majorHAnsi"/>
          <w:bCs/>
          <w:sz w:val="24"/>
          <w:szCs w:val="24"/>
        </w:rPr>
        <w:t>;</w:t>
      </w:r>
    </w:p>
    <w:p w14:paraId="6DC26646" w14:textId="13E60385" w:rsidR="007A3EF5" w:rsidRPr="00486C34" w:rsidRDefault="007A3EF5" w:rsidP="00047492">
      <w:pPr>
        <w:pStyle w:val="Akapitzlist"/>
        <w:widowControl w:val="0"/>
        <w:numPr>
          <w:ilvl w:val="2"/>
          <w:numId w:val="39"/>
        </w:numPr>
        <w:spacing w:line="271" w:lineRule="auto"/>
        <w:ind w:left="714" w:hanging="357"/>
        <w:jc w:val="both"/>
        <w:rPr>
          <w:rFonts w:asciiTheme="majorHAnsi" w:hAnsiTheme="majorHAnsi" w:cstheme="majorHAnsi"/>
          <w:snapToGrid w:val="0"/>
          <w:sz w:val="24"/>
          <w:szCs w:val="24"/>
        </w:rPr>
      </w:pPr>
      <w:r w:rsidRPr="00047492">
        <w:rPr>
          <w:rFonts w:asciiTheme="majorHAnsi" w:hAnsiTheme="majorHAnsi" w:cstheme="majorHAnsi"/>
          <w:sz w:val="24"/>
          <w:szCs w:val="24"/>
        </w:rPr>
        <w:t>Przedmiotowe</w:t>
      </w:r>
      <w:r w:rsidRPr="00486C34">
        <w:rPr>
          <w:rFonts w:asciiTheme="majorHAnsi" w:hAnsiTheme="majorHAnsi" w:cstheme="majorHAnsi"/>
          <w:snapToGrid w:val="0"/>
          <w:sz w:val="24"/>
          <w:szCs w:val="24"/>
        </w:rPr>
        <w:t xml:space="preserve"> środki dowodowe, o których mowa w Rozdziale IV ust. 7 SWZ,</w:t>
      </w:r>
    </w:p>
    <w:p w14:paraId="1488734D" w14:textId="69EFF240" w:rsidR="007C0DCF" w:rsidRPr="00486C34" w:rsidRDefault="007C0DCF" w:rsidP="00047492">
      <w:pPr>
        <w:pStyle w:val="Akapitzlist"/>
        <w:widowControl w:val="0"/>
        <w:numPr>
          <w:ilvl w:val="2"/>
          <w:numId w:val="39"/>
        </w:numPr>
        <w:spacing w:line="271" w:lineRule="auto"/>
        <w:ind w:left="714" w:hanging="357"/>
        <w:jc w:val="both"/>
        <w:rPr>
          <w:rFonts w:asciiTheme="majorHAnsi" w:hAnsiTheme="majorHAnsi" w:cstheme="majorHAnsi"/>
          <w:snapToGrid w:val="0"/>
          <w:sz w:val="24"/>
          <w:szCs w:val="24"/>
        </w:rPr>
      </w:pPr>
      <w:r w:rsidRPr="00047492">
        <w:rPr>
          <w:rFonts w:asciiTheme="majorHAnsi" w:hAnsiTheme="majorHAnsi" w:cstheme="majorHAnsi"/>
          <w:sz w:val="24"/>
          <w:szCs w:val="24"/>
        </w:rPr>
        <w:t>Pełnomocnictwo</w:t>
      </w:r>
      <w:r w:rsidRPr="00486C34">
        <w:rPr>
          <w:rFonts w:asciiTheme="majorHAnsi" w:hAnsiTheme="majorHAnsi" w:cstheme="majorHAnsi"/>
          <w:snapToGrid w:val="0"/>
          <w:sz w:val="24"/>
          <w:szCs w:val="24"/>
        </w:rPr>
        <w:t xml:space="preserve"> do reprezentowania Wykonawcy (jeżeli występuje)*;</w:t>
      </w:r>
    </w:p>
    <w:p w14:paraId="4F5B98CF" w14:textId="6CD9888D" w:rsidR="00C11339" w:rsidRPr="00486C34" w:rsidRDefault="00C11339" w:rsidP="00047492">
      <w:pPr>
        <w:pStyle w:val="Akapitzlist"/>
        <w:widowControl w:val="0"/>
        <w:numPr>
          <w:ilvl w:val="2"/>
          <w:numId w:val="39"/>
        </w:numPr>
        <w:spacing w:line="271" w:lineRule="auto"/>
        <w:ind w:left="714" w:hanging="357"/>
        <w:jc w:val="both"/>
        <w:rPr>
          <w:rFonts w:asciiTheme="majorHAnsi" w:hAnsiTheme="majorHAnsi" w:cstheme="majorHAnsi"/>
          <w:snapToGrid w:val="0"/>
          <w:sz w:val="24"/>
          <w:szCs w:val="24"/>
        </w:rPr>
      </w:pPr>
      <w:r w:rsidRPr="00486C34">
        <w:rPr>
          <w:rFonts w:asciiTheme="majorHAnsi" w:hAnsiTheme="majorHAnsi" w:cstheme="majorHAnsi"/>
          <w:snapToGrid w:val="0"/>
          <w:sz w:val="24"/>
          <w:szCs w:val="24"/>
        </w:rPr>
        <w:t>……………………………………………………………………..…..</w:t>
      </w:r>
    </w:p>
    <w:p w14:paraId="7058841A" w14:textId="71F22C9D" w:rsidR="007C0DCF" w:rsidRPr="00486C34" w:rsidRDefault="007C0DCF" w:rsidP="00047492">
      <w:pPr>
        <w:pStyle w:val="Akapitzlist"/>
        <w:widowControl w:val="0"/>
        <w:spacing w:line="271" w:lineRule="auto"/>
        <w:ind w:left="714"/>
        <w:jc w:val="both"/>
        <w:rPr>
          <w:rFonts w:asciiTheme="majorHAnsi" w:hAnsiTheme="majorHAnsi" w:cstheme="majorHAnsi"/>
          <w:snapToGrid w:val="0"/>
          <w:sz w:val="24"/>
          <w:szCs w:val="24"/>
        </w:rPr>
      </w:pPr>
      <w:r w:rsidRPr="00486C34">
        <w:rPr>
          <w:rFonts w:asciiTheme="majorHAnsi" w:hAnsiTheme="majorHAnsi" w:cstheme="majorHAnsi"/>
          <w:snapToGrid w:val="0"/>
          <w:sz w:val="24"/>
          <w:szCs w:val="24"/>
        </w:rPr>
        <w:t>………………………………………………</w:t>
      </w:r>
      <w:r w:rsidR="00C64A71" w:rsidRPr="00486C34">
        <w:rPr>
          <w:rFonts w:asciiTheme="majorHAnsi" w:hAnsiTheme="majorHAnsi" w:cstheme="majorHAnsi"/>
          <w:snapToGrid w:val="0"/>
          <w:sz w:val="24"/>
          <w:szCs w:val="24"/>
        </w:rPr>
        <w:t>..</w:t>
      </w:r>
      <w:r w:rsidRPr="00486C34">
        <w:rPr>
          <w:rFonts w:asciiTheme="majorHAnsi" w:hAnsiTheme="majorHAnsi" w:cstheme="majorHAnsi"/>
          <w:snapToGrid w:val="0"/>
          <w:sz w:val="24"/>
          <w:szCs w:val="24"/>
        </w:rPr>
        <w:t>………………………..</w:t>
      </w:r>
    </w:p>
    <w:p w14:paraId="08022FEB" w14:textId="77777777" w:rsidR="00C11339" w:rsidRPr="00486C34" w:rsidRDefault="00C11339" w:rsidP="00E26B25">
      <w:pPr>
        <w:widowControl w:val="0"/>
        <w:spacing w:line="271" w:lineRule="auto"/>
        <w:jc w:val="both"/>
        <w:rPr>
          <w:rFonts w:asciiTheme="majorHAnsi" w:hAnsiTheme="majorHAnsi" w:cstheme="majorHAnsi"/>
          <w:snapToGrid w:val="0"/>
          <w:sz w:val="24"/>
          <w:szCs w:val="24"/>
        </w:rPr>
      </w:pPr>
    </w:p>
    <w:p w14:paraId="5C6D821D" w14:textId="35D404CA" w:rsidR="00F653AA" w:rsidRPr="00486C34" w:rsidRDefault="00F653AA" w:rsidP="00B51F60">
      <w:pPr>
        <w:pStyle w:val="Standard"/>
        <w:spacing w:line="271" w:lineRule="auto"/>
        <w:jc w:val="both"/>
        <w:rPr>
          <w:rFonts w:asciiTheme="majorHAnsi" w:hAnsiTheme="majorHAnsi" w:cstheme="majorHAnsi"/>
          <w:b/>
          <w:bCs/>
        </w:rPr>
      </w:pPr>
      <w:bookmarkStart w:id="43" w:name="_Hlk67253202"/>
      <w:r w:rsidRPr="00486C34">
        <w:rPr>
          <w:rFonts w:asciiTheme="majorHAnsi" w:hAnsiTheme="majorHAnsi" w:cstheme="majorHAnsi"/>
          <w:b/>
          <w:bCs/>
        </w:rPr>
        <w:lastRenderedPageBreak/>
        <w:t>Uwaga: Informacja dla Wykonawcy: Formularz oferty musi być opatrzony przez osobę lub osoby uprawnione do reprezentowania firmy kwalifikowanym podpisem elektronicznym, podpisem zaufanych lub podpisem osobistym i przekazany Zamawiającemu wraz</w:t>
      </w:r>
      <w:r w:rsidR="00E85738" w:rsidRPr="00486C34">
        <w:rPr>
          <w:rFonts w:asciiTheme="majorHAnsi" w:hAnsiTheme="majorHAnsi" w:cstheme="majorHAnsi"/>
          <w:b/>
          <w:bCs/>
        </w:rPr>
        <w:t xml:space="preserve"> </w:t>
      </w:r>
      <w:r w:rsidR="00047492">
        <w:rPr>
          <w:rFonts w:asciiTheme="majorHAnsi" w:hAnsiTheme="majorHAnsi" w:cstheme="majorHAnsi"/>
          <w:b/>
          <w:bCs/>
        </w:rPr>
        <w:br/>
      </w:r>
      <w:r w:rsidRPr="00486C34">
        <w:rPr>
          <w:rFonts w:asciiTheme="majorHAnsi" w:hAnsiTheme="majorHAnsi" w:cstheme="majorHAnsi"/>
          <w:b/>
          <w:bCs/>
        </w:rPr>
        <w:t>z dokumentem</w:t>
      </w:r>
      <w:r w:rsidR="00255181" w:rsidRPr="00486C34">
        <w:rPr>
          <w:rFonts w:asciiTheme="majorHAnsi" w:hAnsiTheme="majorHAnsi" w:cstheme="majorHAnsi"/>
          <w:b/>
          <w:bCs/>
        </w:rPr>
        <w:t>/</w:t>
      </w:r>
      <w:proofErr w:type="spellStart"/>
      <w:r w:rsidRPr="00486C34">
        <w:rPr>
          <w:rFonts w:asciiTheme="majorHAnsi" w:hAnsiTheme="majorHAnsi" w:cstheme="majorHAnsi"/>
          <w:b/>
          <w:bCs/>
        </w:rPr>
        <w:t>ami</w:t>
      </w:r>
      <w:proofErr w:type="spellEnd"/>
      <w:r w:rsidRPr="00486C34">
        <w:rPr>
          <w:rFonts w:asciiTheme="majorHAnsi" w:hAnsiTheme="majorHAnsi" w:cstheme="majorHAnsi"/>
          <w:b/>
          <w:bCs/>
        </w:rPr>
        <w:t>) potwierdzającymi prawo do reprezentacji Wykonawcy przez osobę podpisującą ofertę.</w:t>
      </w:r>
    </w:p>
    <w:p w14:paraId="35DA9BA7" w14:textId="1685E637" w:rsidR="00C11339" w:rsidRPr="00CB4374" w:rsidRDefault="001C3763" w:rsidP="00B51F60">
      <w:pPr>
        <w:spacing w:line="271" w:lineRule="auto"/>
        <w:jc w:val="both"/>
        <w:rPr>
          <w:rFonts w:asciiTheme="majorHAnsi" w:hAnsiTheme="majorHAnsi" w:cstheme="majorHAnsi"/>
          <w:b/>
          <w:bCs/>
          <w:sz w:val="24"/>
          <w:szCs w:val="24"/>
        </w:rPr>
      </w:pPr>
      <w:r w:rsidRPr="00486C34">
        <w:rPr>
          <w:rFonts w:asciiTheme="majorHAnsi" w:hAnsiTheme="majorHAnsi" w:cstheme="majorHAnsi"/>
          <w:b/>
          <w:bCs/>
          <w:sz w:val="24"/>
          <w:szCs w:val="24"/>
        </w:rPr>
        <w:t xml:space="preserve">Zamawiający zaleca, aby podpis złożony był na podpisywanym </w:t>
      </w:r>
      <w:r w:rsidRPr="00486C34">
        <w:rPr>
          <w:rFonts w:asciiTheme="majorHAnsi" w:hAnsiTheme="majorHAnsi" w:cstheme="majorHAnsi"/>
          <w:b/>
          <w:bCs/>
          <w:sz w:val="24"/>
          <w:szCs w:val="24"/>
          <w:u w:val="single"/>
        </w:rPr>
        <w:t>dokumencie PDF</w:t>
      </w:r>
      <w:r w:rsidRPr="00486C34">
        <w:rPr>
          <w:rFonts w:asciiTheme="majorHAnsi" w:hAnsiTheme="majorHAnsi" w:cstheme="majorHAnsi"/>
          <w:b/>
          <w:bCs/>
          <w:sz w:val="24"/>
          <w:szCs w:val="24"/>
        </w:rPr>
        <w:t xml:space="preserve"> (podpis wewnętrzny) – taki sposób podpisu umożliwia szybką i prawidłową weryfikację</w:t>
      </w:r>
      <w:bookmarkEnd w:id="43"/>
      <w:r w:rsidR="00CB4374">
        <w:rPr>
          <w:rFonts w:asciiTheme="majorHAnsi" w:hAnsiTheme="majorHAnsi" w:cstheme="majorHAnsi"/>
          <w:b/>
          <w:bCs/>
          <w:sz w:val="24"/>
          <w:szCs w:val="24"/>
        </w:rPr>
        <w:t>.</w:t>
      </w:r>
    </w:p>
    <w:p w14:paraId="447CFCE6" w14:textId="77777777" w:rsidR="00485F51" w:rsidRDefault="00485F51" w:rsidP="00B51F60">
      <w:pPr>
        <w:spacing w:line="271" w:lineRule="auto"/>
        <w:jc w:val="both"/>
        <w:rPr>
          <w:rFonts w:asciiTheme="majorHAnsi" w:hAnsiTheme="majorHAnsi" w:cstheme="majorHAnsi"/>
          <w:sz w:val="24"/>
          <w:szCs w:val="24"/>
          <w:u w:val="single"/>
          <w:lang w:val="pl"/>
        </w:rPr>
      </w:pPr>
    </w:p>
    <w:p w14:paraId="721DD828" w14:textId="646652A2" w:rsidR="00894E2B" w:rsidRPr="00FB486F" w:rsidRDefault="00894E2B" w:rsidP="00B51F60">
      <w:pPr>
        <w:spacing w:line="271" w:lineRule="auto"/>
        <w:jc w:val="both"/>
        <w:rPr>
          <w:rFonts w:asciiTheme="majorHAnsi" w:hAnsiTheme="majorHAnsi" w:cstheme="majorHAnsi"/>
          <w:sz w:val="24"/>
          <w:szCs w:val="24"/>
          <w:u w:val="single"/>
          <w:lang w:val="pl"/>
        </w:rPr>
      </w:pPr>
      <w:r w:rsidRPr="00FB486F">
        <w:rPr>
          <w:rFonts w:asciiTheme="majorHAnsi" w:hAnsiTheme="majorHAnsi" w:cstheme="majorHAnsi"/>
          <w:sz w:val="24"/>
          <w:szCs w:val="24"/>
          <w:u w:val="single"/>
          <w:lang w:val="pl"/>
        </w:rPr>
        <w:t xml:space="preserve">Instrukcja wypełniania: </w:t>
      </w:r>
    </w:p>
    <w:p w14:paraId="7DFA736F" w14:textId="77777777" w:rsidR="00894E2B" w:rsidRPr="00FB486F" w:rsidRDefault="00894E2B" w:rsidP="00B51F60">
      <w:pPr>
        <w:spacing w:line="271" w:lineRule="auto"/>
        <w:jc w:val="both"/>
        <w:rPr>
          <w:rFonts w:asciiTheme="majorHAnsi" w:hAnsiTheme="majorHAnsi" w:cstheme="majorHAnsi"/>
          <w:sz w:val="24"/>
          <w:szCs w:val="24"/>
          <w:lang w:val="pl"/>
        </w:rPr>
      </w:pPr>
      <w:r w:rsidRPr="00FB486F">
        <w:rPr>
          <w:rFonts w:asciiTheme="majorHAnsi" w:hAnsiTheme="majorHAnsi" w:cstheme="majorHAnsi"/>
          <w:sz w:val="24"/>
          <w:szCs w:val="24"/>
          <w:lang w:val="pl"/>
        </w:rPr>
        <w:t xml:space="preserve">● Wykonawca wypełnia we wszystkich wykropkowanych miejscach. </w:t>
      </w:r>
    </w:p>
    <w:p w14:paraId="77513F3D" w14:textId="77777777" w:rsidR="00894E2B" w:rsidRPr="00FB486F" w:rsidRDefault="00894E2B" w:rsidP="00B51F60">
      <w:pPr>
        <w:widowControl w:val="0"/>
        <w:suppressAutoHyphens/>
        <w:spacing w:line="271" w:lineRule="auto"/>
        <w:jc w:val="both"/>
        <w:rPr>
          <w:rFonts w:asciiTheme="majorHAnsi" w:hAnsiTheme="majorHAnsi" w:cstheme="majorHAnsi"/>
          <w:color w:val="000000"/>
          <w:sz w:val="24"/>
          <w:szCs w:val="24"/>
          <w:lang w:val="pl"/>
        </w:rPr>
      </w:pPr>
      <w:r w:rsidRPr="00FB486F">
        <w:rPr>
          <w:rFonts w:asciiTheme="majorHAnsi" w:hAnsiTheme="majorHAnsi" w:cstheme="majorHAnsi"/>
          <w:b/>
          <w:color w:val="000000"/>
          <w:sz w:val="24"/>
          <w:szCs w:val="24"/>
          <w:lang w:val="pl"/>
        </w:rPr>
        <w:t xml:space="preserve">* </w:t>
      </w:r>
      <w:r w:rsidRPr="00FB486F">
        <w:rPr>
          <w:rFonts w:asciiTheme="majorHAnsi" w:hAnsiTheme="majorHAnsi" w:cstheme="majorHAnsi"/>
          <w:color w:val="000000"/>
          <w:sz w:val="24"/>
          <w:szCs w:val="24"/>
          <w:lang w:val="pl"/>
        </w:rPr>
        <w:t>Niewłaściwe skreślić lub wpisać nie dotyczy.</w:t>
      </w:r>
    </w:p>
    <w:p w14:paraId="63029830" w14:textId="77777777" w:rsidR="00894E2B" w:rsidRPr="00FB486F" w:rsidRDefault="00894E2B" w:rsidP="00B51F60">
      <w:pPr>
        <w:autoSpaceDE w:val="0"/>
        <w:autoSpaceDN w:val="0"/>
        <w:adjustRightInd w:val="0"/>
        <w:spacing w:line="271" w:lineRule="auto"/>
        <w:jc w:val="both"/>
        <w:rPr>
          <w:rFonts w:asciiTheme="majorHAnsi" w:hAnsiTheme="majorHAnsi" w:cstheme="majorHAnsi"/>
          <w:sz w:val="24"/>
          <w:szCs w:val="24"/>
          <w:lang w:val="pl"/>
        </w:rPr>
      </w:pPr>
    </w:p>
    <w:p w14:paraId="7595587B" w14:textId="50B9BE2C" w:rsidR="00894E2B" w:rsidRPr="00FB486F" w:rsidRDefault="00894E2B" w:rsidP="00B51F60">
      <w:pPr>
        <w:widowControl w:val="0"/>
        <w:suppressAutoHyphens/>
        <w:spacing w:line="271" w:lineRule="auto"/>
        <w:jc w:val="both"/>
        <w:rPr>
          <w:rFonts w:asciiTheme="majorHAnsi" w:hAnsiTheme="majorHAnsi" w:cstheme="majorHAnsi"/>
          <w:sz w:val="24"/>
          <w:szCs w:val="24"/>
          <w:lang w:val="pl"/>
        </w:rPr>
      </w:pPr>
      <w:r w:rsidRPr="00FB486F">
        <w:rPr>
          <w:rFonts w:asciiTheme="majorHAnsi" w:hAnsiTheme="majorHAnsi" w:cstheme="majorHAnsi"/>
          <w:sz w:val="24"/>
          <w:szCs w:val="24"/>
          <w:lang w:val="pl"/>
        </w:rPr>
        <w:t xml:space="preserve">Wykonawca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 </w:t>
      </w:r>
      <w:r w:rsidRPr="00FB486F">
        <w:rPr>
          <w:rFonts w:asciiTheme="majorHAnsi" w:hAnsiTheme="majorHAnsi" w:cstheme="majorHAnsi"/>
          <w:b/>
          <w:sz w:val="24"/>
          <w:szCs w:val="24"/>
          <w:lang w:val="pl"/>
        </w:rPr>
        <w:t>przy czym w treści oferty Wykonawca zobowiązany jest uwzględnić należną kwotę podatku VAT, bez względu na to kto będzie jej płatnikiem</w:t>
      </w:r>
      <w:r w:rsidRPr="00FB486F">
        <w:rPr>
          <w:rFonts w:asciiTheme="majorHAnsi" w:hAnsiTheme="majorHAnsi" w:cstheme="majorHAnsi"/>
          <w:sz w:val="24"/>
          <w:szCs w:val="24"/>
          <w:lang w:val="pl"/>
        </w:rPr>
        <w:t xml:space="preserve">. </w:t>
      </w:r>
    </w:p>
    <w:p w14:paraId="4BA17A4C" w14:textId="51111D35" w:rsidR="00C11339" w:rsidRPr="00FB486F" w:rsidRDefault="00C11339" w:rsidP="00B51F60">
      <w:pPr>
        <w:spacing w:before="100" w:beforeAutospacing="1" w:line="271" w:lineRule="auto"/>
        <w:ind w:left="142" w:hanging="142"/>
        <w:jc w:val="both"/>
        <w:rPr>
          <w:rFonts w:asciiTheme="majorHAnsi" w:hAnsiTheme="majorHAnsi" w:cstheme="majorHAnsi"/>
          <w:sz w:val="24"/>
          <w:szCs w:val="24"/>
        </w:rPr>
      </w:pPr>
      <w:r w:rsidRPr="00FB486F">
        <w:rPr>
          <w:rFonts w:asciiTheme="majorHAnsi" w:hAnsiTheme="majorHAnsi" w:cstheme="majorHAnsi"/>
          <w:sz w:val="24"/>
          <w:szCs w:val="24"/>
          <w:vertAlign w:val="superscript"/>
        </w:rPr>
        <w:t xml:space="preserve">1) </w:t>
      </w:r>
      <w:r w:rsidRPr="00FB486F">
        <w:rPr>
          <w:rFonts w:asciiTheme="majorHAnsi" w:hAnsiTheme="majorHAnsi" w:cstheme="majorHAnsi"/>
          <w:sz w:val="24"/>
          <w:szCs w:val="24"/>
        </w:rPr>
        <w:t xml:space="preserve">rozporządzenie Parlamentu Europejskiego i Rady (UE) 2016/679 z dnia 27 kwietnia 2016 r.  </w:t>
      </w:r>
      <w:r w:rsidR="00047492" w:rsidRPr="00FB486F">
        <w:rPr>
          <w:rFonts w:asciiTheme="majorHAnsi" w:hAnsiTheme="majorHAnsi" w:cstheme="majorHAnsi"/>
          <w:sz w:val="24"/>
          <w:szCs w:val="24"/>
        </w:rPr>
        <w:br/>
      </w:r>
      <w:r w:rsidRPr="00FB486F">
        <w:rPr>
          <w:rFonts w:asciiTheme="majorHAnsi" w:hAnsiTheme="majorHAnsi" w:cstheme="majorHAnsi"/>
          <w:sz w:val="24"/>
          <w:szCs w:val="24"/>
        </w:rPr>
        <w:t xml:space="preserve"> w sprawie ochrony osób fizycznych w związku z przetwarzaniem danych osobowych </w:t>
      </w:r>
      <w:r w:rsidR="00FB486F">
        <w:rPr>
          <w:rFonts w:asciiTheme="majorHAnsi" w:hAnsiTheme="majorHAnsi" w:cstheme="majorHAnsi"/>
          <w:sz w:val="24"/>
          <w:szCs w:val="24"/>
        </w:rPr>
        <w:br/>
      </w:r>
      <w:r w:rsidRPr="00FB486F">
        <w:rPr>
          <w:rFonts w:asciiTheme="majorHAnsi" w:hAnsiTheme="majorHAnsi" w:cstheme="majorHAnsi"/>
          <w:sz w:val="24"/>
          <w:szCs w:val="24"/>
        </w:rPr>
        <w:t xml:space="preserve">i w sprawie swobodnego przepływu takich danych oraz uchylenia dyrektywy 95/46/WE (ogólne rozporządzenie o ochronie danych) (Dz. Urz. UE L 119 z dnia 04.05.2016 r., str. 1). </w:t>
      </w:r>
    </w:p>
    <w:p w14:paraId="0CDD9F90" w14:textId="77777777" w:rsidR="00183C6A" w:rsidRPr="00FB486F" w:rsidRDefault="00C11339" w:rsidP="00B51F60">
      <w:pPr>
        <w:spacing w:before="100" w:beforeAutospacing="1" w:line="271" w:lineRule="auto"/>
        <w:ind w:left="142" w:hanging="142"/>
        <w:jc w:val="both"/>
        <w:rPr>
          <w:rFonts w:asciiTheme="majorHAnsi" w:hAnsiTheme="majorHAnsi" w:cstheme="majorHAnsi"/>
          <w:sz w:val="24"/>
          <w:szCs w:val="24"/>
        </w:rPr>
      </w:pPr>
      <w:r w:rsidRPr="00FB486F">
        <w:rPr>
          <w:rFonts w:asciiTheme="majorHAnsi" w:hAnsiTheme="majorHAnsi" w:cstheme="majorHAnsi"/>
          <w:sz w:val="24"/>
          <w:szCs w:val="24"/>
          <w:vertAlign w:val="superscript"/>
        </w:rPr>
        <w:t>2)</w:t>
      </w:r>
      <w:r w:rsidRPr="00FB486F">
        <w:rPr>
          <w:rFonts w:asciiTheme="majorHAnsi" w:hAnsiTheme="majorHAnsi" w:cstheme="majorHAnsi"/>
          <w:sz w:val="24"/>
          <w:szCs w:val="24"/>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00035A0C" w:rsidRPr="00FB486F">
        <w:rPr>
          <w:rFonts w:asciiTheme="majorHAnsi" w:hAnsiTheme="majorHAnsi" w:cstheme="majorHAnsi"/>
          <w:iCs/>
          <w:sz w:val="24"/>
          <w:szCs w:val="24"/>
        </w:rPr>
        <w:t xml:space="preserve">                </w:t>
      </w:r>
    </w:p>
    <w:p w14:paraId="7D4DF143" w14:textId="77777777" w:rsidR="00CB1E05" w:rsidRDefault="00CB1E05" w:rsidP="00B51F60">
      <w:pPr>
        <w:pStyle w:val="Tytu"/>
        <w:spacing w:line="271" w:lineRule="auto"/>
        <w:ind w:left="5760" w:firstLine="720"/>
        <w:rPr>
          <w:rFonts w:asciiTheme="majorHAnsi" w:hAnsiTheme="majorHAnsi" w:cstheme="majorHAnsi"/>
          <w:b/>
          <w:iCs/>
          <w:sz w:val="24"/>
          <w:szCs w:val="24"/>
        </w:rPr>
      </w:pPr>
    </w:p>
    <w:p w14:paraId="1A971BC2" w14:textId="77777777" w:rsidR="00CB1E05" w:rsidRDefault="00CB1E05" w:rsidP="00B51F60">
      <w:pPr>
        <w:pStyle w:val="Tytu"/>
        <w:spacing w:line="271" w:lineRule="auto"/>
        <w:ind w:left="5760" w:firstLine="720"/>
        <w:rPr>
          <w:rFonts w:asciiTheme="majorHAnsi" w:hAnsiTheme="majorHAnsi" w:cstheme="majorHAnsi"/>
          <w:b/>
          <w:iCs/>
          <w:sz w:val="24"/>
          <w:szCs w:val="24"/>
        </w:rPr>
      </w:pPr>
    </w:p>
    <w:p w14:paraId="456515D1" w14:textId="77777777" w:rsidR="00CB1E05" w:rsidRDefault="00CB1E05" w:rsidP="00B51F60">
      <w:pPr>
        <w:pStyle w:val="Tytu"/>
        <w:spacing w:line="271" w:lineRule="auto"/>
        <w:ind w:left="5760" w:firstLine="720"/>
        <w:rPr>
          <w:rFonts w:asciiTheme="majorHAnsi" w:hAnsiTheme="majorHAnsi" w:cstheme="majorHAnsi"/>
          <w:b/>
          <w:iCs/>
          <w:sz w:val="24"/>
          <w:szCs w:val="24"/>
        </w:rPr>
      </w:pPr>
    </w:p>
    <w:p w14:paraId="4EC44067" w14:textId="77777777" w:rsidR="00CB1E05" w:rsidRDefault="00CB1E05" w:rsidP="00B51F60">
      <w:pPr>
        <w:pStyle w:val="Tytu"/>
        <w:spacing w:line="271" w:lineRule="auto"/>
        <w:ind w:left="5760" w:firstLine="720"/>
        <w:rPr>
          <w:rFonts w:asciiTheme="majorHAnsi" w:hAnsiTheme="majorHAnsi" w:cstheme="majorHAnsi"/>
          <w:b/>
          <w:iCs/>
          <w:sz w:val="24"/>
          <w:szCs w:val="24"/>
        </w:rPr>
      </w:pPr>
    </w:p>
    <w:p w14:paraId="23BD0CD0" w14:textId="77777777" w:rsidR="00CB1E05" w:rsidRDefault="00CB1E05" w:rsidP="00B51F60">
      <w:pPr>
        <w:pStyle w:val="Tytu"/>
        <w:spacing w:line="271" w:lineRule="auto"/>
        <w:ind w:left="5760" w:firstLine="720"/>
        <w:rPr>
          <w:rFonts w:asciiTheme="majorHAnsi" w:hAnsiTheme="majorHAnsi" w:cstheme="majorHAnsi"/>
          <w:b/>
          <w:iCs/>
          <w:sz w:val="24"/>
          <w:szCs w:val="24"/>
        </w:rPr>
      </w:pPr>
    </w:p>
    <w:p w14:paraId="1539FF97" w14:textId="77777777" w:rsidR="00CB1E05" w:rsidRDefault="00CB1E05" w:rsidP="00B51F60">
      <w:pPr>
        <w:pStyle w:val="Tytu"/>
        <w:spacing w:line="271" w:lineRule="auto"/>
        <w:ind w:left="5760" w:firstLine="720"/>
        <w:rPr>
          <w:rFonts w:asciiTheme="majorHAnsi" w:hAnsiTheme="majorHAnsi" w:cstheme="majorHAnsi"/>
          <w:b/>
          <w:iCs/>
          <w:sz w:val="24"/>
          <w:szCs w:val="24"/>
        </w:rPr>
      </w:pPr>
    </w:p>
    <w:p w14:paraId="711C7618" w14:textId="77777777" w:rsidR="00CB1E05" w:rsidRDefault="00CB1E05" w:rsidP="00B51F60">
      <w:pPr>
        <w:pStyle w:val="Tytu"/>
        <w:spacing w:line="271" w:lineRule="auto"/>
        <w:ind w:left="5760" w:firstLine="720"/>
        <w:rPr>
          <w:rFonts w:asciiTheme="majorHAnsi" w:hAnsiTheme="majorHAnsi" w:cstheme="majorHAnsi"/>
          <w:b/>
          <w:iCs/>
          <w:sz w:val="24"/>
          <w:szCs w:val="24"/>
        </w:rPr>
      </w:pPr>
    </w:p>
    <w:p w14:paraId="3FD9F48A" w14:textId="77777777" w:rsidR="00CB1E05" w:rsidRDefault="00CB1E05" w:rsidP="00B51F60">
      <w:pPr>
        <w:pStyle w:val="Tytu"/>
        <w:spacing w:line="271" w:lineRule="auto"/>
        <w:ind w:left="5760" w:firstLine="720"/>
        <w:rPr>
          <w:rFonts w:asciiTheme="majorHAnsi" w:hAnsiTheme="majorHAnsi" w:cstheme="majorHAnsi"/>
          <w:b/>
          <w:iCs/>
          <w:sz w:val="24"/>
          <w:szCs w:val="24"/>
        </w:rPr>
      </w:pPr>
    </w:p>
    <w:p w14:paraId="05759ABD" w14:textId="77777777" w:rsidR="00CB1E05" w:rsidRDefault="00CB1E05" w:rsidP="00B51F60">
      <w:pPr>
        <w:pStyle w:val="Tytu"/>
        <w:spacing w:line="271" w:lineRule="auto"/>
        <w:ind w:left="5760" w:firstLine="720"/>
        <w:rPr>
          <w:rFonts w:asciiTheme="majorHAnsi" w:hAnsiTheme="majorHAnsi" w:cstheme="majorHAnsi"/>
          <w:b/>
          <w:iCs/>
          <w:sz w:val="24"/>
          <w:szCs w:val="24"/>
        </w:rPr>
      </w:pPr>
    </w:p>
    <w:p w14:paraId="55A96EB4" w14:textId="77777777" w:rsidR="00625260" w:rsidRDefault="00625260" w:rsidP="00625260"/>
    <w:p w14:paraId="3F83F0E6" w14:textId="77777777" w:rsidR="00625260" w:rsidRPr="00625260" w:rsidRDefault="00625260" w:rsidP="00625260"/>
    <w:p w14:paraId="13609752" w14:textId="77777777" w:rsidR="00CB1E05" w:rsidRDefault="00CB1E05" w:rsidP="00B51F60">
      <w:pPr>
        <w:pStyle w:val="Tytu"/>
        <w:spacing w:line="271" w:lineRule="auto"/>
        <w:ind w:left="5760" w:firstLine="720"/>
        <w:rPr>
          <w:rFonts w:asciiTheme="majorHAnsi" w:hAnsiTheme="majorHAnsi" w:cstheme="majorHAnsi"/>
          <w:b/>
          <w:iCs/>
          <w:sz w:val="24"/>
          <w:szCs w:val="24"/>
        </w:rPr>
      </w:pPr>
    </w:p>
    <w:p w14:paraId="34F330C6" w14:textId="77777777" w:rsidR="00CB1E05" w:rsidRDefault="00CB1E05" w:rsidP="00B51F60">
      <w:pPr>
        <w:spacing w:line="271" w:lineRule="auto"/>
      </w:pPr>
    </w:p>
    <w:p w14:paraId="4C40EDBA" w14:textId="09D1EB53" w:rsidR="00D61108" w:rsidRPr="00486C34" w:rsidRDefault="00D61108" w:rsidP="00B51F60">
      <w:pPr>
        <w:suppressAutoHyphens/>
        <w:spacing w:line="271" w:lineRule="auto"/>
        <w:ind w:left="5760"/>
        <w:jc w:val="right"/>
        <w:rPr>
          <w:rFonts w:asciiTheme="majorHAnsi" w:eastAsia="Lucida Sans Unicode" w:hAnsiTheme="majorHAnsi" w:cstheme="majorHAnsi"/>
          <w:b/>
          <w:kern w:val="1"/>
          <w:sz w:val="24"/>
          <w:szCs w:val="24"/>
          <w:lang w:eastAsia="hi-IN" w:bidi="hi-IN"/>
        </w:rPr>
      </w:pPr>
      <w:r w:rsidRPr="00486C34">
        <w:rPr>
          <w:rFonts w:asciiTheme="majorHAnsi" w:eastAsia="Lucida Sans Unicode" w:hAnsiTheme="majorHAnsi" w:cstheme="majorHAnsi"/>
          <w:b/>
          <w:kern w:val="1"/>
          <w:sz w:val="24"/>
          <w:szCs w:val="24"/>
          <w:lang w:eastAsia="hi-IN" w:bidi="hi-IN"/>
        </w:rPr>
        <w:lastRenderedPageBreak/>
        <w:t xml:space="preserve">  Załącznik </w:t>
      </w:r>
      <w:r w:rsidR="00950A7E" w:rsidRPr="00486C34">
        <w:rPr>
          <w:rFonts w:asciiTheme="majorHAnsi" w:eastAsia="Lucida Sans Unicode" w:hAnsiTheme="majorHAnsi" w:cstheme="majorHAnsi"/>
          <w:b/>
          <w:kern w:val="1"/>
          <w:sz w:val="24"/>
          <w:szCs w:val="24"/>
          <w:lang w:eastAsia="hi-IN" w:bidi="hi-IN"/>
        </w:rPr>
        <w:t>nr 2</w:t>
      </w:r>
      <w:r w:rsidRPr="00486C34">
        <w:rPr>
          <w:rFonts w:asciiTheme="majorHAnsi" w:eastAsia="Lucida Sans Unicode" w:hAnsiTheme="majorHAnsi" w:cstheme="majorHAnsi"/>
          <w:b/>
          <w:kern w:val="1"/>
          <w:sz w:val="24"/>
          <w:szCs w:val="24"/>
          <w:lang w:eastAsia="hi-IN" w:bidi="hi-IN"/>
        </w:rPr>
        <w:t xml:space="preserve"> do SWZ/</w:t>
      </w:r>
    </w:p>
    <w:p w14:paraId="71ECE4EA" w14:textId="77777777" w:rsidR="00D61108" w:rsidRPr="00486C34" w:rsidRDefault="00D61108" w:rsidP="00B51F60">
      <w:pPr>
        <w:suppressAutoHyphens/>
        <w:spacing w:line="271" w:lineRule="auto"/>
        <w:ind w:left="142"/>
        <w:jc w:val="right"/>
        <w:rPr>
          <w:rFonts w:asciiTheme="majorHAnsi" w:eastAsia="Lucida Sans Unicode" w:hAnsiTheme="majorHAnsi" w:cstheme="majorHAnsi"/>
          <w:b/>
          <w:kern w:val="1"/>
          <w:sz w:val="24"/>
          <w:szCs w:val="24"/>
          <w:lang w:eastAsia="hi-IN" w:bidi="hi-IN"/>
        </w:rPr>
      </w:pPr>
      <w:r w:rsidRPr="00486C34">
        <w:rPr>
          <w:rFonts w:asciiTheme="majorHAnsi" w:eastAsia="Lucida Sans Unicode" w:hAnsiTheme="majorHAnsi" w:cstheme="majorHAnsi"/>
          <w:b/>
          <w:kern w:val="1"/>
          <w:sz w:val="24"/>
          <w:szCs w:val="24"/>
          <w:lang w:eastAsia="hi-IN" w:bidi="hi-IN"/>
        </w:rPr>
        <w:t xml:space="preserve">    </w:t>
      </w:r>
      <w:r w:rsidRPr="00486C34">
        <w:rPr>
          <w:rFonts w:asciiTheme="majorHAnsi" w:eastAsia="Lucida Sans Unicode" w:hAnsiTheme="majorHAnsi" w:cstheme="majorHAnsi"/>
          <w:b/>
          <w:kern w:val="1"/>
          <w:sz w:val="24"/>
          <w:szCs w:val="24"/>
          <w:lang w:eastAsia="hi-IN" w:bidi="hi-IN"/>
        </w:rPr>
        <w:tab/>
      </w:r>
      <w:r w:rsidRPr="00486C34">
        <w:rPr>
          <w:rFonts w:asciiTheme="majorHAnsi" w:eastAsia="Lucida Sans Unicode" w:hAnsiTheme="majorHAnsi" w:cstheme="majorHAnsi"/>
          <w:b/>
          <w:kern w:val="1"/>
          <w:sz w:val="24"/>
          <w:szCs w:val="24"/>
          <w:lang w:eastAsia="hi-IN" w:bidi="hi-IN"/>
        </w:rPr>
        <w:tab/>
      </w:r>
      <w:r w:rsidRPr="00486C34">
        <w:rPr>
          <w:rFonts w:asciiTheme="majorHAnsi" w:eastAsia="Lucida Sans Unicode" w:hAnsiTheme="majorHAnsi" w:cstheme="majorHAnsi"/>
          <w:b/>
          <w:kern w:val="1"/>
          <w:sz w:val="24"/>
          <w:szCs w:val="24"/>
          <w:lang w:eastAsia="hi-IN" w:bidi="hi-IN"/>
        </w:rPr>
        <w:tab/>
      </w:r>
      <w:r w:rsidRPr="00486C34">
        <w:rPr>
          <w:rFonts w:asciiTheme="majorHAnsi" w:eastAsia="Lucida Sans Unicode" w:hAnsiTheme="majorHAnsi" w:cstheme="majorHAnsi"/>
          <w:b/>
          <w:kern w:val="1"/>
          <w:sz w:val="24"/>
          <w:szCs w:val="24"/>
          <w:lang w:eastAsia="hi-IN" w:bidi="hi-IN"/>
        </w:rPr>
        <w:tab/>
      </w:r>
      <w:r w:rsidRPr="00486C34">
        <w:rPr>
          <w:rFonts w:asciiTheme="majorHAnsi" w:eastAsia="Lucida Sans Unicode" w:hAnsiTheme="majorHAnsi" w:cstheme="majorHAnsi"/>
          <w:b/>
          <w:kern w:val="1"/>
          <w:sz w:val="24"/>
          <w:szCs w:val="24"/>
          <w:lang w:eastAsia="hi-IN" w:bidi="hi-IN"/>
        </w:rPr>
        <w:tab/>
      </w:r>
      <w:r w:rsidRPr="00486C34">
        <w:rPr>
          <w:rFonts w:asciiTheme="majorHAnsi" w:eastAsia="Lucida Sans Unicode" w:hAnsiTheme="majorHAnsi" w:cstheme="majorHAnsi"/>
          <w:b/>
          <w:kern w:val="1"/>
          <w:sz w:val="24"/>
          <w:szCs w:val="24"/>
          <w:lang w:eastAsia="hi-IN" w:bidi="hi-IN"/>
        </w:rPr>
        <w:tab/>
      </w:r>
      <w:r w:rsidRPr="00486C34">
        <w:rPr>
          <w:rFonts w:asciiTheme="majorHAnsi" w:eastAsia="Lucida Sans Unicode" w:hAnsiTheme="majorHAnsi" w:cstheme="majorHAnsi"/>
          <w:b/>
          <w:kern w:val="1"/>
          <w:sz w:val="24"/>
          <w:szCs w:val="24"/>
          <w:lang w:eastAsia="hi-IN" w:bidi="hi-IN"/>
        </w:rPr>
        <w:tab/>
      </w:r>
      <w:r w:rsidRPr="00486C34">
        <w:rPr>
          <w:rFonts w:asciiTheme="majorHAnsi" w:eastAsia="Lucida Sans Unicode" w:hAnsiTheme="majorHAnsi" w:cstheme="majorHAnsi"/>
          <w:b/>
          <w:color w:val="FF0000"/>
          <w:kern w:val="1"/>
          <w:sz w:val="24"/>
          <w:szCs w:val="24"/>
          <w:lang w:eastAsia="hi-IN" w:bidi="hi-IN"/>
        </w:rPr>
        <w:t xml:space="preserve">      </w:t>
      </w:r>
      <w:r w:rsidRPr="00486C34">
        <w:rPr>
          <w:rFonts w:asciiTheme="majorHAnsi" w:eastAsia="Lucida Sans Unicode" w:hAnsiTheme="majorHAnsi" w:cstheme="majorHAnsi"/>
          <w:b/>
          <w:color w:val="FF0000"/>
          <w:kern w:val="1"/>
          <w:sz w:val="24"/>
          <w:szCs w:val="24"/>
          <w:lang w:eastAsia="hi-IN" w:bidi="hi-IN"/>
        </w:rPr>
        <w:tab/>
        <w:t xml:space="preserve">        </w:t>
      </w:r>
      <w:r w:rsidRPr="00486C34">
        <w:rPr>
          <w:rFonts w:asciiTheme="majorHAnsi" w:eastAsia="Times New Roman" w:hAnsiTheme="majorHAnsi" w:cstheme="majorHAnsi"/>
          <w:b/>
          <w:snapToGrid w:val="0"/>
          <w:sz w:val="24"/>
          <w:szCs w:val="24"/>
        </w:rPr>
        <w:t xml:space="preserve">Załącznik nr 2 do Umowy*  </w:t>
      </w:r>
    </w:p>
    <w:p w14:paraId="0F647163" w14:textId="77777777" w:rsidR="00D61108" w:rsidRPr="00486C34" w:rsidRDefault="00D61108" w:rsidP="00B51F60">
      <w:pPr>
        <w:suppressAutoHyphens/>
        <w:spacing w:line="271" w:lineRule="auto"/>
        <w:rPr>
          <w:rFonts w:asciiTheme="majorHAnsi" w:eastAsia="Lucida Sans Unicode" w:hAnsiTheme="majorHAnsi" w:cstheme="majorHAnsi"/>
          <w:b/>
          <w:kern w:val="1"/>
          <w:sz w:val="24"/>
          <w:szCs w:val="24"/>
          <w:lang w:eastAsia="hi-IN" w:bidi="hi-IN"/>
        </w:rPr>
      </w:pPr>
    </w:p>
    <w:p w14:paraId="1B5EA19C" w14:textId="4AB02F82" w:rsidR="00D61108" w:rsidRPr="00486C34" w:rsidRDefault="00D61108" w:rsidP="00B51F60">
      <w:pPr>
        <w:spacing w:line="271" w:lineRule="auto"/>
        <w:jc w:val="center"/>
        <w:rPr>
          <w:rFonts w:asciiTheme="majorHAnsi" w:eastAsia="Times New Roman" w:hAnsiTheme="majorHAnsi" w:cstheme="majorHAnsi"/>
          <w:b/>
          <w:color w:val="000000"/>
          <w:sz w:val="24"/>
          <w:szCs w:val="24"/>
          <w:u w:val="single"/>
        </w:rPr>
      </w:pPr>
      <w:bookmarkStart w:id="44" w:name="_Hlk118714273"/>
      <w:r w:rsidRPr="00486C34">
        <w:rPr>
          <w:rFonts w:asciiTheme="majorHAnsi" w:eastAsia="Times New Roman" w:hAnsiTheme="majorHAnsi" w:cstheme="majorHAnsi"/>
          <w:b/>
          <w:color w:val="000000"/>
          <w:sz w:val="24"/>
          <w:szCs w:val="24"/>
          <w:u w:val="single"/>
        </w:rPr>
        <w:t>OPIS PRZEDMIOTU ZAMÓWIENIA</w:t>
      </w:r>
    </w:p>
    <w:p w14:paraId="4F6A02BA" w14:textId="330DC890" w:rsidR="006D74AB" w:rsidRPr="007332DB" w:rsidRDefault="006D74AB" w:rsidP="00480401">
      <w:pPr>
        <w:pStyle w:val="Akapitzlist"/>
        <w:numPr>
          <w:ilvl w:val="1"/>
          <w:numId w:val="67"/>
        </w:numPr>
        <w:tabs>
          <w:tab w:val="left" w:pos="851"/>
        </w:tabs>
        <w:spacing w:line="271" w:lineRule="auto"/>
        <w:jc w:val="both"/>
        <w:rPr>
          <w:rFonts w:asciiTheme="majorHAnsi" w:eastAsia="Times New Roman" w:hAnsiTheme="majorHAnsi" w:cstheme="majorHAnsi"/>
          <w:sz w:val="24"/>
          <w:szCs w:val="24"/>
          <w:lang w:bidi="pl-PL"/>
        </w:rPr>
      </w:pPr>
      <w:r w:rsidRPr="007332DB">
        <w:rPr>
          <w:rFonts w:asciiTheme="majorHAnsi" w:eastAsia="Times New Roman" w:hAnsiTheme="majorHAnsi" w:cstheme="majorHAnsi"/>
          <w:sz w:val="24"/>
          <w:szCs w:val="24"/>
          <w:lang w:bidi="pl-PL"/>
        </w:rPr>
        <w:t xml:space="preserve">Przedmiotem niniejszego zamówienia jest wykonywanie czynności porządkowych </w:t>
      </w:r>
      <w:r w:rsidR="00094E7E" w:rsidRPr="007332DB">
        <w:rPr>
          <w:rFonts w:asciiTheme="majorHAnsi" w:eastAsia="Times New Roman" w:hAnsiTheme="majorHAnsi" w:cstheme="majorHAnsi"/>
          <w:sz w:val="24"/>
          <w:szCs w:val="24"/>
          <w:lang w:bidi="pl-PL"/>
        </w:rPr>
        <w:t xml:space="preserve"> </w:t>
      </w:r>
      <w:r w:rsidR="00377C38" w:rsidRPr="007332DB">
        <w:rPr>
          <w:rFonts w:asciiTheme="majorHAnsi" w:eastAsia="Times New Roman" w:hAnsiTheme="majorHAnsi" w:cstheme="majorHAnsi"/>
          <w:sz w:val="24"/>
          <w:szCs w:val="24"/>
          <w:lang w:bidi="pl-PL"/>
        </w:rPr>
        <w:t xml:space="preserve">                             </w:t>
      </w:r>
      <w:r w:rsidR="00094E7E" w:rsidRPr="007332DB">
        <w:rPr>
          <w:rFonts w:asciiTheme="majorHAnsi" w:eastAsia="Times New Roman" w:hAnsiTheme="majorHAnsi" w:cstheme="majorHAnsi"/>
          <w:sz w:val="24"/>
          <w:szCs w:val="24"/>
          <w:lang w:bidi="pl-PL"/>
        </w:rPr>
        <w:t xml:space="preserve"> </w:t>
      </w:r>
      <w:r w:rsidRPr="007332DB">
        <w:rPr>
          <w:rFonts w:asciiTheme="majorHAnsi" w:eastAsia="Times New Roman" w:hAnsiTheme="majorHAnsi" w:cstheme="majorHAnsi"/>
          <w:sz w:val="24"/>
          <w:szCs w:val="24"/>
          <w:lang w:bidi="pl-PL"/>
        </w:rPr>
        <w:t>i pomocniczych</w:t>
      </w:r>
      <w:r w:rsidR="00094E7E" w:rsidRPr="007332DB">
        <w:rPr>
          <w:rFonts w:asciiTheme="majorHAnsi" w:eastAsia="Times New Roman" w:hAnsiTheme="majorHAnsi" w:cstheme="majorHAnsi"/>
          <w:sz w:val="24"/>
          <w:szCs w:val="24"/>
          <w:lang w:bidi="pl-PL"/>
        </w:rPr>
        <w:t>,</w:t>
      </w:r>
      <w:r w:rsidRPr="007332DB">
        <w:rPr>
          <w:rFonts w:asciiTheme="majorHAnsi" w:eastAsia="Times New Roman" w:hAnsiTheme="majorHAnsi" w:cstheme="majorHAnsi"/>
          <w:sz w:val="24"/>
          <w:szCs w:val="24"/>
          <w:lang w:bidi="pl-PL"/>
        </w:rPr>
        <w:t xml:space="preserve"> będących w związku z usługami medycznymi w </w:t>
      </w:r>
      <w:r w:rsidR="00E44CB1" w:rsidRPr="007332DB">
        <w:rPr>
          <w:rFonts w:asciiTheme="majorHAnsi" w:eastAsia="Times New Roman" w:hAnsiTheme="majorHAnsi" w:cstheme="majorHAnsi"/>
          <w:sz w:val="24"/>
          <w:szCs w:val="24"/>
          <w:lang w:bidi="pl-PL"/>
        </w:rPr>
        <w:t>O</w:t>
      </w:r>
      <w:r w:rsidRPr="007332DB">
        <w:rPr>
          <w:rFonts w:asciiTheme="majorHAnsi" w:eastAsia="Times New Roman" w:hAnsiTheme="majorHAnsi" w:cstheme="majorHAnsi"/>
          <w:sz w:val="24"/>
          <w:szCs w:val="24"/>
          <w:lang w:bidi="pl-PL"/>
        </w:rPr>
        <w:t>ddzia</w:t>
      </w:r>
      <w:r w:rsidR="007332DB" w:rsidRPr="007332DB">
        <w:rPr>
          <w:rFonts w:asciiTheme="majorHAnsi" w:eastAsia="Times New Roman" w:hAnsiTheme="majorHAnsi" w:cstheme="majorHAnsi"/>
          <w:sz w:val="24"/>
          <w:szCs w:val="24"/>
          <w:lang w:bidi="pl-PL"/>
        </w:rPr>
        <w:t>le</w:t>
      </w:r>
      <w:r w:rsidRPr="007332DB">
        <w:rPr>
          <w:rFonts w:asciiTheme="majorHAnsi" w:eastAsia="Times New Roman" w:hAnsiTheme="majorHAnsi" w:cstheme="majorHAnsi"/>
          <w:sz w:val="24"/>
          <w:szCs w:val="24"/>
          <w:lang w:bidi="pl-PL"/>
        </w:rPr>
        <w:t xml:space="preserve"> </w:t>
      </w:r>
      <w:r w:rsidR="00094E7E" w:rsidRPr="007332DB">
        <w:rPr>
          <w:rFonts w:asciiTheme="majorHAnsi" w:eastAsia="Times New Roman" w:hAnsiTheme="majorHAnsi" w:cstheme="majorHAnsi"/>
          <w:sz w:val="24"/>
          <w:szCs w:val="24"/>
          <w:lang w:bidi="pl-PL"/>
        </w:rPr>
        <w:t>Szpitala Nowowiejs</w:t>
      </w:r>
      <w:r w:rsidR="007332DB" w:rsidRPr="007332DB">
        <w:rPr>
          <w:rFonts w:asciiTheme="majorHAnsi" w:eastAsia="Times New Roman" w:hAnsiTheme="majorHAnsi" w:cstheme="majorHAnsi"/>
          <w:sz w:val="24"/>
          <w:szCs w:val="24"/>
          <w:lang w:bidi="pl-PL"/>
        </w:rPr>
        <w:t xml:space="preserve">kiego, tj. </w:t>
      </w:r>
      <w:r w:rsidR="007332DB" w:rsidRPr="007332DB">
        <w:rPr>
          <w:rFonts w:asciiTheme="majorHAnsi" w:eastAsia="Times New Roman" w:hAnsiTheme="majorHAnsi" w:cstheme="majorHAnsi"/>
          <w:bCs/>
          <w:sz w:val="24"/>
          <w:szCs w:val="24"/>
          <w:lang w:bidi="pl-PL"/>
        </w:rPr>
        <w:t xml:space="preserve">Oddziale XVIII Terapii Leczenia Uzależnienia od Alkoholu przy </w:t>
      </w:r>
      <w:r w:rsidR="00485F51">
        <w:rPr>
          <w:rFonts w:asciiTheme="majorHAnsi" w:eastAsia="Times New Roman" w:hAnsiTheme="majorHAnsi" w:cstheme="majorHAnsi"/>
          <w:bCs/>
          <w:sz w:val="24"/>
          <w:szCs w:val="24"/>
          <w:lang w:bidi="pl-PL"/>
        </w:rPr>
        <w:t xml:space="preserve">                             </w:t>
      </w:r>
      <w:r w:rsidR="007332DB" w:rsidRPr="007332DB">
        <w:rPr>
          <w:rFonts w:asciiTheme="majorHAnsi" w:eastAsia="Times New Roman" w:hAnsiTheme="majorHAnsi" w:cstheme="majorHAnsi"/>
          <w:bCs/>
          <w:sz w:val="24"/>
          <w:szCs w:val="24"/>
          <w:lang w:bidi="pl-PL"/>
        </w:rPr>
        <w:t xml:space="preserve">ul. Kolskiej 2/4, </w:t>
      </w:r>
      <w:r w:rsidR="007332DB" w:rsidRPr="007332DB">
        <w:rPr>
          <w:rFonts w:asciiTheme="majorHAnsi" w:eastAsia="Times New Roman" w:hAnsiTheme="majorHAnsi" w:cstheme="majorHAnsi"/>
          <w:bCs/>
          <w:sz w:val="24"/>
          <w:szCs w:val="24"/>
        </w:rPr>
        <w:t>01-045 Warszawa</w:t>
      </w:r>
      <w:r w:rsidR="007332DB">
        <w:rPr>
          <w:rFonts w:asciiTheme="majorHAnsi" w:eastAsia="Times New Roman" w:hAnsiTheme="majorHAnsi" w:cstheme="majorHAnsi"/>
          <w:bCs/>
          <w:sz w:val="24"/>
          <w:szCs w:val="24"/>
        </w:rPr>
        <w:t>.</w:t>
      </w:r>
    </w:p>
    <w:p w14:paraId="7B1C2204" w14:textId="36612E49" w:rsidR="00D61108" w:rsidRPr="00486C34" w:rsidRDefault="00D61108" w:rsidP="00D63514">
      <w:pPr>
        <w:pStyle w:val="Akapitzlist"/>
        <w:numPr>
          <w:ilvl w:val="1"/>
          <w:numId w:val="67"/>
        </w:numPr>
        <w:tabs>
          <w:tab w:val="left" w:pos="851"/>
        </w:tabs>
        <w:spacing w:line="271" w:lineRule="auto"/>
        <w:jc w:val="both"/>
        <w:rPr>
          <w:rFonts w:asciiTheme="majorHAnsi" w:eastAsia="Times New Roman" w:hAnsiTheme="majorHAnsi" w:cstheme="majorHAnsi"/>
          <w:strike/>
          <w:color w:val="000000"/>
          <w:sz w:val="24"/>
          <w:szCs w:val="24"/>
          <w:lang w:bidi="pl-PL"/>
        </w:rPr>
      </w:pPr>
      <w:r w:rsidRPr="00486C34">
        <w:rPr>
          <w:rFonts w:asciiTheme="majorHAnsi" w:eastAsia="Times New Roman" w:hAnsiTheme="majorHAnsi" w:cstheme="majorHAnsi"/>
          <w:color w:val="000000"/>
          <w:sz w:val="24"/>
          <w:szCs w:val="24"/>
          <w:lang w:bidi="pl-PL"/>
        </w:rPr>
        <w:t xml:space="preserve">Zakres czynności objętych przedmiotem zamówienia obejmuje sprzątanie, mycie, czyszczenie, odkurzanie, szorowanie, dezynfekcję powierzchni pionowych i poziomych, </w:t>
      </w:r>
      <w:r w:rsidR="00950A7E" w:rsidRPr="00486C34">
        <w:rPr>
          <w:rFonts w:asciiTheme="majorHAnsi" w:eastAsia="Times New Roman" w:hAnsiTheme="majorHAnsi" w:cstheme="majorHAnsi"/>
          <w:color w:val="000000"/>
          <w:sz w:val="24"/>
          <w:szCs w:val="24"/>
          <w:lang w:bidi="pl-PL"/>
        </w:rPr>
        <w:t>sprzętów i</w:t>
      </w:r>
      <w:r w:rsidRPr="00486C34">
        <w:rPr>
          <w:rFonts w:asciiTheme="majorHAnsi" w:eastAsia="Times New Roman" w:hAnsiTheme="majorHAnsi" w:cstheme="majorHAnsi"/>
          <w:color w:val="000000"/>
          <w:sz w:val="24"/>
          <w:szCs w:val="24"/>
          <w:lang w:bidi="pl-PL"/>
        </w:rPr>
        <w:t xml:space="preserve"> wyposażenia trwałego oraz pomoc pielęgniarkom w obsłudze pacjentów.</w:t>
      </w:r>
    </w:p>
    <w:p w14:paraId="0151F1F0" w14:textId="77777777" w:rsidR="00D61108" w:rsidRPr="00486C34" w:rsidRDefault="00D61108" w:rsidP="00D63514">
      <w:pPr>
        <w:pStyle w:val="Akapitzlist"/>
        <w:numPr>
          <w:ilvl w:val="1"/>
          <w:numId w:val="67"/>
        </w:numPr>
        <w:tabs>
          <w:tab w:val="left" w:pos="851"/>
        </w:tabs>
        <w:spacing w:line="271" w:lineRule="auto"/>
        <w:jc w:val="both"/>
        <w:rPr>
          <w:rFonts w:asciiTheme="majorHAnsi" w:eastAsia="Times New Roman" w:hAnsiTheme="majorHAnsi" w:cstheme="majorHAnsi"/>
          <w:strike/>
          <w:color w:val="000000"/>
          <w:sz w:val="24"/>
          <w:szCs w:val="24"/>
          <w:lang w:bidi="pl-PL"/>
        </w:rPr>
      </w:pPr>
      <w:bookmarkStart w:id="45" w:name="_Hlk9858670"/>
      <w:r w:rsidRPr="00486C34">
        <w:rPr>
          <w:rFonts w:asciiTheme="majorHAnsi" w:eastAsia="Times New Roman" w:hAnsiTheme="majorHAnsi" w:cstheme="majorHAnsi"/>
          <w:color w:val="000000"/>
          <w:sz w:val="24"/>
          <w:szCs w:val="24"/>
          <w:lang w:bidi="pl-PL"/>
        </w:rPr>
        <w:t>Szczegółowy opis przedmiotu zamówienia określają następujące załączniki:</w:t>
      </w:r>
    </w:p>
    <w:p w14:paraId="3FBB28AE" w14:textId="411FEC0F" w:rsidR="00D61108" w:rsidRPr="00FB486F" w:rsidRDefault="00D61108" w:rsidP="00480401">
      <w:pPr>
        <w:numPr>
          <w:ilvl w:val="0"/>
          <w:numId w:val="57"/>
        </w:numPr>
        <w:tabs>
          <w:tab w:val="left" w:pos="426"/>
        </w:tabs>
        <w:suppressAutoHyphens/>
        <w:spacing w:line="271" w:lineRule="auto"/>
        <w:jc w:val="both"/>
        <w:rPr>
          <w:rFonts w:asciiTheme="majorHAnsi" w:eastAsia="Times New Roman" w:hAnsiTheme="majorHAnsi" w:cstheme="majorHAnsi"/>
          <w:sz w:val="24"/>
          <w:szCs w:val="24"/>
          <w:lang w:bidi="pl-PL"/>
        </w:rPr>
      </w:pPr>
      <w:r w:rsidRPr="00FB486F">
        <w:rPr>
          <w:rFonts w:asciiTheme="majorHAnsi" w:eastAsia="Times New Roman" w:hAnsiTheme="majorHAnsi" w:cstheme="majorHAnsi"/>
          <w:color w:val="000000"/>
          <w:sz w:val="24"/>
          <w:szCs w:val="24"/>
          <w:lang w:bidi="pl-PL"/>
        </w:rPr>
        <w:t xml:space="preserve">Załącznik nr 2.1 </w:t>
      </w:r>
      <w:r w:rsidR="00806889" w:rsidRPr="00FB486F">
        <w:rPr>
          <w:rFonts w:asciiTheme="majorHAnsi" w:eastAsia="Times New Roman" w:hAnsiTheme="majorHAnsi" w:cstheme="majorHAnsi"/>
          <w:sz w:val="24"/>
          <w:szCs w:val="24"/>
          <w:lang w:bidi="pl-PL"/>
        </w:rPr>
        <w:t>–</w:t>
      </w:r>
      <w:r w:rsidRPr="00FB486F">
        <w:rPr>
          <w:rFonts w:asciiTheme="majorHAnsi" w:eastAsia="Times New Roman" w:hAnsiTheme="majorHAnsi" w:cstheme="majorHAnsi"/>
          <w:color w:val="000000"/>
          <w:sz w:val="24"/>
          <w:szCs w:val="24"/>
          <w:lang w:bidi="pl-PL"/>
        </w:rPr>
        <w:t xml:space="preserve"> Plan organizacji </w:t>
      </w:r>
      <w:r w:rsidR="006D74AB" w:rsidRPr="00FB486F">
        <w:rPr>
          <w:rFonts w:asciiTheme="majorHAnsi" w:eastAsia="Times New Roman" w:hAnsiTheme="majorHAnsi" w:cstheme="majorHAnsi"/>
          <w:color w:val="000000"/>
          <w:sz w:val="24"/>
          <w:szCs w:val="24"/>
          <w:lang w:bidi="pl-PL"/>
        </w:rPr>
        <w:t xml:space="preserve">pracy </w:t>
      </w:r>
      <w:r w:rsidRPr="00FB486F">
        <w:rPr>
          <w:rFonts w:asciiTheme="majorHAnsi" w:eastAsia="Times New Roman" w:hAnsiTheme="majorHAnsi" w:cstheme="majorHAnsi"/>
          <w:color w:val="000000"/>
          <w:sz w:val="24"/>
          <w:szCs w:val="24"/>
          <w:lang w:bidi="pl-PL"/>
        </w:rPr>
        <w:t>- wykaz roboczogodzin;</w:t>
      </w:r>
    </w:p>
    <w:p w14:paraId="0A14604D" w14:textId="76D24FD1" w:rsidR="00D61108" w:rsidRPr="00FB486F" w:rsidRDefault="00D61108" w:rsidP="00480401">
      <w:pPr>
        <w:numPr>
          <w:ilvl w:val="0"/>
          <w:numId w:val="57"/>
        </w:numPr>
        <w:tabs>
          <w:tab w:val="left" w:pos="426"/>
        </w:tabs>
        <w:suppressAutoHyphens/>
        <w:spacing w:line="271" w:lineRule="auto"/>
        <w:jc w:val="both"/>
        <w:rPr>
          <w:rFonts w:asciiTheme="majorHAnsi" w:eastAsia="Times New Roman" w:hAnsiTheme="majorHAnsi" w:cstheme="majorHAnsi"/>
          <w:sz w:val="24"/>
          <w:szCs w:val="24"/>
          <w:lang w:bidi="pl-PL"/>
        </w:rPr>
      </w:pPr>
      <w:r w:rsidRPr="00FB486F">
        <w:rPr>
          <w:rFonts w:asciiTheme="majorHAnsi" w:eastAsia="Times New Roman" w:hAnsiTheme="majorHAnsi" w:cstheme="majorHAnsi"/>
          <w:color w:val="000000"/>
          <w:sz w:val="24"/>
          <w:szCs w:val="24"/>
          <w:lang w:bidi="pl-PL"/>
        </w:rPr>
        <w:t xml:space="preserve">Załącznik nr 2.2 </w:t>
      </w:r>
      <w:r w:rsidR="00806889" w:rsidRPr="00FB486F">
        <w:rPr>
          <w:rFonts w:asciiTheme="majorHAnsi" w:eastAsia="Times New Roman" w:hAnsiTheme="majorHAnsi" w:cstheme="majorHAnsi"/>
          <w:sz w:val="24"/>
          <w:szCs w:val="24"/>
          <w:lang w:bidi="pl-PL"/>
        </w:rPr>
        <w:t>–</w:t>
      </w:r>
      <w:r w:rsidRPr="00FB486F">
        <w:rPr>
          <w:rFonts w:asciiTheme="majorHAnsi" w:eastAsia="Times New Roman" w:hAnsiTheme="majorHAnsi" w:cstheme="majorHAnsi"/>
          <w:color w:val="000000"/>
          <w:sz w:val="24"/>
          <w:szCs w:val="24"/>
          <w:lang w:bidi="pl-PL"/>
        </w:rPr>
        <w:t xml:space="preserve"> Protokół kontroli;</w:t>
      </w:r>
    </w:p>
    <w:p w14:paraId="4ABF14AE" w14:textId="0C8E99F0" w:rsidR="00D61108" w:rsidRPr="00FB486F" w:rsidRDefault="00D61108" w:rsidP="00480401">
      <w:pPr>
        <w:numPr>
          <w:ilvl w:val="0"/>
          <w:numId w:val="57"/>
        </w:numPr>
        <w:tabs>
          <w:tab w:val="left" w:pos="426"/>
        </w:tabs>
        <w:suppressAutoHyphens/>
        <w:spacing w:line="271" w:lineRule="auto"/>
        <w:jc w:val="both"/>
        <w:rPr>
          <w:rFonts w:asciiTheme="majorHAnsi" w:eastAsia="Times New Roman" w:hAnsiTheme="majorHAnsi" w:cstheme="majorHAnsi"/>
          <w:sz w:val="24"/>
          <w:szCs w:val="24"/>
          <w:lang w:bidi="pl-PL"/>
        </w:rPr>
      </w:pPr>
      <w:r w:rsidRPr="00FB486F">
        <w:rPr>
          <w:rFonts w:asciiTheme="majorHAnsi" w:eastAsia="Times New Roman" w:hAnsiTheme="majorHAnsi" w:cstheme="majorHAnsi"/>
          <w:color w:val="000000"/>
          <w:sz w:val="24"/>
          <w:szCs w:val="24"/>
          <w:lang w:bidi="pl-PL"/>
        </w:rPr>
        <w:t xml:space="preserve">Załącznik nr 2.3 </w:t>
      </w:r>
      <w:r w:rsidR="00806889" w:rsidRPr="00FB486F">
        <w:rPr>
          <w:rFonts w:asciiTheme="majorHAnsi" w:eastAsia="Times New Roman" w:hAnsiTheme="majorHAnsi" w:cstheme="majorHAnsi"/>
          <w:sz w:val="24"/>
          <w:szCs w:val="24"/>
          <w:lang w:bidi="pl-PL"/>
        </w:rPr>
        <w:t>–</w:t>
      </w:r>
      <w:r w:rsidRPr="00FB486F">
        <w:rPr>
          <w:rFonts w:asciiTheme="majorHAnsi" w:eastAsia="Times New Roman" w:hAnsiTheme="majorHAnsi" w:cstheme="majorHAnsi"/>
          <w:color w:val="000000"/>
          <w:sz w:val="24"/>
          <w:szCs w:val="24"/>
          <w:lang w:bidi="pl-PL"/>
        </w:rPr>
        <w:t xml:space="preserve"> Zasady sprzątania, mycia i d</w:t>
      </w:r>
      <w:r w:rsidR="0098725D" w:rsidRPr="00FB486F">
        <w:rPr>
          <w:rFonts w:asciiTheme="majorHAnsi" w:eastAsia="Times New Roman" w:hAnsiTheme="majorHAnsi" w:cstheme="majorHAnsi"/>
          <w:color w:val="000000"/>
          <w:sz w:val="24"/>
          <w:szCs w:val="24"/>
          <w:lang w:bidi="pl-PL"/>
        </w:rPr>
        <w:t>ezynfekcji</w:t>
      </w:r>
      <w:r w:rsidRPr="00FB486F">
        <w:rPr>
          <w:rFonts w:asciiTheme="majorHAnsi" w:eastAsia="Times New Roman" w:hAnsiTheme="majorHAnsi" w:cstheme="majorHAnsi"/>
          <w:color w:val="000000"/>
          <w:sz w:val="24"/>
          <w:szCs w:val="24"/>
          <w:lang w:bidi="pl-PL"/>
        </w:rPr>
        <w:t xml:space="preserve"> pomieszczeń </w:t>
      </w:r>
      <w:r w:rsidR="00950A7E" w:rsidRPr="00FB486F">
        <w:rPr>
          <w:rFonts w:asciiTheme="majorHAnsi" w:eastAsia="Times New Roman" w:hAnsiTheme="majorHAnsi" w:cstheme="majorHAnsi"/>
          <w:color w:val="000000"/>
          <w:sz w:val="24"/>
          <w:szCs w:val="24"/>
          <w:lang w:bidi="pl-PL"/>
        </w:rPr>
        <w:t>oraz sprzętu użytkowego</w:t>
      </w:r>
      <w:r w:rsidRPr="00FB486F">
        <w:rPr>
          <w:rFonts w:asciiTheme="majorHAnsi" w:eastAsia="Times New Roman" w:hAnsiTheme="majorHAnsi" w:cstheme="majorHAnsi"/>
          <w:color w:val="000000"/>
          <w:sz w:val="24"/>
          <w:szCs w:val="24"/>
          <w:lang w:bidi="pl-PL"/>
        </w:rPr>
        <w:t>; zasady postępowania z bielizną szpitalną;</w:t>
      </w:r>
    </w:p>
    <w:p w14:paraId="1F894595" w14:textId="77777777" w:rsidR="00D61108" w:rsidRPr="00FB486F" w:rsidRDefault="00D61108" w:rsidP="00480401">
      <w:pPr>
        <w:numPr>
          <w:ilvl w:val="0"/>
          <w:numId w:val="57"/>
        </w:numPr>
        <w:tabs>
          <w:tab w:val="left" w:pos="426"/>
        </w:tabs>
        <w:suppressAutoHyphens/>
        <w:spacing w:line="271" w:lineRule="auto"/>
        <w:jc w:val="both"/>
        <w:rPr>
          <w:rFonts w:asciiTheme="majorHAnsi" w:eastAsia="Times New Roman" w:hAnsiTheme="majorHAnsi" w:cstheme="majorHAnsi"/>
          <w:sz w:val="24"/>
          <w:szCs w:val="24"/>
          <w:lang w:bidi="pl-PL"/>
        </w:rPr>
      </w:pPr>
      <w:bookmarkStart w:id="46" w:name="_Hlk10028688"/>
      <w:r w:rsidRPr="00FB486F">
        <w:rPr>
          <w:rFonts w:asciiTheme="majorHAnsi" w:eastAsia="Times New Roman" w:hAnsiTheme="majorHAnsi" w:cstheme="majorHAnsi"/>
          <w:sz w:val="24"/>
          <w:szCs w:val="24"/>
          <w:lang w:bidi="pl-PL"/>
        </w:rPr>
        <w:t>Załącznik nr 2.4 – Zbiorcze zestawienie powierzchni;</w:t>
      </w:r>
    </w:p>
    <w:bookmarkEnd w:id="46"/>
    <w:p w14:paraId="703F2DF5" w14:textId="77777777" w:rsidR="00D61108" w:rsidRPr="00FB486F" w:rsidRDefault="00D61108" w:rsidP="00480401">
      <w:pPr>
        <w:numPr>
          <w:ilvl w:val="0"/>
          <w:numId w:val="57"/>
        </w:numPr>
        <w:tabs>
          <w:tab w:val="left" w:pos="426"/>
        </w:tabs>
        <w:suppressAutoHyphens/>
        <w:spacing w:line="271" w:lineRule="auto"/>
        <w:jc w:val="both"/>
        <w:rPr>
          <w:rFonts w:asciiTheme="majorHAnsi" w:eastAsia="Times New Roman" w:hAnsiTheme="majorHAnsi" w:cstheme="majorHAnsi"/>
          <w:sz w:val="24"/>
          <w:szCs w:val="24"/>
          <w:lang w:bidi="pl-PL"/>
        </w:rPr>
      </w:pPr>
      <w:r w:rsidRPr="00FB486F">
        <w:rPr>
          <w:rFonts w:asciiTheme="majorHAnsi" w:eastAsia="Times New Roman" w:hAnsiTheme="majorHAnsi" w:cstheme="majorHAnsi"/>
          <w:sz w:val="24"/>
          <w:szCs w:val="24"/>
          <w:lang w:bidi="pl-PL"/>
        </w:rPr>
        <w:t xml:space="preserve">Załącznik nr 2.5 – </w:t>
      </w:r>
      <w:r w:rsidRPr="00FB486F">
        <w:rPr>
          <w:rFonts w:asciiTheme="majorHAnsi" w:eastAsia="Times New Roman" w:hAnsiTheme="majorHAnsi" w:cstheme="majorHAnsi"/>
          <w:sz w:val="24"/>
          <w:szCs w:val="24"/>
        </w:rPr>
        <w:t>Zasady Dobrej Praktyki Higienicznej GHP.</w:t>
      </w:r>
    </w:p>
    <w:bookmarkEnd w:id="45"/>
    <w:p w14:paraId="6878287B" w14:textId="54BE1EFA" w:rsidR="00113C3C" w:rsidRPr="0017346D" w:rsidRDefault="00D61108" w:rsidP="00D63514">
      <w:pPr>
        <w:pStyle w:val="Akapitzlist"/>
        <w:numPr>
          <w:ilvl w:val="1"/>
          <w:numId w:val="67"/>
        </w:numPr>
        <w:tabs>
          <w:tab w:val="left" w:pos="851"/>
        </w:tabs>
        <w:spacing w:line="271" w:lineRule="auto"/>
        <w:jc w:val="both"/>
        <w:rPr>
          <w:rFonts w:asciiTheme="majorHAnsi" w:eastAsia="Times New Roman" w:hAnsiTheme="majorHAnsi" w:cstheme="majorHAnsi"/>
          <w:sz w:val="24"/>
          <w:szCs w:val="24"/>
          <w:lang w:bidi="pl-PL"/>
        </w:rPr>
      </w:pPr>
      <w:r w:rsidRPr="00486C34">
        <w:rPr>
          <w:rFonts w:asciiTheme="majorHAnsi" w:eastAsia="Times New Roman" w:hAnsiTheme="majorHAnsi" w:cstheme="majorHAnsi"/>
          <w:sz w:val="24"/>
          <w:szCs w:val="24"/>
          <w:lang w:bidi="pl-PL"/>
        </w:rPr>
        <w:t xml:space="preserve">Przedmiot zamówienia </w:t>
      </w:r>
      <w:r w:rsidR="00950A7E" w:rsidRPr="00486C34">
        <w:rPr>
          <w:rFonts w:asciiTheme="majorHAnsi" w:eastAsia="Times New Roman" w:hAnsiTheme="majorHAnsi" w:cstheme="majorHAnsi"/>
          <w:sz w:val="24"/>
          <w:szCs w:val="24"/>
          <w:lang w:bidi="pl-PL"/>
        </w:rPr>
        <w:t>realizowany w</w:t>
      </w:r>
      <w:r w:rsidRPr="00486C34">
        <w:rPr>
          <w:rFonts w:asciiTheme="majorHAnsi" w:eastAsia="Times New Roman" w:hAnsiTheme="majorHAnsi" w:cstheme="majorHAnsi"/>
          <w:sz w:val="24"/>
          <w:szCs w:val="24"/>
          <w:lang w:bidi="pl-PL"/>
        </w:rPr>
        <w:t xml:space="preserve"> formie maksymalnie </w:t>
      </w:r>
      <w:r w:rsidRPr="0017346D">
        <w:rPr>
          <w:rFonts w:asciiTheme="majorHAnsi" w:eastAsia="Times New Roman" w:hAnsiTheme="majorHAnsi" w:cstheme="majorHAnsi"/>
          <w:sz w:val="24"/>
          <w:szCs w:val="24"/>
          <w:lang w:bidi="pl-PL"/>
        </w:rPr>
        <w:t>12-godzinnych dyżurów</w:t>
      </w:r>
      <w:r w:rsidR="00751FD3">
        <w:rPr>
          <w:rFonts w:asciiTheme="majorHAnsi" w:eastAsia="Times New Roman" w:hAnsiTheme="majorHAnsi" w:cstheme="majorHAnsi"/>
          <w:sz w:val="24"/>
          <w:szCs w:val="24"/>
          <w:lang w:bidi="pl-PL"/>
        </w:rPr>
        <w:t>.</w:t>
      </w:r>
      <w:r w:rsidR="004D5E10">
        <w:rPr>
          <w:rFonts w:asciiTheme="majorHAnsi" w:eastAsia="Times New Roman" w:hAnsiTheme="majorHAnsi" w:cstheme="majorHAnsi"/>
          <w:sz w:val="24"/>
          <w:szCs w:val="24"/>
          <w:lang w:bidi="pl-PL"/>
        </w:rPr>
        <w:t xml:space="preserve">                  </w:t>
      </w:r>
      <w:r w:rsidRPr="0017346D">
        <w:rPr>
          <w:rFonts w:asciiTheme="majorHAnsi" w:eastAsia="Times New Roman" w:hAnsiTheme="majorHAnsi" w:cstheme="majorHAnsi"/>
          <w:sz w:val="24"/>
          <w:szCs w:val="24"/>
          <w:lang w:bidi="pl-PL"/>
        </w:rPr>
        <w:t xml:space="preserve"> </w:t>
      </w:r>
    </w:p>
    <w:p w14:paraId="13782CF9" w14:textId="39348864" w:rsidR="00377C38" w:rsidRPr="00E7491E" w:rsidRDefault="00D61108" w:rsidP="00D63514">
      <w:pPr>
        <w:pStyle w:val="Akapitzlist"/>
        <w:numPr>
          <w:ilvl w:val="1"/>
          <w:numId w:val="67"/>
        </w:numPr>
        <w:tabs>
          <w:tab w:val="left" w:pos="851"/>
        </w:tabs>
        <w:spacing w:line="271" w:lineRule="auto"/>
        <w:jc w:val="both"/>
        <w:rPr>
          <w:rFonts w:asciiTheme="majorHAnsi" w:eastAsia="Times New Roman" w:hAnsiTheme="majorHAnsi" w:cstheme="majorHAnsi"/>
          <w:iCs/>
          <w:color w:val="000000"/>
          <w:sz w:val="24"/>
          <w:szCs w:val="24"/>
          <w:lang w:bidi="pl-PL"/>
        </w:rPr>
      </w:pPr>
      <w:r w:rsidRPr="00E7491E">
        <w:rPr>
          <w:rFonts w:asciiTheme="majorHAnsi" w:eastAsia="Times New Roman" w:hAnsiTheme="majorHAnsi" w:cstheme="majorHAnsi"/>
          <w:iCs/>
          <w:sz w:val="24"/>
          <w:szCs w:val="24"/>
          <w:lang w:bidi="pl-PL"/>
        </w:rPr>
        <w:t xml:space="preserve">Organizacja pracy w poszczególnych komórkach organizacyjnych stanowi Załącznik nr 2.1 </w:t>
      </w:r>
      <w:r w:rsidRPr="00E7491E">
        <w:rPr>
          <w:rFonts w:asciiTheme="majorHAnsi" w:eastAsia="Times New Roman" w:hAnsiTheme="majorHAnsi" w:cstheme="majorHAnsi"/>
          <w:iCs/>
          <w:color w:val="000000"/>
          <w:sz w:val="24"/>
          <w:szCs w:val="24"/>
          <w:lang w:bidi="pl-PL"/>
        </w:rPr>
        <w:t>– Plan organizacji</w:t>
      </w:r>
      <w:r w:rsidR="009166AF" w:rsidRPr="00E7491E">
        <w:rPr>
          <w:rFonts w:asciiTheme="majorHAnsi" w:eastAsia="Times New Roman" w:hAnsiTheme="majorHAnsi" w:cstheme="majorHAnsi"/>
          <w:iCs/>
          <w:color w:val="000000"/>
          <w:sz w:val="24"/>
          <w:szCs w:val="24"/>
          <w:lang w:bidi="pl-PL"/>
        </w:rPr>
        <w:t xml:space="preserve"> pracy</w:t>
      </w:r>
      <w:r w:rsidRPr="00E7491E">
        <w:rPr>
          <w:rFonts w:asciiTheme="majorHAnsi" w:eastAsia="Times New Roman" w:hAnsiTheme="majorHAnsi" w:cstheme="majorHAnsi"/>
          <w:iCs/>
          <w:color w:val="000000"/>
          <w:sz w:val="24"/>
          <w:szCs w:val="24"/>
          <w:lang w:bidi="pl-PL"/>
        </w:rPr>
        <w:t xml:space="preserve"> – wykaz roboczogodzin.</w:t>
      </w:r>
    </w:p>
    <w:p w14:paraId="0A5AF84A" w14:textId="34B5A1DF" w:rsidR="00D61108" w:rsidRPr="00486C34" w:rsidRDefault="00D61108" w:rsidP="00D63514">
      <w:pPr>
        <w:pStyle w:val="Akapitzlist"/>
        <w:numPr>
          <w:ilvl w:val="1"/>
          <w:numId w:val="67"/>
        </w:numPr>
        <w:tabs>
          <w:tab w:val="left" w:pos="851"/>
        </w:tabs>
        <w:spacing w:line="271" w:lineRule="auto"/>
        <w:jc w:val="both"/>
        <w:rPr>
          <w:rFonts w:asciiTheme="majorHAnsi" w:eastAsia="Times New Roman" w:hAnsiTheme="majorHAnsi" w:cstheme="majorHAnsi"/>
          <w:color w:val="000000"/>
          <w:sz w:val="24"/>
          <w:szCs w:val="24"/>
          <w:lang w:bidi="pl-PL"/>
        </w:rPr>
      </w:pPr>
      <w:r w:rsidRPr="00486C34">
        <w:rPr>
          <w:rFonts w:asciiTheme="majorHAnsi" w:eastAsia="Times New Roman" w:hAnsiTheme="majorHAnsi" w:cstheme="majorHAnsi"/>
          <w:color w:val="000000"/>
          <w:sz w:val="24"/>
          <w:szCs w:val="24"/>
          <w:lang w:bidi="pl-PL"/>
        </w:rPr>
        <w:t xml:space="preserve">Wykonawca zobowiązany jest do realizacji przedmiotu zamówienia z należytą starannością, dostępnymi metodami i środkami, w pomieszczeniach Zamawiającego, </w:t>
      </w:r>
      <w:r w:rsidR="004462D9">
        <w:rPr>
          <w:rFonts w:asciiTheme="majorHAnsi" w:eastAsia="Times New Roman" w:hAnsiTheme="majorHAnsi" w:cstheme="majorHAnsi"/>
          <w:color w:val="000000"/>
          <w:sz w:val="24"/>
          <w:szCs w:val="24"/>
          <w:lang w:bidi="pl-PL"/>
        </w:rPr>
        <w:br/>
      </w:r>
      <w:r w:rsidRPr="00486C34">
        <w:rPr>
          <w:rFonts w:asciiTheme="majorHAnsi" w:eastAsia="Times New Roman" w:hAnsiTheme="majorHAnsi" w:cstheme="majorHAnsi"/>
          <w:color w:val="000000"/>
          <w:sz w:val="24"/>
          <w:szCs w:val="24"/>
          <w:lang w:bidi="pl-PL"/>
        </w:rPr>
        <w:t>z użyciem jego sprzętu oraz preparatów myjących i dezynfekujących.</w:t>
      </w:r>
    </w:p>
    <w:p w14:paraId="5EF3F04B" w14:textId="77777777" w:rsidR="00D61108" w:rsidRPr="00486C34" w:rsidRDefault="00D61108" w:rsidP="00D63514">
      <w:pPr>
        <w:pStyle w:val="Akapitzlist"/>
        <w:numPr>
          <w:ilvl w:val="1"/>
          <w:numId w:val="67"/>
        </w:numPr>
        <w:tabs>
          <w:tab w:val="left" w:pos="851"/>
        </w:tabs>
        <w:spacing w:line="271" w:lineRule="auto"/>
        <w:jc w:val="both"/>
        <w:rPr>
          <w:rFonts w:asciiTheme="majorHAnsi" w:eastAsia="Times New Roman" w:hAnsiTheme="majorHAnsi" w:cstheme="majorHAnsi"/>
          <w:color w:val="000000"/>
          <w:sz w:val="24"/>
          <w:szCs w:val="24"/>
          <w:lang w:bidi="pl-PL"/>
        </w:rPr>
      </w:pPr>
      <w:r w:rsidRPr="00486C34">
        <w:rPr>
          <w:rFonts w:asciiTheme="majorHAnsi" w:eastAsia="Times New Roman" w:hAnsiTheme="majorHAnsi" w:cstheme="majorHAnsi"/>
          <w:color w:val="000000"/>
          <w:sz w:val="24"/>
          <w:szCs w:val="24"/>
          <w:lang w:bidi="pl-PL"/>
        </w:rPr>
        <w:t>Zapewnienie wszelkich środków oraz sprzętu, niezbędnych do prawidłowego wykonania przedmiotu zamówienia, leży po stronie Zamawiającego.</w:t>
      </w:r>
    </w:p>
    <w:p w14:paraId="4F565D0A" w14:textId="77777777" w:rsidR="00D61108" w:rsidRPr="00486C34" w:rsidRDefault="00D61108" w:rsidP="00D63514">
      <w:pPr>
        <w:pStyle w:val="Akapitzlist"/>
        <w:numPr>
          <w:ilvl w:val="1"/>
          <w:numId w:val="67"/>
        </w:numPr>
        <w:tabs>
          <w:tab w:val="left" w:pos="851"/>
        </w:tabs>
        <w:spacing w:line="271" w:lineRule="auto"/>
        <w:jc w:val="both"/>
        <w:rPr>
          <w:rFonts w:asciiTheme="majorHAnsi" w:eastAsia="Times New Roman" w:hAnsiTheme="majorHAnsi" w:cstheme="majorHAnsi"/>
          <w:color w:val="000000"/>
          <w:sz w:val="24"/>
          <w:szCs w:val="24"/>
          <w:lang w:bidi="pl-PL"/>
        </w:rPr>
      </w:pPr>
      <w:r w:rsidRPr="00486C34">
        <w:rPr>
          <w:rFonts w:asciiTheme="majorHAnsi" w:eastAsia="Times New Roman" w:hAnsiTheme="majorHAnsi" w:cstheme="majorHAnsi"/>
          <w:color w:val="000000"/>
          <w:sz w:val="24"/>
          <w:szCs w:val="24"/>
          <w:lang w:bidi="pl-PL"/>
        </w:rPr>
        <w:t>Zamawiający bezpłatnie udostępnia Wykonawcy sprzęt, niezbędny do realizacji przedmiotu zamówienia, tj. wózki, mopy płaskie, nakładki na mopy oraz ściereczki do sprzątania oraz środki czystości.</w:t>
      </w:r>
    </w:p>
    <w:p w14:paraId="3F3C22C6" w14:textId="77777777" w:rsidR="00D61108" w:rsidRPr="00486C34" w:rsidRDefault="00D61108" w:rsidP="00D63514">
      <w:pPr>
        <w:pStyle w:val="Akapitzlist"/>
        <w:numPr>
          <w:ilvl w:val="1"/>
          <w:numId w:val="67"/>
        </w:numPr>
        <w:tabs>
          <w:tab w:val="left" w:pos="851"/>
        </w:tabs>
        <w:spacing w:line="271" w:lineRule="auto"/>
        <w:jc w:val="both"/>
        <w:rPr>
          <w:rFonts w:asciiTheme="majorHAnsi" w:eastAsia="Times New Roman" w:hAnsiTheme="majorHAnsi" w:cstheme="majorHAnsi"/>
          <w:color w:val="000000"/>
          <w:sz w:val="24"/>
          <w:szCs w:val="24"/>
          <w:lang w:bidi="pl-PL"/>
        </w:rPr>
      </w:pPr>
      <w:r w:rsidRPr="00486C34">
        <w:rPr>
          <w:rFonts w:asciiTheme="majorHAnsi" w:eastAsia="Times New Roman" w:hAnsiTheme="majorHAnsi" w:cstheme="majorHAnsi"/>
          <w:color w:val="000000"/>
          <w:sz w:val="24"/>
          <w:szCs w:val="24"/>
          <w:lang w:bidi="pl-PL"/>
        </w:rPr>
        <w:t>Zamawiający nieodpłatnie udostępnia pracownikom Wykonawcy pomieszczenia, niezbędne do prawidłowego wykonania przedmiotu zamówienia. Utrzymanie stałej, należytej czystości w udostępnionych pomieszczeniach należy do Wykonawcy.</w:t>
      </w:r>
    </w:p>
    <w:p w14:paraId="010ECD1E" w14:textId="77777777" w:rsidR="00D61108" w:rsidRPr="00486C34" w:rsidRDefault="00D61108" w:rsidP="00D63514">
      <w:pPr>
        <w:pStyle w:val="Akapitzlist"/>
        <w:numPr>
          <w:ilvl w:val="1"/>
          <w:numId w:val="67"/>
        </w:numPr>
        <w:tabs>
          <w:tab w:val="left" w:pos="851"/>
        </w:tabs>
        <w:spacing w:line="271" w:lineRule="auto"/>
        <w:jc w:val="both"/>
        <w:rPr>
          <w:rFonts w:asciiTheme="majorHAnsi" w:eastAsia="Times New Roman" w:hAnsiTheme="majorHAnsi" w:cstheme="majorHAnsi"/>
          <w:color w:val="000000"/>
          <w:sz w:val="24"/>
          <w:szCs w:val="24"/>
          <w:lang w:bidi="pl-PL"/>
        </w:rPr>
      </w:pPr>
      <w:r w:rsidRPr="00486C34">
        <w:rPr>
          <w:rFonts w:asciiTheme="majorHAnsi" w:eastAsia="Times New Roman" w:hAnsiTheme="majorHAnsi" w:cstheme="majorHAnsi"/>
          <w:color w:val="000000"/>
          <w:sz w:val="24"/>
          <w:szCs w:val="24"/>
          <w:lang w:bidi="pl-PL"/>
        </w:rPr>
        <w:t>Usługa jest wykonywana przez personel Wykonawcy i pod nadzorem Wykonawcy.</w:t>
      </w:r>
    </w:p>
    <w:p w14:paraId="2FDF9A71" w14:textId="77777777" w:rsidR="00D61108" w:rsidRPr="00486C34" w:rsidRDefault="00D61108" w:rsidP="00D63514">
      <w:pPr>
        <w:pStyle w:val="Akapitzlist"/>
        <w:numPr>
          <w:ilvl w:val="1"/>
          <w:numId w:val="67"/>
        </w:numPr>
        <w:tabs>
          <w:tab w:val="left" w:pos="851"/>
        </w:tabs>
        <w:spacing w:line="271" w:lineRule="auto"/>
        <w:jc w:val="both"/>
        <w:rPr>
          <w:rFonts w:asciiTheme="majorHAnsi" w:eastAsia="Times New Roman" w:hAnsiTheme="majorHAnsi" w:cstheme="majorHAnsi"/>
          <w:color w:val="000000"/>
          <w:sz w:val="24"/>
          <w:szCs w:val="24"/>
          <w:lang w:bidi="pl-PL"/>
        </w:rPr>
      </w:pPr>
      <w:r w:rsidRPr="00486C34">
        <w:rPr>
          <w:rFonts w:asciiTheme="majorHAnsi" w:eastAsia="Times New Roman" w:hAnsiTheme="majorHAnsi" w:cstheme="majorHAnsi"/>
          <w:color w:val="000000"/>
          <w:sz w:val="24"/>
          <w:szCs w:val="24"/>
          <w:lang w:bidi="pl-PL"/>
        </w:rPr>
        <w:t>Wykonawca zobowiązany jest do zatrudnienia niezbędnej liczby osób, zapewniających prawidłową organizację pracy, stosownie do potrzeb Zamawiającego.</w:t>
      </w:r>
    </w:p>
    <w:p w14:paraId="3034B0C7" w14:textId="77777777" w:rsidR="00D61108" w:rsidRPr="00D63514" w:rsidRDefault="00D61108" w:rsidP="00D63514">
      <w:pPr>
        <w:pStyle w:val="Akapitzlist"/>
        <w:numPr>
          <w:ilvl w:val="1"/>
          <w:numId w:val="67"/>
        </w:numPr>
        <w:tabs>
          <w:tab w:val="left" w:pos="851"/>
        </w:tabs>
        <w:spacing w:line="271" w:lineRule="auto"/>
        <w:jc w:val="both"/>
        <w:rPr>
          <w:rFonts w:asciiTheme="majorHAnsi" w:eastAsia="Times New Roman" w:hAnsiTheme="majorHAnsi" w:cstheme="majorHAnsi"/>
          <w:sz w:val="24"/>
          <w:szCs w:val="24"/>
          <w:lang w:bidi="pl-PL"/>
        </w:rPr>
      </w:pPr>
      <w:r w:rsidRPr="00486C34">
        <w:rPr>
          <w:rFonts w:asciiTheme="majorHAnsi" w:eastAsia="Times New Roman" w:hAnsiTheme="majorHAnsi" w:cstheme="majorHAnsi"/>
          <w:color w:val="000000"/>
          <w:sz w:val="24"/>
          <w:szCs w:val="24"/>
          <w:lang w:bidi="pl-PL"/>
        </w:rPr>
        <w:t xml:space="preserve">Pracownicy Wykonawcy muszą być sprawni fizycznie, bez ograniczeń w zakresie przygotowywania oraz przenoszenia pojemników z płynami myjącymi i czyszczącymi wraz </w:t>
      </w:r>
      <w:r w:rsidRPr="00D63514">
        <w:rPr>
          <w:rFonts w:asciiTheme="majorHAnsi" w:eastAsia="Times New Roman" w:hAnsiTheme="majorHAnsi" w:cstheme="majorHAnsi"/>
          <w:sz w:val="24"/>
          <w:szCs w:val="24"/>
          <w:lang w:bidi="pl-PL"/>
        </w:rPr>
        <w:t>z towarzyszącymi im urządzeniami.</w:t>
      </w:r>
    </w:p>
    <w:p w14:paraId="706E8B75" w14:textId="57230C1A" w:rsidR="00D61108" w:rsidRPr="00486C34" w:rsidRDefault="00D61108" w:rsidP="00D63514">
      <w:pPr>
        <w:pStyle w:val="Akapitzlist"/>
        <w:numPr>
          <w:ilvl w:val="1"/>
          <w:numId w:val="67"/>
        </w:numPr>
        <w:tabs>
          <w:tab w:val="left" w:pos="851"/>
        </w:tabs>
        <w:spacing w:line="271" w:lineRule="auto"/>
        <w:jc w:val="both"/>
        <w:rPr>
          <w:rFonts w:asciiTheme="majorHAnsi" w:eastAsia="Times New Roman" w:hAnsiTheme="majorHAnsi" w:cstheme="majorHAnsi"/>
          <w:color w:val="000000"/>
          <w:sz w:val="24"/>
          <w:szCs w:val="24"/>
          <w:lang w:bidi="pl-PL"/>
        </w:rPr>
      </w:pPr>
      <w:r w:rsidRPr="00486C34">
        <w:rPr>
          <w:rFonts w:asciiTheme="majorHAnsi" w:eastAsia="Times New Roman" w:hAnsiTheme="majorHAnsi" w:cstheme="majorHAnsi"/>
          <w:color w:val="000000"/>
          <w:sz w:val="24"/>
          <w:szCs w:val="24"/>
          <w:lang w:bidi="pl-PL"/>
        </w:rPr>
        <w:t>Wykonawca zobowiązany jest do niezwłocznego uzupełniania obsady personelu</w:t>
      </w:r>
      <w:r w:rsidR="00CB4374">
        <w:rPr>
          <w:rFonts w:asciiTheme="majorHAnsi" w:eastAsia="Times New Roman" w:hAnsiTheme="majorHAnsi" w:cstheme="majorHAnsi"/>
          <w:color w:val="000000"/>
          <w:sz w:val="24"/>
          <w:szCs w:val="24"/>
          <w:lang w:bidi="pl-PL"/>
        </w:rPr>
        <w:t xml:space="preserve">                               </w:t>
      </w:r>
      <w:r w:rsidRPr="00486C34">
        <w:rPr>
          <w:rFonts w:asciiTheme="majorHAnsi" w:eastAsia="Times New Roman" w:hAnsiTheme="majorHAnsi" w:cstheme="majorHAnsi"/>
          <w:color w:val="000000"/>
          <w:sz w:val="24"/>
          <w:szCs w:val="24"/>
          <w:lang w:bidi="pl-PL"/>
        </w:rPr>
        <w:t xml:space="preserve"> w przypadku nieobecności danej osoby. Osoba zastępująca ma znać zakres prac do wykonania na zastępstwie i być odpowiednio przeszkolona. O każdym zastępstwie Wykonawca powinien informować pielęgniarkę oddziałową lub osobę przez nich </w:t>
      </w:r>
      <w:r w:rsidRPr="00486C34">
        <w:rPr>
          <w:rFonts w:asciiTheme="majorHAnsi" w:eastAsia="Times New Roman" w:hAnsiTheme="majorHAnsi" w:cstheme="majorHAnsi"/>
          <w:color w:val="000000"/>
          <w:sz w:val="24"/>
          <w:szCs w:val="24"/>
          <w:lang w:bidi="pl-PL"/>
        </w:rPr>
        <w:lastRenderedPageBreak/>
        <w:t>wyznaczoną. Zamawiający zastrzega sobie możliwość żądania zmiany pracownika Wykonawcy.</w:t>
      </w:r>
    </w:p>
    <w:p w14:paraId="5BE902CC" w14:textId="77777777" w:rsidR="00D61108" w:rsidRPr="00486C34" w:rsidRDefault="00D61108" w:rsidP="00D63514">
      <w:pPr>
        <w:pStyle w:val="Akapitzlist"/>
        <w:numPr>
          <w:ilvl w:val="1"/>
          <w:numId w:val="67"/>
        </w:numPr>
        <w:tabs>
          <w:tab w:val="left" w:pos="851"/>
        </w:tabs>
        <w:spacing w:line="271" w:lineRule="auto"/>
        <w:jc w:val="both"/>
        <w:rPr>
          <w:rFonts w:asciiTheme="majorHAnsi" w:eastAsia="Times New Roman" w:hAnsiTheme="majorHAnsi" w:cstheme="majorHAnsi"/>
          <w:color w:val="000000"/>
          <w:sz w:val="24"/>
          <w:szCs w:val="24"/>
          <w:lang w:bidi="pl-PL"/>
        </w:rPr>
      </w:pPr>
      <w:r w:rsidRPr="00486C34">
        <w:rPr>
          <w:rFonts w:asciiTheme="majorHAnsi" w:eastAsia="Times New Roman" w:hAnsiTheme="majorHAnsi" w:cstheme="majorHAnsi"/>
          <w:color w:val="000000"/>
          <w:sz w:val="24"/>
          <w:szCs w:val="24"/>
          <w:lang w:bidi="pl-PL"/>
        </w:rPr>
        <w:t>Pracownicy Wykonawcy zobowiązani są do informowania kierownika danej komórki organizacyjnej o każdorazowym opuszczeniu stanowiska oraz o celu wyjścia i czasie powrotu.</w:t>
      </w:r>
    </w:p>
    <w:p w14:paraId="151D34F0" w14:textId="418C77F8" w:rsidR="00D61108" w:rsidRPr="00486C34" w:rsidRDefault="00D61108" w:rsidP="00D63514">
      <w:pPr>
        <w:pStyle w:val="Akapitzlist"/>
        <w:numPr>
          <w:ilvl w:val="1"/>
          <w:numId w:val="67"/>
        </w:numPr>
        <w:tabs>
          <w:tab w:val="left" w:pos="851"/>
        </w:tabs>
        <w:spacing w:line="271" w:lineRule="auto"/>
        <w:jc w:val="both"/>
        <w:rPr>
          <w:rFonts w:asciiTheme="majorHAnsi" w:eastAsia="Times New Roman" w:hAnsiTheme="majorHAnsi" w:cstheme="majorHAnsi"/>
          <w:color w:val="000000"/>
          <w:sz w:val="24"/>
          <w:szCs w:val="24"/>
          <w:lang w:bidi="pl-PL"/>
        </w:rPr>
      </w:pPr>
      <w:r w:rsidRPr="00486C34">
        <w:rPr>
          <w:rFonts w:asciiTheme="majorHAnsi" w:eastAsia="Times New Roman" w:hAnsiTheme="majorHAnsi" w:cstheme="majorHAnsi"/>
          <w:color w:val="000000"/>
          <w:sz w:val="24"/>
          <w:szCs w:val="24"/>
          <w:lang w:bidi="pl-PL"/>
        </w:rPr>
        <w:t xml:space="preserve">Wykonawca zobowiązany jest do zapewnienia osobom wykonującym przedmiot zamówienia zunifikowanej odzieży ochronnej, kryte obuwie robocze (zaleca się, aby odzież ta zawierała logo firmy Wykonawcy); Zamawiający pozostawia Wykonawcy dowolność w wyborze koloru odzieży </w:t>
      </w:r>
      <w:r w:rsidRPr="00486C34">
        <w:rPr>
          <w:rFonts w:asciiTheme="majorHAnsi" w:eastAsia="Times New Roman" w:hAnsiTheme="majorHAnsi" w:cstheme="majorHAnsi"/>
          <w:color w:val="79040F"/>
          <w:sz w:val="24"/>
          <w:szCs w:val="24"/>
          <w:lang w:bidi="pl-PL"/>
        </w:rPr>
        <w:t xml:space="preserve">- </w:t>
      </w:r>
      <w:r w:rsidRPr="00486C34">
        <w:rPr>
          <w:rFonts w:asciiTheme="majorHAnsi" w:eastAsia="Times New Roman" w:hAnsiTheme="majorHAnsi" w:cstheme="majorHAnsi"/>
          <w:color w:val="000000"/>
          <w:sz w:val="24"/>
          <w:szCs w:val="24"/>
          <w:lang w:bidi="pl-PL"/>
        </w:rPr>
        <w:t>za wyjątkiem koloru białego, używanych przez personel Zamawiającego). Pracownicy Wykonawcy zobowiązani są do noszenia imiennych identyfikatorów. Wykonawca zapewnia pranie odzieży ochronnej swoich pracowników w profesjonalnej pralni.</w:t>
      </w:r>
    </w:p>
    <w:p w14:paraId="1C849316" w14:textId="158A361F" w:rsidR="00D61108" w:rsidRPr="00486C34" w:rsidRDefault="00D61108" w:rsidP="00D63514">
      <w:pPr>
        <w:pStyle w:val="Akapitzlist"/>
        <w:numPr>
          <w:ilvl w:val="1"/>
          <w:numId w:val="67"/>
        </w:numPr>
        <w:tabs>
          <w:tab w:val="left" w:pos="851"/>
        </w:tabs>
        <w:spacing w:line="271" w:lineRule="auto"/>
        <w:jc w:val="both"/>
        <w:rPr>
          <w:rFonts w:asciiTheme="majorHAnsi" w:eastAsia="Times New Roman" w:hAnsiTheme="majorHAnsi" w:cstheme="majorHAnsi"/>
          <w:color w:val="000000"/>
          <w:sz w:val="24"/>
          <w:szCs w:val="24"/>
          <w:lang w:bidi="pl-PL"/>
        </w:rPr>
      </w:pPr>
      <w:r w:rsidRPr="00486C34">
        <w:rPr>
          <w:rFonts w:asciiTheme="majorHAnsi" w:eastAsia="Times New Roman" w:hAnsiTheme="majorHAnsi" w:cstheme="majorHAnsi"/>
          <w:color w:val="000000"/>
          <w:sz w:val="24"/>
          <w:szCs w:val="24"/>
          <w:lang w:bidi="pl-PL"/>
        </w:rPr>
        <w:t xml:space="preserve">Pracownicy Wykonawcy zobowiązani są do zachowania tajemnicy zawodowej </w:t>
      </w:r>
      <w:r w:rsidRPr="00486C34">
        <w:rPr>
          <w:rFonts w:asciiTheme="majorHAnsi" w:eastAsia="Times New Roman" w:hAnsiTheme="majorHAnsi" w:cstheme="majorHAnsi"/>
          <w:color w:val="000000"/>
          <w:sz w:val="24"/>
          <w:szCs w:val="24"/>
          <w:lang w:bidi="pl-PL"/>
        </w:rPr>
        <w:br/>
        <w:t xml:space="preserve">i odpowiedniej postawy w stosunku do pacjentów, ich rodzin oraz pracowników. Personel Wykonawcy uczestniczący w świadczeniu usługi zobowiązany będzie </w:t>
      </w:r>
      <w:r w:rsidR="00950A7E" w:rsidRPr="00486C34">
        <w:rPr>
          <w:rFonts w:asciiTheme="majorHAnsi" w:eastAsia="Times New Roman" w:hAnsiTheme="majorHAnsi" w:cstheme="majorHAnsi"/>
          <w:color w:val="000000"/>
          <w:sz w:val="24"/>
          <w:szCs w:val="24"/>
          <w:lang w:bidi="pl-PL"/>
        </w:rPr>
        <w:t>do zmiany</w:t>
      </w:r>
      <w:r w:rsidRPr="00486C34">
        <w:rPr>
          <w:rFonts w:asciiTheme="majorHAnsi" w:eastAsia="Times New Roman" w:hAnsiTheme="majorHAnsi" w:cstheme="majorHAnsi"/>
          <w:color w:val="000000"/>
          <w:sz w:val="24"/>
          <w:szCs w:val="24"/>
          <w:lang w:bidi="pl-PL"/>
        </w:rPr>
        <w:t xml:space="preserve"> obuwia, stosowania odzieży ochronnej, </w:t>
      </w:r>
      <w:r w:rsidR="00950A7E" w:rsidRPr="00486C34">
        <w:rPr>
          <w:rFonts w:asciiTheme="majorHAnsi" w:eastAsia="Times New Roman" w:hAnsiTheme="majorHAnsi" w:cstheme="majorHAnsi"/>
          <w:color w:val="000000"/>
          <w:sz w:val="24"/>
          <w:szCs w:val="24"/>
          <w:lang w:bidi="pl-PL"/>
        </w:rPr>
        <w:t>roboczej</w:t>
      </w:r>
      <w:r w:rsidRPr="00486C34">
        <w:rPr>
          <w:rFonts w:asciiTheme="majorHAnsi" w:eastAsia="Times New Roman" w:hAnsiTheme="majorHAnsi" w:cstheme="majorHAnsi"/>
          <w:color w:val="000000"/>
          <w:sz w:val="24"/>
          <w:szCs w:val="24"/>
          <w:lang w:bidi="pl-PL"/>
        </w:rPr>
        <w:t xml:space="preserve"> oraz przestrzegania higieny rąk. </w:t>
      </w:r>
    </w:p>
    <w:p w14:paraId="250B79CD" w14:textId="77777777" w:rsidR="00D61108" w:rsidRPr="00486C34" w:rsidRDefault="00D61108" w:rsidP="00D63514">
      <w:pPr>
        <w:pStyle w:val="Akapitzlist"/>
        <w:numPr>
          <w:ilvl w:val="1"/>
          <w:numId w:val="67"/>
        </w:numPr>
        <w:tabs>
          <w:tab w:val="left" w:pos="851"/>
        </w:tabs>
        <w:spacing w:line="271" w:lineRule="auto"/>
        <w:jc w:val="both"/>
        <w:rPr>
          <w:rFonts w:asciiTheme="majorHAnsi" w:eastAsia="Times New Roman" w:hAnsiTheme="majorHAnsi" w:cstheme="majorHAnsi"/>
          <w:color w:val="000000"/>
          <w:sz w:val="24"/>
          <w:szCs w:val="24"/>
          <w:lang w:bidi="pl-PL"/>
        </w:rPr>
      </w:pPr>
      <w:r w:rsidRPr="00486C34">
        <w:rPr>
          <w:rFonts w:asciiTheme="majorHAnsi" w:eastAsia="Times New Roman" w:hAnsiTheme="majorHAnsi" w:cstheme="majorHAnsi"/>
          <w:color w:val="000000"/>
          <w:sz w:val="24"/>
          <w:szCs w:val="24"/>
          <w:lang w:bidi="pl-PL"/>
        </w:rPr>
        <w:t>Pracownicy Wykonawcy nie mogą korzystać z telefonów Szpitala Nowowiejskiego.</w:t>
      </w:r>
    </w:p>
    <w:p w14:paraId="444C79E6" w14:textId="77777777" w:rsidR="00D61108" w:rsidRPr="00486C34" w:rsidRDefault="00D61108" w:rsidP="00D63514">
      <w:pPr>
        <w:pStyle w:val="Akapitzlist"/>
        <w:numPr>
          <w:ilvl w:val="1"/>
          <w:numId w:val="67"/>
        </w:numPr>
        <w:tabs>
          <w:tab w:val="left" w:pos="851"/>
        </w:tabs>
        <w:spacing w:line="271" w:lineRule="auto"/>
        <w:jc w:val="both"/>
        <w:rPr>
          <w:rFonts w:asciiTheme="majorHAnsi" w:eastAsia="Times New Roman" w:hAnsiTheme="majorHAnsi" w:cstheme="majorHAnsi"/>
          <w:color w:val="000000"/>
          <w:sz w:val="24"/>
          <w:szCs w:val="24"/>
          <w:lang w:bidi="pl-PL"/>
        </w:rPr>
      </w:pPr>
      <w:r w:rsidRPr="00486C34">
        <w:rPr>
          <w:rFonts w:asciiTheme="majorHAnsi" w:eastAsia="Times New Roman" w:hAnsiTheme="majorHAnsi" w:cstheme="majorHAnsi"/>
          <w:color w:val="000000"/>
          <w:sz w:val="24"/>
          <w:szCs w:val="24"/>
          <w:u w:val="single"/>
          <w:lang w:bidi="pl-PL"/>
        </w:rPr>
        <w:t>Pracownicy Wykonawcy muszą posługiwać się językiem polskim w stopniu komunikatywnym.</w:t>
      </w:r>
    </w:p>
    <w:p w14:paraId="44ED50E2" w14:textId="77777777" w:rsidR="00D61108" w:rsidRPr="00486C34" w:rsidRDefault="00D61108" w:rsidP="00D63514">
      <w:pPr>
        <w:pStyle w:val="Akapitzlist"/>
        <w:numPr>
          <w:ilvl w:val="1"/>
          <w:numId w:val="67"/>
        </w:numPr>
        <w:tabs>
          <w:tab w:val="left" w:pos="851"/>
        </w:tabs>
        <w:spacing w:line="271" w:lineRule="auto"/>
        <w:jc w:val="both"/>
        <w:rPr>
          <w:rFonts w:asciiTheme="majorHAnsi" w:eastAsia="Times New Roman" w:hAnsiTheme="majorHAnsi" w:cstheme="majorHAnsi"/>
          <w:color w:val="000000"/>
          <w:sz w:val="24"/>
          <w:szCs w:val="24"/>
          <w:lang w:bidi="pl-PL"/>
        </w:rPr>
      </w:pPr>
      <w:r w:rsidRPr="00486C34">
        <w:rPr>
          <w:rFonts w:asciiTheme="majorHAnsi" w:eastAsia="Times New Roman" w:hAnsiTheme="majorHAnsi" w:cstheme="majorHAnsi"/>
          <w:color w:val="000000"/>
          <w:sz w:val="24"/>
          <w:szCs w:val="24"/>
          <w:lang w:bidi="pl-PL"/>
        </w:rPr>
        <w:t xml:space="preserve">Wykonawca zobowiązany jest do świadczenia przedmiotu zamówienia zgodnie </w:t>
      </w:r>
      <w:r w:rsidRPr="00486C34">
        <w:rPr>
          <w:rFonts w:asciiTheme="majorHAnsi" w:eastAsia="Times New Roman" w:hAnsiTheme="majorHAnsi" w:cstheme="majorHAnsi"/>
          <w:color w:val="000000"/>
          <w:sz w:val="24"/>
          <w:szCs w:val="24"/>
          <w:lang w:bidi="pl-PL"/>
        </w:rPr>
        <w:br/>
      </w:r>
      <w:r w:rsidRPr="00E7491E">
        <w:rPr>
          <w:rFonts w:asciiTheme="majorHAnsi" w:eastAsia="Times New Roman" w:hAnsiTheme="majorHAnsi" w:cstheme="majorHAnsi"/>
          <w:color w:val="000000"/>
          <w:sz w:val="24"/>
          <w:szCs w:val="24"/>
          <w:lang w:bidi="pl-PL"/>
        </w:rPr>
        <w:t>z Zasadami sprzątania, mycia i dekontaminacji pomieszczeń oraz sprzętu użytkowego obowiązującą w Szpitalu Nowowiejskim. Personel Wykonawcy jest zobowiązany</w:t>
      </w:r>
      <w:r w:rsidRPr="00486C34">
        <w:rPr>
          <w:rFonts w:asciiTheme="majorHAnsi" w:eastAsia="Times New Roman" w:hAnsiTheme="majorHAnsi" w:cstheme="majorHAnsi"/>
          <w:color w:val="000000"/>
          <w:sz w:val="24"/>
          <w:szCs w:val="24"/>
          <w:lang w:bidi="pl-PL"/>
        </w:rPr>
        <w:t xml:space="preserve"> do dokumentowania przeprowadzonych czynności mycia i dezynfekcji pomieszczeń </w:t>
      </w:r>
      <w:r w:rsidRPr="00486C34">
        <w:rPr>
          <w:rFonts w:asciiTheme="majorHAnsi" w:eastAsia="Times New Roman" w:hAnsiTheme="majorHAnsi" w:cstheme="majorHAnsi"/>
          <w:color w:val="000000"/>
          <w:sz w:val="24"/>
          <w:szCs w:val="24"/>
          <w:lang w:bidi="pl-PL"/>
        </w:rPr>
        <w:br/>
        <w:t>i sprzętu w obowiązującej dokumentacji - zgodnie z ww. zasadami.</w:t>
      </w:r>
    </w:p>
    <w:p w14:paraId="5F44D042" w14:textId="77777777" w:rsidR="00D61108" w:rsidRPr="00486C34" w:rsidRDefault="00D61108" w:rsidP="00D63514">
      <w:pPr>
        <w:pStyle w:val="Akapitzlist"/>
        <w:numPr>
          <w:ilvl w:val="1"/>
          <w:numId w:val="67"/>
        </w:numPr>
        <w:tabs>
          <w:tab w:val="left" w:pos="851"/>
        </w:tabs>
        <w:spacing w:line="271" w:lineRule="auto"/>
        <w:jc w:val="both"/>
        <w:rPr>
          <w:rFonts w:asciiTheme="majorHAnsi" w:eastAsia="Times New Roman" w:hAnsiTheme="majorHAnsi" w:cstheme="majorHAnsi"/>
          <w:color w:val="000000"/>
          <w:sz w:val="24"/>
          <w:szCs w:val="24"/>
          <w:lang w:bidi="pl-PL"/>
        </w:rPr>
      </w:pPr>
      <w:r w:rsidRPr="00486C34">
        <w:rPr>
          <w:rFonts w:asciiTheme="majorHAnsi" w:eastAsia="Times New Roman" w:hAnsiTheme="majorHAnsi" w:cstheme="majorHAnsi"/>
          <w:color w:val="000000"/>
          <w:sz w:val="24"/>
          <w:szCs w:val="24"/>
          <w:lang w:bidi="pl-PL"/>
        </w:rPr>
        <w:t>Czynności związane z utrzymaniem czystości muszą odbywać się poza porami przyjmowania pacjentów oraz wykonywania badań, bez utrudniania funkcjonowania danego pomieszczenia.</w:t>
      </w:r>
    </w:p>
    <w:p w14:paraId="6DF64BDD" w14:textId="77777777" w:rsidR="00D61108" w:rsidRPr="00486C34" w:rsidRDefault="00D61108" w:rsidP="00D63514">
      <w:pPr>
        <w:pStyle w:val="Akapitzlist"/>
        <w:numPr>
          <w:ilvl w:val="1"/>
          <w:numId w:val="67"/>
        </w:numPr>
        <w:tabs>
          <w:tab w:val="left" w:pos="851"/>
        </w:tabs>
        <w:spacing w:line="271" w:lineRule="auto"/>
        <w:jc w:val="both"/>
        <w:rPr>
          <w:rFonts w:asciiTheme="majorHAnsi" w:eastAsia="Times New Roman" w:hAnsiTheme="majorHAnsi" w:cstheme="majorHAnsi"/>
          <w:color w:val="000000"/>
          <w:sz w:val="24"/>
          <w:szCs w:val="24"/>
          <w:lang w:bidi="pl-PL"/>
        </w:rPr>
      </w:pPr>
      <w:r w:rsidRPr="00486C34">
        <w:rPr>
          <w:rFonts w:asciiTheme="majorHAnsi" w:eastAsia="Times New Roman" w:hAnsiTheme="majorHAnsi" w:cstheme="majorHAnsi"/>
          <w:sz w:val="24"/>
          <w:szCs w:val="24"/>
          <w:lang w:bidi="pl-PL"/>
        </w:rPr>
        <w:t>Wykonawca przy myciu korytarzy będzie przestrzegał zasady w pierwszej kolejności mycia jednej połowy korytarza a następnie drugiej, tak by umożliwić przejście suchą częścią korytarza oraz umieszczał będzie stosowny znak ostrzegawczy.</w:t>
      </w:r>
    </w:p>
    <w:p w14:paraId="1CC95FF6" w14:textId="77777777" w:rsidR="00D61108" w:rsidRPr="00486C34" w:rsidRDefault="00D61108" w:rsidP="00D63514">
      <w:pPr>
        <w:pStyle w:val="Akapitzlist"/>
        <w:numPr>
          <w:ilvl w:val="1"/>
          <w:numId w:val="67"/>
        </w:numPr>
        <w:tabs>
          <w:tab w:val="left" w:pos="851"/>
        </w:tabs>
        <w:spacing w:line="271" w:lineRule="auto"/>
        <w:jc w:val="both"/>
        <w:rPr>
          <w:rFonts w:asciiTheme="majorHAnsi" w:eastAsia="Times New Roman" w:hAnsiTheme="majorHAnsi" w:cstheme="majorHAnsi"/>
          <w:color w:val="000000"/>
          <w:sz w:val="24"/>
          <w:szCs w:val="24"/>
          <w:lang w:bidi="pl-PL"/>
        </w:rPr>
      </w:pPr>
      <w:r w:rsidRPr="00486C34">
        <w:rPr>
          <w:rFonts w:asciiTheme="majorHAnsi" w:eastAsia="Times New Roman" w:hAnsiTheme="majorHAnsi" w:cstheme="majorHAnsi"/>
          <w:sz w:val="24"/>
          <w:szCs w:val="24"/>
          <w:lang w:bidi="pl-PL"/>
        </w:rPr>
        <w:t>Wykonawca wyznacza osobę sprawującą bezpośredni nadzór 5 dni w tygodniu (godziny do ustalenia) nad osobami świadczącymi przedmiot zamówienia ze strony Wykonawcy oraz udostępnia bezpośredni kontakt telefoniczny oraz e-mailowy do tej osoby.</w:t>
      </w:r>
    </w:p>
    <w:p w14:paraId="747331D0" w14:textId="6E4605CF" w:rsidR="00D61108" w:rsidRPr="00486C34" w:rsidRDefault="00D61108" w:rsidP="00D63514">
      <w:pPr>
        <w:pStyle w:val="Akapitzlist"/>
        <w:numPr>
          <w:ilvl w:val="1"/>
          <w:numId w:val="67"/>
        </w:numPr>
        <w:tabs>
          <w:tab w:val="left" w:pos="851"/>
        </w:tabs>
        <w:spacing w:line="271" w:lineRule="auto"/>
        <w:jc w:val="both"/>
        <w:rPr>
          <w:rFonts w:asciiTheme="majorHAnsi" w:eastAsia="Times New Roman" w:hAnsiTheme="majorHAnsi" w:cstheme="majorHAnsi"/>
          <w:color w:val="000000"/>
          <w:sz w:val="24"/>
          <w:szCs w:val="24"/>
          <w:lang w:bidi="pl-PL"/>
        </w:rPr>
      </w:pPr>
      <w:r w:rsidRPr="00486C34">
        <w:rPr>
          <w:rFonts w:asciiTheme="majorHAnsi" w:eastAsia="Times New Roman" w:hAnsiTheme="majorHAnsi" w:cstheme="majorHAnsi"/>
          <w:sz w:val="24"/>
          <w:szCs w:val="24"/>
          <w:lang w:bidi="pl-PL"/>
        </w:rPr>
        <w:t xml:space="preserve">Osoba sprawująca bezpośredni nadzór </w:t>
      </w:r>
      <w:r w:rsidR="00CB4374">
        <w:rPr>
          <w:rFonts w:asciiTheme="majorHAnsi" w:eastAsia="Times New Roman" w:hAnsiTheme="majorHAnsi" w:cstheme="majorHAnsi"/>
          <w:sz w:val="24"/>
          <w:szCs w:val="24"/>
          <w:lang w:bidi="pl-PL"/>
        </w:rPr>
        <w:t xml:space="preserve">(godziny do uzgodnienia) </w:t>
      </w:r>
      <w:r w:rsidRPr="00486C34">
        <w:rPr>
          <w:rFonts w:asciiTheme="majorHAnsi" w:eastAsia="Times New Roman" w:hAnsiTheme="majorHAnsi" w:cstheme="majorHAnsi"/>
          <w:sz w:val="24"/>
          <w:szCs w:val="24"/>
          <w:lang w:bidi="pl-PL"/>
        </w:rPr>
        <w:t xml:space="preserve">nad osobami świadczącymi przedmiot zamówienia zobowiązana jest do przeprowadzenia </w:t>
      </w:r>
      <w:r w:rsidR="00D63514">
        <w:rPr>
          <w:rFonts w:asciiTheme="majorHAnsi" w:eastAsia="Times New Roman" w:hAnsiTheme="majorHAnsi" w:cstheme="majorHAnsi"/>
          <w:sz w:val="24"/>
          <w:szCs w:val="24"/>
          <w:lang w:bidi="pl-PL"/>
        </w:rPr>
        <w:br/>
      </w:r>
      <w:r w:rsidRPr="00486C34">
        <w:rPr>
          <w:rFonts w:asciiTheme="majorHAnsi" w:eastAsia="Times New Roman" w:hAnsiTheme="majorHAnsi" w:cstheme="majorHAnsi"/>
          <w:sz w:val="24"/>
          <w:szCs w:val="24"/>
          <w:lang w:bidi="pl-PL"/>
        </w:rPr>
        <w:t xml:space="preserve">i nadzorowania pełnego procesu adaptacyjnego tych osób, do podejmowania działań kontrolnych, mających na celu udokumentowanie ich pracy oraz współpracy </w:t>
      </w:r>
      <w:r w:rsidR="00D63514">
        <w:rPr>
          <w:rFonts w:asciiTheme="majorHAnsi" w:eastAsia="Times New Roman" w:hAnsiTheme="majorHAnsi" w:cstheme="majorHAnsi"/>
          <w:sz w:val="24"/>
          <w:szCs w:val="24"/>
          <w:lang w:bidi="pl-PL"/>
        </w:rPr>
        <w:br/>
      </w:r>
      <w:r w:rsidRPr="00486C34">
        <w:rPr>
          <w:rFonts w:asciiTheme="majorHAnsi" w:eastAsia="Times New Roman" w:hAnsiTheme="majorHAnsi" w:cstheme="majorHAnsi"/>
          <w:sz w:val="24"/>
          <w:szCs w:val="24"/>
          <w:lang w:bidi="pl-PL"/>
        </w:rPr>
        <w:t xml:space="preserve">z Pielęgniarką Naczelną, Pielęgniarką Epidemiologiczną </w:t>
      </w:r>
      <w:r w:rsidR="001E62A6">
        <w:rPr>
          <w:rFonts w:asciiTheme="majorHAnsi" w:eastAsia="Times New Roman" w:hAnsiTheme="majorHAnsi" w:cstheme="majorHAnsi"/>
          <w:sz w:val="24"/>
          <w:szCs w:val="24"/>
          <w:lang w:bidi="pl-PL"/>
        </w:rPr>
        <w:t>Kierownikiem Działu Administracyjno</w:t>
      </w:r>
      <w:r w:rsidR="006C2B63">
        <w:rPr>
          <w:rFonts w:asciiTheme="majorHAnsi" w:eastAsia="Times New Roman" w:hAnsiTheme="majorHAnsi" w:cstheme="majorHAnsi"/>
          <w:sz w:val="24"/>
          <w:szCs w:val="24"/>
          <w:lang w:bidi="pl-PL"/>
        </w:rPr>
        <w:t xml:space="preserve"> </w:t>
      </w:r>
      <w:r w:rsidR="001E62A6">
        <w:rPr>
          <w:rFonts w:asciiTheme="majorHAnsi" w:eastAsia="Times New Roman" w:hAnsiTheme="majorHAnsi" w:cstheme="majorHAnsi"/>
          <w:sz w:val="24"/>
          <w:szCs w:val="24"/>
          <w:lang w:bidi="pl-PL"/>
        </w:rPr>
        <w:t xml:space="preserve">– Gospodarczego </w:t>
      </w:r>
      <w:r w:rsidRPr="00486C34">
        <w:rPr>
          <w:rFonts w:asciiTheme="majorHAnsi" w:eastAsia="Times New Roman" w:hAnsiTheme="majorHAnsi" w:cstheme="majorHAnsi"/>
          <w:sz w:val="24"/>
          <w:szCs w:val="24"/>
          <w:lang w:bidi="pl-PL"/>
        </w:rPr>
        <w:t xml:space="preserve">oraz Pielęgniarkami Oddziałowymi. Do zadań osoby nadzorującej należy: bezpośredni nadzór nad pracownikami utrzymania czystości, prowadzenie kontroli świadczeń usługi, wprowadzanie na stanowiska pracy nowych pracowników, zapewnienie odpowiedniej obsady stanowisk oraz organizowanie </w:t>
      </w:r>
      <w:r w:rsidRPr="00486C34">
        <w:rPr>
          <w:rFonts w:asciiTheme="majorHAnsi" w:eastAsia="Times New Roman" w:hAnsiTheme="majorHAnsi" w:cstheme="majorHAnsi"/>
          <w:sz w:val="24"/>
          <w:szCs w:val="24"/>
          <w:lang w:bidi="pl-PL"/>
        </w:rPr>
        <w:lastRenderedPageBreak/>
        <w:t>zastępstw, prowadzenie stanowiskowych szkoleń pracowników utrzymania czystości, nadzór nad wykonywaniem usługi w sytuacjach awaryjnych.</w:t>
      </w:r>
    </w:p>
    <w:p w14:paraId="024AE36A" w14:textId="370FB69D" w:rsidR="00D61108" w:rsidRPr="00486C34" w:rsidRDefault="00D61108" w:rsidP="00D63514">
      <w:pPr>
        <w:pStyle w:val="Akapitzlist"/>
        <w:numPr>
          <w:ilvl w:val="1"/>
          <w:numId w:val="67"/>
        </w:numPr>
        <w:tabs>
          <w:tab w:val="left" w:pos="851"/>
        </w:tabs>
        <w:spacing w:line="271" w:lineRule="auto"/>
        <w:jc w:val="both"/>
        <w:rPr>
          <w:rFonts w:asciiTheme="majorHAnsi" w:eastAsia="Times New Roman" w:hAnsiTheme="majorHAnsi" w:cstheme="majorHAnsi"/>
          <w:color w:val="000000"/>
          <w:sz w:val="24"/>
          <w:szCs w:val="24"/>
          <w:lang w:bidi="pl-PL"/>
        </w:rPr>
      </w:pPr>
      <w:r w:rsidRPr="00486C34">
        <w:rPr>
          <w:rFonts w:asciiTheme="majorHAnsi" w:eastAsia="Times New Roman" w:hAnsiTheme="majorHAnsi" w:cstheme="majorHAnsi"/>
          <w:sz w:val="24"/>
          <w:szCs w:val="24"/>
          <w:lang w:bidi="pl-PL"/>
        </w:rPr>
        <w:t xml:space="preserve">Wykonawca zapewnia pracownikom wstępne i okresowe szkolenia z zakresu znajomości stosowania środków myjących i preparatów dezynfekujących, zasad higieny szpitalnej oraz profilaktyki zakażeń szpitalnych oraz znajomości treści instrukcji wchodzących </w:t>
      </w:r>
      <w:r w:rsidR="004462D9">
        <w:rPr>
          <w:rFonts w:asciiTheme="majorHAnsi" w:eastAsia="Times New Roman" w:hAnsiTheme="majorHAnsi" w:cstheme="majorHAnsi"/>
          <w:sz w:val="24"/>
          <w:szCs w:val="24"/>
          <w:lang w:bidi="pl-PL"/>
        </w:rPr>
        <w:br/>
      </w:r>
      <w:r w:rsidRPr="00486C34">
        <w:rPr>
          <w:rFonts w:asciiTheme="majorHAnsi" w:eastAsia="Times New Roman" w:hAnsiTheme="majorHAnsi" w:cstheme="majorHAnsi"/>
          <w:sz w:val="24"/>
          <w:szCs w:val="24"/>
          <w:lang w:bidi="pl-PL"/>
        </w:rPr>
        <w:t>w skład planu higieny szpitalnej. Szkolenia muszą być udokumentowane, a potwierdzenie uczestnictwa w szkoleniach należy przedkładać Zespołowi Kontroli Zakażeń Szpitalnych.</w:t>
      </w:r>
    </w:p>
    <w:p w14:paraId="26386FAC" w14:textId="77777777" w:rsidR="00D61108" w:rsidRPr="00486C34" w:rsidRDefault="00D61108" w:rsidP="00D63514">
      <w:pPr>
        <w:pStyle w:val="Akapitzlist"/>
        <w:numPr>
          <w:ilvl w:val="1"/>
          <w:numId w:val="67"/>
        </w:numPr>
        <w:tabs>
          <w:tab w:val="left" w:pos="851"/>
        </w:tabs>
        <w:spacing w:line="271" w:lineRule="auto"/>
        <w:jc w:val="both"/>
        <w:rPr>
          <w:rFonts w:asciiTheme="majorHAnsi" w:eastAsia="Times New Roman" w:hAnsiTheme="majorHAnsi" w:cstheme="majorHAnsi"/>
          <w:color w:val="000000"/>
          <w:sz w:val="24"/>
          <w:szCs w:val="24"/>
          <w:lang w:bidi="pl-PL"/>
        </w:rPr>
      </w:pPr>
      <w:r w:rsidRPr="00486C34">
        <w:rPr>
          <w:rFonts w:asciiTheme="majorHAnsi" w:eastAsia="Times New Roman" w:hAnsiTheme="majorHAnsi" w:cstheme="majorHAnsi"/>
          <w:sz w:val="24"/>
          <w:szCs w:val="24"/>
          <w:lang w:bidi="pl-PL"/>
        </w:rPr>
        <w:t>Obsada etatowa w poszczególnych komórkach organizacyjnych oraz ewentualne zmiany obsady muszą być uzgadniane z upoważnionymi przez Zamawiającego osobami.</w:t>
      </w:r>
    </w:p>
    <w:p w14:paraId="5E20D86C" w14:textId="41622099" w:rsidR="00D61108" w:rsidRPr="00486C34" w:rsidRDefault="00D61108" w:rsidP="00D63514">
      <w:pPr>
        <w:pStyle w:val="Akapitzlist"/>
        <w:numPr>
          <w:ilvl w:val="1"/>
          <w:numId w:val="67"/>
        </w:numPr>
        <w:tabs>
          <w:tab w:val="left" w:pos="851"/>
        </w:tabs>
        <w:spacing w:line="271" w:lineRule="auto"/>
        <w:jc w:val="both"/>
        <w:rPr>
          <w:rFonts w:asciiTheme="majorHAnsi" w:eastAsia="Times New Roman" w:hAnsiTheme="majorHAnsi" w:cstheme="majorHAnsi"/>
          <w:color w:val="000000"/>
          <w:sz w:val="24"/>
          <w:szCs w:val="24"/>
          <w:lang w:bidi="pl-PL"/>
        </w:rPr>
      </w:pPr>
      <w:r w:rsidRPr="00486C34">
        <w:rPr>
          <w:rFonts w:asciiTheme="majorHAnsi" w:eastAsia="Times New Roman" w:hAnsiTheme="majorHAnsi" w:cstheme="majorHAnsi"/>
          <w:sz w:val="24"/>
          <w:szCs w:val="24"/>
          <w:lang w:bidi="pl-PL"/>
        </w:rPr>
        <w:t xml:space="preserve">Wyznaczeni pracownicy Zamawiającego upoważnieni są do przeprowadzania kontroli </w:t>
      </w:r>
      <w:r w:rsidR="007332DB">
        <w:rPr>
          <w:rFonts w:asciiTheme="majorHAnsi" w:eastAsia="Times New Roman" w:hAnsiTheme="majorHAnsi" w:cstheme="majorHAnsi"/>
          <w:sz w:val="24"/>
          <w:szCs w:val="24"/>
          <w:lang w:bidi="pl-PL"/>
        </w:rPr>
        <w:br/>
      </w:r>
      <w:r w:rsidRPr="00486C34">
        <w:rPr>
          <w:rFonts w:asciiTheme="majorHAnsi" w:eastAsia="Times New Roman" w:hAnsiTheme="majorHAnsi" w:cstheme="majorHAnsi"/>
          <w:sz w:val="24"/>
          <w:szCs w:val="24"/>
          <w:lang w:bidi="pl-PL"/>
        </w:rPr>
        <w:t>w zakresie jakości oraz organizacji świadczonych usług.</w:t>
      </w:r>
    </w:p>
    <w:p w14:paraId="2D1B9741" w14:textId="35A6D697" w:rsidR="00D61108" w:rsidRPr="00486C34" w:rsidRDefault="00D61108" w:rsidP="00D63514">
      <w:pPr>
        <w:pStyle w:val="Akapitzlist"/>
        <w:numPr>
          <w:ilvl w:val="1"/>
          <w:numId w:val="67"/>
        </w:numPr>
        <w:tabs>
          <w:tab w:val="left" w:pos="851"/>
        </w:tabs>
        <w:spacing w:line="271" w:lineRule="auto"/>
        <w:jc w:val="both"/>
        <w:rPr>
          <w:rFonts w:asciiTheme="majorHAnsi" w:eastAsia="Times New Roman" w:hAnsiTheme="majorHAnsi" w:cstheme="majorHAnsi"/>
          <w:color w:val="000000"/>
          <w:sz w:val="24"/>
          <w:szCs w:val="24"/>
          <w:lang w:bidi="pl-PL"/>
        </w:rPr>
      </w:pPr>
      <w:r w:rsidRPr="00486C34">
        <w:rPr>
          <w:rFonts w:asciiTheme="majorHAnsi" w:eastAsia="Times New Roman" w:hAnsiTheme="majorHAnsi" w:cstheme="majorHAnsi"/>
          <w:sz w:val="24"/>
          <w:szCs w:val="24"/>
          <w:lang w:bidi="pl-PL"/>
        </w:rPr>
        <w:t xml:space="preserve">Zamawiający wymaga, aby przedstawiciele Stron na bieżąco (a następnie wg uzgodnienia) kontrolowali prawidłowość wykonywania usług. W codziennych kontrolach dopuszcza się sporządzenie notatki służbowej, dotyczącej stwierdzonych uchybień - również </w:t>
      </w:r>
      <w:r w:rsidR="009A2BD8">
        <w:rPr>
          <w:rFonts w:asciiTheme="majorHAnsi" w:eastAsia="Times New Roman" w:hAnsiTheme="majorHAnsi" w:cstheme="majorHAnsi"/>
          <w:sz w:val="24"/>
          <w:szCs w:val="24"/>
          <w:lang w:bidi="pl-PL"/>
        </w:rPr>
        <w:br/>
      </w:r>
      <w:r w:rsidRPr="00486C34">
        <w:rPr>
          <w:rFonts w:asciiTheme="majorHAnsi" w:eastAsia="Times New Roman" w:hAnsiTheme="majorHAnsi" w:cstheme="majorHAnsi"/>
          <w:sz w:val="24"/>
          <w:szCs w:val="24"/>
          <w:lang w:bidi="pl-PL"/>
        </w:rPr>
        <w:t>w przypadku nieobecności uprawnionego przedstawiciela Wykonawcy.</w:t>
      </w:r>
    </w:p>
    <w:p w14:paraId="1686614C" w14:textId="5C832B48" w:rsidR="00D61108" w:rsidRPr="00486C34" w:rsidRDefault="00D61108" w:rsidP="00D63514">
      <w:pPr>
        <w:pStyle w:val="Akapitzlist"/>
        <w:numPr>
          <w:ilvl w:val="1"/>
          <w:numId w:val="67"/>
        </w:numPr>
        <w:tabs>
          <w:tab w:val="left" w:pos="851"/>
        </w:tabs>
        <w:spacing w:line="271" w:lineRule="auto"/>
        <w:jc w:val="both"/>
        <w:rPr>
          <w:rFonts w:asciiTheme="majorHAnsi" w:eastAsia="Times New Roman" w:hAnsiTheme="majorHAnsi" w:cstheme="majorHAnsi"/>
          <w:color w:val="000000"/>
          <w:sz w:val="24"/>
          <w:szCs w:val="24"/>
          <w:lang w:bidi="pl-PL"/>
        </w:rPr>
      </w:pPr>
      <w:r w:rsidRPr="00486C34">
        <w:rPr>
          <w:rFonts w:asciiTheme="majorHAnsi" w:eastAsia="Times New Roman" w:hAnsiTheme="majorHAnsi" w:cstheme="majorHAnsi"/>
          <w:sz w:val="24"/>
          <w:szCs w:val="24"/>
          <w:lang w:bidi="pl-PL"/>
        </w:rPr>
        <w:t xml:space="preserve">Z planowanych i doraźnych kontroli będzie sporządzany protokół prawidłowości wykonywania </w:t>
      </w:r>
      <w:r w:rsidRPr="00A47A30">
        <w:rPr>
          <w:rFonts w:asciiTheme="majorHAnsi" w:eastAsia="Times New Roman" w:hAnsiTheme="majorHAnsi" w:cstheme="majorHAnsi"/>
          <w:sz w:val="24"/>
          <w:szCs w:val="24"/>
          <w:lang w:bidi="pl-PL"/>
        </w:rPr>
        <w:t xml:space="preserve">usługi, zgodnie z Załącznikiem nr </w:t>
      </w:r>
      <w:r w:rsidR="00950A7E" w:rsidRPr="00A47A30">
        <w:rPr>
          <w:rFonts w:asciiTheme="majorHAnsi" w:eastAsia="Times New Roman" w:hAnsiTheme="majorHAnsi" w:cstheme="majorHAnsi"/>
          <w:sz w:val="24"/>
          <w:szCs w:val="24"/>
          <w:lang w:bidi="pl-PL"/>
        </w:rPr>
        <w:t>2.2 -</w:t>
      </w:r>
      <w:r w:rsidRPr="00A47A30">
        <w:rPr>
          <w:rFonts w:asciiTheme="majorHAnsi" w:eastAsia="Times New Roman" w:hAnsiTheme="majorHAnsi" w:cstheme="majorHAnsi"/>
          <w:sz w:val="24"/>
          <w:szCs w:val="24"/>
          <w:lang w:bidi="pl-PL"/>
        </w:rPr>
        <w:t xml:space="preserve"> Protokół kontroli. Metoda</w:t>
      </w:r>
      <w:r w:rsidRPr="00486C34">
        <w:rPr>
          <w:rFonts w:asciiTheme="majorHAnsi" w:eastAsia="Times New Roman" w:hAnsiTheme="majorHAnsi" w:cstheme="majorHAnsi"/>
          <w:iCs/>
          <w:sz w:val="24"/>
          <w:szCs w:val="24"/>
          <w:lang w:bidi="pl-PL"/>
        </w:rPr>
        <w:t xml:space="preserve"> oceny usług utrzymania czystości: ocena stanu </w:t>
      </w:r>
      <w:proofErr w:type="spellStart"/>
      <w:r w:rsidRPr="00486C34">
        <w:rPr>
          <w:rFonts w:asciiTheme="majorHAnsi" w:eastAsia="Times New Roman" w:hAnsiTheme="majorHAnsi" w:cstheme="majorHAnsi"/>
          <w:iCs/>
          <w:sz w:val="24"/>
          <w:szCs w:val="24"/>
          <w:lang w:bidi="pl-PL"/>
        </w:rPr>
        <w:t>sanitarno</w:t>
      </w:r>
      <w:proofErr w:type="spellEnd"/>
      <w:r w:rsidRPr="00486C34">
        <w:rPr>
          <w:rFonts w:asciiTheme="majorHAnsi" w:eastAsia="Times New Roman" w:hAnsiTheme="majorHAnsi" w:cstheme="majorHAnsi"/>
          <w:iCs/>
          <w:sz w:val="24"/>
          <w:szCs w:val="24"/>
          <w:lang w:bidi="pl-PL"/>
        </w:rPr>
        <w:t xml:space="preserve"> – higienicznego będzie prowadzona </w:t>
      </w:r>
      <w:r w:rsidR="007332DB">
        <w:rPr>
          <w:rFonts w:asciiTheme="majorHAnsi" w:eastAsia="Times New Roman" w:hAnsiTheme="majorHAnsi" w:cstheme="majorHAnsi"/>
          <w:iCs/>
          <w:sz w:val="24"/>
          <w:szCs w:val="24"/>
          <w:lang w:bidi="pl-PL"/>
        </w:rPr>
        <w:br/>
      </w:r>
      <w:r w:rsidRPr="00486C34">
        <w:rPr>
          <w:rFonts w:asciiTheme="majorHAnsi" w:eastAsia="Times New Roman" w:hAnsiTheme="majorHAnsi" w:cstheme="majorHAnsi"/>
          <w:iCs/>
          <w:sz w:val="24"/>
          <w:szCs w:val="24"/>
          <w:lang w:bidi="pl-PL"/>
        </w:rPr>
        <w:t>w skali punktowej, po zakończeniu kontroli punkty będą sumowane. Każda wymieniona pozycja jest oceniana w systemie 0 lub 1 punkt, w zależności od spełnienia danych wymagań. „Nie” odpowiada 0 pkt, „Tak” odpowiada 1 pkt. Jeżeli któraś z wymienionych pozycji nie dotyczy kontrolowanego pomieszczenia, w miejsce punktacji będzie wpisane określenie ND (nie dotyczy).</w:t>
      </w:r>
    </w:p>
    <w:p w14:paraId="3C4F5B6E" w14:textId="6E5CEB63" w:rsidR="00D61108" w:rsidRPr="00486C34" w:rsidRDefault="00D61108" w:rsidP="00D63514">
      <w:pPr>
        <w:pStyle w:val="Akapitzlist"/>
        <w:numPr>
          <w:ilvl w:val="1"/>
          <w:numId w:val="67"/>
        </w:numPr>
        <w:tabs>
          <w:tab w:val="left" w:pos="851"/>
        </w:tabs>
        <w:spacing w:line="271" w:lineRule="auto"/>
        <w:jc w:val="both"/>
        <w:rPr>
          <w:rFonts w:asciiTheme="majorHAnsi" w:eastAsia="Times New Roman" w:hAnsiTheme="majorHAnsi" w:cstheme="majorHAnsi"/>
          <w:color w:val="000000"/>
          <w:sz w:val="24"/>
          <w:szCs w:val="24"/>
          <w:lang w:bidi="pl-PL"/>
        </w:rPr>
      </w:pPr>
      <w:r w:rsidRPr="00486C34">
        <w:rPr>
          <w:rFonts w:asciiTheme="majorHAnsi" w:eastAsia="Times New Roman" w:hAnsiTheme="majorHAnsi" w:cstheme="majorHAnsi"/>
          <w:sz w:val="24"/>
          <w:szCs w:val="24"/>
          <w:lang w:bidi="pl-PL"/>
        </w:rPr>
        <w:t xml:space="preserve">Zamawiający zastrzega sobie prawo kontroli wykonywanych czynności bez ograniczeń, </w:t>
      </w:r>
      <w:r w:rsidR="007332DB">
        <w:rPr>
          <w:rFonts w:asciiTheme="majorHAnsi" w:eastAsia="Times New Roman" w:hAnsiTheme="majorHAnsi" w:cstheme="majorHAnsi"/>
          <w:sz w:val="24"/>
          <w:szCs w:val="24"/>
          <w:lang w:bidi="pl-PL"/>
        </w:rPr>
        <w:br/>
      </w:r>
      <w:r w:rsidRPr="00486C34">
        <w:rPr>
          <w:rFonts w:asciiTheme="majorHAnsi" w:eastAsia="Times New Roman" w:hAnsiTheme="majorHAnsi" w:cstheme="majorHAnsi"/>
          <w:sz w:val="24"/>
          <w:szCs w:val="24"/>
          <w:lang w:bidi="pl-PL"/>
        </w:rPr>
        <w:t>w każdym czasie.</w:t>
      </w:r>
    </w:p>
    <w:p w14:paraId="4B7354FD" w14:textId="66B3DDCE" w:rsidR="00D61108" w:rsidRPr="00486C34" w:rsidRDefault="00D61108" w:rsidP="00D63514">
      <w:pPr>
        <w:pStyle w:val="Akapitzlist"/>
        <w:numPr>
          <w:ilvl w:val="1"/>
          <w:numId w:val="67"/>
        </w:numPr>
        <w:tabs>
          <w:tab w:val="left" w:pos="851"/>
        </w:tabs>
        <w:spacing w:line="271" w:lineRule="auto"/>
        <w:jc w:val="both"/>
        <w:rPr>
          <w:rFonts w:asciiTheme="majorHAnsi" w:eastAsia="Times New Roman" w:hAnsiTheme="majorHAnsi" w:cstheme="majorHAnsi"/>
          <w:color w:val="000000"/>
          <w:sz w:val="24"/>
          <w:szCs w:val="24"/>
          <w:lang w:bidi="pl-PL"/>
        </w:rPr>
      </w:pPr>
      <w:r w:rsidRPr="00486C34">
        <w:rPr>
          <w:rFonts w:asciiTheme="majorHAnsi" w:eastAsia="Times New Roman" w:hAnsiTheme="majorHAnsi" w:cstheme="majorHAnsi"/>
          <w:sz w:val="24"/>
          <w:szCs w:val="24"/>
          <w:lang w:bidi="pl-PL"/>
        </w:rPr>
        <w:t xml:space="preserve">Przed przystąpieniem do realizacji przedmiotu zamówienia Wykonawca zobowiązany jest do zapoznania się z udostępnionymi przez Zamawiającego, obowiązującymi </w:t>
      </w:r>
      <w:r w:rsidRPr="00486C34">
        <w:rPr>
          <w:rFonts w:asciiTheme="majorHAnsi" w:eastAsia="Times New Roman" w:hAnsiTheme="majorHAnsi" w:cstheme="majorHAnsi"/>
          <w:sz w:val="24"/>
          <w:szCs w:val="24"/>
          <w:lang w:bidi="pl-PL"/>
        </w:rPr>
        <w:br/>
        <w:t xml:space="preserve">w Szpitalu </w:t>
      </w:r>
      <w:r w:rsidR="00950A7E" w:rsidRPr="00486C34">
        <w:rPr>
          <w:rFonts w:asciiTheme="majorHAnsi" w:eastAsia="Times New Roman" w:hAnsiTheme="majorHAnsi" w:cstheme="majorHAnsi"/>
          <w:sz w:val="24"/>
          <w:szCs w:val="24"/>
          <w:lang w:bidi="pl-PL"/>
        </w:rPr>
        <w:t>Nowowiejskim procedurami</w:t>
      </w:r>
      <w:r w:rsidRPr="00486C34">
        <w:rPr>
          <w:rFonts w:asciiTheme="majorHAnsi" w:eastAsia="Times New Roman" w:hAnsiTheme="majorHAnsi" w:cstheme="majorHAnsi"/>
          <w:sz w:val="24"/>
          <w:szCs w:val="24"/>
          <w:lang w:bidi="pl-PL"/>
        </w:rPr>
        <w:t xml:space="preserve"> związanymi z przedmiotem zamówienia, </w:t>
      </w:r>
      <w:r w:rsidRPr="00486C34">
        <w:rPr>
          <w:rFonts w:asciiTheme="majorHAnsi" w:eastAsia="Times New Roman" w:hAnsiTheme="majorHAnsi" w:cstheme="majorHAnsi"/>
          <w:sz w:val="24"/>
          <w:szCs w:val="24"/>
          <w:lang w:bidi="pl-PL"/>
        </w:rPr>
        <w:br/>
        <w:t>a następnie do ich przestrzegania.</w:t>
      </w:r>
    </w:p>
    <w:p w14:paraId="2290596F" w14:textId="77777777" w:rsidR="00D61108" w:rsidRPr="00486C34" w:rsidRDefault="00D61108" w:rsidP="00D63514">
      <w:pPr>
        <w:pStyle w:val="Akapitzlist"/>
        <w:numPr>
          <w:ilvl w:val="1"/>
          <w:numId w:val="67"/>
        </w:numPr>
        <w:tabs>
          <w:tab w:val="left" w:pos="851"/>
        </w:tabs>
        <w:spacing w:line="271" w:lineRule="auto"/>
        <w:jc w:val="both"/>
        <w:rPr>
          <w:rFonts w:asciiTheme="majorHAnsi" w:eastAsia="Times New Roman" w:hAnsiTheme="majorHAnsi" w:cstheme="majorHAnsi"/>
          <w:color w:val="000000"/>
          <w:sz w:val="24"/>
          <w:szCs w:val="24"/>
          <w:lang w:bidi="pl-PL"/>
        </w:rPr>
      </w:pPr>
      <w:r w:rsidRPr="00486C34">
        <w:rPr>
          <w:rFonts w:asciiTheme="majorHAnsi" w:eastAsia="Times New Roman" w:hAnsiTheme="majorHAnsi" w:cstheme="majorHAnsi"/>
          <w:sz w:val="24"/>
          <w:szCs w:val="24"/>
          <w:lang w:bidi="pl-PL"/>
        </w:rPr>
        <w:t>Wykonawca zobowiązany jest do przestrzegania zasad związanych z zapobieganiem zakażeniom - w szczególności szpitalnym, ustalonych procedur, przepisów bhp oraz ppoż.</w:t>
      </w:r>
    </w:p>
    <w:p w14:paraId="16C3C3E7" w14:textId="77777777" w:rsidR="00D61108" w:rsidRPr="00486C34" w:rsidRDefault="00D61108" w:rsidP="00D63514">
      <w:pPr>
        <w:pStyle w:val="Akapitzlist"/>
        <w:numPr>
          <w:ilvl w:val="1"/>
          <w:numId w:val="67"/>
        </w:numPr>
        <w:tabs>
          <w:tab w:val="left" w:pos="851"/>
        </w:tabs>
        <w:spacing w:line="271" w:lineRule="auto"/>
        <w:jc w:val="both"/>
        <w:rPr>
          <w:rFonts w:asciiTheme="majorHAnsi" w:eastAsia="Times New Roman" w:hAnsiTheme="majorHAnsi" w:cstheme="majorHAnsi"/>
          <w:color w:val="000000"/>
          <w:sz w:val="24"/>
          <w:szCs w:val="24"/>
          <w:lang w:bidi="pl-PL"/>
        </w:rPr>
      </w:pPr>
      <w:r w:rsidRPr="00486C34">
        <w:rPr>
          <w:rFonts w:asciiTheme="majorHAnsi" w:eastAsia="Times New Roman" w:hAnsiTheme="majorHAnsi" w:cstheme="majorHAnsi"/>
          <w:sz w:val="24"/>
          <w:szCs w:val="24"/>
          <w:lang w:bidi="pl-PL"/>
        </w:rPr>
        <w:t>Wykonawca zobowiązany jest do realizacji przedmiotu zamówienia przez osoby, posiadające aktualne badania oraz zaświadczenia lekarskie o stanie zdrowia i braku przeciwwskazań zdrowotnych do wykonywania pracy na danym stanowisku. (również praca na wysokości do 2 m).</w:t>
      </w:r>
    </w:p>
    <w:p w14:paraId="6F3F40D1" w14:textId="77777777" w:rsidR="00D61108" w:rsidRPr="00486C34" w:rsidRDefault="00D61108" w:rsidP="00D63514">
      <w:pPr>
        <w:pStyle w:val="Akapitzlist"/>
        <w:numPr>
          <w:ilvl w:val="1"/>
          <w:numId w:val="67"/>
        </w:numPr>
        <w:tabs>
          <w:tab w:val="left" w:pos="851"/>
        </w:tabs>
        <w:spacing w:line="271" w:lineRule="auto"/>
        <w:jc w:val="both"/>
        <w:rPr>
          <w:rFonts w:asciiTheme="majorHAnsi" w:eastAsia="Times New Roman" w:hAnsiTheme="majorHAnsi" w:cstheme="majorHAnsi"/>
          <w:color w:val="000000"/>
          <w:sz w:val="24"/>
          <w:szCs w:val="24"/>
          <w:lang w:bidi="pl-PL"/>
        </w:rPr>
      </w:pPr>
      <w:r w:rsidRPr="00486C34">
        <w:rPr>
          <w:rFonts w:asciiTheme="majorHAnsi" w:eastAsia="Times New Roman" w:hAnsiTheme="majorHAnsi" w:cstheme="majorHAnsi"/>
          <w:sz w:val="24"/>
          <w:szCs w:val="24"/>
          <w:lang w:bidi="pl-PL"/>
        </w:rPr>
        <w:t>Wykonawca zobowiązany jest do przedstawiania na każde żądanie Zamawiającego aktualnych książeczek zdrowia pracowników oraz aktualnych szczepień pracowników przeciwko WZW typu B. Zaświadczenia te należy okazywać także w czasie kontroli przez uprawnione organy np. Sanepid.</w:t>
      </w:r>
    </w:p>
    <w:p w14:paraId="68A69233" w14:textId="77777777" w:rsidR="00D61108" w:rsidRPr="00486C34" w:rsidRDefault="00D61108" w:rsidP="00D63514">
      <w:pPr>
        <w:pStyle w:val="Akapitzlist"/>
        <w:numPr>
          <w:ilvl w:val="1"/>
          <w:numId w:val="67"/>
        </w:numPr>
        <w:tabs>
          <w:tab w:val="left" w:pos="851"/>
        </w:tabs>
        <w:spacing w:line="271" w:lineRule="auto"/>
        <w:jc w:val="both"/>
        <w:rPr>
          <w:rFonts w:asciiTheme="majorHAnsi" w:eastAsia="Times New Roman" w:hAnsiTheme="majorHAnsi" w:cstheme="majorHAnsi"/>
          <w:color w:val="000000"/>
          <w:sz w:val="24"/>
          <w:szCs w:val="24"/>
          <w:lang w:bidi="pl-PL"/>
        </w:rPr>
      </w:pPr>
      <w:r w:rsidRPr="00486C34">
        <w:rPr>
          <w:rFonts w:asciiTheme="majorHAnsi" w:eastAsia="Times New Roman" w:hAnsiTheme="majorHAnsi" w:cstheme="majorHAnsi"/>
          <w:sz w:val="24"/>
          <w:szCs w:val="24"/>
          <w:lang w:bidi="pl-PL"/>
        </w:rPr>
        <w:t xml:space="preserve">Wykonawca zobowiązany jest – przed rozpoczęciem realizacji umowy - do dostarczenia Zespołowi Kontroli Zakażeń Szpitalnych procedury postępowania pracownika Wykonawcy po ekspozycji zawodowej na krew i inny materiał potencjalnie zakaźny oraz imienną listę </w:t>
      </w:r>
      <w:r w:rsidRPr="00486C34">
        <w:rPr>
          <w:rFonts w:asciiTheme="majorHAnsi" w:eastAsia="Times New Roman" w:hAnsiTheme="majorHAnsi" w:cstheme="majorHAnsi"/>
          <w:sz w:val="24"/>
          <w:szCs w:val="24"/>
          <w:lang w:bidi="pl-PL"/>
        </w:rPr>
        <w:lastRenderedPageBreak/>
        <w:t>pracowników do realizacji usług wraz z badaniami lekarskimi o braku przeciwwskazań do pracy na zajmowanym stanowisku, orzeczeniami lekarskimi do celów sanitarno-epidemiologicznych</w:t>
      </w:r>
      <w:r w:rsidRPr="00486C34">
        <w:rPr>
          <w:rFonts w:asciiTheme="majorHAnsi" w:eastAsia="Times New Roman" w:hAnsiTheme="majorHAnsi" w:cstheme="majorHAnsi"/>
          <w:sz w:val="24"/>
          <w:szCs w:val="24"/>
        </w:rPr>
        <w:t>.</w:t>
      </w:r>
    </w:p>
    <w:p w14:paraId="5943AD88" w14:textId="77A93B30" w:rsidR="00D61108" w:rsidRPr="00486C34" w:rsidRDefault="00D61108" w:rsidP="00D63514">
      <w:pPr>
        <w:pStyle w:val="Akapitzlist"/>
        <w:numPr>
          <w:ilvl w:val="1"/>
          <w:numId w:val="67"/>
        </w:numPr>
        <w:tabs>
          <w:tab w:val="left" w:pos="851"/>
        </w:tabs>
        <w:spacing w:line="271" w:lineRule="auto"/>
        <w:jc w:val="both"/>
        <w:rPr>
          <w:rFonts w:asciiTheme="majorHAnsi" w:eastAsia="Times New Roman" w:hAnsiTheme="majorHAnsi" w:cstheme="majorHAnsi"/>
          <w:color w:val="000000"/>
          <w:sz w:val="24"/>
          <w:szCs w:val="24"/>
          <w:lang w:bidi="pl-PL"/>
        </w:rPr>
      </w:pPr>
      <w:r w:rsidRPr="00486C34">
        <w:rPr>
          <w:rFonts w:asciiTheme="majorHAnsi" w:eastAsia="Times New Roman" w:hAnsiTheme="majorHAnsi" w:cstheme="majorHAnsi"/>
          <w:sz w:val="24"/>
          <w:szCs w:val="24"/>
          <w:lang w:bidi="pl-PL"/>
        </w:rPr>
        <w:t xml:space="preserve">Wykonawca zobowiązany jest do </w:t>
      </w:r>
      <w:r w:rsidR="00950A7E" w:rsidRPr="00486C34">
        <w:rPr>
          <w:rFonts w:asciiTheme="majorHAnsi" w:eastAsia="Times New Roman" w:hAnsiTheme="majorHAnsi" w:cstheme="majorHAnsi"/>
          <w:sz w:val="24"/>
          <w:szCs w:val="24"/>
          <w:lang w:bidi="pl-PL"/>
        </w:rPr>
        <w:t>niestwarzania</w:t>
      </w:r>
      <w:r w:rsidRPr="00486C34">
        <w:rPr>
          <w:rFonts w:asciiTheme="majorHAnsi" w:eastAsia="Times New Roman" w:hAnsiTheme="majorHAnsi" w:cstheme="majorHAnsi"/>
          <w:sz w:val="24"/>
          <w:szCs w:val="24"/>
          <w:lang w:bidi="pl-PL"/>
        </w:rPr>
        <w:t xml:space="preserve"> zagrożenia dla pracowników, pacjentów </w:t>
      </w:r>
      <w:r w:rsidR="00D63514">
        <w:rPr>
          <w:rFonts w:asciiTheme="majorHAnsi" w:eastAsia="Times New Roman" w:hAnsiTheme="majorHAnsi" w:cstheme="majorHAnsi"/>
          <w:sz w:val="24"/>
          <w:szCs w:val="24"/>
          <w:lang w:bidi="pl-PL"/>
        </w:rPr>
        <w:br/>
      </w:r>
      <w:r w:rsidRPr="00486C34">
        <w:rPr>
          <w:rFonts w:asciiTheme="majorHAnsi" w:eastAsia="Times New Roman" w:hAnsiTheme="majorHAnsi" w:cstheme="majorHAnsi"/>
          <w:sz w:val="24"/>
          <w:szCs w:val="24"/>
          <w:lang w:bidi="pl-PL"/>
        </w:rPr>
        <w:t>i innych osób, przebywających na terenie oddziału oraz ponosi odpowiedzialność za wszelkie szkody, wyrządzone wskutek niewykonania lub nienależytego wykonania przedmiotu zamówienia lub powstałe wskutek czynu niedozwolonego. Każde zaistniałe na terenie oddziału zdarzenie z udziałem osób świadczących przedmiot zamówienia ze strony Wykonawcy, Wykonawca zobowiązany jest zgłosić do Zamawiającego niezwłocznie.</w:t>
      </w:r>
    </w:p>
    <w:p w14:paraId="14650FAD" w14:textId="77777777" w:rsidR="00D61108" w:rsidRPr="00486C34" w:rsidRDefault="00D61108" w:rsidP="00D63514">
      <w:pPr>
        <w:pStyle w:val="Akapitzlist"/>
        <w:numPr>
          <w:ilvl w:val="1"/>
          <w:numId w:val="67"/>
        </w:numPr>
        <w:tabs>
          <w:tab w:val="left" w:pos="851"/>
        </w:tabs>
        <w:spacing w:line="271" w:lineRule="auto"/>
        <w:jc w:val="both"/>
        <w:rPr>
          <w:rFonts w:asciiTheme="majorHAnsi" w:eastAsia="Times New Roman" w:hAnsiTheme="majorHAnsi" w:cstheme="majorHAnsi"/>
          <w:color w:val="000000"/>
          <w:sz w:val="24"/>
          <w:szCs w:val="24"/>
          <w:lang w:bidi="pl-PL"/>
        </w:rPr>
      </w:pPr>
      <w:r w:rsidRPr="00486C34">
        <w:rPr>
          <w:rFonts w:asciiTheme="majorHAnsi" w:eastAsia="Times New Roman" w:hAnsiTheme="majorHAnsi" w:cstheme="majorHAnsi"/>
          <w:sz w:val="24"/>
          <w:szCs w:val="24"/>
          <w:lang w:bidi="pl-PL"/>
        </w:rPr>
        <w:t>Osoby świadczące przedmiot zamówienia zobowiązane są do bezwzględnego przestrzegania zasad związanych z ochroną danych osobowych pacjentów, zachowania tajemnicy i odpowiedniej postawy w stosunku do pacjentów, osób odwiedzających oraz pracowników Szpitala.</w:t>
      </w:r>
    </w:p>
    <w:p w14:paraId="04172E74" w14:textId="39521CCC" w:rsidR="00D61108" w:rsidRPr="00E7491E" w:rsidRDefault="00D61108" w:rsidP="00D63514">
      <w:pPr>
        <w:pStyle w:val="Akapitzlist"/>
        <w:numPr>
          <w:ilvl w:val="1"/>
          <w:numId w:val="67"/>
        </w:numPr>
        <w:tabs>
          <w:tab w:val="left" w:pos="851"/>
        </w:tabs>
        <w:spacing w:line="271" w:lineRule="auto"/>
        <w:jc w:val="both"/>
        <w:rPr>
          <w:rFonts w:asciiTheme="majorHAnsi" w:eastAsia="Times New Roman" w:hAnsiTheme="majorHAnsi" w:cstheme="majorHAnsi"/>
          <w:color w:val="000000"/>
          <w:sz w:val="24"/>
          <w:szCs w:val="24"/>
          <w:lang w:bidi="pl-PL"/>
        </w:rPr>
      </w:pPr>
      <w:r w:rsidRPr="00486C34">
        <w:rPr>
          <w:rFonts w:asciiTheme="majorHAnsi" w:eastAsia="Times New Roman" w:hAnsiTheme="majorHAnsi" w:cstheme="majorHAnsi"/>
          <w:sz w:val="24"/>
          <w:szCs w:val="24"/>
          <w:lang w:bidi="pl-PL"/>
        </w:rPr>
        <w:t xml:space="preserve">Proces sprzątania musi być zorganizowany kompleksowo, zapewniając utrzymanie czystości na poziomie </w:t>
      </w:r>
      <w:r w:rsidRPr="00E7491E">
        <w:rPr>
          <w:rFonts w:asciiTheme="majorHAnsi" w:eastAsia="Times New Roman" w:hAnsiTheme="majorHAnsi" w:cstheme="majorHAnsi"/>
          <w:sz w:val="24"/>
          <w:szCs w:val="24"/>
          <w:lang w:bidi="pl-PL"/>
        </w:rPr>
        <w:t xml:space="preserve">zapobiegającym szerzeniu się zakażeń szpitalnych, zgodnie </w:t>
      </w:r>
      <w:r w:rsidRPr="00E7491E">
        <w:rPr>
          <w:rFonts w:asciiTheme="majorHAnsi" w:eastAsia="Times New Roman" w:hAnsiTheme="majorHAnsi" w:cstheme="majorHAnsi"/>
          <w:sz w:val="24"/>
          <w:szCs w:val="24"/>
          <w:lang w:bidi="pl-PL"/>
        </w:rPr>
        <w:br/>
        <w:t xml:space="preserve">z zasadami zawartymi w załączniku nr </w:t>
      </w:r>
      <w:r w:rsidR="00950A7E" w:rsidRPr="00E7491E">
        <w:rPr>
          <w:rFonts w:asciiTheme="majorHAnsi" w:eastAsia="Times New Roman" w:hAnsiTheme="majorHAnsi" w:cstheme="majorHAnsi"/>
          <w:sz w:val="24"/>
          <w:szCs w:val="24"/>
          <w:lang w:bidi="pl-PL"/>
        </w:rPr>
        <w:t>2.3 Zasadach</w:t>
      </w:r>
      <w:r w:rsidRPr="00E7491E">
        <w:rPr>
          <w:rFonts w:asciiTheme="majorHAnsi" w:eastAsia="Times New Roman" w:hAnsiTheme="majorHAnsi" w:cstheme="majorHAnsi"/>
          <w:sz w:val="24"/>
          <w:szCs w:val="24"/>
          <w:lang w:bidi="pl-PL"/>
        </w:rPr>
        <w:t xml:space="preserve"> sprzątania, mycia i dekontaminacji pomieszczeń oraz sprzętu użytkowego; zasady postępowania z bielizną szpitalną.</w:t>
      </w:r>
    </w:p>
    <w:p w14:paraId="085DBA03" w14:textId="77777777" w:rsidR="00D61108" w:rsidRPr="00486C34" w:rsidRDefault="00D61108" w:rsidP="00D63514">
      <w:pPr>
        <w:pStyle w:val="Akapitzlist"/>
        <w:numPr>
          <w:ilvl w:val="1"/>
          <w:numId w:val="67"/>
        </w:numPr>
        <w:tabs>
          <w:tab w:val="left" w:pos="851"/>
        </w:tabs>
        <w:spacing w:line="271" w:lineRule="auto"/>
        <w:jc w:val="both"/>
        <w:rPr>
          <w:rFonts w:asciiTheme="majorHAnsi" w:eastAsia="Times New Roman" w:hAnsiTheme="majorHAnsi" w:cstheme="majorHAnsi"/>
          <w:color w:val="000000"/>
          <w:sz w:val="24"/>
          <w:szCs w:val="24"/>
          <w:lang w:bidi="pl-PL"/>
        </w:rPr>
      </w:pPr>
      <w:r w:rsidRPr="00E7491E">
        <w:rPr>
          <w:rFonts w:asciiTheme="majorHAnsi" w:eastAsia="Times New Roman" w:hAnsiTheme="majorHAnsi" w:cstheme="majorHAnsi"/>
          <w:sz w:val="24"/>
          <w:szCs w:val="24"/>
          <w:lang w:bidi="pl-PL"/>
        </w:rPr>
        <w:t>Pracownicy Wykonawcy zobowiązani są</w:t>
      </w:r>
      <w:r w:rsidRPr="00486C34">
        <w:rPr>
          <w:rFonts w:asciiTheme="majorHAnsi" w:eastAsia="Times New Roman" w:hAnsiTheme="majorHAnsi" w:cstheme="majorHAnsi"/>
          <w:sz w:val="24"/>
          <w:szCs w:val="24"/>
          <w:lang w:bidi="pl-PL"/>
        </w:rPr>
        <w:t xml:space="preserve"> do przestrzegania obowiązujących w Szpitalu Nowowiejskim procedur i instrukcji.</w:t>
      </w:r>
    </w:p>
    <w:p w14:paraId="6D0BDD9F" w14:textId="77777777" w:rsidR="00D61108" w:rsidRPr="00486C34" w:rsidRDefault="00D61108" w:rsidP="00480401">
      <w:pPr>
        <w:spacing w:line="271" w:lineRule="auto"/>
        <w:jc w:val="both"/>
        <w:rPr>
          <w:rFonts w:asciiTheme="majorHAnsi" w:eastAsia="Times New Roman" w:hAnsiTheme="majorHAnsi" w:cstheme="majorHAnsi"/>
          <w:color w:val="000000"/>
          <w:sz w:val="24"/>
          <w:szCs w:val="24"/>
          <w:u w:val="single"/>
          <w:lang w:bidi="pl-PL"/>
        </w:rPr>
      </w:pPr>
      <w:r w:rsidRPr="00486C34">
        <w:rPr>
          <w:rFonts w:asciiTheme="majorHAnsi" w:eastAsia="Times New Roman" w:hAnsiTheme="majorHAnsi" w:cstheme="majorHAnsi"/>
          <w:b/>
          <w:bCs/>
          <w:color w:val="000000"/>
          <w:sz w:val="24"/>
          <w:szCs w:val="24"/>
          <w:u w:val="single"/>
          <w:lang w:bidi="pl-PL"/>
        </w:rPr>
        <w:t>Zakres czynności objętych przedmiotem zamówienia:</w:t>
      </w:r>
    </w:p>
    <w:p w14:paraId="7B420608" w14:textId="77777777" w:rsidR="00D61108" w:rsidRPr="00486C34" w:rsidRDefault="00D61108" w:rsidP="00480401">
      <w:pPr>
        <w:tabs>
          <w:tab w:val="left" w:pos="1101"/>
        </w:tabs>
        <w:spacing w:line="271" w:lineRule="auto"/>
        <w:jc w:val="both"/>
        <w:rPr>
          <w:rFonts w:asciiTheme="majorHAnsi" w:eastAsia="Times New Roman" w:hAnsiTheme="majorHAnsi" w:cstheme="majorHAnsi"/>
          <w:color w:val="000000"/>
          <w:sz w:val="24"/>
          <w:szCs w:val="24"/>
          <w:u w:val="single"/>
          <w:lang w:bidi="pl-PL"/>
        </w:rPr>
      </w:pPr>
      <w:r w:rsidRPr="00486C34">
        <w:rPr>
          <w:rFonts w:asciiTheme="majorHAnsi" w:eastAsia="Times New Roman" w:hAnsiTheme="majorHAnsi" w:cstheme="majorHAnsi"/>
          <w:color w:val="000000"/>
          <w:sz w:val="24"/>
          <w:szCs w:val="24"/>
          <w:lang w:bidi="pl-PL"/>
        </w:rPr>
        <w:t xml:space="preserve">Zakres czynności objętych przedmiotem zamówienia obejmuje sprzątanie, mycie, czyszczenie, szorowanie, dezynfekcję powierzchni pionowych i poziomych, sprzętów </w:t>
      </w:r>
      <w:r w:rsidRPr="00486C34">
        <w:rPr>
          <w:rFonts w:asciiTheme="majorHAnsi" w:eastAsia="Times New Roman" w:hAnsiTheme="majorHAnsi" w:cstheme="majorHAnsi"/>
          <w:color w:val="000000"/>
          <w:sz w:val="24"/>
          <w:szCs w:val="24"/>
          <w:lang w:bidi="pl-PL"/>
        </w:rPr>
        <w:br/>
        <w:t xml:space="preserve">i wyposażenia trwałego oraz pomoc pielęgniarkom w obsłudze pacjentów (szczególnie </w:t>
      </w:r>
      <w:r w:rsidRPr="00486C34">
        <w:rPr>
          <w:rFonts w:asciiTheme="majorHAnsi" w:eastAsia="Times New Roman" w:hAnsiTheme="majorHAnsi" w:cstheme="majorHAnsi"/>
          <w:color w:val="000000"/>
          <w:sz w:val="24"/>
          <w:szCs w:val="24"/>
          <w:lang w:bidi="pl-PL"/>
        </w:rPr>
        <w:br/>
        <w:t>w opiece nad osobami leżącymi i unieruchomionymi), a w szczególności:</w:t>
      </w:r>
    </w:p>
    <w:p w14:paraId="2EEE690D" w14:textId="462F8491" w:rsidR="00D61108" w:rsidRPr="00486C34" w:rsidRDefault="00D61108" w:rsidP="00480401">
      <w:pPr>
        <w:numPr>
          <w:ilvl w:val="0"/>
          <w:numId w:val="59"/>
        </w:numPr>
        <w:spacing w:line="271" w:lineRule="auto"/>
        <w:ind w:left="357" w:hanging="357"/>
        <w:jc w:val="both"/>
        <w:rPr>
          <w:rFonts w:asciiTheme="majorHAnsi" w:eastAsia="Times New Roman" w:hAnsiTheme="majorHAnsi" w:cstheme="majorHAnsi"/>
          <w:color w:val="000000"/>
          <w:sz w:val="24"/>
          <w:szCs w:val="24"/>
          <w:lang w:bidi="pl-PL"/>
        </w:rPr>
      </w:pPr>
      <w:r w:rsidRPr="00486C34">
        <w:rPr>
          <w:rFonts w:asciiTheme="majorHAnsi" w:eastAsia="Times New Roman" w:hAnsiTheme="majorHAnsi" w:cstheme="majorHAnsi"/>
          <w:color w:val="000000"/>
          <w:sz w:val="24"/>
          <w:szCs w:val="24"/>
          <w:lang w:bidi="pl-PL"/>
        </w:rPr>
        <w:t xml:space="preserve">utrzymanie w czystości podłóg, ścian, łóżek, leżanek, wózków transportowych do przewożenia chorych, szafek przyłóżkowych, mebli, odbiorników </w:t>
      </w:r>
      <w:r w:rsidRPr="00486C34">
        <w:rPr>
          <w:rFonts w:asciiTheme="majorHAnsi" w:eastAsia="Times New Roman" w:hAnsiTheme="majorHAnsi" w:cstheme="majorHAnsi"/>
          <w:color w:val="000000"/>
          <w:sz w:val="24"/>
          <w:szCs w:val="24"/>
          <w:lang w:eastAsia="en-US" w:bidi="en-US"/>
        </w:rPr>
        <w:t xml:space="preserve">TV, </w:t>
      </w:r>
      <w:r w:rsidRPr="00486C34">
        <w:rPr>
          <w:rFonts w:asciiTheme="majorHAnsi" w:eastAsia="Times New Roman" w:hAnsiTheme="majorHAnsi" w:cstheme="majorHAnsi"/>
          <w:color w:val="000000"/>
          <w:sz w:val="24"/>
          <w:szCs w:val="24"/>
          <w:lang w:bidi="pl-PL"/>
        </w:rPr>
        <w:t xml:space="preserve">parapetów, drzwi (klamek i powierzchni oszklonych), luster, glazury, armatury sanitarnej, misek, osłon elektrycznych, grzejników, stojaków, pojemników na odpady i brudną pościel, itp., </w:t>
      </w:r>
      <w:r w:rsidR="00E6336B">
        <w:rPr>
          <w:rFonts w:asciiTheme="majorHAnsi" w:eastAsia="Times New Roman" w:hAnsiTheme="majorHAnsi" w:cstheme="majorHAnsi"/>
          <w:color w:val="000000"/>
          <w:sz w:val="24"/>
          <w:szCs w:val="24"/>
          <w:lang w:bidi="pl-PL"/>
        </w:rPr>
        <w:br/>
      </w:r>
      <w:r w:rsidRPr="00486C34">
        <w:rPr>
          <w:rFonts w:asciiTheme="majorHAnsi" w:eastAsia="Times New Roman" w:hAnsiTheme="majorHAnsi" w:cstheme="majorHAnsi"/>
          <w:color w:val="000000"/>
          <w:sz w:val="24"/>
          <w:szCs w:val="24"/>
          <w:lang w:bidi="pl-PL"/>
        </w:rPr>
        <w:t>z wyjątkiem specjalistycznej aparatury medycznej;</w:t>
      </w:r>
    </w:p>
    <w:p w14:paraId="0B40F337" w14:textId="77777777" w:rsidR="00D61108" w:rsidRPr="00486C34" w:rsidRDefault="00D61108" w:rsidP="00480401">
      <w:pPr>
        <w:numPr>
          <w:ilvl w:val="0"/>
          <w:numId w:val="59"/>
        </w:numPr>
        <w:spacing w:line="271" w:lineRule="auto"/>
        <w:ind w:left="357" w:hanging="357"/>
        <w:jc w:val="both"/>
        <w:rPr>
          <w:rFonts w:asciiTheme="majorHAnsi" w:eastAsia="Times New Roman" w:hAnsiTheme="majorHAnsi" w:cstheme="majorHAnsi"/>
          <w:color w:val="000000"/>
          <w:sz w:val="24"/>
          <w:szCs w:val="24"/>
          <w:lang w:bidi="pl-PL"/>
        </w:rPr>
      </w:pPr>
      <w:r w:rsidRPr="00486C34">
        <w:rPr>
          <w:rFonts w:asciiTheme="majorHAnsi" w:eastAsia="Times New Roman" w:hAnsiTheme="majorHAnsi" w:cstheme="majorHAnsi"/>
          <w:color w:val="000000"/>
          <w:sz w:val="24"/>
          <w:szCs w:val="24"/>
          <w:lang w:bidi="pl-PL"/>
        </w:rPr>
        <w:t>mycie, dezynfekcję i uzupełnianie pojemników na mydło, środki dezynfekcyjne, papier toaletowy i ręczniki papierowe;</w:t>
      </w:r>
    </w:p>
    <w:p w14:paraId="55BF3023" w14:textId="77777777" w:rsidR="00D61108" w:rsidRPr="00486C34" w:rsidRDefault="00D61108" w:rsidP="00480401">
      <w:pPr>
        <w:numPr>
          <w:ilvl w:val="0"/>
          <w:numId w:val="59"/>
        </w:numPr>
        <w:spacing w:line="271" w:lineRule="auto"/>
        <w:ind w:left="357" w:hanging="357"/>
        <w:jc w:val="both"/>
        <w:rPr>
          <w:rFonts w:asciiTheme="majorHAnsi" w:eastAsia="Times New Roman" w:hAnsiTheme="majorHAnsi" w:cstheme="majorHAnsi"/>
          <w:color w:val="000000"/>
          <w:sz w:val="24"/>
          <w:szCs w:val="24"/>
          <w:lang w:bidi="pl-PL"/>
        </w:rPr>
      </w:pPr>
      <w:r w:rsidRPr="00486C34">
        <w:rPr>
          <w:rFonts w:asciiTheme="majorHAnsi" w:eastAsia="Times New Roman" w:hAnsiTheme="majorHAnsi" w:cstheme="majorHAnsi"/>
          <w:color w:val="000000"/>
          <w:sz w:val="24"/>
          <w:szCs w:val="24"/>
          <w:lang w:bidi="pl-PL"/>
        </w:rPr>
        <w:t>mycie okien zgodnie z instrukcją bhp;</w:t>
      </w:r>
    </w:p>
    <w:p w14:paraId="22A6A088" w14:textId="77777777" w:rsidR="00D61108" w:rsidRPr="00E7491E" w:rsidRDefault="00D61108" w:rsidP="00480401">
      <w:pPr>
        <w:numPr>
          <w:ilvl w:val="0"/>
          <w:numId w:val="59"/>
        </w:numPr>
        <w:spacing w:line="271" w:lineRule="auto"/>
        <w:ind w:left="357" w:hanging="357"/>
        <w:jc w:val="both"/>
        <w:rPr>
          <w:rFonts w:asciiTheme="majorHAnsi" w:eastAsia="Times New Roman" w:hAnsiTheme="majorHAnsi" w:cstheme="majorHAnsi"/>
          <w:color w:val="000000"/>
          <w:sz w:val="24"/>
          <w:szCs w:val="24"/>
          <w:lang w:bidi="pl-PL"/>
        </w:rPr>
      </w:pPr>
      <w:r w:rsidRPr="00E7491E">
        <w:rPr>
          <w:rFonts w:asciiTheme="majorHAnsi" w:eastAsia="Times New Roman" w:hAnsiTheme="majorHAnsi" w:cstheme="majorHAnsi"/>
          <w:color w:val="000000"/>
          <w:sz w:val="24"/>
          <w:szCs w:val="24"/>
          <w:lang w:bidi="pl-PL"/>
        </w:rPr>
        <w:t xml:space="preserve">przygotowywanie bielizny szpitalnej (segregowanie wg asortymentu) do oddania do pralni - postępowanie z bielizną szpitalną zgodnie z Zasadą postępowania z bielizną szpitalną, stanowiącą Załącznik nr 2. 3;  </w:t>
      </w:r>
    </w:p>
    <w:p w14:paraId="6D6957DF" w14:textId="77777777" w:rsidR="00D61108" w:rsidRPr="00486C34" w:rsidRDefault="00D61108" w:rsidP="00480401">
      <w:pPr>
        <w:numPr>
          <w:ilvl w:val="0"/>
          <w:numId w:val="59"/>
        </w:numPr>
        <w:spacing w:line="271" w:lineRule="auto"/>
        <w:ind w:left="357" w:hanging="357"/>
        <w:jc w:val="both"/>
        <w:rPr>
          <w:rFonts w:asciiTheme="majorHAnsi" w:eastAsia="Times New Roman" w:hAnsiTheme="majorHAnsi" w:cstheme="majorHAnsi"/>
          <w:sz w:val="24"/>
          <w:szCs w:val="24"/>
          <w:lang w:bidi="pl-PL"/>
        </w:rPr>
      </w:pPr>
      <w:r w:rsidRPr="00480401">
        <w:rPr>
          <w:rFonts w:asciiTheme="majorHAnsi" w:eastAsia="Times New Roman" w:hAnsiTheme="majorHAnsi" w:cstheme="majorHAnsi"/>
          <w:color w:val="000000"/>
          <w:sz w:val="24"/>
          <w:szCs w:val="24"/>
          <w:lang w:bidi="pl-PL"/>
        </w:rPr>
        <w:t>przygotowanie</w:t>
      </w:r>
      <w:r w:rsidRPr="00486C34">
        <w:rPr>
          <w:rFonts w:asciiTheme="majorHAnsi" w:eastAsia="Times New Roman" w:hAnsiTheme="majorHAnsi" w:cstheme="majorHAnsi"/>
          <w:sz w:val="24"/>
          <w:szCs w:val="24"/>
          <w:lang w:bidi="pl-PL"/>
        </w:rPr>
        <w:t xml:space="preserve"> łóżek chorych - mycie i dezynfekcja;</w:t>
      </w:r>
    </w:p>
    <w:p w14:paraId="7D5CF760" w14:textId="77777777" w:rsidR="00D61108" w:rsidRPr="00486C34" w:rsidRDefault="00D61108" w:rsidP="00480401">
      <w:pPr>
        <w:numPr>
          <w:ilvl w:val="0"/>
          <w:numId w:val="59"/>
        </w:numPr>
        <w:spacing w:line="271" w:lineRule="auto"/>
        <w:ind w:left="357" w:hanging="357"/>
        <w:jc w:val="both"/>
        <w:rPr>
          <w:rFonts w:asciiTheme="majorHAnsi" w:eastAsia="Times New Roman" w:hAnsiTheme="majorHAnsi" w:cstheme="majorHAnsi"/>
          <w:sz w:val="24"/>
          <w:szCs w:val="24"/>
          <w:lang w:bidi="pl-PL"/>
        </w:rPr>
      </w:pPr>
      <w:r w:rsidRPr="00480401">
        <w:rPr>
          <w:rFonts w:asciiTheme="majorHAnsi" w:eastAsia="Times New Roman" w:hAnsiTheme="majorHAnsi" w:cstheme="majorHAnsi"/>
          <w:color w:val="000000"/>
          <w:sz w:val="24"/>
          <w:szCs w:val="24"/>
          <w:lang w:bidi="pl-PL"/>
        </w:rPr>
        <w:t>pobieranie</w:t>
      </w:r>
      <w:r w:rsidRPr="00486C34">
        <w:rPr>
          <w:rFonts w:asciiTheme="majorHAnsi" w:eastAsia="Times New Roman" w:hAnsiTheme="majorHAnsi" w:cstheme="majorHAnsi"/>
          <w:sz w:val="24"/>
          <w:szCs w:val="24"/>
          <w:lang w:bidi="pl-PL"/>
        </w:rPr>
        <w:t xml:space="preserve"> i transport odpadów medycznych i komunalnych do wyznaczonych miejsc;</w:t>
      </w:r>
    </w:p>
    <w:p w14:paraId="728B1755" w14:textId="77777777" w:rsidR="00D61108" w:rsidRPr="00486C34" w:rsidRDefault="00D61108" w:rsidP="00480401">
      <w:pPr>
        <w:numPr>
          <w:ilvl w:val="0"/>
          <w:numId w:val="59"/>
        </w:numPr>
        <w:spacing w:line="271" w:lineRule="auto"/>
        <w:ind w:left="357" w:hanging="357"/>
        <w:jc w:val="both"/>
        <w:rPr>
          <w:rFonts w:asciiTheme="majorHAnsi" w:eastAsia="Times New Roman" w:hAnsiTheme="majorHAnsi" w:cstheme="majorHAnsi"/>
          <w:sz w:val="24"/>
          <w:szCs w:val="24"/>
          <w:lang w:bidi="pl-PL"/>
        </w:rPr>
      </w:pPr>
      <w:r w:rsidRPr="00480401">
        <w:rPr>
          <w:rFonts w:asciiTheme="majorHAnsi" w:eastAsia="Times New Roman" w:hAnsiTheme="majorHAnsi" w:cstheme="majorHAnsi"/>
          <w:color w:val="000000"/>
          <w:sz w:val="24"/>
          <w:szCs w:val="24"/>
          <w:lang w:bidi="pl-PL"/>
        </w:rPr>
        <w:t>wykładanie</w:t>
      </w:r>
      <w:r w:rsidRPr="00486C34">
        <w:rPr>
          <w:rFonts w:asciiTheme="majorHAnsi" w:eastAsia="Times New Roman" w:hAnsiTheme="majorHAnsi" w:cstheme="majorHAnsi"/>
          <w:sz w:val="24"/>
          <w:szCs w:val="24"/>
          <w:lang w:bidi="pl-PL"/>
        </w:rPr>
        <w:t xml:space="preserve"> koszy i stelaży workami na śmieci odpowiedniego koloru;</w:t>
      </w:r>
    </w:p>
    <w:p w14:paraId="5D0B02A6" w14:textId="6CCC5479" w:rsidR="00D61108" w:rsidRPr="00486C34" w:rsidRDefault="00D61108" w:rsidP="00480401">
      <w:pPr>
        <w:numPr>
          <w:ilvl w:val="0"/>
          <w:numId w:val="59"/>
        </w:numPr>
        <w:spacing w:line="271" w:lineRule="auto"/>
        <w:ind w:left="357" w:hanging="357"/>
        <w:jc w:val="both"/>
        <w:rPr>
          <w:rFonts w:asciiTheme="majorHAnsi" w:eastAsia="Times New Roman" w:hAnsiTheme="majorHAnsi" w:cstheme="majorHAnsi"/>
          <w:sz w:val="24"/>
          <w:szCs w:val="24"/>
          <w:lang w:bidi="pl-PL"/>
        </w:rPr>
      </w:pPr>
      <w:r w:rsidRPr="00480401">
        <w:rPr>
          <w:rFonts w:asciiTheme="majorHAnsi" w:eastAsia="Times New Roman" w:hAnsiTheme="majorHAnsi" w:cstheme="majorHAnsi"/>
          <w:color w:val="000000"/>
          <w:sz w:val="24"/>
          <w:szCs w:val="24"/>
          <w:lang w:bidi="pl-PL"/>
        </w:rPr>
        <w:t>mycie</w:t>
      </w:r>
      <w:r w:rsidRPr="00486C34">
        <w:rPr>
          <w:rFonts w:asciiTheme="majorHAnsi" w:eastAsia="Times New Roman" w:hAnsiTheme="majorHAnsi" w:cstheme="majorHAnsi"/>
          <w:sz w:val="24"/>
          <w:szCs w:val="24"/>
          <w:lang w:bidi="pl-PL"/>
        </w:rPr>
        <w:t xml:space="preserve"> kloszy, osłon lamp</w:t>
      </w:r>
      <w:r w:rsidR="000467B9">
        <w:rPr>
          <w:rFonts w:asciiTheme="majorHAnsi" w:eastAsia="Times New Roman" w:hAnsiTheme="majorHAnsi" w:cstheme="majorHAnsi"/>
          <w:sz w:val="24"/>
          <w:szCs w:val="24"/>
          <w:lang w:bidi="pl-PL"/>
        </w:rPr>
        <w:t>;</w:t>
      </w:r>
    </w:p>
    <w:p w14:paraId="0A71945E" w14:textId="77777777" w:rsidR="00D61108" w:rsidRPr="00486C34" w:rsidRDefault="00D61108" w:rsidP="00480401">
      <w:pPr>
        <w:numPr>
          <w:ilvl w:val="0"/>
          <w:numId w:val="59"/>
        </w:numPr>
        <w:spacing w:line="271" w:lineRule="auto"/>
        <w:ind w:left="357" w:hanging="357"/>
        <w:jc w:val="both"/>
        <w:rPr>
          <w:rFonts w:asciiTheme="majorHAnsi" w:eastAsia="Times New Roman" w:hAnsiTheme="majorHAnsi" w:cstheme="majorHAnsi"/>
          <w:sz w:val="24"/>
          <w:szCs w:val="24"/>
          <w:lang w:bidi="pl-PL"/>
        </w:rPr>
      </w:pPr>
      <w:r w:rsidRPr="00480401">
        <w:rPr>
          <w:rFonts w:asciiTheme="majorHAnsi" w:eastAsia="Times New Roman" w:hAnsiTheme="majorHAnsi" w:cstheme="majorHAnsi"/>
          <w:color w:val="000000"/>
          <w:sz w:val="24"/>
          <w:szCs w:val="24"/>
          <w:lang w:bidi="pl-PL"/>
        </w:rPr>
        <w:t>codzienne</w:t>
      </w:r>
      <w:r w:rsidRPr="00486C34">
        <w:rPr>
          <w:rFonts w:asciiTheme="majorHAnsi" w:eastAsia="Times New Roman" w:hAnsiTheme="majorHAnsi" w:cstheme="majorHAnsi"/>
          <w:sz w:val="24"/>
          <w:szCs w:val="24"/>
          <w:lang w:bidi="pl-PL"/>
        </w:rPr>
        <w:t xml:space="preserve"> przygotowywanie roztworów roboczych używanych w procesie sprzątania </w:t>
      </w:r>
      <w:r w:rsidRPr="00486C34">
        <w:rPr>
          <w:rFonts w:asciiTheme="majorHAnsi" w:eastAsia="Times New Roman" w:hAnsiTheme="majorHAnsi" w:cstheme="majorHAnsi"/>
          <w:sz w:val="24"/>
          <w:szCs w:val="24"/>
          <w:lang w:bidi="pl-PL"/>
        </w:rPr>
        <w:br/>
        <w:t>i dezynfekcji pomieszczeń;</w:t>
      </w:r>
    </w:p>
    <w:p w14:paraId="42558981" w14:textId="77777777" w:rsidR="00D61108" w:rsidRPr="00486C34" w:rsidRDefault="00D61108" w:rsidP="00480401">
      <w:pPr>
        <w:numPr>
          <w:ilvl w:val="0"/>
          <w:numId w:val="59"/>
        </w:numPr>
        <w:spacing w:line="271" w:lineRule="auto"/>
        <w:ind w:left="357" w:hanging="357"/>
        <w:jc w:val="both"/>
        <w:rPr>
          <w:rFonts w:asciiTheme="majorHAnsi" w:eastAsia="Times New Roman" w:hAnsiTheme="majorHAnsi" w:cstheme="majorHAnsi"/>
          <w:sz w:val="24"/>
          <w:szCs w:val="24"/>
          <w:lang w:bidi="pl-PL"/>
        </w:rPr>
      </w:pPr>
      <w:r w:rsidRPr="00480401">
        <w:rPr>
          <w:rFonts w:asciiTheme="majorHAnsi" w:eastAsia="Times New Roman" w:hAnsiTheme="majorHAnsi" w:cstheme="majorHAnsi"/>
          <w:color w:val="000000"/>
          <w:sz w:val="24"/>
          <w:szCs w:val="24"/>
          <w:lang w:bidi="pl-PL"/>
        </w:rPr>
        <w:t>utrzymywanie</w:t>
      </w:r>
      <w:r w:rsidRPr="00486C34">
        <w:rPr>
          <w:rFonts w:asciiTheme="majorHAnsi" w:eastAsia="Times New Roman" w:hAnsiTheme="majorHAnsi" w:cstheme="majorHAnsi"/>
          <w:sz w:val="24"/>
          <w:szCs w:val="24"/>
          <w:lang w:bidi="pl-PL"/>
        </w:rPr>
        <w:t xml:space="preserve"> we właściwej czystości sprzętu do sprzątania;</w:t>
      </w:r>
    </w:p>
    <w:p w14:paraId="6688EBE8" w14:textId="77777777" w:rsidR="00D61108" w:rsidRPr="00486C34" w:rsidRDefault="00D61108" w:rsidP="00480401">
      <w:pPr>
        <w:numPr>
          <w:ilvl w:val="0"/>
          <w:numId w:val="59"/>
        </w:numPr>
        <w:spacing w:line="271" w:lineRule="auto"/>
        <w:ind w:left="357" w:hanging="357"/>
        <w:jc w:val="both"/>
        <w:rPr>
          <w:rFonts w:asciiTheme="majorHAnsi" w:eastAsia="Times New Roman" w:hAnsiTheme="majorHAnsi" w:cstheme="majorHAnsi"/>
          <w:sz w:val="24"/>
          <w:szCs w:val="24"/>
          <w:lang w:bidi="pl-PL"/>
        </w:rPr>
      </w:pPr>
      <w:r w:rsidRPr="00480401">
        <w:rPr>
          <w:rFonts w:asciiTheme="majorHAnsi" w:eastAsia="Times New Roman" w:hAnsiTheme="majorHAnsi" w:cstheme="majorHAnsi"/>
          <w:color w:val="000000"/>
          <w:sz w:val="24"/>
          <w:szCs w:val="24"/>
          <w:lang w:bidi="pl-PL"/>
        </w:rPr>
        <w:lastRenderedPageBreak/>
        <w:t>transportowanie</w:t>
      </w:r>
      <w:r w:rsidRPr="00486C34">
        <w:rPr>
          <w:rFonts w:asciiTheme="majorHAnsi" w:eastAsia="Times New Roman" w:hAnsiTheme="majorHAnsi" w:cstheme="majorHAnsi"/>
          <w:sz w:val="24"/>
          <w:szCs w:val="24"/>
          <w:lang w:bidi="pl-PL"/>
        </w:rPr>
        <w:t xml:space="preserve"> do oddziału innych towarów i sprzętu z magazynów;</w:t>
      </w:r>
    </w:p>
    <w:p w14:paraId="2DCF1F84" w14:textId="77777777" w:rsidR="00D61108" w:rsidRPr="00486C34" w:rsidRDefault="00D61108" w:rsidP="00480401">
      <w:pPr>
        <w:numPr>
          <w:ilvl w:val="0"/>
          <w:numId w:val="59"/>
        </w:numPr>
        <w:spacing w:line="271" w:lineRule="auto"/>
        <w:ind w:left="357" w:hanging="357"/>
        <w:jc w:val="both"/>
        <w:rPr>
          <w:rFonts w:asciiTheme="majorHAnsi" w:eastAsia="Times New Roman" w:hAnsiTheme="majorHAnsi" w:cstheme="majorHAnsi"/>
          <w:sz w:val="24"/>
          <w:szCs w:val="24"/>
          <w:lang w:bidi="pl-PL"/>
        </w:rPr>
      </w:pPr>
      <w:r w:rsidRPr="00480401">
        <w:rPr>
          <w:rFonts w:asciiTheme="majorHAnsi" w:eastAsia="Times New Roman" w:hAnsiTheme="majorHAnsi" w:cstheme="majorHAnsi"/>
          <w:color w:val="000000"/>
          <w:sz w:val="24"/>
          <w:szCs w:val="24"/>
          <w:lang w:bidi="pl-PL"/>
        </w:rPr>
        <w:t>wykonywanie</w:t>
      </w:r>
      <w:r w:rsidRPr="00486C34">
        <w:rPr>
          <w:rFonts w:asciiTheme="majorHAnsi" w:eastAsia="Times New Roman" w:hAnsiTheme="majorHAnsi" w:cstheme="majorHAnsi"/>
          <w:sz w:val="24"/>
          <w:szCs w:val="24"/>
          <w:lang w:bidi="pl-PL"/>
        </w:rPr>
        <w:t xml:space="preserve"> czynności pomocniczych przy pacjencie pod nadzorem pielęgniarki:</w:t>
      </w:r>
    </w:p>
    <w:p w14:paraId="7DF8C492" w14:textId="0EF01C09" w:rsidR="00D61108" w:rsidRPr="00486C34" w:rsidRDefault="00D61108" w:rsidP="00480401">
      <w:pPr>
        <w:numPr>
          <w:ilvl w:val="0"/>
          <w:numId w:val="60"/>
        </w:numPr>
        <w:spacing w:line="271" w:lineRule="auto"/>
        <w:ind w:left="714" w:hanging="357"/>
        <w:jc w:val="both"/>
        <w:rPr>
          <w:rFonts w:asciiTheme="majorHAnsi" w:eastAsia="Times New Roman" w:hAnsiTheme="majorHAnsi" w:cstheme="majorHAnsi"/>
          <w:sz w:val="24"/>
          <w:szCs w:val="24"/>
          <w:lang w:bidi="pl-PL"/>
        </w:rPr>
      </w:pPr>
      <w:r w:rsidRPr="00486C34">
        <w:rPr>
          <w:rFonts w:asciiTheme="majorHAnsi" w:eastAsia="Times New Roman" w:hAnsiTheme="majorHAnsi" w:cstheme="majorHAnsi"/>
          <w:sz w:val="24"/>
          <w:szCs w:val="24"/>
          <w:lang w:bidi="pl-PL"/>
        </w:rPr>
        <w:t>pomoc przy kąpieli, myciu i ubieraniu pacjentów;</w:t>
      </w:r>
    </w:p>
    <w:p w14:paraId="4B9A0907" w14:textId="77777777" w:rsidR="00D61108" w:rsidRPr="00486C34" w:rsidRDefault="00D61108" w:rsidP="00480401">
      <w:pPr>
        <w:numPr>
          <w:ilvl w:val="0"/>
          <w:numId w:val="60"/>
        </w:numPr>
        <w:spacing w:line="271" w:lineRule="auto"/>
        <w:ind w:left="714" w:hanging="357"/>
        <w:jc w:val="both"/>
        <w:rPr>
          <w:rFonts w:asciiTheme="majorHAnsi" w:eastAsia="Times New Roman" w:hAnsiTheme="majorHAnsi" w:cstheme="majorHAnsi"/>
          <w:sz w:val="24"/>
          <w:szCs w:val="24"/>
          <w:lang w:bidi="pl-PL"/>
        </w:rPr>
      </w:pPr>
      <w:r w:rsidRPr="00486C34">
        <w:rPr>
          <w:rFonts w:asciiTheme="majorHAnsi" w:eastAsia="Times New Roman" w:hAnsiTheme="majorHAnsi" w:cstheme="majorHAnsi"/>
          <w:sz w:val="24"/>
          <w:szCs w:val="24"/>
          <w:lang w:bidi="pl-PL"/>
        </w:rPr>
        <w:t>pomoc przy zmianie bielizny pościelowej i osobistej pacjentów;</w:t>
      </w:r>
    </w:p>
    <w:p w14:paraId="6F593246" w14:textId="77777777" w:rsidR="00D61108" w:rsidRPr="00486C34" w:rsidRDefault="00D61108" w:rsidP="00480401">
      <w:pPr>
        <w:numPr>
          <w:ilvl w:val="0"/>
          <w:numId w:val="60"/>
        </w:numPr>
        <w:spacing w:line="271" w:lineRule="auto"/>
        <w:ind w:left="714" w:hanging="357"/>
        <w:jc w:val="both"/>
        <w:rPr>
          <w:rFonts w:asciiTheme="majorHAnsi" w:eastAsia="Times New Roman" w:hAnsiTheme="majorHAnsi" w:cstheme="majorHAnsi"/>
          <w:sz w:val="24"/>
          <w:szCs w:val="24"/>
          <w:lang w:bidi="pl-PL"/>
        </w:rPr>
      </w:pPr>
      <w:r w:rsidRPr="00486C34">
        <w:rPr>
          <w:rFonts w:asciiTheme="majorHAnsi" w:eastAsia="Times New Roman" w:hAnsiTheme="majorHAnsi" w:cstheme="majorHAnsi"/>
          <w:sz w:val="24"/>
          <w:szCs w:val="24"/>
          <w:lang w:bidi="pl-PL"/>
        </w:rPr>
        <w:t>pomoc przy zaspokajaniu potrzeb fizjologicznych pacjentów;</w:t>
      </w:r>
    </w:p>
    <w:p w14:paraId="4BEA9460" w14:textId="77777777" w:rsidR="00D61108" w:rsidRPr="00486C34" w:rsidRDefault="00D61108" w:rsidP="00480401">
      <w:pPr>
        <w:numPr>
          <w:ilvl w:val="0"/>
          <w:numId w:val="60"/>
        </w:numPr>
        <w:spacing w:line="271" w:lineRule="auto"/>
        <w:ind w:left="714" w:hanging="357"/>
        <w:jc w:val="both"/>
        <w:rPr>
          <w:rFonts w:asciiTheme="majorHAnsi" w:eastAsia="Times New Roman" w:hAnsiTheme="majorHAnsi" w:cstheme="majorHAnsi"/>
          <w:sz w:val="24"/>
          <w:szCs w:val="24"/>
          <w:lang w:bidi="pl-PL"/>
        </w:rPr>
      </w:pPr>
      <w:r w:rsidRPr="00486C34">
        <w:rPr>
          <w:rFonts w:asciiTheme="majorHAnsi" w:eastAsia="Times New Roman" w:hAnsiTheme="majorHAnsi" w:cstheme="majorHAnsi"/>
          <w:sz w:val="24"/>
          <w:szCs w:val="24"/>
          <w:lang w:bidi="pl-PL"/>
        </w:rPr>
        <w:t>pomoc przy posiłkach;</w:t>
      </w:r>
    </w:p>
    <w:p w14:paraId="014B04EA" w14:textId="77777777" w:rsidR="00D61108" w:rsidRPr="00486C34" w:rsidRDefault="00D61108" w:rsidP="00480401">
      <w:pPr>
        <w:numPr>
          <w:ilvl w:val="0"/>
          <w:numId w:val="59"/>
        </w:numPr>
        <w:spacing w:line="271" w:lineRule="auto"/>
        <w:ind w:left="357" w:hanging="357"/>
        <w:jc w:val="both"/>
        <w:rPr>
          <w:rFonts w:asciiTheme="majorHAnsi" w:eastAsia="Times New Roman" w:hAnsiTheme="majorHAnsi" w:cstheme="majorHAnsi"/>
          <w:color w:val="000000"/>
          <w:sz w:val="24"/>
          <w:szCs w:val="24"/>
          <w:lang w:bidi="pl-PL"/>
        </w:rPr>
      </w:pPr>
      <w:r w:rsidRPr="00486C34">
        <w:rPr>
          <w:rFonts w:asciiTheme="majorHAnsi" w:eastAsia="Times New Roman" w:hAnsiTheme="majorHAnsi" w:cstheme="majorHAnsi"/>
          <w:sz w:val="24"/>
          <w:szCs w:val="24"/>
          <w:lang w:bidi="pl-PL"/>
        </w:rPr>
        <w:t xml:space="preserve"> </w:t>
      </w:r>
      <w:r w:rsidRPr="00480401">
        <w:rPr>
          <w:rFonts w:asciiTheme="majorHAnsi" w:eastAsia="Times New Roman" w:hAnsiTheme="majorHAnsi" w:cstheme="majorHAnsi"/>
          <w:color w:val="000000"/>
          <w:sz w:val="24"/>
          <w:szCs w:val="24"/>
          <w:lang w:bidi="pl-PL"/>
        </w:rPr>
        <w:t>przygotowanie</w:t>
      </w:r>
      <w:r w:rsidRPr="00486C34">
        <w:rPr>
          <w:rFonts w:asciiTheme="majorHAnsi" w:eastAsia="Times New Roman" w:hAnsiTheme="majorHAnsi" w:cstheme="majorHAnsi"/>
          <w:sz w:val="24"/>
          <w:szCs w:val="24"/>
          <w:lang w:bidi="pl-PL"/>
        </w:rPr>
        <w:t xml:space="preserve"> i wydanie pacjentom pod nadzorem pielęgniarki </w:t>
      </w:r>
      <w:r w:rsidRPr="00486C34">
        <w:rPr>
          <w:rFonts w:asciiTheme="majorHAnsi" w:eastAsia="Times New Roman" w:hAnsiTheme="majorHAnsi" w:cstheme="majorHAnsi"/>
          <w:color w:val="000000"/>
          <w:sz w:val="24"/>
          <w:szCs w:val="24"/>
          <w:lang w:bidi="pl-PL"/>
        </w:rPr>
        <w:t>dostarczonego przez firmę zewnętrzną posiłku;</w:t>
      </w:r>
    </w:p>
    <w:p w14:paraId="360836E9" w14:textId="77777777" w:rsidR="00D61108" w:rsidRPr="00486C34" w:rsidRDefault="00D61108" w:rsidP="00480401">
      <w:pPr>
        <w:numPr>
          <w:ilvl w:val="0"/>
          <w:numId w:val="59"/>
        </w:numPr>
        <w:spacing w:line="271" w:lineRule="auto"/>
        <w:ind w:left="357" w:hanging="357"/>
        <w:jc w:val="both"/>
        <w:rPr>
          <w:rFonts w:asciiTheme="majorHAnsi" w:eastAsia="Times New Roman" w:hAnsiTheme="majorHAnsi" w:cstheme="majorHAnsi"/>
          <w:color w:val="00000A"/>
          <w:sz w:val="24"/>
          <w:szCs w:val="24"/>
          <w:lang w:eastAsia="en-US"/>
        </w:rPr>
      </w:pPr>
      <w:r w:rsidRPr="00486C34">
        <w:rPr>
          <w:rFonts w:asciiTheme="majorHAnsi" w:eastAsia="Times New Roman" w:hAnsiTheme="majorHAnsi" w:cstheme="majorHAnsi"/>
          <w:color w:val="00000A"/>
          <w:sz w:val="24"/>
          <w:szCs w:val="24"/>
          <w:lang w:eastAsia="en-US"/>
        </w:rPr>
        <w:t xml:space="preserve">informowanie pielęgniarki oddziałowej lub dyżurnej o wszystkich ważniejszych </w:t>
      </w:r>
      <w:r w:rsidRPr="00486C34">
        <w:rPr>
          <w:rFonts w:asciiTheme="majorHAnsi" w:eastAsia="Times New Roman" w:hAnsiTheme="majorHAnsi" w:cstheme="majorHAnsi"/>
          <w:color w:val="00000A"/>
          <w:sz w:val="24"/>
          <w:szCs w:val="24"/>
          <w:lang w:eastAsia="en-US"/>
        </w:rPr>
        <w:br/>
        <w:t xml:space="preserve">i nagłych wydarzeniach typu: zasłabnięcie, upadek pacjenta lub innej osoby przebywającej na terenie oddziału, niszczenie lub dewastacja mienia, kradzieży, awarii </w:t>
      </w:r>
      <w:r w:rsidRPr="00486C34">
        <w:rPr>
          <w:rFonts w:asciiTheme="majorHAnsi" w:eastAsia="Times New Roman" w:hAnsiTheme="majorHAnsi" w:cstheme="majorHAnsi"/>
          <w:color w:val="00000A"/>
          <w:sz w:val="24"/>
          <w:szCs w:val="24"/>
          <w:lang w:eastAsia="en-US"/>
        </w:rPr>
        <w:br/>
        <w:t>i usterek;</w:t>
      </w:r>
    </w:p>
    <w:p w14:paraId="58B9CDFE" w14:textId="72E72D67" w:rsidR="00D61108" w:rsidRPr="00486C34" w:rsidRDefault="00D61108" w:rsidP="00480401">
      <w:pPr>
        <w:numPr>
          <w:ilvl w:val="0"/>
          <w:numId w:val="59"/>
        </w:numPr>
        <w:spacing w:line="271" w:lineRule="auto"/>
        <w:ind w:left="357" w:hanging="357"/>
        <w:jc w:val="both"/>
        <w:rPr>
          <w:rFonts w:asciiTheme="majorHAnsi" w:eastAsia="Times New Roman" w:hAnsiTheme="majorHAnsi" w:cstheme="majorHAnsi"/>
          <w:color w:val="00000A"/>
          <w:sz w:val="24"/>
          <w:szCs w:val="24"/>
          <w:lang w:eastAsia="en-US"/>
        </w:rPr>
      </w:pPr>
      <w:r w:rsidRPr="00480401">
        <w:rPr>
          <w:rFonts w:asciiTheme="majorHAnsi" w:eastAsia="Times New Roman" w:hAnsiTheme="majorHAnsi" w:cstheme="majorHAnsi"/>
          <w:color w:val="000000"/>
          <w:sz w:val="24"/>
          <w:szCs w:val="24"/>
          <w:lang w:bidi="pl-PL"/>
        </w:rPr>
        <w:t>informowanie</w:t>
      </w:r>
      <w:r w:rsidRPr="00486C34">
        <w:rPr>
          <w:rFonts w:asciiTheme="majorHAnsi" w:eastAsia="Times New Roman" w:hAnsiTheme="majorHAnsi" w:cstheme="majorHAnsi"/>
          <w:color w:val="00000A"/>
          <w:sz w:val="24"/>
          <w:szCs w:val="24"/>
          <w:lang w:eastAsia="en-US"/>
        </w:rPr>
        <w:t xml:space="preserve"> pielęgniarki oddziałowej/dyżurnej o każdorazowym opuszczeniu stanowiska pracy oraz o celu wyjścia i czasie powrotu.</w:t>
      </w:r>
    </w:p>
    <w:p w14:paraId="562ACE53" w14:textId="77777777" w:rsidR="00D61108" w:rsidRPr="00486C34" w:rsidRDefault="00D61108" w:rsidP="00480401">
      <w:pPr>
        <w:tabs>
          <w:tab w:val="left" w:pos="1285"/>
        </w:tabs>
        <w:spacing w:line="271" w:lineRule="auto"/>
        <w:contextualSpacing/>
        <w:jc w:val="both"/>
        <w:rPr>
          <w:rFonts w:asciiTheme="majorHAnsi" w:eastAsia="Times New Roman" w:hAnsiTheme="majorHAnsi" w:cstheme="majorHAnsi"/>
          <w:b/>
          <w:bCs/>
          <w:color w:val="000000"/>
          <w:sz w:val="24"/>
          <w:szCs w:val="24"/>
          <w:u w:val="single"/>
          <w:lang w:bidi="pl-PL"/>
        </w:rPr>
      </w:pPr>
      <w:r w:rsidRPr="00486C34">
        <w:rPr>
          <w:rFonts w:asciiTheme="majorHAnsi" w:eastAsia="Times New Roman" w:hAnsiTheme="majorHAnsi" w:cstheme="majorHAnsi"/>
          <w:b/>
          <w:bCs/>
          <w:color w:val="000000"/>
          <w:sz w:val="24"/>
          <w:szCs w:val="24"/>
          <w:u w:val="single"/>
          <w:lang w:bidi="pl-PL"/>
        </w:rPr>
        <w:t>Zasady współpracy Zamawiającego oraz Wykonawcy:</w:t>
      </w:r>
    </w:p>
    <w:p w14:paraId="29AA90C6" w14:textId="77777777" w:rsidR="00D61108" w:rsidRPr="00486C34" w:rsidRDefault="00D61108" w:rsidP="00480401">
      <w:pPr>
        <w:numPr>
          <w:ilvl w:val="1"/>
          <w:numId w:val="56"/>
        </w:numPr>
        <w:tabs>
          <w:tab w:val="clear" w:pos="700"/>
          <w:tab w:val="num" w:pos="426"/>
          <w:tab w:val="left" w:pos="1285"/>
        </w:tabs>
        <w:spacing w:line="271" w:lineRule="auto"/>
        <w:ind w:left="357" w:hanging="357"/>
        <w:contextualSpacing/>
        <w:jc w:val="both"/>
        <w:rPr>
          <w:rFonts w:asciiTheme="majorHAnsi" w:eastAsia="Times New Roman" w:hAnsiTheme="majorHAnsi" w:cstheme="majorHAnsi"/>
          <w:color w:val="00000A"/>
          <w:sz w:val="24"/>
          <w:szCs w:val="24"/>
          <w:u w:val="single"/>
          <w:lang w:eastAsia="en-US"/>
        </w:rPr>
      </w:pPr>
      <w:r w:rsidRPr="00486C34">
        <w:rPr>
          <w:rFonts w:asciiTheme="majorHAnsi" w:eastAsia="Times New Roman" w:hAnsiTheme="majorHAnsi" w:cstheme="majorHAnsi"/>
          <w:color w:val="00000A"/>
          <w:sz w:val="24"/>
          <w:szCs w:val="24"/>
          <w:lang w:eastAsia="en-US"/>
        </w:rPr>
        <w:t>Wykonawca wyznaczy osobę sprawującą bezpośredni nadzór nad osobami wykonującymi przedmiot zamówienia oraz udostępni bezpośredni kontakt telefoniczny oraz e-mailowy do tej osoby.</w:t>
      </w:r>
    </w:p>
    <w:p w14:paraId="0F80B840" w14:textId="6AF4CDA7" w:rsidR="00D61108" w:rsidRPr="00486C34" w:rsidRDefault="00D61108" w:rsidP="00480401">
      <w:pPr>
        <w:numPr>
          <w:ilvl w:val="1"/>
          <w:numId w:val="56"/>
        </w:numPr>
        <w:tabs>
          <w:tab w:val="clear" w:pos="700"/>
          <w:tab w:val="num" w:pos="426"/>
          <w:tab w:val="left" w:pos="1285"/>
        </w:tabs>
        <w:spacing w:line="271" w:lineRule="auto"/>
        <w:ind w:left="357" w:hanging="357"/>
        <w:contextualSpacing/>
        <w:jc w:val="both"/>
        <w:rPr>
          <w:rFonts w:asciiTheme="majorHAnsi" w:eastAsia="Times New Roman" w:hAnsiTheme="majorHAnsi" w:cstheme="majorHAnsi"/>
          <w:color w:val="00000A"/>
          <w:sz w:val="24"/>
          <w:szCs w:val="24"/>
          <w:u w:val="single"/>
          <w:lang w:eastAsia="en-US"/>
        </w:rPr>
      </w:pPr>
      <w:r w:rsidRPr="00480401">
        <w:rPr>
          <w:rFonts w:asciiTheme="majorHAnsi" w:eastAsia="Times New Roman" w:hAnsiTheme="majorHAnsi" w:cstheme="majorHAnsi"/>
          <w:color w:val="00000A"/>
          <w:sz w:val="24"/>
          <w:szCs w:val="24"/>
          <w:lang w:eastAsia="en-US"/>
        </w:rPr>
        <w:t>Osoba</w:t>
      </w:r>
      <w:r w:rsidRPr="00486C34">
        <w:rPr>
          <w:rFonts w:asciiTheme="majorHAnsi" w:eastAsia="Times New Roman" w:hAnsiTheme="majorHAnsi" w:cstheme="majorHAnsi"/>
          <w:color w:val="000000"/>
          <w:sz w:val="24"/>
          <w:szCs w:val="24"/>
          <w:lang w:bidi="pl-PL"/>
        </w:rPr>
        <w:t>, o której mowa w ust. 1</w:t>
      </w:r>
      <w:r w:rsidR="004C4872">
        <w:rPr>
          <w:rFonts w:asciiTheme="majorHAnsi" w:eastAsia="Times New Roman" w:hAnsiTheme="majorHAnsi" w:cstheme="majorHAnsi"/>
          <w:color w:val="000000"/>
          <w:sz w:val="24"/>
          <w:szCs w:val="24"/>
          <w:lang w:bidi="pl-PL"/>
        </w:rPr>
        <w:t>,</w:t>
      </w:r>
      <w:r w:rsidRPr="00486C34">
        <w:rPr>
          <w:rFonts w:asciiTheme="majorHAnsi" w:eastAsia="Times New Roman" w:hAnsiTheme="majorHAnsi" w:cstheme="majorHAnsi"/>
          <w:color w:val="000000"/>
          <w:sz w:val="24"/>
          <w:szCs w:val="24"/>
          <w:lang w:bidi="pl-PL"/>
        </w:rPr>
        <w:t xml:space="preserve"> zobowiązana jest do ścisłej współpracy </w:t>
      </w:r>
      <w:r w:rsidRPr="00486C34">
        <w:rPr>
          <w:rFonts w:asciiTheme="majorHAnsi" w:eastAsia="Times New Roman" w:hAnsiTheme="majorHAnsi" w:cstheme="majorHAnsi"/>
          <w:color w:val="000000"/>
          <w:sz w:val="24"/>
          <w:szCs w:val="24"/>
          <w:lang w:bidi="pl-PL"/>
        </w:rPr>
        <w:br/>
        <w:t xml:space="preserve">z upoważnionymi pracownikami Zamawiającego w zakresie doboru obsady </w:t>
      </w:r>
      <w:r w:rsidRPr="00486C34">
        <w:rPr>
          <w:rFonts w:asciiTheme="majorHAnsi" w:eastAsia="Times New Roman" w:hAnsiTheme="majorHAnsi" w:cstheme="majorHAnsi"/>
          <w:color w:val="000000"/>
          <w:sz w:val="24"/>
          <w:szCs w:val="24"/>
          <w:lang w:bidi="pl-PL"/>
        </w:rPr>
        <w:br/>
        <w:t>i koordynacji wykonywania zadań. Do zadań osoby nadzorującej należy wprowadzanie na stanowiska pracy nowych pracowników, zapewnienie odpowiedniej obsady stanowisk oraz organizowanie zastępstw, prowadzenie stanowiskowych szkoleń pracowników utrzymania czystości.</w:t>
      </w:r>
    </w:p>
    <w:p w14:paraId="58292B31" w14:textId="3FB14313" w:rsidR="00D61108" w:rsidRPr="00486C34" w:rsidRDefault="00D61108" w:rsidP="00480401">
      <w:pPr>
        <w:numPr>
          <w:ilvl w:val="1"/>
          <w:numId w:val="56"/>
        </w:numPr>
        <w:tabs>
          <w:tab w:val="clear" w:pos="700"/>
          <w:tab w:val="num" w:pos="426"/>
          <w:tab w:val="left" w:pos="1285"/>
        </w:tabs>
        <w:spacing w:line="271" w:lineRule="auto"/>
        <w:ind w:left="357" w:hanging="357"/>
        <w:contextualSpacing/>
        <w:jc w:val="both"/>
        <w:rPr>
          <w:rFonts w:asciiTheme="majorHAnsi" w:eastAsia="Times New Roman" w:hAnsiTheme="majorHAnsi" w:cstheme="majorHAnsi"/>
          <w:color w:val="00000A"/>
          <w:sz w:val="24"/>
          <w:szCs w:val="24"/>
          <w:u w:val="single"/>
          <w:lang w:eastAsia="en-US"/>
        </w:rPr>
      </w:pPr>
      <w:r w:rsidRPr="00480401">
        <w:rPr>
          <w:rFonts w:asciiTheme="majorHAnsi" w:eastAsia="Times New Roman" w:hAnsiTheme="majorHAnsi" w:cstheme="majorHAnsi"/>
          <w:color w:val="00000A"/>
          <w:sz w:val="24"/>
          <w:szCs w:val="24"/>
          <w:lang w:eastAsia="en-US"/>
        </w:rPr>
        <w:t>Wykonawca</w:t>
      </w:r>
      <w:r w:rsidRPr="00486C34">
        <w:rPr>
          <w:rFonts w:asciiTheme="majorHAnsi" w:eastAsia="Times New Roman" w:hAnsiTheme="majorHAnsi" w:cstheme="majorHAnsi"/>
          <w:color w:val="000000"/>
          <w:sz w:val="24"/>
          <w:szCs w:val="24"/>
          <w:lang w:bidi="pl-PL"/>
        </w:rPr>
        <w:t xml:space="preserve"> zapewni, aby pracownicy w okresie trwania umowy byli przeszkoleni </w:t>
      </w:r>
      <w:r w:rsidR="007332DB">
        <w:rPr>
          <w:rFonts w:asciiTheme="majorHAnsi" w:eastAsia="Times New Roman" w:hAnsiTheme="majorHAnsi" w:cstheme="majorHAnsi"/>
          <w:color w:val="000000"/>
          <w:sz w:val="24"/>
          <w:szCs w:val="24"/>
          <w:lang w:bidi="pl-PL"/>
        </w:rPr>
        <w:br/>
      </w:r>
      <w:r w:rsidRPr="00486C34">
        <w:rPr>
          <w:rFonts w:asciiTheme="majorHAnsi" w:eastAsia="Times New Roman" w:hAnsiTheme="majorHAnsi" w:cstheme="majorHAnsi"/>
          <w:color w:val="000000"/>
          <w:sz w:val="24"/>
          <w:szCs w:val="24"/>
          <w:lang w:bidi="pl-PL"/>
        </w:rPr>
        <w:t xml:space="preserve">z zakresu prawidłowych technik sprzątania zgodnie z planem higieny szpitalnej oraz planem higieny w dziale żywienia, prawidłowego przygotowania i używania płynów dezynfekcyjnych. Należy udokumentować fakt przeprowadzenia szkoleń.  </w:t>
      </w:r>
    </w:p>
    <w:p w14:paraId="3E6ADCA1" w14:textId="77777777" w:rsidR="00D61108" w:rsidRPr="00486C34" w:rsidRDefault="00D61108" w:rsidP="00480401">
      <w:pPr>
        <w:numPr>
          <w:ilvl w:val="1"/>
          <w:numId w:val="56"/>
        </w:numPr>
        <w:tabs>
          <w:tab w:val="clear" w:pos="700"/>
          <w:tab w:val="num" w:pos="426"/>
          <w:tab w:val="left" w:pos="1285"/>
        </w:tabs>
        <w:spacing w:line="271" w:lineRule="auto"/>
        <w:ind w:left="357" w:hanging="357"/>
        <w:contextualSpacing/>
        <w:jc w:val="both"/>
        <w:rPr>
          <w:rFonts w:asciiTheme="majorHAnsi" w:eastAsia="Times New Roman" w:hAnsiTheme="majorHAnsi" w:cstheme="majorHAnsi"/>
          <w:color w:val="00000A"/>
          <w:sz w:val="24"/>
          <w:szCs w:val="24"/>
          <w:u w:val="single"/>
          <w:lang w:eastAsia="en-US"/>
        </w:rPr>
      </w:pPr>
      <w:r w:rsidRPr="00486C34">
        <w:rPr>
          <w:rFonts w:asciiTheme="majorHAnsi" w:eastAsia="Times New Roman" w:hAnsiTheme="majorHAnsi" w:cstheme="majorHAnsi"/>
          <w:color w:val="000000"/>
          <w:sz w:val="24"/>
          <w:szCs w:val="24"/>
          <w:lang w:bidi="pl-PL"/>
        </w:rPr>
        <w:t xml:space="preserve">Zamawiający oraz Wykonawca - przed zawarciem umowy - zobowiązani są do ustalenia </w:t>
      </w:r>
      <w:r w:rsidRPr="00480401">
        <w:rPr>
          <w:rFonts w:asciiTheme="majorHAnsi" w:eastAsia="Times New Roman" w:hAnsiTheme="majorHAnsi" w:cstheme="majorHAnsi"/>
          <w:color w:val="00000A"/>
          <w:sz w:val="24"/>
          <w:szCs w:val="24"/>
          <w:lang w:eastAsia="en-US"/>
        </w:rPr>
        <w:t>szczegółowych</w:t>
      </w:r>
      <w:r w:rsidRPr="00486C34">
        <w:rPr>
          <w:rFonts w:asciiTheme="majorHAnsi" w:eastAsia="Times New Roman" w:hAnsiTheme="majorHAnsi" w:cstheme="majorHAnsi"/>
          <w:color w:val="000000"/>
          <w:sz w:val="24"/>
          <w:szCs w:val="24"/>
          <w:lang w:bidi="pl-PL"/>
        </w:rPr>
        <w:t xml:space="preserve"> harmonogramów pracy (grafików sprzątania) poszczególnych pomieszczeń</w:t>
      </w:r>
    </w:p>
    <w:p w14:paraId="249EE08F" w14:textId="0E66F9C9" w:rsidR="00D61108" w:rsidRPr="00486C34" w:rsidRDefault="00D61108" w:rsidP="00480401">
      <w:pPr>
        <w:numPr>
          <w:ilvl w:val="1"/>
          <w:numId w:val="56"/>
        </w:numPr>
        <w:tabs>
          <w:tab w:val="clear" w:pos="700"/>
          <w:tab w:val="num" w:pos="426"/>
          <w:tab w:val="left" w:pos="1285"/>
        </w:tabs>
        <w:spacing w:line="271" w:lineRule="auto"/>
        <w:ind w:left="357" w:hanging="357"/>
        <w:contextualSpacing/>
        <w:jc w:val="both"/>
        <w:rPr>
          <w:rFonts w:asciiTheme="majorHAnsi" w:eastAsia="Times New Roman" w:hAnsiTheme="majorHAnsi" w:cstheme="majorHAnsi"/>
          <w:color w:val="00000A"/>
          <w:sz w:val="24"/>
          <w:szCs w:val="24"/>
          <w:u w:val="single"/>
          <w:lang w:eastAsia="en-US"/>
        </w:rPr>
      </w:pPr>
      <w:r w:rsidRPr="00480401">
        <w:rPr>
          <w:rFonts w:asciiTheme="majorHAnsi" w:eastAsia="Times New Roman" w:hAnsiTheme="majorHAnsi" w:cstheme="majorHAnsi"/>
          <w:color w:val="00000A"/>
          <w:sz w:val="24"/>
          <w:szCs w:val="24"/>
          <w:lang w:eastAsia="en-US"/>
        </w:rPr>
        <w:t>Zamawiający</w:t>
      </w:r>
      <w:r w:rsidRPr="00486C34">
        <w:rPr>
          <w:rFonts w:asciiTheme="majorHAnsi" w:eastAsia="Times New Roman" w:hAnsiTheme="majorHAnsi" w:cstheme="majorHAnsi"/>
          <w:color w:val="000000"/>
          <w:sz w:val="24"/>
          <w:szCs w:val="24"/>
          <w:lang w:bidi="pl-PL"/>
        </w:rPr>
        <w:t xml:space="preserve"> do dnia 25 każdego miesiąca przekazuje Wykonawcy ewentualne zmiany </w:t>
      </w:r>
      <w:r w:rsidR="007332DB">
        <w:rPr>
          <w:rFonts w:asciiTheme="majorHAnsi" w:eastAsia="Times New Roman" w:hAnsiTheme="majorHAnsi" w:cstheme="majorHAnsi"/>
          <w:color w:val="000000"/>
          <w:sz w:val="24"/>
          <w:szCs w:val="24"/>
          <w:lang w:bidi="pl-PL"/>
        </w:rPr>
        <w:br/>
      </w:r>
      <w:r w:rsidRPr="00486C34">
        <w:rPr>
          <w:rFonts w:asciiTheme="majorHAnsi" w:eastAsia="Times New Roman" w:hAnsiTheme="majorHAnsi" w:cstheme="majorHAnsi"/>
          <w:color w:val="000000"/>
          <w:sz w:val="24"/>
          <w:szCs w:val="24"/>
          <w:lang w:bidi="pl-PL"/>
        </w:rPr>
        <w:t>w harmonogramie pracy na miesiąc następny.</w:t>
      </w:r>
    </w:p>
    <w:p w14:paraId="7E19A024" w14:textId="1F894B3E" w:rsidR="00D61108" w:rsidRPr="00486C34" w:rsidRDefault="00D61108" w:rsidP="00480401">
      <w:pPr>
        <w:numPr>
          <w:ilvl w:val="1"/>
          <w:numId w:val="56"/>
        </w:numPr>
        <w:tabs>
          <w:tab w:val="clear" w:pos="700"/>
          <w:tab w:val="num" w:pos="426"/>
          <w:tab w:val="left" w:pos="1285"/>
        </w:tabs>
        <w:spacing w:line="271" w:lineRule="auto"/>
        <w:ind w:left="357" w:hanging="357"/>
        <w:contextualSpacing/>
        <w:jc w:val="both"/>
        <w:rPr>
          <w:rFonts w:asciiTheme="majorHAnsi" w:eastAsia="Times New Roman" w:hAnsiTheme="majorHAnsi" w:cstheme="majorHAnsi"/>
          <w:color w:val="00000A"/>
          <w:sz w:val="24"/>
          <w:szCs w:val="24"/>
          <w:u w:val="single"/>
          <w:lang w:eastAsia="en-US"/>
        </w:rPr>
      </w:pPr>
      <w:r w:rsidRPr="00480401">
        <w:rPr>
          <w:rFonts w:asciiTheme="majorHAnsi" w:eastAsia="Times New Roman" w:hAnsiTheme="majorHAnsi" w:cstheme="majorHAnsi"/>
          <w:color w:val="00000A"/>
          <w:sz w:val="24"/>
          <w:szCs w:val="24"/>
          <w:lang w:eastAsia="en-US"/>
        </w:rPr>
        <w:t>Każda</w:t>
      </w:r>
      <w:r w:rsidRPr="00486C34">
        <w:rPr>
          <w:rFonts w:asciiTheme="majorHAnsi" w:eastAsia="Times New Roman" w:hAnsiTheme="majorHAnsi" w:cstheme="majorHAnsi"/>
          <w:color w:val="000000"/>
          <w:sz w:val="24"/>
          <w:szCs w:val="24"/>
          <w:lang w:bidi="pl-PL"/>
        </w:rPr>
        <w:t xml:space="preserve"> ze Stron zobowiązana jest do poinformowania drugiej Strony z co najmniej 24-godzinnym wyprzedzeniem o wystąpieniu okoliczności, skutkujących koniecznością wprowadzenia zmian w harmonogramie pracy, zarówno po stronie Zamawiającego, jak </w:t>
      </w:r>
      <w:r w:rsidR="007332DB">
        <w:rPr>
          <w:rFonts w:asciiTheme="majorHAnsi" w:eastAsia="Times New Roman" w:hAnsiTheme="majorHAnsi" w:cstheme="majorHAnsi"/>
          <w:color w:val="000000"/>
          <w:sz w:val="24"/>
          <w:szCs w:val="24"/>
          <w:lang w:bidi="pl-PL"/>
        </w:rPr>
        <w:br/>
      </w:r>
      <w:r w:rsidRPr="00486C34">
        <w:rPr>
          <w:rFonts w:asciiTheme="majorHAnsi" w:eastAsia="Times New Roman" w:hAnsiTheme="majorHAnsi" w:cstheme="majorHAnsi"/>
          <w:color w:val="000000"/>
          <w:sz w:val="24"/>
          <w:szCs w:val="24"/>
          <w:lang w:bidi="pl-PL"/>
        </w:rPr>
        <w:t>i Wykonawcy.</w:t>
      </w:r>
    </w:p>
    <w:p w14:paraId="38218F3F" w14:textId="77777777" w:rsidR="00D61108" w:rsidRPr="00486C34" w:rsidRDefault="00D61108" w:rsidP="00480401">
      <w:pPr>
        <w:numPr>
          <w:ilvl w:val="1"/>
          <w:numId w:val="56"/>
        </w:numPr>
        <w:tabs>
          <w:tab w:val="clear" w:pos="700"/>
          <w:tab w:val="num" w:pos="426"/>
          <w:tab w:val="left" w:pos="1285"/>
        </w:tabs>
        <w:spacing w:line="271" w:lineRule="auto"/>
        <w:ind w:left="357" w:hanging="357"/>
        <w:contextualSpacing/>
        <w:jc w:val="both"/>
        <w:rPr>
          <w:rFonts w:asciiTheme="majorHAnsi" w:eastAsia="Times New Roman" w:hAnsiTheme="majorHAnsi" w:cstheme="majorHAnsi"/>
          <w:color w:val="00000A"/>
          <w:sz w:val="24"/>
          <w:szCs w:val="24"/>
          <w:u w:val="single"/>
          <w:lang w:eastAsia="en-US"/>
        </w:rPr>
      </w:pPr>
      <w:r w:rsidRPr="00480401">
        <w:rPr>
          <w:rFonts w:asciiTheme="majorHAnsi" w:eastAsia="Times New Roman" w:hAnsiTheme="majorHAnsi" w:cstheme="majorHAnsi"/>
          <w:color w:val="00000A"/>
          <w:sz w:val="24"/>
          <w:szCs w:val="24"/>
          <w:lang w:eastAsia="en-US"/>
        </w:rPr>
        <w:t>Wykonawca</w:t>
      </w:r>
      <w:r w:rsidRPr="00486C34">
        <w:rPr>
          <w:rFonts w:asciiTheme="majorHAnsi" w:eastAsia="Times New Roman" w:hAnsiTheme="majorHAnsi" w:cstheme="majorHAnsi"/>
          <w:color w:val="000000"/>
          <w:sz w:val="24"/>
          <w:szCs w:val="24"/>
          <w:lang w:bidi="pl-PL"/>
        </w:rPr>
        <w:t xml:space="preserve"> zobowiązany jest do zapewnienia obsady, zapewniającej prawidłową realizację przedmiotu zamówienia i odpowiada za prawidłową realizację przedmiotu zamówienia przez swój personel.</w:t>
      </w:r>
    </w:p>
    <w:p w14:paraId="7A813BA0" w14:textId="77777777" w:rsidR="00D61108" w:rsidRPr="00486C34" w:rsidRDefault="00D61108" w:rsidP="00480401">
      <w:pPr>
        <w:numPr>
          <w:ilvl w:val="1"/>
          <w:numId w:val="56"/>
        </w:numPr>
        <w:tabs>
          <w:tab w:val="clear" w:pos="700"/>
          <w:tab w:val="num" w:pos="426"/>
          <w:tab w:val="left" w:pos="1285"/>
        </w:tabs>
        <w:spacing w:line="271" w:lineRule="auto"/>
        <w:ind w:left="357" w:hanging="357"/>
        <w:contextualSpacing/>
        <w:jc w:val="both"/>
        <w:rPr>
          <w:rFonts w:asciiTheme="majorHAnsi" w:eastAsia="Times New Roman" w:hAnsiTheme="majorHAnsi" w:cstheme="majorHAnsi"/>
          <w:color w:val="00000A"/>
          <w:sz w:val="24"/>
          <w:szCs w:val="24"/>
          <w:u w:val="single"/>
          <w:lang w:eastAsia="en-US"/>
        </w:rPr>
      </w:pPr>
      <w:r w:rsidRPr="00486C34">
        <w:rPr>
          <w:rFonts w:asciiTheme="majorHAnsi" w:eastAsia="Times New Roman" w:hAnsiTheme="majorHAnsi" w:cstheme="majorHAnsi"/>
          <w:color w:val="000000"/>
          <w:sz w:val="24"/>
          <w:szCs w:val="24"/>
          <w:lang w:bidi="pl-PL"/>
        </w:rPr>
        <w:t xml:space="preserve">Zamawiający zastrzega sobie prawo do kontroli jakości świadczonych usług. Kontrolę </w:t>
      </w:r>
      <w:r w:rsidRPr="00480401">
        <w:rPr>
          <w:rFonts w:asciiTheme="majorHAnsi" w:eastAsia="Times New Roman" w:hAnsiTheme="majorHAnsi" w:cstheme="majorHAnsi"/>
          <w:color w:val="00000A"/>
          <w:sz w:val="24"/>
          <w:szCs w:val="24"/>
          <w:lang w:eastAsia="en-US"/>
        </w:rPr>
        <w:t>czystości</w:t>
      </w:r>
      <w:r w:rsidRPr="00486C34">
        <w:rPr>
          <w:rFonts w:asciiTheme="majorHAnsi" w:eastAsia="Times New Roman" w:hAnsiTheme="majorHAnsi" w:cstheme="majorHAnsi"/>
          <w:color w:val="000000"/>
          <w:sz w:val="24"/>
          <w:szCs w:val="24"/>
          <w:lang w:bidi="pl-PL"/>
        </w:rPr>
        <w:t xml:space="preserve"> prowadzić będą na bieżąco pielęgniarki oddziałowe zaś kontrolę okresową co najmniej raz na kwartał pielęgniarka epidemiologiczna.</w:t>
      </w:r>
    </w:p>
    <w:p w14:paraId="59C66174" w14:textId="77777777" w:rsidR="00D61108" w:rsidRPr="00D61108" w:rsidRDefault="00D61108" w:rsidP="00B51F60">
      <w:pPr>
        <w:suppressAutoHyphens/>
        <w:spacing w:line="271" w:lineRule="auto"/>
        <w:rPr>
          <w:rFonts w:ascii="Times New Roman" w:eastAsia="Lucida Sans Unicode" w:hAnsi="Times New Roman" w:cs="Times New Roman"/>
          <w:b/>
          <w:kern w:val="1"/>
          <w:sz w:val="24"/>
          <w:szCs w:val="24"/>
          <w:lang w:eastAsia="hi-IN" w:bidi="hi-IN"/>
        </w:rPr>
        <w:sectPr w:rsidR="00D61108" w:rsidRPr="00D61108" w:rsidSect="004462D9">
          <w:pgSz w:w="11906" w:h="16838"/>
          <w:pgMar w:top="1418" w:right="1418" w:bottom="1418" w:left="1418" w:header="0" w:footer="113" w:gutter="0"/>
          <w:cols w:space="708"/>
          <w:formProt w:val="0"/>
          <w:docGrid w:linePitch="326"/>
        </w:sectPr>
      </w:pPr>
    </w:p>
    <w:p w14:paraId="46EAD883" w14:textId="66A32B4F" w:rsidR="002426D5" w:rsidRPr="00D117FB" w:rsidRDefault="00870950" w:rsidP="004462D9">
      <w:pPr>
        <w:keepNext/>
        <w:keepLines/>
        <w:spacing w:line="271" w:lineRule="auto"/>
        <w:jc w:val="right"/>
        <w:rPr>
          <w:rFonts w:asciiTheme="majorHAnsi" w:eastAsia="Lucida Sans Unicode" w:hAnsiTheme="majorHAnsi" w:cstheme="majorHAnsi"/>
          <w:b/>
          <w:i/>
          <w:iCs/>
          <w:szCs w:val="24"/>
          <w:lang w:eastAsia="hi-IN" w:bidi="hi-IN"/>
        </w:rPr>
      </w:pPr>
      <w:r>
        <w:rPr>
          <w:rFonts w:ascii="Calibri" w:eastAsia="Lucida Sans Unicode" w:hAnsi="Calibri" w:cs="Times New Roman"/>
          <w:b/>
          <w:i/>
          <w:iCs/>
          <w:szCs w:val="24"/>
          <w:lang w:eastAsia="hi-IN" w:bidi="hi-IN"/>
        </w:rPr>
        <w:lastRenderedPageBreak/>
        <w:tab/>
      </w:r>
      <w:r w:rsidR="002426D5" w:rsidRPr="00783462">
        <w:rPr>
          <w:rFonts w:ascii="Calibri" w:eastAsia="Lucida Sans Unicode" w:hAnsi="Calibri"/>
          <w:b/>
          <w:i/>
          <w:iCs/>
          <w:szCs w:val="24"/>
          <w:lang w:eastAsia="hi-IN" w:bidi="hi-IN"/>
        </w:rPr>
        <w:t xml:space="preserve">                                                                                                                   </w:t>
      </w:r>
      <w:r w:rsidR="002426D5">
        <w:rPr>
          <w:rFonts w:ascii="Calibri" w:eastAsia="Lucida Sans Unicode" w:hAnsi="Calibri"/>
          <w:b/>
          <w:i/>
          <w:iCs/>
          <w:szCs w:val="24"/>
          <w:lang w:eastAsia="hi-IN" w:bidi="hi-IN"/>
        </w:rPr>
        <w:t xml:space="preserve">         </w:t>
      </w:r>
      <w:r w:rsidR="000467B9">
        <w:rPr>
          <w:rFonts w:ascii="Calibri" w:eastAsia="Lucida Sans Unicode" w:hAnsi="Calibri"/>
          <w:b/>
          <w:i/>
          <w:iCs/>
          <w:szCs w:val="24"/>
          <w:lang w:eastAsia="hi-IN" w:bidi="hi-IN"/>
        </w:rPr>
        <w:tab/>
      </w:r>
      <w:r w:rsidR="002426D5" w:rsidRPr="00D117FB">
        <w:rPr>
          <w:rFonts w:asciiTheme="majorHAnsi" w:eastAsia="Lucida Sans Unicode" w:hAnsiTheme="majorHAnsi" w:cstheme="majorHAnsi"/>
          <w:b/>
          <w:i/>
          <w:iCs/>
          <w:szCs w:val="24"/>
          <w:lang w:eastAsia="hi-IN" w:bidi="hi-IN"/>
        </w:rPr>
        <w:t>Załącznik nr 2.1 – Plan Organizacji pracy – wykaz roboczogodzin</w:t>
      </w:r>
    </w:p>
    <w:p w14:paraId="3A80FFB8" w14:textId="77777777" w:rsidR="002426D5" w:rsidRPr="00D117FB" w:rsidRDefault="002426D5" w:rsidP="00B51F60">
      <w:pPr>
        <w:keepNext/>
        <w:keepLines/>
        <w:spacing w:line="271" w:lineRule="auto"/>
        <w:rPr>
          <w:rFonts w:asciiTheme="majorHAnsi" w:eastAsia="Lucida Sans Unicode" w:hAnsiTheme="majorHAnsi" w:cstheme="majorHAnsi"/>
          <w:b/>
          <w:i/>
          <w:iCs/>
          <w:szCs w:val="24"/>
          <w:lang w:eastAsia="hi-IN" w:bidi="hi-IN"/>
        </w:rPr>
      </w:pPr>
    </w:p>
    <w:tbl>
      <w:tblPr>
        <w:tblW w:w="14496" w:type="dxa"/>
        <w:jc w:val="center"/>
        <w:tblBorders>
          <w:top w:val="single" w:sz="4" w:space="0" w:color="000080"/>
          <w:left w:val="single" w:sz="4" w:space="0" w:color="000080"/>
        </w:tblBorders>
        <w:tblCellMar>
          <w:left w:w="-5" w:type="dxa"/>
          <w:right w:w="10" w:type="dxa"/>
        </w:tblCellMar>
        <w:tblLook w:val="04A0" w:firstRow="1" w:lastRow="0" w:firstColumn="1" w:lastColumn="0" w:noHBand="0" w:noVBand="1"/>
      </w:tblPr>
      <w:tblGrid>
        <w:gridCol w:w="667"/>
        <w:gridCol w:w="2668"/>
        <w:gridCol w:w="1897"/>
        <w:gridCol w:w="1698"/>
        <w:gridCol w:w="1709"/>
        <w:gridCol w:w="3369"/>
        <w:gridCol w:w="2488"/>
      </w:tblGrid>
      <w:tr w:rsidR="002426D5" w:rsidRPr="00D117FB" w14:paraId="13662219" w14:textId="77777777" w:rsidTr="009755AB">
        <w:trPr>
          <w:trHeight w:hRule="exact" w:val="1109"/>
          <w:jc w:val="center"/>
        </w:trPr>
        <w:tc>
          <w:tcPr>
            <w:tcW w:w="667" w:type="dxa"/>
            <w:tcBorders>
              <w:top w:val="single" w:sz="4" w:space="0" w:color="000080"/>
              <w:left w:val="single" w:sz="4" w:space="0" w:color="000080"/>
            </w:tcBorders>
            <w:shd w:val="clear" w:color="auto" w:fill="FFFFFF"/>
            <w:tcMar>
              <w:left w:w="-5" w:type="dxa"/>
            </w:tcMar>
            <w:vAlign w:val="center"/>
          </w:tcPr>
          <w:p w14:paraId="01DEFF6D" w14:textId="77777777" w:rsidR="002426D5" w:rsidRPr="00D117FB" w:rsidRDefault="002426D5" w:rsidP="00B51F60">
            <w:pPr>
              <w:shd w:val="clear" w:color="auto" w:fill="FFFFFF"/>
              <w:spacing w:line="271" w:lineRule="auto"/>
              <w:jc w:val="center"/>
              <w:rPr>
                <w:rFonts w:asciiTheme="majorHAnsi" w:hAnsiTheme="majorHAnsi" w:cstheme="majorHAnsi"/>
                <w:b/>
                <w:bCs/>
                <w:color w:val="000000"/>
                <w:lang w:bidi="pl-PL"/>
              </w:rPr>
            </w:pPr>
            <w:r w:rsidRPr="00D117FB">
              <w:rPr>
                <w:rFonts w:asciiTheme="majorHAnsi" w:hAnsiTheme="majorHAnsi" w:cstheme="majorHAnsi"/>
                <w:b/>
                <w:bCs/>
                <w:color w:val="000000"/>
                <w:lang w:bidi="pl-PL"/>
              </w:rPr>
              <w:t>Lp.</w:t>
            </w:r>
          </w:p>
        </w:tc>
        <w:tc>
          <w:tcPr>
            <w:tcW w:w="2668" w:type="dxa"/>
            <w:tcBorders>
              <w:top w:val="single" w:sz="4" w:space="0" w:color="000080"/>
              <w:left w:val="single" w:sz="4" w:space="0" w:color="000080"/>
            </w:tcBorders>
            <w:shd w:val="clear" w:color="auto" w:fill="FFFFFF"/>
            <w:tcMar>
              <w:left w:w="-5" w:type="dxa"/>
            </w:tcMar>
            <w:vAlign w:val="center"/>
          </w:tcPr>
          <w:p w14:paraId="62F9BA4F" w14:textId="77777777" w:rsidR="002426D5" w:rsidRPr="00D117FB" w:rsidRDefault="002426D5" w:rsidP="00B51F60">
            <w:pPr>
              <w:shd w:val="clear" w:color="auto" w:fill="FFFFFF"/>
              <w:spacing w:line="271" w:lineRule="auto"/>
              <w:jc w:val="center"/>
              <w:rPr>
                <w:rFonts w:asciiTheme="majorHAnsi" w:hAnsiTheme="majorHAnsi" w:cstheme="majorHAnsi"/>
                <w:b/>
                <w:bCs/>
                <w:color w:val="000000"/>
                <w:lang w:bidi="pl-PL"/>
              </w:rPr>
            </w:pPr>
            <w:r w:rsidRPr="00D117FB">
              <w:rPr>
                <w:rFonts w:asciiTheme="majorHAnsi" w:hAnsiTheme="majorHAnsi" w:cstheme="majorHAnsi"/>
                <w:b/>
                <w:bCs/>
                <w:color w:val="000000"/>
                <w:lang w:bidi="pl-PL"/>
              </w:rPr>
              <w:t>Komórka organizacyjna</w:t>
            </w:r>
          </w:p>
        </w:tc>
        <w:tc>
          <w:tcPr>
            <w:tcW w:w="1897" w:type="dxa"/>
            <w:tcBorders>
              <w:top w:val="single" w:sz="4" w:space="0" w:color="000080"/>
              <w:left w:val="single" w:sz="4" w:space="0" w:color="000080"/>
            </w:tcBorders>
            <w:shd w:val="clear" w:color="auto" w:fill="FFFFFF"/>
            <w:tcMar>
              <w:left w:w="-5" w:type="dxa"/>
            </w:tcMar>
            <w:vAlign w:val="center"/>
          </w:tcPr>
          <w:p w14:paraId="216D4E02" w14:textId="77777777" w:rsidR="002426D5" w:rsidRPr="00D117FB" w:rsidRDefault="002426D5" w:rsidP="00B51F60">
            <w:pPr>
              <w:shd w:val="clear" w:color="auto" w:fill="FFFFFF"/>
              <w:spacing w:line="271" w:lineRule="auto"/>
              <w:ind w:right="260"/>
              <w:jc w:val="right"/>
              <w:rPr>
                <w:rFonts w:asciiTheme="majorHAnsi" w:hAnsiTheme="majorHAnsi" w:cstheme="majorHAnsi"/>
                <w:b/>
                <w:bCs/>
                <w:color w:val="000000"/>
                <w:lang w:bidi="pl-PL"/>
              </w:rPr>
            </w:pPr>
            <w:r w:rsidRPr="00D117FB">
              <w:rPr>
                <w:rFonts w:asciiTheme="majorHAnsi" w:hAnsiTheme="majorHAnsi" w:cstheme="majorHAnsi"/>
                <w:b/>
                <w:bCs/>
                <w:color w:val="000000"/>
                <w:lang w:bidi="pl-PL"/>
              </w:rPr>
              <w:t>Godziny pracy Zamawiającego</w:t>
            </w:r>
          </w:p>
        </w:tc>
        <w:tc>
          <w:tcPr>
            <w:tcW w:w="1698" w:type="dxa"/>
            <w:tcBorders>
              <w:top w:val="single" w:sz="4" w:space="0" w:color="000080"/>
              <w:left w:val="single" w:sz="4" w:space="0" w:color="000080"/>
            </w:tcBorders>
            <w:shd w:val="clear" w:color="auto" w:fill="FFFFFF"/>
            <w:tcMar>
              <w:left w:w="-5" w:type="dxa"/>
            </w:tcMar>
            <w:vAlign w:val="center"/>
          </w:tcPr>
          <w:p w14:paraId="79565D05" w14:textId="77777777" w:rsidR="002426D5" w:rsidRPr="00D117FB" w:rsidRDefault="002426D5" w:rsidP="00B51F60">
            <w:pPr>
              <w:shd w:val="clear" w:color="auto" w:fill="FFFFFF"/>
              <w:spacing w:line="271" w:lineRule="auto"/>
              <w:jc w:val="center"/>
              <w:rPr>
                <w:rFonts w:asciiTheme="majorHAnsi" w:hAnsiTheme="majorHAnsi" w:cstheme="majorHAnsi"/>
                <w:b/>
                <w:bCs/>
                <w:color w:val="000000"/>
                <w:lang w:bidi="pl-PL"/>
              </w:rPr>
            </w:pPr>
            <w:r w:rsidRPr="00D117FB">
              <w:rPr>
                <w:rFonts w:asciiTheme="majorHAnsi" w:hAnsiTheme="majorHAnsi" w:cstheme="majorHAnsi"/>
                <w:b/>
                <w:bCs/>
                <w:color w:val="000000"/>
                <w:lang w:bidi="pl-PL"/>
              </w:rPr>
              <w:t>Częstotliwość</w:t>
            </w:r>
          </w:p>
          <w:p w14:paraId="013B6ECC" w14:textId="77777777" w:rsidR="002426D5" w:rsidRPr="00D117FB" w:rsidRDefault="002426D5" w:rsidP="00B51F60">
            <w:pPr>
              <w:shd w:val="clear" w:color="auto" w:fill="FFFFFF"/>
              <w:spacing w:line="271" w:lineRule="auto"/>
              <w:jc w:val="center"/>
              <w:rPr>
                <w:rFonts w:asciiTheme="majorHAnsi" w:hAnsiTheme="majorHAnsi" w:cstheme="majorHAnsi"/>
                <w:b/>
                <w:bCs/>
                <w:color w:val="000000"/>
                <w:lang w:bidi="pl-PL"/>
              </w:rPr>
            </w:pPr>
            <w:r w:rsidRPr="00D117FB">
              <w:rPr>
                <w:rFonts w:asciiTheme="majorHAnsi" w:hAnsiTheme="majorHAnsi" w:cstheme="majorHAnsi"/>
                <w:b/>
                <w:bCs/>
                <w:color w:val="000000"/>
                <w:lang w:bidi="pl-PL"/>
              </w:rPr>
              <w:t>wykonania</w:t>
            </w:r>
          </w:p>
          <w:p w14:paraId="601643D3" w14:textId="77777777" w:rsidR="002426D5" w:rsidRPr="00D117FB" w:rsidRDefault="002426D5" w:rsidP="00B51F60">
            <w:pPr>
              <w:shd w:val="clear" w:color="auto" w:fill="FFFFFF"/>
              <w:spacing w:line="271" w:lineRule="auto"/>
              <w:jc w:val="center"/>
              <w:rPr>
                <w:rFonts w:asciiTheme="majorHAnsi" w:hAnsiTheme="majorHAnsi" w:cstheme="majorHAnsi"/>
                <w:b/>
                <w:bCs/>
                <w:color w:val="000000"/>
                <w:lang w:bidi="pl-PL"/>
              </w:rPr>
            </w:pPr>
            <w:r w:rsidRPr="00D117FB">
              <w:rPr>
                <w:rFonts w:asciiTheme="majorHAnsi" w:hAnsiTheme="majorHAnsi" w:cstheme="majorHAnsi"/>
                <w:b/>
                <w:bCs/>
                <w:color w:val="000000"/>
                <w:lang w:bidi="pl-PL"/>
              </w:rPr>
              <w:t>usługi</w:t>
            </w:r>
          </w:p>
        </w:tc>
        <w:tc>
          <w:tcPr>
            <w:tcW w:w="1709" w:type="dxa"/>
            <w:tcBorders>
              <w:top w:val="single" w:sz="4" w:space="0" w:color="000080"/>
              <w:left w:val="single" w:sz="4" w:space="0" w:color="000080"/>
            </w:tcBorders>
            <w:shd w:val="clear" w:color="auto" w:fill="FFFFFF"/>
            <w:tcMar>
              <w:left w:w="-5" w:type="dxa"/>
            </w:tcMar>
            <w:vAlign w:val="center"/>
          </w:tcPr>
          <w:p w14:paraId="5134ECF0" w14:textId="77777777" w:rsidR="002426D5" w:rsidRPr="00D117FB" w:rsidRDefault="002426D5" w:rsidP="00B51F60">
            <w:pPr>
              <w:shd w:val="clear" w:color="auto" w:fill="FFFFFF"/>
              <w:spacing w:line="271" w:lineRule="auto"/>
              <w:jc w:val="center"/>
              <w:rPr>
                <w:rFonts w:asciiTheme="majorHAnsi" w:hAnsiTheme="majorHAnsi" w:cstheme="majorHAnsi"/>
                <w:b/>
                <w:bCs/>
                <w:color w:val="000000"/>
                <w:lang w:bidi="pl-PL"/>
              </w:rPr>
            </w:pPr>
            <w:r w:rsidRPr="00D117FB">
              <w:rPr>
                <w:rFonts w:asciiTheme="majorHAnsi" w:hAnsiTheme="majorHAnsi" w:cstheme="majorHAnsi"/>
                <w:b/>
                <w:bCs/>
                <w:color w:val="000000"/>
                <w:lang w:bidi="pl-PL"/>
              </w:rPr>
              <w:t>Godziny pracy Wykonawcy</w:t>
            </w:r>
          </w:p>
        </w:tc>
        <w:tc>
          <w:tcPr>
            <w:tcW w:w="3369" w:type="dxa"/>
            <w:tcBorders>
              <w:top w:val="single" w:sz="4" w:space="0" w:color="000080"/>
              <w:left w:val="single" w:sz="4" w:space="0" w:color="000080"/>
            </w:tcBorders>
            <w:shd w:val="clear" w:color="auto" w:fill="FFFFFF"/>
            <w:tcMar>
              <w:left w:w="-5" w:type="dxa"/>
            </w:tcMar>
            <w:vAlign w:val="center"/>
          </w:tcPr>
          <w:p w14:paraId="76729F15" w14:textId="77777777" w:rsidR="002426D5" w:rsidRPr="00D117FB" w:rsidRDefault="002426D5" w:rsidP="00B51F60">
            <w:pPr>
              <w:shd w:val="clear" w:color="auto" w:fill="FFFFFF"/>
              <w:spacing w:line="271" w:lineRule="auto"/>
              <w:jc w:val="center"/>
              <w:rPr>
                <w:rFonts w:asciiTheme="majorHAnsi" w:hAnsiTheme="majorHAnsi" w:cstheme="majorHAnsi"/>
                <w:b/>
                <w:bCs/>
                <w:color w:val="000000"/>
                <w:lang w:bidi="pl-PL"/>
              </w:rPr>
            </w:pPr>
            <w:r w:rsidRPr="00D117FB">
              <w:rPr>
                <w:rFonts w:asciiTheme="majorHAnsi" w:hAnsiTheme="majorHAnsi" w:cstheme="majorHAnsi"/>
                <w:b/>
                <w:bCs/>
                <w:color w:val="000000"/>
                <w:lang w:bidi="pl-PL"/>
              </w:rPr>
              <w:t>Liczba roboczo godzin (rbg)</w:t>
            </w:r>
          </w:p>
        </w:tc>
        <w:tc>
          <w:tcPr>
            <w:tcW w:w="2488" w:type="dxa"/>
            <w:tcBorders>
              <w:top w:val="single" w:sz="4" w:space="0" w:color="000080"/>
              <w:left w:val="single" w:sz="4" w:space="0" w:color="000080"/>
              <w:right w:val="single" w:sz="4" w:space="0" w:color="000080"/>
            </w:tcBorders>
            <w:shd w:val="clear" w:color="auto" w:fill="FFFFFF"/>
            <w:tcMar>
              <w:left w:w="-5" w:type="dxa"/>
            </w:tcMar>
            <w:vAlign w:val="center"/>
          </w:tcPr>
          <w:p w14:paraId="264DD80D" w14:textId="77777777" w:rsidR="002426D5" w:rsidRPr="00D117FB" w:rsidRDefault="002426D5" w:rsidP="00B51F60">
            <w:pPr>
              <w:shd w:val="clear" w:color="auto" w:fill="FFFFFF"/>
              <w:spacing w:line="271" w:lineRule="auto"/>
              <w:jc w:val="center"/>
              <w:rPr>
                <w:rFonts w:asciiTheme="majorHAnsi" w:hAnsiTheme="majorHAnsi" w:cstheme="majorHAnsi"/>
                <w:b/>
                <w:bCs/>
                <w:color w:val="000000"/>
                <w:lang w:bidi="pl-PL"/>
              </w:rPr>
            </w:pPr>
            <w:r w:rsidRPr="00D117FB">
              <w:rPr>
                <w:rFonts w:asciiTheme="majorHAnsi" w:hAnsiTheme="majorHAnsi" w:cstheme="majorHAnsi"/>
                <w:b/>
                <w:bCs/>
                <w:color w:val="000000"/>
                <w:lang w:bidi="pl-PL"/>
              </w:rPr>
              <w:t>Minimalna liczba osób do wykonania usługi</w:t>
            </w:r>
          </w:p>
        </w:tc>
      </w:tr>
      <w:tr w:rsidR="002426D5" w:rsidRPr="00D117FB" w14:paraId="62A86C3B" w14:textId="77777777" w:rsidTr="009755AB">
        <w:trPr>
          <w:trHeight w:val="694"/>
          <w:jc w:val="center"/>
        </w:trPr>
        <w:tc>
          <w:tcPr>
            <w:tcW w:w="14496" w:type="dxa"/>
            <w:gridSpan w:val="7"/>
            <w:tcBorders>
              <w:top w:val="single" w:sz="4" w:space="0" w:color="00000A"/>
              <w:left w:val="single" w:sz="4" w:space="0" w:color="00000A"/>
              <w:right w:val="single" w:sz="4" w:space="0" w:color="00000A"/>
            </w:tcBorders>
            <w:shd w:val="clear" w:color="auto" w:fill="FFFFFF"/>
            <w:tcMar>
              <w:left w:w="-5" w:type="dxa"/>
            </w:tcMar>
            <w:vAlign w:val="center"/>
          </w:tcPr>
          <w:p w14:paraId="5036D579" w14:textId="61945AF3" w:rsidR="002426D5" w:rsidRPr="00D117FB" w:rsidRDefault="00D117FB" w:rsidP="00D117FB">
            <w:pPr>
              <w:shd w:val="clear" w:color="auto" w:fill="FFFFFF"/>
              <w:spacing w:line="271" w:lineRule="auto"/>
              <w:jc w:val="center"/>
              <w:rPr>
                <w:rFonts w:asciiTheme="majorHAnsi" w:hAnsiTheme="majorHAnsi" w:cstheme="majorHAnsi"/>
                <w:b/>
                <w:bCs/>
                <w:lang w:bidi="pl-PL"/>
              </w:rPr>
            </w:pPr>
            <w:r w:rsidRPr="00D117FB">
              <w:rPr>
                <w:rFonts w:asciiTheme="majorHAnsi" w:hAnsiTheme="majorHAnsi" w:cstheme="majorHAnsi"/>
                <w:b/>
                <w:bCs/>
                <w:lang w:bidi="pl-PL"/>
              </w:rPr>
              <w:t xml:space="preserve">ODDZIAŁ SZPITALNY </w:t>
            </w:r>
          </w:p>
        </w:tc>
      </w:tr>
      <w:tr w:rsidR="002426D5" w:rsidRPr="00D117FB" w14:paraId="54DC4680" w14:textId="77777777" w:rsidTr="007332DB">
        <w:trPr>
          <w:trHeight w:hRule="exact" w:val="1252"/>
          <w:jc w:val="center"/>
        </w:trPr>
        <w:tc>
          <w:tcPr>
            <w:tcW w:w="667" w:type="dxa"/>
            <w:tcBorders>
              <w:top w:val="single" w:sz="4" w:space="0" w:color="000080"/>
              <w:left w:val="single" w:sz="4" w:space="0" w:color="000080"/>
            </w:tcBorders>
            <w:shd w:val="clear" w:color="auto" w:fill="FFFFFF"/>
            <w:tcMar>
              <w:left w:w="-5" w:type="dxa"/>
            </w:tcMar>
            <w:vAlign w:val="center"/>
          </w:tcPr>
          <w:p w14:paraId="724CF523" w14:textId="77777777" w:rsidR="002426D5" w:rsidRPr="00D117FB" w:rsidRDefault="002426D5" w:rsidP="00B51F60">
            <w:pPr>
              <w:shd w:val="clear" w:color="auto" w:fill="FFFFFF"/>
              <w:spacing w:line="271" w:lineRule="auto"/>
              <w:jc w:val="center"/>
              <w:rPr>
                <w:rFonts w:asciiTheme="majorHAnsi" w:hAnsiTheme="majorHAnsi" w:cstheme="majorHAnsi"/>
                <w:b/>
                <w:bCs/>
                <w:color w:val="000000"/>
                <w:lang w:bidi="pl-PL"/>
              </w:rPr>
            </w:pPr>
            <w:r w:rsidRPr="00D117FB">
              <w:rPr>
                <w:rFonts w:asciiTheme="majorHAnsi" w:hAnsiTheme="majorHAnsi" w:cstheme="majorHAnsi"/>
                <w:b/>
                <w:bCs/>
                <w:color w:val="000000"/>
                <w:lang w:bidi="pl-PL"/>
              </w:rPr>
              <w:t>1.</w:t>
            </w:r>
          </w:p>
        </w:tc>
        <w:tc>
          <w:tcPr>
            <w:tcW w:w="2668" w:type="dxa"/>
            <w:tcBorders>
              <w:top w:val="single" w:sz="4" w:space="0" w:color="000080"/>
              <w:left w:val="single" w:sz="4" w:space="0" w:color="000080"/>
            </w:tcBorders>
            <w:shd w:val="clear" w:color="auto" w:fill="FFFFFF"/>
            <w:tcMar>
              <w:left w:w="-5" w:type="dxa"/>
            </w:tcMar>
            <w:vAlign w:val="center"/>
          </w:tcPr>
          <w:p w14:paraId="0D653A87" w14:textId="77777777" w:rsidR="002426D5" w:rsidRPr="00D117FB" w:rsidRDefault="002426D5" w:rsidP="00B51F60">
            <w:pPr>
              <w:shd w:val="clear" w:color="auto" w:fill="FFFFFF"/>
              <w:spacing w:line="271" w:lineRule="auto"/>
              <w:jc w:val="center"/>
              <w:rPr>
                <w:rFonts w:asciiTheme="majorHAnsi" w:hAnsiTheme="majorHAnsi" w:cstheme="majorHAnsi"/>
                <w:lang w:bidi="pl-PL"/>
              </w:rPr>
            </w:pPr>
            <w:r w:rsidRPr="00D117FB">
              <w:rPr>
                <w:rFonts w:asciiTheme="majorHAnsi" w:hAnsiTheme="majorHAnsi" w:cstheme="majorHAnsi"/>
                <w:lang w:bidi="pl-PL"/>
              </w:rPr>
              <w:t>Oddział XVIII Terapii Uzależnienia od Alkoholu</w:t>
            </w:r>
          </w:p>
          <w:p w14:paraId="7F82F56D" w14:textId="77777777" w:rsidR="002426D5" w:rsidRPr="00D117FB" w:rsidRDefault="002426D5" w:rsidP="00B51F60">
            <w:pPr>
              <w:shd w:val="clear" w:color="auto" w:fill="FFFFFF"/>
              <w:spacing w:line="271" w:lineRule="auto"/>
              <w:jc w:val="center"/>
              <w:rPr>
                <w:rFonts w:asciiTheme="majorHAnsi" w:hAnsiTheme="majorHAnsi" w:cstheme="majorHAnsi"/>
                <w:lang w:bidi="pl-PL"/>
              </w:rPr>
            </w:pPr>
            <w:r w:rsidRPr="00D117FB">
              <w:rPr>
                <w:rFonts w:asciiTheme="majorHAnsi" w:hAnsiTheme="majorHAnsi" w:cstheme="majorHAnsi"/>
                <w:lang w:bidi="pl-PL"/>
              </w:rPr>
              <w:t>ul. Kolska 2/4</w:t>
            </w:r>
          </w:p>
        </w:tc>
        <w:tc>
          <w:tcPr>
            <w:tcW w:w="1897" w:type="dxa"/>
            <w:tcBorders>
              <w:top w:val="single" w:sz="4" w:space="0" w:color="000080"/>
              <w:left w:val="single" w:sz="4" w:space="0" w:color="000080"/>
            </w:tcBorders>
            <w:shd w:val="clear" w:color="auto" w:fill="FFFFFF"/>
            <w:tcMar>
              <w:left w:w="-5" w:type="dxa"/>
            </w:tcMar>
            <w:vAlign w:val="center"/>
          </w:tcPr>
          <w:p w14:paraId="5E0E5321" w14:textId="77777777" w:rsidR="002426D5" w:rsidRPr="00D117FB" w:rsidRDefault="002426D5" w:rsidP="00B51F60">
            <w:pPr>
              <w:shd w:val="clear" w:color="auto" w:fill="FFFFFF"/>
              <w:spacing w:line="271" w:lineRule="auto"/>
              <w:jc w:val="center"/>
              <w:rPr>
                <w:rFonts w:asciiTheme="majorHAnsi" w:hAnsiTheme="majorHAnsi" w:cstheme="majorHAnsi"/>
                <w:lang w:bidi="pl-PL"/>
              </w:rPr>
            </w:pPr>
            <w:r w:rsidRPr="00D117FB">
              <w:rPr>
                <w:rFonts w:asciiTheme="majorHAnsi" w:hAnsiTheme="majorHAnsi" w:cstheme="majorHAnsi"/>
                <w:lang w:bidi="pl-PL"/>
              </w:rPr>
              <w:t>12 godz./dobę</w:t>
            </w:r>
          </w:p>
        </w:tc>
        <w:tc>
          <w:tcPr>
            <w:tcW w:w="1698" w:type="dxa"/>
            <w:tcBorders>
              <w:top w:val="single" w:sz="4" w:space="0" w:color="000080"/>
              <w:left w:val="single" w:sz="4" w:space="0" w:color="000080"/>
            </w:tcBorders>
            <w:shd w:val="clear" w:color="auto" w:fill="FFFFFF"/>
            <w:tcMar>
              <w:left w:w="-5" w:type="dxa"/>
            </w:tcMar>
            <w:vAlign w:val="center"/>
          </w:tcPr>
          <w:p w14:paraId="6697EEA1" w14:textId="4985E4CB" w:rsidR="002426D5" w:rsidRPr="00D117FB" w:rsidRDefault="002426D5" w:rsidP="007332DB">
            <w:pPr>
              <w:shd w:val="clear" w:color="auto" w:fill="FFFFFF"/>
              <w:spacing w:line="271" w:lineRule="auto"/>
              <w:jc w:val="center"/>
              <w:rPr>
                <w:rFonts w:asciiTheme="majorHAnsi" w:hAnsiTheme="majorHAnsi" w:cstheme="majorHAnsi"/>
                <w:lang w:bidi="pl-PL"/>
              </w:rPr>
            </w:pPr>
            <w:r w:rsidRPr="00D117FB">
              <w:rPr>
                <w:rFonts w:asciiTheme="majorHAnsi" w:hAnsiTheme="majorHAnsi" w:cstheme="majorHAnsi"/>
                <w:lang w:bidi="pl-PL"/>
              </w:rPr>
              <w:t>codziennie w dni robocze</w:t>
            </w:r>
          </w:p>
          <w:p w14:paraId="422D8F73" w14:textId="1376B939" w:rsidR="002426D5" w:rsidRPr="00D117FB" w:rsidRDefault="002426D5" w:rsidP="007332DB">
            <w:pPr>
              <w:shd w:val="clear" w:color="auto" w:fill="FFFFFF"/>
              <w:spacing w:line="271" w:lineRule="auto"/>
              <w:jc w:val="center"/>
              <w:rPr>
                <w:rFonts w:asciiTheme="majorHAnsi" w:hAnsiTheme="majorHAnsi" w:cstheme="majorHAnsi"/>
                <w:lang w:bidi="pl-PL"/>
              </w:rPr>
            </w:pPr>
            <w:r w:rsidRPr="00D117FB">
              <w:rPr>
                <w:rFonts w:asciiTheme="majorHAnsi" w:hAnsiTheme="majorHAnsi" w:cstheme="majorHAnsi"/>
                <w:lang w:bidi="pl-PL"/>
              </w:rPr>
              <w:t>pon. - pt.</w:t>
            </w:r>
          </w:p>
        </w:tc>
        <w:tc>
          <w:tcPr>
            <w:tcW w:w="1709" w:type="dxa"/>
            <w:tcBorders>
              <w:top w:val="single" w:sz="4" w:space="0" w:color="000080"/>
              <w:left w:val="single" w:sz="4" w:space="0" w:color="000080"/>
            </w:tcBorders>
            <w:shd w:val="clear" w:color="auto" w:fill="FFFFFF"/>
            <w:tcMar>
              <w:left w:w="-5" w:type="dxa"/>
            </w:tcMar>
            <w:vAlign w:val="center"/>
          </w:tcPr>
          <w:p w14:paraId="68E50E75" w14:textId="77777777" w:rsidR="002426D5" w:rsidRPr="00D117FB" w:rsidRDefault="002426D5" w:rsidP="00B51F60">
            <w:pPr>
              <w:shd w:val="clear" w:color="auto" w:fill="FFFFFF"/>
              <w:spacing w:line="271" w:lineRule="auto"/>
              <w:jc w:val="center"/>
              <w:rPr>
                <w:rFonts w:asciiTheme="majorHAnsi" w:hAnsiTheme="majorHAnsi" w:cstheme="majorHAnsi"/>
                <w:lang w:bidi="pl-PL"/>
              </w:rPr>
            </w:pPr>
            <w:r w:rsidRPr="00D117FB">
              <w:rPr>
                <w:rFonts w:asciiTheme="majorHAnsi" w:hAnsiTheme="majorHAnsi" w:cstheme="majorHAnsi"/>
                <w:lang w:bidi="pl-PL"/>
              </w:rPr>
              <w:t>07:00-19:00</w:t>
            </w:r>
          </w:p>
        </w:tc>
        <w:tc>
          <w:tcPr>
            <w:tcW w:w="3369" w:type="dxa"/>
            <w:tcBorders>
              <w:top w:val="single" w:sz="4" w:space="0" w:color="000080"/>
              <w:left w:val="single" w:sz="4" w:space="0" w:color="000080"/>
            </w:tcBorders>
            <w:shd w:val="clear" w:color="auto" w:fill="FFFFFF"/>
            <w:tcMar>
              <w:left w:w="-5" w:type="dxa"/>
            </w:tcMar>
            <w:vAlign w:val="center"/>
          </w:tcPr>
          <w:p w14:paraId="36689CFC" w14:textId="0EAE295B" w:rsidR="002426D5" w:rsidRPr="00D117FB" w:rsidRDefault="00D46F54" w:rsidP="00B51F60">
            <w:pPr>
              <w:shd w:val="clear" w:color="auto" w:fill="FFFFFF"/>
              <w:spacing w:line="271" w:lineRule="auto"/>
              <w:jc w:val="center"/>
              <w:rPr>
                <w:rFonts w:asciiTheme="majorHAnsi" w:hAnsiTheme="majorHAnsi" w:cstheme="majorHAnsi"/>
                <w:lang w:bidi="pl-PL"/>
              </w:rPr>
            </w:pPr>
            <w:r>
              <w:rPr>
                <w:rFonts w:asciiTheme="majorHAnsi" w:hAnsiTheme="majorHAnsi" w:cstheme="majorHAnsi"/>
                <w:lang w:bidi="pl-PL"/>
              </w:rPr>
              <w:t>6048</w:t>
            </w:r>
            <w:r w:rsidR="002426D5" w:rsidRPr="00D117FB">
              <w:rPr>
                <w:rFonts w:asciiTheme="majorHAnsi" w:hAnsiTheme="majorHAnsi" w:cstheme="majorHAnsi"/>
                <w:lang w:bidi="pl-PL"/>
              </w:rPr>
              <w:t xml:space="preserve"> rbg</w:t>
            </w:r>
          </w:p>
        </w:tc>
        <w:tc>
          <w:tcPr>
            <w:tcW w:w="2488" w:type="dxa"/>
            <w:tcBorders>
              <w:top w:val="single" w:sz="4" w:space="0" w:color="000080"/>
              <w:left w:val="single" w:sz="4" w:space="0" w:color="000080"/>
              <w:right w:val="single" w:sz="4" w:space="0" w:color="000080"/>
            </w:tcBorders>
            <w:shd w:val="clear" w:color="auto" w:fill="FFFFFF"/>
            <w:tcMar>
              <w:left w:w="-5" w:type="dxa"/>
            </w:tcMar>
            <w:vAlign w:val="center"/>
          </w:tcPr>
          <w:p w14:paraId="665B3A66" w14:textId="3A4B834B" w:rsidR="0062726E" w:rsidRPr="00D117FB" w:rsidRDefault="002426D5" w:rsidP="007332DB">
            <w:pPr>
              <w:shd w:val="clear" w:color="auto" w:fill="FFFFFF"/>
              <w:spacing w:line="271" w:lineRule="auto"/>
              <w:jc w:val="center"/>
              <w:rPr>
                <w:rFonts w:asciiTheme="majorHAnsi" w:hAnsiTheme="majorHAnsi" w:cstheme="majorHAnsi"/>
                <w:b/>
                <w:bCs/>
                <w:i/>
                <w:iCs/>
                <w:lang w:bidi="pl-PL"/>
              </w:rPr>
            </w:pPr>
            <w:r w:rsidRPr="00D117FB">
              <w:rPr>
                <w:rFonts w:asciiTheme="majorHAnsi" w:hAnsiTheme="majorHAnsi" w:cstheme="majorHAnsi"/>
                <w:lang w:bidi="pl-PL"/>
              </w:rPr>
              <w:t xml:space="preserve">2 osoby </w:t>
            </w:r>
          </w:p>
        </w:tc>
      </w:tr>
      <w:tr w:rsidR="002426D5" w:rsidRPr="00D117FB" w14:paraId="3667D437" w14:textId="77777777" w:rsidTr="007332DB">
        <w:trPr>
          <w:trHeight w:hRule="exact" w:val="1067"/>
          <w:jc w:val="center"/>
        </w:trPr>
        <w:tc>
          <w:tcPr>
            <w:tcW w:w="667" w:type="dxa"/>
            <w:tcBorders>
              <w:top w:val="single" w:sz="4" w:space="0" w:color="000080"/>
              <w:left w:val="single" w:sz="4" w:space="0" w:color="000080"/>
            </w:tcBorders>
            <w:shd w:val="clear" w:color="auto" w:fill="FFFFFF"/>
            <w:tcMar>
              <w:left w:w="-5" w:type="dxa"/>
            </w:tcMar>
            <w:vAlign w:val="center"/>
          </w:tcPr>
          <w:p w14:paraId="21898879" w14:textId="77777777" w:rsidR="002426D5" w:rsidRPr="00D117FB" w:rsidRDefault="002426D5" w:rsidP="00B51F60">
            <w:pPr>
              <w:shd w:val="clear" w:color="auto" w:fill="FFFFFF"/>
              <w:spacing w:line="271" w:lineRule="auto"/>
              <w:jc w:val="center"/>
              <w:rPr>
                <w:rFonts w:asciiTheme="majorHAnsi" w:hAnsiTheme="majorHAnsi" w:cstheme="majorHAnsi"/>
                <w:b/>
                <w:bCs/>
                <w:color w:val="000000"/>
                <w:lang w:bidi="pl-PL"/>
              </w:rPr>
            </w:pPr>
            <w:r w:rsidRPr="00D117FB">
              <w:rPr>
                <w:rFonts w:asciiTheme="majorHAnsi" w:hAnsiTheme="majorHAnsi" w:cstheme="majorHAnsi"/>
                <w:b/>
                <w:bCs/>
                <w:color w:val="000000"/>
                <w:lang w:bidi="pl-PL"/>
              </w:rPr>
              <w:t>2.</w:t>
            </w:r>
          </w:p>
        </w:tc>
        <w:tc>
          <w:tcPr>
            <w:tcW w:w="2668" w:type="dxa"/>
            <w:tcBorders>
              <w:top w:val="single" w:sz="4" w:space="0" w:color="000080"/>
              <w:left w:val="single" w:sz="4" w:space="0" w:color="000080"/>
            </w:tcBorders>
            <w:shd w:val="clear" w:color="auto" w:fill="FFFFFF"/>
            <w:tcMar>
              <w:left w:w="-5" w:type="dxa"/>
            </w:tcMar>
            <w:vAlign w:val="center"/>
          </w:tcPr>
          <w:p w14:paraId="344559FB" w14:textId="77777777" w:rsidR="002426D5" w:rsidRPr="00D117FB" w:rsidRDefault="002426D5" w:rsidP="00B51F60">
            <w:pPr>
              <w:shd w:val="clear" w:color="auto" w:fill="FFFFFF"/>
              <w:spacing w:line="271" w:lineRule="auto"/>
              <w:jc w:val="center"/>
              <w:rPr>
                <w:rFonts w:asciiTheme="majorHAnsi" w:hAnsiTheme="majorHAnsi" w:cstheme="majorHAnsi"/>
                <w:lang w:bidi="pl-PL"/>
              </w:rPr>
            </w:pPr>
            <w:r w:rsidRPr="00D117FB">
              <w:rPr>
                <w:rFonts w:asciiTheme="majorHAnsi" w:hAnsiTheme="majorHAnsi" w:cstheme="majorHAnsi"/>
                <w:lang w:bidi="pl-PL"/>
              </w:rPr>
              <w:t>Oddział XVIII Terapii Uzależnienia od Alkoholu</w:t>
            </w:r>
          </w:p>
          <w:p w14:paraId="6399CBB9" w14:textId="77777777" w:rsidR="002426D5" w:rsidRPr="00D117FB" w:rsidRDefault="002426D5" w:rsidP="00B51F60">
            <w:pPr>
              <w:shd w:val="clear" w:color="auto" w:fill="FFFFFF"/>
              <w:spacing w:line="271" w:lineRule="auto"/>
              <w:jc w:val="center"/>
              <w:rPr>
                <w:rFonts w:asciiTheme="majorHAnsi" w:hAnsiTheme="majorHAnsi" w:cstheme="majorHAnsi"/>
                <w:lang w:bidi="pl-PL"/>
              </w:rPr>
            </w:pPr>
            <w:r w:rsidRPr="00D117FB">
              <w:rPr>
                <w:rFonts w:asciiTheme="majorHAnsi" w:hAnsiTheme="majorHAnsi" w:cstheme="majorHAnsi"/>
                <w:lang w:bidi="pl-PL"/>
              </w:rPr>
              <w:t xml:space="preserve">ul. Kolska 2/4 </w:t>
            </w:r>
          </w:p>
        </w:tc>
        <w:tc>
          <w:tcPr>
            <w:tcW w:w="1897" w:type="dxa"/>
            <w:tcBorders>
              <w:top w:val="single" w:sz="4" w:space="0" w:color="000080"/>
              <w:left w:val="single" w:sz="4" w:space="0" w:color="000080"/>
            </w:tcBorders>
            <w:shd w:val="clear" w:color="auto" w:fill="FFFFFF"/>
            <w:tcMar>
              <w:left w:w="-5" w:type="dxa"/>
            </w:tcMar>
            <w:vAlign w:val="center"/>
          </w:tcPr>
          <w:p w14:paraId="1E29545F" w14:textId="77777777" w:rsidR="002426D5" w:rsidRPr="00D117FB" w:rsidRDefault="002426D5" w:rsidP="00B51F60">
            <w:pPr>
              <w:shd w:val="clear" w:color="auto" w:fill="FFFFFF"/>
              <w:spacing w:line="271" w:lineRule="auto"/>
              <w:jc w:val="center"/>
              <w:rPr>
                <w:rFonts w:asciiTheme="majorHAnsi" w:hAnsiTheme="majorHAnsi" w:cstheme="majorHAnsi"/>
                <w:lang w:bidi="pl-PL"/>
              </w:rPr>
            </w:pPr>
            <w:r w:rsidRPr="00D117FB">
              <w:rPr>
                <w:rFonts w:asciiTheme="majorHAnsi" w:hAnsiTheme="majorHAnsi" w:cstheme="majorHAnsi"/>
                <w:lang w:bidi="pl-PL"/>
              </w:rPr>
              <w:t xml:space="preserve">12 godz./dobę </w:t>
            </w:r>
          </w:p>
        </w:tc>
        <w:tc>
          <w:tcPr>
            <w:tcW w:w="1698" w:type="dxa"/>
            <w:tcBorders>
              <w:top w:val="single" w:sz="4" w:space="0" w:color="000080"/>
              <w:left w:val="single" w:sz="4" w:space="0" w:color="000080"/>
            </w:tcBorders>
            <w:shd w:val="clear" w:color="auto" w:fill="FFFFFF"/>
            <w:tcMar>
              <w:left w:w="-5" w:type="dxa"/>
            </w:tcMar>
            <w:vAlign w:val="center"/>
          </w:tcPr>
          <w:p w14:paraId="32968406" w14:textId="77777777" w:rsidR="002426D5" w:rsidRPr="00D117FB" w:rsidRDefault="002426D5" w:rsidP="007332DB">
            <w:pPr>
              <w:shd w:val="clear" w:color="auto" w:fill="FFFFFF"/>
              <w:spacing w:line="271" w:lineRule="auto"/>
              <w:jc w:val="center"/>
              <w:rPr>
                <w:rFonts w:asciiTheme="majorHAnsi" w:hAnsiTheme="majorHAnsi" w:cstheme="majorHAnsi"/>
                <w:lang w:bidi="pl-PL"/>
              </w:rPr>
            </w:pPr>
            <w:r w:rsidRPr="00D117FB">
              <w:rPr>
                <w:rFonts w:asciiTheme="majorHAnsi" w:hAnsiTheme="majorHAnsi" w:cstheme="majorHAnsi"/>
                <w:lang w:bidi="pl-PL"/>
              </w:rPr>
              <w:t>soboty, niedziele, święta</w:t>
            </w:r>
          </w:p>
        </w:tc>
        <w:tc>
          <w:tcPr>
            <w:tcW w:w="1709" w:type="dxa"/>
            <w:tcBorders>
              <w:top w:val="single" w:sz="4" w:space="0" w:color="000080"/>
              <w:left w:val="single" w:sz="4" w:space="0" w:color="000080"/>
            </w:tcBorders>
            <w:shd w:val="clear" w:color="auto" w:fill="FFFFFF"/>
            <w:tcMar>
              <w:left w:w="-5" w:type="dxa"/>
            </w:tcMar>
            <w:vAlign w:val="center"/>
          </w:tcPr>
          <w:p w14:paraId="5353A6E8" w14:textId="77777777" w:rsidR="002426D5" w:rsidRPr="00D117FB" w:rsidRDefault="002426D5" w:rsidP="00B51F60">
            <w:pPr>
              <w:shd w:val="clear" w:color="auto" w:fill="FFFFFF"/>
              <w:spacing w:line="271" w:lineRule="auto"/>
              <w:jc w:val="center"/>
              <w:rPr>
                <w:rFonts w:asciiTheme="majorHAnsi" w:hAnsiTheme="majorHAnsi" w:cstheme="majorHAnsi"/>
                <w:lang w:bidi="pl-PL"/>
              </w:rPr>
            </w:pPr>
            <w:r w:rsidRPr="00D117FB">
              <w:rPr>
                <w:rFonts w:asciiTheme="majorHAnsi" w:hAnsiTheme="majorHAnsi" w:cstheme="majorHAnsi"/>
                <w:lang w:bidi="pl-PL"/>
              </w:rPr>
              <w:t xml:space="preserve">  07:00-19:00             </w:t>
            </w:r>
          </w:p>
        </w:tc>
        <w:tc>
          <w:tcPr>
            <w:tcW w:w="3369" w:type="dxa"/>
            <w:tcBorders>
              <w:top w:val="single" w:sz="4" w:space="0" w:color="000080"/>
              <w:left w:val="single" w:sz="4" w:space="0" w:color="000080"/>
            </w:tcBorders>
            <w:shd w:val="clear" w:color="auto" w:fill="FFFFFF"/>
            <w:tcMar>
              <w:left w:w="-5" w:type="dxa"/>
            </w:tcMar>
            <w:vAlign w:val="center"/>
          </w:tcPr>
          <w:p w14:paraId="4B36EC1F" w14:textId="6DBB429C" w:rsidR="002426D5" w:rsidRPr="00D117FB" w:rsidRDefault="00D46F54" w:rsidP="00B51F60">
            <w:pPr>
              <w:shd w:val="clear" w:color="auto" w:fill="FFFFFF"/>
              <w:spacing w:line="271" w:lineRule="auto"/>
              <w:jc w:val="center"/>
              <w:rPr>
                <w:rFonts w:asciiTheme="majorHAnsi" w:hAnsiTheme="majorHAnsi" w:cstheme="majorHAnsi"/>
                <w:lang w:bidi="pl-PL"/>
              </w:rPr>
            </w:pPr>
            <w:r>
              <w:rPr>
                <w:rFonts w:asciiTheme="majorHAnsi" w:hAnsiTheme="majorHAnsi" w:cstheme="majorHAnsi"/>
                <w:lang w:bidi="pl-PL"/>
              </w:rPr>
              <w:t>1356</w:t>
            </w:r>
            <w:r w:rsidR="002426D5" w:rsidRPr="00D117FB">
              <w:rPr>
                <w:rFonts w:asciiTheme="majorHAnsi" w:hAnsiTheme="majorHAnsi" w:cstheme="majorHAnsi"/>
                <w:lang w:bidi="pl-PL"/>
              </w:rPr>
              <w:t xml:space="preserve"> rbg</w:t>
            </w:r>
          </w:p>
        </w:tc>
        <w:tc>
          <w:tcPr>
            <w:tcW w:w="2488" w:type="dxa"/>
            <w:tcBorders>
              <w:top w:val="single" w:sz="4" w:space="0" w:color="000080"/>
              <w:left w:val="single" w:sz="4" w:space="0" w:color="000080"/>
              <w:right w:val="single" w:sz="4" w:space="0" w:color="000080"/>
            </w:tcBorders>
            <w:shd w:val="clear" w:color="auto" w:fill="FFFFFF"/>
            <w:tcMar>
              <w:left w:w="-5" w:type="dxa"/>
            </w:tcMar>
            <w:vAlign w:val="center"/>
          </w:tcPr>
          <w:p w14:paraId="150D32F0" w14:textId="7DF8B6B3" w:rsidR="0062726E" w:rsidRPr="00D117FB" w:rsidRDefault="002426D5" w:rsidP="007332DB">
            <w:pPr>
              <w:shd w:val="clear" w:color="auto" w:fill="FFFFFF"/>
              <w:snapToGrid w:val="0"/>
              <w:spacing w:line="271" w:lineRule="auto"/>
              <w:jc w:val="center"/>
              <w:rPr>
                <w:rFonts w:asciiTheme="majorHAnsi" w:hAnsiTheme="majorHAnsi" w:cstheme="majorHAnsi"/>
                <w:lang w:bidi="pl-PL"/>
              </w:rPr>
            </w:pPr>
            <w:r w:rsidRPr="00D117FB">
              <w:rPr>
                <w:rFonts w:asciiTheme="majorHAnsi" w:hAnsiTheme="majorHAnsi" w:cstheme="majorHAnsi"/>
                <w:lang w:bidi="pl-PL"/>
              </w:rPr>
              <w:t>1 osoba</w:t>
            </w:r>
          </w:p>
        </w:tc>
      </w:tr>
      <w:tr w:rsidR="002426D5" w:rsidRPr="00D117FB" w14:paraId="31EECED4" w14:textId="77777777" w:rsidTr="009755AB">
        <w:trPr>
          <w:trHeight w:hRule="exact" w:val="1051"/>
          <w:jc w:val="center"/>
        </w:trPr>
        <w:tc>
          <w:tcPr>
            <w:tcW w:w="8639" w:type="dxa"/>
            <w:gridSpan w:val="5"/>
            <w:tcBorders>
              <w:top w:val="single" w:sz="4" w:space="0" w:color="000001"/>
              <w:left w:val="single" w:sz="4" w:space="0" w:color="000001"/>
              <w:bottom w:val="single" w:sz="4" w:space="0" w:color="000001"/>
            </w:tcBorders>
            <w:shd w:val="clear" w:color="auto" w:fill="FFFFFF"/>
            <w:tcMar>
              <w:left w:w="-5" w:type="dxa"/>
            </w:tcMar>
            <w:vAlign w:val="center"/>
          </w:tcPr>
          <w:p w14:paraId="2BC6F4C1" w14:textId="4F6E09FA" w:rsidR="002426D5" w:rsidRPr="00D117FB" w:rsidRDefault="002426D5" w:rsidP="00B51F60">
            <w:pPr>
              <w:shd w:val="clear" w:color="auto" w:fill="FFFFFF"/>
              <w:spacing w:line="271" w:lineRule="auto"/>
              <w:jc w:val="center"/>
              <w:rPr>
                <w:rFonts w:asciiTheme="majorHAnsi" w:hAnsiTheme="majorHAnsi" w:cstheme="majorHAnsi"/>
                <w:color w:val="000000"/>
                <w:lang w:bidi="pl-PL"/>
              </w:rPr>
            </w:pPr>
            <w:r w:rsidRPr="00D117FB">
              <w:rPr>
                <w:rFonts w:asciiTheme="majorHAnsi" w:hAnsiTheme="majorHAnsi" w:cstheme="majorHAnsi"/>
                <w:b/>
                <w:bCs/>
                <w:color w:val="000000"/>
                <w:lang w:bidi="pl-PL"/>
              </w:rPr>
              <w:t xml:space="preserve">                                                                                                                                RAZEM</w:t>
            </w:r>
            <w:r w:rsidR="00F40393" w:rsidRPr="00D117FB">
              <w:rPr>
                <w:rFonts w:asciiTheme="majorHAnsi" w:hAnsiTheme="majorHAnsi" w:cstheme="majorHAnsi"/>
                <w:b/>
                <w:bCs/>
                <w:color w:val="000000"/>
                <w:lang w:bidi="pl-PL"/>
              </w:rPr>
              <w:t>:</w:t>
            </w:r>
            <w:r w:rsidRPr="00D117FB">
              <w:rPr>
                <w:rFonts w:asciiTheme="majorHAnsi" w:hAnsiTheme="majorHAnsi" w:cstheme="majorHAnsi"/>
                <w:b/>
                <w:bCs/>
                <w:color w:val="000000"/>
                <w:lang w:bidi="pl-PL"/>
              </w:rPr>
              <w:t xml:space="preserve"> </w:t>
            </w:r>
          </w:p>
        </w:tc>
        <w:tc>
          <w:tcPr>
            <w:tcW w:w="3369" w:type="dxa"/>
            <w:tcBorders>
              <w:top w:val="single" w:sz="4" w:space="0" w:color="000001"/>
              <w:left w:val="single" w:sz="4" w:space="0" w:color="000001"/>
              <w:bottom w:val="single" w:sz="4" w:space="0" w:color="000001"/>
            </w:tcBorders>
            <w:shd w:val="clear" w:color="auto" w:fill="FFFFFF"/>
            <w:tcMar>
              <w:left w:w="-5" w:type="dxa"/>
            </w:tcMar>
            <w:vAlign w:val="center"/>
          </w:tcPr>
          <w:p w14:paraId="0AA86BC1" w14:textId="081490E1" w:rsidR="002426D5" w:rsidRPr="00D117FB" w:rsidRDefault="00D46F54" w:rsidP="00B51F60">
            <w:pPr>
              <w:shd w:val="clear" w:color="auto" w:fill="FFFFFF"/>
              <w:spacing w:line="271" w:lineRule="auto"/>
              <w:jc w:val="center"/>
              <w:rPr>
                <w:rFonts w:asciiTheme="majorHAnsi" w:hAnsiTheme="majorHAnsi" w:cstheme="majorHAnsi"/>
                <w:color w:val="000000"/>
                <w:lang w:bidi="pl-PL"/>
              </w:rPr>
            </w:pPr>
            <w:r>
              <w:rPr>
                <w:rFonts w:asciiTheme="majorHAnsi" w:hAnsiTheme="majorHAnsi" w:cstheme="majorHAnsi"/>
                <w:color w:val="000000"/>
                <w:lang w:bidi="pl-PL"/>
              </w:rPr>
              <w:t>7404</w:t>
            </w:r>
            <w:r w:rsidR="002426D5" w:rsidRPr="00D117FB">
              <w:rPr>
                <w:rFonts w:asciiTheme="majorHAnsi" w:hAnsiTheme="majorHAnsi" w:cstheme="majorHAnsi"/>
                <w:color w:val="000000"/>
                <w:lang w:bidi="pl-PL"/>
              </w:rPr>
              <w:t xml:space="preserve"> rbg</w:t>
            </w:r>
          </w:p>
        </w:tc>
        <w:tc>
          <w:tcPr>
            <w:tcW w:w="2488" w:type="dxa"/>
            <w:tcBorders>
              <w:top w:val="single" w:sz="4" w:space="0" w:color="000001"/>
              <w:left w:val="single" w:sz="4" w:space="0" w:color="000001"/>
              <w:bottom w:val="single" w:sz="4" w:space="0" w:color="000001"/>
              <w:right w:val="single" w:sz="4" w:space="0" w:color="000001"/>
              <w:tl2br w:val="single" w:sz="4" w:space="0" w:color="auto"/>
            </w:tcBorders>
            <w:shd w:val="clear" w:color="auto" w:fill="FFFFFF"/>
            <w:tcMar>
              <w:left w:w="-5" w:type="dxa"/>
            </w:tcMar>
            <w:vAlign w:val="center"/>
          </w:tcPr>
          <w:p w14:paraId="7A3A8435" w14:textId="77777777" w:rsidR="002426D5" w:rsidRPr="00D117FB" w:rsidRDefault="002426D5" w:rsidP="00B51F60">
            <w:pPr>
              <w:shd w:val="clear" w:color="auto" w:fill="FFFFFF"/>
              <w:snapToGrid w:val="0"/>
              <w:spacing w:line="271" w:lineRule="auto"/>
              <w:jc w:val="center"/>
              <w:rPr>
                <w:rFonts w:asciiTheme="majorHAnsi" w:hAnsiTheme="majorHAnsi" w:cstheme="majorHAnsi"/>
                <w:color w:val="000000"/>
                <w:lang w:bidi="pl-PL"/>
              </w:rPr>
            </w:pPr>
          </w:p>
        </w:tc>
      </w:tr>
    </w:tbl>
    <w:p w14:paraId="2C7B93DC" w14:textId="77777777" w:rsidR="00D61108" w:rsidRPr="00D61108" w:rsidRDefault="00D61108" w:rsidP="00B51F60">
      <w:pPr>
        <w:suppressAutoHyphens/>
        <w:spacing w:line="271" w:lineRule="auto"/>
        <w:rPr>
          <w:rFonts w:ascii="Liberation Serif" w:eastAsia="Lucida Sans Unicode" w:hAnsi="Liberation Serif" w:cs="Mangal"/>
          <w:kern w:val="1"/>
          <w:sz w:val="24"/>
          <w:szCs w:val="24"/>
          <w:lang w:eastAsia="hi-IN" w:bidi="hi-IN"/>
        </w:rPr>
        <w:sectPr w:rsidR="00D61108" w:rsidRPr="00D61108" w:rsidSect="004462D9">
          <w:pgSz w:w="16838" w:h="11906" w:orient="landscape"/>
          <w:pgMar w:top="1418" w:right="1418" w:bottom="1418" w:left="1418" w:header="0" w:footer="6" w:gutter="0"/>
          <w:cols w:space="708"/>
          <w:formProt w:val="0"/>
        </w:sectPr>
      </w:pPr>
    </w:p>
    <w:p w14:paraId="1BE41E04" w14:textId="77777777" w:rsidR="00D61108" w:rsidRPr="00806889" w:rsidRDefault="00D61108" w:rsidP="00B51F60">
      <w:pPr>
        <w:suppressAutoHyphens/>
        <w:spacing w:after="260" w:line="271" w:lineRule="auto"/>
        <w:ind w:left="5664"/>
        <w:rPr>
          <w:rFonts w:asciiTheme="majorHAnsi" w:eastAsia="Lucida Sans Unicode" w:hAnsiTheme="majorHAnsi" w:cstheme="majorHAnsi"/>
          <w:b/>
          <w:iCs/>
          <w:kern w:val="1"/>
          <w:sz w:val="24"/>
          <w:szCs w:val="24"/>
          <w:lang w:eastAsia="hi-IN" w:bidi="hi-IN"/>
        </w:rPr>
      </w:pPr>
      <w:r w:rsidRPr="00806889">
        <w:rPr>
          <w:rFonts w:asciiTheme="majorHAnsi" w:eastAsia="Lucida Sans Unicode" w:hAnsiTheme="majorHAnsi" w:cstheme="majorHAnsi"/>
          <w:b/>
          <w:iCs/>
          <w:kern w:val="1"/>
          <w:sz w:val="24"/>
          <w:szCs w:val="24"/>
          <w:lang w:eastAsia="hi-IN" w:bidi="hi-IN"/>
        </w:rPr>
        <w:lastRenderedPageBreak/>
        <w:t>Załącznik nr 2.2 Protokół kontroli</w:t>
      </w:r>
    </w:p>
    <w:p w14:paraId="196030AF" w14:textId="77777777" w:rsidR="00D61108" w:rsidRPr="00A47A30" w:rsidRDefault="00D61108" w:rsidP="00B51F60">
      <w:pPr>
        <w:keepNext/>
        <w:keepLines/>
        <w:suppressAutoHyphens/>
        <w:spacing w:after="260" w:line="271" w:lineRule="auto"/>
        <w:ind w:left="1560"/>
        <w:jc w:val="center"/>
        <w:rPr>
          <w:rFonts w:asciiTheme="majorHAnsi" w:eastAsia="Lucida Sans Unicode" w:hAnsiTheme="majorHAnsi" w:cstheme="majorHAnsi"/>
          <w:b/>
          <w:kern w:val="1"/>
          <w:sz w:val="24"/>
          <w:szCs w:val="24"/>
          <w:lang w:eastAsia="hi-IN" w:bidi="hi-IN"/>
        </w:rPr>
      </w:pPr>
      <w:r w:rsidRPr="00A47A30">
        <w:rPr>
          <w:rFonts w:asciiTheme="majorHAnsi" w:eastAsia="Lucida Sans Unicode" w:hAnsiTheme="majorHAnsi" w:cstheme="majorHAnsi"/>
          <w:b/>
          <w:kern w:val="1"/>
          <w:sz w:val="24"/>
          <w:szCs w:val="24"/>
          <w:lang w:eastAsia="hi-IN" w:bidi="hi-IN"/>
        </w:rPr>
        <w:t>PROTOKÓŁ KONTROLI WYKONANIA USŁUGI UTRZYMANIA CZYSTOŚCI</w:t>
      </w:r>
    </w:p>
    <w:p w14:paraId="1A386A04" w14:textId="77777777" w:rsidR="00D61108" w:rsidRPr="00A47A30" w:rsidRDefault="00D61108" w:rsidP="00B51F60">
      <w:pPr>
        <w:tabs>
          <w:tab w:val="left" w:leader="dot" w:pos="6622"/>
        </w:tabs>
        <w:spacing w:after="260" w:line="271" w:lineRule="auto"/>
        <w:jc w:val="both"/>
        <w:rPr>
          <w:rFonts w:asciiTheme="majorHAnsi" w:eastAsia="Times New Roman" w:hAnsiTheme="majorHAnsi" w:cstheme="majorHAnsi"/>
          <w:b/>
          <w:sz w:val="24"/>
          <w:szCs w:val="24"/>
        </w:rPr>
      </w:pPr>
      <w:r w:rsidRPr="00A47A30">
        <w:rPr>
          <w:rFonts w:asciiTheme="majorHAnsi" w:eastAsia="Times New Roman" w:hAnsiTheme="majorHAnsi" w:cstheme="majorHAnsi"/>
          <w:b/>
          <w:sz w:val="24"/>
          <w:szCs w:val="24"/>
        </w:rPr>
        <w:t>Nazwa komórki organizacyjnej:………………………………...</w:t>
      </w:r>
    </w:p>
    <w:p w14:paraId="0147D706" w14:textId="77777777" w:rsidR="00D61108" w:rsidRPr="00A47A30" w:rsidRDefault="00D61108" w:rsidP="00B51F60">
      <w:pPr>
        <w:tabs>
          <w:tab w:val="left" w:leader="dot" w:pos="5702"/>
        </w:tabs>
        <w:spacing w:line="271" w:lineRule="auto"/>
        <w:jc w:val="both"/>
        <w:rPr>
          <w:rFonts w:asciiTheme="majorHAnsi" w:eastAsia="Times New Roman" w:hAnsiTheme="majorHAnsi" w:cstheme="majorHAnsi"/>
          <w:b/>
          <w:sz w:val="24"/>
          <w:szCs w:val="24"/>
        </w:rPr>
      </w:pPr>
      <w:r w:rsidRPr="00A47A30">
        <w:rPr>
          <w:rFonts w:asciiTheme="majorHAnsi" w:eastAsia="Times New Roman" w:hAnsiTheme="majorHAnsi" w:cstheme="majorHAnsi"/>
          <w:b/>
          <w:sz w:val="24"/>
          <w:szCs w:val="24"/>
        </w:rPr>
        <w:t>Data przeprowadzenia kontroli:………………………………..</w:t>
      </w:r>
    </w:p>
    <w:tbl>
      <w:tblPr>
        <w:tblW w:w="9749" w:type="dxa"/>
        <w:jc w:val="center"/>
        <w:tblBorders>
          <w:top w:val="single" w:sz="4" w:space="0" w:color="00000A"/>
          <w:left w:val="single" w:sz="4" w:space="0" w:color="00000A"/>
        </w:tblBorders>
        <w:tblCellMar>
          <w:left w:w="5" w:type="dxa"/>
          <w:right w:w="10" w:type="dxa"/>
        </w:tblCellMar>
        <w:tblLook w:val="04A0" w:firstRow="1" w:lastRow="0" w:firstColumn="1" w:lastColumn="0" w:noHBand="0" w:noVBand="1"/>
      </w:tblPr>
      <w:tblGrid>
        <w:gridCol w:w="5068"/>
        <w:gridCol w:w="1116"/>
        <w:gridCol w:w="1109"/>
        <w:gridCol w:w="1404"/>
        <w:gridCol w:w="1052"/>
      </w:tblGrid>
      <w:tr w:rsidR="00D61108" w:rsidRPr="00A47A30" w14:paraId="0288A912" w14:textId="77777777" w:rsidTr="006C4E45">
        <w:trPr>
          <w:trHeight w:hRule="exact" w:val="338"/>
          <w:jc w:val="center"/>
        </w:trPr>
        <w:tc>
          <w:tcPr>
            <w:tcW w:w="5068" w:type="dxa"/>
            <w:vMerge w:val="restart"/>
            <w:tcBorders>
              <w:top w:val="single" w:sz="4" w:space="0" w:color="00000A"/>
              <w:left w:val="single" w:sz="4" w:space="0" w:color="00000A"/>
            </w:tcBorders>
            <w:shd w:val="clear" w:color="auto" w:fill="FFFFFF"/>
            <w:tcMar>
              <w:left w:w="5" w:type="dxa"/>
            </w:tcMar>
            <w:vAlign w:val="center"/>
          </w:tcPr>
          <w:p w14:paraId="6A4267EE" w14:textId="4BE335F8" w:rsidR="00D61108" w:rsidRPr="00A47A30" w:rsidRDefault="00D61108" w:rsidP="00B51F60">
            <w:pPr>
              <w:spacing w:line="271" w:lineRule="auto"/>
              <w:jc w:val="center"/>
              <w:rPr>
                <w:rFonts w:asciiTheme="majorHAnsi" w:eastAsia="Times New Roman" w:hAnsiTheme="majorHAnsi" w:cstheme="majorHAnsi"/>
                <w:sz w:val="24"/>
                <w:szCs w:val="24"/>
              </w:rPr>
            </w:pPr>
            <w:r w:rsidRPr="00A47A30">
              <w:rPr>
                <w:rFonts w:asciiTheme="majorHAnsi" w:eastAsia="Times New Roman" w:hAnsiTheme="majorHAnsi" w:cstheme="majorHAnsi"/>
                <w:b/>
                <w:bCs/>
                <w:sz w:val="24"/>
                <w:szCs w:val="24"/>
              </w:rPr>
              <w:t>Miejsce kontroli czystości</w:t>
            </w:r>
          </w:p>
        </w:tc>
        <w:tc>
          <w:tcPr>
            <w:tcW w:w="4681" w:type="dxa"/>
            <w:gridSpan w:val="4"/>
            <w:tcBorders>
              <w:top w:val="single" w:sz="4" w:space="0" w:color="00000A"/>
              <w:left w:val="single" w:sz="4" w:space="0" w:color="00000A"/>
              <w:right w:val="single" w:sz="4" w:space="0" w:color="00000A"/>
            </w:tcBorders>
            <w:shd w:val="clear" w:color="auto" w:fill="FFFFFF"/>
            <w:tcMar>
              <w:left w:w="5" w:type="dxa"/>
            </w:tcMar>
            <w:vAlign w:val="bottom"/>
          </w:tcPr>
          <w:p w14:paraId="109A179D" w14:textId="77777777" w:rsidR="00D61108" w:rsidRPr="00A47A30" w:rsidRDefault="00D61108" w:rsidP="00B51F60">
            <w:pPr>
              <w:spacing w:line="271" w:lineRule="auto"/>
              <w:jc w:val="center"/>
              <w:rPr>
                <w:rFonts w:asciiTheme="majorHAnsi" w:eastAsia="Times New Roman" w:hAnsiTheme="majorHAnsi" w:cstheme="majorHAnsi"/>
                <w:sz w:val="24"/>
                <w:szCs w:val="24"/>
              </w:rPr>
            </w:pPr>
            <w:r w:rsidRPr="00A47A30">
              <w:rPr>
                <w:rFonts w:asciiTheme="majorHAnsi" w:eastAsia="Times New Roman" w:hAnsiTheme="majorHAnsi" w:cstheme="majorHAnsi"/>
                <w:b/>
                <w:bCs/>
                <w:sz w:val="24"/>
                <w:szCs w:val="24"/>
              </w:rPr>
              <w:t>Punktacja</w:t>
            </w:r>
          </w:p>
        </w:tc>
      </w:tr>
      <w:tr w:rsidR="00D61108" w:rsidRPr="00A47A30" w14:paraId="09FC8B66" w14:textId="77777777" w:rsidTr="00E6336B">
        <w:trPr>
          <w:trHeight w:hRule="exact" w:val="1361"/>
          <w:jc w:val="center"/>
        </w:trPr>
        <w:tc>
          <w:tcPr>
            <w:tcW w:w="5068" w:type="dxa"/>
            <w:vMerge/>
            <w:tcBorders>
              <w:left w:val="single" w:sz="4" w:space="0" w:color="00000A"/>
            </w:tcBorders>
            <w:shd w:val="clear" w:color="auto" w:fill="FFFFFF"/>
            <w:tcMar>
              <w:left w:w="5" w:type="dxa"/>
            </w:tcMar>
            <w:vAlign w:val="center"/>
          </w:tcPr>
          <w:p w14:paraId="4FCAD282" w14:textId="77777777" w:rsidR="00D61108" w:rsidRPr="00A47A30" w:rsidRDefault="00D61108" w:rsidP="00B51F60">
            <w:pPr>
              <w:spacing w:line="271" w:lineRule="auto"/>
              <w:rPr>
                <w:rFonts w:asciiTheme="majorHAnsi" w:eastAsia="Times New Roman" w:hAnsiTheme="majorHAnsi" w:cstheme="majorHAnsi"/>
                <w:sz w:val="24"/>
                <w:szCs w:val="24"/>
              </w:rPr>
            </w:pPr>
          </w:p>
        </w:tc>
        <w:tc>
          <w:tcPr>
            <w:tcW w:w="1116" w:type="dxa"/>
            <w:tcBorders>
              <w:top w:val="single" w:sz="4" w:space="0" w:color="00000A"/>
              <w:left w:val="single" w:sz="4" w:space="0" w:color="00000A"/>
            </w:tcBorders>
            <w:shd w:val="clear" w:color="auto" w:fill="FFFFFF"/>
            <w:tcMar>
              <w:left w:w="5" w:type="dxa"/>
            </w:tcMar>
            <w:vAlign w:val="center"/>
          </w:tcPr>
          <w:p w14:paraId="32FA9D32" w14:textId="77777777" w:rsidR="00D61108" w:rsidRPr="00A47A30" w:rsidRDefault="00D61108" w:rsidP="00E6336B">
            <w:pPr>
              <w:spacing w:line="271" w:lineRule="auto"/>
              <w:jc w:val="center"/>
              <w:rPr>
                <w:rFonts w:asciiTheme="majorHAnsi" w:eastAsia="Times New Roman" w:hAnsiTheme="majorHAnsi" w:cstheme="majorHAnsi"/>
                <w:sz w:val="24"/>
                <w:szCs w:val="24"/>
              </w:rPr>
            </w:pPr>
            <w:r w:rsidRPr="00A47A30">
              <w:rPr>
                <w:rFonts w:asciiTheme="majorHAnsi" w:eastAsia="Times New Roman" w:hAnsiTheme="majorHAnsi" w:cstheme="majorHAnsi"/>
                <w:b/>
                <w:bCs/>
                <w:sz w:val="24"/>
                <w:szCs w:val="24"/>
              </w:rPr>
              <w:t>TAK</w:t>
            </w:r>
          </w:p>
          <w:p w14:paraId="536D5B15" w14:textId="77777777" w:rsidR="00D61108" w:rsidRPr="00A47A30" w:rsidRDefault="00D61108" w:rsidP="00E6336B">
            <w:pPr>
              <w:spacing w:line="271" w:lineRule="auto"/>
              <w:jc w:val="center"/>
              <w:rPr>
                <w:rFonts w:asciiTheme="majorHAnsi" w:eastAsia="Times New Roman" w:hAnsiTheme="majorHAnsi" w:cstheme="majorHAnsi"/>
                <w:sz w:val="24"/>
                <w:szCs w:val="24"/>
              </w:rPr>
            </w:pPr>
            <w:r w:rsidRPr="00A47A30">
              <w:rPr>
                <w:rFonts w:asciiTheme="majorHAnsi" w:eastAsia="Times New Roman" w:hAnsiTheme="majorHAnsi" w:cstheme="majorHAnsi"/>
                <w:b/>
                <w:bCs/>
                <w:sz w:val="24"/>
                <w:szCs w:val="24"/>
              </w:rPr>
              <w:t>(czyste)</w:t>
            </w:r>
          </w:p>
          <w:p w14:paraId="254C1F41" w14:textId="77777777" w:rsidR="00D61108" w:rsidRPr="00A47A30" w:rsidRDefault="00D61108" w:rsidP="00E6336B">
            <w:pPr>
              <w:spacing w:line="271" w:lineRule="auto"/>
              <w:jc w:val="center"/>
              <w:rPr>
                <w:rFonts w:asciiTheme="majorHAnsi" w:eastAsia="Times New Roman" w:hAnsiTheme="majorHAnsi" w:cstheme="majorHAnsi"/>
                <w:sz w:val="24"/>
                <w:szCs w:val="24"/>
              </w:rPr>
            </w:pPr>
            <w:r w:rsidRPr="00A47A30">
              <w:rPr>
                <w:rFonts w:asciiTheme="majorHAnsi" w:eastAsia="Times New Roman" w:hAnsiTheme="majorHAnsi" w:cstheme="majorHAnsi"/>
                <w:b/>
                <w:bCs/>
                <w:sz w:val="24"/>
                <w:szCs w:val="24"/>
              </w:rPr>
              <w:t>1pkt</w:t>
            </w:r>
          </w:p>
        </w:tc>
        <w:tc>
          <w:tcPr>
            <w:tcW w:w="1109" w:type="dxa"/>
            <w:tcBorders>
              <w:top w:val="single" w:sz="4" w:space="0" w:color="00000A"/>
              <w:left w:val="single" w:sz="4" w:space="0" w:color="00000A"/>
            </w:tcBorders>
            <w:shd w:val="clear" w:color="auto" w:fill="FFFFFF"/>
            <w:tcMar>
              <w:left w:w="5" w:type="dxa"/>
            </w:tcMar>
            <w:vAlign w:val="center"/>
          </w:tcPr>
          <w:p w14:paraId="7457C64B" w14:textId="77777777" w:rsidR="00D61108" w:rsidRPr="00A47A30" w:rsidRDefault="00D61108" w:rsidP="00E6336B">
            <w:pPr>
              <w:spacing w:line="271" w:lineRule="auto"/>
              <w:jc w:val="center"/>
              <w:rPr>
                <w:rFonts w:asciiTheme="majorHAnsi" w:eastAsia="Times New Roman" w:hAnsiTheme="majorHAnsi" w:cstheme="majorHAnsi"/>
                <w:sz w:val="24"/>
                <w:szCs w:val="24"/>
              </w:rPr>
            </w:pPr>
            <w:r w:rsidRPr="00A47A30">
              <w:rPr>
                <w:rFonts w:asciiTheme="majorHAnsi" w:eastAsia="Times New Roman" w:hAnsiTheme="majorHAnsi" w:cstheme="majorHAnsi"/>
                <w:b/>
                <w:bCs/>
                <w:sz w:val="24"/>
                <w:szCs w:val="24"/>
              </w:rPr>
              <w:t>NIE</w:t>
            </w:r>
          </w:p>
          <w:p w14:paraId="665F2899" w14:textId="77777777" w:rsidR="00D61108" w:rsidRPr="00A47A30" w:rsidRDefault="00D61108" w:rsidP="00E6336B">
            <w:pPr>
              <w:spacing w:line="271" w:lineRule="auto"/>
              <w:jc w:val="center"/>
              <w:rPr>
                <w:rFonts w:asciiTheme="majorHAnsi" w:eastAsia="Times New Roman" w:hAnsiTheme="majorHAnsi" w:cstheme="majorHAnsi"/>
                <w:sz w:val="24"/>
                <w:szCs w:val="24"/>
              </w:rPr>
            </w:pPr>
            <w:r w:rsidRPr="00A47A30">
              <w:rPr>
                <w:rFonts w:asciiTheme="majorHAnsi" w:eastAsia="Times New Roman" w:hAnsiTheme="majorHAnsi" w:cstheme="majorHAnsi"/>
                <w:b/>
                <w:bCs/>
                <w:sz w:val="24"/>
                <w:szCs w:val="24"/>
              </w:rPr>
              <w:t>(brudne)</w:t>
            </w:r>
          </w:p>
          <w:p w14:paraId="6BA57170" w14:textId="77777777" w:rsidR="00D61108" w:rsidRPr="00A47A30" w:rsidRDefault="00D61108" w:rsidP="00E6336B">
            <w:pPr>
              <w:spacing w:line="271" w:lineRule="auto"/>
              <w:jc w:val="center"/>
              <w:rPr>
                <w:rFonts w:asciiTheme="majorHAnsi" w:eastAsia="Times New Roman" w:hAnsiTheme="majorHAnsi" w:cstheme="majorHAnsi"/>
                <w:sz w:val="24"/>
                <w:szCs w:val="24"/>
              </w:rPr>
            </w:pPr>
            <w:r w:rsidRPr="00A47A30">
              <w:rPr>
                <w:rFonts w:asciiTheme="majorHAnsi" w:eastAsia="Times New Roman" w:hAnsiTheme="majorHAnsi" w:cstheme="majorHAnsi"/>
                <w:b/>
                <w:bCs/>
                <w:sz w:val="24"/>
                <w:szCs w:val="24"/>
              </w:rPr>
              <w:t>0 pkt</w:t>
            </w:r>
          </w:p>
        </w:tc>
        <w:tc>
          <w:tcPr>
            <w:tcW w:w="1404" w:type="dxa"/>
            <w:tcBorders>
              <w:top w:val="single" w:sz="4" w:space="0" w:color="00000A"/>
              <w:left w:val="single" w:sz="4" w:space="0" w:color="00000A"/>
            </w:tcBorders>
            <w:shd w:val="clear" w:color="auto" w:fill="FFFFFF"/>
            <w:tcMar>
              <w:left w:w="5" w:type="dxa"/>
            </w:tcMar>
            <w:vAlign w:val="center"/>
          </w:tcPr>
          <w:p w14:paraId="44FDB931" w14:textId="77777777" w:rsidR="00D61108" w:rsidRPr="00A47A30" w:rsidRDefault="00D61108" w:rsidP="00E6336B">
            <w:pPr>
              <w:spacing w:line="271" w:lineRule="auto"/>
              <w:jc w:val="center"/>
              <w:rPr>
                <w:rFonts w:asciiTheme="majorHAnsi" w:eastAsia="Times New Roman" w:hAnsiTheme="majorHAnsi" w:cstheme="majorHAnsi"/>
                <w:sz w:val="24"/>
                <w:szCs w:val="24"/>
              </w:rPr>
            </w:pPr>
            <w:r w:rsidRPr="00A47A30">
              <w:rPr>
                <w:rFonts w:asciiTheme="majorHAnsi" w:eastAsia="Times New Roman" w:hAnsiTheme="majorHAnsi" w:cstheme="majorHAnsi"/>
                <w:b/>
                <w:bCs/>
                <w:sz w:val="24"/>
                <w:szCs w:val="24"/>
              </w:rPr>
              <w:t>ND</w:t>
            </w:r>
          </w:p>
          <w:p w14:paraId="54B66F08" w14:textId="77777777" w:rsidR="00D61108" w:rsidRPr="00A47A30" w:rsidRDefault="00D61108" w:rsidP="00E6336B">
            <w:pPr>
              <w:spacing w:line="271" w:lineRule="auto"/>
              <w:jc w:val="center"/>
              <w:rPr>
                <w:rFonts w:asciiTheme="majorHAnsi" w:eastAsia="Times New Roman" w:hAnsiTheme="majorHAnsi" w:cstheme="majorHAnsi"/>
                <w:sz w:val="24"/>
                <w:szCs w:val="24"/>
              </w:rPr>
            </w:pPr>
            <w:r w:rsidRPr="00A47A30">
              <w:rPr>
                <w:rFonts w:asciiTheme="majorHAnsi" w:eastAsia="Times New Roman" w:hAnsiTheme="majorHAnsi" w:cstheme="majorHAnsi"/>
                <w:b/>
                <w:bCs/>
                <w:sz w:val="24"/>
                <w:szCs w:val="24"/>
              </w:rPr>
              <w:t>(nie dotyczy)</w:t>
            </w:r>
          </w:p>
        </w:tc>
        <w:tc>
          <w:tcPr>
            <w:tcW w:w="1052" w:type="dxa"/>
            <w:tcBorders>
              <w:top w:val="single" w:sz="4" w:space="0" w:color="00000A"/>
              <w:left w:val="single" w:sz="4" w:space="0" w:color="00000A"/>
              <w:right w:val="single" w:sz="4" w:space="0" w:color="00000A"/>
            </w:tcBorders>
            <w:shd w:val="clear" w:color="auto" w:fill="FFFFFF"/>
            <w:tcMar>
              <w:left w:w="5" w:type="dxa"/>
            </w:tcMar>
            <w:vAlign w:val="center"/>
          </w:tcPr>
          <w:p w14:paraId="75CE64C3" w14:textId="77777777" w:rsidR="00D61108" w:rsidRPr="00A47A30" w:rsidRDefault="00D61108" w:rsidP="00E6336B">
            <w:pPr>
              <w:spacing w:line="271" w:lineRule="auto"/>
              <w:jc w:val="center"/>
              <w:rPr>
                <w:rFonts w:asciiTheme="majorHAnsi" w:eastAsia="Times New Roman" w:hAnsiTheme="majorHAnsi" w:cstheme="majorHAnsi"/>
                <w:sz w:val="24"/>
                <w:szCs w:val="24"/>
              </w:rPr>
            </w:pPr>
            <w:r w:rsidRPr="00A47A30">
              <w:rPr>
                <w:rFonts w:asciiTheme="majorHAnsi" w:eastAsia="Times New Roman" w:hAnsiTheme="majorHAnsi" w:cstheme="majorHAnsi"/>
                <w:b/>
                <w:bCs/>
                <w:sz w:val="24"/>
                <w:szCs w:val="24"/>
              </w:rPr>
              <w:t>Uwagi</w:t>
            </w:r>
          </w:p>
        </w:tc>
      </w:tr>
      <w:tr w:rsidR="00D61108" w:rsidRPr="00A47A30" w14:paraId="176A7DD5" w14:textId="77777777" w:rsidTr="00A47A30">
        <w:trPr>
          <w:trHeight w:hRule="exact" w:val="701"/>
          <w:jc w:val="center"/>
        </w:trPr>
        <w:tc>
          <w:tcPr>
            <w:tcW w:w="5068" w:type="dxa"/>
            <w:tcBorders>
              <w:top w:val="single" w:sz="4" w:space="0" w:color="00000A"/>
              <w:left w:val="single" w:sz="4" w:space="0" w:color="00000A"/>
            </w:tcBorders>
            <w:shd w:val="clear" w:color="auto" w:fill="FFFFFF"/>
            <w:tcMar>
              <w:left w:w="5" w:type="dxa"/>
            </w:tcMar>
            <w:vAlign w:val="center"/>
          </w:tcPr>
          <w:p w14:paraId="387C7397" w14:textId="42B023C8" w:rsidR="00D61108" w:rsidRPr="00A47A30" w:rsidRDefault="00D61108" w:rsidP="00A47A30">
            <w:pPr>
              <w:spacing w:line="240" w:lineRule="auto"/>
              <w:rPr>
                <w:rFonts w:asciiTheme="majorHAnsi" w:eastAsia="Times New Roman" w:hAnsiTheme="majorHAnsi" w:cstheme="majorHAnsi"/>
                <w:sz w:val="24"/>
                <w:szCs w:val="24"/>
              </w:rPr>
            </w:pPr>
            <w:r w:rsidRPr="00A47A30">
              <w:rPr>
                <w:rFonts w:asciiTheme="majorHAnsi" w:eastAsia="Times New Roman" w:hAnsiTheme="majorHAnsi" w:cstheme="majorHAnsi"/>
                <w:sz w:val="24"/>
                <w:szCs w:val="24"/>
              </w:rPr>
              <w:t>Sza</w:t>
            </w:r>
            <w:r w:rsidR="008C6B05" w:rsidRPr="00A47A30">
              <w:rPr>
                <w:rFonts w:asciiTheme="majorHAnsi" w:eastAsia="Times New Roman" w:hAnsiTheme="majorHAnsi" w:cstheme="majorHAnsi"/>
                <w:sz w:val="24"/>
                <w:szCs w:val="24"/>
              </w:rPr>
              <w:t>f</w:t>
            </w:r>
            <w:r w:rsidRPr="00A47A30">
              <w:rPr>
                <w:rFonts w:asciiTheme="majorHAnsi" w:eastAsia="Times New Roman" w:hAnsiTheme="majorHAnsi" w:cstheme="majorHAnsi"/>
                <w:sz w:val="24"/>
                <w:szCs w:val="24"/>
              </w:rPr>
              <w:t>y lekarskie, sza</w:t>
            </w:r>
            <w:r w:rsidR="008C6B05" w:rsidRPr="00A47A30">
              <w:rPr>
                <w:rFonts w:asciiTheme="majorHAnsi" w:eastAsia="Times New Roman" w:hAnsiTheme="majorHAnsi" w:cstheme="majorHAnsi"/>
                <w:sz w:val="24"/>
                <w:szCs w:val="24"/>
              </w:rPr>
              <w:t>f</w:t>
            </w:r>
            <w:r w:rsidRPr="00A47A30">
              <w:rPr>
                <w:rFonts w:asciiTheme="majorHAnsi" w:eastAsia="Times New Roman" w:hAnsiTheme="majorHAnsi" w:cstheme="majorHAnsi"/>
                <w:sz w:val="24"/>
                <w:szCs w:val="24"/>
              </w:rPr>
              <w:t>ki, stoły, stoliki, stojaki, fotele, łóżka, wózki do przewożenia chorych</w:t>
            </w:r>
          </w:p>
        </w:tc>
        <w:tc>
          <w:tcPr>
            <w:tcW w:w="1116" w:type="dxa"/>
            <w:tcBorders>
              <w:top w:val="single" w:sz="4" w:space="0" w:color="00000A"/>
              <w:left w:val="single" w:sz="4" w:space="0" w:color="00000A"/>
            </w:tcBorders>
            <w:shd w:val="clear" w:color="auto" w:fill="FFFFFF"/>
            <w:tcMar>
              <w:left w:w="5" w:type="dxa"/>
            </w:tcMar>
          </w:tcPr>
          <w:p w14:paraId="196B2FCA" w14:textId="77777777" w:rsidR="00D61108" w:rsidRPr="00A47A30" w:rsidRDefault="00D61108" w:rsidP="00B51F60">
            <w:pPr>
              <w:spacing w:line="271" w:lineRule="auto"/>
              <w:rPr>
                <w:rFonts w:asciiTheme="majorHAnsi" w:eastAsia="Times New Roman" w:hAnsiTheme="majorHAnsi" w:cstheme="majorHAnsi"/>
                <w:sz w:val="24"/>
                <w:szCs w:val="24"/>
              </w:rPr>
            </w:pPr>
          </w:p>
        </w:tc>
        <w:tc>
          <w:tcPr>
            <w:tcW w:w="1109" w:type="dxa"/>
            <w:tcBorders>
              <w:top w:val="single" w:sz="4" w:space="0" w:color="00000A"/>
              <w:left w:val="single" w:sz="4" w:space="0" w:color="00000A"/>
            </w:tcBorders>
            <w:shd w:val="clear" w:color="auto" w:fill="FFFFFF"/>
            <w:tcMar>
              <w:left w:w="5" w:type="dxa"/>
            </w:tcMar>
          </w:tcPr>
          <w:p w14:paraId="40151A3F" w14:textId="77777777" w:rsidR="00D61108" w:rsidRPr="00A47A30" w:rsidRDefault="00D61108" w:rsidP="00B51F60">
            <w:pPr>
              <w:spacing w:line="271" w:lineRule="auto"/>
              <w:rPr>
                <w:rFonts w:asciiTheme="majorHAnsi" w:eastAsia="Times New Roman" w:hAnsiTheme="majorHAnsi" w:cstheme="majorHAnsi"/>
                <w:sz w:val="24"/>
                <w:szCs w:val="24"/>
              </w:rPr>
            </w:pPr>
          </w:p>
        </w:tc>
        <w:tc>
          <w:tcPr>
            <w:tcW w:w="1404" w:type="dxa"/>
            <w:tcBorders>
              <w:top w:val="single" w:sz="4" w:space="0" w:color="00000A"/>
              <w:left w:val="single" w:sz="4" w:space="0" w:color="00000A"/>
            </w:tcBorders>
            <w:shd w:val="clear" w:color="auto" w:fill="FFFFFF"/>
            <w:tcMar>
              <w:left w:w="5" w:type="dxa"/>
            </w:tcMar>
          </w:tcPr>
          <w:p w14:paraId="049CAFC4" w14:textId="77777777" w:rsidR="00D61108" w:rsidRPr="00A47A30" w:rsidRDefault="00D61108" w:rsidP="00B51F60">
            <w:pPr>
              <w:spacing w:line="271" w:lineRule="auto"/>
              <w:rPr>
                <w:rFonts w:asciiTheme="majorHAnsi" w:eastAsia="Times New Roman" w:hAnsiTheme="majorHAnsi" w:cstheme="majorHAnsi"/>
                <w:sz w:val="24"/>
                <w:szCs w:val="24"/>
              </w:rPr>
            </w:pPr>
          </w:p>
        </w:tc>
        <w:tc>
          <w:tcPr>
            <w:tcW w:w="1052" w:type="dxa"/>
            <w:tcBorders>
              <w:top w:val="single" w:sz="4" w:space="0" w:color="00000A"/>
              <w:left w:val="single" w:sz="4" w:space="0" w:color="00000A"/>
              <w:right w:val="single" w:sz="4" w:space="0" w:color="00000A"/>
            </w:tcBorders>
            <w:shd w:val="clear" w:color="auto" w:fill="FFFFFF"/>
            <w:tcMar>
              <w:left w:w="5" w:type="dxa"/>
            </w:tcMar>
          </w:tcPr>
          <w:p w14:paraId="0A0FB39F" w14:textId="77777777" w:rsidR="00D61108" w:rsidRPr="00A47A30" w:rsidRDefault="00D61108" w:rsidP="00B51F60">
            <w:pPr>
              <w:spacing w:line="271" w:lineRule="auto"/>
              <w:rPr>
                <w:rFonts w:asciiTheme="majorHAnsi" w:eastAsia="Times New Roman" w:hAnsiTheme="majorHAnsi" w:cstheme="majorHAnsi"/>
                <w:sz w:val="24"/>
                <w:szCs w:val="24"/>
              </w:rPr>
            </w:pPr>
          </w:p>
        </w:tc>
      </w:tr>
      <w:tr w:rsidR="00D61108" w:rsidRPr="00A47A30" w14:paraId="4655BAC8" w14:textId="77777777" w:rsidTr="006C4E45">
        <w:trPr>
          <w:trHeight w:hRule="exact" w:val="310"/>
          <w:jc w:val="center"/>
        </w:trPr>
        <w:tc>
          <w:tcPr>
            <w:tcW w:w="5068" w:type="dxa"/>
            <w:tcBorders>
              <w:top w:val="single" w:sz="4" w:space="0" w:color="00000A"/>
              <w:left w:val="single" w:sz="4" w:space="0" w:color="00000A"/>
            </w:tcBorders>
            <w:shd w:val="clear" w:color="auto" w:fill="FFFFFF"/>
            <w:tcMar>
              <w:left w:w="5" w:type="dxa"/>
            </w:tcMar>
            <w:vAlign w:val="bottom"/>
          </w:tcPr>
          <w:p w14:paraId="6B6A0827" w14:textId="77777777" w:rsidR="00D61108" w:rsidRPr="00A47A30" w:rsidRDefault="00D61108" w:rsidP="00A47A30">
            <w:pPr>
              <w:spacing w:line="240" w:lineRule="auto"/>
              <w:rPr>
                <w:rFonts w:asciiTheme="majorHAnsi" w:eastAsia="Times New Roman" w:hAnsiTheme="majorHAnsi" w:cstheme="majorHAnsi"/>
                <w:sz w:val="24"/>
                <w:szCs w:val="24"/>
              </w:rPr>
            </w:pPr>
            <w:r w:rsidRPr="00A47A30">
              <w:rPr>
                <w:rFonts w:asciiTheme="majorHAnsi" w:eastAsia="Times New Roman" w:hAnsiTheme="majorHAnsi" w:cstheme="majorHAnsi"/>
                <w:sz w:val="24"/>
                <w:szCs w:val="24"/>
              </w:rPr>
              <w:t>Zewnętrzne powierzchnie mebli</w:t>
            </w:r>
          </w:p>
        </w:tc>
        <w:tc>
          <w:tcPr>
            <w:tcW w:w="1116" w:type="dxa"/>
            <w:tcBorders>
              <w:top w:val="single" w:sz="4" w:space="0" w:color="00000A"/>
              <w:left w:val="single" w:sz="4" w:space="0" w:color="00000A"/>
            </w:tcBorders>
            <w:shd w:val="clear" w:color="auto" w:fill="FFFFFF"/>
            <w:tcMar>
              <w:left w:w="5" w:type="dxa"/>
            </w:tcMar>
          </w:tcPr>
          <w:p w14:paraId="5DC7ADB6" w14:textId="77777777" w:rsidR="00D61108" w:rsidRPr="00A47A30" w:rsidRDefault="00D61108" w:rsidP="00B51F60">
            <w:pPr>
              <w:spacing w:line="271" w:lineRule="auto"/>
              <w:rPr>
                <w:rFonts w:asciiTheme="majorHAnsi" w:eastAsia="Times New Roman" w:hAnsiTheme="majorHAnsi" w:cstheme="majorHAnsi"/>
                <w:sz w:val="24"/>
                <w:szCs w:val="24"/>
              </w:rPr>
            </w:pPr>
          </w:p>
        </w:tc>
        <w:tc>
          <w:tcPr>
            <w:tcW w:w="1109" w:type="dxa"/>
            <w:tcBorders>
              <w:top w:val="single" w:sz="4" w:space="0" w:color="00000A"/>
              <w:left w:val="single" w:sz="4" w:space="0" w:color="00000A"/>
            </w:tcBorders>
            <w:shd w:val="clear" w:color="auto" w:fill="FFFFFF"/>
            <w:tcMar>
              <w:left w:w="5" w:type="dxa"/>
            </w:tcMar>
          </w:tcPr>
          <w:p w14:paraId="50600E89" w14:textId="77777777" w:rsidR="00D61108" w:rsidRPr="00A47A30" w:rsidRDefault="00D61108" w:rsidP="00B51F60">
            <w:pPr>
              <w:spacing w:line="271" w:lineRule="auto"/>
              <w:rPr>
                <w:rFonts w:asciiTheme="majorHAnsi" w:eastAsia="Times New Roman" w:hAnsiTheme="majorHAnsi" w:cstheme="majorHAnsi"/>
                <w:sz w:val="24"/>
                <w:szCs w:val="24"/>
              </w:rPr>
            </w:pPr>
          </w:p>
        </w:tc>
        <w:tc>
          <w:tcPr>
            <w:tcW w:w="1404" w:type="dxa"/>
            <w:tcBorders>
              <w:top w:val="single" w:sz="4" w:space="0" w:color="00000A"/>
              <w:left w:val="single" w:sz="4" w:space="0" w:color="00000A"/>
            </w:tcBorders>
            <w:shd w:val="clear" w:color="auto" w:fill="FFFFFF"/>
            <w:tcMar>
              <w:left w:w="5" w:type="dxa"/>
            </w:tcMar>
          </w:tcPr>
          <w:p w14:paraId="101A7B6F" w14:textId="77777777" w:rsidR="00D61108" w:rsidRPr="00A47A30" w:rsidRDefault="00D61108" w:rsidP="00B51F60">
            <w:pPr>
              <w:spacing w:line="271" w:lineRule="auto"/>
              <w:rPr>
                <w:rFonts w:asciiTheme="majorHAnsi" w:eastAsia="Times New Roman" w:hAnsiTheme="majorHAnsi" w:cstheme="majorHAnsi"/>
                <w:sz w:val="24"/>
                <w:szCs w:val="24"/>
              </w:rPr>
            </w:pPr>
          </w:p>
        </w:tc>
        <w:tc>
          <w:tcPr>
            <w:tcW w:w="1052" w:type="dxa"/>
            <w:tcBorders>
              <w:top w:val="single" w:sz="4" w:space="0" w:color="00000A"/>
              <w:left w:val="single" w:sz="4" w:space="0" w:color="00000A"/>
              <w:right w:val="single" w:sz="4" w:space="0" w:color="00000A"/>
            </w:tcBorders>
            <w:shd w:val="clear" w:color="auto" w:fill="FFFFFF"/>
            <w:tcMar>
              <w:left w:w="5" w:type="dxa"/>
            </w:tcMar>
          </w:tcPr>
          <w:p w14:paraId="62FE06BF" w14:textId="77777777" w:rsidR="00D61108" w:rsidRPr="00A47A30" w:rsidRDefault="00D61108" w:rsidP="00B51F60">
            <w:pPr>
              <w:spacing w:line="271" w:lineRule="auto"/>
              <w:rPr>
                <w:rFonts w:asciiTheme="majorHAnsi" w:eastAsia="Times New Roman" w:hAnsiTheme="majorHAnsi" w:cstheme="majorHAnsi"/>
                <w:sz w:val="24"/>
                <w:szCs w:val="24"/>
              </w:rPr>
            </w:pPr>
          </w:p>
        </w:tc>
      </w:tr>
      <w:tr w:rsidR="00D61108" w:rsidRPr="00A47A30" w14:paraId="37596539" w14:textId="77777777" w:rsidTr="006C4E45">
        <w:trPr>
          <w:trHeight w:hRule="exact" w:val="313"/>
          <w:jc w:val="center"/>
        </w:trPr>
        <w:tc>
          <w:tcPr>
            <w:tcW w:w="5068" w:type="dxa"/>
            <w:tcBorders>
              <w:top w:val="single" w:sz="4" w:space="0" w:color="00000A"/>
              <w:left w:val="single" w:sz="4" w:space="0" w:color="00000A"/>
            </w:tcBorders>
            <w:shd w:val="clear" w:color="auto" w:fill="FFFFFF"/>
            <w:tcMar>
              <w:left w:w="5" w:type="dxa"/>
            </w:tcMar>
            <w:vAlign w:val="bottom"/>
          </w:tcPr>
          <w:p w14:paraId="61EB6BFD" w14:textId="77777777" w:rsidR="00D61108" w:rsidRPr="00A47A30" w:rsidRDefault="00D61108" w:rsidP="00A47A30">
            <w:pPr>
              <w:spacing w:line="240" w:lineRule="auto"/>
              <w:rPr>
                <w:rFonts w:asciiTheme="majorHAnsi" w:eastAsia="Times New Roman" w:hAnsiTheme="majorHAnsi" w:cstheme="majorHAnsi"/>
                <w:sz w:val="24"/>
                <w:szCs w:val="24"/>
              </w:rPr>
            </w:pPr>
            <w:r w:rsidRPr="00A47A30">
              <w:rPr>
                <w:rFonts w:asciiTheme="majorHAnsi" w:eastAsia="Times New Roman" w:hAnsiTheme="majorHAnsi" w:cstheme="majorHAnsi"/>
                <w:sz w:val="24"/>
                <w:szCs w:val="24"/>
              </w:rPr>
              <w:t>Lodówka, kuchenka mikrofalowa</w:t>
            </w:r>
          </w:p>
        </w:tc>
        <w:tc>
          <w:tcPr>
            <w:tcW w:w="1116" w:type="dxa"/>
            <w:tcBorders>
              <w:top w:val="single" w:sz="4" w:space="0" w:color="00000A"/>
              <w:left w:val="single" w:sz="4" w:space="0" w:color="00000A"/>
            </w:tcBorders>
            <w:shd w:val="clear" w:color="auto" w:fill="FFFFFF"/>
            <w:tcMar>
              <w:left w:w="5" w:type="dxa"/>
            </w:tcMar>
          </w:tcPr>
          <w:p w14:paraId="1F9AA0E1" w14:textId="77777777" w:rsidR="00D61108" w:rsidRPr="00A47A30" w:rsidRDefault="00D61108" w:rsidP="00B51F60">
            <w:pPr>
              <w:spacing w:line="271" w:lineRule="auto"/>
              <w:rPr>
                <w:rFonts w:asciiTheme="majorHAnsi" w:eastAsia="Times New Roman" w:hAnsiTheme="majorHAnsi" w:cstheme="majorHAnsi"/>
                <w:sz w:val="24"/>
                <w:szCs w:val="24"/>
              </w:rPr>
            </w:pPr>
          </w:p>
        </w:tc>
        <w:tc>
          <w:tcPr>
            <w:tcW w:w="1109" w:type="dxa"/>
            <w:tcBorders>
              <w:top w:val="single" w:sz="4" w:space="0" w:color="00000A"/>
              <w:left w:val="single" w:sz="4" w:space="0" w:color="00000A"/>
            </w:tcBorders>
            <w:shd w:val="clear" w:color="auto" w:fill="FFFFFF"/>
            <w:tcMar>
              <w:left w:w="5" w:type="dxa"/>
            </w:tcMar>
          </w:tcPr>
          <w:p w14:paraId="0A1A94A9" w14:textId="77777777" w:rsidR="00D61108" w:rsidRPr="00A47A30" w:rsidRDefault="00D61108" w:rsidP="00B51F60">
            <w:pPr>
              <w:spacing w:line="271" w:lineRule="auto"/>
              <w:rPr>
                <w:rFonts w:asciiTheme="majorHAnsi" w:eastAsia="Times New Roman" w:hAnsiTheme="majorHAnsi" w:cstheme="majorHAnsi"/>
                <w:sz w:val="24"/>
                <w:szCs w:val="24"/>
              </w:rPr>
            </w:pPr>
          </w:p>
        </w:tc>
        <w:tc>
          <w:tcPr>
            <w:tcW w:w="1404" w:type="dxa"/>
            <w:tcBorders>
              <w:top w:val="single" w:sz="4" w:space="0" w:color="00000A"/>
              <w:left w:val="single" w:sz="4" w:space="0" w:color="00000A"/>
            </w:tcBorders>
            <w:shd w:val="clear" w:color="auto" w:fill="FFFFFF"/>
            <w:tcMar>
              <w:left w:w="5" w:type="dxa"/>
            </w:tcMar>
          </w:tcPr>
          <w:p w14:paraId="38C5BE5C" w14:textId="77777777" w:rsidR="00D61108" w:rsidRPr="00A47A30" w:rsidRDefault="00D61108" w:rsidP="00B51F60">
            <w:pPr>
              <w:spacing w:line="271" w:lineRule="auto"/>
              <w:rPr>
                <w:rFonts w:asciiTheme="majorHAnsi" w:eastAsia="Times New Roman" w:hAnsiTheme="majorHAnsi" w:cstheme="majorHAnsi"/>
                <w:sz w:val="24"/>
                <w:szCs w:val="24"/>
              </w:rPr>
            </w:pPr>
          </w:p>
        </w:tc>
        <w:tc>
          <w:tcPr>
            <w:tcW w:w="1052" w:type="dxa"/>
            <w:tcBorders>
              <w:top w:val="single" w:sz="4" w:space="0" w:color="00000A"/>
              <w:left w:val="single" w:sz="4" w:space="0" w:color="00000A"/>
              <w:right w:val="single" w:sz="4" w:space="0" w:color="00000A"/>
            </w:tcBorders>
            <w:shd w:val="clear" w:color="auto" w:fill="FFFFFF"/>
            <w:tcMar>
              <w:left w:w="5" w:type="dxa"/>
            </w:tcMar>
          </w:tcPr>
          <w:p w14:paraId="15249449" w14:textId="77777777" w:rsidR="00D61108" w:rsidRPr="00A47A30" w:rsidRDefault="00D61108" w:rsidP="00B51F60">
            <w:pPr>
              <w:spacing w:line="271" w:lineRule="auto"/>
              <w:rPr>
                <w:rFonts w:asciiTheme="majorHAnsi" w:eastAsia="Times New Roman" w:hAnsiTheme="majorHAnsi" w:cstheme="majorHAnsi"/>
                <w:sz w:val="24"/>
                <w:szCs w:val="24"/>
              </w:rPr>
            </w:pPr>
          </w:p>
        </w:tc>
      </w:tr>
      <w:tr w:rsidR="00D61108" w:rsidRPr="00A47A30" w14:paraId="17D1E432" w14:textId="77777777" w:rsidTr="006C4E45">
        <w:trPr>
          <w:trHeight w:hRule="exact" w:val="310"/>
          <w:jc w:val="center"/>
        </w:trPr>
        <w:tc>
          <w:tcPr>
            <w:tcW w:w="5068" w:type="dxa"/>
            <w:tcBorders>
              <w:top w:val="single" w:sz="4" w:space="0" w:color="00000A"/>
              <w:left w:val="single" w:sz="4" w:space="0" w:color="00000A"/>
            </w:tcBorders>
            <w:shd w:val="clear" w:color="auto" w:fill="FFFFFF"/>
            <w:tcMar>
              <w:left w:w="5" w:type="dxa"/>
            </w:tcMar>
            <w:vAlign w:val="bottom"/>
          </w:tcPr>
          <w:p w14:paraId="7B8D1817" w14:textId="77777777" w:rsidR="00D61108" w:rsidRPr="00A47A30" w:rsidRDefault="00D61108" w:rsidP="00A47A30">
            <w:pPr>
              <w:spacing w:line="240" w:lineRule="auto"/>
              <w:rPr>
                <w:rFonts w:asciiTheme="majorHAnsi" w:eastAsia="Times New Roman" w:hAnsiTheme="majorHAnsi" w:cstheme="majorHAnsi"/>
                <w:sz w:val="24"/>
                <w:szCs w:val="24"/>
              </w:rPr>
            </w:pPr>
            <w:r w:rsidRPr="00A47A30">
              <w:rPr>
                <w:rFonts w:asciiTheme="majorHAnsi" w:eastAsia="Times New Roman" w:hAnsiTheme="majorHAnsi" w:cstheme="majorHAnsi"/>
                <w:sz w:val="24"/>
                <w:szCs w:val="24"/>
              </w:rPr>
              <w:t>Grzejniki, parapety, okna</w:t>
            </w:r>
          </w:p>
        </w:tc>
        <w:tc>
          <w:tcPr>
            <w:tcW w:w="1116" w:type="dxa"/>
            <w:tcBorders>
              <w:top w:val="single" w:sz="4" w:space="0" w:color="00000A"/>
              <w:left w:val="single" w:sz="4" w:space="0" w:color="00000A"/>
            </w:tcBorders>
            <w:shd w:val="clear" w:color="auto" w:fill="FFFFFF"/>
            <w:tcMar>
              <w:left w:w="5" w:type="dxa"/>
            </w:tcMar>
          </w:tcPr>
          <w:p w14:paraId="6EE22922" w14:textId="77777777" w:rsidR="00D61108" w:rsidRPr="00A47A30" w:rsidRDefault="00D61108" w:rsidP="00B51F60">
            <w:pPr>
              <w:spacing w:line="271" w:lineRule="auto"/>
              <w:rPr>
                <w:rFonts w:asciiTheme="majorHAnsi" w:eastAsia="Times New Roman" w:hAnsiTheme="majorHAnsi" w:cstheme="majorHAnsi"/>
                <w:sz w:val="24"/>
                <w:szCs w:val="24"/>
              </w:rPr>
            </w:pPr>
          </w:p>
        </w:tc>
        <w:tc>
          <w:tcPr>
            <w:tcW w:w="1109" w:type="dxa"/>
            <w:tcBorders>
              <w:top w:val="single" w:sz="4" w:space="0" w:color="00000A"/>
              <w:left w:val="single" w:sz="4" w:space="0" w:color="00000A"/>
            </w:tcBorders>
            <w:shd w:val="clear" w:color="auto" w:fill="FFFFFF"/>
            <w:tcMar>
              <w:left w:w="5" w:type="dxa"/>
            </w:tcMar>
          </w:tcPr>
          <w:p w14:paraId="7550E413" w14:textId="77777777" w:rsidR="00D61108" w:rsidRPr="00A47A30" w:rsidRDefault="00D61108" w:rsidP="00B51F60">
            <w:pPr>
              <w:spacing w:line="271" w:lineRule="auto"/>
              <w:rPr>
                <w:rFonts w:asciiTheme="majorHAnsi" w:eastAsia="Times New Roman" w:hAnsiTheme="majorHAnsi" w:cstheme="majorHAnsi"/>
                <w:sz w:val="24"/>
                <w:szCs w:val="24"/>
              </w:rPr>
            </w:pPr>
          </w:p>
        </w:tc>
        <w:tc>
          <w:tcPr>
            <w:tcW w:w="1404" w:type="dxa"/>
            <w:tcBorders>
              <w:top w:val="single" w:sz="4" w:space="0" w:color="00000A"/>
              <w:left w:val="single" w:sz="4" w:space="0" w:color="00000A"/>
            </w:tcBorders>
            <w:shd w:val="clear" w:color="auto" w:fill="FFFFFF"/>
            <w:tcMar>
              <w:left w:w="5" w:type="dxa"/>
            </w:tcMar>
          </w:tcPr>
          <w:p w14:paraId="3B4AAE4E" w14:textId="77777777" w:rsidR="00D61108" w:rsidRPr="00A47A30" w:rsidRDefault="00D61108" w:rsidP="00B51F60">
            <w:pPr>
              <w:spacing w:line="271" w:lineRule="auto"/>
              <w:rPr>
                <w:rFonts w:asciiTheme="majorHAnsi" w:eastAsia="Times New Roman" w:hAnsiTheme="majorHAnsi" w:cstheme="majorHAnsi"/>
                <w:sz w:val="24"/>
                <w:szCs w:val="24"/>
              </w:rPr>
            </w:pPr>
          </w:p>
        </w:tc>
        <w:tc>
          <w:tcPr>
            <w:tcW w:w="1052" w:type="dxa"/>
            <w:tcBorders>
              <w:top w:val="single" w:sz="4" w:space="0" w:color="00000A"/>
              <w:left w:val="single" w:sz="4" w:space="0" w:color="00000A"/>
              <w:right w:val="single" w:sz="4" w:space="0" w:color="00000A"/>
            </w:tcBorders>
            <w:shd w:val="clear" w:color="auto" w:fill="FFFFFF"/>
            <w:tcMar>
              <w:left w:w="5" w:type="dxa"/>
            </w:tcMar>
          </w:tcPr>
          <w:p w14:paraId="3B0DB47D" w14:textId="77777777" w:rsidR="00D61108" w:rsidRPr="00A47A30" w:rsidRDefault="00D61108" w:rsidP="00B51F60">
            <w:pPr>
              <w:spacing w:line="271" w:lineRule="auto"/>
              <w:rPr>
                <w:rFonts w:asciiTheme="majorHAnsi" w:eastAsia="Times New Roman" w:hAnsiTheme="majorHAnsi" w:cstheme="majorHAnsi"/>
                <w:sz w:val="24"/>
                <w:szCs w:val="24"/>
              </w:rPr>
            </w:pPr>
          </w:p>
        </w:tc>
      </w:tr>
      <w:tr w:rsidR="00D61108" w:rsidRPr="00A47A30" w14:paraId="7E517417" w14:textId="77777777" w:rsidTr="006C4E45">
        <w:trPr>
          <w:trHeight w:hRule="exact" w:val="313"/>
          <w:jc w:val="center"/>
        </w:trPr>
        <w:tc>
          <w:tcPr>
            <w:tcW w:w="5068" w:type="dxa"/>
            <w:tcBorders>
              <w:top w:val="single" w:sz="4" w:space="0" w:color="00000A"/>
              <w:left w:val="single" w:sz="4" w:space="0" w:color="00000A"/>
            </w:tcBorders>
            <w:shd w:val="clear" w:color="auto" w:fill="FFFFFF"/>
            <w:tcMar>
              <w:left w:w="5" w:type="dxa"/>
            </w:tcMar>
          </w:tcPr>
          <w:p w14:paraId="6A2C2243" w14:textId="77777777" w:rsidR="00D61108" w:rsidRPr="00A47A30" w:rsidRDefault="00D61108" w:rsidP="00A47A30">
            <w:pPr>
              <w:spacing w:line="240" w:lineRule="auto"/>
              <w:rPr>
                <w:rFonts w:asciiTheme="majorHAnsi" w:eastAsia="Times New Roman" w:hAnsiTheme="majorHAnsi" w:cstheme="majorHAnsi"/>
                <w:sz w:val="24"/>
                <w:szCs w:val="24"/>
              </w:rPr>
            </w:pPr>
            <w:r w:rsidRPr="00A47A30">
              <w:rPr>
                <w:rFonts w:asciiTheme="majorHAnsi" w:eastAsia="Times New Roman" w:hAnsiTheme="majorHAnsi" w:cstheme="majorHAnsi"/>
                <w:sz w:val="24"/>
                <w:szCs w:val="24"/>
              </w:rPr>
              <w:t>Ściany, podłogi, listwy odbojowe</w:t>
            </w:r>
          </w:p>
        </w:tc>
        <w:tc>
          <w:tcPr>
            <w:tcW w:w="1116" w:type="dxa"/>
            <w:tcBorders>
              <w:top w:val="single" w:sz="4" w:space="0" w:color="00000A"/>
              <w:left w:val="single" w:sz="4" w:space="0" w:color="00000A"/>
            </w:tcBorders>
            <w:shd w:val="clear" w:color="auto" w:fill="FFFFFF"/>
            <w:tcMar>
              <w:left w:w="5" w:type="dxa"/>
            </w:tcMar>
          </w:tcPr>
          <w:p w14:paraId="3A2B44D9" w14:textId="77777777" w:rsidR="00D61108" w:rsidRPr="00A47A30" w:rsidRDefault="00D61108" w:rsidP="00B51F60">
            <w:pPr>
              <w:spacing w:line="271" w:lineRule="auto"/>
              <w:rPr>
                <w:rFonts w:asciiTheme="majorHAnsi" w:eastAsia="Times New Roman" w:hAnsiTheme="majorHAnsi" w:cstheme="majorHAnsi"/>
                <w:sz w:val="24"/>
                <w:szCs w:val="24"/>
              </w:rPr>
            </w:pPr>
          </w:p>
        </w:tc>
        <w:tc>
          <w:tcPr>
            <w:tcW w:w="1109" w:type="dxa"/>
            <w:tcBorders>
              <w:top w:val="single" w:sz="4" w:space="0" w:color="00000A"/>
              <w:left w:val="single" w:sz="4" w:space="0" w:color="00000A"/>
            </w:tcBorders>
            <w:shd w:val="clear" w:color="auto" w:fill="FFFFFF"/>
            <w:tcMar>
              <w:left w:w="5" w:type="dxa"/>
            </w:tcMar>
          </w:tcPr>
          <w:p w14:paraId="28FD10E0" w14:textId="77777777" w:rsidR="00D61108" w:rsidRPr="00A47A30" w:rsidRDefault="00D61108" w:rsidP="00B51F60">
            <w:pPr>
              <w:spacing w:line="271" w:lineRule="auto"/>
              <w:rPr>
                <w:rFonts w:asciiTheme="majorHAnsi" w:eastAsia="Times New Roman" w:hAnsiTheme="majorHAnsi" w:cstheme="majorHAnsi"/>
                <w:sz w:val="24"/>
                <w:szCs w:val="24"/>
              </w:rPr>
            </w:pPr>
          </w:p>
        </w:tc>
        <w:tc>
          <w:tcPr>
            <w:tcW w:w="1404" w:type="dxa"/>
            <w:tcBorders>
              <w:top w:val="single" w:sz="4" w:space="0" w:color="00000A"/>
              <w:left w:val="single" w:sz="4" w:space="0" w:color="00000A"/>
            </w:tcBorders>
            <w:shd w:val="clear" w:color="auto" w:fill="FFFFFF"/>
            <w:tcMar>
              <w:left w:w="5" w:type="dxa"/>
            </w:tcMar>
          </w:tcPr>
          <w:p w14:paraId="0F7D2543" w14:textId="77777777" w:rsidR="00D61108" w:rsidRPr="00A47A30" w:rsidRDefault="00D61108" w:rsidP="00B51F60">
            <w:pPr>
              <w:spacing w:line="271" w:lineRule="auto"/>
              <w:rPr>
                <w:rFonts w:asciiTheme="majorHAnsi" w:eastAsia="Times New Roman" w:hAnsiTheme="majorHAnsi" w:cstheme="majorHAnsi"/>
                <w:sz w:val="24"/>
                <w:szCs w:val="24"/>
              </w:rPr>
            </w:pPr>
          </w:p>
        </w:tc>
        <w:tc>
          <w:tcPr>
            <w:tcW w:w="1052" w:type="dxa"/>
            <w:tcBorders>
              <w:top w:val="single" w:sz="4" w:space="0" w:color="00000A"/>
              <w:left w:val="single" w:sz="4" w:space="0" w:color="00000A"/>
              <w:right w:val="single" w:sz="4" w:space="0" w:color="00000A"/>
            </w:tcBorders>
            <w:shd w:val="clear" w:color="auto" w:fill="FFFFFF"/>
            <w:tcMar>
              <w:left w:w="5" w:type="dxa"/>
            </w:tcMar>
          </w:tcPr>
          <w:p w14:paraId="4F0B448B" w14:textId="77777777" w:rsidR="00D61108" w:rsidRPr="00A47A30" w:rsidRDefault="00D61108" w:rsidP="00B51F60">
            <w:pPr>
              <w:spacing w:line="271" w:lineRule="auto"/>
              <w:rPr>
                <w:rFonts w:asciiTheme="majorHAnsi" w:eastAsia="Times New Roman" w:hAnsiTheme="majorHAnsi" w:cstheme="majorHAnsi"/>
                <w:sz w:val="24"/>
                <w:szCs w:val="24"/>
              </w:rPr>
            </w:pPr>
          </w:p>
        </w:tc>
      </w:tr>
      <w:tr w:rsidR="00D61108" w:rsidRPr="00A47A30" w14:paraId="39303E9F" w14:textId="77777777" w:rsidTr="006C4E45">
        <w:trPr>
          <w:trHeight w:hRule="exact" w:val="313"/>
          <w:jc w:val="center"/>
        </w:trPr>
        <w:tc>
          <w:tcPr>
            <w:tcW w:w="5068" w:type="dxa"/>
            <w:tcBorders>
              <w:top w:val="single" w:sz="4" w:space="0" w:color="00000A"/>
              <w:left w:val="single" w:sz="4" w:space="0" w:color="00000A"/>
            </w:tcBorders>
            <w:shd w:val="clear" w:color="auto" w:fill="FFFFFF"/>
            <w:tcMar>
              <w:left w:w="5" w:type="dxa"/>
            </w:tcMar>
            <w:vAlign w:val="bottom"/>
          </w:tcPr>
          <w:p w14:paraId="15DF9044" w14:textId="77777777" w:rsidR="00D61108" w:rsidRPr="00A47A30" w:rsidRDefault="00D61108" w:rsidP="00A47A30">
            <w:pPr>
              <w:spacing w:line="240" w:lineRule="auto"/>
              <w:rPr>
                <w:rFonts w:asciiTheme="majorHAnsi" w:eastAsia="Times New Roman" w:hAnsiTheme="majorHAnsi" w:cstheme="majorHAnsi"/>
                <w:sz w:val="24"/>
                <w:szCs w:val="24"/>
              </w:rPr>
            </w:pPr>
            <w:r w:rsidRPr="00A47A30">
              <w:rPr>
                <w:rFonts w:asciiTheme="majorHAnsi" w:eastAsia="Times New Roman" w:hAnsiTheme="majorHAnsi" w:cstheme="majorHAnsi"/>
                <w:sz w:val="24"/>
                <w:szCs w:val="24"/>
              </w:rPr>
              <w:t>Drzwi, klamki, futryny, panele, wyłączniki światła</w:t>
            </w:r>
          </w:p>
        </w:tc>
        <w:tc>
          <w:tcPr>
            <w:tcW w:w="1116" w:type="dxa"/>
            <w:tcBorders>
              <w:top w:val="single" w:sz="4" w:space="0" w:color="00000A"/>
              <w:left w:val="single" w:sz="4" w:space="0" w:color="00000A"/>
            </w:tcBorders>
            <w:shd w:val="clear" w:color="auto" w:fill="FFFFFF"/>
            <w:tcMar>
              <w:left w:w="5" w:type="dxa"/>
            </w:tcMar>
          </w:tcPr>
          <w:p w14:paraId="3CAE488F" w14:textId="77777777" w:rsidR="00D61108" w:rsidRPr="00A47A30" w:rsidRDefault="00D61108" w:rsidP="00B51F60">
            <w:pPr>
              <w:spacing w:line="271" w:lineRule="auto"/>
              <w:rPr>
                <w:rFonts w:asciiTheme="majorHAnsi" w:eastAsia="Times New Roman" w:hAnsiTheme="majorHAnsi" w:cstheme="majorHAnsi"/>
                <w:sz w:val="24"/>
                <w:szCs w:val="24"/>
              </w:rPr>
            </w:pPr>
          </w:p>
        </w:tc>
        <w:tc>
          <w:tcPr>
            <w:tcW w:w="1109" w:type="dxa"/>
            <w:tcBorders>
              <w:top w:val="single" w:sz="4" w:space="0" w:color="00000A"/>
              <w:left w:val="single" w:sz="4" w:space="0" w:color="00000A"/>
            </w:tcBorders>
            <w:shd w:val="clear" w:color="auto" w:fill="FFFFFF"/>
            <w:tcMar>
              <w:left w:w="5" w:type="dxa"/>
            </w:tcMar>
          </w:tcPr>
          <w:p w14:paraId="05227736" w14:textId="77777777" w:rsidR="00D61108" w:rsidRPr="00A47A30" w:rsidRDefault="00D61108" w:rsidP="00B51F60">
            <w:pPr>
              <w:spacing w:line="271" w:lineRule="auto"/>
              <w:rPr>
                <w:rFonts w:asciiTheme="majorHAnsi" w:eastAsia="Times New Roman" w:hAnsiTheme="majorHAnsi" w:cstheme="majorHAnsi"/>
                <w:sz w:val="24"/>
                <w:szCs w:val="24"/>
              </w:rPr>
            </w:pPr>
          </w:p>
        </w:tc>
        <w:tc>
          <w:tcPr>
            <w:tcW w:w="1404" w:type="dxa"/>
            <w:tcBorders>
              <w:top w:val="single" w:sz="4" w:space="0" w:color="00000A"/>
              <w:left w:val="single" w:sz="4" w:space="0" w:color="00000A"/>
            </w:tcBorders>
            <w:shd w:val="clear" w:color="auto" w:fill="FFFFFF"/>
            <w:tcMar>
              <w:left w:w="5" w:type="dxa"/>
            </w:tcMar>
          </w:tcPr>
          <w:p w14:paraId="1643FD41" w14:textId="77777777" w:rsidR="00D61108" w:rsidRPr="00A47A30" w:rsidRDefault="00D61108" w:rsidP="00B51F60">
            <w:pPr>
              <w:spacing w:line="271" w:lineRule="auto"/>
              <w:rPr>
                <w:rFonts w:asciiTheme="majorHAnsi" w:eastAsia="Times New Roman" w:hAnsiTheme="majorHAnsi" w:cstheme="majorHAnsi"/>
                <w:sz w:val="24"/>
                <w:szCs w:val="24"/>
              </w:rPr>
            </w:pPr>
          </w:p>
        </w:tc>
        <w:tc>
          <w:tcPr>
            <w:tcW w:w="1052" w:type="dxa"/>
            <w:tcBorders>
              <w:top w:val="single" w:sz="4" w:space="0" w:color="00000A"/>
              <w:left w:val="single" w:sz="4" w:space="0" w:color="00000A"/>
              <w:right w:val="single" w:sz="4" w:space="0" w:color="00000A"/>
            </w:tcBorders>
            <w:shd w:val="clear" w:color="auto" w:fill="FFFFFF"/>
            <w:tcMar>
              <w:left w:w="5" w:type="dxa"/>
            </w:tcMar>
          </w:tcPr>
          <w:p w14:paraId="495767A7" w14:textId="77777777" w:rsidR="00D61108" w:rsidRPr="00A47A30" w:rsidRDefault="00D61108" w:rsidP="00B51F60">
            <w:pPr>
              <w:spacing w:line="271" w:lineRule="auto"/>
              <w:rPr>
                <w:rFonts w:asciiTheme="majorHAnsi" w:eastAsia="Times New Roman" w:hAnsiTheme="majorHAnsi" w:cstheme="majorHAnsi"/>
                <w:sz w:val="24"/>
                <w:szCs w:val="24"/>
              </w:rPr>
            </w:pPr>
          </w:p>
        </w:tc>
      </w:tr>
      <w:tr w:rsidR="00D61108" w:rsidRPr="00A47A30" w14:paraId="1F7CED60" w14:textId="77777777" w:rsidTr="00A47A30">
        <w:trPr>
          <w:trHeight w:hRule="exact" w:val="705"/>
          <w:jc w:val="center"/>
        </w:trPr>
        <w:tc>
          <w:tcPr>
            <w:tcW w:w="5068" w:type="dxa"/>
            <w:tcBorders>
              <w:top w:val="single" w:sz="4" w:space="0" w:color="00000A"/>
              <w:left w:val="single" w:sz="4" w:space="0" w:color="00000A"/>
            </w:tcBorders>
            <w:shd w:val="clear" w:color="auto" w:fill="FFFFFF"/>
            <w:tcMar>
              <w:left w:w="5" w:type="dxa"/>
            </w:tcMar>
            <w:vAlign w:val="center"/>
          </w:tcPr>
          <w:p w14:paraId="0ADF2225" w14:textId="77777777" w:rsidR="00D61108" w:rsidRPr="00A47A30" w:rsidRDefault="00D61108" w:rsidP="00A47A30">
            <w:pPr>
              <w:spacing w:line="240" w:lineRule="auto"/>
              <w:rPr>
                <w:rFonts w:asciiTheme="majorHAnsi" w:eastAsia="Times New Roman" w:hAnsiTheme="majorHAnsi" w:cstheme="majorHAnsi"/>
                <w:sz w:val="24"/>
                <w:szCs w:val="24"/>
              </w:rPr>
            </w:pPr>
            <w:r w:rsidRPr="00A47A30">
              <w:rPr>
                <w:rFonts w:asciiTheme="majorHAnsi" w:eastAsia="Times New Roman" w:hAnsiTheme="majorHAnsi" w:cstheme="majorHAnsi"/>
                <w:sz w:val="24"/>
                <w:szCs w:val="24"/>
              </w:rPr>
              <w:t>Umywalki, baterie, sedesy, pisuary, deski klozetowe, kabina prysznicowa, lustra, glazura</w:t>
            </w:r>
          </w:p>
        </w:tc>
        <w:tc>
          <w:tcPr>
            <w:tcW w:w="1116" w:type="dxa"/>
            <w:tcBorders>
              <w:top w:val="single" w:sz="4" w:space="0" w:color="00000A"/>
              <w:left w:val="single" w:sz="4" w:space="0" w:color="00000A"/>
            </w:tcBorders>
            <w:shd w:val="clear" w:color="auto" w:fill="FFFFFF"/>
            <w:tcMar>
              <w:left w:w="5" w:type="dxa"/>
            </w:tcMar>
          </w:tcPr>
          <w:p w14:paraId="2D2DAAC0" w14:textId="77777777" w:rsidR="00D61108" w:rsidRPr="00A47A30" w:rsidRDefault="00D61108" w:rsidP="00B51F60">
            <w:pPr>
              <w:spacing w:line="271" w:lineRule="auto"/>
              <w:rPr>
                <w:rFonts w:asciiTheme="majorHAnsi" w:eastAsia="Times New Roman" w:hAnsiTheme="majorHAnsi" w:cstheme="majorHAnsi"/>
                <w:sz w:val="24"/>
                <w:szCs w:val="24"/>
              </w:rPr>
            </w:pPr>
          </w:p>
        </w:tc>
        <w:tc>
          <w:tcPr>
            <w:tcW w:w="1109" w:type="dxa"/>
            <w:tcBorders>
              <w:top w:val="single" w:sz="4" w:space="0" w:color="00000A"/>
              <w:left w:val="single" w:sz="4" w:space="0" w:color="00000A"/>
            </w:tcBorders>
            <w:shd w:val="clear" w:color="auto" w:fill="FFFFFF"/>
            <w:tcMar>
              <w:left w:w="5" w:type="dxa"/>
            </w:tcMar>
          </w:tcPr>
          <w:p w14:paraId="4BFC6243" w14:textId="77777777" w:rsidR="00D61108" w:rsidRPr="00A47A30" w:rsidRDefault="00D61108" w:rsidP="00B51F60">
            <w:pPr>
              <w:spacing w:line="271" w:lineRule="auto"/>
              <w:rPr>
                <w:rFonts w:asciiTheme="majorHAnsi" w:eastAsia="Times New Roman" w:hAnsiTheme="majorHAnsi" w:cstheme="majorHAnsi"/>
                <w:sz w:val="24"/>
                <w:szCs w:val="24"/>
              </w:rPr>
            </w:pPr>
          </w:p>
        </w:tc>
        <w:tc>
          <w:tcPr>
            <w:tcW w:w="1404" w:type="dxa"/>
            <w:tcBorders>
              <w:top w:val="single" w:sz="4" w:space="0" w:color="00000A"/>
              <w:left w:val="single" w:sz="4" w:space="0" w:color="00000A"/>
            </w:tcBorders>
            <w:shd w:val="clear" w:color="auto" w:fill="FFFFFF"/>
            <w:tcMar>
              <w:left w:w="5" w:type="dxa"/>
            </w:tcMar>
          </w:tcPr>
          <w:p w14:paraId="2C528E5D" w14:textId="77777777" w:rsidR="00D61108" w:rsidRPr="00A47A30" w:rsidRDefault="00D61108" w:rsidP="00B51F60">
            <w:pPr>
              <w:spacing w:line="271" w:lineRule="auto"/>
              <w:rPr>
                <w:rFonts w:asciiTheme="majorHAnsi" w:eastAsia="Times New Roman" w:hAnsiTheme="majorHAnsi" w:cstheme="majorHAnsi"/>
                <w:sz w:val="24"/>
                <w:szCs w:val="24"/>
              </w:rPr>
            </w:pPr>
          </w:p>
        </w:tc>
        <w:tc>
          <w:tcPr>
            <w:tcW w:w="1052" w:type="dxa"/>
            <w:tcBorders>
              <w:top w:val="single" w:sz="4" w:space="0" w:color="00000A"/>
              <w:left w:val="single" w:sz="4" w:space="0" w:color="00000A"/>
              <w:right w:val="single" w:sz="4" w:space="0" w:color="00000A"/>
            </w:tcBorders>
            <w:shd w:val="clear" w:color="auto" w:fill="FFFFFF"/>
            <w:tcMar>
              <w:left w:w="5" w:type="dxa"/>
            </w:tcMar>
          </w:tcPr>
          <w:p w14:paraId="762C6072" w14:textId="77777777" w:rsidR="00D61108" w:rsidRPr="00A47A30" w:rsidRDefault="00D61108" w:rsidP="00B51F60">
            <w:pPr>
              <w:spacing w:line="271" w:lineRule="auto"/>
              <w:rPr>
                <w:rFonts w:asciiTheme="majorHAnsi" w:eastAsia="Times New Roman" w:hAnsiTheme="majorHAnsi" w:cstheme="majorHAnsi"/>
                <w:sz w:val="24"/>
                <w:szCs w:val="24"/>
              </w:rPr>
            </w:pPr>
          </w:p>
        </w:tc>
      </w:tr>
      <w:tr w:rsidR="00D61108" w:rsidRPr="00A47A30" w14:paraId="2F2ED656" w14:textId="77777777" w:rsidTr="006C4E45">
        <w:trPr>
          <w:trHeight w:hRule="exact" w:val="313"/>
          <w:jc w:val="center"/>
        </w:trPr>
        <w:tc>
          <w:tcPr>
            <w:tcW w:w="5068" w:type="dxa"/>
            <w:tcBorders>
              <w:top w:val="single" w:sz="4" w:space="0" w:color="00000A"/>
              <w:left w:val="single" w:sz="4" w:space="0" w:color="00000A"/>
            </w:tcBorders>
            <w:shd w:val="clear" w:color="auto" w:fill="FFFFFF"/>
            <w:tcMar>
              <w:left w:w="5" w:type="dxa"/>
            </w:tcMar>
            <w:vAlign w:val="bottom"/>
          </w:tcPr>
          <w:p w14:paraId="16AB4E60" w14:textId="77777777" w:rsidR="00D61108" w:rsidRPr="00A47A30" w:rsidRDefault="00D61108" w:rsidP="00A47A30">
            <w:pPr>
              <w:spacing w:line="240" w:lineRule="auto"/>
              <w:rPr>
                <w:rFonts w:asciiTheme="majorHAnsi" w:eastAsia="Times New Roman" w:hAnsiTheme="majorHAnsi" w:cstheme="majorHAnsi"/>
                <w:sz w:val="24"/>
                <w:szCs w:val="24"/>
              </w:rPr>
            </w:pPr>
            <w:r w:rsidRPr="00A47A30">
              <w:rPr>
                <w:rFonts w:asciiTheme="majorHAnsi" w:eastAsia="Times New Roman" w:hAnsiTheme="majorHAnsi" w:cstheme="majorHAnsi"/>
                <w:sz w:val="24"/>
                <w:szCs w:val="24"/>
              </w:rPr>
              <w:t>Pojemniki na mydło, płyn dezynfekcyjny</w:t>
            </w:r>
          </w:p>
        </w:tc>
        <w:tc>
          <w:tcPr>
            <w:tcW w:w="1116" w:type="dxa"/>
            <w:tcBorders>
              <w:top w:val="single" w:sz="4" w:space="0" w:color="00000A"/>
              <w:left w:val="single" w:sz="4" w:space="0" w:color="00000A"/>
            </w:tcBorders>
            <w:shd w:val="clear" w:color="auto" w:fill="FFFFFF"/>
            <w:tcMar>
              <w:left w:w="5" w:type="dxa"/>
            </w:tcMar>
          </w:tcPr>
          <w:p w14:paraId="44EA6BD4" w14:textId="77777777" w:rsidR="00D61108" w:rsidRPr="00A47A30" w:rsidRDefault="00D61108" w:rsidP="00B51F60">
            <w:pPr>
              <w:spacing w:line="271" w:lineRule="auto"/>
              <w:rPr>
                <w:rFonts w:asciiTheme="majorHAnsi" w:eastAsia="Times New Roman" w:hAnsiTheme="majorHAnsi" w:cstheme="majorHAnsi"/>
                <w:sz w:val="24"/>
                <w:szCs w:val="24"/>
              </w:rPr>
            </w:pPr>
          </w:p>
        </w:tc>
        <w:tc>
          <w:tcPr>
            <w:tcW w:w="1109" w:type="dxa"/>
            <w:tcBorders>
              <w:top w:val="single" w:sz="4" w:space="0" w:color="00000A"/>
              <w:left w:val="single" w:sz="4" w:space="0" w:color="00000A"/>
            </w:tcBorders>
            <w:shd w:val="clear" w:color="auto" w:fill="FFFFFF"/>
            <w:tcMar>
              <w:left w:w="5" w:type="dxa"/>
            </w:tcMar>
          </w:tcPr>
          <w:p w14:paraId="70376B45" w14:textId="77777777" w:rsidR="00D61108" w:rsidRPr="00A47A30" w:rsidRDefault="00D61108" w:rsidP="00B51F60">
            <w:pPr>
              <w:spacing w:line="271" w:lineRule="auto"/>
              <w:rPr>
                <w:rFonts w:asciiTheme="majorHAnsi" w:eastAsia="Times New Roman" w:hAnsiTheme="majorHAnsi" w:cstheme="majorHAnsi"/>
                <w:sz w:val="24"/>
                <w:szCs w:val="24"/>
              </w:rPr>
            </w:pPr>
          </w:p>
        </w:tc>
        <w:tc>
          <w:tcPr>
            <w:tcW w:w="1404" w:type="dxa"/>
            <w:tcBorders>
              <w:top w:val="single" w:sz="4" w:space="0" w:color="00000A"/>
              <w:left w:val="single" w:sz="4" w:space="0" w:color="00000A"/>
            </w:tcBorders>
            <w:shd w:val="clear" w:color="auto" w:fill="FFFFFF"/>
            <w:tcMar>
              <w:left w:w="5" w:type="dxa"/>
            </w:tcMar>
          </w:tcPr>
          <w:p w14:paraId="191B2C4E" w14:textId="77777777" w:rsidR="00D61108" w:rsidRPr="00A47A30" w:rsidRDefault="00D61108" w:rsidP="00B51F60">
            <w:pPr>
              <w:spacing w:line="271" w:lineRule="auto"/>
              <w:rPr>
                <w:rFonts w:asciiTheme="majorHAnsi" w:eastAsia="Times New Roman" w:hAnsiTheme="majorHAnsi" w:cstheme="majorHAnsi"/>
                <w:sz w:val="24"/>
                <w:szCs w:val="24"/>
              </w:rPr>
            </w:pPr>
          </w:p>
        </w:tc>
        <w:tc>
          <w:tcPr>
            <w:tcW w:w="1052" w:type="dxa"/>
            <w:tcBorders>
              <w:top w:val="single" w:sz="4" w:space="0" w:color="00000A"/>
              <w:left w:val="single" w:sz="4" w:space="0" w:color="00000A"/>
              <w:right w:val="single" w:sz="4" w:space="0" w:color="00000A"/>
            </w:tcBorders>
            <w:shd w:val="clear" w:color="auto" w:fill="FFFFFF"/>
            <w:tcMar>
              <w:left w:w="5" w:type="dxa"/>
            </w:tcMar>
          </w:tcPr>
          <w:p w14:paraId="427F7817" w14:textId="77777777" w:rsidR="00D61108" w:rsidRPr="00A47A30" w:rsidRDefault="00D61108" w:rsidP="00B51F60">
            <w:pPr>
              <w:spacing w:line="271" w:lineRule="auto"/>
              <w:rPr>
                <w:rFonts w:asciiTheme="majorHAnsi" w:eastAsia="Times New Roman" w:hAnsiTheme="majorHAnsi" w:cstheme="majorHAnsi"/>
                <w:sz w:val="24"/>
                <w:szCs w:val="24"/>
              </w:rPr>
            </w:pPr>
          </w:p>
        </w:tc>
      </w:tr>
      <w:tr w:rsidR="00D61108" w:rsidRPr="00A47A30" w14:paraId="54D0D44B" w14:textId="77777777" w:rsidTr="006C4E45">
        <w:trPr>
          <w:trHeight w:hRule="exact" w:val="310"/>
          <w:jc w:val="center"/>
        </w:trPr>
        <w:tc>
          <w:tcPr>
            <w:tcW w:w="5068" w:type="dxa"/>
            <w:tcBorders>
              <w:top w:val="single" w:sz="4" w:space="0" w:color="00000A"/>
              <w:left w:val="single" w:sz="4" w:space="0" w:color="00000A"/>
            </w:tcBorders>
            <w:shd w:val="clear" w:color="auto" w:fill="FFFFFF"/>
            <w:tcMar>
              <w:left w:w="5" w:type="dxa"/>
            </w:tcMar>
            <w:vAlign w:val="bottom"/>
          </w:tcPr>
          <w:p w14:paraId="32E15BC3" w14:textId="77777777" w:rsidR="00D61108" w:rsidRPr="00A47A30" w:rsidRDefault="00D61108" w:rsidP="00A47A30">
            <w:pPr>
              <w:spacing w:line="240" w:lineRule="auto"/>
              <w:rPr>
                <w:rFonts w:asciiTheme="majorHAnsi" w:eastAsia="Times New Roman" w:hAnsiTheme="majorHAnsi" w:cstheme="majorHAnsi"/>
                <w:sz w:val="24"/>
                <w:szCs w:val="24"/>
              </w:rPr>
            </w:pPr>
            <w:r w:rsidRPr="00A47A30">
              <w:rPr>
                <w:rFonts w:asciiTheme="majorHAnsi" w:eastAsia="Times New Roman" w:hAnsiTheme="majorHAnsi" w:cstheme="majorHAnsi"/>
                <w:sz w:val="24"/>
                <w:szCs w:val="24"/>
              </w:rPr>
              <w:t>Powierzchnie lamp oświetleniowych</w:t>
            </w:r>
          </w:p>
        </w:tc>
        <w:tc>
          <w:tcPr>
            <w:tcW w:w="1116" w:type="dxa"/>
            <w:tcBorders>
              <w:top w:val="single" w:sz="4" w:space="0" w:color="00000A"/>
              <w:left w:val="single" w:sz="4" w:space="0" w:color="00000A"/>
            </w:tcBorders>
            <w:shd w:val="clear" w:color="auto" w:fill="FFFFFF"/>
            <w:tcMar>
              <w:left w:w="5" w:type="dxa"/>
            </w:tcMar>
          </w:tcPr>
          <w:p w14:paraId="0A8A1C5D" w14:textId="77777777" w:rsidR="00D61108" w:rsidRPr="00A47A30" w:rsidRDefault="00D61108" w:rsidP="00B51F60">
            <w:pPr>
              <w:spacing w:line="271" w:lineRule="auto"/>
              <w:rPr>
                <w:rFonts w:asciiTheme="majorHAnsi" w:eastAsia="Times New Roman" w:hAnsiTheme="majorHAnsi" w:cstheme="majorHAnsi"/>
                <w:sz w:val="24"/>
                <w:szCs w:val="24"/>
              </w:rPr>
            </w:pPr>
          </w:p>
        </w:tc>
        <w:tc>
          <w:tcPr>
            <w:tcW w:w="1109" w:type="dxa"/>
            <w:tcBorders>
              <w:top w:val="single" w:sz="4" w:space="0" w:color="00000A"/>
              <w:left w:val="single" w:sz="4" w:space="0" w:color="00000A"/>
            </w:tcBorders>
            <w:shd w:val="clear" w:color="auto" w:fill="FFFFFF"/>
            <w:tcMar>
              <w:left w:w="5" w:type="dxa"/>
            </w:tcMar>
          </w:tcPr>
          <w:p w14:paraId="6F6ECB10" w14:textId="77777777" w:rsidR="00D61108" w:rsidRPr="00A47A30" w:rsidRDefault="00D61108" w:rsidP="00B51F60">
            <w:pPr>
              <w:spacing w:line="271" w:lineRule="auto"/>
              <w:rPr>
                <w:rFonts w:asciiTheme="majorHAnsi" w:eastAsia="Times New Roman" w:hAnsiTheme="majorHAnsi" w:cstheme="majorHAnsi"/>
                <w:sz w:val="24"/>
                <w:szCs w:val="24"/>
              </w:rPr>
            </w:pPr>
          </w:p>
        </w:tc>
        <w:tc>
          <w:tcPr>
            <w:tcW w:w="1404" w:type="dxa"/>
            <w:tcBorders>
              <w:top w:val="single" w:sz="4" w:space="0" w:color="00000A"/>
              <w:left w:val="single" w:sz="4" w:space="0" w:color="00000A"/>
            </w:tcBorders>
            <w:shd w:val="clear" w:color="auto" w:fill="FFFFFF"/>
            <w:tcMar>
              <w:left w:w="5" w:type="dxa"/>
            </w:tcMar>
          </w:tcPr>
          <w:p w14:paraId="08711642" w14:textId="77777777" w:rsidR="00D61108" w:rsidRPr="00A47A30" w:rsidRDefault="00D61108" w:rsidP="00B51F60">
            <w:pPr>
              <w:spacing w:line="271" w:lineRule="auto"/>
              <w:rPr>
                <w:rFonts w:asciiTheme="majorHAnsi" w:eastAsia="Times New Roman" w:hAnsiTheme="majorHAnsi" w:cstheme="majorHAnsi"/>
                <w:sz w:val="24"/>
                <w:szCs w:val="24"/>
              </w:rPr>
            </w:pPr>
          </w:p>
        </w:tc>
        <w:tc>
          <w:tcPr>
            <w:tcW w:w="1052" w:type="dxa"/>
            <w:tcBorders>
              <w:top w:val="single" w:sz="4" w:space="0" w:color="00000A"/>
              <w:left w:val="single" w:sz="4" w:space="0" w:color="00000A"/>
              <w:right w:val="single" w:sz="4" w:space="0" w:color="00000A"/>
            </w:tcBorders>
            <w:shd w:val="clear" w:color="auto" w:fill="FFFFFF"/>
            <w:tcMar>
              <w:left w:w="5" w:type="dxa"/>
            </w:tcMar>
          </w:tcPr>
          <w:p w14:paraId="756F95C0" w14:textId="77777777" w:rsidR="00D61108" w:rsidRPr="00A47A30" w:rsidRDefault="00D61108" w:rsidP="00B51F60">
            <w:pPr>
              <w:spacing w:line="271" w:lineRule="auto"/>
              <w:rPr>
                <w:rFonts w:asciiTheme="majorHAnsi" w:eastAsia="Times New Roman" w:hAnsiTheme="majorHAnsi" w:cstheme="majorHAnsi"/>
                <w:sz w:val="24"/>
                <w:szCs w:val="24"/>
              </w:rPr>
            </w:pPr>
          </w:p>
        </w:tc>
      </w:tr>
      <w:tr w:rsidR="00D46F54" w:rsidRPr="00D46F54" w14:paraId="6487DF51" w14:textId="77777777" w:rsidTr="00D46F54">
        <w:trPr>
          <w:trHeight w:hRule="exact" w:val="653"/>
          <w:jc w:val="center"/>
        </w:trPr>
        <w:tc>
          <w:tcPr>
            <w:tcW w:w="5068" w:type="dxa"/>
            <w:tcBorders>
              <w:top w:val="single" w:sz="4" w:space="0" w:color="00000A"/>
              <w:left w:val="single" w:sz="4" w:space="0" w:color="00000A"/>
            </w:tcBorders>
            <w:shd w:val="clear" w:color="auto" w:fill="FFFFFF"/>
            <w:tcMar>
              <w:left w:w="5" w:type="dxa"/>
            </w:tcMar>
            <w:vAlign w:val="bottom"/>
          </w:tcPr>
          <w:p w14:paraId="6A6D30AA" w14:textId="6889CF0B" w:rsidR="00D61108" w:rsidRPr="00D46F54" w:rsidRDefault="00D61108" w:rsidP="00A47A30">
            <w:pPr>
              <w:spacing w:line="240" w:lineRule="auto"/>
              <w:rPr>
                <w:rFonts w:asciiTheme="majorHAnsi" w:eastAsia="Times New Roman" w:hAnsiTheme="majorHAnsi" w:cstheme="majorHAnsi"/>
                <w:sz w:val="24"/>
                <w:szCs w:val="24"/>
              </w:rPr>
            </w:pPr>
            <w:r w:rsidRPr="00D46F54">
              <w:rPr>
                <w:rFonts w:asciiTheme="majorHAnsi" w:eastAsia="Times New Roman" w:hAnsiTheme="majorHAnsi" w:cstheme="majorHAnsi"/>
                <w:sz w:val="24"/>
                <w:szCs w:val="24"/>
              </w:rPr>
              <w:t xml:space="preserve">Powierzchnie klimatyzatorów, kratek </w:t>
            </w:r>
            <w:r w:rsidR="00D46F54" w:rsidRPr="00D46F54">
              <w:rPr>
                <w:rFonts w:asciiTheme="majorHAnsi" w:eastAsia="Times New Roman" w:hAnsiTheme="majorHAnsi" w:cstheme="majorHAnsi"/>
                <w:sz w:val="24"/>
                <w:szCs w:val="24"/>
              </w:rPr>
              <w:br/>
            </w:r>
            <w:r w:rsidRPr="00D46F54">
              <w:rPr>
                <w:rFonts w:asciiTheme="majorHAnsi" w:eastAsia="Times New Roman" w:hAnsiTheme="majorHAnsi" w:cstheme="majorHAnsi"/>
                <w:sz w:val="24"/>
                <w:szCs w:val="24"/>
              </w:rPr>
              <w:t xml:space="preserve">i </w:t>
            </w:r>
            <w:r w:rsidR="00D46F54" w:rsidRPr="00D46F54">
              <w:rPr>
                <w:rFonts w:asciiTheme="majorHAnsi" w:eastAsia="Times New Roman" w:hAnsiTheme="majorHAnsi" w:cstheme="majorHAnsi"/>
                <w:sz w:val="24"/>
                <w:szCs w:val="24"/>
              </w:rPr>
              <w:t>wywietrzników</w:t>
            </w:r>
          </w:p>
        </w:tc>
        <w:tc>
          <w:tcPr>
            <w:tcW w:w="1116" w:type="dxa"/>
            <w:tcBorders>
              <w:top w:val="single" w:sz="4" w:space="0" w:color="00000A"/>
              <w:left w:val="single" w:sz="4" w:space="0" w:color="00000A"/>
            </w:tcBorders>
            <w:shd w:val="clear" w:color="auto" w:fill="FFFFFF"/>
            <w:tcMar>
              <w:left w:w="5" w:type="dxa"/>
            </w:tcMar>
          </w:tcPr>
          <w:p w14:paraId="79F0C76A" w14:textId="77777777" w:rsidR="00D61108" w:rsidRPr="00D46F54" w:rsidRDefault="00D61108" w:rsidP="00B51F60">
            <w:pPr>
              <w:spacing w:line="271" w:lineRule="auto"/>
              <w:rPr>
                <w:rFonts w:asciiTheme="majorHAnsi" w:eastAsia="Times New Roman" w:hAnsiTheme="majorHAnsi" w:cstheme="majorHAnsi"/>
                <w:sz w:val="24"/>
                <w:szCs w:val="24"/>
              </w:rPr>
            </w:pPr>
          </w:p>
        </w:tc>
        <w:tc>
          <w:tcPr>
            <w:tcW w:w="1109" w:type="dxa"/>
            <w:tcBorders>
              <w:top w:val="single" w:sz="4" w:space="0" w:color="00000A"/>
              <w:left w:val="single" w:sz="4" w:space="0" w:color="00000A"/>
            </w:tcBorders>
            <w:shd w:val="clear" w:color="auto" w:fill="FFFFFF"/>
            <w:tcMar>
              <w:left w:w="5" w:type="dxa"/>
            </w:tcMar>
          </w:tcPr>
          <w:p w14:paraId="251F2FA9" w14:textId="77777777" w:rsidR="00D61108" w:rsidRPr="00D46F54" w:rsidRDefault="00D61108" w:rsidP="00B51F60">
            <w:pPr>
              <w:spacing w:line="271" w:lineRule="auto"/>
              <w:rPr>
                <w:rFonts w:asciiTheme="majorHAnsi" w:eastAsia="Times New Roman" w:hAnsiTheme="majorHAnsi" w:cstheme="majorHAnsi"/>
                <w:sz w:val="24"/>
                <w:szCs w:val="24"/>
              </w:rPr>
            </w:pPr>
          </w:p>
        </w:tc>
        <w:tc>
          <w:tcPr>
            <w:tcW w:w="1404" w:type="dxa"/>
            <w:tcBorders>
              <w:top w:val="single" w:sz="4" w:space="0" w:color="00000A"/>
              <w:left w:val="single" w:sz="4" w:space="0" w:color="00000A"/>
            </w:tcBorders>
            <w:shd w:val="clear" w:color="auto" w:fill="FFFFFF"/>
            <w:tcMar>
              <w:left w:w="5" w:type="dxa"/>
            </w:tcMar>
          </w:tcPr>
          <w:p w14:paraId="38742D81" w14:textId="77777777" w:rsidR="00D61108" w:rsidRPr="00D46F54" w:rsidRDefault="00D61108" w:rsidP="00B51F60">
            <w:pPr>
              <w:spacing w:line="271" w:lineRule="auto"/>
              <w:rPr>
                <w:rFonts w:asciiTheme="majorHAnsi" w:eastAsia="Times New Roman" w:hAnsiTheme="majorHAnsi" w:cstheme="majorHAnsi"/>
                <w:sz w:val="24"/>
                <w:szCs w:val="24"/>
              </w:rPr>
            </w:pPr>
          </w:p>
        </w:tc>
        <w:tc>
          <w:tcPr>
            <w:tcW w:w="1052" w:type="dxa"/>
            <w:tcBorders>
              <w:top w:val="single" w:sz="4" w:space="0" w:color="00000A"/>
              <w:left w:val="single" w:sz="4" w:space="0" w:color="00000A"/>
              <w:right w:val="single" w:sz="4" w:space="0" w:color="00000A"/>
            </w:tcBorders>
            <w:shd w:val="clear" w:color="auto" w:fill="FFFFFF"/>
            <w:tcMar>
              <w:left w:w="5" w:type="dxa"/>
            </w:tcMar>
          </w:tcPr>
          <w:p w14:paraId="5C026FCC" w14:textId="77777777" w:rsidR="00D61108" w:rsidRPr="00D46F54" w:rsidRDefault="00D61108" w:rsidP="00B51F60">
            <w:pPr>
              <w:spacing w:line="271" w:lineRule="auto"/>
              <w:rPr>
                <w:rFonts w:asciiTheme="majorHAnsi" w:eastAsia="Times New Roman" w:hAnsiTheme="majorHAnsi" w:cstheme="majorHAnsi"/>
                <w:sz w:val="24"/>
                <w:szCs w:val="24"/>
              </w:rPr>
            </w:pPr>
          </w:p>
        </w:tc>
      </w:tr>
      <w:tr w:rsidR="00D61108" w:rsidRPr="00A47A30" w14:paraId="537D60B3" w14:textId="77777777" w:rsidTr="006C4E45">
        <w:trPr>
          <w:trHeight w:hRule="exact" w:val="310"/>
          <w:jc w:val="center"/>
        </w:trPr>
        <w:tc>
          <w:tcPr>
            <w:tcW w:w="5068" w:type="dxa"/>
            <w:tcBorders>
              <w:top w:val="single" w:sz="4" w:space="0" w:color="00000A"/>
              <w:left w:val="single" w:sz="4" w:space="0" w:color="00000A"/>
            </w:tcBorders>
            <w:shd w:val="clear" w:color="auto" w:fill="FFFFFF"/>
            <w:tcMar>
              <w:left w:w="5" w:type="dxa"/>
            </w:tcMar>
            <w:vAlign w:val="bottom"/>
          </w:tcPr>
          <w:p w14:paraId="4B8F0A14" w14:textId="77777777" w:rsidR="00D61108" w:rsidRPr="00A47A30" w:rsidRDefault="00D61108" w:rsidP="00A47A30">
            <w:pPr>
              <w:spacing w:line="240" w:lineRule="auto"/>
              <w:rPr>
                <w:rFonts w:asciiTheme="majorHAnsi" w:eastAsia="Times New Roman" w:hAnsiTheme="majorHAnsi" w:cstheme="majorHAnsi"/>
                <w:sz w:val="24"/>
                <w:szCs w:val="24"/>
              </w:rPr>
            </w:pPr>
            <w:r w:rsidRPr="00A47A30">
              <w:rPr>
                <w:rFonts w:asciiTheme="majorHAnsi" w:eastAsia="Times New Roman" w:hAnsiTheme="majorHAnsi" w:cstheme="majorHAnsi"/>
                <w:sz w:val="24"/>
                <w:szCs w:val="24"/>
              </w:rPr>
              <w:t>Stelaże, kosze na odpady wyłożone workiem foliowym</w:t>
            </w:r>
          </w:p>
        </w:tc>
        <w:tc>
          <w:tcPr>
            <w:tcW w:w="1116" w:type="dxa"/>
            <w:tcBorders>
              <w:top w:val="single" w:sz="4" w:space="0" w:color="00000A"/>
              <w:left w:val="single" w:sz="4" w:space="0" w:color="00000A"/>
            </w:tcBorders>
            <w:shd w:val="clear" w:color="auto" w:fill="FFFFFF"/>
            <w:tcMar>
              <w:left w:w="5" w:type="dxa"/>
            </w:tcMar>
          </w:tcPr>
          <w:p w14:paraId="4982916F" w14:textId="77777777" w:rsidR="00D61108" w:rsidRPr="00A47A30" w:rsidRDefault="00D61108" w:rsidP="00B51F60">
            <w:pPr>
              <w:spacing w:line="271" w:lineRule="auto"/>
              <w:rPr>
                <w:rFonts w:asciiTheme="majorHAnsi" w:eastAsia="Times New Roman" w:hAnsiTheme="majorHAnsi" w:cstheme="majorHAnsi"/>
                <w:sz w:val="24"/>
                <w:szCs w:val="24"/>
              </w:rPr>
            </w:pPr>
          </w:p>
        </w:tc>
        <w:tc>
          <w:tcPr>
            <w:tcW w:w="1109" w:type="dxa"/>
            <w:tcBorders>
              <w:top w:val="single" w:sz="4" w:space="0" w:color="00000A"/>
              <w:left w:val="single" w:sz="4" w:space="0" w:color="00000A"/>
            </w:tcBorders>
            <w:shd w:val="clear" w:color="auto" w:fill="FFFFFF"/>
            <w:tcMar>
              <w:left w:w="5" w:type="dxa"/>
            </w:tcMar>
          </w:tcPr>
          <w:p w14:paraId="311225F1" w14:textId="77777777" w:rsidR="00D61108" w:rsidRPr="00A47A30" w:rsidRDefault="00D61108" w:rsidP="00B51F60">
            <w:pPr>
              <w:spacing w:line="271" w:lineRule="auto"/>
              <w:rPr>
                <w:rFonts w:asciiTheme="majorHAnsi" w:eastAsia="Times New Roman" w:hAnsiTheme="majorHAnsi" w:cstheme="majorHAnsi"/>
                <w:sz w:val="24"/>
                <w:szCs w:val="24"/>
              </w:rPr>
            </w:pPr>
          </w:p>
        </w:tc>
        <w:tc>
          <w:tcPr>
            <w:tcW w:w="1404" w:type="dxa"/>
            <w:tcBorders>
              <w:top w:val="single" w:sz="4" w:space="0" w:color="00000A"/>
              <w:left w:val="single" w:sz="4" w:space="0" w:color="00000A"/>
            </w:tcBorders>
            <w:shd w:val="clear" w:color="auto" w:fill="FFFFFF"/>
            <w:tcMar>
              <w:left w:w="5" w:type="dxa"/>
            </w:tcMar>
          </w:tcPr>
          <w:p w14:paraId="2046677E" w14:textId="77777777" w:rsidR="00D61108" w:rsidRPr="00A47A30" w:rsidRDefault="00D61108" w:rsidP="00B51F60">
            <w:pPr>
              <w:spacing w:line="271" w:lineRule="auto"/>
              <w:rPr>
                <w:rFonts w:asciiTheme="majorHAnsi" w:eastAsia="Times New Roman" w:hAnsiTheme="majorHAnsi" w:cstheme="majorHAnsi"/>
                <w:sz w:val="24"/>
                <w:szCs w:val="24"/>
              </w:rPr>
            </w:pPr>
          </w:p>
        </w:tc>
        <w:tc>
          <w:tcPr>
            <w:tcW w:w="1052" w:type="dxa"/>
            <w:tcBorders>
              <w:top w:val="single" w:sz="4" w:space="0" w:color="00000A"/>
              <w:left w:val="single" w:sz="4" w:space="0" w:color="00000A"/>
              <w:right w:val="single" w:sz="4" w:space="0" w:color="00000A"/>
            </w:tcBorders>
            <w:shd w:val="clear" w:color="auto" w:fill="FFFFFF"/>
            <w:tcMar>
              <w:left w:w="5" w:type="dxa"/>
            </w:tcMar>
          </w:tcPr>
          <w:p w14:paraId="47FD178D" w14:textId="77777777" w:rsidR="00D61108" w:rsidRPr="00A47A30" w:rsidRDefault="00D61108" w:rsidP="00B51F60">
            <w:pPr>
              <w:spacing w:line="271" w:lineRule="auto"/>
              <w:rPr>
                <w:rFonts w:asciiTheme="majorHAnsi" w:eastAsia="Times New Roman" w:hAnsiTheme="majorHAnsi" w:cstheme="majorHAnsi"/>
                <w:sz w:val="24"/>
                <w:szCs w:val="24"/>
              </w:rPr>
            </w:pPr>
          </w:p>
        </w:tc>
      </w:tr>
      <w:tr w:rsidR="00D61108" w:rsidRPr="00A47A30" w14:paraId="1B7917E0" w14:textId="77777777" w:rsidTr="00A47A30">
        <w:trPr>
          <w:trHeight w:hRule="exact" w:val="1430"/>
          <w:jc w:val="center"/>
        </w:trPr>
        <w:tc>
          <w:tcPr>
            <w:tcW w:w="5068" w:type="dxa"/>
            <w:tcBorders>
              <w:top w:val="single" w:sz="4" w:space="0" w:color="00000A"/>
              <w:left w:val="single" w:sz="4" w:space="0" w:color="00000A"/>
            </w:tcBorders>
            <w:shd w:val="clear" w:color="auto" w:fill="FFFFFF"/>
            <w:tcMar>
              <w:left w:w="5" w:type="dxa"/>
            </w:tcMar>
            <w:vAlign w:val="center"/>
          </w:tcPr>
          <w:p w14:paraId="1CC5ABEA" w14:textId="4E7D3B8E" w:rsidR="00D61108" w:rsidRPr="00A47A30" w:rsidRDefault="00D61108" w:rsidP="00A47A30">
            <w:pPr>
              <w:spacing w:line="240" w:lineRule="auto"/>
              <w:rPr>
                <w:rFonts w:asciiTheme="majorHAnsi" w:eastAsia="Times New Roman" w:hAnsiTheme="majorHAnsi" w:cstheme="majorHAnsi"/>
                <w:sz w:val="24"/>
                <w:szCs w:val="24"/>
              </w:rPr>
            </w:pPr>
            <w:r w:rsidRPr="00A47A30">
              <w:rPr>
                <w:rFonts w:asciiTheme="majorHAnsi" w:eastAsia="Times New Roman" w:hAnsiTheme="majorHAnsi" w:cstheme="majorHAnsi"/>
                <w:sz w:val="24"/>
                <w:szCs w:val="24"/>
              </w:rPr>
              <w:t>Wózek do sprzątania, wyposażenie, oznakowanie preparatów na wózkach</w:t>
            </w:r>
            <w:r w:rsidR="00480401" w:rsidRPr="00A47A30">
              <w:rPr>
                <w:rFonts w:asciiTheme="majorHAnsi" w:eastAsia="Times New Roman" w:hAnsiTheme="majorHAnsi" w:cstheme="majorHAnsi"/>
                <w:sz w:val="24"/>
                <w:szCs w:val="24"/>
              </w:rPr>
              <w:t>, il</w:t>
            </w:r>
            <w:r w:rsidRPr="00A47A30">
              <w:rPr>
                <w:rFonts w:asciiTheme="majorHAnsi" w:eastAsia="Times New Roman" w:hAnsiTheme="majorHAnsi" w:cstheme="majorHAnsi"/>
                <w:sz w:val="24"/>
                <w:szCs w:val="24"/>
              </w:rPr>
              <w:t>ość mopów, ściereczek do małych powierzchni, transport brudnych mopów do prania</w:t>
            </w:r>
            <w:r w:rsidR="00D46F54">
              <w:rPr>
                <w:rFonts w:asciiTheme="majorHAnsi" w:eastAsia="Times New Roman" w:hAnsiTheme="majorHAnsi" w:cstheme="majorHAnsi"/>
                <w:sz w:val="24"/>
                <w:szCs w:val="24"/>
              </w:rPr>
              <w:t xml:space="preserve"> </w:t>
            </w:r>
          </w:p>
        </w:tc>
        <w:tc>
          <w:tcPr>
            <w:tcW w:w="1116" w:type="dxa"/>
            <w:tcBorders>
              <w:top w:val="single" w:sz="4" w:space="0" w:color="00000A"/>
              <w:left w:val="single" w:sz="4" w:space="0" w:color="00000A"/>
            </w:tcBorders>
            <w:shd w:val="clear" w:color="auto" w:fill="FFFFFF"/>
            <w:tcMar>
              <w:left w:w="5" w:type="dxa"/>
            </w:tcMar>
          </w:tcPr>
          <w:p w14:paraId="6660E6B4" w14:textId="77777777" w:rsidR="00D61108" w:rsidRPr="00A47A30" w:rsidRDefault="00D61108" w:rsidP="00B51F60">
            <w:pPr>
              <w:spacing w:line="271" w:lineRule="auto"/>
              <w:rPr>
                <w:rFonts w:asciiTheme="majorHAnsi" w:eastAsia="Times New Roman" w:hAnsiTheme="majorHAnsi" w:cstheme="majorHAnsi"/>
                <w:sz w:val="24"/>
                <w:szCs w:val="24"/>
              </w:rPr>
            </w:pPr>
          </w:p>
        </w:tc>
        <w:tc>
          <w:tcPr>
            <w:tcW w:w="1109" w:type="dxa"/>
            <w:tcBorders>
              <w:top w:val="single" w:sz="4" w:space="0" w:color="00000A"/>
              <w:left w:val="single" w:sz="4" w:space="0" w:color="00000A"/>
            </w:tcBorders>
            <w:shd w:val="clear" w:color="auto" w:fill="FFFFFF"/>
            <w:tcMar>
              <w:left w:w="5" w:type="dxa"/>
            </w:tcMar>
          </w:tcPr>
          <w:p w14:paraId="2E7F7829" w14:textId="77777777" w:rsidR="00D61108" w:rsidRPr="00A47A30" w:rsidRDefault="00D61108" w:rsidP="00B51F60">
            <w:pPr>
              <w:spacing w:line="271" w:lineRule="auto"/>
              <w:rPr>
                <w:rFonts w:asciiTheme="majorHAnsi" w:eastAsia="Times New Roman" w:hAnsiTheme="majorHAnsi" w:cstheme="majorHAnsi"/>
                <w:sz w:val="24"/>
                <w:szCs w:val="24"/>
              </w:rPr>
            </w:pPr>
          </w:p>
        </w:tc>
        <w:tc>
          <w:tcPr>
            <w:tcW w:w="1404" w:type="dxa"/>
            <w:tcBorders>
              <w:top w:val="single" w:sz="4" w:space="0" w:color="00000A"/>
              <w:left w:val="single" w:sz="4" w:space="0" w:color="00000A"/>
            </w:tcBorders>
            <w:shd w:val="clear" w:color="auto" w:fill="FFFFFF"/>
            <w:tcMar>
              <w:left w:w="5" w:type="dxa"/>
            </w:tcMar>
          </w:tcPr>
          <w:p w14:paraId="6B317E88" w14:textId="77777777" w:rsidR="00D61108" w:rsidRPr="00A47A30" w:rsidRDefault="00D61108" w:rsidP="00B51F60">
            <w:pPr>
              <w:spacing w:line="271" w:lineRule="auto"/>
              <w:rPr>
                <w:rFonts w:asciiTheme="majorHAnsi" w:eastAsia="Times New Roman" w:hAnsiTheme="majorHAnsi" w:cstheme="majorHAnsi"/>
                <w:sz w:val="24"/>
                <w:szCs w:val="24"/>
              </w:rPr>
            </w:pPr>
          </w:p>
        </w:tc>
        <w:tc>
          <w:tcPr>
            <w:tcW w:w="1052" w:type="dxa"/>
            <w:tcBorders>
              <w:top w:val="single" w:sz="4" w:space="0" w:color="00000A"/>
              <w:left w:val="single" w:sz="4" w:space="0" w:color="00000A"/>
              <w:right w:val="single" w:sz="4" w:space="0" w:color="00000A"/>
            </w:tcBorders>
            <w:shd w:val="clear" w:color="auto" w:fill="FFFFFF"/>
            <w:tcMar>
              <w:left w:w="5" w:type="dxa"/>
            </w:tcMar>
          </w:tcPr>
          <w:p w14:paraId="64D005BD" w14:textId="77777777" w:rsidR="00D61108" w:rsidRPr="00A47A30" w:rsidRDefault="00D61108" w:rsidP="00B51F60">
            <w:pPr>
              <w:spacing w:line="271" w:lineRule="auto"/>
              <w:rPr>
                <w:rFonts w:asciiTheme="majorHAnsi" w:eastAsia="Times New Roman" w:hAnsiTheme="majorHAnsi" w:cstheme="majorHAnsi"/>
                <w:sz w:val="24"/>
                <w:szCs w:val="24"/>
              </w:rPr>
            </w:pPr>
          </w:p>
        </w:tc>
      </w:tr>
      <w:tr w:rsidR="00D61108" w:rsidRPr="00A47A30" w14:paraId="18A4001E" w14:textId="77777777" w:rsidTr="006C4E45">
        <w:trPr>
          <w:trHeight w:hRule="exact" w:val="313"/>
          <w:jc w:val="center"/>
        </w:trPr>
        <w:tc>
          <w:tcPr>
            <w:tcW w:w="5068" w:type="dxa"/>
            <w:tcBorders>
              <w:top w:val="single" w:sz="4" w:space="0" w:color="00000A"/>
              <w:left w:val="single" w:sz="4" w:space="0" w:color="00000A"/>
            </w:tcBorders>
            <w:shd w:val="clear" w:color="auto" w:fill="FFFFFF"/>
            <w:tcMar>
              <w:left w:w="5" w:type="dxa"/>
            </w:tcMar>
            <w:vAlign w:val="bottom"/>
          </w:tcPr>
          <w:p w14:paraId="0F95BBA7" w14:textId="77777777" w:rsidR="00D61108" w:rsidRPr="00A47A30" w:rsidRDefault="00D61108" w:rsidP="00A47A30">
            <w:pPr>
              <w:spacing w:line="240" w:lineRule="auto"/>
              <w:rPr>
                <w:rFonts w:asciiTheme="majorHAnsi" w:eastAsia="Times New Roman" w:hAnsiTheme="majorHAnsi" w:cstheme="majorHAnsi"/>
                <w:sz w:val="24"/>
                <w:szCs w:val="24"/>
              </w:rPr>
            </w:pPr>
            <w:r w:rsidRPr="00A47A30">
              <w:rPr>
                <w:rFonts w:asciiTheme="majorHAnsi" w:eastAsia="Times New Roman" w:hAnsiTheme="majorHAnsi" w:cstheme="majorHAnsi"/>
                <w:sz w:val="24"/>
                <w:szCs w:val="24"/>
              </w:rPr>
              <w:t>Ubiór pracownika</w:t>
            </w:r>
          </w:p>
        </w:tc>
        <w:tc>
          <w:tcPr>
            <w:tcW w:w="1116" w:type="dxa"/>
            <w:tcBorders>
              <w:top w:val="single" w:sz="4" w:space="0" w:color="00000A"/>
              <w:left w:val="single" w:sz="4" w:space="0" w:color="00000A"/>
            </w:tcBorders>
            <w:shd w:val="clear" w:color="auto" w:fill="FFFFFF"/>
            <w:tcMar>
              <w:left w:w="5" w:type="dxa"/>
            </w:tcMar>
          </w:tcPr>
          <w:p w14:paraId="7E4CAFE2" w14:textId="77777777" w:rsidR="00D61108" w:rsidRPr="00A47A30" w:rsidRDefault="00D61108" w:rsidP="00B51F60">
            <w:pPr>
              <w:spacing w:line="271" w:lineRule="auto"/>
              <w:rPr>
                <w:rFonts w:asciiTheme="majorHAnsi" w:eastAsia="Times New Roman" w:hAnsiTheme="majorHAnsi" w:cstheme="majorHAnsi"/>
                <w:sz w:val="24"/>
                <w:szCs w:val="24"/>
              </w:rPr>
            </w:pPr>
          </w:p>
        </w:tc>
        <w:tc>
          <w:tcPr>
            <w:tcW w:w="1109" w:type="dxa"/>
            <w:tcBorders>
              <w:top w:val="single" w:sz="4" w:space="0" w:color="00000A"/>
              <w:left w:val="single" w:sz="4" w:space="0" w:color="00000A"/>
            </w:tcBorders>
            <w:shd w:val="clear" w:color="auto" w:fill="FFFFFF"/>
            <w:tcMar>
              <w:left w:w="5" w:type="dxa"/>
            </w:tcMar>
          </w:tcPr>
          <w:p w14:paraId="5F047679" w14:textId="77777777" w:rsidR="00D61108" w:rsidRPr="00A47A30" w:rsidRDefault="00D61108" w:rsidP="00B51F60">
            <w:pPr>
              <w:spacing w:line="271" w:lineRule="auto"/>
              <w:rPr>
                <w:rFonts w:asciiTheme="majorHAnsi" w:eastAsia="Times New Roman" w:hAnsiTheme="majorHAnsi" w:cstheme="majorHAnsi"/>
                <w:sz w:val="24"/>
                <w:szCs w:val="24"/>
              </w:rPr>
            </w:pPr>
          </w:p>
        </w:tc>
        <w:tc>
          <w:tcPr>
            <w:tcW w:w="1404" w:type="dxa"/>
            <w:tcBorders>
              <w:top w:val="single" w:sz="4" w:space="0" w:color="00000A"/>
              <w:left w:val="single" w:sz="4" w:space="0" w:color="00000A"/>
            </w:tcBorders>
            <w:shd w:val="clear" w:color="auto" w:fill="FFFFFF"/>
            <w:tcMar>
              <w:left w:w="5" w:type="dxa"/>
            </w:tcMar>
          </w:tcPr>
          <w:p w14:paraId="4941E616" w14:textId="77777777" w:rsidR="00D61108" w:rsidRPr="00A47A30" w:rsidRDefault="00D61108" w:rsidP="00B51F60">
            <w:pPr>
              <w:spacing w:line="271" w:lineRule="auto"/>
              <w:rPr>
                <w:rFonts w:asciiTheme="majorHAnsi" w:eastAsia="Times New Roman" w:hAnsiTheme="majorHAnsi" w:cstheme="majorHAnsi"/>
                <w:sz w:val="24"/>
                <w:szCs w:val="24"/>
              </w:rPr>
            </w:pPr>
          </w:p>
        </w:tc>
        <w:tc>
          <w:tcPr>
            <w:tcW w:w="1052" w:type="dxa"/>
            <w:tcBorders>
              <w:top w:val="single" w:sz="4" w:space="0" w:color="00000A"/>
              <w:left w:val="single" w:sz="4" w:space="0" w:color="00000A"/>
              <w:right w:val="single" w:sz="4" w:space="0" w:color="00000A"/>
            </w:tcBorders>
            <w:shd w:val="clear" w:color="auto" w:fill="FFFFFF"/>
            <w:tcMar>
              <w:left w:w="5" w:type="dxa"/>
            </w:tcMar>
          </w:tcPr>
          <w:p w14:paraId="0024A393" w14:textId="77777777" w:rsidR="00D61108" w:rsidRPr="00A47A30" w:rsidRDefault="00D61108" w:rsidP="00B51F60">
            <w:pPr>
              <w:spacing w:line="271" w:lineRule="auto"/>
              <w:rPr>
                <w:rFonts w:asciiTheme="majorHAnsi" w:eastAsia="Times New Roman" w:hAnsiTheme="majorHAnsi" w:cstheme="majorHAnsi"/>
                <w:sz w:val="24"/>
                <w:szCs w:val="24"/>
              </w:rPr>
            </w:pPr>
          </w:p>
        </w:tc>
      </w:tr>
      <w:tr w:rsidR="00D61108" w:rsidRPr="00A47A30" w14:paraId="5DBAE3A9" w14:textId="77777777" w:rsidTr="006C4E45">
        <w:trPr>
          <w:trHeight w:hRule="exact" w:val="317"/>
          <w:jc w:val="center"/>
        </w:trPr>
        <w:tc>
          <w:tcPr>
            <w:tcW w:w="5068" w:type="dxa"/>
            <w:tcBorders>
              <w:top w:val="single" w:sz="4" w:space="0" w:color="00000A"/>
              <w:left w:val="single" w:sz="4" w:space="0" w:color="00000A"/>
            </w:tcBorders>
            <w:shd w:val="clear" w:color="auto" w:fill="FFFFFF"/>
            <w:tcMar>
              <w:left w:w="5" w:type="dxa"/>
            </w:tcMar>
            <w:vAlign w:val="bottom"/>
          </w:tcPr>
          <w:p w14:paraId="66A53DD6" w14:textId="77777777" w:rsidR="00D61108" w:rsidRPr="00A47A30" w:rsidRDefault="00D61108" w:rsidP="00A47A30">
            <w:pPr>
              <w:spacing w:line="240" w:lineRule="auto"/>
              <w:rPr>
                <w:rFonts w:asciiTheme="majorHAnsi" w:eastAsia="Times New Roman" w:hAnsiTheme="majorHAnsi" w:cstheme="majorHAnsi"/>
                <w:sz w:val="24"/>
                <w:szCs w:val="24"/>
              </w:rPr>
            </w:pPr>
            <w:r w:rsidRPr="00A47A30">
              <w:rPr>
                <w:rFonts w:asciiTheme="majorHAnsi" w:eastAsia="Times New Roman" w:hAnsiTheme="majorHAnsi" w:cstheme="majorHAnsi"/>
                <w:sz w:val="24"/>
                <w:szCs w:val="24"/>
              </w:rPr>
              <w:t>Schody, poręcze, barierki, wycieraczki</w:t>
            </w:r>
          </w:p>
        </w:tc>
        <w:tc>
          <w:tcPr>
            <w:tcW w:w="1116" w:type="dxa"/>
            <w:tcBorders>
              <w:top w:val="single" w:sz="4" w:space="0" w:color="00000A"/>
              <w:left w:val="single" w:sz="4" w:space="0" w:color="00000A"/>
            </w:tcBorders>
            <w:shd w:val="clear" w:color="auto" w:fill="FFFFFF"/>
            <w:tcMar>
              <w:left w:w="5" w:type="dxa"/>
            </w:tcMar>
          </w:tcPr>
          <w:p w14:paraId="6C423920" w14:textId="77777777" w:rsidR="00D61108" w:rsidRPr="00A47A30" w:rsidRDefault="00D61108" w:rsidP="00B51F60">
            <w:pPr>
              <w:spacing w:line="271" w:lineRule="auto"/>
              <w:rPr>
                <w:rFonts w:asciiTheme="majorHAnsi" w:eastAsia="Times New Roman" w:hAnsiTheme="majorHAnsi" w:cstheme="majorHAnsi"/>
                <w:sz w:val="24"/>
                <w:szCs w:val="24"/>
              </w:rPr>
            </w:pPr>
          </w:p>
        </w:tc>
        <w:tc>
          <w:tcPr>
            <w:tcW w:w="1109" w:type="dxa"/>
            <w:tcBorders>
              <w:top w:val="single" w:sz="4" w:space="0" w:color="00000A"/>
              <w:left w:val="single" w:sz="4" w:space="0" w:color="00000A"/>
            </w:tcBorders>
            <w:shd w:val="clear" w:color="auto" w:fill="FFFFFF"/>
            <w:tcMar>
              <w:left w:w="5" w:type="dxa"/>
            </w:tcMar>
          </w:tcPr>
          <w:p w14:paraId="439672BE" w14:textId="77777777" w:rsidR="00D61108" w:rsidRPr="00A47A30" w:rsidRDefault="00D61108" w:rsidP="00B51F60">
            <w:pPr>
              <w:spacing w:line="271" w:lineRule="auto"/>
              <w:rPr>
                <w:rFonts w:asciiTheme="majorHAnsi" w:eastAsia="Times New Roman" w:hAnsiTheme="majorHAnsi" w:cstheme="majorHAnsi"/>
                <w:sz w:val="24"/>
                <w:szCs w:val="24"/>
              </w:rPr>
            </w:pPr>
          </w:p>
        </w:tc>
        <w:tc>
          <w:tcPr>
            <w:tcW w:w="1404" w:type="dxa"/>
            <w:tcBorders>
              <w:top w:val="single" w:sz="4" w:space="0" w:color="00000A"/>
              <w:left w:val="single" w:sz="4" w:space="0" w:color="00000A"/>
            </w:tcBorders>
            <w:shd w:val="clear" w:color="auto" w:fill="FFFFFF"/>
            <w:tcMar>
              <w:left w:w="5" w:type="dxa"/>
            </w:tcMar>
          </w:tcPr>
          <w:p w14:paraId="7DBCAF12" w14:textId="77777777" w:rsidR="00D61108" w:rsidRPr="00A47A30" w:rsidRDefault="00D61108" w:rsidP="00B51F60">
            <w:pPr>
              <w:spacing w:line="271" w:lineRule="auto"/>
              <w:rPr>
                <w:rFonts w:asciiTheme="majorHAnsi" w:eastAsia="Times New Roman" w:hAnsiTheme="majorHAnsi" w:cstheme="majorHAnsi"/>
                <w:sz w:val="24"/>
                <w:szCs w:val="24"/>
              </w:rPr>
            </w:pPr>
          </w:p>
        </w:tc>
        <w:tc>
          <w:tcPr>
            <w:tcW w:w="1052" w:type="dxa"/>
            <w:tcBorders>
              <w:top w:val="single" w:sz="4" w:space="0" w:color="00000A"/>
              <w:left w:val="single" w:sz="4" w:space="0" w:color="00000A"/>
              <w:right w:val="single" w:sz="4" w:space="0" w:color="00000A"/>
            </w:tcBorders>
            <w:shd w:val="clear" w:color="auto" w:fill="FFFFFF"/>
            <w:tcMar>
              <w:left w:w="5" w:type="dxa"/>
            </w:tcMar>
          </w:tcPr>
          <w:p w14:paraId="4A9553C1" w14:textId="77777777" w:rsidR="00D61108" w:rsidRPr="00A47A30" w:rsidRDefault="00D61108" w:rsidP="00B51F60">
            <w:pPr>
              <w:spacing w:line="271" w:lineRule="auto"/>
              <w:rPr>
                <w:rFonts w:asciiTheme="majorHAnsi" w:eastAsia="Times New Roman" w:hAnsiTheme="majorHAnsi" w:cstheme="majorHAnsi"/>
                <w:sz w:val="24"/>
                <w:szCs w:val="24"/>
              </w:rPr>
            </w:pPr>
          </w:p>
        </w:tc>
      </w:tr>
      <w:tr w:rsidR="00D61108" w:rsidRPr="00A47A30" w14:paraId="205158EC" w14:textId="77777777" w:rsidTr="006C4E45">
        <w:trPr>
          <w:trHeight w:hRule="exact" w:val="313"/>
          <w:jc w:val="center"/>
        </w:trPr>
        <w:tc>
          <w:tcPr>
            <w:tcW w:w="5068" w:type="dxa"/>
            <w:tcBorders>
              <w:top w:val="single" w:sz="4" w:space="0" w:color="00000A"/>
              <w:left w:val="single" w:sz="4" w:space="0" w:color="00000A"/>
            </w:tcBorders>
            <w:shd w:val="clear" w:color="auto" w:fill="FFFFFF"/>
            <w:tcMar>
              <w:left w:w="5" w:type="dxa"/>
            </w:tcMar>
            <w:vAlign w:val="bottom"/>
          </w:tcPr>
          <w:p w14:paraId="65BCAE59" w14:textId="77777777" w:rsidR="00D61108" w:rsidRPr="00A47A30" w:rsidRDefault="00D61108" w:rsidP="00A47A30">
            <w:pPr>
              <w:spacing w:line="240" w:lineRule="auto"/>
              <w:rPr>
                <w:rFonts w:asciiTheme="majorHAnsi" w:eastAsia="Times New Roman" w:hAnsiTheme="majorHAnsi" w:cstheme="majorHAnsi"/>
                <w:sz w:val="24"/>
                <w:szCs w:val="24"/>
              </w:rPr>
            </w:pPr>
            <w:r w:rsidRPr="00A47A30">
              <w:rPr>
                <w:rFonts w:asciiTheme="majorHAnsi" w:eastAsia="Times New Roman" w:hAnsiTheme="majorHAnsi" w:cstheme="majorHAnsi"/>
                <w:sz w:val="24"/>
                <w:szCs w:val="24"/>
              </w:rPr>
              <w:t>Windy</w:t>
            </w:r>
          </w:p>
        </w:tc>
        <w:tc>
          <w:tcPr>
            <w:tcW w:w="1116" w:type="dxa"/>
            <w:tcBorders>
              <w:top w:val="single" w:sz="4" w:space="0" w:color="00000A"/>
              <w:left w:val="single" w:sz="4" w:space="0" w:color="00000A"/>
            </w:tcBorders>
            <w:shd w:val="clear" w:color="auto" w:fill="FFFFFF"/>
            <w:tcMar>
              <w:left w:w="5" w:type="dxa"/>
            </w:tcMar>
          </w:tcPr>
          <w:p w14:paraId="12797203" w14:textId="77777777" w:rsidR="00D61108" w:rsidRPr="00A47A30" w:rsidRDefault="00D61108" w:rsidP="00B51F60">
            <w:pPr>
              <w:spacing w:line="271" w:lineRule="auto"/>
              <w:rPr>
                <w:rFonts w:asciiTheme="majorHAnsi" w:eastAsia="Times New Roman" w:hAnsiTheme="majorHAnsi" w:cstheme="majorHAnsi"/>
                <w:sz w:val="24"/>
                <w:szCs w:val="24"/>
              </w:rPr>
            </w:pPr>
          </w:p>
        </w:tc>
        <w:tc>
          <w:tcPr>
            <w:tcW w:w="1109" w:type="dxa"/>
            <w:tcBorders>
              <w:top w:val="single" w:sz="4" w:space="0" w:color="00000A"/>
              <w:left w:val="single" w:sz="4" w:space="0" w:color="00000A"/>
            </w:tcBorders>
            <w:shd w:val="clear" w:color="auto" w:fill="FFFFFF"/>
            <w:tcMar>
              <w:left w:w="5" w:type="dxa"/>
            </w:tcMar>
          </w:tcPr>
          <w:p w14:paraId="5817A339" w14:textId="77777777" w:rsidR="00D61108" w:rsidRPr="00A47A30" w:rsidRDefault="00D61108" w:rsidP="00B51F60">
            <w:pPr>
              <w:spacing w:line="271" w:lineRule="auto"/>
              <w:rPr>
                <w:rFonts w:asciiTheme="majorHAnsi" w:eastAsia="Times New Roman" w:hAnsiTheme="majorHAnsi" w:cstheme="majorHAnsi"/>
                <w:sz w:val="24"/>
                <w:szCs w:val="24"/>
              </w:rPr>
            </w:pPr>
          </w:p>
        </w:tc>
        <w:tc>
          <w:tcPr>
            <w:tcW w:w="1404" w:type="dxa"/>
            <w:tcBorders>
              <w:top w:val="single" w:sz="4" w:space="0" w:color="00000A"/>
              <w:left w:val="single" w:sz="4" w:space="0" w:color="00000A"/>
            </w:tcBorders>
            <w:shd w:val="clear" w:color="auto" w:fill="FFFFFF"/>
            <w:tcMar>
              <w:left w:w="5" w:type="dxa"/>
            </w:tcMar>
          </w:tcPr>
          <w:p w14:paraId="1DDD9C26" w14:textId="77777777" w:rsidR="00D61108" w:rsidRPr="00A47A30" w:rsidRDefault="00D61108" w:rsidP="00B51F60">
            <w:pPr>
              <w:spacing w:line="271" w:lineRule="auto"/>
              <w:rPr>
                <w:rFonts w:asciiTheme="majorHAnsi" w:eastAsia="Times New Roman" w:hAnsiTheme="majorHAnsi" w:cstheme="majorHAnsi"/>
                <w:sz w:val="24"/>
                <w:szCs w:val="24"/>
              </w:rPr>
            </w:pPr>
          </w:p>
        </w:tc>
        <w:tc>
          <w:tcPr>
            <w:tcW w:w="1052" w:type="dxa"/>
            <w:tcBorders>
              <w:top w:val="single" w:sz="4" w:space="0" w:color="00000A"/>
              <w:left w:val="single" w:sz="4" w:space="0" w:color="00000A"/>
              <w:right w:val="single" w:sz="4" w:space="0" w:color="00000A"/>
            </w:tcBorders>
            <w:shd w:val="clear" w:color="auto" w:fill="FFFFFF"/>
            <w:tcMar>
              <w:left w:w="5" w:type="dxa"/>
            </w:tcMar>
          </w:tcPr>
          <w:p w14:paraId="59BC1A7F" w14:textId="77777777" w:rsidR="00D61108" w:rsidRPr="00A47A30" w:rsidRDefault="00D61108" w:rsidP="00B51F60">
            <w:pPr>
              <w:spacing w:line="271" w:lineRule="auto"/>
              <w:rPr>
                <w:rFonts w:asciiTheme="majorHAnsi" w:eastAsia="Times New Roman" w:hAnsiTheme="majorHAnsi" w:cstheme="majorHAnsi"/>
                <w:sz w:val="24"/>
                <w:szCs w:val="24"/>
              </w:rPr>
            </w:pPr>
          </w:p>
        </w:tc>
      </w:tr>
      <w:tr w:rsidR="00D61108" w:rsidRPr="00A47A30" w14:paraId="7F87360E" w14:textId="77777777" w:rsidTr="006C4E45">
        <w:trPr>
          <w:trHeight w:hRule="exact" w:val="310"/>
          <w:jc w:val="center"/>
        </w:trPr>
        <w:tc>
          <w:tcPr>
            <w:tcW w:w="5068" w:type="dxa"/>
            <w:tcBorders>
              <w:top w:val="single" w:sz="4" w:space="0" w:color="00000A"/>
              <w:left w:val="single" w:sz="4" w:space="0" w:color="00000A"/>
            </w:tcBorders>
            <w:shd w:val="clear" w:color="auto" w:fill="FFFFFF"/>
            <w:tcMar>
              <w:left w:w="5" w:type="dxa"/>
            </w:tcMar>
            <w:vAlign w:val="bottom"/>
          </w:tcPr>
          <w:p w14:paraId="6BCD26F4" w14:textId="77777777" w:rsidR="00D61108" w:rsidRPr="00A47A30" w:rsidRDefault="00D61108" w:rsidP="00A47A30">
            <w:pPr>
              <w:spacing w:line="240" w:lineRule="auto"/>
              <w:rPr>
                <w:rFonts w:asciiTheme="majorHAnsi" w:eastAsia="Times New Roman" w:hAnsiTheme="majorHAnsi" w:cstheme="majorHAnsi"/>
                <w:sz w:val="24"/>
                <w:szCs w:val="24"/>
              </w:rPr>
            </w:pPr>
            <w:r w:rsidRPr="00A47A30">
              <w:rPr>
                <w:rFonts w:asciiTheme="majorHAnsi" w:eastAsia="Times New Roman" w:hAnsiTheme="majorHAnsi" w:cstheme="majorHAnsi"/>
                <w:sz w:val="24"/>
                <w:szCs w:val="24"/>
              </w:rPr>
              <w:t>Komputery, monitory, meble biurowe</w:t>
            </w:r>
          </w:p>
        </w:tc>
        <w:tc>
          <w:tcPr>
            <w:tcW w:w="1116" w:type="dxa"/>
            <w:tcBorders>
              <w:top w:val="single" w:sz="4" w:space="0" w:color="00000A"/>
              <w:left w:val="single" w:sz="4" w:space="0" w:color="00000A"/>
            </w:tcBorders>
            <w:shd w:val="clear" w:color="auto" w:fill="FFFFFF"/>
            <w:tcMar>
              <w:left w:w="5" w:type="dxa"/>
            </w:tcMar>
          </w:tcPr>
          <w:p w14:paraId="385C5AF3" w14:textId="77777777" w:rsidR="00D61108" w:rsidRPr="00A47A30" w:rsidRDefault="00D61108" w:rsidP="00B51F60">
            <w:pPr>
              <w:spacing w:line="271" w:lineRule="auto"/>
              <w:rPr>
                <w:rFonts w:asciiTheme="majorHAnsi" w:eastAsia="Times New Roman" w:hAnsiTheme="majorHAnsi" w:cstheme="majorHAnsi"/>
                <w:sz w:val="24"/>
                <w:szCs w:val="24"/>
              </w:rPr>
            </w:pPr>
          </w:p>
        </w:tc>
        <w:tc>
          <w:tcPr>
            <w:tcW w:w="1109" w:type="dxa"/>
            <w:tcBorders>
              <w:top w:val="single" w:sz="4" w:space="0" w:color="00000A"/>
              <w:left w:val="single" w:sz="4" w:space="0" w:color="00000A"/>
            </w:tcBorders>
            <w:shd w:val="clear" w:color="auto" w:fill="FFFFFF"/>
            <w:tcMar>
              <w:left w:w="5" w:type="dxa"/>
            </w:tcMar>
          </w:tcPr>
          <w:p w14:paraId="4A19DCF1" w14:textId="77777777" w:rsidR="00D61108" w:rsidRPr="00A47A30" w:rsidRDefault="00D61108" w:rsidP="00B51F60">
            <w:pPr>
              <w:spacing w:line="271" w:lineRule="auto"/>
              <w:rPr>
                <w:rFonts w:asciiTheme="majorHAnsi" w:eastAsia="Times New Roman" w:hAnsiTheme="majorHAnsi" w:cstheme="majorHAnsi"/>
                <w:sz w:val="24"/>
                <w:szCs w:val="24"/>
              </w:rPr>
            </w:pPr>
          </w:p>
        </w:tc>
        <w:tc>
          <w:tcPr>
            <w:tcW w:w="1404" w:type="dxa"/>
            <w:tcBorders>
              <w:top w:val="single" w:sz="4" w:space="0" w:color="00000A"/>
              <w:left w:val="single" w:sz="4" w:space="0" w:color="00000A"/>
            </w:tcBorders>
            <w:shd w:val="clear" w:color="auto" w:fill="FFFFFF"/>
            <w:tcMar>
              <w:left w:w="5" w:type="dxa"/>
            </w:tcMar>
          </w:tcPr>
          <w:p w14:paraId="5D3DDA06" w14:textId="77777777" w:rsidR="00D61108" w:rsidRPr="00A47A30" w:rsidRDefault="00D61108" w:rsidP="00B51F60">
            <w:pPr>
              <w:spacing w:line="271" w:lineRule="auto"/>
              <w:rPr>
                <w:rFonts w:asciiTheme="majorHAnsi" w:eastAsia="Times New Roman" w:hAnsiTheme="majorHAnsi" w:cstheme="majorHAnsi"/>
                <w:sz w:val="24"/>
                <w:szCs w:val="24"/>
              </w:rPr>
            </w:pPr>
          </w:p>
        </w:tc>
        <w:tc>
          <w:tcPr>
            <w:tcW w:w="1052" w:type="dxa"/>
            <w:tcBorders>
              <w:top w:val="single" w:sz="4" w:space="0" w:color="00000A"/>
              <w:left w:val="single" w:sz="4" w:space="0" w:color="00000A"/>
              <w:right w:val="single" w:sz="4" w:space="0" w:color="00000A"/>
            </w:tcBorders>
            <w:shd w:val="clear" w:color="auto" w:fill="FFFFFF"/>
            <w:tcMar>
              <w:left w:w="5" w:type="dxa"/>
            </w:tcMar>
          </w:tcPr>
          <w:p w14:paraId="28E1F52B" w14:textId="77777777" w:rsidR="00D61108" w:rsidRPr="00A47A30" w:rsidRDefault="00D61108" w:rsidP="00B51F60">
            <w:pPr>
              <w:spacing w:line="271" w:lineRule="auto"/>
              <w:rPr>
                <w:rFonts w:asciiTheme="majorHAnsi" w:eastAsia="Times New Roman" w:hAnsiTheme="majorHAnsi" w:cstheme="majorHAnsi"/>
                <w:sz w:val="24"/>
                <w:szCs w:val="24"/>
              </w:rPr>
            </w:pPr>
          </w:p>
        </w:tc>
      </w:tr>
      <w:tr w:rsidR="00D61108" w:rsidRPr="00A47A30" w14:paraId="2D8C5DA3" w14:textId="77777777" w:rsidTr="006C4E45">
        <w:trPr>
          <w:trHeight w:hRule="exact" w:val="331"/>
          <w:jc w:val="center"/>
        </w:trPr>
        <w:tc>
          <w:tcPr>
            <w:tcW w:w="5068" w:type="dxa"/>
            <w:tcBorders>
              <w:top w:val="single" w:sz="4" w:space="0" w:color="00000A"/>
              <w:left w:val="single" w:sz="4" w:space="0" w:color="00000A"/>
              <w:bottom w:val="single" w:sz="4" w:space="0" w:color="00000A"/>
            </w:tcBorders>
            <w:shd w:val="clear" w:color="auto" w:fill="FFFFFF"/>
            <w:tcMar>
              <w:left w:w="5" w:type="dxa"/>
            </w:tcMar>
            <w:vAlign w:val="bottom"/>
          </w:tcPr>
          <w:p w14:paraId="0131A336" w14:textId="77777777" w:rsidR="00D61108" w:rsidRPr="00A47A30" w:rsidRDefault="00D61108" w:rsidP="00A47A30">
            <w:pPr>
              <w:spacing w:line="240" w:lineRule="auto"/>
              <w:rPr>
                <w:rFonts w:asciiTheme="majorHAnsi" w:eastAsia="Times New Roman" w:hAnsiTheme="majorHAnsi" w:cstheme="majorHAnsi"/>
                <w:sz w:val="24"/>
                <w:szCs w:val="24"/>
              </w:rPr>
            </w:pPr>
            <w:r w:rsidRPr="00A47A30">
              <w:rPr>
                <w:rFonts w:asciiTheme="majorHAnsi" w:eastAsia="Times New Roman" w:hAnsiTheme="majorHAnsi" w:cstheme="majorHAnsi"/>
                <w:b/>
                <w:bCs/>
                <w:sz w:val="24"/>
                <w:szCs w:val="24"/>
              </w:rPr>
              <w:t>Liczba uzyskanych punktów</w:t>
            </w:r>
          </w:p>
        </w:tc>
        <w:tc>
          <w:tcPr>
            <w:tcW w:w="1116" w:type="dxa"/>
            <w:tcBorders>
              <w:top w:val="single" w:sz="4" w:space="0" w:color="00000A"/>
              <w:left w:val="single" w:sz="4" w:space="0" w:color="00000A"/>
              <w:bottom w:val="single" w:sz="4" w:space="0" w:color="00000A"/>
            </w:tcBorders>
            <w:shd w:val="clear" w:color="auto" w:fill="FFFFFF"/>
            <w:tcMar>
              <w:left w:w="5" w:type="dxa"/>
            </w:tcMar>
          </w:tcPr>
          <w:p w14:paraId="684F0649" w14:textId="77777777" w:rsidR="00D61108" w:rsidRPr="00A47A30" w:rsidRDefault="00D61108" w:rsidP="00B51F60">
            <w:pPr>
              <w:spacing w:line="271" w:lineRule="auto"/>
              <w:rPr>
                <w:rFonts w:asciiTheme="majorHAnsi" w:eastAsia="Times New Roman" w:hAnsiTheme="majorHAnsi" w:cstheme="majorHAnsi"/>
                <w:sz w:val="24"/>
                <w:szCs w:val="24"/>
              </w:rPr>
            </w:pPr>
          </w:p>
        </w:tc>
        <w:tc>
          <w:tcPr>
            <w:tcW w:w="1109" w:type="dxa"/>
            <w:tcBorders>
              <w:top w:val="single" w:sz="4" w:space="0" w:color="00000A"/>
              <w:left w:val="single" w:sz="4" w:space="0" w:color="00000A"/>
              <w:bottom w:val="single" w:sz="4" w:space="0" w:color="00000A"/>
            </w:tcBorders>
            <w:shd w:val="clear" w:color="auto" w:fill="FFFFFF"/>
            <w:tcMar>
              <w:left w:w="5" w:type="dxa"/>
            </w:tcMar>
          </w:tcPr>
          <w:p w14:paraId="3AB11D26" w14:textId="77777777" w:rsidR="00D61108" w:rsidRPr="00A47A30" w:rsidRDefault="00D61108" w:rsidP="00B51F60">
            <w:pPr>
              <w:spacing w:line="271" w:lineRule="auto"/>
              <w:rPr>
                <w:rFonts w:asciiTheme="majorHAnsi" w:eastAsia="Times New Roman" w:hAnsiTheme="majorHAnsi" w:cstheme="majorHAnsi"/>
                <w:sz w:val="24"/>
                <w:szCs w:val="24"/>
              </w:rPr>
            </w:pPr>
          </w:p>
        </w:tc>
        <w:tc>
          <w:tcPr>
            <w:tcW w:w="2456"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37B81F0F" w14:textId="77777777" w:rsidR="00D61108" w:rsidRPr="00A47A30" w:rsidRDefault="00D61108" w:rsidP="00B51F60">
            <w:pPr>
              <w:spacing w:line="271" w:lineRule="auto"/>
              <w:rPr>
                <w:rFonts w:asciiTheme="majorHAnsi" w:eastAsia="Times New Roman" w:hAnsiTheme="majorHAnsi" w:cstheme="majorHAnsi"/>
                <w:sz w:val="24"/>
                <w:szCs w:val="24"/>
              </w:rPr>
            </w:pPr>
          </w:p>
        </w:tc>
      </w:tr>
    </w:tbl>
    <w:p w14:paraId="47551702" w14:textId="77777777" w:rsidR="00D61108" w:rsidRPr="00A47A30" w:rsidRDefault="00D61108" w:rsidP="00A47A30">
      <w:pPr>
        <w:spacing w:before="120" w:after="120" w:line="271" w:lineRule="auto"/>
        <w:ind w:left="902" w:firstLine="23"/>
        <w:jc w:val="both"/>
        <w:rPr>
          <w:rFonts w:asciiTheme="majorHAnsi" w:eastAsia="Times New Roman" w:hAnsiTheme="majorHAnsi" w:cstheme="majorHAnsi"/>
          <w:b/>
          <w:sz w:val="24"/>
          <w:szCs w:val="24"/>
        </w:rPr>
      </w:pPr>
      <w:r w:rsidRPr="00A47A30">
        <w:rPr>
          <w:rFonts w:asciiTheme="majorHAnsi" w:eastAsia="Times New Roman" w:hAnsiTheme="majorHAnsi" w:cstheme="majorHAnsi"/>
          <w:b/>
          <w:sz w:val="24"/>
          <w:szCs w:val="24"/>
        </w:rPr>
        <w:t>Podpisy osób kontrolujących:</w:t>
      </w:r>
    </w:p>
    <w:p w14:paraId="26607CC6" w14:textId="77777777" w:rsidR="00D61108" w:rsidRPr="00A47A30" w:rsidRDefault="00D61108" w:rsidP="00B51F60">
      <w:pPr>
        <w:tabs>
          <w:tab w:val="left" w:leader="dot" w:pos="4761"/>
        </w:tabs>
        <w:spacing w:after="260" w:line="271" w:lineRule="auto"/>
        <w:ind w:left="900" w:firstLine="20"/>
        <w:jc w:val="both"/>
        <w:rPr>
          <w:rFonts w:asciiTheme="majorHAnsi" w:eastAsia="Times New Roman" w:hAnsiTheme="majorHAnsi" w:cstheme="majorHAnsi"/>
          <w:b/>
          <w:sz w:val="24"/>
          <w:szCs w:val="24"/>
        </w:rPr>
      </w:pPr>
      <w:r w:rsidRPr="00A47A30">
        <w:rPr>
          <w:rFonts w:asciiTheme="majorHAnsi" w:eastAsia="Times New Roman" w:hAnsiTheme="majorHAnsi" w:cstheme="majorHAnsi"/>
          <w:b/>
          <w:sz w:val="24"/>
          <w:szCs w:val="24"/>
        </w:rPr>
        <w:t>Zamawiający:</w:t>
      </w:r>
      <w:r w:rsidRPr="00A47A30">
        <w:rPr>
          <w:rFonts w:asciiTheme="majorHAnsi" w:eastAsia="Times New Roman" w:hAnsiTheme="majorHAnsi" w:cstheme="majorHAnsi"/>
          <w:b/>
          <w:sz w:val="24"/>
          <w:szCs w:val="24"/>
        </w:rPr>
        <w:tab/>
      </w:r>
    </w:p>
    <w:p w14:paraId="5E9F719F" w14:textId="77777777" w:rsidR="00D61108" w:rsidRPr="00A47A30" w:rsidRDefault="00D61108" w:rsidP="00B51F60">
      <w:pPr>
        <w:tabs>
          <w:tab w:val="left" w:leader="dot" w:pos="4761"/>
        </w:tabs>
        <w:spacing w:after="260" w:line="271" w:lineRule="auto"/>
        <w:ind w:left="900" w:firstLine="20"/>
        <w:jc w:val="both"/>
        <w:rPr>
          <w:rFonts w:asciiTheme="majorHAnsi" w:eastAsia="Times New Roman" w:hAnsiTheme="majorHAnsi" w:cstheme="majorHAnsi"/>
          <w:sz w:val="24"/>
          <w:szCs w:val="24"/>
        </w:rPr>
      </w:pPr>
      <w:r w:rsidRPr="00A47A30">
        <w:rPr>
          <w:rFonts w:asciiTheme="majorHAnsi" w:eastAsia="Times New Roman" w:hAnsiTheme="majorHAnsi" w:cstheme="majorHAnsi"/>
          <w:b/>
          <w:sz w:val="24"/>
          <w:szCs w:val="24"/>
        </w:rPr>
        <w:t>Wykonawca:</w:t>
      </w:r>
      <w:r w:rsidRPr="00A47A30">
        <w:rPr>
          <w:rFonts w:asciiTheme="majorHAnsi" w:eastAsia="Times New Roman" w:hAnsiTheme="majorHAnsi" w:cstheme="majorHAnsi"/>
          <w:b/>
          <w:sz w:val="24"/>
          <w:szCs w:val="24"/>
        </w:rPr>
        <w:tab/>
      </w:r>
    </w:p>
    <w:p w14:paraId="3727F656" w14:textId="77777777" w:rsidR="00480401" w:rsidRPr="00A47A30" w:rsidRDefault="00480401" w:rsidP="00B51F60">
      <w:pPr>
        <w:tabs>
          <w:tab w:val="left" w:leader="dot" w:pos="5702"/>
        </w:tabs>
        <w:spacing w:line="271" w:lineRule="auto"/>
        <w:jc w:val="both"/>
        <w:rPr>
          <w:rFonts w:asciiTheme="majorHAnsi" w:eastAsia="Times New Roman" w:hAnsiTheme="majorHAnsi" w:cstheme="majorHAnsi"/>
          <w:sz w:val="24"/>
          <w:szCs w:val="24"/>
        </w:rPr>
      </w:pPr>
    </w:p>
    <w:p w14:paraId="25D6DBB9" w14:textId="13221EC1" w:rsidR="00D61108" w:rsidRPr="00A47A30" w:rsidRDefault="00D61108" w:rsidP="00B51F60">
      <w:pPr>
        <w:tabs>
          <w:tab w:val="left" w:leader="dot" w:pos="5702"/>
        </w:tabs>
        <w:spacing w:line="271" w:lineRule="auto"/>
        <w:jc w:val="both"/>
        <w:rPr>
          <w:rFonts w:asciiTheme="majorHAnsi" w:eastAsia="Times New Roman" w:hAnsiTheme="majorHAnsi" w:cstheme="majorHAnsi"/>
          <w:sz w:val="24"/>
          <w:szCs w:val="24"/>
        </w:rPr>
      </w:pPr>
      <w:r w:rsidRPr="00A47A30">
        <w:rPr>
          <w:rFonts w:asciiTheme="majorHAnsi" w:eastAsia="Times New Roman" w:hAnsiTheme="majorHAnsi" w:cstheme="majorHAnsi"/>
          <w:sz w:val="24"/>
          <w:szCs w:val="24"/>
        </w:rPr>
        <w:t>Data: ………………………………….</w:t>
      </w:r>
    </w:p>
    <w:p w14:paraId="056B523A" w14:textId="341AB328" w:rsidR="00D61108" w:rsidRPr="00E7491E" w:rsidRDefault="00D61108" w:rsidP="00B51F60">
      <w:pPr>
        <w:tabs>
          <w:tab w:val="left" w:pos="1486"/>
        </w:tabs>
        <w:spacing w:after="100" w:line="271" w:lineRule="auto"/>
        <w:jc w:val="right"/>
        <w:rPr>
          <w:rFonts w:asciiTheme="majorHAnsi" w:eastAsia="Times New Roman" w:hAnsiTheme="majorHAnsi" w:cstheme="majorHAnsi"/>
          <w:b/>
          <w:color w:val="000000"/>
          <w:sz w:val="24"/>
          <w:szCs w:val="24"/>
          <w:lang w:bidi="pl-PL"/>
        </w:rPr>
      </w:pPr>
      <w:r w:rsidRPr="00E7491E">
        <w:rPr>
          <w:rFonts w:asciiTheme="majorHAnsi" w:eastAsia="Times New Roman" w:hAnsiTheme="majorHAnsi" w:cstheme="majorHAnsi"/>
          <w:b/>
          <w:color w:val="000000"/>
          <w:sz w:val="24"/>
          <w:szCs w:val="24"/>
          <w:lang w:bidi="pl-PL"/>
        </w:rPr>
        <w:lastRenderedPageBreak/>
        <w:t xml:space="preserve">Załączniki nr 2.3 - Zasady sprzątania, mycia i dekontaminacji pomieszczeń          </w:t>
      </w:r>
    </w:p>
    <w:p w14:paraId="013E258F" w14:textId="6F3C7F9D" w:rsidR="00D61108" w:rsidRPr="00E7491E" w:rsidRDefault="00D61108" w:rsidP="00B51F60">
      <w:pPr>
        <w:tabs>
          <w:tab w:val="left" w:pos="1486"/>
        </w:tabs>
        <w:spacing w:after="100" w:line="271" w:lineRule="auto"/>
        <w:ind w:left="1486"/>
        <w:jc w:val="right"/>
        <w:rPr>
          <w:rFonts w:asciiTheme="majorHAnsi" w:eastAsia="Times New Roman" w:hAnsiTheme="majorHAnsi" w:cstheme="majorHAnsi"/>
          <w:b/>
          <w:color w:val="000000"/>
          <w:sz w:val="24"/>
          <w:szCs w:val="24"/>
          <w:lang w:bidi="pl-PL"/>
        </w:rPr>
      </w:pPr>
      <w:r w:rsidRPr="00E7491E">
        <w:rPr>
          <w:rFonts w:asciiTheme="majorHAnsi" w:eastAsia="Times New Roman" w:hAnsiTheme="majorHAnsi" w:cstheme="majorHAnsi"/>
          <w:b/>
          <w:color w:val="000000"/>
          <w:sz w:val="24"/>
          <w:szCs w:val="24"/>
          <w:lang w:bidi="pl-PL"/>
        </w:rPr>
        <w:t xml:space="preserve">               oraz </w:t>
      </w:r>
      <w:r w:rsidR="00950A7E" w:rsidRPr="00E7491E">
        <w:rPr>
          <w:rFonts w:asciiTheme="majorHAnsi" w:eastAsia="Times New Roman" w:hAnsiTheme="majorHAnsi" w:cstheme="majorHAnsi"/>
          <w:b/>
          <w:color w:val="000000"/>
          <w:sz w:val="24"/>
          <w:szCs w:val="24"/>
          <w:lang w:bidi="pl-PL"/>
        </w:rPr>
        <w:t>sprzętu użytkowego</w:t>
      </w:r>
      <w:r w:rsidRPr="00E7491E">
        <w:rPr>
          <w:rFonts w:asciiTheme="majorHAnsi" w:eastAsia="Times New Roman" w:hAnsiTheme="majorHAnsi" w:cstheme="majorHAnsi"/>
          <w:b/>
          <w:color w:val="000000"/>
          <w:sz w:val="24"/>
          <w:szCs w:val="24"/>
          <w:lang w:bidi="pl-PL"/>
        </w:rPr>
        <w:t>; zasady postępowania z bielizną szpitalną</w:t>
      </w:r>
    </w:p>
    <w:p w14:paraId="4833920D" w14:textId="77777777" w:rsidR="00D61108" w:rsidRPr="00D61108" w:rsidRDefault="00D61108" w:rsidP="00B51F60">
      <w:pPr>
        <w:widowControl w:val="0"/>
        <w:suppressAutoHyphens/>
        <w:autoSpaceDN w:val="0"/>
        <w:spacing w:line="271" w:lineRule="auto"/>
        <w:textAlignment w:val="baseline"/>
        <w:rPr>
          <w:rFonts w:eastAsia="SimSun"/>
          <w:b/>
          <w:bCs/>
          <w:kern w:val="3"/>
          <w:sz w:val="20"/>
          <w:szCs w:val="20"/>
          <w:lang w:eastAsia="zh-CN" w:bidi="hi-IN"/>
        </w:rPr>
      </w:pPr>
    </w:p>
    <w:p w14:paraId="086C10D6" w14:textId="0A658F45" w:rsidR="00722BF0" w:rsidRPr="0040162E" w:rsidRDefault="00722BF0" w:rsidP="001F3D99">
      <w:pPr>
        <w:pStyle w:val="NormalnyWeb"/>
        <w:widowControl w:val="0"/>
        <w:numPr>
          <w:ilvl w:val="0"/>
          <w:numId w:val="84"/>
        </w:numPr>
        <w:tabs>
          <w:tab w:val="clear" w:pos="360"/>
        </w:tabs>
        <w:suppressAutoHyphens/>
        <w:autoSpaceDN w:val="0"/>
        <w:spacing w:line="271" w:lineRule="auto"/>
        <w:ind w:left="357" w:hanging="357"/>
        <w:jc w:val="both"/>
        <w:textAlignment w:val="baseline"/>
        <w:rPr>
          <w:rFonts w:asciiTheme="majorHAnsi" w:eastAsia="SimSun" w:hAnsiTheme="majorHAnsi" w:cstheme="majorHAnsi"/>
          <w:b/>
          <w:bCs/>
          <w:kern w:val="3"/>
          <w:lang w:eastAsia="zh-CN" w:bidi="hi-IN"/>
        </w:rPr>
      </w:pPr>
      <w:r w:rsidRPr="0040162E">
        <w:rPr>
          <w:rFonts w:asciiTheme="majorHAnsi" w:eastAsia="SimSun" w:hAnsiTheme="majorHAnsi" w:cstheme="majorHAnsi"/>
          <w:b/>
          <w:bCs/>
          <w:kern w:val="3"/>
          <w:lang w:eastAsia="zh-CN" w:bidi="hi-IN"/>
        </w:rPr>
        <w:t>Zasady sprzątania:</w:t>
      </w:r>
    </w:p>
    <w:p w14:paraId="186FA89E" w14:textId="7D4159D5" w:rsidR="00736F00" w:rsidRPr="0040162E" w:rsidRDefault="00736F00" w:rsidP="00C570B9">
      <w:pPr>
        <w:pStyle w:val="NormalnyWeb"/>
        <w:widowControl w:val="0"/>
        <w:numPr>
          <w:ilvl w:val="0"/>
          <w:numId w:val="161"/>
        </w:numPr>
        <w:suppressAutoHyphens/>
        <w:autoSpaceDN w:val="0"/>
        <w:spacing w:line="271" w:lineRule="auto"/>
        <w:ind w:left="714" w:hanging="357"/>
        <w:jc w:val="both"/>
        <w:textAlignment w:val="baseline"/>
        <w:rPr>
          <w:rFonts w:asciiTheme="majorHAnsi" w:hAnsiTheme="majorHAnsi" w:cstheme="majorHAnsi"/>
        </w:rPr>
      </w:pPr>
      <w:r w:rsidRPr="0040162E">
        <w:rPr>
          <w:rFonts w:asciiTheme="majorHAnsi" w:hAnsiTheme="majorHAnsi" w:cstheme="majorHAnsi"/>
          <w:color w:val="000000"/>
        </w:rPr>
        <w:t>Sprzątanie oddziałów całodobowych odbywa się:</w:t>
      </w:r>
    </w:p>
    <w:p w14:paraId="0EA46FEC" w14:textId="473170C4" w:rsidR="00736F00" w:rsidRPr="0040162E" w:rsidRDefault="00736F00" w:rsidP="00C570B9">
      <w:pPr>
        <w:pStyle w:val="NormalnyWeb"/>
        <w:numPr>
          <w:ilvl w:val="0"/>
          <w:numId w:val="159"/>
        </w:numPr>
        <w:spacing w:line="271" w:lineRule="auto"/>
        <w:ind w:left="994" w:hanging="252"/>
        <w:jc w:val="both"/>
        <w:rPr>
          <w:rFonts w:asciiTheme="majorHAnsi" w:hAnsiTheme="majorHAnsi" w:cstheme="majorHAnsi"/>
        </w:rPr>
      </w:pPr>
      <w:r w:rsidRPr="0040162E">
        <w:rPr>
          <w:rFonts w:asciiTheme="majorHAnsi" w:hAnsiTheme="majorHAnsi" w:cstheme="majorHAnsi"/>
        </w:rPr>
        <w:t>rano do godziny 11.00,</w:t>
      </w:r>
    </w:p>
    <w:p w14:paraId="55665EE4" w14:textId="0D128F5D" w:rsidR="00736F00" w:rsidRPr="0040162E" w:rsidRDefault="00736F00" w:rsidP="00C570B9">
      <w:pPr>
        <w:pStyle w:val="NormalnyWeb"/>
        <w:numPr>
          <w:ilvl w:val="0"/>
          <w:numId w:val="159"/>
        </w:numPr>
        <w:spacing w:line="271" w:lineRule="auto"/>
        <w:ind w:left="994" w:hanging="252"/>
        <w:jc w:val="both"/>
        <w:rPr>
          <w:rFonts w:asciiTheme="majorHAnsi" w:hAnsiTheme="majorHAnsi" w:cstheme="majorHAnsi"/>
        </w:rPr>
      </w:pPr>
      <w:r w:rsidRPr="0040162E">
        <w:rPr>
          <w:rFonts w:asciiTheme="majorHAnsi" w:hAnsiTheme="majorHAnsi" w:cstheme="majorHAnsi"/>
        </w:rPr>
        <w:t>po południu do godziny 19.00,</w:t>
      </w:r>
    </w:p>
    <w:p w14:paraId="53532678" w14:textId="0E3DBB55" w:rsidR="00736F00" w:rsidRPr="0040162E" w:rsidRDefault="00736F00" w:rsidP="00C570B9">
      <w:pPr>
        <w:pStyle w:val="NormalnyWeb"/>
        <w:numPr>
          <w:ilvl w:val="0"/>
          <w:numId w:val="159"/>
        </w:numPr>
        <w:spacing w:line="271" w:lineRule="auto"/>
        <w:ind w:left="994" w:hanging="252"/>
        <w:jc w:val="both"/>
        <w:rPr>
          <w:rFonts w:asciiTheme="majorHAnsi" w:hAnsiTheme="majorHAnsi" w:cstheme="majorHAnsi"/>
        </w:rPr>
      </w:pPr>
      <w:r w:rsidRPr="00480401">
        <w:rPr>
          <w:rFonts w:asciiTheme="majorHAnsi" w:hAnsiTheme="majorHAnsi" w:cstheme="majorHAnsi"/>
        </w:rPr>
        <w:t>przez</w:t>
      </w:r>
      <w:r w:rsidRPr="0040162E">
        <w:rPr>
          <w:rFonts w:asciiTheme="majorHAnsi" w:hAnsiTheme="majorHAnsi" w:cstheme="majorHAnsi"/>
          <w:color w:val="000000"/>
        </w:rPr>
        <w:t xml:space="preserve"> całą dobę wykonywanie czynności według potrzeb oddziałów.</w:t>
      </w:r>
    </w:p>
    <w:p w14:paraId="37F7BB09" w14:textId="05E49010" w:rsidR="00736F00" w:rsidRPr="0040162E" w:rsidRDefault="00736F00" w:rsidP="00C570B9">
      <w:pPr>
        <w:pStyle w:val="NormalnyWeb"/>
        <w:widowControl w:val="0"/>
        <w:numPr>
          <w:ilvl w:val="0"/>
          <w:numId w:val="161"/>
        </w:numPr>
        <w:suppressAutoHyphens/>
        <w:autoSpaceDN w:val="0"/>
        <w:spacing w:line="271" w:lineRule="auto"/>
        <w:ind w:left="714" w:hanging="357"/>
        <w:jc w:val="both"/>
        <w:textAlignment w:val="baseline"/>
        <w:rPr>
          <w:rFonts w:asciiTheme="majorHAnsi" w:hAnsiTheme="majorHAnsi" w:cstheme="majorHAnsi"/>
        </w:rPr>
      </w:pPr>
      <w:r w:rsidRPr="00480401">
        <w:rPr>
          <w:rFonts w:asciiTheme="majorHAnsi" w:hAnsiTheme="majorHAnsi" w:cstheme="majorHAnsi"/>
          <w:color w:val="000000"/>
        </w:rPr>
        <w:t>Należy</w:t>
      </w:r>
      <w:r w:rsidRPr="0040162E">
        <w:rPr>
          <w:rFonts w:asciiTheme="majorHAnsi" w:hAnsiTheme="majorHAnsi" w:cstheme="majorHAnsi"/>
        </w:rPr>
        <w:t xml:space="preserve"> wstrzymać się od rutynowego sprzątania pomieszczeń, w których przebywają pacjenci:                                                                                                                                                     </w:t>
      </w:r>
    </w:p>
    <w:p w14:paraId="35CF2242" w14:textId="313342D6" w:rsidR="00736F00" w:rsidRPr="0040162E" w:rsidRDefault="00736F00" w:rsidP="00C570B9">
      <w:pPr>
        <w:pStyle w:val="NormalnyWeb"/>
        <w:numPr>
          <w:ilvl w:val="0"/>
          <w:numId w:val="159"/>
        </w:numPr>
        <w:spacing w:line="271" w:lineRule="auto"/>
        <w:ind w:left="994" w:hanging="252"/>
        <w:jc w:val="both"/>
        <w:rPr>
          <w:rFonts w:asciiTheme="majorHAnsi" w:hAnsiTheme="majorHAnsi" w:cstheme="majorHAnsi"/>
        </w:rPr>
      </w:pPr>
      <w:r w:rsidRPr="0040162E">
        <w:rPr>
          <w:rFonts w:asciiTheme="majorHAnsi" w:hAnsiTheme="majorHAnsi" w:cstheme="majorHAnsi"/>
        </w:rPr>
        <w:t>przed godziną 7.00 oraz po godzinie 20.00,</w:t>
      </w:r>
    </w:p>
    <w:p w14:paraId="66621D95" w14:textId="1697DE2B" w:rsidR="00736F00" w:rsidRPr="0040162E" w:rsidRDefault="00736F00" w:rsidP="00C570B9">
      <w:pPr>
        <w:pStyle w:val="NormalnyWeb"/>
        <w:numPr>
          <w:ilvl w:val="0"/>
          <w:numId w:val="159"/>
        </w:numPr>
        <w:spacing w:line="271" w:lineRule="auto"/>
        <w:ind w:left="994" w:hanging="252"/>
        <w:jc w:val="both"/>
        <w:rPr>
          <w:rFonts w:asciiTheme="majorHAnsi" w:hAnsiTheme="majorHAnsi" w:cstheme="majorHAnsi"/>
        </w:rPr>
      </w:pPr>
      <w:r w:rsidRPr="0040162E">
        <w:rPr>
          <w:rFonts w:asciiTheme="majorHAnsi" w:hAnsiTheme="majorHAnsi" w:cstheme="majorHAnsi"/>
        </w:rPr>
        <w:t>podczas rozdawania i wydawania posiłków,</w:t>
      </w:r>
    </w:p>
    <w:p w14:paraId="5D15D4A3" w14:textId="5B32C39A" w:rsidR="00736F00" w:rsidRPr="0040162E" w:rsidRDefault="00736F00" w:rsidP="00C570B9">
      <w:pPr>
        <w:pStyle w:val="NormalnyWeb"/>
        <w:numPr>
          <w:ilvl w:val="0"/>
          <w:numId w:val="159"/>
        </w:numPr>
        <w:spacing w:line="271" w:lineRule="auto"/>
        <w:ind w:left="994" w:hanging="252"/>
        <w:jc w:val="both"/>
        <w:rPr>
          <w:rFonts w:asciiTheme="majorHAnsi" w:hAnsiTheme="majorHAnsi" w:cstheme="majorHAnsi"/>
        </w:rPr>
      </w:pPr>
      <w:r w:rsidRPr="0040162E">
        <w:rPr>
          <w:rFonts w:asciiTheme="majorHAnsi" w:hAnsiTheme="majorHAnsi" w:cstheme="majorHAnsi"/>
        </w:rPr>
        <w:t>podczas wizyty lekarskiej,</w:t>
      </w:r>
    </w:p>
    <w:p w14:paraId="298B668E" w14:textId="014F7D61" w:rsidR="00736F00" w:rsidRPr="0040162E" w:rsidRDefault="00736F00" w:rsidP="00C570B9">
      <w:pPr>
        <w:pStyle w:val="NormalnyWeb"/>
        <w:numPr>
          <w:ilvl w:val="0"/>
          <w:numId w:val="159"/>
        </w:numPr>
        <w:spacing w:line="271" w:lineRule="auto"/>
        <w:ind w:left="994" w:hanging="252"/>
        <w:jc w:val="both"/>
        <w:rPr>
          <w:rFonts w:asciiTheme="majorHAnsi" w:hAnsiTheme="majorHAnsi" w:cstheme="majorHAnsi"/>
        </w:rPr>
      </w:pPr>
      <w:r w:rsidRPr="0040162E">
        <w:rPr>
          <w:rFonts w:asciiTheme="majorHAnsi" w:hAnsiTheme="majorHAnsi" w:cstheme="majorHAnsi"/>
        </w:rPr>
        <w:t>podczas wykonywania zabiegów inwazyjnych u pacjentów na salach chorych</w:t>
      </w:r>
      <w:r w:rsidR="00480401">
        <w:rPr>
          <w:rFonts w:asciiTheme="majorHAnsi" w:hAnsiTheme="majorHAnsi" w:cstheme="majorHAnsi"/>
        </w:rPr>
        <w:t xml:space="preserve"> </w:t>
      </w:r>
      <w:r w:rsidR="00480401">
        <w:rPr>
          <w:rFonts w:asciiTheme="majorHAnsi" w:hAnsiTheme="majorHAnsi" w:cstheme="majorHAnsi"/>
        </w:rPr>
        <w:br/>
      </w:r>
      <w:r w:rsidRPr="0040162E">
        <w:rPr>
          <w:rFonts w:asciiTheme="majorHAnsi" w:hAnsiTheme="majorHAnsi" w:cstheme="majorHAnsi"/>
        </w:rPr>
        <w:t>i w gabinetach zabiegowych.</w:t>
      </w:r>
    </w:p>
    <w:p w14:paraId="63EA1A4B" w14:textId="3DE9975B" w:rsidR="00736F00" w:rsidRPr="00E7491E" w:rsidRDefault="00736F00" w:rsidP="00C570B9">
      <w:pPr>
        <w:pStyle w:val="NormalnyWeb"/>
        <w:widowControl w:val="0"/>
        <w:numPr>
          <w:ilvl w:val="0"/>
          <w:numId w:val="161"/>
        </w:numPr>
        <w:suppressAutoHyphens/>
        <w:autoSpaceDN w:val="0"/>
        <w:spacing w:line="271" w:lineRule="auto"/>
        <w:ind w:left="714" w:hanging="357"/>
        <w:jc w:val="both"/>
        <w:textAlignment w:val="baseline"/>
        <w:rPr>
          <w:rFonts w:asciiTheme="majorHAnsi" w:hAnsiTheme="majorHAnsi" w:cstheme="majorHAnsi"/>
        </w:rPr>
      </w:pPr>
      <w:r w:rsidRPr="0040162E">
        <w:rPr>
          <w:rFonts w:asciiTheme="majorHAnsi" w:hAnsiTheme="majorHAnsi" w:cstheme="majorHAnsi"/>
          <w:color w:val="000000"/>
        </w:rPr>
        <w:t>Sprzątanie w oddziałach dziennych i poradniach odbywa się 1 x dziennie i w razie potrzeby</w:t>
      </w:r>
      <w:r w:rsidR="0040162E" w:rsidRPr="0040162E">
        <w:rPr>
          <w:rFonts w:asciiTheme="majorHAnsi" w:hAnsiTheme="majorHAnsi" w:cstheme="majorHAnsi"/>
          <w:color w:val="000000"/>
        </w:rPr>
        <w:t>.</w:t>
      </w:r>
    </w:p>
    <w:p w14:paraId="4C80D56A" w14:textId="1003B5DA" w:rsidR="0040162E" w:rsidRPr="00E7491E" w:rsidRDefault="00736F00" w:rsidP="00C570B9">
      <w:pPr>
        <w:pStyle w:val="NormalnyWeb"/>
        <w:widowControl w:val="0"/>
        <w:numPr>
          <w:ilvl w:val="0"/>
          <w:numId w:val="161"/>
        </w:numPr>
        <w:suppressAutoHyphens/>
        <w:autoSpaceDN w:val="0"/>
        <w:spacing w:line="271" w:lineRule="auto"/>
        <w:ind w:left="714" w:hanging="357"/>
        <w:jc w:val="both"/>
        <w:textAlignment w:val="baseline"/>
        <w:rPr>
          <w:rFonts w:asciiTheme="majorHAnsi" w:hAnsiTheme="majorHAnsi" w:cstheme="majorHAnsi"/>
        </w:rPr>
      </w:pPr>
      <w:r w:rsidRPr="00E7491E">
        <w:rPr>
          <w:rFonts w:asciiTheme="majorHAnsi" w:hAnsiTheme="majorHAnsi" w:cstheme="majorHAnsi"/>
          <w:color w:val="000000"/>
        </w:rPr>
        <w:t>Sprzątanie w Izbie Przyjęć odbywa się 1 x dobę i w razie potrzeby (wstrzymać się od sprzątania w czasie przyjmowania pacjenta, dużej ilości pacjentów w izbie przyjęć)</w:t>
      </w:r>
      <w:r w:rsidR="009123D8" w:rsidRPr="00E7491E">
        <w:rPr>
          <w:rFonts w:asciiTheme="majorHAnsi" w:hAnsiTheme="majorHAnsi" w:cstheme="majorHAnsi"/>
          <w:color w:val="000000"/>
        </w:rPr>
        <w:t>.</w:t>
      </w:r>
    </w:p>
    <w:p w14:paraId="37799D4A" w14:textId="1A6ABE2A" w:rsidR="00736F00" w:rsidRDefault="00736F00" w:rsidP="00C570B9">
      <w:pPr>
        <w:pStyle w:val="NormalnyWeb"/>
        <w:widowControl w:val="0"/>
        <w:numPr>
          <w:ilvl w:val="0"/>
          <w:numId w:val="161"/>
        </w:numPr>
        <w:suppressAutoHyphens/>
        <w:autoSpaceDN w:val="0"/>
        <w:spacing w:line="271" w:lineRule="auto"/>
        <w:ind w:left="714" w:hanging="357"/>
        <w:jc w:val="both"/>
        <w:textAlignment w:val="baseline"/>
        <w:rPr>
          <w:rFonts w:asciiTheme="majorHAnsi" w:hAnsiTheme="majorHAnsi" w:cstheme="majorHAnsi"/>
        </w:rPr>
      </w:pPr>
      <w:r w:rsidRPr="00E7491E">
        <w:rPr>
          <w:rFonts w:asciiTheme="majorHAnsi" w:hAnsiTheme="majorHAnsi" w:cstheme="majorHAnsi"/>
          <w:color w:val="000000"/>
        </w:rPr>
        <w:t>Mycie</w:t>
      </w:r>
      <w:r w:rsidRPr="00E7491E">
        <w:rPr>
          <w:rFonts w:asciiTheme="majorHAnsi" w:hAnsiTheme="majorHAnsi" w:cstheme="majorHAnsi"/>
        </w:rPr>
        <w:t xml:space="preserve"> i dezynfekcję należy wykonać w sposób zaplanowany</w:t>
      </w:r>
      <w:r w:rsidRPr="0040162E">
        <w:rPr>
          <w:rFonts w:asciiTheme="majorHAnsi" w:hAnsiTheme="majorHAnsi" w:cstheme="majorHAnsi"/>
        </w:rPr>
        <w:t>.</w:t>
      </w:r>
    </w:p>
    <w:p w14:paraId="6FCCB784" w14:textId="2A3F0C28" w:rsidR="0040162E" w:rsidRDefault="00736F00" w:rsidP="00C570B9">
      <w:pPr>
        <w:pStyle w:val="NormalnyWeb"/>
        <w:widowControl w:val="0"/>
        <w:numPr>
          <w:ilvl w:val="0"/>
          <w:numId w:val="161"/>
        </w:numPr>
        <w:suppressAutoHyphens/>
        <w:autoSpaceDN w:val="0"/>
        <w:spacing w:line="271" w:lineRule="auto"/>
        <w:ind w:left="714" w:hanging="357"/>
        <w:jc w:val="both"/>
        <w:textAlignment w:val="baseline"/>
        <w:rPr>
          <w:rFonts w:asciiTheme="majorHAnsi" w:hAnsiTheme="majorHAnsi" w:cstheme="majorHAnsi"/>
        </w:rPr>
      </w:pPr>
      <w:r w:rsidRPr="00480401">
        <w:rPr>
          <w:rFonts w:asciiTheme="majorHAnsi" w:hAnsiTheme="majorHAnsi" w:cstheme="majorHAnsi"/>
          <w:color w:val="000000"/>
        </w:rPr>
        <w:t>Przed</w:t>
      </w:r>
      <w:r w:rsidRPr="0040162E">
        <w:rPr>
          <w:rFonts w:asciiTheme="majorHAnsi" w:hAnsiTheme="majorHAnsi" w:cstheme="majorHAnsi"/>
        </w:rPr>
        <w:t xml:space="preserve"> myciem i dezynfekcją należy usunąć brudną bieliznę i odpady szpitalne.</w:t>
      </w:r>
    </w:p>
    <w:p w14:paraId="7A8CA3A0" w14:textId="3EA11B40" w:rsidR="00736F00" w:rsidRDefault="00736F00" w:rsidP="00C570B9">
      <w:pPr>
        <w:pStyle w:val="NormalnyWeb"/>
        <w:widowControl w:val="0"/>
        <w:numPr>
          <w:ilvl w:val="0"/>
          <w:numId w:val="161"/>
        </w:numPr>
        <w:suppressAutoHyphens/>
        <w:autoSpaceDN w:val="0"/>
        <w:spacing w:line="271" w:lineRule="auto"/>
        <w:ind w:left="714" w:hanging="357"/>
        <w:jc w:val="both"/>
        <w:textAlignment w:val="baseline"/>
        <w:rPr>
          <w:rFonts w:asciiTheme="majorHAnsi" w:hAnsiTheme="majorHAnsi" w:cstheme="majorHAnsi"/>
        </w:rPr>
      </w:pPr>
      <w:r w:rsidRPr="00480401">
        <w:rPr>
          <w:rFonts w:asciiTheme="majorHAnsi" w:hAnsiTheme="majorHAnsi" w:cstheme="majorHAnsi"/>
          <w:color w:val="000000"/>
        </w:rPr>
        <w:t>Powierzchnie</w:t>
      </w:r>
      <w:r w:rsidRPr="0040162E">
        <w:rPr>
          <w:rFonts w:asciiTheme="majorHAnsi" w:hAnsiTheme="majorHAnsi" w:cstheme="majorHAnsi"/>
        </w:rPr>
        <w:t xml:space="preserve"> urządzeń, aparatury medycznej i inne często dotykane rękami, powinny być czyszczone   i dezynfekowane między kolejnymi pacjentami.</w:t>
      </w:r>
    </w:p>
    <w:p w14:paraId="006E354D" w14:textId="459F42F0" w:rsidR="00736F00" w:rsidRPr="0040162E" w:rsidRDefault="00736F00" w:rsidP="00C570B9">
      <w:pPr>
        <w:pStyle w:val="NormalnyWeb"/>
        <w:widowControl w:val="0"/>
        <w:numPr>
          <w:ilvl w:val="0"/>
          <w:numId w:val="161"/>
        </w:numPr>
        <w:suppressAutoHyphens/>
        <w:autoSpaceDN w:val="0"/>
        <w:spacing w:line="271" w:lineRule="auto"/>
        <w:ind w:left="714" w:hanging="357"/>
        <w:jc w:val="both"/>
        <w:textAlignment w:val="baseline"/>
        <w:rPr>
          <w:rFonts w:asciiTheme="majorHAnsi" w:hAnsiTheme="majorHAnsi" w:cstheme="majorHAnsi"/>
        </w:rPr>
      </w:pPr>
      <w:r w:rsidRPr="00480401">
        <w:rPr>
          <w:rFonts w:asciiTheme="majorHAnsi" w:hAnsiTheme="majorHAnsi" w:cstheme="majorHAnsi"/>
          <w:color w:val="000000"/>
        </w:rPr>
        <w:t>Mycie</w:t>
      </w:r>
      <w:r w:rsidRPr="0040162E">
        <w:rPr>
          <w:rFonts w:asciiTheme="majorHAnsi" w:hAnsiTheme="majorHAnsi" w:cstheme="majorHAnsi"/>
        </w:rPr>
        <w:t xml:space="preserve"> należy rozpocząć od przedmiotów najmniej zabrudzonych (za takie uważa się przedmioty najwyżej położone), a skończyć na najniżej położonych lub najbardziej zabrudzonych.</w:t>
      </w:r>
    </w:p>
    <w:p w14:paraId="1EFF8E56" w14:textId="1FF90DEA" w:rsidR="00736F00" w:rsidRPr="0040162E" w:rsidRDefault="00736F00" w:rsidP="00C570B9">
      <w:pPr>
        <w:pStyle w:val="NormalnyWeb"/>
        <w:widowControl w:val="0"/>
        <w:numPr>
          <w:ilvl w:val="0"/>
          <w:numId w:val="161"/>
        </w:numPr>
        <w:suppressAutoHyphens/>
        <w:autoSpaceDN w:val="0"/>
        <w:spacing w:line="271" w:lineRule="auto"/>
        <w:ind w:left="714" w:hanging="357"/>
        <w:jc w:val="both"/>
        <w:textAlignment w:val="baseline"/>
        <w:rPr>
          <w:rFonts w:asciiTheme="majorHAnsi" w:hAnsiTheme="majorHAnsi" w:cstheme="majorHAnsi"/>
        </w:rPr>
      </w:pPr>
      <w:r w:rsidRPr="0040162E">
        <w:rPr>
          <w:rFonts w:asciiTheme="majorHAnsi" w:hAnsiTheme="majorHAnsi" w:cstheme="majorHAnsi"/>
        </w:rPr>
        <w:t xml:space="preserve">W pierwszej kolejności sale chorych, a na końcu </w:t>
      </w:r>
      <w:r w:rsidR="00950A7E" w:rsidRPr="0040162E">
        <w:rPr>
          <w:rFonts w:asciiTheme="majorHAnsi" w:hAnsiTheme="majorHAnsi" w:cstheme="majorHAnsi"/>
        </w:rPr>
        <w:t>sanitariaty.</w:t>
      </w:r>
    </w:p>
    <w:p w14:paraId="4D043808" w14:textId="55B44CB3" w:rsidR="00736F00" w:rsidRPr="0040162E" w:rsidRDefault="00736F00" w:rsidP="00C570B9">
      <w:pPr>
        <w:pStyle w:val="NormalnyWeb"/>
        <w:widowControl w:val="0"/>
        <w:numPr>
          <w:ilvl w:val="0"/>
          <w:numId w:val="161"/>
        </w:numPr>
        <w:suppressAutoHyphens/>
        <w:autoSpaceDN w:val="0"/>
        <w:spacing w:line="271" w:lineRule="auto"/>
        <w:ind w:left="714" w:hanging="357"/>
        <w:jc w:val="both"/>
        <w:textAlignment w:val="baseline"/>
        <w:rPr>
          <w:rFonts w:asciiTheme="majorHAnsi" w:hAnsiTheme="majorHAnsi" w:cstheme="majorHAnsi"/>
        </w:rPr>
      </w:pPr>
      <w:r w:rsidRPr="0040162E">
        <w:rPr>
          <w:rFonts w:asciiTheme="majorHAnsi" w:hAnsiTheme="majorHAnsi" w:cstheme="majorHAnsi"/>
        </w:rPr>
        <w:t xml:space="preserve">W przypadku skażenia powierzchni, sprzętu materiałem biologicznym (potencjalnie zakaźnym) – krew, płyny ustrojowe, wydaliny i wydzieliny pacjenta, należy </w:t>
      </w:r>
      <w:r w:rsidR="00806889">
        <w:rPr>
          <w:rFonts w:asciiTheme="majorHAnsi" w:hAnsiTheme="majorHAnsi" w:cstheme="majorHAnsi"/>
        </w:rPr>
        <w:br/>
      </w:r>
      <w:r w:rsidRPr="0040162E">
        <w:rPr>
          <w:rFonts w:asciiTheme="majorHAnsi" w:hAnsiTheme="majorHAnsi" w:cstheme="majorHAnsi"/>
        </w:rPr>
        <w:t>w pierwszej kolejności bezpośrednio po skażeniu, usunąć za pomocą higroskopijnego materiału jednorazowego (lignina, ręcznik papierowy) znajdujący się na powierzchni materiał biologiczny, a następnie wykonać miejscową dezynfekcję średniego stopnia.</w:t>
      </w:r>
    </w:p>
    <w:p w14:paraId="2BD1038D" w14:textId="34CB91C7" w:rsidR="0040162E" w:rsidRPr="0040162E" w:rsidRDefault="00736F00" w:rsidP="00C570B9">
      <w:pPr>
        <w:pStyle w:val="NormalnyWeb"/>
        <w:widowControl w:val="0"/>
        <w:numPr>
          <w:ilvl w:val="0"/>
          <w:numId w:val="161"/>
        </w:numPr>
        <w:suppressAutoHyphens/>
        <w:autoSpaceDN w:val="0"/>
        <w:spacing w:line="271" w:lineRule="auto"/>
        <w:ind w:left="714" w:hanging="357"/>
        <w:jc w:val="both"/>
        <w:textAlignment w:val="baseline"/>
        <w:rPr>
          <w:rFonts w:asciiTheme="majorHAnsi" w:hAnsiTheme="majorHAnsi" w:cstheme="majorHAnsi"/>
        </w:rPr>
      </w:pPr>
      <w:r w:rsidRPr="0040162E">
        <w:rPr>
          <w:rFonts w:asciiTheme="majorHAnsi" w:hAnsiTheme="majorHAnsi" w:cstheme="majorHAnsi"/>
        </w:rPr>
        <w:t>W przypadku powierzchni nie zanieczyszczonej materiałem biologicznym, nie zaleca się stosowania codziennej dezynfekcji podłóg.</w:t>
      </w:r>
    </w:p>
    <w:p w14:paraId="65A93304" w14:textId="00A45BC2" w:rsidR="00736F00" w:rsidRPr="0040162E" w:rsidRDefault="00736F00" w:rsidP="00C570B9">
      <w:pPr>
        <w:pStyle w:val="NormalnyWeb"/>
        <w:widowControl w:val="0"/>
        <w:numPr>
          <w:ilvl w:val="0"/>
          <w:numId w:val="161"/>
        </w:numPr>
        <w:suppressAutoHyphens/>
        <w:autoSpaceDN w:val="0"/>
        <w:spacing w:line="271" w:lineRule="auto"/>
        <w:ind w:left="714" w:hanging="357"/>
        <w:jc w:val="both"/>
        <w:textAlignment w:val="baseline"/>
        <w:rPr>
          <w:rFonts w:asciiTheme="majorHAnsi" w:hAnsiTheme="majorHAnsi" w:cstheme="majorHAnsi"/>
        </w:rPr>
      </w:pPr>
      <w:r w:rsidRPr="0040162E">
        <w:rPr>
          <w:rFonts w:asciiTheme="majorHAnsi" w:hAnsiTheme="majorHAnsi" w:cstheme="majorHAnsi"/>
        </w:rPr>
        <w:t xml:space="preserve">Do </w:t>
      </w:r>
      <w:r w:rsidRPr="00480401">
        <w:rPr>
          <w:rFonts w:asciiTheme="majorHAnsi" w:hAnsiTheme="majorHAnsi" w:cstheme="majorHAnsi"/>
          <w:color w:val="000000"/>
        </w:rPr>
        <w:t>czyszczenia</w:t>
      </w:r>
      <w:r w:rsidRPr="0040162E">
        <w:rPr>
          <w:rFonts w:asciiTheme="majorHAnsi" w:hAnsiTheme="majorHAnsi" w:cstheme="majorHAnsi"/>
        </w:rPr>
        <w:t xml:space="preserve"> zabrudzonych powierzchni należy używać wody z dodatkiem detergentów ułatwiających zmywanie.</w:t>
      </w:r>
    </w:p>
    <w:p w14:paraId="271717F7" w14:textId="22BF2738" w:rsidR="00736F00" w:rsidRPr="0040162E" w:rsidRDefault="00736F00" w:rsidP="00C570B9">
      <w:pPr>
        <w:pStyle w:val="NormalnyWeb"/>
        <w:widowControl w:val="0"/>
        <w:numPr>
          <w:ilvl w:val="0"/>
          <w:numId w:val="161"/>
        </w:numPr>
        <w:suppressAutoHyphens/>
        <w:autoSpaceDN w:val="0"/>
        <w:spacing w:line="271" w:lineRule="auto"/>
        <w:ind w:left="714" w:hanging="357"/>
        <w:jc w:val="both"/>
        <w:textAlignment w:val="baseline"/>
        <w:rPr>
          <w:rFonts w:asciiTheme="majorHAnsi" w:hAnsiTheme="majorHAnsi" w:cstheme="majorHAnsi"/>
        </w:rPr>
      </w:pPr>
      <w:r w:rsidRPr="00480401">
        <w:rPr>
          <w:rFonts w:asciiTheme="majorHAnsi" w:hAnsiTheme="majorHAnsi" w:cstheme="majorHAnsi"/>
          <w:color w:val="000000"/>
        </w:rPr>
        <w:t>Powierzchnie</w:t>
      </w:r>
      <w:r w:rsidRPr="0040162E">
        <w:rPr>
          <w:rFonts w:asciiTheme="majorHAnsi" w:hAnsiTheme="majorHAnsi" w:cstheme="majorHAnsi"/>
        </w:rPr>
        <w:t xml:space="preserve"> objęte sprzątaniem zostały podzielone na dwie strefy:</w:t>
      </w:r>
    </w:p>
    <w:p w14:paraId="3BFF2DB5" w14:textId="462C7BB4" w:rsidR="00736F00" w:rsidRPr="0040162E" w:rsidRDefault="00736F00" w:rsidP="001F3D99">
      <w:pPr>
        <w:pStyle w:val="Standard"/>
        <w:widowControl/>
        <w:autoSpaceDE/>
        <w:adjustRightInd/>
        <w:spacing w:line="271" w:lineRule="auto"/>
        <w:ind w:firstLine="714"/>
        <w:jc w:val="both"/>
        <w:textAlignment w:val="baseline"/>
        <w:rPr>
          <w:rFonts w:asciiTheme="majorHAnsi" w:hAnsiTheme="majorHAnsi" w:cstheme="majorHAnsi"/>
          <w:b/>
          <w:bCs/>
          <w:u w:val="single"/>
        </w:rPr>
      </w:pPr>
      <w:r w:rsidRPr="0040162E">
        <w:rPr>
          <w:rFonts w:asciiTheme="majorHAnsi" w:hAnsiTheme="majorHAnsi" w:cstheme="majorHAnsi"/>
          <w:b/>
          <w:bCs/>
          <w:u w:val="single"/>
        </w:rPr>
        <w:t>Strefa bezdotykowa:</w:t>
      </w:r>
    </w:p>
    <w:p w14:paraId="7D769657" w14:textId="5D2F4AD5" w:rsidR="0040162E" w:rsidRDefault="00736F00" w:rsidP="00C570B9">
      <w:pPr>
        <w:pStyle w:val="NormalnyWeb"/>
        <w:numPr>
          <w:ilvl w:val="0"/>
          <w:numId w:val="159"/>
        </w:numPr>
        <w:spacing w:line="271" w:lineRule="auto"/>
        <w:ind w:left="994" w:hanging="252"/>
        <w:jc w:val="both"/>
        <w:rPr>
          <w:rFonts w:asciiTheme="majorHAnsi" w:hAnsiTheme="majorHAnsi" w:cstheme="majorHAnsi"/>
        </w:rPr>
      </w:pPr>
      <w:r w:rsidRPr="0040162E">
        <w:rPr>
          <w:rFonts w:asciiTheme="majorHAnsi" w:hAnsiTheme="majorHAnsi" w:cstheme="majorHAnsi"/>
        </w:rPr>
        <w:t xml:space="preserve">obejmuje wszystkie powierzchnie, które nie mają bezpośredniego kontaktu </w:t>
      </w:r>
      <w:r w:rsidR="009123D8">
        <w:rPr>
          <w:rFonts w:asciiTheme="majorHAnsi" w:hAnsiTheme="majorHAnsi" w:cstheme="majorHAnsi"/>
        </w:rPr>
        <w:br/>
      </w:r>
      <w:r w:rsidRPr="0040162E">
        <w:rPr>
          <w:rFonts w:asciiTheme="majorHAnsi" w:hAnsiTheme="majorHAnsi" w:cstheme="majorHAnsi"/>
        </w:rPr>
        <w:t>z pacjentem za pośrednictwem rąk personelu, pacjentów, osób odwiedzających. Do strefy bezdotykowej zalicza się: podłogi, ściany, okna itp.</w:t>
      </w:r>
    </w:p>
    <w:p w14:paraId="1A3AFAB4" w14:textId="77777777" w:rsidR="00F25422" w:rsidRDefault="00F25422" w:rsidP="00480401">
      <w:pPr>
        <w:pStyle w:val="Standard"/>
        <w:widowControl/>
        <w:autoSpaceDE/>
        <w:adjustRightInd/>
        <w:spacing w:line="271" w:lineRule="auto"/>
        <w:jc w:val="both"/>
        <w:textAlignment w:val="baseline"/>
        <w:rPr>
          <w:rFonts w:asciiTheme="majorHAnsi" w:hAnsiTheme="majorHAnsi" w:cstheme="majorHAnsi"/>
          <w:b/>
          <w:bCs/>
          <w:u w:val="single"/>
        </w:rPr>
      </w:pPr>
    </w:p>
    <w:p w14:paraId="7707C75C" w14:textId="1CD60EED" w:rsidR="00736F00" w:rsidRPr="0040162E" w:rsidRDefault="00736F00" w:rsidP="001F3D99">
      <w:pPr>
        <w:pStyle w:val="Standard"/>
        <w:widowControl/>
        <w:autoSpaceDE/>
        <w:adjustRightInd/>
        <w:spacing w:line="271" w:lineRule="auto"/>
        <w:ind w:firstLine="720"/>
        <w:jc w:val="both"/>
        <w:textAlignment w:val="baseline"/>
        <w:rPr>
          <w:rFonts w:asciiTheme="majorHAnsi" w:hAnsiTheme="majorHAnsi" w:cstheme="majorHAnsi"/>
        </w:rPr>
      </w:pPr>
      <w:r w:rsidRPr="0040162E">
        <w:rPr>
          <w:rFonts w:asciiTheme="majorHAnsi" w:hAnsiTheme="majorHAnsi" w:cstheme="majorHAnsi"/>
          <w:b/>
          <w:bCs/>
          <w:u w:val="single"/>
        </w:rPr>
        <w:t xml:space="preserve">Strefa </w:t>
      </w:r>
      <w:r w:rsidR="00950A7E" w:rsidRPr="0040162E">
        <w:rPr>
          <w:rFonts w:asciiTheme="majorHAnsi" w:hAnsiTheme="majorHAnsi" w:cstheme="majorHAnsi"/>
          <w:b/>
          <w:bCs/>
          <w:u w:val="single"/>
        </w:rPr>
        <w:t>dotykowa</w:t>
      </w:r>
      <w:r w:rsidR="00950A7E" w:rsidRPr="0040162E">
        <w:rPr>
          <w:rFonts w:asciiTheme="majorHAnsi" w:hAnsiTheme="majorHAnsi" w:cstheme="majorHAnsi"/>
        </w:rPr>
        <w:t>:</w:t>
      </w:r>
    </w:p>
    <w:p w14:paraId="0077F90E" w14:textId="44BE94FA" w:rsidR="00736F00" w:rsidRPr="0040162E" w:rsidRDefault="00736F00" w:rsidP="00C570B9">
      <w:pPr>
        <w:pStyle w:val="NormalnyWeb"/>
        <w:numPr>
          <w:ilvl w:val="0"/>
          <w:numId w:val="159"/>
        </w:numPr>
        <w:spacing w:line="271" w:lineRule="auto"/>
        <w:ind w:left="994" w:hanging="252"/>
        <w:jc w:val="both"/>
        <w:rPr>
          <w:rFonts w:asciiTheme="majorHAnsi" w:hAnsiTheme="majorHAnsi" w:cstheme="majorHAnsi"/>
        </w:rPr>
      </w:pPr>
      <w:r w:rsidRPr="0040162E">
        <w:rPr>
          <w:rFonts w:asciiTheme="majorHAnsi" w:hAnsiTheme="majorHAnsi" w:cstheme="majorHAnsi"/>
        </w:rPr>
        <w:t xml:space="preserve">obejmuje wszystkie powierzchnie, z którymi pacjent, personel, osoby odwiedzające kontaktują </w:t>
      </w:r>
      <w:r w:rsidR="00950A7E" w:rsidRPr="0040162E">
        <w:rPr>
          <w:rFonts w:asciiTheme="majorHAnsi" w:hAnsiTheme="majorHAnsi" w:cstheme="majorHAnsi"/>
        </w:rPr>
        <w:t>się.</w:t>
      </w:r>
      <w:r w:rsidRPr="0040162E">
        <w:rPr>
          <w:rFonts w:asciiTheme="majorHAnsi" w:hAnsiTheme="majorHAnsi" w:cstheme="majorHAnsi"/>
        </w:rPr>
        <w:t xml:space="preserve"> Do strefy dotykowej zalicza się: klamki, uchwyty, kontakty, słuchawki telefoniczne, ramy łóżek, poręcze krzeseł, blaty robocze, strefę wokół umywalki, zewnętrzne powierzchnie sprzętu i aparatury medycznej.</w:t>
      </w:r>
    </w:p>
    <w:p w14:paraId="159A3F77" w14:textId="44F88771" w:rsidR="00736F00" w:rsidRPr="0040162E" w:rsidRDefault="00736F00" w:rsidP="00C570B9">
      <w:pPr>
        <w:pStyle w:val="NormalnyWeb"/>
        <w:widowControl w:val="0"/>
        <w:numPr>
          <w:ilvl w:val="0"/>
          <w:numId w:val="161"/>
        </w:numPr>
        <w:suppressAutoHyphens/>
        <w:autoSpaceDN w:val="0"/>
        <w:spacing w:line="271" w:lineRule="auto"/>
        <w:ind w:left="714" w:hanging="357"/>
        <w:jc w:val="both"/>
        <w:textAlignment w:val="baseline"/>
        <w:rPr>
          <w:rFonts w:asciiTheme="majorHAnsi" w:hAnsiTheme="majorHAnsi" w:cstheme="majorHAnsi"/>
        </w:rPr>
      </w:pPr>
      <w:r w:rsidRPr="0040162E">
        <w:rPr>
          <w:rFonts w:asciiTheme="majorHAnsi" w:hAnsiTheme="majorHAnsi" w:cstheme="majorHAnsi"/>
        </w:rPr>
        <w:t xml:space="preserve">Ze względu na rodzaj wykonywanych procedur medycznych (diagnostycznych, leczniczych, pielęgnacyjnych) oraz higienicznych określono </w:t>
      </w:r>
      <w:r w:rsidRPr="0040162E">
        <w:rPr>
          <w:rFonts w:asciiTheme="majorHAnsi" w:hAnsiTheme="majorHAnsi" w:cstheme="majorHAnsi"/>
          <w:b/>
          <w:bCs/>
          <w:u w:val="single"/>
        </w:rPr>
        <w:t>trzy główne obszary dekontaminacji:</w:t>
      </w:r>
      <w:r w:rsidRPr="0040162E">
        <w:rPr>
          <w:rFonts w:asciiTheme="majorHAnsi" w:hAnsiTheme="majorHAnsi" w:cstheme="majorHAnsi"/>
          <w:u w:val="single"/>
        </w:rPr>
        <w:t xml:space="preserve"> </w:t>
      </w:r>
      <w:r w:rsidRPr="0040162E">
        <w:rPr>
          <w:rFonts w:asciiTheme="majorHAnsi" w:hAnsiTheme="majorHAnsi" w:cstheme="majorHAnsi"/>
          <w:b/>
          <w:bCs/>
        </w:rPr>
        <w:t xml:space="preserve">- </w:t>
      </w:r>
      <w:r w:rsidRPr="0040162E">
        <w:rPr>
          <w:rFonts w:asciiTheme="majorHAnsi" w:hAnsiTheme="majorHAnsi" w:cstheme="majorHAnsi"/>
        </w:rPr>
        <w:t xml:space="preserve">obszar mycia, </w:t>
      </w:r>
      <w:r w:rsidRPr="0040162E">
        <w:rPr>
          <w:rFonts w:asciiTheme="majorHAnsi" w:hAnsiTheme="majorHAnsi" w:cstheme="majorHAnsi"/>
          <w:b/>
          <w:bCs/>
        </w:rPr>
        <w:t xml:space="preserve">- </w:t>
      </w:r>
      <w:r w:rsidRPr="0040162E">
        <w:rPr>
          <w:rFonts w:asciiTheme="majorHAnsi" w:hAnsiTheme="majorHAnsi" w:cstheme="majorHAnsi"/>
        </w:rPr>
        <w:t>obszar dezynfekcji niskiego stopnia - preparaty dezynfekcyjne o spektrum działania: B, F, V</w:t>
      </w:r>
      <w:r w:rsidR="009123D8">
        <w:rPr>
          <w:rFonts w:asciiTheme="majorHAnsi" w:hAnsiTheme="majorHAnsi" w:cstheme="majorHAnsi"/>
        </w:rPr>
        <w:t xml:space="preserve"> </w:t>
      </w:r>
      <w:r w:rsidRPr="0040162E">
        <w:rPr>
          <w:rFonts w:asciiTheme="majorHAnsi" w:hAnsiTheme="majorHAnsi" w:cstheme="majorHAnsi"/>
        </w:rPr>
        <w:t xml:space="preserve">- (osłonkowe m.in. HBV, HCV, HIV),                                                                                        </w:t>
      </w:r>
      <w:r w:rsidRPr="0040162E">
        <w:rPr>
          <w:rFonts w:asciiTheme="majorHAnsi" w:hAnsiTheme="majorHAnsi" w:cstheme="majorHAnsi"/>
          <w:b/>
          <w:bCs/>
        </w:rPr>
        <w:t xml:space="preserve">- </w:t>
      </w:r>
      <w:r w:rsidRPr="0040162E">
        <w:rPr>
          <w:rFonts w:asciiTheme="majorHAnsi" w:hAnsiTheme="majorHAnsi" w:cstheme="majorHAnsi"/>
        </w:rPr>
        <w:t xml:space="preserve">obszar dezynfekcji średniego stopnia – preparaty dezynfekcyjne o spektrum działania: B, F, V, </w:t>
      </w:r>
      <w:proofErr w:type="spellStart"/>
      <w:r w:rsidRPr="0040162E">
        <w:rPr>
          <w:rFonts w:asciiTheme="majorHAnsi" w:hAnsiTheme="majorHAnsi" w:cstheme="majorHAnsi"/>
        </w:rPr>
        <w:t>Tbc</w:t>
      </w:r>
      <w:proofErr w:type="spellEnd"/>
      <w:r w:rsidRPr="0040162E">
        <w:rPr>
          <w:rFonts w:asciiTheme="majorHAnsi" w:hAnsiTheme="majorHAnsi" w:cstheme="majorHAnsi"/>
        </w:rPr>
        <w:t>, wszystkie V (osłonkowe i nieosłonkowe).</w:t>
      </w:r>
    </w:p>
    <w:p w14:paraId="5981869B" w14:textId="0D70E44D" w:rsidR="00736F00" w:rsidRPr="0040162E" w:rsidRDefault="00736F00" w:rsidP="00C570B9">
      <w:pPr>
        <w:pStyle w:val="NormalnyWeb"/>
        <w:widowControl w:val="0"/>
        <w:numPr>
          <w:ilvl w:val="0"/>
          <w:numId w:val="161"/>
        </w:numPr>
        <w:suppressAutoHyphens/>
        <w:autoSpaceDN w:val="0"/>
        <w:spacing w:line="271" w:lineRule="auto"/>
        <w:ind w:left="714" w:hanging="357"/>
        <w:jc w:val="both"/>
        <w:textAlignment w:val="baseline"/>
        <w:rPr>
          <w:rFonts w:asciiTheme="majorHAnsi" w:hAnsiTheme="majorHAnsi" w:cstheme="majorHAnsi"/>
        </w:rPr>
      </w:pPr>
      <w:r w:rsidRPr="0040162E">
        <w:rPr>
          <w:rFonts w:asciiTheme="majorHAnsi" w:hAnsiTheme="majorHAnsi" w:cstheme="majorHAnsi"/>
        </w:rPr>
        <w:t>Sprzęt do sprzątania ma zapewnić skuteczne i szybkie usuwanie zanieczyszczeń oraz   eliminować możliwość przenoszenia drobnoustrojów do kolejno sprzątanych pomieszczeń.</w:t>
      </w:r>
    </w:p>
    <w:p w14:paraId="5915CD80" w14:textId="0C281519" w:rsidR="00736F00" w:rsidRPr="0040162E" w:rsidRDefault="00736F00" w:rsidP="00C570B9">
      <w:pPr>
        <w:pStyle w:val="NormalnyWeb"/>
        <w:widowControl w:val="0"/>
        <w:numPr>
          <w:ilvl w:val="0"/>
          <w:numId w:val="161"/>
        </w:numPr>
        <w:suppressAutoHyphens/>
        <w:autoSpaceDN w:val="0"/>
        <w:spacing w:line="271" w:lineRule="auto"/>
        <w:ind w:left="714" w:hanging="357"/>
        <w:jc w:val="both"/>
        <w:textAlignment w:val="baseline"/>
        <w:rPr>
          <w:rFonts w:asciiTheme="majorHAnsi" w:hAnsiTheme="majorHAnsi" w:cstheme="majorHAnsi"/>
        </w:rPr>
      </w:pPr>
      <w:r w:rsidRPr="001F3D99">
        <w:rPr>
          <w:rFonts w:asciiTheme="majorHAnsi" w:hAnsiTheme="majorHAnsi" w:cstheme="majorHAnsi"/>
          <w:color w:val="000000"/>
        </w:rPr>
        <w:t>Podczas</w:t>
      </w:r>
      <w:r w:rsidRPr="0040162E">
        <w:rPr>
          <w:rFonts w:asciiTheme="majorHAnsi" w:hAnsiTheme="majorHAnsi" w:cstheme="majorHAnsi"/>
        </w:rPr>
        <w:t xml:space="preserve"> sprzątania nie należy wprowadzać wózka do pomieszczenia, które będzie sprzątane (gabinety zabiegowe, diagnostyczne, opatrunkowe, kuchenki oddziałowe, sale chorych, </w:t>
      </w:r>
      <w:r w:rsidR="00950A7E" w:rsidRPr="0040162E">
        <w:rPr>
          <w:rFonts w:asciiTheme="majorHAnsi" w:hAnsiTheme="majorHAnsi" w:cstheme="majorHAnsi"/>
        </w:rPr>
        <w:t>łazienki)</w:t>
      </w:r>
      <w:r w:rsidRPr="0040162E">
        <w:rPr>
          <w:rFonts w:asciiTheme="majorHAnsi" w:hAnsiTheme="majorHAnsi" w:cstheme="majorHAnsi"/>
        </w:rPr>
        <w:t>.</w:t>
      </w:r>
    </w:p>
    <w:p w14:paraId="347979EC" w14:textId="2EE1880C" w:rsidR="00736F00" w:rsidRPr="0040162E" w:rsidRDefault="00736F00" w:rsidP="00C570B9">
      <w:pPr>
        <w:pStyle w:val="NormalnyWeb"/>
        <w:widowControl w:val="0"/>
        <w:numPr>
          <w:ilvl w:val="0"/>
          <w:numId w:val="161"/>
        </w:numPr>
        <w:suppressAutoHyphens/>
        <w:autoSpaceDN w:val="0"/>
        <w:spacing w:line="271" w:lineRule="auto"/>
        <w:ind w:left="714" w:hanging="357"/>
        <w:jc w:val="both"/>
        <w:textAlignment w:val="baseline"/>
        <w:rPr>
          <w:rFonts w:asciiTheme="majorHAnsi" w:hAnsiTheme="majorHAnsi" w:cstheme="majorHAnsi"/>
        </w:rPr>
      </w:pPr>
      <w:r w:rsidRPr="0040162E">
        <w:rPr>
          <w:rFonts w:asciiTheme="majorHAnsi" w:hAnsiTheme="majorHAnsi" w:cstheme="majorHAnsi"/>
          <w:color w:val="000000"/>
        </w:rPr>
        <w:t xml:space="preserve">Ze względu na bezpieczeństwo pracy, należy myć najpierw jedną połowę korytarza, </w:t>
      </w:r>
      <w:r w:rsidR="007332DB">
        <w:rPr>
          <w:rFonts w:asciiTheme="majorHAnsi" w:hAnsiTheme="majorHAnsi" w:cstheme="majorHAnsi"/>
          <w:color w:val="000000"/>
        </w:rPr>
        <w:br/>
      </w:r>
      <w:r w:rsidRPr="0040162E">
        <w:rPr>
          <w:rFonts w:asciiTheme="majorHAnsi" w:hAnsiTheme="majorHAnsi" w:cstheme="majorHAnsi"/>
          <w:color w:val="000000"/>
        </w:rPr>
        <w:t xml:space="preserve">a potem drugą połowę </w:t>
      </w:r>
      <w:r w:rsidR="00950A7E" w:rsidRPr="0040162E">
        <w:rPr>
          <w:rFonts w:asciiTheme="majorHAnsi" w:hAnsiTheme="majorHAnsi" w:cstheme="majorHAnsi"/>
          <w:color w:val="000000"/>
        </w:rPr>
        <w:t>– zabezpieczyć</w:t>
      </w:r>
      <w:r w:rsidRPr="0040162E">
        <w:rPr>
          <w:rFonts w:asciiTheme="majorHAnsi" w:hAnsiTheme="majorHAnsi" w:cstheme="majorHAnsi"/>
          <w:color w:val="000000"/>
        </w:rPr>
        <w:t xml:space="preserve"> znakiem ostrzegawczym.</w:t>
      </w:r>
    </w:p>
    <w:p w14:paraId="33472515" w14:textId="5A18EA30" w:rsidR="00736F00" w:rsidRPr="0040162E" w:rsidRDefault="00736F00" w:rsidP="00C570B9">
      <w:pPr>
        <w:pStyle w:val="NormalnyWeb"/>
        <w:widowControl w:val="0"/>
        <w:numPr>
          <w:ilvl w:val="0"/>
          <w:numId w:val="161"/>
        </w:numPr>
        <w:suppressAutoHyphens/>
        <w:autoSpaceDN w:val="0"/>
        <w:spacing w:line="271" w:lineRule="auto"/>
        <w:ind w:left="714" w:hanging="357"/>
        <w:jc w:val="both"/>
        <w:textAlignment w:val="baseline"/>
        <w:rPr>
          <w:rFonts w:asciiTheme="majorHAnsi" w:hAnsiTheme="majorHAnsi" w:cstheme="majorHAnsi"/>
        </w:rPr>
      </w:pPr>
      <w:r w:rsidRPr="001F3D99">
        <w:rPr>
          <w:rFonts w:asciiTheme="majorHAnsi" w:hAnsiTheme="majorHAnsi" w:cstheme="majorHAnsi"/>
          <w:color w:val="000000"/>
        </w:rPr>
        <w:t>Wózki</w:t>
      </w:r>
      <w:r w:rsidRPr="0040162E">
        <w:rPr>
          <w:rFonts w:asciiTheme="majorHAnsi" w:hAnsiTheme="majorHAnsi" w:cstheme="majorHAnsi"/>
        </w:rPr>
        <w:t xml:space="preserve"> do ręcznego sprzątania wyposażone stosownie do potrzeb obszaru zagrożenia </w:t>
      </w:r>
    </w:p>
    <w:p w14:paraId="4B666202" w14:textId="02DECB99" w:rsidR="00736F00" w:rsidRPr="0040162E" w:rsidRDefault="00736F00" w:rsidP="00C570B9">
      <w:pPr>
        <w:pStyle w:val="NormalnyWeb"/>
        <w:widowControl w:val="0"/>
        <w:numPr>
          <w:ilvl w:val="0"/>
          <w:numId w:val="161"/>
        </w:numPr>
        <w:suppressAutoHyphens/>
        <w:autoSpaceDN w:val="0"/>
        <w:spacing w:line="271" w:lineRule="auto"/>
        <w:ind w:left="714" w:hanging="357"/>
        <w:jc w:val="both"/>
        <w:textAlignment w:val="baseline"/>
        <w:rPr>
          <w:rFonts w:asciiTheme="majorHAnsi" w:hAnsiTheme="majorHAnsi" w:cstheme="majorHAnsi"/>
        </w:rPr>
      </w:pPr>
      <w:r w:rsidRPr="001F3D99">
        <w:rPr>
          <w:rFonts w:asciiTheme="majorHAnsi" w:hAnsiTheme="majorHAnsi" w:cstheme="majorHAnsi"/>
          <w:color w:val="000000"/>
        </w:rPr>
        <w:t>Wózki</w:t>
      </w:r>
      <w:r w:rsidRPr="0040162E">
        <w:rPr>
          <w:rFonts w:asciiTheme="majorHAnsi" w:hAnsiTheme="majorHAnsi" w:cstheme="majorHAnsi"/>
        </w:rPr>
        <w:t xml:space="preserve"> do ręcznego sprzątania powinny być wyposażone w kolorowe wiaderka </w:t>
      </w:r>
      <w:r w:rsidR="009123D8">
        <w:rPr>
          <w:rFonts w:asciiTheme="majorHAnsi" w:hAnsiTheme="majorHAnsi" w:cstheme="majorHAnsi"/>
        </w:rPr>
        <w:br/>
      </w:r>
      <w:r w:rsidRPr="0040162E">
        <w:rPr>
          <w:rFonts w:asciiTheme="majorHAnsi" w:hAnsiTheme="majorHAnsi" w:cstheme="majorHAnsi"/>
        </w:rPr>
        <w:t>i pojemniki</w:t>
      </w:r>
      <w:r w:rsidR="009123D8">
        <w:rPr>
          <w:rFonts w:asciiTheme="majorHAnsi" w:hAnsiTheme="majorHAnsi" w:cstheme="majorHAnsi"/>
        </w:rPr>
        <w:t>.</w:t>
      </w:r>
      <w:r w:rsidRPr="0040162E">
        <w:rPr>
          <w:rFonts w:asciiTheme="majorHAnsi" w:hAnsiTheme="majorHAnsi" w:cstheme="majorHAnsi"/>
        </w:rPr>
        <w:t xml:space="preserve"> </w:t>
      </w:r>
    </w:p>
    <w:p w14:paraId="31CAB63A" w14:textId="61EDDD97" w:rsidR="00736F00" w:rsidRPr="0040162E" w:rsidRDefault="00736F00" w:rsidP="00C570B9">
      <w:pPr>
        <w:pStyle w:val="NormalnyWeb"/>
        <w:widowControl w:val="0"/>
        <w:numPr>
          <w:ilvl w:val="0"/>
          <w:numId w:val="161"/>
        </w:numPr>
        <w:suppressAutoHyphens/>
        <w:autoSpaceDN w:val="0"/>
        <w:spacing w:line="271" w:lineRule="auto"/>
        <w:ind w:left="714" w:hanging="357"/>
        <w:jc w:val="both"/>
        <w:textAlignment w:val="baseline"/>
        <w:rPr>
          <w:rFonts w:asciiTheme="majorHAnsi" w:hAnsiTheme="majorHAnsi" w:cstheme="majorHAnsi"/>
        </w:rPr>
      </w:pPr>
      <w:r w:rsidRPr="001F3D99">
        <w:rPr>
          <w:rFonts w:asciiTheme="majorHAnsi" w:hAnsiTheme="majorHAnsi" w:cstheme="majorHAnsi"/>
          <w:color w:val="000000"/>
        </w:rPr>
        <w:t>Ściereczka</w:t>
      </w:r>
      <w:r w:rsidRPr="0040162E">
        <w:rPr>
          <w:rFonts w:asciiTheme="majorHAnsi" w:hAnsiTheme="majorHAnsi" w:cstheme="majorHAnsi"/>
        </w:rPr>
        <w:t xml:space="preserve"> i wiaderko tego samego koloru są przeznaczone do określonej powierzchni tabela „Kod </w:t>
      </w:r>
      <w:r w:rsidR="00A527F5" w:rsidRPr="0040162E">
        <w:rPr>
          <w:rFonts w:asciiTheme="majorHAnsi" w:hAnsiTheme="majorHAnsi" w:cstheme="majorHAnsi"/>
        </w:rPr>
        <w:t>kolorów”</w:t>
      </w:r>
      <w:r w:rsidRPr="0040162E">
        <w:rPr>
          <w:rFonts w:asciiTheme="majorHAnsi" w:hAnsiTheme="majorHAnsi" w:cstheme="majorHAnsi"/>
        </w:rPr>
        <w:t>.</w:t>
      </w:r>
    </w:p>
    <w:p w14:paraId="48BD9E32" w14:textId="1E5A321B" w:rsidR="00736F00" w:rsidRPr="0040162E" w:rsidRDefault="00736F00" w:rsidP="00C570B9">
      <w:pPr>
        <w:pStyle w:val="NormalnyWeb"/>
        <w:widowControl w:val="0"/>
        <w:numPr>
          <w:ilvl w:val="0"/>
          <w:numId w:val="161"/>
        </w:numPr>
        <w:suppressAutoHyphens/>
        <w:autoSpaceDN w:val="0"/>
        <w:spacing w:line="271" w:lineRule="auto"/>
        <w:ind w:left="714" w:hanging="357"/>
        <w:jc w:val="both"/>
        <w:textAlignment w:val="baseline"/>
        <w:rPr>
          <w:rFonts w:asciiTheme="majorHAnsi" w:hAnsiTheme="majorHAnsi" w:cstheme="majorHAnsi"/>
        </w:rPr>
      </w:pPr>
      <w:r w:rsidRPr="001F3D99">
        <w:rPr>
          <w:rFonts w:asciiTheme="majorHAnsi" w:hAnsiTheme="majorHAnsi" w:cstheme="majorHAnsi"/>
          <w:color w:val="000000"/>
        </w:rPr>
        <w:t>Ilość</w:t>
      </w:r>
      <w:r w:rsidRPr="0040162E">
        <w:rPr>
          <w:rFonts w:asciiTheme="majorHAnsi" w:hAnsiTheme="majorHAnsi" w:cstheme="majorHAnsi"/>
        </w:rPr>
        <w:t xml:space="preserve"> mopów i ściereczek musi być dostosowana do ilości pomieszczeń i rodzaju sprzątanych </w:t>
      </w:r>
      <w:r w:rsidR="00A527F5" w:rsidRPr="0040162E">
        <w:rPr>
          <w:rFonts w:asciiTheme="majorHAnsi" w:hAnsiTheme="majorHAnsi" w:cstheme="majorHAnsi"/>
        </w:rPr>
        <w:t>powierzchni.</w:t>
      </w:r>
    </w:p>
    <w:p w14:paraId="2D6AB6D0" w14:textId="7200B924" w:rsidR="00736F00" w:rsidRPr="0040162E" w:rsidRDefault="00736F00" w:rsidP="00C570B9">
      <w:pPr>
        <w:pStyle w:val="NormalnyWeb"/>
        <w:widowControl w:val="0"/>
        <w:numPr>
          <w:ilvl w:val="0"/>
          <w:numId w:val="161"/>
        </w:numPr>
        <w:suppressAutoHyphens/>
        <w:autoSpaceDN w:val="0"/>
        <w:spacing w:line="271" w:lineRule="auto"/>
        <w:ind w:left="714" w:hanging="357"/>
        <w:jc w:val="both"/>
        <w:textAlignment w:val="baseline"/>
        <w:rPr>
          <w:rFonts w:asciiTheme="majorHAnsi" w:hAnsiTheme="majorHAnsi" w:cstheme="majorHAnsi"/>
        </w:rPr>
      </w:pPr>
      <w:r w:rsidRPr="0040162E">
        <w:rPr>
          <w:rFonts w:asciiTheme="majorHAnsi" w:hAnsiTheme="majorHAnsi" w:cstheme="majorHAnsi"/>
          <w:color w:val="000000"/>
        </w:rPr>
        <w:t xml:space="preserve">W oddziałach całodobowych i dziennych należy sprzątać metodą mopa jednego kontaktu tzn. raz użytą nakładkę należy włożyć do </w:t>
      </w:r>
      <w:r w:rsidRPr="0040162E">
        <w:rPr>
          <w:rFonts w:asciiTheme="majorHAnsi" w:hAnsiTheme="majorHAnsi" w:cstheme="majorHAnsi"/>
          <w:color w:val="3333FF"/>
          <w:u w:val="single"/>
        </w:rPr>
        <w:t>worka koloru niebieskiego.</w:t>
      </w:r>
    </w:p>
    <w:p w14:paraId="71F40A73" w14:textId="38355B6A" w:rsidR="00736F00" w:rsidRPr="0040162E" w:rsidRDefault="00736F00" w:rsidP="00C570B9">
      <w:pPr>
        <w:pStyle w:val="NormalnyWeb"/>
        <w:widowControl w:val="0"/>
        <w:numPr>
          <w:ilvl w:val="0"/>
          <w:numId w:val="161"/>
        </w:numPr>
        <w:suppressAutoHyphens/>
        <w:autoSpaceDN w:val="0"/>
        <w:spacing w:line="271" w:lineRule="auto"/>
        <w:ind w:left="714" w:hanging="357"/>
        <w:jc w:val="both"/>
        <w:textAlignment w:val="baseline"/>
        <w:rPr>
          <w:rFonts w:asciiTheme="majorHAnsi" w:hAnsiTheme="majorHAnsi" w:cstheme="majorHAnsi"/>
        </w:rPr>
      </w:pPr>
      <w:r w:rsidRPr="001F3D99">
        <w:rPr>
          <w:rFonts w:asciiTheme="majorHAnsi" w:hAnsiTheme="majorHAnsi" w:cstheme="majorHAnsi"/>
          <w:color w:val="000000"/>
        </w:rPr>
        <w:t>Raz</w:t>
      </w:r>
      <w:r w:rsidRPr="0040162E">
        <w:rPr>
          <w:rFonts w:asciiTheme="majorHAnsi" w:eastAsia="DejaVu Sans Mono" w:hAnsiTheme="majorHAnsi" w:cstheme="majorHAnsi"/>
          <w:color w:val="000000"/>
        </w:rPr>
        <w:t xml:space="preserve"> użytą nakładkę wraz z zanieczyszczeniami z podłogi należy włożyć do jednorazowego worka umieszczonego w wiadrze na wózku.</w:t>
      </w:r>
    </w:p>
    <w:p w14:paraId="3A41C328" w14:textId="20CB7D6F" w:rsidR="00736F00" w:rsidRPr="0040162E" w:rsidRDefault="00736F00" w:rsidP="00C570B9">
      <w:pPr>
        <w:pStyle w:val="NormalnyWeb"/>
        <w:widowControl w:val="0"/>
        <w:numPr>
          <w:ilvl w:val="0"/>
          <w:numId w:val="161"/>
        </w:numPr>
        <w:suppressAutoHyphens/>
        <w:autoSpaceDN w:val="0"/>
        <w:spacing w:line="271" w:lineRule="auto"/>
        <w:ind w:left="714" w:hanging="357"/>
        <w:jc w:val="both"/>
        <w:textAlignment w:val="baseline"/>
        <w:rPr>
          <w:rFonts w:asciiTheme="majorHAnsi" w:hAnsiTheme="majorHAnsi" w:cstheme="majorHAnsi"/>
        </w:rPr>
      </w:pPr>
      <w:r w:rsidRPr="001F3D99">
        <w:rPr>
          <w:rFonts w:asciiTheme="majorHAnsi" w:hAnsiTheme="majorHAnsi" w:cstheme="majorHAnsi"/>
          <w:color w:val="000000"/>
        </w:rPr>
        <w:t>Mopy</w:t>
      </w:r>
      <w:r w:rsidRPr="0040162E">
        <w:rPr>
          <w:rFonts w:asciiTheme="majorHAnsi" w:hAnsiTheme="majorHAnsi" w:cstheme="majorHAnsi"/>
        </w:rPr>
        <w:t xml:space="preserve"> ścierki raz użyte muszą być odłożone do worka z brudnym sprzętem.</w:t>
      </w:r>
    </w:p>
    <w:p w14:paraId="07E8A63C" w14:textId="3997DFC5" w:rsidR="00736F00" w:rsidRPr="0040162E" w:rsidRDefault="00736F00" w:rsidP="00C570B9">
      <w:pPr>
        <w:pStyle w:val="NormalnyWeb"/>
        <w:widowControl w:val="0"/>
        <w:numPr>
          <w:ilvl w:val="0"/>
          <w:numId w:val="161"/>
        </w:numPr>
        <w:suppressAutoHyphens/>
        <w:autoSpaceDN w:val="0"/>
        <w:spacing w:line="271" w:lineRule="auto"/>
        <w:ind w:left="714" w:hanging="357"/>
        <w:jc w:val="both"/>
        <w:textAlignment w:val="baseline"/>
        <w:rPr>
          <w:rFonts w:asciiTheme="majorHAnsi" w:hAnsiTheme="majorHAnsi" w:cstheme="majorHAnsi"/>
        </w:rPr>
      </w:pPr>
      <w:r w:rsidRPr="001F3D99">
        <w:rPr>
          <w:rFonts w:asciiTheme="majorHAnsi" w:hAnsiTheme="majorHAnsi" w:cstheme="majorHAnsi"/>
          <w:color w:val="000000"/>
        </w:rPr>
        <w:t>Brudne</w:t>
      </w:r>
      <w:r w:rsidRPr="0040162E">
        <w:rPr>
          <w:rFonts w:asciiTheme="majorHAnsi" w:hAnsiTheme="majorHAnsi" w:cstheme="majorHAnsi"/>
        </w:rPr>
        <w:t xml:space="preserve"> mopy muszą być poddane dezynfekcji i praniu.</w:t>
      </w:r>
    </w:p>
    <w:p w14:paraId="033DF0F7" w14:textId="00EF57EE" w:rsidR="00736F00" w:rsidRPr="0040162E" w:rsidRDefault="00736F00" w:rsidP="00C570B9">
      <w:pPr>
        <w:pStyle w:val="NormalnyWeb"/>
        <w:widowControl w:val="0"/>
        <w:numPr>
          <w:ilvl w:val="0"/>
          <w:numId w:val="161"/>
        </w:numPr>
        <w:suppressAutoHyphens/>
        <w:autoSpaceDN w:val="0"/>
        <w:spacing w:line="271" w:lineRule="auto"/>
        <w:ind w:left="714" w:hanging="357"/>
        <w:jc w:val="both"/>
        <w:textAlignment w:val="baseline"/>
        <w:rPr>
          <w:rFonts w:asciiTheme="majorHAnsi" w:hAnsiTheme="majorHAnsi" w:cstheme="majorHAnsi"/>
        </w:rPr>
      </w:pPr>
      <w:r w:rsidRPr="001F3D99">
        <w:rPr>
          <w:rFonts w:asciiTheme="majorHAnsi" w:hAnsiTheme="majorHAnsi" w:cstheme="majorHAnsi"/>
          <w:color w:val="000000"/>
        </w:rPr>
        <w:t>Zebrane</w:t>
      </w:r>
      <w:r w:rsidRPr="0040162E">
        <w:rPr>
          <w:rFonts w:asciiTheme="majorHAnsi" w:hAnsiTheme="majorHAnsi" w:cstheme="majorHAnsi"/>
        </w:rPr>
        <w:t xml:space="preserve"> podczas sprzątania odpady usunąć do miejsc składowania zgodnie </w:t>
      </w:r>
      <w:r w:rsidR="00806889">
        <w:rPr>
          <w:rFonts w:asciiTheme="majorHAnsi" w:hAnsiTheme="majorHAnsi" w:cstheme="majorHAnsi"/>
        </w:rPr>
        <w:br/>
      </w:r>
      <w:r w:rsidRPr="0040162E">
        <w:rPr>
          <w:rFonts w:asciiTheme="majorHAnsi" w:hAnsiTheme="majorHAnsi" w:cstheme="majorHAnsi"/>
        </w:rPr>
        <w:t>z Instrukcją postępowania z opadami medycznymi.</w:t>
      </w:r>
    </w:p>
    <w:p w14:paraId="7A51EACD" w14:textId="7ACFB4B8" w:rsidR="00736F00" w:rsidRPr="0040162E" w:rsidRDefault="00736F00" w:rsidP="00C570B9">
      <w:pPr>
        <w:pStyle w:val="NormalnyWeb"/>
        <w:widowControl w:val="0"/>
        <w:numPr>
          <w:ilvl w:val="0"/>
          <w:numId w:val="161"/>
        </w:numPr>
        <w:suppressAutoHyphens/>
        <w:autoSpaceDN w:val="0"/>
        <w:spacing w:line="271" w:lineRule="auto"/>
        <w:ind w:left="714" w:hanging="357"/>
        <w:jc w:val="both"/>
        <w:textAlignment w:val="baseline"/>
        <w:rPr>
          <w:rFonts w:asciiTheme="majorHAnsi" w:hAnsiTheme="majorHAnsi" w:cstheme="majorHAnsi"/>
        </w:rPr>
      </w:pPr>
      <w:r w:rsidRPr="001F3D99">
        <w:rPr>
          <w:rFonts w:asciiTheme="majorHAnsi" w:hAnsiTheme="majorHAnsi" w:cstheme="majorHAnsi"/>
          <w:color w:val="000000"/>
        </w:rPr>
        <w:t>Sprzęt</w:t>
      </w:r>
      <w:r w:rsidRPr="0040162E">
        <w:rPr>
          <w:rFonts w:asciiTheme="majorHAnsi" w:hAnsiTheme="majorHAnsi" w:cstheme="majorHAnsi"/>
        </w:rPr>
        <w:t xml:space="preserve"> sprzątający po użyciu należy zdezynfekować i umyć.</w:t>
      </w:r>
    </w:p>
    <w:p w14:paraId="0E942852" w14:textId="37C59B41" w:rsidR="00736F00" w:rsidRDefault="00736F00" w:rsidP="00C570B9">
      <w:pPr>
        <w:pStyle w:val="NormalnyWeb"/>
        <w:widowControl w:val="0"/>
        <w:numPr>
          <w:ilvl w:val="0"/>
          <w:numId w:val="161"/>
        </w:numPr>
        <w:suppressAutoHyphens/>
        <w:autoSpaceDN w:val="0"/>
        <w:spacing w:line="271" w:lineRule="auto"/>
        <w:ind w:left="714" w:hanging="357"/>
        <w:jc w:val="both"/>
        <w:textAlignment w:val="baseline"/>
        <w:rPr>
          <w:rFonts w:asciiTheme="majorHAnsi" w:hAnsiTheme="majorHAnsi" w:cstheme="majorHAnsi"/>
        </w:rPr>
      </w:pPr>
      <w:r w:rsidRPr="001F3D99">
        <w:rPr>
          <w:rFonts w:asciiTheme="majorHAnsi" w:hAnsiTheme="majorHAnsi" w:cstheme="majorHAnsi"/>
          <w:color w:val="000000"/>
        </w:rPr>
        <w:t>Sprzęt</w:t>
      </w:r>
      <w:r w:rsidRPr="0040162E">
        <w:rPr>
          <w:rFonts w:asciiTheme="majorHAnsi" w:hAnsiTheme="majorHAnsi" w:cstheme="majorHAnsi"/>
        </w:rPr>
        <w:t xml:space="preserve"> przechowywać w czystym pomieszczeniu w stanie suchym</w:t>
      </w:r>
      <w:r w:rsidR="008661A9">
        <w:rPr>
          <w:rFonts w:asciiTheme="majorHAnsi" w:hAnsiTheme="majorHAnsi" w:cstheme="majorHAnsi"/>
        </w:rPr>
        <w:t>.</w:t>
      </w:r>
    </w:p>
    <w:p w14:paraId="0F8DB96C" w14:textId="7FB925DB" w:rsidR="009123D8" w:rsidRPr="009123D8" w:rsidRDefault="009123D8" w:rsidP="001F3D99">
      <w:pPr>
        <w:pStyle w:val="NormalnyWeb"/>
        <w:widowControl w:val="0"/>
        <w:numPr>
          <w:ilvl w:val="0"/>
          <w:numId w:val="84"/>
        </w:numPr>
        <w:tabs>
          <w:tab w:val="clear" w:pos="360"/>
        </w:tabs>
        <w:suppressAutoHyphens/>
        <w:autoSpaceDN w:val="0"/>
        <w:spacing w:before="120" w:line="271" w:lineRule="auto"/>
        <w:ind w:left="357" w:hanging="357"/>
        <w:jc w:val="both"/>
        <w:textAlignment w:val="baseline"/>
        <w:rPr>
          <w:rFonts w:asciiTheme="majorHAnsi" w:hAnsiTheme="majorHAnsi" w:cstheme="majorHAnsi"/>
          <w:b/>
          <w:bCs/>
        </w:rPr>
      </w:pPr>
      <w:r w:rsidRPr="009123D8">
        <w:rPr>
          <w:rFonts w:asciiTheme="majorHAnsi" w:hAnsiTheme="majorHAnsi" w:cstheme="majorHAnsi"/>
          <w:b/>
          <w:bCs/>
        </w:rPr>
        <w:t>W pomieszczeniach szpitalnych zabrania się:</w:t>
      </w:r>
    </w:p>
    <w:p w14:paraId="5850C985" w14:textId="2248D051" w:rsidR="009123D8" w:rsidRPr="009123D8" w:rsidRDefault="009123D8" w:rsidP="00C570B9">
      <w:pPr>
        <w:pStyle w:val="NormalnyWeb"/>
        <w:numPr>
          <w:ilvl w:val="0"/>
          <w:numId w:val="159"/>
        </w:numPr>
        <w:spacing w:line="271" w:lineRule="auto"/>
        <w:ind w:left="644" w:hanging="252"/>
        <w:jc w:val="both"/>
        <w:rPr>
          <w:rFonts w:asciiTheme="majorHAnsi" w:hAnsiTheme="majorHAnsi" w:cstheme="majorHAnsi"/>
          <w:b/>
          <w:bCs/>
        </w:rPr>
      </w:pPr>
      <w:r w:rsidRPr="009123D8">
        <w:rPr>
          <w:rFonts w:asciiTheme="majorHAnsi" w:hAnsiTheme="majorHAnsi" w:cstheme="majorHAnsi"/>
          <w:b/>
          <w:bCs/>
        </w:rPr>
        <w:t>zamiatania podłóg (dotyczy oddziałów i poradni),</w:t>
      </w:r>
    </w:p>
    <w:p w14:paraId="50532163" w14:textId="6225C578" w:rsidR="009123D8" w:rsidRDefault="009123D8" w:rsidP="00C570B9">
      <w:pPr>
        <w:pStyle w:val="NormalnyWeb"/>
        <w:numPr>
          <w:ilvl w:val="0"/>
          <w:numId w:val="159"/>
        </w:numPr>
        <w:spacing w:line="271" w:lineRule="auto"/>
        <w:ind w:left="644" w:hanging="252"/>
        <w:jc w:val="both"/>
        <w:rPr>
          <w:rFonts w:asciiTheme="majorHAnsi" w:hAnsiTheme="majorHAnsi" w:cstheme="majorHAnsi"/>
          <w:b/>
          <w:bCs/>
        </w:rPr>
      </w:pPr>
      <w:r>
        <w:rPr>
          <w:rFonts w:asciiTheme="majorHAnsi" w:hAnsiTheme="majorHAnsi" w:cstheme="majorHAnsi"/>
          <w:b/>
          <w:bCs/>
        </w:rPr>
        <w:t>mycia jedną nakładką kilku pomieszczeń,</w:t>
      </w:r>
    </w:p>
    <w:p w14:paraId="7993D920" w14:textId="1FACE174" w:rsidR="009123D8" w:rsidRDefault="009123D8" w:rsidP="00C570B9">
      <w:pPr>
        <w:pStyle w:val="NormalnyWeb"/>
        <w:numPr>
          <w:ilvl w:val="0"/>
          <w:numId w:val="159"/>
        </w:numPr>
        <w:spacing w:line="271" w:lineRule="auto"/>
        <w:ind w:left="644" w:hanging="252"/>
        <w:jc w:val="both"/>
        <w:rPr>
          <w:rFonts w:asciiTheme="majorHAnsi" w:hAnsiTheme="majorHAnsi" w:cstheme="majorHAnsi"/>
          <w:b/>
          <w:bCs/>
        </w:rPr>
      </w:pPr>
      <w:r>
        <w:rPr>
          <w:rFonts w:asciiTheme="majorHAnsi" w:hAnsiTheme="majorHAnsi" w:cstheme="majorHAnsi"/>
          <w:b/>
          <w:bCs/>
        </w:rPr>
        <w:t>wycierania do sucha zdezynfekowanych powierzchni,</w:t>
      </w:r>
    </w:p>
    <w:p w14:paraId="4E992B95" w14:textId="71A92101" w:rsidR="009123D8" w:rsidRPr="009123D8" w:rsidRDefault="009123D8" w:rsidP="00C570B9">
      <w:pPr>
        <w:pStyle w:val="NormalnyWeb"/>
        <w:numPr>
          <w:ilvl w:val="0"/>
          <w:numId w:val="159"/>
        </w:numPr>
        <w:spacing w:line="271" w:lineRule="auto"/>
        <w:ind w:left="644" w:hanging="252"/>
        <w:jc w:val="both"/>
        <w:rPr>
          <w:rFonts w:asciiTheme="majorHAnsi" w:hAnsiTheme="majorHAnsi" w:cstheme="majorHAnsi"/>
          <w:b/>
          <w:bCs/>
        </w:rPr>
      </w:pPr>
      <w:r>
        <w:rPr>
          <w:rFonts w:asciiTheme="majorHAnsi" w:hAnsiTheme="majorHAnsi" w:cstheme="majorHAnsi"/>
          <w:b/>
          <w:bCs/>
        </w:rPr>
        <w:lastRenderedPageBreak/>
        <w:t xml:space="preserve">sprzątania pomieszczenia bez uwzględnienia kolejności i czasu wykonywanych prac porządkowych. </w:t>
      </w:r>
    </w:p>
    <w:p w14:paraId="69712A9F" w14:textId="77777777" w:rsidR="00736F00" w:rsidRPr="0040162E" w:rsidRDefault="00736F00" w:rsidP="00480401">
      <w:pPr>
        <w:pStyle w:val="NormalnyWeb"/>
        <w:spacing w:line="271" w:lineRule="auto"/>
        <w:jc w:val="center"/>
        <w:rPr>
          <w:rFonts w:asciiTheme="majorHAnsi" w:hAnsiTheme="majorHAnsi" w:cstheme="majorHAnsi"/>
        </w:rPr>
      </w:pPr>
      <w:r w:rsidRPr="0040162E">
        <w:rPr>
          <w:rFonts w:asciiTheme="majorHAnsi" w:hAnsiTheme="majorHAnsi" w:cstheme="majorHAnsi"/>
          <w:b/>
          <w:bCs/>
          <w:color w:val="000000"/>
        </w:rPr>
        <w:t>Tabela kodów ścierek</w:t>
      </w:r>
    </w:p>
    <w:tbl>
      <w:tblPr>
        <w:tblW w:w="8679" w:type="dxa"/>
        <w:tblInd w:w="461" w:type="dxa"/>
        <w:tblLayout w:type="fixed"/>
        <w:tblCellMar>
          <w:left w:w="10" w:type="dxa"/>
          <w:right w:w="10" w:type="dxa"/>
        </w:tblCellMar>
        <w:tblLook w:val="04A0" w:firstRow="1" w:lastRow="0" w:firstColumn="1" w:lastColumn="0" w:noHBand="0" w:noVBand="1"/>
      </w:tblPr>
      <w:tblGrid>
        <w:gridCol w:w="2253"/>
        <w:gridCol w:w="6426"/>
      </w:tblGrid>
      <w:tr w:rsidR="00736F00" w:rsidRPr="0040162E" w14:paraId="14979E2F" w14:textId="77777777" w:rsidTr="001F3D99">
        <w:trPr>
          <w:trHeight w:val="503"/>
        </w:trPr>
        <w:tc>
          <w:tcPr>
            <w:tcW w:w="2253"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1A927879" w14:textId="1239F2A3" w:rsidR="00736F00" w:rsidRPr="0040162E" w:rsidRDefault="00736F00" w:rsidP="009123D8">
            <w:pPr>
              <w:pStyle w:val="TableContents"/>
              <w:spacing w:line="271" w:lineRule="auto"/>
              <w:jc w:val="center"/>
              <w:rPr>
                <w:rFonts w:asciiTheme="majorHAnsi" w:hAnsiTheme="majorHAnsi" w:cstheme="majorHAnsi"/>
              </w:rPr>
            </w:pPr>
            <w:r w:rsidRPr="0040162E">
              <w:rPr>
                <w:rFonts w:asciiTheme="majorHAnsi" w:hAnsiTheme="majorHAnsi" w:cstheme="majorHAnsi"/>
                <w:b/>
                <w:bCs/>
              </w:rPr>
              <w:t>Kolor</w:t>
            </w:r>
          </w:p>
        </w:tc>
        <w:tc>
          <w:tcPr>
            <w:tcW w:w="642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00248890" w14:textId="77777777" w:rsidR="00736F00" w:rsidRPr="0040162E" w:rsidRDefault="00736F00" w:rsidP="009123D8">
            <w:pPr>
              <w:pStyle w:val="TableContents"/>
              <w:spacing w:line="271" w:lineRule="auto"/>
              <w:jc w:val="center"/>
              <w:rPr>
                <w:rFonts w:asciiTheme="majorHAnsi" w:hAnsiTheme="majorHAnsi" w:cstheme="majorHAnsi"/>
                <w:b/>
                <w:bCs/>
              </w:rPr>
            </w:pPr>
            <w:r w:rsidRPr="0040162E">
              <w:rPr>
                <w:rFonts w:asciiTheme="majorHAnsi" w:hAnsiTheme="majorHAnsi" w:cstheme="majorHAnsi"/>
                <w:b/>
                <w:bCs/>
              </w:rPr>
              <w:t>Powierzchnie czyszczone</w:t>
            </w:r>
          </w:p>
        </w:tc>
      </w:tr>
      <w:tr w:rsidR="00736F00" w:rsidRPr="0040162E" w14:paraId="49BD3573" w14:textId="77777777" w:rsidTr="008F74CF">
        <w:trPr>
          <w:trHeight w:val="600"/>
        </w:trPr>
        <w:tc>
          <w:tcPr>
            <w:tcW w:w="2253" w:type="dxa"/>
            <w:tcBorders>
              <w:left w:val="single" w:sz="2" w:space="0" w:color="000000"/>
              <w:bottom w:val="single" w:sz="2" w:space="0" w:color="000000"/>
            </w:tcBorders>
            <w:tcMar>
              <w:top w:w="55" w:type="dxa"/>
              <w:left w:w="55" w:type="dxa"/>
              <w:bottom w:w="55" w:type="dxa"/>
              <w:right w:w="55" w:type="dxa"/>
            </w:tcMar>
            <w:vAlign w:val="center"/>
          </w:tcPr>
          <w:p w14:paraId="5CC88E89" w14:textId="541E18ED" w:rsidR="00736F00" w:rsidRPr="0040162E" w:rsidRDefault="00736F00" w:rsidP="009123D8">
            <w:pPr>
              <w:pStyle w:val="TableContents"/>
              <w:spacing w:line="271" w:lineRule="auto"/>
              <w:jc w:val="center"/>
              <w:rPr>
                <w:rFonts w:asciiTheme="majorHAnsi" w:hAnsiTheme="majorHAnsi" w:cstheme="majorHAnsi"/>
              </w:rPr>
            </w:pPr>
            <w:r w:rsidRPr="0040162E">
              <w:rPr>
                <w:rFonts w:asciiTheme="majorHAnsi" w:hAnsiTheme="majorHAnsi" w:cstheme="majorHAnsi"/>
                <w:color w:val="FF3333"/>
              </w:rPr>
              <w:t>Czerwony</w:t>
            </w:r>
          </w:p>
        </w:tc>
        <w:tc>
          <w:tcPr>
            <w:tcW w:w="642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5110A1A" w14:textId="42965825" w:rsidR="00736F00" w:rsidRPr="0040162E" w:rsidRDefault="00736F00" w:rsidP="009123D8">
            <w:pPr>
              <w:pStyle w:val="TableContents"/>
              <w:spacing w:line="271" w:lineRule="auto"/>
              <w:rPr>
                <w:rFonts w:asciiTheme="majorHAnsi" w:hAnsiTheme="majorHAnsi" w:cstheme="majorHAnsi"/>
              </w:rPr>
            </w:pPr>
            <w:r w:rsidRPr="0040162E">
              <w:rPr>
                <w:rFonts w:asciiTheme="majorHAnsi" w:hAnsiTheme="majorHAnsi" w:cstheme="majorHAnsi"/>
              </w:rPr>
              <w:t>Deski sedesowe, muszle klozetowe, kosze na odpady</w:t>
            </w:r>
            <w:r w:rsidR="009123D8">
              <w:rPr>
                <w:rFonts w:asciiTheme="majorHAnsi" w:hAnsiTheme="majorHAnsi" w:cstheme="majorHAnsi"/>
              </w:rPr>
              <w:t>.</w:t>
            </w:r>
          </w:p>
        </w:tc>
      </w:tr>
      <w:tr w:rsidR="00736F00" w:rsidRPr="0040162E" w14:paraId="6C0FBD51" w14:textId="77777777" w:rsidTr="001F3D99">
        <w:trPr>
          <w:trHeight w:val="992"/>
        </w:trPr>
        <w:tc>
          <w:tcPr>
            <w:tcW w:w="2253" w:type="dxa"/>
            <w:tcBorders>
              <w:left w:val="single" w:sz="2" w:space="0" w:color="000000"/>
              <w:bottom w:val="single" w:sz="2" w:space="0" w:color="000000"/>
            </w:tcBorders>
            <w:tcMar>
              <w:top w:w="55" w:type="dxa"/>
              <w:left w:w="55" w:type="dxa"/>
              <w:bottom w:w="55" w:type="dxa"/>
              <w:right w:w="55" w:type="dxa"/>
            </w:tcMar>
            <w:vAlign w:val="center"/>
          </w:tcPr>
          <w:p w14:paraId="0FE7DA28" w14:textId="21AF2167" w:rsidR="00736F00" w:rsidRPr="0040162E" w:rsidRDefault="00736F00" w:rsidP="009123D8">
            <w:pPr>
              <w:pStyle w:val="TableContents"/>
              <w:spacing w:line="271" w:lineRule="auto"/>
              <w:jc w:val="center"/>
              <w:rPr>
                <w:rFonts w:asciiTheme="majorHAnsi" w:hAnsiTheme="majorHAnsi" w:cstheme="majorHAnsi"/>
              </w:rPr>
            </w:pPr>
            <w:r w:rsidRPr="0040162E">
              <w:rPr>
                <w:rFonts w:asciiTheme="majorHAnsi" w:hAnsiTheme="majorHAnsi" w:cstheme="majorHAnsi"/>
                <w:color w:val="3399FF"/>
              </w:rPr>
              <w:t>Niebieski</w:t>
            </w:r>
          </w:p>
        </w:tc>
        <w:tc>
          <w:tcPr>
            <w:tcW w:w="642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628F370" w14:textId="4FE3B29A" w:rsidR="00736F00" w:rsidRPr="0040162E" w:rsidRDefault="00736F00" w:rsidP="009123D8">
            <w:pPr>
              <w:pStyle w:val="TableContents"/>
              <w:spacing w:line="271" w:lineRule="auto"/>
              <w:rPr>
                <w:rFonts w:asciiTheme="majorHAnsi" w:hAnsiTheme="majorHAnsi" w:cstheme="majorHAnsi"/>
              </w:rPr>
            </w:pPr>
            <w:r w:rsidRPr="0040162E">
              <w:rPr>
                <w:rFonts w:asciiTheme="majorHAnsi" w:hAnsiTheme="majorHAnsi" w:cstheme="majorHAnsi"/>
              </w:rPr>
              <w:t>Meble i sprzęty znajdujące się we wszystkich pomieszczeniach takich jak: szafki, blaty, parapety,</w:t>
            </w:r>
            <w:r w:rsidR="00BB033C">
              <w:rPr>
                <w:rFonts w:asciiTheme="majorHAnsi" w:hAnsiTheme="majorHAnsi" w:cstheme="majorHAnsi"/>
              </w:rPr>
              <w:t xml:space="preserve"> </w:t>
            </w:r>
            <w:r w:rsidRPr="0040162E">
              <w:rPr>
                <w:rFonts w:asciiTheme="majorHAnsi" w:hAnsiTheme="majorHAnsi" w:cstheme="majorHAnsi"/>
              </w:rPr>
              <w:t>drzwi, klamki, stoliki, łóżka, stojaki do kroplówek itp.</w:t>
            </w:r>
          </w:p>
        </w:tc>
      </w:tr>
      <w:tr w:rsidR="00736F00" w:rsidRPr="0040162E" w14:paraId="646EAB4C" w14:textId="77777777" w:rsidTr="008F74CF">
        <w:trPr>
          <w:trHeight w:val="722"/>
        </w:trPr>
        <w:tc>
          <w:tcPr>
            <w:tcW w:w="2253" w:type="dxa"/>
            <w:tcBorders>
              <w:left w:val="single" w:sz="2" w:space="0" w:color="000000"/>
              <w:bottom w:val="single" w:sz="2" w:space="0" w:color="000000"/>
            </w:tcBorders>
            <w:tcMar>
              <w:top w:w="55" w:type="dxa"/>
              <w:left w:w="55" w:type="dxa"/>
              <w:bottom w:w="55" w:type="dxa"/>
              <w:right w:w="55" w:type="dxa"/>
            </w:tcMar>
            <w:vAlign w:val="center"/>
          </w:tcPr>
          <w:p w14:paraId="15526B9C" w14:textId="1CC05112" w:rsidR="00736F00" w:rsidRPr="0040162E" w:rsidRDefault="00736F00" w:rsidP="009123D8">
            <w:pPr>
              <w:pStyle w:val="TableContents"/>
              <w:spacing w:line="271" w:lineRule="auto"/>
              <w:jc w:val="center"/>
              <w:rPr>
                <w:rFonts w:asciiTheme="majorHAnsi" w:hAnsiTheme="majorHAnsi" w:cstheme="majorHAnsi"/>
              </w:rPr>
            </w:pPr>
            <w:r w:rsidRPr="0040162E">
              <w:rPr>
                <w:rFonts w:asciiTheme="majorHAnsi" w:hAnsiTheme="majorHAnsi" w:cstheme="majorHAnsi"/>
                <w:color w:val="FF9900"/>
              </w:rPr>
              <w:t>Żółty</w:t>
            </w:r>
          </w:p>
        </w:tc>
        <w:tc>
          <w:tcPr>
            <w:tcW w:w="642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3CAA1830" w14:textId="6D478C3E" w:rsidR="00736F00" w:rsidRPr="0040162E" w:rsidRDefault="00736F00" w:rsidP="009123D8">
            <w:pPr>
              <w:pStyle w:val="TableContents"/>
              <w:spacing w:line="271" w:lineRule="auto"/>
              <w:rPr>
                <w:rFonts w:asciiTheme="majorHAnsi" w:hAnsiTheme="majorHAnsi" w:cstheme="majorHAnsi"/>
              </w:rPr>
            </w:pPr>
            <w:r w:rsidRPr="0040162E">
              <w:rPr>
                <w:rFonts w:asciiTheme="majorHAnsi" w:hAnsiTheme="majorHAnsi" w:cstheme="majorHAnsi"/>
              </w:rPr>
              <w:t>Powierzchnie i sprzęty w łazienkach, w innych pomieszczeniach ściany glazurowane, zlewy, umywalki, armatura, lustra</w:t>
            </w:r>
          </w:p>
        </w:tc>
      </w:tr>
      <w:tr w:rsidR="00736F00" w:rsidRPr="0040162E" w14:paraId="7D074319" w14:textId="77777777" w:rsidTr="008F74CF">
        <w:trPr>
          <w:trHeight w:val="471"/>
        </w:trPr>
        <w:tc>
          <w:tcPr>
            <w:tcW w:w="8679" w:type="dxa"/>
            <w:gridSpan w:val="2"/>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33EBED9C" w14:textId="2802D305" w:rsidR="00736F00" w:rsidRPr="0040162E" w:rsidRDefault="00736F00" w:rsidP="009123D8">
            <w:pPr>
              <w:pStyle w:val="TableContents"/>
              <w:spacing w:line="271" w:lineRule="auto"/>
              <w:jc w:val="center"/>
              <w:rPr>
                <w:rFonts w:asciiTheme="majorHAnsi" w:hAnsiTheme="majorHAnsi" w:cstheme="majorHAnsi"/>
              </w:rPr>
            </w:pPr>
            <w:r w:rsidRPr="0040162E">
              <w:rPr>
                <w:rFonts w:asciiTheme="majorHAnsi" w:hAnsiTheme="majorHAnsi" w:cstheme="majorHAnsi"/>
                <w:color w:val="FF9900"/>
              </w:rPr>
              <w:t>Ścierka żółta</w:t>
            </w:r>
            <w:r w:rsidRPr="0040162E">
              <w:rPr>
                <w:rFonts w:asciiTheme="majorHAnsi" w:hAnsiTheme="majorHAnsi" w:cstheme="majorHAnsi"/>
                <w:color w:val="000000"/>
              </w:rPr>
              <w:t xml:space="preserve"> z </w:t>
            </w:r>
            <w:r w:rsidRPr="0040162E">
              <w:rPr>
                <w:rFonts w:asciiTheme="majorHAnsi" w:hAnsiTheme="majorHAnsi" w:cstheme="majorHAnsi"/>
              </w:rPr>
              <w:t xml:space="preserve">zaznaczoną literką </w:t>
            </w:r>
            <w:r w:rsidR="00A527F5" w:rsidRPr="0040162E">
              <w:rPr>
                <w:rFonts w:asciiTheme="majorHAnsi" w:hAnsiTheme="majorHAnsi" w:cstheme="majorHAnsi"/>
              </w:rPr>
              <w:t>„D</w:t>
            </w:r>
            <w:r w:rsidRPr="0040162E">
              <w:rPr>
                <w:rFonts w:asciiTheme="majorHAnsi" w:hAnsiTheme="majorHAnsi" w:cstheme="majorHAnsi"/>
              </w:rPr>
              <w:t>” - dezynfekcja powierzchni i sprzętu</w:t>
            </w:r>
            <w:r w:rsidR="009123D8">
              <w:rPr>
                <w:rFonts w:asciiTheme="majorHAnsi" w:hAnsiTheme="majorHAnsi" w:cstheme="majorHAnsi"/>
              </w:rPr>
              <w:t>.</w:t>
            </w:r>
          </w:p>
        </w:tc>
      </w:tr>
    </w:tbl>
    <w:p w14:paraId="70BD3FBF" w14:textId="3476757B" w:rsidR="00736F00" w:rsidRPr="0040162E" w:rsidRDefault="00736F00" w:rsidP="001F3D99">
      <w:pPr>
        <w:pStyle w:val="NormalnyWeb"/>
        <w:widowControl w:val="0"/>
        <w:numPr>
          <w:ilvl w:val="0"/>
          <w:numId w:val="84"/>
        </w:numPr>
        <w:tabs>
          <w:tab w:val="clear" w:pos="360"/>
        </w:tabs>
        <w:suppressAutoHyphens/>
        <w:autoSpaceDN w:val="0"/>
        <w:spacing w:before="120" w:line="271" w:lineRule="auto"/>
        <w:ind w:left="357" w:hanging="357"/>
        <w:jc w:val="both"/>
        <w:textAlignment w:val="baseline"/>
        <w:rPr>
          <w:rFonts w:asciiTheme="majorHAnsi" w:hAnsiTheme="majorHAnsi" w:cstheme="majorHAnsi"/>
        </w:rPr>
      </w:pPr>
      <w:r w:rsidRPr="0040162E">
        <w:rPr>
          <w:rFonts w:asciiTheme="majorHAnsi" w:hAnsiTheme="majorHAnsi" w:cstheme="majorHAnsi"/>
          <w:b/>
          <w:bCs/>
        </w:rPr>
        <w:t>Zasady sporządzania roztworów dezynfekcyjnych</w:t>
      </w:r>
      <w:r w:rsidR="001F3D99">
        <w:rPr>
          <w:rFonts w:asciiTheme="majorHAnsi" w:hAnsiTheme="majorHAnsi" w:cstheme="majorHAnsi"/>
          <w:b/>
          <w:bCs/>
        </w:rPr>
        <w:t>:</w:t>
      </w:r>
    </w:p>
    <w:p w14:paraId="274378A0" w14:textId="18130F21" w:rsidR="00736F00" w:rsidRPr="0040162E" w:rsidRDefault="00736F00" w:rsidP="001F3D99">
      <w:pPr>
        <w:pStyle w:val="Standard"/>
        <w:spacing w:line="271" w:lineRule="auto"/>
        <w:ind w:firstLine="357"/>
        <w:rPr>
          <w:rFonts w:asciiTheme="majorHAnsi" w:hAnsiTheme="majorHAnsi" w:cstheme="majorHAnsi"/>
        </w:rPr>
      </w:pPr>
      <w:r w:rsidRPr="0040162E">
        <w:rPr>
          <w:rFonts w:asciiTheme="majorHAnsi" w:hAnsiTheme="majorHAnsi" w:cstheme="majorHAnsi"/>
          <w:b/>
          <w:bCs/>
        </w:rPr>
        <w:t>Przygotowanie roztworów dezynfekcyjnych:</w:t>
      </w:r>
    </w:p>
    <w:p w14:paraId="62775DE0" w14:textId="2E382414" w:rsidR="00736F00" w:rsidRPr="0040162E" w:rsidRDefault="00736F00" w:rsidP="00C570B9">
      <w:pPr>
        <w:pStyle w:val="Standard"/>
        <w:numPr>
          <w:ilvl w:val="0"/>
          <w:numId w:val="162"/>
        </w:numPr>
        <w:suppressAutoHyphens/>
        <w:autoSpaceDE/>
        <w:adjustRightInd/>
        <w:spacing w:line="271" w:lineRule="auto"/>
        <w:ind w:left="714" w:hanging="357"/>
        <w:textAlignment w:val="baseline"/>
        <w:rPr>
          <w:rFonts w:asciiTheme="majorHAnsi" w:hAnsiTheme="majorHAnsi" w:cstheme="majorHAnsi"/>
        </w:rPr>
      </w:pPr>
      <w:r w:rsidRPr="0040162E">
        <w:rPr>
          <w:rFonts w:asciiTheme="majorHAnsi" w:hAnsiTheme="majorHAnsi" w:cstheme="majorHAnsi"/>
        </w:rPr>
        <w:t>Używane preparaty myjące i dezynfekujące należy przygotować i stosować wg. zaleceń producenta.</w:t>
      </w:r>
      <w:r w:rsidR="001F3D99">
        <w:rPr>
          <w:rFonts w:asciiTheme="majorHAnsi" w:hAnsiTheme="majorHAnsi" w:cstheme="majorHAnsi"/>
        </w:rPr>
        <w:t xml:space="preserve"> </w:t>
      </w:r>
    </w:p>
    <w:p w14:paraId="18594CB8" w14:textId="5C5EB1A8" w:rsidR="00736F00" w:rsidRPr="0040162E" w:rsidRDefault="00736F00" w:rsidP="00C570B9">
      <w:pPr>
        <w:pStyle w:val="Standard"/>
        <w:numPr>
          <w:ilvl w:val="0"/>
          <w:numId w:val="162"/>
        </w:numPr>
        <w:suppressAutoHyphens/>
        <w:autoSpaceDE/>
        <w:adjustRightInd/>
        <w:spacing w:line="271" w:lineRule="auto"/>
        <w:ind w:left="714" w:hanging="357"/>
        <w:textAlignment w:val="baseline"/>
        <w:rPr>
          <w:rFonts w:asciiTheme="majorHAnsi" w:hAnsiTheme="majorHAnsi" w:cstheme="majorHAnsi"/>
        </w:rPr>
      </w:pPr>
      <w:r w:rsidRPr="0040162E">
        <w:rPr>
          <w:rFonts w:asciiTheme="majorHAnsi" w:hAnsiTheme="majorHAnsi" w:cstheme="majorHAnsi"/>
        </w:rPr>
        <w:t xml:space="preserve">Używać odpowiednio do poziomu </w:t>
      </w:r>
      <w:r w:rsidR="00A527F5" w:rsidRPr="0040162E">
        <w:rPr>
          <w:rFonts w:asciiTheme="majorHAnsi" w:hAnsiTheme="majorHAnsi" w:cstheme="majorHAnsi"/>
        </w:rPr>
        <w:t>zanieczyszczenia stężenia</w:t>
      </w:r>
      <w:r w:rsidRPr="0040162E">
        <w:rPr>
          <w:rFonts w:asciiTheme="majorHAnsi" w:hAnsiTheme="majorHAnsi" w:cstheme="majorHAnsi"/>
        </w:rPr>
        <w:t xml:space="preserve"> roboczego oraz zalecanej przez producenta temperatury roztworów roboczych.</w:t>
      </w:r>
    </w:p>
    <w:p w14:paraId="34E0E95D" w14:textId="0409DE4D" w:rsidR="00736F00" w:rsidRPr="0040162E" w:rsidRDefault="00736F00" w:rsidP="00C570B9">
      <w:pPr>
        <w:pStyle w:val="Standard"/>
        <w:numPr>
          <w:ilvl w:val="0"/>
          <w:numId w:val="162"/>
        </w:numPr>
        <w:suppressAutoHyphens/>
        <w:autoSpaceDE/>
        <w:adjustRightInd/>
        <w:spacing w:line="271" w:lineRule="auto"/>
        <w:ind w:left="714" w:hanging="357"/>
        <w:textAlignment w:val="baseline"/>
        <w:rPr>
          <w:rFonts w:asciiTheme="majorHAnsi" w:hAnsiTheme="majorHAnsi" w:cstheme="majorHAnsi"/>
        </w:rPr>
      </w:pPr>
      <w:r w:rsidRPr="0040162E">
        <w:rPr>
          <w:rFonts w:asciiTheme="majorHAnsi" w:hAnsiTheme="majorHAnsi" w:cstheme="majorHAnsi"/>
        </w:rPr>
        <w:t>Do przygotowania roztworu roboczego należy używać wyłącznie profesjonalnych, dostarczanych przez producenta i przeznaczonych do określonego preparatu:</w:t>
      </w:r>
    </w:p>
    <w:p w14:paraId="3365694E" w14:textId="31248F36" w:rsidR="00736F00" w:rsidRPr="0040162E" w:rsidRDefault="00736F00" w:rsidP="00C570B9">
      <w:pPr>
        <w:pStyle w:val="NormalnyWeb"/>
        <w:numPr>
          <w:ilvl w:val="0"/>
          <w:numId w:val="159"/>
        </w:numPr>
        <w:spacing w:line="271" w:lineRule="auto"/>
        <w:ind w:left="1022" w:hanging="252"/>
        <w:jc w:val="both"/>
        <w:rPr>
          <w:rFonts w:asciiTheme="majorHAnsi" w:hAnsiTheme="majorHAnsi" w:cstheme="majorHAnsi"/>
        </w:rPr>
      </w:pPr>
      <w:r w:rsidRPr="0040162E">
        <w:rPr>
          <w:rFonts w:asciiTheme="majorHAnsi" w:hAnsiTheme="majorHAnsi" w:cstheme="majorHAnsi"/>
        </w:rPr>
        <w:t>miarek,</w:t>
      </w:r>
    </w:p>
    <w:p w14:paraId="6B6FC24C" w14:textId="77777777" w:rsidR="009123D8" w:rsidRPr="009123D8" w:rsidRDefault="00736F00" w:rsidP="00C570B9">
      <w:pPr>
        <w:pStyle w:val="NormalnyWeb"/>
        <w:numPr>
          <w:ilvl w:val="0"/>
          <w:numId w:val="159"/>
        </w:numPr>
        <w:spacing w:line="271" w:lineRule="auto"/>
        <w:ind w:left="1022" w:hanging="252"/>
        <w:jc w:val="both"/>
        <w:rPr>
          <w:rFonts w:asciiTheme="majorHAnsi" w:hAnsiTheme="majorHAnsi" w:cstheme="majorHAnsi"/>
        </w:rPr>
      </w:pPr>
      <w:r w:rsidRPr="001F3D99">
        <w:rPr>
          <w:rFonts w:asciiTheme="majorHAnsi" w:hAnsiTheme="majorHAnsi" w:cstheme="majorHAnsi"/>
        </w:rPr>
        <w:t>dozowników</w:t>
      </w:r>
      <w:r w:rsidRPr="0040162E">
        <w:rPr>
          <w:rFonts w:asciiTheme="majorHAnsi" w:hAnsiTheme="majorHAnsi" w:cstheme="majorHAnsi"/>
          <w:color w:val="000000"/>
        </w:rPr>
        <w:t>.</w:t>
      </w:r>
    </w:p>
    <w:p w14:paraId="330A4420" w14:textId="1B2EBF5B" w:rsidR="00736F00" w:rsidRPr="009123D8" w:rsidRDefault="00736F00" w:rsidP="001F3D99">
      <w:pPr>
        <w:pStyle w:val="NormalnyWeb"/>
        <w:widowControl w:val="0"/>
        <w:numPr>
          <w:ilvl w:val="0"/>
          <w:numId w:val="84"/>
        </w:numPr>
        <w:tabs>
          <w:tab w:val="clear" w:pos="360"/>
        </w:tabs>
        <w:suppressAutoHyphens/>
        <w:autoSpaceDN w:val="0"/>
        <w:spacing w:before="120" w:line="271" w:lineRule="auto"/>
        <w:ind w:left="357" w:hanging="357"/>
        <w:jc w:val="both"/>
        <w:textAlignment w:val="baseline"/>
        <w:rPr>
          <w:rFonts w:asciiTheme="majorHAnsi" w:hAnsiTheme="majorHAnsi" w:cstheme="majorHAnsi"/>
        </w:rPr>
      </w:pPr>
      <w:r w:rsidRPr="009123D8">
        <w:rPr>
          <w:rFonts w:asciiTheme="majorHAnsi" w:hAnsiTheme="majorHAnsi" w:cstheme="majorHAnsi"/>
          <w:b/>
          <w:bCs/>
          <w:color w:val="000000"/>
        </w:rPr>
        <w:t>Należy przestrzegać kolejności postępowania:</w:t>
      </w:r>
    </w:p>
    <w:p w14:paraId="2BE450C6" w14:textId="0A59BB4C" w:rsidR="00736F00" w:rsidRPr="0040162E" w:rsidRDefault="00736F00" w:rsidP="00C570B9">
      <w:pPr>
        <w:pStyle w:val="NormalnyWeb"/>
        <w:numPr>
          <w:ilvl w:val="0"/>
          <w:numId w:val="163"/>
        </w:numPr>
        <w:spacing w:line="271" w:lineRule="auto"/>
        <w:ind w:left="714" w:hanging="357"/>
        <w:jc w:val="both"/>
        <w:rPr>
          <w:rFonts w:asciiTheme="majorHAnsi" w:hAnsiTheme="majorHAnsi" w:cstheme="majorHAnsi"/>
        </w:rPr>
      </w:pPr>
      <w:r w:rsidRPr="0040162E">
        <w:rPr>
          <w:rFonts w:asciiTheme="majorHAnsi" w:hAnsiTheme="majorHAnsi" w:cstheme="majorHAnsi"/>
        </w:rPr>
        <w:t>Odmierzyć odpowiednia ilość wody, którą należy wlać bezpośrednio do pojemnika roboczego.</w:t>
      </w:r>
    </w:p>
    <w:p w14:paraId="70FB8AE7" w14:textId="2F72F959" w:rsidR="00736F00" w:rsidRPr="0040162E" w:rsidRDefault="00736F00" w:rsidP="00C570B9">
      <w:pPr>
        <w:pStyle w:val="NormalnyWeb"/>
        <w:numPr>
          <w:ilvl w:val="0"/>
          <w:numId w:val="163"/>
        </w:numPr>
        <w:spacing w:line="271" w:lineRule="auto"/>
        <w:ind w:left="714" w:hanging="357"/>
        <w:jc w:val="both"/>
        <w:rPr>
          <w:rFonts w:asciiTheme="majorHAnsi" w:hAnsiTheme="majorHAnsi" w:cstheme="majorHAnsi"/>
        </w:rPr>
      </w:pPr>
      <w:r w:rsidRPr="009123D8">
        <w:rPr>
          <w:rFonts w:asciiTheme="majorHAnsi" w:hAnsiTheme="majorHAnsi" w:cstheme="majorHAnsi"/>
        </w:rPr>
        <w:t>Następnie</w:t>
      </w:r>
      <w:r w:rsidRPr="0040162E">
        <w:rPr>
          <w:rFonts w:asciiTheme="majorHAnsi" w:hAnsiTheme="majorHAnsi" w:cstheme="majorHAnsi"/>
        </w:rPr>
        <w:t xml:space="preserve"> dodać właściwą ilość preparatu dezynfekującego.</w:t>
      </w:r>
    </w:p>
    <w:p w14:paraId="7D0CAAFD" w14:textId="68D4A1A6" w:rsidR="00736F00" w:rsidRPr="0040162E" w:rsidRDefault="00736F00" w:rsidP="00C570B9">
      <w:pPr>
        <w:pStyle w:val="NormalnyWeb"/>
        <w:numPr>
          <w:ilvl w:val="0"/>
          <w:numId w:val="163"/>
        </w:numPr>
        <w:spacing w:line="271" w:lineRule="auto"/>
        <w:ind w:left="714" w:hanging="357"/>
        <w:jc w:val="both"/>
        <w:rPr>
          <w:rFonts w:asciiTheme="majorHAnsi" w:hAnsiTheme="majorHAnsi" w:cstheme="majorHAnsi"/>
        </w:rPr>
      </w:pPr>
      <w:r w:rsidRPr="009123D8">
        <w:rPr>
          <w:rFonts w:asciiTheme="majorHAnsi" w:hAnsiTheme="majorHAnsi" w:cstheme="majorHAnsi"/>
        </w:rPr>
        <w:t>Roztwory</w:t>
      </w:r>
      <w:r w:rsidRPr="0040162E">
        <w:rPr>
          <w:rFonts w:asciiTheme="majorHAnsi" w:hAnsiTheme="majorHAnsi" w:cstheme="majorHAnsi"/>
        </w:rPr>
        <w:t xml:space="preserve"> robocze należy przygotowywać i przechowywać zgodnie z zaleceniami producenta, w niedostępnym dla osób postronnych pomieszczeniu.</w:t>
      </w:r>
    </w:p>
    <w:p w14:paraId="6A089B7A" w14:textId="404A40BC" w:rsidR="00736F00" w:rsidRPr="0040162E" w:rsidRDefault="00736F00" w:rsidP="00C570B9">
      <w:pPr>
        <w:pStyle w:val="NormalnyWeb"/>
        <w:numPr>
          <w:ilvl w:val="0"/>
          <w:numId w:val="163"/>
        </w:numPr>
        <w:spacing w:line="271" w:lineRule="auto"/>
        <w:ind w:left="714" w:hanging="357"/>
        <w:jc w:val="both"/>
        <w:rPr>
          <w:rFonts w:asciiTheme="majorHAnsi" w:hAnsiTheme="majorHAnsi" w:cstheme="majorHAnsi"/>
        </w:rPr>
      </w:pPr>
      <w:r w:rsidRPr="0040162E">
        <w:rPr>
          <w:rFonts w:asciiTheme="majorHAnsi" w:hAnsiTheme="majorHAnsi" w:cstheme="majorHAnsi"/>
        </w:rPr>
        <w:t>Preparaty stężone należy przechowywać wyłącznie w oryginalnych i szczelnie zamkniętych opakowaniach.</w:t>
      </w:r>
    </w:p>
    <w:p w14:paraId="674182FD" w14:textId="1CB44EFE" w:rsidR="00736F00" w:rsidRPr="0040162E" w:rsidRDefault="00736F00" w:rsidP="00C570B9">
      <w:pPr>
        <w:pStyle w:val="NormalnyWeb"/>
        <w:numPr>
          <w:ilvl w:val="0"/>
          <w:numId w:val="163"/>
        </w:numPr>
        <w:spacing w:line="271" w:lineRule="auto"/>
        <w:ind w:left="714" w:hanging="357"/>
        <w:jc w:val="both"/>
        <w:rPr>
          <w:rFonts w:asciiTheme="majorHAnsi" w:hAnsiTheme="majorHAnsi" w:cstheme="majorHAnsi"/>
        </w:rPr>
      </w:pPr>
      <w:r w:rsidRPr="0040162E">
        <w:rPr>
          <w:rFonts w:asciiTheme="majorHAnsi" w:hAnsiTheme="majorHAnsi" w:cstheme="majorHAnsi"/>
        </w:rPr>
        <w:t xml:space="preserve">W jednym roztworze roboczym nie wolno mieszać różnych preparatów myjących lub preparatu </w:t>
      </w:r>
      <w:r w:rsidR="00A527F5" w:rsidRPr="0040162E">
        <w:rPr>
          <w:rFonts w:asciiTheme="majorHAnsi" w:hAnsiTheme="majorHAnsi" w:cstheme="majorHAnsi"/>
        </w:rPr>
        <w:t>myjącego i</w:t>
      </w:r>
      <w:r w:rsidRPr="0040162E">
        <w:rPr>
          <w:rFonts w:asciiTheme="majorHAnsi" w:hAnsiTheme="majorHAnsi" w:cstheme="majorHAnsi"/>
        </w:rPr>
        <w:t xml:space="preserve"> preparatu dezynfekcyjnego.</w:t>
      </w:r>
    </w:p>
    <w:p w14:paraId="78CF1D0A" w14:textId="51486A5D" w:rsidR="00736F00" w:rsidRPr="0040162E" w:rsidRDefault="00736F00" w:rsidP="001F3D99">
      <w:pPr>
        <w:pStyle w:val="NormalnyWeb"/>
        <w:widowControl w:val="0"/>
        <w:numPr>
          <w:ilvl w:val="0"/>
          <w:numId w:val="84"/>
        </w:numPr>
        <w:tabs>
          <w:tab w:val="clear" w:pos="360"/>
        </w:tabs>
        <w:suppressAutoHyphens/>
        <w:autoSpaceDN w:val="0"/>
        <w:spacing w:before="120" w:line="271" w:lineRule="auto"/>
        <w:ind w:left="357" w:hanging="357"/>
        <w:jc w:val="both"/>
        <w:textAlignment w:val="baseline"/>
        <w:rPr>
          <w:rFonts w:asciiTheme="majorHAnsi" w:hAnsiTheme="majorHAnsi" w:cstheme="majorHAnsi"/>
          <w:b/>
          <w:bCs/>
        </w:rPr>
      </w:pPr>
      <w:r w:rsidRPr="0040162E">
        <w:rPr>
          <w:rFonts w:asciiTheme="majorHAnsi" w:hAnsiTheme="majorHAnsi" w:cstheme="majorHAnsi"/>
          <w:b/>
          <w:bCs/>
        </w:rPr>
        <w:t>Wykonanie dezynfekcji</w:t>
      </w:r>
      <w:r w:rsidR="009123D8">
        <w:rPr>
          <w:rFonts w:asciiTheme="majorHAnsi" w:hAnsiTheme="majorHAnsi" w:cstheme="majorHAnsi"/>
          <w:b/>
          <w:bCs/>
        </w:rPr>
        <w:t>:</w:t>
      </w:r>
    </w:p>
    <w:p w14:paraId="3C9A09A9" w14:textId="205B04A6" w:rsidR="00736F00" w:rsidRPr="0040162E" w:rsidRDefault="00736F00" w:rsidP="001F3D99">
      <w:pPr>
        <w:pStyle w:val="Standard"/>
        <w:spacing w:line="271" w:lineRule="auto"/>
        <w:ind w:left="357"/>
        <w:jc w:val="both"/>
        <w:rPr>
          <w:rFonts w:asciiTheme="majorHAnsi" w:hAnsiTheme="majorHAnsi" w:cstheme="majorHAnsi"/>
        </w:rPr>
      </w:pPr>
      <w:r w:rsidRPr="0040162E">
        <w:rPr>
          <w:rFonts w:asciiTheme="majorHAnsi" w:hAnsiTheme="majorHAnsi" w:cstheme="majorHAnsi"/>
        </w:rPr>
        <w:t>W celu osiągnięcia oczekiwanego poziomu czystości mikrobiologicznej należy przestrzegać następujących zasad:</w:t>
      </w:r>
    </w:p>
    <w:p w14:paraId="7C716A23" w14:textId="736EEFDC" w:rsidR="00736F00" w:rsidRPr="0040162E" w:rsidRDefault="00736F00" w:rsidP="00C570B9">
      <w:pPr>
        <w:pStyle w:val="NormalnyWeb"/>
        <w:numPr>
          <w:ilvl w:val="0"/>
          <w:numId w:val="159"/>
        </w:numPr>
        <w:spacing w:line="271" w:lineRule="auto"/>
        <w:ind w:left="658" w:hanging="252"/>
        <w:jc w:val="both"/>
        <w:rPr>
          <w:rFonts w:asciiTheme="majorHAnsi" w:hAnsiTheme="majorHAnsi" w:cstheme="majorHAnsi"/>
        </w:rPr>
      </w:pPr>
      <w:r w:rsidRPr="0040162E">
        <w:rPr>
          <w:rFonts w:asciiTheme="majorHAnsi" w:hAnsiTheme="majorHAnsi" w:cstheme="majorHAnsi"/>
        </w:rPr>
        <w:t xml:space="preserve">wszystkie procedury, schematy postępowania znajdują się w miejscu znanym </w:t>
      </w:r>
      <w:r w:rsidR="004A06BA">
        <w:rPr>
          <w:rFonts w:asciiTheme="majorHAnsi" w:hAnsiTheme="majorHAnsi" w:cstheme="majorHAnsi"/>
        </w:rPr>
        <w:br/>
      </w:r>
      <w:r w:rsidRPr="0040162E">
        <w:rPr>
          <w:rFonts w:asciiTheme="majorHAnsi" w:hAnsiTheme="majorHAnsi" w:cstheme="majorHAnsi"/>
        </w:rPr>
        <w:t>i dostępnym wszystkim wykonującym procedurę,</w:t>
      </w:r>
    </w:p>
    <w:p w14:paraId="2601C770" w14:textId="634E3765" w:rsidR="00736F00" w:rsidRPr="0040162E" w:rsidRDefault="00736F00" w:rsidP="00C570B9">
      <w:pPr>
        <w:pStyle w:val="NormalnyWeb"/>
        <w:numPr>
          <w:ilvl w:val="0"/>
          <w:numId w:val="159"/>
        </w:numPr>
        <w:spacing w:line="271" w:lineRule="auto"/>
        <w:ind w:left="658" w:hanging="252"/>
        <w:jc w:val="both"/>
        <w:rPr>
          <w:rFonts w:asciiTheme="majorHAnsi" w:hAnsiTheme="majorHAnsi" w:cstheme="majorHAnsi"/>
        </w:rPr>
      </w:pPr>
      <w:r w:rsidRPr="0040162E">
        <w:rPr>
          <w:rFonts w:asciiTheme="majorHAnsi" w:hAnsiTheme="majorHAnsi" w:cstheme="majorHAnsi"/>
        </w:rPr>
        <w:lastRenderedPageBreak/>
        <w:t xml:space="preserve">konieczne jest bezwzględne przestrzeganie czasu dezynfekcji – zbyt krótki powoduje </w:t>
      </w:r>
      <w:r w:rsidR="00A527F5" w:rsidRPr="0040162E">
        <w:rPr>
          <w:rFonts w:asciiTheme="majorHAnsi" w:hAnsiTheme="majorHAnsi" w:cstheme="majorHAnsi"/>
        </w:rPr>
        <w:t>nieosiąganie</w:t>
      </w:r>
      <w:r w:rsidRPr="0040162E">
        <w:rPr>
          <w:rFonts w:asciiTheme="majorHAnsi" w:hAnsiTheme="majorHAnsi" w:cstheme="majorHAnsi"/>
        </w:rPr>
        <w:t xml:space="preserve"> parametrów bójczych, proces jest nieskuteczny; zbyt długi prowadzi do niszczenia dezynfekowanej powierzchni,</w:t>
      </w:r>
    </w:p>
    <w:p w14:paraId="78EB409D" w14:textId="091D37F1" w:rsidR="00736F00" w:rsidRPr="0040162E" w:rsidRDefault="00736F00" w:rsidP="00C570B9">
      <w:pPr>
        <w:pStyle w:val="NormalnyWeb"/>
        <w:numPr>
          <w:ilvl w:val="0"/>
          <w:numId w:val="159"/>
        </w:numPr>
        <w:spacing w:line="271" w:lineRule="auto"/>
        <w:ind w:left="658" w:hanging="252"/>
        <w:jc w:val="both"/>
        <w:rPr>
          <w:rFonts w:asciiTheme="majorHAnsi" w:hAnsiTheme="majorHAnsi" w:cstheme="majorHAnsi"/>
        </w:rPr>
      </w:pPr>
      <w:r w:rsidRPr="0040162E">
        <w:rPr>
          <w:rFonts w:asciiTheme="majorHAnsi" w:hAnsiTheme="majorHAnsi" w:cstheme="majorHAnsi"/>
        </w:rPr>
        <w:t>używanie preparatów, które po zakończeniu procedury nie wymagają spłukiwania,</w:t>
      </w:r>
    </w:p>
    <w:p w14:paraId="741AAD9C" w14:textId="549A30BD" w:rsidR="00736F00" w:rsidRPr="0040162E" w:rsidRDefault="00736F00" w:rsidP="00C570B9">
      <w:pPr>
        <w:pStyle w:val="NormalnyWeb"/>
        <w:numPr>
          <w:ilvl w:val="0"/>
          <w:numId w:val="159"/>
        </w:numPr>
        <w:spacing w:line="271" w:lineRule="auto"/>
        <w:ind w:left="658" w:hanging="252"/>
        <w:jc w:val="both"/>
        <w:rPr>
          <w:rFonts w:asciiTheme="majorHAnsi" w:hAnsiTheme="majorHAnsi" w:cstheme="majorHAnsi"/>
        </w:rPr>
      </w:pPr>
      <w:r w:rsidRPr="00806889">
        <w:rPr>
          <w:rFonts w:asciiTheme="majorHAnsi" w:hAnsiTheme="majorHAnsi" w:cstheme="majorHAnsi"/>
          <w:b/>
          <w:bCs/>
        </w:rPr>
        <w:t xml:space="preserve">nie </w:t>
      </w:r>
      <w:r w:rsidRPr="00806889">
        <w:rPr>
          <w:rFonts w:asciiTheme="majorHAnsi" w:hAnsiTheme="majorHAnsi" w:cstheme="majorHAnsi"/>
          <w:b/>
        </w:rPr>
        <w:t>należy</w:t>
      </w:r>
      <w:r w:rsidRPr="0040162E">
        <w:rPr>
          <w:rFonts w:asciiTheme="majorHAnsi" w:hAnsiTheme="majorHAnsi" w:cstheme="majorHAnsi"/>
        </w:rPr>
        <w:t xml:space="preserve"> zmieniać zalecanego przez producenta sposobu wykonania procedury                                            </w:t>
      </w:r>
      <w:r w:rsidR="00A527F5" w:rsidRPr="0040162E">
        <w:rPr>
          <w:rFonts w:asciiTheme="majorHAnsi" w:hAnsiTheme="majorHAnsi" w:cstheme="majorHAnsi"/>
        </w:rPr>
        <w:t xml:space="preserve">  (</w:t>
      </w:r>
      <w:r w:rsidRPr="0040162E">
        <w:rPr>
          <w:rFonts w:asciiTheme="majorHAnsi" w:hAnsiTheme="majorHAnsi" w:cstheme="majorHAnsi"/>
        </w:rPr>
        <w:t>np. nie rozcieńczać preparatów, które producent przeznaczył do użycia, w postaci stężonej);</w:t>
      </w:r>
    </w:p>
    <w:p w14:paraId="3E832D23" w14:textId="483C3107" w:rsidR="00736F00" w:rsidRPr="0040162E" w:rsidRDefault="00736F00" w:rsidP="00C570B9">
      <w:pPr>
        <w:pStyle w:val="NormalnyWeb"/>
        <w:numPr>
          <w:ilvl w:val="0"/>
          <w:numId w:val="159"/>
        </w:numPr>
        <w:spacing w:line="271" w:lineRule="auto"/>
        <w:ind w:left="658" w:hanging="252"/>
        <w:jc w:val="both"/>
        <w:rPr>
          <w:rFonts w:asciiTheme="majorHAnsi" w:hAnsiTheme="majorHAnsi" w:cstheme="majorHAnsi"/>
        </w:rPr>
      </w:pPr>
      <w:r w:rsidRPr="00806889">
        <w:rPr>
          <w:rFonts w:asciiTheme="majorHAnsi" w:hAnsiTheme="majorHAnsi" w:cstheme="majorHAnsi"/>
          <w:b/>
          <w:iCs/>
        </w:rPr>
        <w:t>nie należy</w:t>
      </w:r>
      <w:r w:rsidRPr="0040162E">
        <w:rPr>
          <w:rFonts w:asciiTheme="majorHAnsi" w:hAnsiTheme="majorHAnsi" w:cstheme="majorHAnsi"/>
          <w:b/>
          <w:i/>
          <w:u w:val="single"/>
        </w:rPr>
        <w:t xml:space="preserve"> </w:t>
      </w:r>
      <w:r w:rsidRPr="0040162E">
        <w:rPr>
          <w:rFonts w:asciiTheme="majorHAnsi" w:hAnsiTheme="majorHAnsi" w:cstheme="majorHAnsi"/>
        </w:rPr>
        <w:t>stosować innych niż podane przez producenta podczas rejestracji produktu parametrów procesu – czas, stężenie, zastosowanie,</w:t>
      </w:r>
    </w:p>
    <w:p w14:paraId="49676E1B" w14:textId="781068AB" w:rsidR="00736F00" w:rsidRPr="0040162E" w:rsidRDefault="00736F00" w:rsidP="00C570B9">
      <w:pPr>
        <w:pStyle w:val="NormalnyWeb"/>
        <w:numPr>
          <w:ilvl w:val="0"/>
          <w:numId w:val="159"/>
        </w:numPr>
        <w:spacing w:line="271" w:lineRule="auto"/>
        <w:ind w:left="658" w:hanging="252"/>
        <w:jc w:val="both"/>
        <w:rPr>
          <w:rFonts w:asciiTheme="majorHAnsi" w:hAnsiTheme="majorHAnsi" w:cstheme="majorHAnsi"/>
        </w:rPr>
      </w:pPr>
      <w:r w:rsidRPr="0040162E">
        <w:rPr>
          <w:rFonts w:asciiTheme="majorHAnsi" w:hAnsiTheme="majorHAnsi" w:cstheme="majorHAnsi"/>
        </w:rPr>
        <w:t xml:space="preserve">z uwagi na bezpieczne warunki pracy, osoby wykonujące procedurę zabezpieczone są  </w:t>
      </w:r>
      <w:r w:rsidR="00E8280E" w:rsidRPr="0040162E">
        <w:rPr>
          <w:rFonts w:asciiTheme="majorHAnsi" w:hAnsiTheme="majorHAnsi" w:cstheme="majorHAnsi"/>
        </w:rPr>
        <w:t xml:space="preserve">                       </w:t>
      </w:r>
      <w:r w:rsidRPr="0040162E">
        <w:rPr>
          <w:rFonts w:asciiTheme="majorHAnsi" w:hAnsiTheme="majorHAnsi" w:cstheme="majorHAnsi"/>
        </w:rPr>
        <w:t>w odpowiednie środki ochrony osobistej</w:t>
      </w:r>
      <w:r w:rsidRPr="0040162E">
        <w:rPr>
          <w:rFonts w:asciiTheme="majorHAnsi" w:hAnsiTheme="majorHAnsi" w:cstheme="majorHAnsi"/>
          <w:b/>
          <w:bCs/>
        </w:rPr>
        <w:t>.</w:t>
      </w:r>
    </w:p>
    <w:p w14:paraId="3E3CFA0C" w14:textId="4F13CBC8" w:rsidR="00736F00" w:rsidRPr="0040162E" w:rsidRDefault="00736F00" w:rsidP="001F3D99">
      <w:pPr>
        <w:pStyle w:val="Standard"/>
        <w:spacing w:before="120" w:after="120" w:line="271" w:lineRule="auto"/>
        <w:ind w:firstLine="406"/>
        <w:rPr>
          <w:rFonts w:asciiTheme="majorHAnsi" w:hAnsiTheme="majorHAnsi" w:cstheme="majorHAnsi"/>
        </w:rPr>
      </w:pPr>
      <w:r w:rsidRPr="0040162E">
        <w:rPr>
          <w:rFonts w:asciiTheme="majorHAnsi" w:hAnsiTheme="majorHAnsi" w:cstheme="majorHAnsi"/>
          <w:b/>
          <w:bCs/>
          <w:color w:val="000000"/>
        </w:rPr>
        <w:t xml:space="preserve">Algorytm nr 1 </w:t>
      </w:r>
      <w:r w:rsidRPr="0040162E">
        <w:rPr>
          <w:rFonts w:asciiTheme="majorHAnsi" w:hAnsiTheme="majorHAnsi" w:cstheme="majorHAnsi"/>
          <w:color w:val="000000"/>
        </w:rPr>
        <w:t>– Przygotowanie roztworu dezynfekcyjnego z koncentratu</w:t>
      </w:r>
      <w:r w:rsidR="00E8280E" w:rsidRPr="0040162E">
        <w:rPr>
          <w:rFonts w:asciiTheme="majorHAnsi" w:hAnsiTheme="majorHAnsi" w:cstheme="majorHAnsi"/>
          <w:color w:val="000000"/>
        </w:rPr>
        <w:t>.</w:t>
      </w:r>
    </w:p>
    <w:p w14:paraId="445172A7" w14:textId="7687511E" w:rsidR="00736F00" w:rsidRPr="0040162E" w:rsidRDefault="00736F00" w:rsidP="001F3D99">
      <w:pPr>
        <w:pStyle w:val="NormalnyWeb"/>
        <w:widowControl w:val="0"/>
        <w:numPr>
          <w:ilvl w:val="0"/>
          <w:numId w:val="84"/>
        </w:numPr>
        <w:tabs>
          <w:tab w:val="clear" w:pos="360"/>
        </w:tabs>
        <w:suppressAutoHyphens/>
        <w:autoSpaceDN w:val="0"/>
        <w:spacing w:before="120" w:line="271" w:lineRule="auto"/>
        <w:ind w:left="357" w:hanging="357"/>
        <w:jc w:val="both"/>
        <w:textAlignment w:val="baseline"/>
        <w:rPr>
          <w:rFonts w:asciiTheme="majorHAnsi" w:hAnsiTheme="majorHAnsi" w:cstheme="majorHAnsi"/>
        </w:rPr>
      </w:pPr>
      <w:r w:rsidRPr="0040162E">
        <w:rPr>
          <w:rFonts w:asciiTheme="majorHAnsi" w:hAnsiTheme="majorHAnsi" w:cstheme="majorHAnsi"/>
          <w:b/>
        </w:rPr>
        <w:t xml:space="preserve">Dezynfekcja małych i trudno dostępnych </w:t>
      </w:r>
      <w:r w:rsidRPr="0040162E">
        <w:rPr>
          <w:rFonts w:asciiTheme="majorHAnsi" w:hAnsiTheme="majorHAnsi" w:cstheme="majorHAnsi"/>
          <w:b/>
          <w:spacing w:val="-1"/>
        </w:rPr>
        <w:t>powierzchni</w:t>
      </w:r>
      <w:r w:rsidR="004A06BA">
        <w:rPr>
          <w:rFonts w:asciiTheme="majorHAnsi" w:hAnsiTheme="majorHAnsi" w:cstheme="majorHAnsi"/>
          <w:b/>
          <w:spacing w:val="-1"/>
        </w:rPr>
        <w:t>:</w:t>
      </w:r>
    </w:p>
    <w:p w14:paraId="6C3BF801" w14:textId="25FC6339" w:rsidR="00736F00" w:rsidRPr="0040162E" w:rsidRDefault="00736F00" w:rsidP="001F3D99">
      <w:pPr>
        <w:pStyle w:val="Standard"/>
        <w:spacing w:line="271" w:lineRule="auto"/>
        <w:ind w:firstLine="357"/>
        <w:rPr>
          <w:rFonts w:asciiTheme="majorHAnsi" w:hAnsiTheme="majorHAnsi" w:cstheme="majorHAnsi"/>
        </w:rPr>
      </w:pPr>
      <w:r w:rsidRPr="0040162E">
        <w:rPr>
          <w:rFonts w:asciiTheme="majorHAnsi" w:hAnsiTheme="majorHAnsi" w:cstheme="majorHAnsi"/>
        </w:rPr>
        <w:t>Dotyczy zasad dezynfekcji powierzchni małych i trudno dostępnych takich jak:</w:t>
      </w:r>
    </w:p>
    <w:p w14:paraId="53A63D97" w14:textId="4EC9A204" w:rsidR="00736F00" w:rsidRPr="0040162E" w:rsidRDefault="00736F00" w:rsidP="00C570B9">
      <w:pPr>
        <w:pStyle w:val="NormalnyWeb"/>
        <w:numPr>
          <w:ilvl w:val="0"/>
          <w:numId w:val="159"/>
        </w:numPr>
        <w:spacing w:line="271" w:lineRule="auto"/>
        <w:ind w:left="658" w:hanging="252"/>
        <w:jc w:val="both"/>
        <w:rPr>
          <w:rFonts w:asciiTheme="majorHAnsi" w:hAnsiTheme="majorHAnsi" w:cstheme="majorHAnsi"/>
        </w:rPr>
      </w:pPr>
      <w:r w:rsidRPr="0040162E">
        <w:rPr>
          <w:rFonts w:asciiTheme="majorHAnsi" w:hAnsiTheme="majorHAnsi" w:cstheme="majorHAnsi"/>
        </w:rPr>
        <w:t>fotele zabiegowe,</w:t>
      </w:r>
    </w:p>
    <w:p w14:paraId="2B95B42E" w14:textId="28594906" w:rsidR="00736F00" w:rsidRPr="0040162E" w:rsidRDefault="00736F00" w:rsidP="00C570B9">
      <w:pPr>
        <w:pStyle w:val="NormalnyWeb"/>
        <w:numPr>
          <w:ilvl w:val="0"/>
          <w:numId w:val="159"/>
        </w:numPr>
        <w:spacing w:line="271" w:lineRule="auto"/>
        <w:ind w:left="658" w:hanging="252"/>
        <w:jc w:val="both"/>
        <w:rPr>
          <w:rFonts w:asciiTheme="majorHAnsi" w:hAnsiTheme="majorHAnsi" w:cstheme="majorHAnsi"/>
        </w:rPr>
      </w:pPr>
      <w:r w:rsidRPr="0040162E">
        <w:rPr>
          <w:rFonts w:asciiTheme="majorHAnsi" w:hAnsiTheme="majorHAnsi" w:cstheme="majorHAnsi"/>
        </w:rPr>
        <w:t>fotel stomatologiczny,</w:t>
      </w:r>
    </w:p>
    <w:p w14:paraId="292E18E3" w14:textId="04532F4B" w:rsidR="00736F00" w:rsidRPr="0040162E" w:rsidRDefault="00736F00" w:rsidP="00C570B9">
      <w:pPr>
        <w:pStyle w:val="NormalnyWeb"/>
        <w:numPr>
          <w:ilvl w:val="0"/>
          <w:numId w:val="159"/>
        </w:numPr>
        <w:spacing w:line="271" w:lineRule="auto"/>
        <w:ind w:left="658" w:hanging="252"/>
        <w:jc w:val="both"/>
        <w:rPr>
          <w:rFonts w:asciiTheme="majorHAnsi" w:hAnsiTheme="majorHAnsi" w:cstheme="majorHAnsi"/>
        </w:rPr>
      </w:pPr>
      <w:r w:rsidRPr="0040162E">
        <w:rPr>
          <w:rFonts w:asciiTheme="majorHAnsi" w:hAnsiTheme="majorHAnsi" w:cstheme="majorHAnsi"/>
        </w:rPr>
        <w:t>kozetki lekarskie,</w:t>
      </w:r>
    </w:p>
    <w:p w14:paraId="687D7D93" w14:textId="064A07FF" w:rsidR="00736F00" w:rsidRPr="0040162E" w:rsidRDefault="00736F00" w:rsidP="00C570B9">
      <w:pPr>
        <w:pStyle w:val="NormalnyWeb"/>
        <w:numPr>
          <w:ilvl w:val="0"/>
          <w:numId w:val="159"/>
        </w:numPr>
        <w:spacing w:line="271" w:lineRule="auto"/>
        <w:ind w:left="658" w:hanging="252"/>
        <w:jc w:val="both"/>
        <w:rPr>
          <w:rFonts w:asciiTheme="majorHAnsi" w:hAnsiTheme="majorHAnsi" w:cstheme="majorHAnsi"/>
        </w:rPr>
      </w:pPr>
      <w:r w:rsidRPr="0040162E">
        <w:rPr>
          <w:rFonts w:asciiTheme="majorHAnsi" w:hAnsiTheme="majorHAnsi" w:cstheme="majorHAnsi"/>
        </w:rPr>
        <w:t>sprzęt medyczny,</w:t>
      </w:r>
    </w:p>
    <w:p w14:paraId="31476AB0" w14:textId="61217A81" w:rsidR="00736F00" w:rsidRPr="0040162E" w:rsidRDefault="00736F00" w:rsidP="00C570B9">
      <w:pPr>
        <w:pStyle w:val="NormalnyWeb"/>
        <w:numPr>
          <w:ilvl w:val="0"/>
          <w:numId w:val="159"/>
        </w:numPr>
        <w:spacing w:line="271" w:lineRule="auto"/>
        <w:ind w:left="658" w:hanging="252"/>
        <w:jc w:val="both"/>
        <w:rPr>
          <w:rFonts w:asciiTheme="majorHAnsi" w:hAnsiTheme="majorHAnsi" w:cstheme="majorHAnsi"/>
        </w:rPr>
      </w:pPr>
      <w:r w:rsidRPr="0040162E">
        <w:rPr>
          <w:rFonts w:asciiTheme="majorHAnsi" w:hAnsiTheme="majorHAnsi" w:cstheme="majorHAnsi"/>
        </w:rPr>
        <w:t>blaty,</w:t>
      </w:r>
    </w:p>
    <w:p w14:paraId="1BD4A633" w14:textId="5C65A1E5" w:rsidR="00736F00" w:rsidRPr="0040162E" w:rsidRDefault="00736F00" w:rsidP="00C570B9">
      <w:pPr>
        <w:pStyle w:val="NormalnyWeb"/>
        <w:numPr>
          <w:ilvl w:val="0"/>
          <w:numId w:val="159"/>
        </w:numPr>
        <w:spacing w:line="271" w:lineRule="auto"/>
        <w:ind w:left="658" w:hanging="252"/>
        <w:jc w:val="both"/>
        <w:rPr>
          <w:rFonts w:asciiTheme="majorHAnsi" w:hAnsiTheme="majorHAnsi" w:cstheme="majorHAnsi"/>
        </w:rPr>
      </w:pPr>
      <w:r w:rsidRPr="0040162E">
        <w:rPr>
          <w:rFonts w:asciiTheme="majorHAnsi" w:hAnsiTheme="majorHAnsi" w:cstheme="majorHAnsi"/>
        </w:rPr>
        <w:t>klamki,</w:t>
      </w:r>
    </w:p>
    <w:p w14:paraId="47F8B836" w14:textId="4200B1C5" w:rsidR="00736F00" w:rsidRPr="0040162E" w:rsidRDefault="00736F00" w:rsidP="00C570B9">
      <w:pPr>
        <w:pStyle w:val="NormalnyWeb"/>
        <w:numPr>
          <w:ilvl w:val="0"/>
          <w:numId w:val="159"/>
        </w:numPr>
        <w:spacing w:line="271" w:lineRule="auto"/>
        <w:ind w:left="658" w:hanging="252"/>
        <w:jc w:val="both"/>
        <w:rPr>
          <w:rFonts w:asciiTheme="majorHAnsi" w:hAnsiTheme="majorHAnsi" w:cstheme="majorHAnsi"/>
        </w:rPr>
      </w:pPr>
      <w:r w:rsidRPr="0040162E">
        <w:rPr>
          <w:rFonts w:asciiTheme="majorHAnsi" w:hAnsiTheme="majorHAnsi" w:cstheme="majorHAnsi"/>
        </w:rPr>
        <w:t>inne miejsca trudno dostępne.</w:t>
      </w:r>
    </w:p>
    <w:p w14:paraId="2BBFC69C" w14:textId="2FB0BBC4" w:rsidR="00736F00" w:rsidRPr="0040162E" w:rsidRDefault="00736F00" w:rsidP="001F3D99">
      <w:pPr>
        <w:pStyle w:val="Standard"/>
        <w:tabs>
          <w:tab w:val="left" w:pos="2552"/>
        </w:tabs>
        <w:spacing w:line="271" w:lineRule="auto"/>
        <w:ind w:left="378"/>
        <w:jc w:val="both"/>
        <w:rPr>
          <w:rFonts w:asciiTheme="majorHAnsi" w:hAnsiTheme="majorHAnsi" w:cstheme="majorHAnsi"/>
        </w:rPr>
      </w:pPr>
      <w:r w:rsidRPr="0040162E">
        <w:rPr>
          <w:rFonts w:asciiTheme="majorHAnsi" w:hAnsiTheme="majorHAnsi" w:cstheme="majorHAnsi"/>
          <w:spacing w:val="-2"/>
        </w:rPr>
        <w:t xml:space="preserve">W przypadku potrzeby dezynfekcji małych i trudno dostępnych powierzchni należy stosować </w:t>
      </w:r>
      <w:r w:rsidRPr="0040162E">
        <w:rPr>
          <w:rFonts w:asciiTheme="majorHAnsi" w:hAnsiTheme="majorHAnsi" w:cstheme="majorHAnsi"/>
          <w:spacing w:val="-1"/>
        </w:rPr>
        <w:t>preparaty gotowe.</w:t>
      </w:r>
    </w:p>
    <w:p w14:paraId="77332416" w14:textId="622B942F" w:rsidR="00736F00" w:rsidRPr="0040162E" w:rsidRDefault="00A527F5" w:rsidP="001F3D99">
      <w:pPr>
        <w:pStyle w:val="Standard"/>
        <w:tabs>
          <w:tab w:val="left" w:pos="2552"/>
        </w:tabs>
        <w:spacing w:line="271" w:lineRule="auto"/>
        <w:ind w:left="378"/>
        <w:jc w:val="both"/>
        <w:rPr>
          <w:rFonts w:asciiTheme="majorHAnsi" w:hAnsiTheme="majorHAnsi" w:cstheme="majorHAnsi"/>
        </w:rPr>
      </w:pPr>
      <w:r w:rsidRPr="0040162E">
        <w:rPr>
          <w:rFonts w:asciiTheme="majorHAnsi" w:hAnsiTheme="majorHAnsi" w:cstheme="majorHAnsi"/>
          <w:spacing w:val="-1"/>
        </w:rPr>
        <w:t>Tam,</w:t>
      </w:r>
      <w:r w:rsidR="00736F00" w:rsidRPr="0040162E">
        <w:rPr>
          <w:rFonts w:asciiTheme="majorHAnsi" w:hAnsiTheme="majorHAnsi" w:cstheme="majorHAnsi"/>
          <w:spacing w:val="-1"/>
        </w:rPr>
        <w:t xml:space="preserve"> gdzie to możliwe stosujemy </w:t>
      </w:r>
      <w:r w:rsidR="00736F00" w:rsidRPr="0040162E">
        <w:rPr>
          <w:rFonts w:asciiTheme="majorHAnsi" w:hAnsiTheme="majorHAnsi" w:cstheme="majorHAnsi"/>
        </w:rPr>
        <w:t>przecieranie</w:t>
      </w:r>
      <w:r w:rsidR="00736F00" w:rsidRPr="0040162E">
        <w:rPr>
          <w:rFonts w:asciiTheme="majorHAnsi" w:hAnsiTheme="majorHAnsi" w:cstheme="majorHAnsi"/>
          <w:color w:val="000000"/>
        </w:rPr>
        <w:t xml:space="preserve"> </w:t>
      </w:r>
      <w:r w:rsidRPr="0040162E">
        <w:rPr>
          <w:rFonts w:asciiTheme="majorHAnsi" w:hAnsiTheme="majorHAnsi" w:cstheme="majorHAnsi"/>
          <w:color w:val="000000"/>
        </w:rPr>
        <w:t>ścierką spryskaną</w:t>
      </w:r>
      <w:r w:rsidR="00736F00" w:rsidRPr="0040162E">
        <w:rPr>
          <w:rFonts w:asciiTheme="majorHAnsi" w:hAnsiTheme="majorHAnsi" w:cstheme="majorHAnsi"/>
          <w:color w:val="000000"/>
        </w:rPr>
        <w:t xml:space="preserve"> preparatem. </w:t>
      </w:r>
      <w:r w:rsidR="001F3D99">
        <w:rPr>
          <w:rFonts w:asciiTheme="majorHAnsi" w:hAnsiTheme="majorHAnsi" w:cstheme="majorHAnsi"/>
          <w:color w:val="000000"/>
        </w:rPr>
        <w:br/>
      </w:r>
      <w:r w:rsidR="00736F00" w:rsidRPr="0040162E">
        <w:rPr>
          <w:rFonts w:asciiTheme="majorHAnsi" w:hAnsiTheme="majorHAnsi" w:cstheme="majorHAnsi"/>
        </w:rPr>
        <w:t>W miejscach trudno dostępnych nanosimy preparat przy pomocy spryskiwacza.</w:t>
      </w:r>
    </w:p>
    <w:p w14:paraId="106AAB42" w14:textId="403FD71F" w:rsidR="00736F00" w:rsidRPr="0040162E" w:rsidRDefault="00736F00" w:rsidP="001F3D99">
      <w:pPr>
        <w:pStyle w:val="NormalnyWeb"/>
        <w:widowControl w:val="0"/>
        <w:numPr>
          <w:ilvl w:val="0"/>
          <w:numId w:val="84"/>
        </w:numPr>
        <w:tabs>
          <w:tab w:val="clear" w:pos="360"/>
        </w:tabs>
        <w:suppressAutoHyphens/>
        <w:autoSpaceDN w:val="0"/>
        <w:spacing w:before="120" w:line="271" w:lineRule="auto"/>
        <w:ind w:left="357" w:hanging="357"/>
        <w:jc w:val="both"/>
        <w:textAlignment w:val="baseline"/>
        <w:rPr>
          <w:rFonts w:asciiTheme="majorHAnsi" w:hAnsiTheme="majorHAnsi" w:cstheme="majorHAnsi"/>
        </w:rPr>
      </w:pPr>
      <w:r w:rsidRPr="0040162E">
        <w:rPr>
          <w:rFonts w:asciiTheme="majorHAnsi" w:hAnsiTheme="majorHAnsi" w:cstheme="majorHAnsi"/>
          <w:b/>
        </w:rPr>
        <w:t>Dezynfekcja powierzchni skażonych materiałem organicznym</w:t>
      </w:r>
      <w:r w:rsidR="004A06BA">
        <w:rPr>
          <w:rFonts w:asciiTheme="majorHAnsi" w:hAnsiTheme="majorHAnsi" w:cstheme="majorHAnsi"/>
          <w:b/>
        </w:rPr>
        <w:t>:</w:t>
      </w:r>
    </w:p>
    <w:p w14:paraId="6738C224" w14:textId="77777777" w:rsidR="00736F00" w:rsidRPr="0040162E" w:rsidRDefault="00736F00" w:rsidP="001F3D99">
      <w:pPr>
        <w:pStyle w:val="Standard"/>
        <w:tabs>
          <w:tab w:val="left" w:pos="2552"/>
        </w:tabs>
        <w:spacing w:line="271" w:lineRule="auto"/>
        <w:ind w:left="357"/>
        <w:jc w:val="both"/>
        <w:rPr>
          <w:rFonts w:asciiTheme="majorHAnsi" w:hAnsiTheme="majorHAnsi" w:cstheme="majorHAnsi"/>
          <w:b/>
          <w:bCs/>
        </w:rPr>
      </w:pPr>
      <w:r w:rsidRPr="0040162E">
        <w:rPr>
          <w:rFonts w:asciiTheme="majorHAnsi" w:hAnsiTheme="majorHAnsi" w:cstheme="majorHAnsi"/>
          <w:b/>
          <w:bCs/>
        </w:rPr>
        <w:t>Zasady postępowania</w:t>
      </w:r>
    </w:p>
    <w:p w14:paraId="077CBDA4" w14:textId="7683FFBB" w:rsidR="00736F00" w:rsidRPr="0040162E" w:rsidRDefault="00736F00" w:rsidP="001F3D99">
      <w:pPr>
        <w:pStyle w:val="Standard"/>
        <w:tabs>
          <w:tab w:val="left" w:pos="2552"/>
        </w:tabs>
        <w:spacing w:line="271" w:lineRule="auto"/>
        <w:ind w:left="357"/>
        <w:jc w:val="both"/>
        <w:rPr>
          <w:rFonts w:asciiTheme="majorHAnsi" w:hAnsiTheme="majorHAnsi" w:cstheme="majorHAnsi"/>
        </w:rPr>
      </w:pPr>
      <w:r w:rsidRPr="0040162E">
        <w:rPr>
          <w:rFonts w:asciiTheme="majorHAnsi" w:hAnsiTheme="majorHAnsi" w:cstheme="majorHAnsi"/>
        </w:rPr>
        <w:t xml:space="preserve">W przypadku skażenia powierzchni materiałem organicznym (krew, wydaliny, wydzieliny) jesteśmy zobligowani do </w:t>
      </w:r>
      <w:r w:rsidRPr="0040162E">
        <w:rPr>
          <w:rFonts w:asciiTheme="majorHAnsi" w:hAnsiTheme="majorHAnsi" w:cstheme="majorHAnsi"/>
          <w:spacing w:val="-1"/>
        </w:rPr>
        <w:t xml:space="preserve">stosowania preparatów dezynfekcyjnych, o pełnym spektrum </w:t>
      </w:r>
      <w:r w:rsidR="001F3D99">
        <w:rPr>
          <w:rFonts w:asciiTheme="majorHAnsi" w:hAnsiTheme="majorHAnsi" w:cstheme="majorHAnsi"/>
          <w:spacing w:val="-1"/>
        </w:rPr>
        <w:br/>
      </w:r>
      <w:r w:rsidRPr="0040162E">
        <w:rPr>
          <w:rFonts w:asciiTheme="majorHAnsi" w:hAnsiTheme="majorHAnsi" w:cstheme="majorHAnsi"/>
          <w:spacing w:val="-1"/>
        </w:rPr>
        <w:t xml:space="preserve">i jak </w:t>
      </w:r>
      <w:r w:rsidRPr="0040162E">
        <w:rPr>
          <w:rFonts w:asciiTheme="majorHAnsi" w:hAnsiTheme="majorHAnsi" w:cstheme="majorHAnsi"/>
        </w:rPr>
        <w:t>najszybszym czasie działania.</w:t>
      </w:r>
    </w:p>
    <w:p w14:paraId="5783F8E5" w14:textId="77777777" w:rsidR="00736F00" w:rsidRPr="0040162E" w:rsidRDefault="00736F00" w:rsidP="001F3D99">
      <w:pPr>
        <w:pStyle w:val="Standard"/>
        <w:tabs>
          <w:tab w:val="left" w:pos="2552"/>
        </w:tabs>
        <w:spacing w:line="271" w:lineRule="auto"/>
        <w:ind w:left="357"/>
        <w:jc w:val="both"/>
        <w:rPr>
          <w:rFonts w:asciiTheme="majorHAnsi" w:hAnsiTheme="majorHAnsi" w:cstheme="majorHAnsi"/>
        </w:rPr>
      </w:pPr>
      <w:r w:rsidRPr="0040162E">
        <w:rPr>
          <w:rFonts w:asciiTheme="majorHAnsi" w:hAnsiTheme="majorHAnsi" w:cstheme="majorHAnsi"/>
          <w:spacing w:val="-2"/>
        </w:rPr>
        <w:t xml:space="preserve">Pracownik usuwający zanieczyszczenie organiczne bezwzględnie musi posiadać rękawice </w:t>
      </w:r>
      <w:r w:rsidRPr="0040162E">
        <w:rPr>
          <w:rFonts w:asciiTheme="majorHAnsi" w:hAnsiTheme="majorHAnsi" w:cstheme="majorHAnsi"/>
        </w:rPr>
        <w:t xml:space="preserve">ochronne i zdezynfekować ręce po zakończeniu procedury.                                                                                        </w:t>
      </w:r>
    </w:p>
    <w:p w14:paraId="7CF04B7E" w14:textId="4D15FD61" w:rsidR="00736F00" w:rsidRPr="0040162E" w:rsidRDefault="00736F00" w:rsidP="001F3D99">
      <w:pPr>
        <w:pStyle w:val="Standard"/>
        <w:tabs>
          <w:tab w:val="left" w:pos="2552"/>
        </w:tabs>
        <w:spacing w:before="120" w:after="120" w:line="271" w:lineRule="auto"/>
        <w:ind w:left="357"/>
        <w:jc w:val="both"/>
        <w:rPr>
          <w:rFonts w:asciiTheme="majorHAnsi" w:hAnsiTheme="majorHAnsi" w:cstheme="majorHAnsi"/>
        </w:rPr>
      </w:pPr>
      <w:r w:rsidRPr="0040162E">
        <w:rPr>
          <w:rFonts w:asciiTheme="majorHAnsi" w:hAnsiTheme="majorHAnsi" w:cstheme="majorHAnsi"/>
          <w:b/>
          <w:bCs/>
          <w:color w:val="000000"/>
        </w:rPr>
        <w:t xml:space="preserve">Algorytm nr 2 </w:t>
      </w:r>
      <w:r w:rsidRPr="0040162E">
        <w:rPr>
          <w:rFonts w:asciiTheme="majorHAnsi" w:hAnsiTheme="majorHAnsi" w:cstheme="majorHAnsi"/>
          <w:color w:val="000000"/>
        </w:rPr>
        <w:t>- dezynfekcja powierzchni zanieczyszczonych materiałem organicznym.</w:t>
      </w:r>
    </w:p>
    <w:p w14:paraId="298D2CF7" w14:textId="0B91166F" w:rsidR="00736F00" w:rsidRPr="0040162E" w:rsidRDefault="004A06BA" w:rsidP="001F3D99">
      <w:pPr>
        <w:pStyle w:val="NormalnyWeb"/>
        <w:widowControl w:val="0"/>
        <w:numPr>
          <w:ilvl w:val="0"/>
          <w:numId w:val="84"/>
        </w:numPr>
        <w:tabs>
          <w:tab w:val="clear" w:pos="360"/>
        </w:tabs>
        <w:suppressAutoHyphens/>
        <w:autoSpaceDN w:val="0"/>
        <w:spacing w:before="120" w:line="271" w:lineRule="auto"/>
        <w:ind w:left="357" w:hanging="357"/>
        <w:jc w:val="both"/>
        <w:textAlignment w:val="baseline"/>
        <w:rPr>
          <w:rFonts w:asciiTheme="majorHAnsi" w:hAnsiTheme="majorHAnsi" w:cstheme="majorHAnsi"/>
        </w:rPr>
      </w:pPr>
      <w:r w:rsidRPr="001F3D99">
        <w:rPr>
          <w:rFonts w:asciiTheme="majorHAnsi" w:hAnsiTheme="majorHAnsi" w:cstheme="majorHAnsi"/>
          <w:b/>
        </w:rPr>
        <w:t>I</w:t>
      </w:r>
      <w:r w:rsidR="00736F00" w:rsidRPr="001F3D99">
        <w:rPr>
          <w:rFonts w:asciiTheme="majorHAnsi" w:hAnsiTheme="majorHAnsi" w:cstheme="majorHAnsi"/>
          <w:b/>
        </w:rPr>
        <w:t>nstrukcja</w:t>
      </w:r>
      <w:r w:rsidR="00736F00" w:rsidRPr="0040162E">
        <w:rPr>
          <w:rFonts w:asciiTheme="majorHAnsi" w:hAnsiTheme="majorHAnsi" w:cstheme="majorHAnsi"/>
          <w:b/>
          <w:bCs/>
        </w:rPr>
        <w:t xml:space="preserve"> postępowania w przypadku skażenia powierzchni materiałem organicznym</w:t>
      </w:r>
      <w:r>
        <w:rPr>
          <w:rFonts w:asciiTheme="majorHAnsi" w:hAnsiTheme="majorHAnsi" w:cstheme="majorHAnsi"/>
          <w:b/>
          <w:bCs/>
        </w:rPr>
        <w:t>:</w:t>
      </w:r>
    </w:p>
    <w:p w14:paraId="2802D3E0" w14:textId="75A2AA42" w:rsidR="00736F00" w:rsidRPr="0040162E" w:rsidRDefault="00736F00" w:rsidP="00C570B9">
      <w:pPr>
        <w:pStyle w:val="NormalnyWeb"/>
        <w:numPr>
          <w:ilvl w:val="0"/>
          <w:numId w:val="159"/>
        </w:numPr>
        <w:spacing w:line="271" w:lineRule="auto"/>
        <w:ind w:left="658" w:hanging="252"/>
        <w:jc w:val="both"/>
        <w:rPr>
          <w:rFonts w:asciiTheme="majorHAnsi" w:hAnsiTheme="majorHAnsi" w:cstheme="majorHAnsi"/>
        </w:rPr>
      </w:pPr>
      <w:r w:rsidRPr="0040162E">
        <w:rPr>
          <w:rFonts w:asciiTheme="majorHAnsi" w:hAnsiTheme="majorHAnsi" w:cstheme="majorHAnsi"/>
        </w:rPr>
        <w:t>Założyć rękawice ochronne.</w:t>
      </w:r>
    </w:p>
    <w:p w14:paraId="0F87118B" w14:textId="7C6A94B8" w:rsidR="00736F00" w:rsidRPr="0040162E" w:rsidRDefault="00736F00" w:rsidP="00C570B9">
      <w:pPr>
        <w:pStyle w:val="NormalnyWeb"/>
        <w:numPr>
          <w:ilvl w:val="0"/>
          <w:numId w:val="159"/>
        </w:numPr>
        <w:spacing w:line="271" w:lineRule="auto"/>
        <w:ind w:left="658" w:hanging="252"/>
        <w:jc w:val="both"/>
        <w:rPr>
          <w:rFonts w:asciiTheme="majorHAnsi" w:hAnsiTheme="majorHAnsi" w:cstheme="majorHAnsi"/>
        </w:rPr>
      </w:pPr>
      <w:r w:rsidRPr="0040162E">
        <w:rPr>
          <w:rFonts w:asciiTheme="majorHAnsi" w:hAnsiTheme="majorHAnsi" w:cstheme="majorHAnsi"/>
        </w:rPr>
        <w:t>Przygotować preparat dezynfekcyjny.</w:t>
      </w:r>
    </w:p>
    <w:p w14:paraId="4BB8BAD1" w14:textId="1FD842AB" w:rsidR="00736F00" w:rsidRPr="0040162E" w:rsidRDefault="00736F00" w:rsidP="00C570B9">
      <w:pPr>
        <w:pStyle w:val="NormalnyWeb"/>
        <w:numPr>
          <w:ilvl w:val="0"/>
          <w:numId w:val="159"/>
        </w:numPr>
        <w:spacing w:line="271" w:lineRule="auto"/>
        <w:ind w:left="658" w:hanging="252"/>
        <w:jc w:val="both"/>
        <w:rPr>
          <w:rFonts w:asciiTheme="majorHAnsi" w:hAnsiTheme="majorHAnsi" w:cstheme="majorHAnsi"/>
        </w:rPr>
      </w:pPr>
      <w:r w:rsidRPr="0040162E">
        <w:rPr>
          <w:rFonts w:asciiTheme="majorHAnsi" w:hAnsiTheme="majorHAnsi" w:cstheme="majorHAnsi"/>
        </w:rPr>
        <w:t>Usunąć zanieczyszczenie przy pomocy ligniny lub ręcznika papierowego.</w:t>
      </w:r>
    </w:p>
    <w:p w14:paraId="08E3BC0C" w14:textId="46825C48" w:rsidR="00736F00" w:rsidRPr="0040162E" w:rsidRDefault="00736F00" w:rsidP="00C570B9">
      <w:pPr>
        <w:pStyle w:val="NormalnyWeb"/>
        <w:numPr>
          <w:ilvl w:val="0"/>
          <w:numId w:val="159"/>
        </w:numPr>
        <w:spacing w:line="271" w:lineRule="auto"/>
        <w:ind w:left="658" w:hanging="252"/>
        <w:jc w:val="both"/>
        <w:rPr>
          <w:rFonts w:asciiTheme="majorHAnsi" w:hAnsiTheme="majorHAnsi" w:cstheme="majorHAnsi"/>
        </w:rPr>
      </w:pPr>
      <w:r w:rsidRPr="004A06BA">
        <w:rPr>
          <w:rFonts w:asciiTheme="majorHAnsi" w:hAnsiTheme="majorHAnsi" w:cstheme="majorHAnsi"/>
        </w:rPr>
        <w:t>Zużyte</w:t>
      </w:r>
      <w:r w:rsidRPr="0040162E">
        <w:rPr>
          <w:rFonts w:asciiTheme="majorHAnsi" w:hAnsiTheme="majorHAnsi" w:cstheme="majorHAnsi"/>
          <w:color w:val="000000"/>
        </w:rPr>
        <w:t xml:space="preserve"> ręczniki </w:t>
      </w:r>
      <w:r w:rsidRPr="001F3D99">
        <w:rPr>
          <w:rFonts w:asciiTheme="majorHAnsi" w:hAnsiTheme="majorHAnsi" w:cstheme="majorHAnsi"/>
        </w:rPr>
        <w:t>umieścić</w:t>
      </w:r>
      <w:r w:rsidRPr="0040162E">
        <w:rPr>
          <w:rFonts w:asciiTheme="majorHAnsi" w:hAnsiTheme="majorHAnsi" w:cstheme="majorHAnsi"/>
          <w:color w:val="000000"/>
        </w:rPr>
        <w:t xml:space="preserve"> w worku koloru czerwonego.</w:t>
      </w:r>
    </w:p>
    <w:p w14:paraId="23B1BCDA" w14:textId="121B1EE9" w:rsidR="00736F00" w:rsidRPr="0040162E" w:rsidRDefault="00736F00" w:rsidP="00C570B9">
      <w:pPr>
        <w:pStyle w:val="NormalnyWeb"/>
        <w:numPr>
          <w:ilvl w:val="0"/>
          <w:numId w:val="159"/>
        </w:numPr>
        <w:spacing w:line="271" w:lineRule="auto"/>
        <w:ind w:left="658" w:hanging="252"/>
        <w:jc w:val="both"/>
        <w:rPr>
          <w:rFonts w:asciiTheme="majorHAnsi" w:hAnsiTheme="majorHAnsi" w:cstheme="majorHAnsi"/>
        </w:rPr>
      </w:pPr>
      <w:r w:rsidRPr="0040162E">
        <w:rPr>
          <w:rFonts w:asciiTheme="majorHAnsi" w:hAnsiTheme="majorHAnsi" w:cstheme="majorHAnsi"/>
        </w:rPr>
        <w:t>Przeprowadzić dezynfekcję powierzchni.</w:t>
      </w:r>
    </w:p>
    <w:p w14:paraId="74A6BC47" w14:textId="357D8193" w:rsidR="00736F00" w:rsidRPr="0040162E" w:rsidRDefault="00736F00" w:rsidP="00C570B9">
      <w:pPr>
        <w:pStyle w:val="NormalnyWeb"/>
        <w:numPr>
          <w:ilvl w:val="0"/>
          <w:numId w:val="159"/>
        </w:numPr>
        <w:spacing w:line="271" w:lineRule="auto"/>
        <w:ind w:left="658" w:hanging="252"/>
        <w:jc w:val="both"/>
        <w:rPr>
          <w:rFonts w:asciiTheme="majorHAnsi" w:hAnsiTheme="majorHAnsi" w:cstheme="majorHAnsi"/>
        </w:rPr>
      </w:pPr>
      <w:r w:rsidRPr="0040162E">
        <w:rPr>
          <w:rFonts w:asciiTheme="majorHAnsi" w:hAnsiTheme="majorHAnsi" w:cstheme="majorHAnsi"/>
        </w:rPr>
        <w:lastRenderedPageBreak/>
        <w:t>Pozostawić do wyschnięcia.</w:t>
      </w:r>
    </w:p>
    <w:p w14:paraId="1599707C" w14:textId="5A43614F" w:rsidR="00736F00" w:rsidRPr="0040162E" w:rsidRDefault="00736F00" w:rsidP="001F3D99">
      <w:pPr>
        <w:pStyle w:val="Standard"/>
        <w:tabs>
          <w:tab w:val="left" w:pos="-14076"/>
          <w:tab w:val="left" w:pos="2552"/>
        </w:tabs>
        <w:spacing w:before="120" w:after="120" w:line="271" w:lineRule="auto"/>
        <w:ind w:left="357"/>
        <w:rPr>
          <w:rFonts w:asciiTheme="majorHAnsi" w:hAnsiTheme="majorHAnsi" w:cstheme="majorHAnsi"/>
          <w:b/>
          <w:bCs/>
        </w:rPr>
      </w:pPr>
      <w:r w:rsidRPr="0040162E">
        <w:rPr>
          <w:rFonts w:asciiTheme="majorHAnsi" w:hAnsiTheme="majorHAnsi" w:cstheme="majorHAnsi"/>
          <w:b/>
          <w:bCs/>
        </w:rPr>
        <w:t>Postępowanie z mopami i ściereczkami po użyciu</w:t>
      </w:r>
    </w:p>
    <w:p w14:paraId="3A7CF6BA" w14:textId="38E24AC2" w:rsidR="00736F00" w:rsidRPr="0040162E" w:rsidRDefault="00736F00" w:rsidP="00C570B9">
      <w:pPr>
        <w:pStyle w:val="NormalnyWeb"/>
        <w:numPr>
          <w:ilvl w:val="0"/>
          <w:numId w:val="159"/>
        </w:numPr>
        <w:spacing w:line="271" w:lineRule="auto"/>
        <w:ind w:left="658" w:hanging="252"/>
        <w:jc w:val="both"/>
        <w:rPr>
          <w:rFonts w:asciiTheme="majorHAnsi" w:hAnsiTheme="majorHAnsi" w:cstheme="majorHAnsi"/>
        </w:rPr>
      </w:pPr>
      <w:r w:rsidRPr="004A06BA">
        <w:rPr>
          <w:rFonts w:asciiTheme="majorHAnsi" w:hAnsiTheme="majorHAnsi" w:cstheme="majorHAnsi"/>
        </w:rPr>
        <w:t>Nakładki</w:t>
      </w:r>
      <w:r w:rsidRPr="0040162E">
        <w:rPr>
          <w:rFonts w:asciiTheme="majorHAnsi" w:hAnsiTheme="majorHAnsi" w:cstheme="majorHAnsi"/>
          <w:color w:val="000000"/>
        </w:rPr>
        <w:t xml:space="preserve"> na </w:t>
      </w:r>
      <w:r w:rsidRPr="001F3D99">
        <w:rPr>
          <w:rFonts w:asciiTheme="majorHAnsi" w:hAnsiTheme="majorHAnsi" w:cstheme="majorHAnsi"/>
        </w:rPr>
        <w:t>mopy</w:t>
      </w:r>
      <w:r w:rsidRPr="0040162E">
        <w:rPr>
          <w:rFonts w:asciiTheme="majorHAnsi" w:hAnsiTheme="majorHAnsi" w:cstheme="majorHAnsi"/>
          <w:color w:val="000000"/>
        </w:rPr>
        <w:t xml:space="preserve"> i ściereczki po użyciu umieścić w oddzielnych</w:t>
      </w:r>
      <w:r w:rsidRPr="0040162E">
        <w:rPr>
          <w:rFonts w:asciiTheme="majorHAnsi" w:hAnsiTheme="majorHAnsi" w:cstheme="majorHAnsi"/>
          <w:color w:val="0066FF"/>
        </w:rPr>
        <w:t xml:space="preserve"> workach koloru niebieskiego.</w:t>
      </w:r>
    </w:p>
    <w:p w14:paraId="67120174" w14:textId="5340DD4C" w:rsidR="00736F00" w:rsidRPr="0040162E" w:rsidRDefault="00736F00" w:rsidP="00C570B9">
      <w:pPr>
        <w:pStyle w:val="NormalnyWeb"/>
        <w:numPr>
          <w:ilvl w:val="0"/>
          <w:numId w:val="159"/>
        </w:numPr>
        <w:spacing w:line="271" w:lineRule="auto"/>
        <w:ind w:left="658" w:hanging="252"/>
        <w:jc w:val="both"/>
        <w:rPr>
          <w:rFonts w:asciiTheme="majorHAnsi" w:hAnsiTheme="majorHAnsi" w:cstheme="majorHAnsi"/>
        </w:rPr>
      </w:pPr>
      <w:r w:rsidRPr="0040162E">
        <w:rPr>
          <w:rFonts w:asciiTheme="majorHAnsi" w:hAnsiTheme="majorHAnsi" w:cstheme="majorHAnsi"/>
        </w:rPr>
        <w:t>Przekazać do</w:t>
      </w:r>
      <w:r w:rsidRPr="0040162E">
        <w:rPr>
          <w:rFonts w:asciiTheme="majorHAnsi" w:hAnsiTheme="majorHAnsi" w:cstheme="majorHAnsi"/>
          <w:color w:val="000000"/>
        </w:rPr>
        <w:t xml:space="preserve"> </w:t>
      </w:r>
      <w:r w:rsidRPr="001F3D99">
        <w:rPr>
          <w:rFonts w:asciiTheme="majorHAnsi" w:hAnsiTheme="majorHAnsi" w:cstheme="majorHAnsi"/>
        </w:rPr>
        <w:t>brudownika</w:t>
      </w:r>
      <w:r w:rsidRPr="0040162E">
        <w:rPr>
          <w:rFonts w:asciiTheme="majorHAnsi" w:hAnsiTheme="majorHAnsi" w:cstheme="majorHAnsi"/>
          <w:color w:val="000000"/>
        </w:rPr>
        <w:t>.</w:t>
      </w:r>
    </w:p>
    <w:p w14:paraId="6C114159" w14:textId="73034C44" w:rsidR="00736F00" w:rsidRPr="008661A9" w:rsidRDefault="00736F00" w:rsidP="00C570B9">
      <w:pPr>
        <w:pStyle w:val="NormalnyWeb"/>
        <w:numPr>
          <w:ilvl w:val="0"/>
          <w:numId w:val="159"/>
        </w:numPr>
        <w:spacing w:line="271" w:lineRule="auto"/>
        <w:ind w:left="658" w:hanging="252"/>
        <w:jc w:val="both"/>
        <w:rPr>
          <w:rFonts w:asciiTheme="majorHAnsi" w:hAnsiTheme="majorHAnsi" w:cstheme="majorHAnsi"/>
        </w:rPr>
      </w:pPr>
      <w:r w:rsidRPr="0040162E">
        <w:rPr>
          <w:rFonts w:asciiTheme="majorHAnsi" w:hAnsiTheme="majorHAnsi" w:cstheme="majorHAnsi"/>
        </w:rPr>
        <w:t>Oddaną ilość ścierek i nakładek na mopy zapisać w zeszycie.</w:t>
      </w:r>
    </w:p>
    <w:p w14:paraId="47A30992" w14:textId="516974E4" w:rsidR="00736F00" w:rsidRPr="0040162E" w:rsidRDefault="00736F00" w:rsidP="00C570B9">
      <w:pPr>
        <w:pStyle w:val="NormalnyWeb"/>
        <w:numPr>
          <w:ilvl w:val="0"/>
          <w:numId w:val="159"/>
        </w:numPr>
        <w:spacing w:line="271" w:lineRule="auto"/>
        <w:ind w:left="658" w:hanging="252"/>
        <w:jc w:val="both"/>
        <w:rPr>
          <w:rFonts w:asciiTheme="majorHAnsi" w:hAnsiTheme="majorHAnsi" w:cstheme="majorHAnsi"/>
          <w:color w:val="000000"/>
        </w:rPr>
      </w:pPr>
      <w:r w:rsidRPr="004A06BA">
        <w:rPr>
          <w:rFonts w:asciiTheme="majorHAnsi" w:hAnsiTheme="majorHAnsi" w:cstheme="majorHAnsi"/>
        </w:rPr>
        <w:t>Mopy</w:t>
      </w:r>
      <w:r w:rsidRPr="0040162E">
        <w:rPr>
          <w:rFonts w:asciiTheme="majorHAnsi" w:hAnsiTheme="majorHAnsi" w:cstheme="majorHAnsi"/>
          <w:color w:val="000000"/>
        </w:rPr>
        <w:t xml:space="preserve"> i ścierki prane są przez firmę zewnętrzną.</w:t>
      </w:r>
    </w:p>
    <w:p w14:paraId="54B2FE14" w14:textId="1A2C61CF" w:rsidR="00736F00" w:rsidRPr="008661A9" w:rsidRDefault="00736F00" w:rsidP="001F3D99">
      <w:pPr>
        <w:pStyle w:val="Standard"/>
        <w:spacing w:before="120" w:line="271" w:lineRule="auto"/>
        <w:ind w:left="357"/>
        <w:rPr>
          <w:rFonts w:asciiTheme="majorHAnsi" w:hAnsiTheme="majorHAnsi" w:cstheme="majorHAnsi"/>
          <w:b/>
          <w:bCs/>
        </w:rPr>
      </w:pPr>
      <w:r w:rsidRPr="008661A9">
        <w:rPr>
          <w:rFonts w:asciiTheme="majorHAnsi" w:hAnsiTheme="majorHAnsi" w:cstheme="majorHAnsi"/>
          <w:b/>
          <w:bCs/>
        </w:rPr>
        <w:t>Podział na strefy czystości w Szpitalu Nowowiejskim</w:t>
      </w:r>
    </w:p>
    <w:tbl>
      <w:tblPr>
        <w:tblW w:w="9569" w:type="dxa"/>
        <w:tblInd w:w="55" w:type="dxa"/>
        <w:tblLayout w:type="fixed"/>
        <w:tblCellMar>
          <w:left w:w="10" w:type="dxa"/>
          <w:right w:w="10" w:type="dxa"/>
        </w:tblCellMar>
        <w:tblLook w:val="04A0" w:firstRow="1" w:lastRow="0" w:firstColumn="1" w:lastColumn="0" w:noHBand="0" w:noVBand="1"/>
      </w:tblPr>
      <w:tblGrid>
        <w:gridCol w:w="926"/>
        <w:gridCol w:w="982"/>
        <w:gridCol w:w="2251"/>
        <w:gridCol w:w="1377"/>
        <w:gridCol w:w="1363"/>
        <w:gridCol w:w="2670"/>
      </w:tblGrid>
      <w:tr w:rsidR="00736F00" w:rsidRPr="00E6336B" w14:paraId="3C496183" w14:textId="77777777" w:rsidTr="004A06BA">
        <w:trPr>
          <w:trHeight w:val="1472"/>
        </w:trPr>
        <w:tc>
          <w:tcPr>
            <w:tcW w:w="926"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30F96B7B" w14:textId="77777777" w:rsidR="00736F00" w:rsidRPr="00E6336B" w:rsidRDefault="00736F00" w:rsidP="004A06BA">
            <w:pPr>
              <w:pStyle w:val="TableContents"/>
              <w:spacing w:line="271" w:lineRule="auto"/>
              <w:jc w:val="center"/>
              <w:rPr>
                <w:rFonts w:asciiTheme="majorHAnsi" w:hAnsiTheme="majorHAnsi" w:cstheme="majorHAnsi"/>
                <w:b/>
                <w:bCs/>
                <w:sz w:val="18"/>
                <w:szCs w:val="18"/>
              </w:rPr>
            </w:pPr>
            <w:r w:rsidRPr="00E6336B">
              <w:rPr>
                <w:rFonts w:asciiTheme="majorHAnsi" w:hAnsiTheme="majorHAnsi" w:cstheme="majorHAnsi"/>
                <w:b/>
                <w:bCs/>
                <w:sz w:val="18"/>
                <w:szCs w:val="18"/>
              </w:rPr>
              <w:t>Strefa I</w:t>
            </w:r>
          </w:p>
        </w:tc>
        <w:tc>
          <w:tcPr>
            <w:tcW w:w="982"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785A6841" w14:textId="77777777" w:rsidR="00736F00" w:rsidRPr="00E6336B" w:rsidRDefault="00736F00" w:rsidP="004A06BA">
            <w:pPr>
              <w:pStyle w:val="TableContents"/>
              <w:spacing w:line="271" w:lineRule="auto"/>
              <w:jc w:val="center"/>
              <w:rPr>
                <w:rFonts w:asciiTheme="majorHAnsi" w:hAnsiTheme="majorHAnsi" w:cstheme="majorHAnsi"/>
                <w:sz w:val="18"/>
                <w:szCs w:val="18"/>
              </w:rPr>
            </w:pPr>
            <w:r w:rsidRPr="00E6336B">
              <w:rPr>
                <w:rFonts w:asciiTheme="majorHAnsi" w:hAnsiTheme="majorHAnsi" w:cstheme="majorHAnsi"/>
                <w:sz w:val="18"/>
                <w:szCs w:val="18"/>
              </w:rPr>
              <w:t>Czystości ciągłej</w:t>
            </w:r>
          </w:p>
          <w:p w14:paraId="3F5E8CB6" w14:textId="77777777" w:rsidR="00736F00" w:rsidRPr="00E6336B" w:rsidRDefault="00736F00" w:rsidP="004A06BA">
            <w:pPr>
              <w:pStyle w:val="TableContents"/>
              <w:spacing w:line="271" w:lineRule="auto"/>
              <w:jc w:val="center"/>
              <w:rPr>
                <w:rFonts w:asciiTheme="majorHAnsi" w:hAnsiTheme="majorHAnsi" w:cstheme="majorHAnsi"/>
              </w:rPr>
            </w:pPr>
          </w:p>
        </w:tc>
        <w:tc>
          <w:tcPr>
            <w:tcW w:w="2251"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2948E8C7" w14:textId="7ADF3898" w:rsidR="00736F00" w:rsidRPr="00E6336B" w:rsidRDefault="00736F00" w:rsidP="004A06BA">
            <w:pPr>
              <w:pStyle w:val="TableContents"/>
              <w:spacing w:line="271" w:lineRule="auto"/>
              <w:jc w:val="center"/>
              <w:rPr>
                <w:rFonts w:asciiTheme="majorHAnsi" w:hAnsiTheme="majorHAnsi" w:cstheme="majorHAnsi"/>
              </w:rPr>
            </w:pPr>
            <w:r w:rsidRPr="00E6336B">
              <w:rPr>
                <w:rFonts w:asciiTheme="majorHAnsi" w:hAnsiTheme="majorHAnsi" w:cstheme="majorHAnsi"/>
                <w:b/>
                <w:bCs/>
                <w:sz w:val="18"/>
                <w:szCs w:val="18"/>
              </w:rPr>
              <w:t xml:space="preserve">Brak flory bakteryjnej - </w:t>
            </w:r>
            <w:r w:rsidRPr="00E6336B">
              <w:rPr>
                <w:rFonts w:asciiTheme="majorHAnsi" w:hAnsiTheme="majorHAnsi" w:cstheme="majorHAnsi"/>
                <w:sz w:val="18"/>
                <w:szCs w:val="18"/>
              </w:rPr>
              <w:t>magazyny materiałów sterylnych, magazyny           zasobów czystych (apteka, pomieszczenie z czystą pościelą, ogólny magazyn bielizny czystej)</w:t>
            </w:r>
          </w:p>
        </w:tc>
        <w:tc>
          <w:tcPr>
            <w:tcW w:w="1377"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04105B8E" w14:textId="77777777" w:rsidR="00736F00" w:rsidRPr="00E6336B" w:rsidRDefault="00736F00" w:rsidP="004A06BA">
            <w:pPr>
              <w:pStyle w:val="TableContents"/>
              <w:spacing w:line="271" w:lineRule="auto"/>
              <w:jc w:val="center"/>
              <w:rPr>
                <w:rFonts w:asciiTheme="majorHAnsi" w:hAnsiTheme="majorHAnsi" w:cstheme="majorHAnsi"/>
                <w:sz w:val="18"/>
                <w:szCs w:val="18"/>
              </w:rPr>
            </w:pPr>
            <w:r w:rsidRPr="00E6336B">
              <w:rPr>
                <w:rFonts w:asciiTheme="majorHAnsi" w:hAnsiTheme="majorHAnsi" w:cstheme="majorHAnsi"/>
                <w:sz w:val="18"/>
                <w:szCs w:val="18"/>
              </w:rPr>
              <w:t>Strefa</w:t>
            </w:r>
          </w:p>
          <w:p w14:paraId="02951621" w14:textId="77777777" w:rsidR="00736F00" w:rsidRPr="00E6336B" w:rsidRDefault="00736F00" w:rsidP="004A06BA">
            <w:pPr>
              <w:pStyle w:val="TableContents"/>
              <w:spacing w:line="271" w:lineRule="auto"/>
              <w:jc w:val="center"/>
              <w:rPr>
                <w:rFonts w:asciiTheme="majorHAnsi" w:hAnsiTheme="majorHAnsi" w:cstheme="majorHAnsi"/>
                <w:sz w:val="18"/>
                <w:szCs w:val="18"/>
              </w:rPr>
            </w:pPr>
            <w:r w:rsidRPr="00E6336B">
              <w:rPr>
                <w:rFonts w:asciiTheme="majorHAnsi" w:hAnsiTheme="majorHAnsi" w:cstheme="majorHAnsi"/>
                <w:sz w:val="18"/>
                <w:szCs w:val="18"/>
              </w:rPr>
              <w:t>dotykowa</w:t>
            </w:r>
          </w:p>
        </w:tc>
        <w:tc>
          <w:tcPr>
            <w:tcW w:w="1363"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117FDBD7" w14:textId="77777777" w:rsidR="00736F00" w:rsidRPr="00E6336B" w:rsidRDefault="00736F00" w:rsidP="004A06BA">
            <w:pPr>
              <w:pStyle w:val="TableContents"/>
              <w:spacing w:line="271" w:lineRule="auto"/>
              <w:jc w:val="center"/>
              <w:rPr>
                <w:rFonts w:asciiTheme="majorHAnsi" w:hAnsiTheme="majorHAnsi" w:cstheme="majorHAnsi"/>
                <w:color w:val="000000"/>
                <w:sz w:val="18"/>
                <w:szCs w:val="18"/>
              </w:rPr>
            </w:pPr>
            <w:r w:rsidRPr="00E6336B">
              <w:rPr>
                <w:rFonts w:asciiTheme="majorHAnsi" w:hAnsiTheme="majorHAnsi" w:cstheme="majorHAnsi"/>
                <w:color w:val="000000"/>
                <w:sz w:val="18"/>
                <w:szCs w:val="18"/>
              </w:rPr>
              <w:t>Mycie                              i dezynfekcja niskiego stopnia</w:t>
            </w:r>
          </w:p>
        </w:tc>
        <w:tc>
          <w:tcPr>
            <w:tcW w:w="267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7121758F" w14:textId="77777777" w:rsidR="00736F00" w:rsidRPr="00E6336B" w:rsidRDefault="00736F00" w:rsidP="004A06BA">
            <w:pPr>
              <w:pStyle w:val="TableContents"/>
              <w:spacing w:line="271" w:lineRule="auto"/>
              <w:jc w:val="center"/>
              <w:rPr>
                <w:rFonts w:asciiTheme="majorHAnsi" w:hAnsiTheme="majorHAnsi" w:cstheme="majorHAnsi"/>
                <w:color w:val="000000"/>
                <w:sz w:val="18"/>
                <w:szCs w:val="18"/>
              </w:rPr>
            </w:pPr>
            <w:r w:rsidRPr="00E6336B">
              <w:rPr>
                <w:rFonts w:asciiTheme="majorHAnsi" w:hAnsiTheme="majorHAnsi" w:cstheme="majorHAnsi"/>
                <w:color w:val="000000"/>
                <w:sz w:val="18"/>
                <w:szCs w:val="18"/>
              </w:rPr>
              <w:t>Dezynfekcja niskiego stopnia</w:t>
            </w:r>
          </w:p>
          <w:p w14:paraId="2BA7E078" w14:textId="7BD993E4" w:rsidR="00736F00" w:rsidRPr="00E6336B" w:rsidRDefault="00736F00" w:rsidP="004A06BA">
            <w:pPr>
              <w:pStyle w:val="TableContents"/>
              <w:spacing w:line="271" w:lineRule="auto"/>
              <w:jc w:val="center"/>
              <w:rPr>
                <w:rFonts w:asciiTheme="majorHAnsi" w:hAnsiTheme="majorHAnsi" w:cstheme="majorHAnsi"/>
              </w:rPr>
            </w:pPr>
            <w:r w:rsidRPr="00E6336B">
              <w:rPr>
                <w:rFonts w:asciiTheme="majorHAnsi" w:hAnsiTheme="majorHAnsi" w:cstheme="majorHAnsi"/>
                <w:color w:val="000000"/>
                <w:sz w:val="18"/>
                <w:szCs w:val="18"/>
              </w:rPr>
              <w:t>Preparat dezynfekcyjny                      o spektrum działania</w:t>
            </w:r>
          </w:p>
          <w:p w14:paraId="625B1643" w14:textId="77777777" w:rsidR="00736F00" w:rsidRPr="00E6336B" w:rsidRDefault="00736F00" w:rsidP="004A06BA">
            <w:pPr>
              <w:pStyle w:val="TableContents"/>
              <w:spacing w:line="271" w:lineRule="auto"/>
              <w:jc w:val="center"/>
              <w:rPr>
                <w:rFonts w:asciiTheme="majorHAnsi" w:hAnsiTheme="majorHAnsi" w:cstheme="majorHAnsi"/>
                <w:color w:val="000000"/>
                <w:sz w:val="18"/>
                <w:szCs w:val="18"/>
              </w:rPr>
            </w:pPr>
            <w:r w:rsidRPr="00E6336B">
              <w:rPr>
                <w:rFonts w:asciiTheme="majorHAnsi" w:hAnsiTheme="majorHAnsi" w:cstheme="majorHAnsi"/>
                <w:color w:val="000000"/>
                <w:sz w:val="18"/>
                <w:szCs w:val="18"/>
              </w:rPr>
              <w:t>B,F,V- osłonkowe</w:t>
            </w:r>
          </w:p>
          <w:p w14:paraId="5B71EACB" w14:textId="69F2BC87" w:rsidR="00736F00" w:rsidRPr="00E6336B" w:rsidRDefault="00736F00" w:rsidP="004A06BA">
            <w:pPr>
              <w:pStyle w:val="TableContents"/>
              <w:spacing w:line="271" w:lineRule="auto"/>
              <w:jc w:val="center"/>
              <w:rPr>
                <w:rFonts w:asciiTheme="majorHAnsi" w:hAnsiTheme="majorHAnsi" w:cstheme="majorHAnsi"/>
                <w:color w:val="000000"/>
                <w:sz w:val="18"/>
                <w:szCs w:val="18"/>
              </w:rPr>
            </w:pPr>
            <w:r w:rsidRPr="00E6336B">
              <w:rPr>
                <w:rFonts w:asciiTheme="majorHAnsi" w:hAnsiTheme="majorHAnsi" w:cstheme="majorHAnsi"/>
                <w:color w:val="000000"/>
                <w:sz w:val="18"/>
                <w:szCs w:val="18"/>
              </w:rPr>
              <w:t xml:space="preserve">(np. HCV, </w:t>
            </w:r>
            <w:r w:rsidR="00A527F5" w:rsidRPr="00E6336B">
              <w:rPr>
                <w:rFonts w:asciiTheme="majorHAnsi" w:hAnsiTheme="majorHAnsi" w:cstheme="majorHAnsi"/>
                <w:color w:val="000000"/>
                <w:sz w:val="18"/>
                <w:szCs w:val="18"/>
              </w:rPr>
              <w:t>HBV, HIV</w:t>
            </w:r>
            <w:r w:rsidRPr="00E6336B">
              <w:rPr>
                <w:rFonts w:asciiTheme="majorHAnsi" w:hAnsiTheme="majorHAnsi" w:cstheme="majorHAnsi"/>
                <w:color w:val="000000"/>
                <w:sz w:val="18"/>
                <w:szCs w:val="18"/>
              </w:rPr>
              <w:t>)</w:t>
            </w:r>
          </w:p>
        </w:tc>
      </w:tr>
      <w:tr w:rsidR="00736F00" w:rsidRPr="00E6336B" w14:paraId="5C1B557C" w14:textId="77777777" w:rsidTr="004A06BA">
        <w:trPr>
          <w:trHeight w:val="843"/>
        </w:trPr>
        <w:tc>
          <w:tcPr>
            <w:tcW w:w="926"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662EAA6A" w14:textId="77777777" w:rsidR="00736F00" w:rsidRPr="00E6336B" w:rsidRDefault="00736F00" w:rsidP="004A06BA">
            <w:pPr>
              <w:spacing w:line="271" w:lineRule="auto"/>
              <w:jc w:val="center"/>
              <w:rPr>
                <w:rFonts w:asciiTheme="majorHAnsi" w:hAnsiTheme="majorHAnsi" w:cstheme="majorHAnsi"/>
              </w:rPr>
            </w:pPr>
          </w:p>
        </w:tc>
        <w:tc>
          <w:tcPr>
            <w:tcW w:w="982"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274C9DD2" w14:textId="77777777" w:rsidR="00736F00" w:rsidRPr="00E6336B" w:rsidRDefault="00736F00" w:rsidP="004A06BA">
            <w:pPr>
              <w:spacing w:line="271" w:lineRule="auto"/>
              <w:jc w:val="center"/>
              <w:rPr>
                <w:rFonts w:asciiTheme="majorHAnsi" w:hAnsiTheme="majorHAnsi" w:cstheme="majorHAnsi"/>
              </w:rPr>
            </w:pPr>
          </w:p>
        </w:tc>
        <w:tc>
          <w:tcPr>
            <w:tcW w:w="2251"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414F37B0" w14:textId="77777777" w:rsidR="00736F00" w:rsidRPr="00E6336B" w:rsidRDefault="00736F00" w:rsidP="004A06BA">
            <w:pPr>
              <w:spacing w:line="271" w:lineRule="auto"/>
              <w:jc w:val="center"/>
              <w:rPr>
                <w:rFonts w:asciiTheme="majorHAnsi" w:hAnsiTheme="majorHAnsi" w:cstheme="majorHAnsi"/>
              </w:rPr>
            </w:pPr>
          </w:p>
        </w:tc>
        <w:tc>
          <w:tcPr>
            <w:tcW w:w="1377" w:type="dxa"/>
            <w:tcBorders>
              <w:left w:val="single" w:sz="2" w:space="0" w:color="000000"/>
              <w:bottom w:val="single" w:sz="2" w:space="0" w:color="000000"/>
            </w:tcBorders>
            <w:tcMar>
              <w:top w:w="55" w:type="dxa"/>
              <w:left w:w="55" w:type="dxa"/>
              <w:bottom w:w="55" w:type="dxa"/>
              <w:right w:w="55" w:type="dxa"/>
            </w:tcMar>
            <w:vAlign w:val="center"/>
          </w:tcPr>
          <w:p w14:paraId="15EFD081" w14:textId="77777777" w:rsidR="00736F00" w:rsidRPr="00E6336B" w:rsidRDefault="00736F00" w:rsidP="004A06BA">
            <w:pPr>
              <w:pStyle w:val="TableContents"/>
              <w:spacing w:line="271" w:lineRule="auto"/>
              <w:jc w:val="center"/>
              <w:rPr>
                <w:rFonts w:asciiTheme="majorHAnsi" w:hAnsiTheme="majorHAnsi" w:cstheme="majorHAnsi"/>
                <w:sz w:val="18"/>
                <w:szCs w:val="18"/>
              </w:rPr>
            </w:pPr>
            <w:r w:rsidRPr="00E6336B">
              <w:rPr>
                <w:rFonts w:asciiTheme="majorHAnsi" w:hAnsiTheme="majorHAnsi" w:cstheme="majorHAnsi"/>
                <w:sz w:val="18"/>
                <w:szCs w:val="18"/>
              </w:rPr>
              <w:t>Strefa bezdotykowa</w:t>
            </w:r>
          </w:p>
        </w:tc>
        <w:tc>
          <w:tcPr>
            <w:tcW w:w="1363" w:type="dxa"/>
            <w:tcBorders>
              <w:left w:val="single" w:sz="2" w:space="0" w:color="000000"/>
              <w:bottom w:val="single" w:sz="2" w:space="0" w:color="000000"/>
            </w:tcBorders>
            <w:tcMar>
              <w:top w:w="55" w:type="dxa"/>
              <w:left w:w="55" w:type="dxa"/>
              <w:bottom w:w="55" w:type="dxa"/>
              <w:right w:w="55" w:type="dxa"/>
            </w:tcMar>
            <w:vAlign w:val="center"/>
          </w:tcPr>
          <w:p w14:paraId="2D3A0E1B" w14:textId="77777777" w:rsidR="00736F00" w:rsidRPr="00E6336B" w:rsidRDefault="00736F00" w:rsidP="004A06BA">
            <w:pPr>
              <w:pStyle w:val="TableContents"/>
              <w:spacing w:line="271" w:lineRule="auto"/>
              <w:jc w:val="center"/>
              <w:rPr>
                <w:rFonts w:asciiTheme="majorHAnsi" w:hAnsiTheme="majorHAnsi" w:cstheme="majorHAnsi"/>
                <w:sz w:val="18"/>
                <w:szCs w:val="18"/>
              </w:rPr>
            </w:pPr>
            <w:r w:rsidRPr="00E6336B">
              <w:rPr>
                <w:rFonts w:asciiTheme="majorHAnsi" w:hAnsiTheme="majorHAnsi" w:cstheme="majorHAnsi"/>
                <w:sz w:val="18"/>
                <w:szCs w:val="18"/>
              </w:rPr>
              <w:t>Mycie</w:t>
            </w:r>
          </w:p>
        </w:tc>
        <w:tc>
          <w:tcPr>
            <w:tcW w:w="267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16BB569" w14:textId="77777777" w:rsidR="00736F00" w:rsidRPr="00E6336B" w:rsidRDefault="00736F00" w:rsidP="004A06BA">
            <w:pPr>
              <w:pStyle w:val="TableContents"/>
              <w:spacing w:line="271" w:lineRule="auto"/>
              <w:jc w:val="center"/>
              <w:rPr>
                <w:rFonts w:asciiTheme="majorHAnsi" w:hAnsiTheme="majorHAnsi" w:cstheme="majorHAnsi"/>
                <w:color w:val="000000"/>
                <w:sz w:val="18"/>
                <w:szCs w:val="18"/>
              </w:rPr>
            </w:pPr>
            <w:r w:rsidRPr="00E6336B">
              <w:rPr>
                <w:rFonts w:asciiTheme="majorHAnsi" w:hAnsiTheme="majorHAnsi" w:cstheme="majorHAnsi"/>
                <w:color w:val="000000"/>
                <w:sz w:val="18"/>
                <w:szCs w:val="18"/>
              </w:rPr>
              <w:t>Roztwór środka myjącego</w:t>
            </w:r>
          </w:p>
        </w:tc>
      </w:tr>
      <w:tr w:rsidR="00736F00" w:rsidRPr="00E6336B" w14:paraId="28B4E0D3" w14:textId="77777777" w:rsidTr="004A06BA">
        <w:trPr>
          <w:trHeight w:hRule="exact" w:val="1688"/>
        </w:trPr>
        <w:tc>
          <w:tcPr>
            <w:tcW w:w="926" w:type="dxa"/>
            <w:vMerge w:val="restart"/>
            <w:tcBorders>
              <w:left w:val="single" w:sz="2" w:space="0" w:color="000000"/>
              <w:bottom w:val="single" w:sz="2" w:space="0" w:color="000000"/>
            </w:tcBorders>
            <w:tcMar>
              <w:top w:w="55" w:type="dxa"/>
              <w:left w:w="55" w:type="dxa"/>
              <w:bottom w:w="55" w:type="dxa"/>
              <w:right w:w="55" w:type="dxa"/>
            </w:tcMar>
            <w:vAlign w:val="center"/>
          </w:tcPr>
          <w:p w14:paraId="54CC919D" w14:textId="77777777" w:rsidR="00736F00" w:rsidRPr="00E6336B" w:rsidRDefault="00736F00" w:rsidP="004A06BA">
            <w:pPr>
              <w:pStyle w:val="TableContents"/>
              <w:spacing w:line="271" w:lineRule="auto"/>
              <w:jc w:val="center"/>
              <w:rPr>
                <w:rFonts w:asciiTheme="majorHAnsi" w:hAnsiTheme="majorHAnsi" w:cstheme="majorHAnsi"/>
                <w:b/>
                <w:bCs/>
                <w:sz w:val="18"/>
                <w:szCs w:val="18"/>
              </w:rPr>
            </w:pPr>
            <w:r w:rsidRPr="00E6336B">
              <w:rPr>
                <w:rFonts w:asciiTheme="majorHAnsi" w:hAnsiTheme="majorHAnsi" w:cstheme="majorHAnsi"/>
                <w:b/>
                <w:bCs/>
                <w:sz w:val="18"/>
                <w:szCs w:val="18"/>
              </w:rPr>
              <w:t>Strefa II</w:t>
            </w:r>
          </w:p>
        </w:tc>
        <w:tc>
          <w:tcPr>
            <w:tcW w:w="982" w:type="dxa"/>
            <w:vMerge w:val="restart"/>
            <w:tcBorders>
              <w:left w:val="single" w:sz="2" w:space="0" w:color="000000"/>
              <w:bottom w:val="single" w:sz="2" w:space="0" w:color="000000"/>
            </w:tcBorders>
            <w:tcMar>
              <w:top w:w="55" w:type="dxa"/>
              <w:left w:w="55" w:type="dxa"/>
              <w:bottom w:w="55" w:type="dxa"/>
              <w:right w:w="55" w:type="dxa"/>
            </w:tcMar>
            <w:vAlign w:val="center"/>
          </w:tcPr>
          <w:p w14:paraId="5B40CC90" w14:textId="77777777" w:rsidR="00736F00" w:rsidRPr="00E6336B" w:rsidRDefault="00736F00" w:rsidP="004A06BA">
            <w:pPr>
              <w:pStyle w:val="TableContents"/>
              <w:spacing w:line="271" w:lineRule="auto"/>
              <w:jc w:val="center"/>
              <w:rPr>
                <w:rFonts w:asciiTheme="majorHAnsi" w:hAnsiTheme="majorHAnsi" w:cstheme="majorHAnsi"/>
                <w:sz w:val="18"/>
                <w:szCs w:val="18"/>
              </w:rPr>
            </w:pPr>
            <w:r w:rsidRPr="00E6336B">
              <w:rPr>
                <w:rFonts w:asciiTheme="majorHAnsi" w:hAnsiTheme="majorHAnsi" w:cstheme="majorHAnsi"/>
                <w:sz w:val="18"/>
                <w:szCs w:val="18"/>
              </w:rPr>
              <w:t>Ogólnej czystości</w:t>
            </w:r>
          </w:p>
        </w:tc>
        <w:tc>
          <w:tcPr>
            <w:tcW w:w="2251" w:type="dxa"/>
            <w:tcBorders>
              <w:left w:val="single" w:sz="2" w:space="0" w:color="000000"/>
              <w:bottom w:val="single" w:sz="2" w:space="0" w:color="000000"/>
            </w:tcBorders>
            <w:tcMar>
              <w:top w:w="55" w:type="dxa"/>
              <w:left w:w="55" w:type="dxa"/>
              <w:bottom w:w="55" w:type="dxa"/>
              <w:right w:w="55" w:type="dxa"/>
            </w:tcMar>
            <w:vAlign w:val="center"/>
          </w:tcPr>
          <w:p w14:paraId="5FF492B1" w14:textId="77777777" w:rsidR="00736F00" w:rsidRPr="00E6336B" w:rsidRDefault="00736F00" w:rsidP="004A06BA">
            <w:pPr>
              <w:pStyle w:val="TableContents"/>
              <w:spacing w:line="271" w:lineRule="auto"/>
              <w:jc w:val="center"/>
              <w:rPr>
                <w:rFonts w:asciiTheme="majorHAnsi" w:hAnsiTheme="majorHAnsi" w:cstheme="majorHAnsi"/>
              </w:rPr>
            </w:pPr>
            <w:r w:rsidRPr="00E6336B">
              <w:rPr>
                <w:rFonts w:asciiTheme="majorHAnsi" w:hAnsiTheme="majorHAnsi" w:cstheme="majorHAnsi"/>
                <w:b/>
                <w:bCs/>
                <w:sz w:val="18"/>
                <w:szCs w:val="18"/>
              </w:rPr>
              <w:t>Pozbawione ryzyka –</w:t>
            </w:r>
            <w:r w:rsidRPr="00E6336B">
              <w:rPr>
                <w:rFonts w:asciiTheme="majorHAnsi" w:hAnsiTheme="majorHAnsi" w:cstheme="majorHAnsi"/>
                <w:sz w:val="18"/>
                <w:szCs w:val="18"/>
              </w:rPr>
              <w:t xml:space="preserve"> korytarze wewnętrzne, klatki schodowe, windy,</w:t>
            </w:r>
          </w:p>
          <w:p w14:paraId="2847F808" w14:textId="2D01B6C2" w:rsidR="00736F00" w:rsidRPr="00E6336B" w:rsidRDefault="00736F00" w:rsidP="004A06BA">
            <w:pPr>
              <w:pStyle w:val="TableContents"/>
              <w:spacing w:line="271" w:lineRule="auto"/>
              <w:jc w:val="center"/>
              <w:rPr>
                <w:rFonts w:asciiTheme="majorHAnsi" w:hAnsiTheme="majorHAnsi" w:cstheme="majorHAnsi"/>
              </w:rPr>
            </w:pPr>
            <w:r w:rsidRPr="00E6336B">
              <w:rPr>
                <w:rFonts w:asciiTheme="majorHAnsi" w:hAnsiTheme="majorHAnsi" w:cstheme="majorHAnsi"/>
                <w:sz w:val="18"/>
                <w:szCs w:val="18"/>
              </w:rPr>
              <w:t>biura, pomieszczenia techniczne, sale wykładowe, szatnie, poradnie.</w:t>
            </w:r>
          </w:p>
        </w:tc>
        <w:tc>
          <w:tcPr>
            <w:tcW w:w="2740" w:type="dxa"/>
            <w:gridSpan w:val="2"/>
            <w:tcBorders>
              <w:left w:val="single" w:sz="2" w:space="0" w:color="000000"/>
              <w:bottom w:val="single" w:sz="2" w:space="0" w:color="000000"/>
            </w:tcBorders>
            <w:tcMar>
              <w:top w:w="55" w:type="dxa"/>
              <w:left w:w="55" w:type="dxa"/>
              <w:bottom w:w="55" w:type="dxa"/>
              <w:right w:w="55" w:type="dxa"/>
            </w:tcMar>
            <w:vAlign w:val="center"/>
          </w:tcPr>
          <w:p w14:paraId="5D62F6BA" w14:textId="35CD01DA" w:rsidR="00736F00" w:rsidRPr="00E6336B" w:rsidRDefault="00736F00" w:rsidP="004A06BA">
            <w:pPr>
              <w:pStyle w:val="TableContents"/>
              <w:spacing w:line="271" w:lineRule="auto"/>
              <w:jc w:val="center"/>
              <w:rPr>
                <w:rFonts w:asciiTheme="majorHAnsi" w:hAnsiTheme="majorHAnsi" w:cstheme="majorHAnsi"/>
              </w:rPr>
            </w:pPr>
            <w:r w:rsidRPr="00E6336B">
              <w:rPr>
                <w:rFonts w:asciiTheme="majorHAnsi" w:hAnsiTheme="majorHAnsi" w:cstheme="majorHAnsi"/>
                <w:sz w:val="18"/>
                <w:szCs w:val="18"/>
              </w:rPr>
              <w:t>Mycie</w:t>
            </w:r>
          </w:p>
        </w:tc>
        <w:tc>
          <w:tcPr>
            <w:tcW w:w="267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A4EB650" w14:textId="77777777" w:rsidR="00736F00" w:rsidRPr="00E6336B" w:rsidRDefault="00736F00" w:rsidP="004A06BA">
            <w:pPr>
              <w:pStyle w:val="TableContents"/>
              <w:spacing w:line="271" w:lineRule="auto"/>
              <w:jc w:val="center"/>
              <w:rPr>
                <w:rFonts w:asciiTheme="majorHAnsi" w:hAnsiTheme="majorHAnsi" w:cstheme="majorHAnsi"/>
                <w:color w:val="000000"/>
                <w:sz w:val="18"/>
                <w:szCs w:val="18"/>
              </w:rPr>
            </w:pPr>
            <w:r w:rsidRPr="00E6336B">
              <w:rPr>
                <w:rFonts w:asciiTheme="majorHAnsi" w:hAnsiTheme="majorHAnsi" w:cstheme="majorHAnsi"/>
                <w:color w:val="000000"/>
                <w:sz w:val="18"/>
                <w:szCs w:val="18"/>
              </w:rPr>
              <w:t>Roztwór środka myjącego</w:t>
            </w:r>
          </w:p>
        </w:tc>
      </w:tr>
      <w:tr w:rsidR="00736F00" w:rsidRPr="00E6336B" w14:paraId="228C6A5B" w14:textId="77777777" w:rsidTr="008734E1">
        <w:trPr>
          <w:trHeight w:val="1770"/>
        </w:trPr>
        <w:tc>
          <w:tcPr>
            <w:tcW w:w="926" w:type="dxa"/>
            <w:vMerge/>
            <w:tcBorders>
              <w:left w:val="single" w:sz="2" w:space="0" w:color="000000"/>
              <w:bottom w:val="single" w:sz="2" w:space="0" w:color="000000"/>
            </w:tcBorders>
            <w:tcMar>
              <w:top w:w="55" w:type="dxa"/>
              <w:left w:w="55" w:type="dxa"/>
              <w:bottom w:w="55" w:type="dxa"/>
              <w:right w:w="55" w:type="dxa"/>
            </w:tcMar>
          </w:tcPr>
          <w:p w14:paraId="3E21B640" w14:textId="77777777" w:rsidR="00736F00" w:rsidRPr="00E6336B" w:rsidRDefault="00736F00" w:rsidP="00B51F60">
            <w:pPr>
              <w:spacing w:line="271" w:lineRule="auto"/>
              <w:rPr>
                <w:rFonts w:asciiTheme="majorHAnsi" w:hAnsiTheme="majorHAnsi" w:cstheme="majorHAnsi"/>
              </w:rPr>
            </w:pPr>
          </w:p>
        </w:tc>
        <w:tc>
          <w:tcPr>
            <w:tcW w:w="982" w:type="dxa"/>
            <w:vMerge/>
            <w:tcBorders>
              <w:left w:val="single" w:sz="2" w:space="0" w:color="000000"/>
              <w:bottom w:val="single" w:sz="2" w:space="0" w:color="000000"/>
            </w:tcBorders>
            <w:tcMar>
              <w:top w:w="55" w:type="dxa"/>
              <w:left w:w="55" w:type="dxa"/>
              <w:bottom w:w="55" w:type="dxa"/>
              <w:right w:w="55" w:type="dxa"/>
            </w:tcMar>
          </w:tcPr>
          <w:p w14:paraId="2E59868C" w14:textId="77777777" w:rsidR="00736F00" w:rsidRPr="00E6336B" w:rsidRDefault="00736F00" w:rsidP="00B51F60">
            <w:pPr>
              <w:spacing w:line="271" w:lineRule="auto"/>
              <w:rPr>
                <w:rFonts w:asciiTheme="majorHAnsi" w:hAnsiTheme="majorHAnsi" w:cstheme="majorHAnsi"/>
              </w:rPr>
            </w:pPr>
          </w:p>
        </w:tc>
        <w:tc>
          <w:tcPr>
            <w:tcW w:w="2251" w:type="dxa"/>
            <w:vMerge w:val="restart"/>
            <w:tcBorders>
              <w:left w:val="single" w:sz="2" w:space="0" w:color="000000"/>
              <w:bottom w:val="single" w:sz="2" w:space="0" w:color="000000"/>
            </w:tcBorders>
            <w:tcMar>
              <w:top w:w="55" w:type="dxa"/>
              <w:left w:w="55" w:type="dxa"/>
              <w:bottom w:w="55" w:type="dxa"/>
              <w:right w:w="55" w:type="dxa"/>
            </w:tcMar>
            <w:vAlign w:val="center"/>
          </w:tcPr>
          <w:p w14:paraId="3B8B85C5" w14:textId="245F3D6B" w:rsidR="00736F00" w:rsidRPr="00E6336B" w:rsidRDefault="00736F00" w:rsidP="004A06BA">
            <w:pPr>
              <w:pStyle w:val="TableContents"/>
              <w:spacing w:line="271" w:lineRule="auto"/>
              <w:jc w:val="center"/>
              <w:rPr>
                <w:rFonts w:asciiTheme="majorHAnsi" w:hAnsiTheme="majorHAnsi" w:cstheme="majorHAnsi"/>
              </w:rPr>
            </w:pPr>
            <w:r w:rsidRPr="00E6336B">
              <w:rPr>
                <w:rFonts w:asciiTheme="majorHAnsi" w:hAnsiTheme="majorHAnsi" w:cstheme="majorHAnsi"/>
                <w:b/>
                <w:bCs/>
                <w:sz w:val="18"/>
                <w:szCs w:val="18"/>
              </w:rPr>
              <w:t xml:space="preserve">Niskiego ryzy – </w:t>
            </w:r>
            <w:r w:rsidRPr="00E6336B">
              <w:rPr>
                <w:rFonts w:asciiTheme="majorHAnsi" w:hAnsiTheme="majorHAnsi" w:cstheme="majorHAnsi"/>
                <w:sz w:val="18"/>
                <w:szCs w:val="18"/>
              </w:rPr>
              <w:t>oddziały szpitalne,</w:t>
            </w:r>
            <w:r w:rsidR="004C1ABD" w:rsidRPr="00E6336B">
              <w:rPr>
                <w:rFonts w:asciiTheme="majorHAnsi" w:hAnsiTheme="majorHAnsi" w:cstheme="majorHAnsi"/>
                <w:sz w:val="18"/>
                <w:szCs w:val="18"/>
              </w:rPr>
              <w:t xml:space="preserve"> </w:t>
            </w:r>
            <w:r w:rsidRPr="00E6336B">
              <w:rPr>
                <w:rFonts w:asciiTheme="majorHAnsi" w:hAnsiTheme="majorHAnsi" w:cstheme="majorHAnsi"/>
                <w:sz w:val="18"/>
                <w:szCs w:val="18"/>
              </w:rPr>
              <w:t>izba przyjęć, gabinety EKG, EEG, g</w:t>
            </w:r>
            <w:r w:rsidRPr="00E6336B">
              <w:rPr>
                <w:rFonts w:asciiTheme="majorHAnsi" w:hAnsiTheme="majorHAnsi" w:cstheme="majorHAnsi"/>
                <w:color w:val="000000"/>
                <w:sz w:val="18"/>
                <w:szCs w:val="18"/>
              </w:rPr>
              <w:t>abinety diagnostyczno-zabiegowe</w:t>
            </w:r>
          </w:p>
        </w:tc>
        <w:tc>
          <w:tcPr>
            <w:tcW w:w="1377" w:type="dxa"/>
            <w:tcBorders>
              <w:left w:val="single" w:sz="2" w:space="0" w:color="000000"/>
              <w:bottom w:val="single" w:sz="2" w:space="0" w:color="000000"/>
            </w:tcBorders>
            <w:tcMar>
              <w:top w:w="55" w:type="dxa"/>
              <w:left w:w="55" w:type="dxa"/>
              <w:bottom w:w="55" w:type="dxa"/>
              <w:right w:w="55" w:type="dxa"/>
            </w:tcMar>
            <w:vAlign w:val="center"/>
          </w:tcPr>
          <w:p w14:paraId="41B047EF" w14:textId="77777777" w:rsidR="00736F00" w:rsidRPr="00E6336B" w:rsidRDefault="00736F00" w:rsidP="004A06BA">
            <w:pPr>
              <w:pStyle w:val="TableContents"/>
              <w:spacing w:line="271" w:lineRule="auto"/>
              <w:jc w:val="center"/>
              <w:rPr>
                <w:rFonts w:asciiTheme="majorHAnsi" w:hAnsiTheme="majorHAnsi" w:cstheme="majorHAnsi"/>
                <w:sz w:val="18"/>
                <w:szCs w:val="18"/>
              </w:rPr>
            </w:pPr>
            <w:r w:rsidRPr="00E6336B">
              <w:rPr>
                <w:rFonts w:asciiTheme="majorHAnsi" w:hAnsiTheme="majorHAnsi" w:cstheme="majorHAnsi"/>
                <w:sz w:val="18"/>
                <w:szCs w:val="18"/>
              </w:rPr>
              <w:t>Strefa dotykowa</w:t>
            </w:r>
          </w:p>
        </w:tc>
        <w:tc>
          <w:tcPr>
            <w:tcW w:w="1363" w:type="dxa"/>
            <w:tcBorders>
              <w:left w:val="single" w:sz="2" w:space="0" w:color="000000"/>
              <w:bottom w:val="single" w:sz="2" w:space="0" w:color="000000"/>
            </w:tcBorders>
            <w:tcMar>
              <w:top w:w="55" w:type="dxa"/>
              <w:left w:w="55" w:type="dxa"/>
              <w:bottom w:w="55" w:type="dxa"/>
              <w:right w:w="55" w:type="dxa"/>
            </w:tcMar>
            <w:vAlign w:val="center"/>
          </w:tcPr>
          <w:p w14:paraId="667845B4" w14:textId="77777777" w:rsidR="00736F00" w:rsidRPr="00E6336B" w:rsidRDefault="00736F00" w:rsidP="004A06BA">
            <w:pPr>
              <w:pStyle w:val="TableContents"/>
              <w:spacing w:line="271" w:lineRule="auto"/>
              <w:jc w:val="center"/>
              <w:rPr>
                <w:rFonts w:asciiTheme="majorHAnsi" w:hAnsiTheme="majorHAnsi" w:cstheme="majorHAnsi"/>
                <w:sz w:val="18"/>
                <w:szCs w:val="18"/>
              </w:rPr>
            </w:pPr>
            <w:r w:rsidRPr="00E6336B">
              <w:rPr>
                <w:rFonts w:asciiTheme="majorHAnsi" w:hAnsiTheme="majorHAnsi" w:cstheme="majorHAnsi"/>
                <w:sz w:val="18"/>
                <w:szCs w:val="18"/>
              </w:rPr>
              <w:t>Mycie                                    i dezynfekcja niskiego stopnia ukierunkowana na rodzaj skażenia</w:t>
            </w:r>
          </w:p>
        </w:tc>
        <w:tc>
          <w:tcPr>
            <w:tcW w:w="267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E8EA277" w14:textId="77777777" w:rsidR="00736F00" w:rsidRPr="00E6336B" w:rsidRDefault="00736F00" w:rsidP="004A06BA">
            <w:pPr>
              <w:pStyle w:val="TableContents"/>
              <w:spacing w:line="271" w:lineRule="auto"/>
              <w:jc w:val="center"/>
              <w:rPr>
                <w:rFonts w:asciiTheme="majorHAnsi" w:hAnsiTheme="majorHAnsi" w:cstheme="majorHAnsi"/>
                <w:color w:val="000000"/>
                <w:sz w:val="18"/>
                <w:szCs w:val="18"/>
              </w:rPr>
            </w:pPr>
            <w:r w:rsidRPr="00E6336B">
              <w:rPr>
                <w:rFonts w:asciiTheme="majorHAnsi" w:hAnsiTheme="majorHAnsi" w:cstheme="majorHAnsi"/>
                <w:color w:val="000000"/>
                <w:sz w:val="18"/>
                <w:szCs w:val="18"/>
              </w:rPr>
              <w:t>Dezynfekcja niskiego stopnia</w:t>
            </w:r>
          </w:p>
          <w:p w14:paraId="60FB83AC" w14:textId="14CCC5B7" w:rsidR="00736F00" w:rsidRPr="00E6336B" w:rsidRDefault="00736F00" w:rsidP="004A06BA">
            <w:pPr>
              <w:pStyle w:val="TableContents"/>
              <w:spacing w:line="271" w:lineRule="auto"/>
              <w:jc w:val="center"/>
              <w:rPr>
                <w:rFonts w:asciiTheme="majorHAnsi" w:hAnsiTheme="majorHAnsi" w:cstheme="majorHAnsi"/>
              </w:rPr>
            </w:pPr>
            <w:r w:rsidRPr="00E6336B">
              <w:rPr>
                <w:rFonts w:asciiTheme="majorHAnsi" w:hAnsiTheme="majorHAnsi" w:cstheme="majorHAnsi"/>
                <w:color w:val="000000"/>
                <w:sz w:val="18"/>
                <w:szCs w:val="18"/>
              </w:rPr>
              <w:t>Preparat dezynfekcyjny                      o spektrum działania</w:t>
            </w:r>
          </w:p>
          <w:p w14:paraId="2BF75286" w14:textId="59B6BE41" w:rsidR="00736F00" w:rsidRPr="00E6336B" w:rsidRDefault="00736F00" w:rsidP="004A06BA">
            <w:pPr>
              <w:pStyle w:val="TableContents"/>
              <w:spacing w:line="271" w:lineRule="auto"/>
              <w:jc w:val="center"/>
              <w:rPr>
                <w:rFonts w:asciiTheme="majorHAnsi" w:hAnsiTheme="majorHAnsi" w:cstheme="majorHAnsi"/>
                <w:color w:val="000000"/>
                <w:sz w:val="18"/>
                <w:szCs w:val="18"/>
              </w:rPr>
            </w:pPr>
            <w:r w:rsidRPr="00E6336B">
              <w:rPr>
                <w:rFonts w:asciiTheme="majorHAnsi" w:hAnsiTheme="majorHAnsi" w:cstheme="majorHAnsi"/>
                <w:color w:val="000000"/>
                <w:sz w:val="18"/>
                <w:szCs w:val="18"/>
              </w:rPr>
              <w:t>B,</w:t>
            </w:r>
            <w:r w:rsidR="003274C7">
              <w:rPr>
                <w:rFonts w:asciiTheme="majorHAnsi" w:hAnsiTheme="majorHAnsi" w:cstheme="majorHAnsi"/>
                <w:color w:val="000000"/>
                <w:sz w:val="18"/>
                <w:szCs w:val="18"/>
              </w:rPr>
              <w:t xml:space="preserve"> </w:t>
            </w:r>
            <w:r w:rsidRPr="00E6336B">
              <w:rPr>
                <w:rFonts w:asciiTheme="majorHAnsi" w:hAnsiTheme="majorHAnsi" w:cstheme="majorHAnsi"/>
                <w:color w:val="000000"/>
                <w:sz w:val="18"/>
                <w:szCs w:val="18"/>
              </w:rPr>
              <w:t>F,</w:t>
            </w:r>
            <w:r w:rsidR="003274C7">
              <w:rPr>
                <w:rFonts w:asciiTheme="majorHAnsi" w:hAnsiTheme="majorHAnsi" w:cstheme="majorHAnsi"/>
                <w:color w:val="000000"/>
                <w:sz w:val="18"/>
                <w:szCs w:val="18"/>
              </w:rPr>
              <w:t xml:space="preserve"> </w:t>
            </w:r>
            <w:r w:rsidRPr="00E6336B">
              <w:rPr>
                <w:rFonts w:asciiTheme="majorHAnsi" w:hAnsiTheme="majorHAnsi" w:cstheme="majorHAnsi"/>
                <w:color w:val="000000"/>
                <w:sz w:val="18"/>
                <w:szCs w:val="18"/>
              </w:rPr>
              <w:t>V</w:t>
            </w:r>
            <w:r w:rsidR="00A527F5" w:rsidRPr="00E6336B">
              <w:rPr>
                <w:rFonts w:asciiTheme="majorHAnsi" w:hAnsiTheme="majorHAnsi" w:cstheme="majorHAnsi"/>
                <w:color w:val="000000"/>
                <w:sz w:val="18"/>
                <w:szCs w:val="18"/>
              </w:rPr>
              <w:t>- osłonkowe</w:t>
            </w:r>
          </w:p>
          <w:p w14:paraId="4A25ADE1" w14:textId="357E8A4D" w:rsidR="00736F00" w:rsidRPr="00E6336B" w:rsidRDefault="00736F00" w:rsidP="004A06BA">
            <w:pPr>
              <w:pStyle w:val="TableContents"/>
              <w:spacing w:line="271" w:lineRule="auto"/>
              <w:jc w:val="center"/>
              <w:rPr>
                <w:rFonts w:asciiTheme="majorHAnsi" w:hAnsiTheme="majorHAnsi" w:cstheme="majorHAnsi"/>
                <w:color w:val="000000"/>
                <w:sz w:val="18"/>
                <w:szCs w:val="18"/>
              </w:rPr>
            </w:pPr>
            <w:r w:rsidRPr="00E6336B">
              <w:rPr>
                <w:rFonts w:asciiTheme="majorHAnsi" w:hAnsiTheme="majorHAnsi" w:cstheme="majorHAnsi"/>
                <w:color w:val="000000"/>
                <w:sz w:val="18"/>
                <w:szCs w:val="18"/>
              </w:rPr>
              <w:t xml:space="preserve">(np. HCV, </w:t>
            </w:r>
            <w:r w:rsidR="00A527F5" w:rsidRPr="00E6336B">
              <w:rPr>
                <w:rFonts w:asciiTheme="majorHAnsi" w:hAnsiTheme="majorHAnsi" w:cstheme="majorHAnsi"/>
                <w:color w:val="000000"/>
                <w:sz w:val="18"/>
                <w:szCs w:val="18"/>
              </w:rPr>
              <w:t>HBV, HIV</w:t>
            </w:r>
            <w:r w:rsidRPr="00E6336B">
              <w:rPr>
                <w:rFonts w:asciiTheme="majorHAnsi" w:hAnsiTheme="majorHAnsi" w:cstheme="majorHAnsi"/>
                <w:color w:val="000000"/>
                <w:sz w:val="18"/>
                <w:szCs w:val="18"/>
              </w:rPr>
              <w:t>)</w:t>
            </w:r>
          </w:p>
        </w:tc>
      </w:tr>
      <w:tr w:rsidR="00736F00" w:rsidRPr="00E6336B" w14:paraId="1393961B" w14:textId="77777777" w:rsidTr="008734E1">
        <w:trPr>
          <w:trHeight w:val="806"/>
        </w:trPr>
        <w:tc>
          <w:tcPr>
            <w:tcW w:w="926" w:type="dxa"/>
            <w:vMerge/>
            <w:tcBorders>
              <w:left w:val="single" w:sz="2" w:space="0" w:color="000000"/>
              <w:bottom w:val="single" w:sz="4" w:space="0" w:color="auto"/>
            </w:tcBorders>
            <w:tcMar>
              <w:top w:w="55" w:type="dxa"/>
              <w:left w:w="55" w:type="dxa"/>
              <w:bottom w:w="55" w:type="dxa"/>
              <w:right w:w="55" w:type="dxa"/>
            </w:tcMar>
          </w:tcPr>
          <w:p w14:paraId="7FD8E1D2" w14:textId="77777777" w:rsidR="00736F00" w:rsidRPr="00E6336B" w:rsidRDefault="00736F00" w:rsidP="00B51F60">
            <w:pPr>
              <w:spacing w:line="271" w:lineRule="auto"/>
              <w:rPr>
                <w:rFonts w:asciiTheme="majorHAnsi" w:hAnsiTheme="majorHAnsi" w:cstheme="majorHAnsi"/>
              </w:rPr>
            </w:pPr>
          </w:p>
        </w:tc>
        <w:tc>
          <w:tcPr>
            <w:tcW w:w="982" w:type="dxa"/>
            <w:vMerge/>
            <w:tcBorders>
              <w:left w:val="single" w:sz="2" w:space="0" w:color="000000"/>
              <w:bottom w:val="single" w:sz="4" w:space="0" w:color="auto"/>
            </w:tcBorders>
            <w:tcMar>
              <w:top w:w="55" w:type="dxa"/>
              <w:left w:w="55" w:type="dxa"/>
              <w:bottom w:w="55" w:type="dxa"/>
              <w:right w:w="55" w:type="dxa"/>
            </w:tcMar>
          </w:tcPr>
          <w:p w14:paraId="3E5C4168" w14:textId="77777777" w:rsidR="00736F00" w:rsidRPr="00E6336B" w:rsidRDefault="00736F00" w:rsidP="00B51F60">
            <w:pPr>
              <w:spacing w:line="271" w:lineRule="auto"/>
              <w:rPr>
                <w:rFonts w:asciiTheme="majorHAnsi" w:hAnsiTheme="majorHAnsi" w:cstheme="majorHAnsi"/>
              </w:rPr>
            </w:pPr>
          </w:p>
        </w:tc>
        <w:tc>
          <w:tcPr>
            <w:tcW w:w="2251" w:type="dxa"/>
            <w:vMerge/>
            <w:tcBorders>
              <w:left w:val="single" w:sz="2" w:space="0" w:color="000000"/>
              <w:bottom w:val="single" w:sz="4" w:space="0" w:color="auto"/>
            </w:tcBorders>
            <w:tcMar>
              <w:top w:w="55" w:type="dxa"/>
              <w:left w:w="55" w:type="dxa"/>
              <w:bottom w:w="55" w:type="dxa"/>
              <w:right w:w="55" w:type="dxa"/>
            </w:tcMar>
          </w:tcPr>
          <w:p w14:paraId="74460008" w14:textId="77777777" w:rsidR="00736F00" w:rsidRPr="00E6336B" w:rsidRDefault="00736F00" w:rsidP="00B51F60">
            <w:pPr>
              <w:spacing w:line="271" w:lineRule="auto"/>
              <w:rPr>
                <w:rFonts w:asciiTheme="majorHAnsi" w:hAnsiTheme="majorHAnsi" w:cstheme="majorHAnsi"/>
              </w:rPr>
            </w:pPr>
          </w:p>
        </w:tc>
        <w:tc>
          <w:tcPr>
            <w:tcW w:w="1377" w:type="dxa"/>
            <w:tcBorders>
              <w:left w:val="single" w:sz="2" w:space="0" w:color="000000"/>
              <w:bottom w:val="single" w:sz="4" w:space="0" w:color="auto"/>
            </w:tcBorders>
            <w:tcMar>
              <w:top w:w="55" w:type="dxa"/>
              <w:left w:w="55" w:type="dxa"/>
              <w:bottom w:w="55" w:type="dxa"/>
              <w:right w:w="55" w:type="dxa"/>
            </w:tcMar>
            <w:vAlign w:val="center"/>
          </w:tcPr>
          <w:p w14:paraId="7F915B3B" w14:textId="77777777" w:rsidR="00736F00" w:rsidRPr="00E6336B" w:rsidRDefault="00736F00" w:rsidP="004A06BA">
            <w:pPr>
              <w:pStyle w:val="TableContents"/>
              <w:spacing w:line="271" w:lineRule="auto"/>
              <w:jc w:val="center"/>
              <w:rPr>
                <w:rFonts w:asciiTheme="majorHAnsi" w:hAnsiTheme="majorHAnsi" w:cstheme="majorHAnsi"/>
                <w:sz w:val="18"/>
                <w:szCs w:val="18"/>
              </w:rPr>
            </w:pPr>
            <w:r w:rsidRPr="00E6336B">
              <w:rPr>
                <w:rFonts w:asciiTheme="majorHAnsi" w:hAnsiTheme="majorHAnsi" w:cstheme="majorHAnsi"/>
                <w:sz w:val="18"/>
                <w:szCs w:val="18"/>
              </w:rPr>
              <w:t>Strefa bezdotykowa</w:t>
            </w:r>
          </w:p>
        </w:tc>
        <w:tc>
          <w:tcPr>
            <w:tcW w:w="1363" w:type="dxa"/>
            <w:tcBorders>
              <w:left w:val="single" w:sz="2" w:space="0" w:color="000000"/>
              <w:bottom w:val="single" w:sz="4" w:space="0" w:color="auto"/>
            </w:tcBorders>
            <w:tcMar>
              <w:top w:w="55" w:type="dxa"/>
              <w:left w:w="55" w:type="dxa"/>
              <w:bottom w:w="55" w:type="dxa"/>
              <w:right w:w="55" w:type="dxa"/>
            </w:tcMar>
            <w:vAlign w:val="center"/>
          </w:tcPr>
          <w:p w14:paraId="57B6DC58" w14:textId="61717490" w:rsidR="00736F00" w:rsidRPr="00E6336B" w:rsidRDefault="00736F00" w:rsidP="004A06BA">
            <w:pPr>
              <w:pStyle w:val="TableContents"/>
              <w:spacing w:line="271" w:lineRule="auto"/>
              <w:jc w:val="center"/>
              <w:rPr>
                <w:rFonts w:asciiTheme="majorHAnsi" w:hAnsiTheme="majorHAnsi" w:cstheme="majorHAnsi"/>
                <w:sz w:val="18"/>
                <w:szCs w:val="18"/>
              </w:rPr>
            </w:pPr>
            <w:r w:rsidRPr="00E6336B">
              <w:rPr>
                <w:rFonts w:asciiTheme="majorHAnsi" w:hAnsiTheme="majorHAnsi" w:cstheme="majorHAnsi"/>
                <w:sz w:val="18"/>
                <w:szCs w:val="18"/>
              </w:rPr>
              <w:t>Mycie</w:t>
            </w:r>
          </w:p>
        </w:tc>
        <w:tc>
          <w:tcPr>
            <w:tcW w:w="2670" w:type="dxa"/>
            <w:tcBorders>
              <w:left w:val="single" w:sz="2" w:space="0" w:color="000000"/>
              <w:bottom w:val="single" w:sz="4" w:space="0" w:color="auto"/>
              <w:right w:val="single" w:sz="2" w:space="0" w:color="000000"/>
            </w:tcBorders>
            <w:tcMar>
              <w:top w:w="55" w:type="dxa"/>
              <w:left w:w="55" w:type="dxa"/>
              <w:bottom w:w="55" w:type="dxa"/>
              <w:right w:w="55" w:type="dxa"/>
            </w:tcMar>
            <w:vAlign w:val="center"/>
          </w:tcPr>
          <w:p w14:paraId="537A3D6E" w14:textId="77777777" w:rsidR="00736F00" w:rsidRPr="00E6336B" w:rsidRDefault="00736F00" w:rsidP="004A06BA">
            <w:pPr>
              <w:pStyle w:val="TableContents"/>
              <w:spacing w:line="271" w:lineRule="auto"/>
              <w:jc w:val="center"/>
              <w:rPr>
                <w:rFonts w:asciiTheme="majorHAnsi" w:hAnsiTheme="majorHAnsi" w:cstheme="majorHAnsi"/>
                <w:sz w:val="18"/>
                <w:szCs w:val="18"/>
              </w:rPr>
            </w:pPr>
            <w:r w:rsidRPr="00E6336B">
              <w:rPr>
                <w:rFonts w:asciiTheme="majorHAnsi" w:hAnsiTheme="majorHAnsi" w:cstheme="majorHAnsi"/>
                <w:sz w:val="18"/>
                <w:szCs w:val="18"/>
              </w:rPr>
              <w:t>Roztwór środka myjącego</w:t>
            </w:r>
          </w:p>
        </w:tc>
      </w:tr>
      <w:tr w:rsidR="00736F00" w:rsidRPr="00E6336B" w14:paraId="51375C9D" w14:textId="77777777" w:rsidTr="008734E1">
        <w:trPr>
          <w:trHeight w:val="727"/>
        </w:trPr>
        <w:tc>
          <w:tcPr>
            <w:tcW w:w="92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FF247ED" w14:textId="77777777" w:rsidR="00736F00" w:rsidRPr="00E6336B" w:rsidRDefault="00736F00" w:rsidP="00B51F60">
            <w:pPr>
              <w:pStyle w:val="TableContents"/>
              <w:snapToGrid w:val="0"/>
              <w:spacing w:line="271" w:lineRule="auto"/>
              <w:jc w:val="center"/>
              <w:rPr>
                <w:rFonts w:asciiTheme="majorHAnsi" w:hAnsiTheme="majorHAnsi" w:cstheme="majorHAnsi"/>
                <w:color w:val="000000"/>
                <w:sz w:val="18"/>
                <w:szCs w:val="18"/>
              </w:rPr>
            </w:pPr>
          </w:p>
          <w:p w14:paraId="2CBE18D4" w14:textId="77777777" w:rsidR="00736F00" w:rsidRPr="00E6336B" w:rsidRDefault="00736F00" w:rsidP="00B51F60">
            <w:pPr>
              <w:pStyle w:val="TableContents"/>
              <w:spacing w:line="271" w:lineRule="auto"/>
              <w:jc w:val="center"/>
              <w:rPr>
                <w:rFonts w:asciiTheme="majorHAnsi" w:hAnsiTheme="majorHAnsi" w:cstheme="majorHAnsi"/>
                <w:color w:val="000000"/>
                <w:sz w:val="18"/>
                <w:szCs w:val="18"/>
              </w:rPr>
            </w:pPr>
          </w:p>
          <w:p w14:paraId="13CB4CAB" w14:textId="77777777" w:rsidR="00736F00" w:rsidRPr="00E6336B" w:rsidRDefault="00736F00" w:rsidP="00B51F60">
            <w:pPr>
              <w:pStyle w:val="TableContents"/>
              <w:spacing w:line="271" w:lineRule="auto"/>
              <w:jc w:val="center"/>
              <w:rPr>
                <w:rFonts w:asciiTheme="majorHAnsi" w:hAnsiTheme="majorHAnsi" w:cstheme="majorHAnsi"/>
                <w:b/>
                <w:bCs/>
                <w:color w:val="000000"/>
                <w:sz w:val="18"/>
                <w:szCs w:val="18"/>
              </w:rPr>
            </w:pPr>
            <w:r w:rsidRPr="00E6336B">
              <w:rPr>
                <w:rFonts w:asciiTheme="majorHAnsi" w:hAnsiTheme="majorHAnsi" w:cstheme="majorHAnsi"/>
                <w:b/>
                <w:bCs/>
                <w:color w:val="000000"/>
                <w:sz w:val="18"/>
                <w:szCs w:val="18"/>
              </w:rPr>
              <w:t>Strefa III</w:t>
            </w:r>
          </w:p>
        </w:tc>
        <w:tc>
          <w:tcPr>
            <w:tcW w:w="98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948F2D1" w14:textId="77777777" w:rsidR="00736F00" w:rsidRPr="00E6336B" w:rsidRDefault="00736F00" w:rsidP="00B51F60">
            <w:pPr>
              <w:pStyle w:val="TableContents"/>
              <w:snapToGrid w:val="0"/>
              <w:spacing w:line="271" w:lineRule="auto"/>
              <w:jc w:val="center"/>
              <w:rPr>
                <w:rFonts w:asciiTheme="majorHAnsi" w:hAnsiTheme="majorHAnsi" w:cstheme="majorHAnsi"/>
                <w:color w:val="000000"/>
                <w:sz w:val="18"/>
                <w:szCs w:val="18"/>
              </w:rPr>
            </w:pPr>
          </w:p>
          <w:p w14:paraId="7E982CB0" w14:textId="77777777" w:rsidR="00736F00" w:rsidRPr="00E6336B" w:rsidRDefault="00736F00" w:rsidP="00B51F60">
            <w:pPr>
              <w:pStyle w:val="TableContents"/>
              <w:spacing w:line="271" w:lineRule="auto"/>
              <w:jc w:val="center"/>
              <w:rPr>
                <w:rFonts w:asciiTheme="majorHAnsi" w:hAnsiTheme="majorHAnsi" w:cstheme="majorHAnsi"/>
                <w:color w:val="000000"/>
                <w:sz w:val="18"/>
                <w:szCs w:val="18"/>
              </w:rPr>
            </w:pPr>
          </w:p>
          <w:p w14:paraId="2EF76A61" w14:textId="77777777" w:rsidR="00736F00" w:rsidRPr="00E6336B" w:rsidRDefault="00736F00" w:rsidP="00B51F60">
            <w:pPr>
              <w:pStyle w:val="TableContents"/>
              <w:spacing w:line="271" w:lineRule="auto"/>
              <w:jc w:val="center"/>
              <w:rPr>
                <w:rFonts w:asciiTheme="majorHAnsi" w:hAnsiTheme="majorHAnsi" w:cstheme="majorHAnsi"/>
                <w:color w:val="000000"/>
                <w:sz w:val="18"/>
                <w:szCs w:val="18"/>
              </w:rPr>
            </w:pPr>
            <w:r w:rsidRPr="00E6336B">
              <w:rPr>
                <w:rFonts w:asciiTheme="majorHAnsi" w:hAnsiTheme="majorHAnsi" w:cstheme="majorHAnsi"/>
                <w:color w:val="000000"/>
                <w:sz w:val="18"/>
                <w:szCs w:val="18"/>
              </w:rPr>
              <w:t>Ciągłego skażenia</w:t>
            </w:r>
          </w:p>
          <w:p w14:paraId="64B8CA40" w14:textId="77777777" w:rsidR="00736F00" w:rsidRPr="00E6336B" w:rsidRDefault="00736F00" w:rsidP="00B51F60">
            <w:pPr>
              <w:pStyle w:val="TableContents"/>
              <w:spacing w:line="271" w:lineRule="auto"/>
              <w:jc w:val="center"/>
              <w:rPr>
                <w:rFonts w:asciiTheme="majorHAnsi" w:hAnsiTheme="majorHAnsi" w:cstheme="majorHAnsi"/>
              </w:rPr>
            </w:pPr>
          </w:p>
        </w:tc>
        <w:tc>
          <w:tcPr>
            <w:tcW w:w="225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033F03D" w14:textId="77777777" w:rsidR="00736F00" w:rsidRPr="00E6336B" w:rsidRDefault="00736F00" w:rsidP="00B51F60">
            <w:pPr>
              <w:pStyle w:val="TableContents"/>
              <w:snapToGrid w:val="0"/>
              <w:spacing w:line="271" w:lineRule="auto"/>
              <w:jc w:val="center"/>
              <w:rPr>
                <w:rFonts w:asciiTheme="majorHAnsi" w:hAnsiTheme="majorHAnsi" w:cstheme="majorHAnsi"/>
                <w:b/>
                <w:bCs/>
                <w:color w:val="000000"/>
                <w:sz w:val="18"/>
                <w:szCs w:val="18"/>
              </w:rPr>
            </w:pPr>
          </w:p>
          <w:p w14:paraId="039418B9" w14:textId="77777777" w:rsidR="00736F00" w:rsidRPr="00E6336B" w:rsidRDefault="00736F00" w:rsidP="00B51F60">
            <w:pPr>
              <w:pStyle w:val="TableContents"/>
              <w:spacing w:line="271" w:lineRule="auto"/>
              <w:jc w:val="center"/>
              <w:rPr>
                <w:rFonts w:asciiTheme="majorHAnsi" w:hAnsiTheme="majorHAnsi" w:cstheme="majorHAnsi"/>
                <w:b/>
                <w:bCs/>
                <w:color w:val="000000"/>
                <w:sz w:val="18"/>
                <w:szCs w:val="18"/>
              </w:rPr>
            </w:pPr>
            <w:r w:rsidRPr="00E6336B">
              <w:rPr>
                <w:rFonts w:asciiTheme="majorHAnsi" w:hAnsiTheme="majorHAnsi" w:cstheme="majorHAnsi"/>
                <w:b/>
                <w:bCs/>
                <w:color w:val="000000"/>
                <w:sz w:val="18"/>
                <w:szCs w:val="18"/>
              </w:rPr>
              <w:t>Średniego ryzyka</w:t>
            </w:r>
          </w:p>
          <w:p w14:paraId="63852C66" w14:textId="77777777" w:rsidR="00736F00" w:rsidRPr="00E6336B" w:rsidRDefault="00736F00" w:rsidP="00B51F60">
            <w:pPr>
              <w:pStyle w:val="TableContents"/>
              <w:spacing w:line="271" w:lineRule="auto"/>
              <w:jc w:val="center"/>
              <w:rPr>
                <w:rFonts w:asciiTheme="majorHAnsi" w:hAnsiTheme="majorHAnsi" w:cstheme="majorHAnsi"/>
                <w:color w:val="000000"/>
                <w:sz w:val="18"/>
                <w:szCs w:val="18"/>
              </w:rPr>
            </w:pPr>
            <w:r w:rsidRPr="00E6336B">
              <w:rPr>
                <w:rFonts w:asciiTheme="majorHAnsi" w:hAnsiTheme="majorHAnsi" w:cstheme="majorHAnsi"/>
                <w:color w:val="000000"/>
                <w:sz w:val="18"/>
                <w:szCs w:val="18"/>
              </w:rPr>
              <w:t>łazienki, brudowniki,     pomieszczenia składowania brudnej bielizny i odpadów</w:t>
            </w:r>
          </w:p>
          <w:p w14:paraId="070531EE" w14:textId="77777777" w:rsidR="00736F00" w:rsidRPr="00E6336B" w:rsidRDefault="00736F00" w:rsidP="00B51F60">
            <w:pPr>
              <w:pStyle w:val="TableContents"/>
              <w:spacing w:line="271" w:lineRule="auto"/>
              <w:jc w:val="center"/>
              <w:rPr>
                <w:rFonts w:asciiTheme="majorHAnsi" w:hAnsiTheme="majorHAnsi" w:cstheme="majorHAnsi"/>
              </w:rPr>
            </w:pPr>
          </w:p>
        </w:tc>
        <w:tc>
          <w:tcPr>
            <w:tcW w:w="137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D592803" w14:textId="77777777" w:rsidR="00736F00" w:rsidRPr="00E6336B" w:rsidRDefault="00736F00" w:rsidP="00B51F60">
            <w:pPr>
              <w:pStyle w:val="TableContents"/>
              <w:snapToGrid w:val="0"/>
              <w:spacing w:line="271" w:lineRule="auto"/>
              <w:jc w:val="center"/>
              <w:rPr>
                <w:rFonts w:asciiTheme="majorHAnsi" w:hAnsiTheme="majorHAnsi" w:cstheme="majorHAnsi"/>
                <w:color w:val="000000"/>
                <w:sz w:val="18"/>
                <w:szCs w:val="18"/>
              </w:rPr>
            </w:pPr>
          </w:p>
          <w:p w14:paraId="1060EFE8" w14:textId="77777777" w:rsidR="00736F00" w:rsidRPr="00E6336B" w:rsidRDefault="00736F00" w:rsidP="00B51F60">
            <w:pPr>
              <w:pStyle w:val="TableContents"/>
              <w:spacing w:line="271" w:lineRule="auto"/>
              <w:jc w:val="center"/>
              <w:rPr>
                <w:rFonts w:asciiTheme="majorHAnsi" w:hAnsiTheme="majorHAnsi" w:cstheme="majorHAnsi"/>
                <w:color w:val="000000"/>
                <w:sz w:val="18"/>
                <w:szCs w:val="18"/>
              </w:rPr>
            </w:pPr>
            <w:r w:rsidRPr="00E6336B">
              <w:rPr>
                <w:rFonts w:asciiTheme="majorHAnsi" w:hAnsiTheme="majorHAnsi" w:cstheme="majorHAnsi"/>
                <w:color w:val="000000"/>
                <w:sz w:val="18"/>
                <w:szCs w:val="18"/>
              </w:rPr>
              <w:t>Strefa</w:t>
            </w:r>
          </w:p>
          <w:p w14:paraId="71E051A6" w14:textId="77777777" w:rsidR="00736F00" w:rsidRPr="00E6336B" w:rsidRDefault="00736F00" w:rsidP="00B51F60">
            <w:pPr>
              <w:pStyle w:val="TableContents"/>
              <w:spacing w:line="271" w:lineRule="auto"/>
              <w:jc w:val="center"/>
              <w:rPr>
                <w:rFonts w:asciiTheme="majorHAnsi" w:hAnsiTheme="majorHAnsi" w:cstheme="majorHAnsi"/>
              </w:rPr>
            </w:pPr>
            <w:r w:rsidRPr="00E6336B">
              <w:rPr>
                <w:rFonts w:asciiTheme="majorHAnsi" w:eastAsia="Arial" w:hAnsiTheme="majorHAnsi" w:cstheme="majorHAnsi"/>
                <w:color w:val="000000"/>
                <w:sz w:val="18"/>
                <w:szCs w:val="18"/>
              </w:rPr>
              <w:t xml:space="preserve"> </w:t>
            </w:r>
            <w:r w:rsidRPr="00E6336B">
              <w:rPr>
                <w:rFonts w:asciiTheme="majorHAnsi" w:hAnsiTheme="majorHAnsi" w:cstheme="majorHAnsi"/>
                <w:color w:val="000000"/>
                <w:sz w:val="18"/>
                <w:szCs w:val="18"/>
              </w:rPr>
              <w:t>dotykowa</w:t>
            </w:r>
          </w:p>
          <w:p w14:paraId="45A93A40" w14:textId="77777777" w:rsidR="00736F00" w:rsidRPr="00E6336B" w:rsidRDefault="00736F00" w:rsidP="00B51F60">
            <w:pPr>
              <w:pStyle w:val="TableContents"/>
              <w:spacing w:line="271" w:lineRule="auto"/>
              <w:jc w:val="center"/>
              <w:rPr>
                <w:rFonts w:asciiTheme="majorHAnsi" w:hAnsiTheme="majorHAnsi" w:cstheme="majorHAnsi"/>
                <w:color w:val="000000"/>
                <w:sz w:val="18"/>
                <w:szCs w:val="18"/>
              </w:rPr>
            </w:pPr>
          </w:p>
          <w:p w14:paraId="082C874A" w14:textId="77777777" w:rsidR="00736F00" w:rsidRPr="00E6336B" w:rsidRDefault="00736F00" w:rsidP="00B51F60">
            <w:pPr>
              <w:pStyle w:val="TableContents"/>
              <w:spacing w:line="271" w:lineRule="auto"/>
              <w:jc w:val="center"/>
              <w:rPr>
                <w:rFonts w:asciiTheme="majorHAnsi" w:hAnsiTheme="majorHAnsi" w:cstheme="majorHAnsi"/>
                <w:color w:val="000000"/>
                <w:sz w:val="18"/>
                <w:szCs w:val="18"/>
              </w:rPr>
            </w:pPr>
          </w:p>
          <w:p w14:paraId="7B0C788D" w14:textId="77777777" w:rsidR="008734E1" w:rsidRDefault="008734E1" w:rsidP="00B51F60">
            <w:pPr>
              <w:pStyle w:val="TableContents"/>
              <w:spacing w:line="271" w:lineRule="auto"/>
              <w:jc w:val="center"/>
              <w:rPr>
                <w:rFonts w:asciiTheme="majorHAnsi" w:hAnsiTheme="majorHAnsi" w:cstheme="majorHAnsi"/>
                <w:color w:val="000000"/>
                <w:sz w:val="18"/>
                <w:szCs w:val="18"/>
              </w:rPr>
            </w:pPr>
          </w:p>
          <w:p w14:paraId="2F4ED3C9" w14:textId="2B9B2CA5" w:rsidR="00736F00" w:rsidRPr="00E6336B" w:rsidRDefault="00736F00" w:rsidP="00B51F60">
            <w:pPr>
              <w:pStyle w:val="TableContents"/>
              <w:spacing w:line="271" w:lineRule="auto"/>
              <w:jc w:val="center"/>
              <w:rPr>
                <w:rFonts w:asciiTheme="majorHAnsi" w:hAnsiTheme="majorHAnsi" w:cstheme="majorHAnsi"/>
                <w:color w:val="000000"/>
                <w:sz w:val="18"/>
                <w:szCs w:val="18"/>
              </w:rPr>
            </w:pPr>
            <w:r w:rsidRPr="00E6336B">
              <w:rPr>
                <w:rFonts w:asciiTheme="majorHAnsi" w:hAnsiTheme="majorHAnsi" w:cstheme="majorHAnsi"/>
                <w:color w:val="000000"/>
                <w:sz w:val="18"/>
                <w:szCs w:val="18"/>
              </w:rPr>
              <w:t>Strefa bezdotykowa</w:t>
            </w:r>
          </w:p>
        </w:tc>
        <w:tc>
          <w:tcPr>
            <w:tcW w:w="136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E1F9ECE" w14:textId="77777777" w:rsidR="00736F00" w:rsidRPr="00E6336B" w:rsidRDefault="00736F00" w:rsidP="00B51F60">
            <w:pPr>
              <w:pStyle w:val="TableContents"/>
              <w:snapToGrid w:val="0"/>
              <w:spacing w:line="271" w:lineRule="auto"/>
              <w:jc w:val="center"/>
              <w:rPr>
                <w:rFonts w:asciiTheme="majorHAnsi" w:hAnsiTheme="majorHAnsi" w:cstheme="majorHAnsi"/>
                <w:color w:val="000000"/>
                <w:sz w:val="18"/>
                <w:szCs w:val="18"/>
              </w:rPr>
            </w:pPr>
          </w:p>
          <w:p w14:paraId="1E1C4E68" w14:textId="77777777" w:rsidR="00736F00" w:rsidRPr="00E6336B" w:rsidRDefault="00736F00" w:rsidP="00B51F60">
            <w:pPr>
              <w:pStyle w:val="TableContents"/>
              <w:spacing w:line="271" w:lineRule="auto"/>
              <w:jc w:val="center"/>
              <w:rPr>
                <w:rFonts w:asciiTheme="majorHAnsi" w:hAnsiTheme="majorHAnsi" w:cstheme="majorHAnsi"/>
                <w:color w:val="000000"/>
                <w:sz w:val="18"/>
                <w:szCs w:val="18"/>
              </w:rPr>
            </w:pPr>
            <w:r w:rsidRPr="00E6336B">
              <w:rPr>
                <w:rFonts w:asciiTheme="majorHAnsi" w:hAnsiTheme="majorHAnsi" w:cstheme="majorHAnsi"/>
                <w:color w:val="000000"/>
                <w:sz w:val="18"/>
                <w:szCs w:val="18"/>
              </w:rPr>
              <w:t>Mycie                        i dezynfekcja</w:t>
            </w:r>
          </w:p>
          <w:p w14:paraId="3EF8B224" w14:textId="77777777" w:rsidR="00736F00" w:rsidRPr="00E6336B" w:rsidRDefault="00736F00" w:rsidP="00B51F60">
            <w:pPr>
              <w:pStyle w:val="TableContents"/>
              <w:spacing w:line="271" w:lineRule="auto"/>
              <w:jc w:val="center"/>
              <w:rPr>
                <w:rFonts w:asciiTheme="majorHAnsi" w:hAnsiTheme="majorHAnsi" w:cstheme="majorHAnsi"/>
                <w:color w:val="000000"/>
                <w:sz w:val="18"/>
                <w:szCs w:val="18"/>
              </w:rPr>
            </w:pPr>
            <w:r w:rsidRPr="00E6336B">
              <w:rPr>
                <w:rFonts w:asciiTheme="majorHAnsi" w:hAnsiTheme="majorHAnsi" w:cstheme="majorHAnsi"/>
                <w:color w:val="000000"/>
                <w:sz w:val="18"/>
                <w:szCs w:val="18"/>
              </w:rPr>
              <w:t>wysokiego stopnia</w:t>
            </w:r>
          </w:p>
        </w:tc>
        <w:tc>
          <w:tcPr>
            <w:tcW w:w="267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5D6D80E" w14:textId="77777777" w:rsidR="00736F00" w:rsidRPr="00E6336B" w:rsidRDefault="00736F00" w:rsidP="00B51F60">
            <w:pPr>
              <w:pStyle w:val="TableContents"/>
              <w:spacing w:line="271" w:lineRule="auto"/>
              <w:jc w:val="center"/>
              <w:rPr>
                <w:rFonts w:asciiTheme="majorHAnsi" w:hAnsiTheme="majorHAnsi" w:cstheme="majorHAnsi"/>
                <w:color w:val="000000"/>
                <w:sz w:val="18"/>
                <w:szCs w:val="18"/>
              </w:rPr>
            </w:pPr>
            <w:r w:rsidRPr="00E6336B">
              <w:rPr>
                <w:rFonts w:asciiTheme="majorHAnsi" w:hAnsiTheme="majorHAnsi" w:cstheme="majorHAnsi"/>
                <w:color w:val="000000"/>
                <w:sz w:val="18"/>
                <w:szCs w:val="18"/>
              </w:rPr>
              <w:t>Dezynfekcja średniego stopnia</w:t>
            </w:r>
          </w:p>
          <w:p w14:paraId="7E2B8E23" w14:textId="77777777" w:rsidR="00736F00" w:rsidRPr="00E6336B" w:rsidRDefault="00736F00" w:rsidP="00B51F60">
            <w:pPr>
              <w:pStyle w:val="TableContents"/>
              <w:spacing w:line="271" w:lineRule="auto"/>
              <w:jc w:val="center"/>
              <w:rPr>
                <w:rFonts w:asciiTheme="majorHAnsi" w:hAnsiTheme="majorHAnsi" w:cstheme="majorHAnsi"/>
                <w:color w:val="000000"/>
                <w:sz w:val="18"/>
                <w:szCs w:val="18"/>
              </w:rPr>
            </w:pPr>
            <w:r w:rsidRPr="00E6336B">
              <w:rPr>
                <w:rFonts w:asciiTheme="majorHAnsi" w:hAnsiTheme="majorHAnsi" w:cstheme="majorHAnsi"/>
                <w:color w:val="000000"/>
                <w:sz w:val="18"/>
                <w:szCs w:val="18"/>
              </w:rPr>
              <w:t>Preparat dezynfekcyjny                      o spektrum działania</w:t>
            </w:r>
          </w:p>
          <w:p w14:paraId="67F8DAFC" w14:textId="6A2D94EC" w:rsidR="00736F00" w:rsidRDefault="00736F00" w:rsidP="00B51F60">
            <w:pPr>
              <w:pStyle w:val="TableContents"/>
              <w:spacing w:line="271" w:lineRule="auto"/>
              <w:jc w:val="center"/>
              <w:rPr>
                <w:rFonts w:asciiTheme="majorHAnsi" w:hAnsiTheme="majorHAnsi" w:cstheme="majorHAnsi"/>
                <w:color w:val="000000"/>
                <w:sz w:val="18"/>
                <w:szCs w:val="18"/>
              </w:rPr>
            </w:pPr>
            <w:r w:rsidRPr="00E6336B">
              <w:rPr>
                <w:rFonts w:asciiTheme="majorHAnsi" w:hAnsiTheme="majorHAnsi" w:cstheme="majorHAnsi"/>
                <w:color w:val="000000"/>
                <w:sz w:val="18"/>
                <w:szCs w:val="18"/>
              </w:rPr>
              <w:t>B,</w:t>
            </w:r>
            <w:r w:rsidR="003274C7">
              <w:rPr>
                <w:rFonts w:asciiTheme="majorHAnsi" w:hAnsiTheme="majorHAnsi" w:cstheme="majorHAnsi"/>
                <w:color w:val="000000"/>
                <w:sz w:val="18"/>
                <w:szCs w:val="18"/>
              </w:rPr>
              <w:t xml:space="preserve"> </w:t>
            </w:r>
            <w:r w:rsidRPr="00E6336B">
              <w:rPr>
                <w:rFonts w:asciiTheme="majorHAnsi" w:hAnsiTheme="majorHAnsi" w:cstheme="majorHAnsi"/>
                <w:color w:val="000000"/>
                <w:sz w:val="18"/>
                <w:szCs w:val="18"/>
              </w:rPr>
              <w:t>F,</w:t>
            </w:r>
            <w:r w:rsidR="003274C7">
              <w:rPr>
                <w:rFonts w:asciiTheme="majorHAnsi" w:hAnsiTheme="majorHAnsi" w:cstheme="majorHAnsi"/>
                <w:color w:val="000000"/>
                <w:sz w:val="18"/>
                <w:szCs w:val="18"/>
              </w:rPr>
              <w:t xml:space="preserve"> </w:t>
            </w:r>
            <w:r w:rsidRPr="00E6336B">
              <w:rPr>
                <w:rFonts w:asciiTheme="majorHAnsi" w:hAnsiTheme="majorHAnsi" w:cstheme="majorHAnsi"/>
                <w:color w:val="000000"/>
                <w:sz w:val="18"/>
                <w:szCs w:val="18"/>
              </w:rPr>
              <w:t>V, prątki,</w:t>
            </w:r>
          </w:p>
          <w:p w14:paraId="059E4E8A" w14:textId="77777777" w:rsidR="004A06BA" w:rsidRDefault="004A06BA" w:rsidP="00B51F60">
            <w:pPr>
              <w:pStyle w:val="TableContents"/>
              <w:spacing w:line="271" w:lineRule="auto"/>
              <w:jc w:val="center"/>
              <w:rPr>
                <w:rFonts w:asciiTheme="majorHAnsi" w:hAnsiTheme="majorHAnsi" w:cstheme="majorHAnsi"/>
                <w:color w:val="000000"/>
                <w:sz w:val="18"/>
                <w:szCs w:val="18"/>
              </w:rPr>
            </w:pPr>
          </w:p>
          <w:p w14:paraId="2AD0E984" w14:textId="77777777" w:rsidR="008734E1" w:rsidRPr="00E6336B" w:rsidRDefault="008734E1" w:rsidP="00B51F60">
            <w:pPr>
              <w:pStyle w:val="TableContents"/>
              <w:spacing w:line="271" w:lineRule="auto"/>
              <w:jc w:val="center"/>
              <w:rPr>
                <w:rFonts w:asciiTheme="majorHAnsi" w:hAnsiTheme="majorHAnsi" w:cstheme="majorHAnsi"/>
                <w:color w:val="000000"/>
                <w:sz w:val="18"/>
                <w:szCs w:val="18"/>
              </w:rPr>
            </w:pPr>
          </w:p>
          <w:p w14:paraId="0401B989" w14:textId="77777777" w:rsidR="00736F00" w:rsidRPr="00E6336B" w:rsidRDefault="00736F00" w:rsidP="00B51F60">
            <w:pPr>
              <w:pStyle w:val="TableContents"/>
              <w:spacing w:line="271" w:lineRule="auto"/>
              <w:jc w:val="center"/>
              <w:rPr>
                <w:rFonts w:asciiTheme="majorHAnsi" w:hAnsiTheme="majorHAnsi" w:cstheme="majorHAnsi"/>
                <w:color w:val="000000"/>
                <w:sz w:val="18"/>
                <w:szCs w:val="18"/>
              </w:rPr>
            </w:pPr>
            <w:r w:rsidRPr="00E6336B">
              <w:rPr>
                <w:rFonts w:asciiTheme="majorHAnsi" w:hAnsiTheme="majorHAnsi" w:cstheme="majorHAnsi"/>
                <w:color w:val="000000"/>
                <w:sz w:val="18"/>
                <w:szCs w:val="18"/>
              </w:rPr>
              <w:t>Roztwór środka myjącego</w:t>
            </w:r>
          </w:p>
        </w:tc>
      </w:tr>
      <w:tr w:rsidR="00736F00" w:rsidRPr="00E6336B" w14:paraId="53C68FB4" w14:textId="77777777" w:rsidTr="004A06BA">
        <w:trPr>
          <w:trHeight w:val="1213"/>
        </w:trPr>
        <w:tc>
          <w:tcPr>
            <w:tcW w:w="9569" w:type="dxa"/>
            <w:gridSpan w:val="6"/>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53E8D471" w14:textId="77777777" w:rsidR="00736F00" w:rsidRPr="00E6336B" w:rsidRDefault="00736F00" w:rsidP="00B51F60">
            <w:pPr>
              <w:pStyle w:val="TableContents"/>
              <w:snapToGrid w:val="0"/>
              <w:spacing w:before="57" w:after="57" w:line="271" w:lineRule="auto"/>
              <w:jc w:val="center"/>
              <w:rPr>
                <w:rFonts w:asciiTheme="majorHAnsi" w:hAnsiTheme="majorHAnsi" w:cstheme="majorHAnsi"/>
                <w:b/>
                <w:bCs/>
                <w:color w:val="000000"/>
                <w:sz w:val="16"/>
                <w:szCs w:val="16"/>
              </w:rPr>
            </w:pPr>
          </w:p>
          <w:p w14:paraId="262AD1FD" w14:textId="07706062" w:rsidR="00736F00" w:rsidRPr="00E6336B" w:rsidRDefault="00736F00" w:rsidP="00B51F60">
            <w:pPr>
              <w:pStyle w:val="TableContents"/>
              <w:spacing w:before="57" w:after="57" w:line="271" w:lineRule="auto"/>
              <w:jc w:val="center"/>
              <w:rPr>
                <w:rFonts w:asciiTheme="majorHAnsi" w:hAnsiTheme="majorHAnsi" w:cstheme="majorHAnsi"/>
                <w:b/>
                <w:bCs/>
                <w:color w:val="000000"/>
                <w:sz w:val="16"/>
                <w:szCs w:val="16"/>
              </w:rPr>
            </w:pPr>
            <w:r w:rsidRPr="00E6336B">
              <w:rPr>
                <w:rFonts w:asciiTheme="majorHAnsi" w:hAnsiTheme="majorHAnsi" w:cstheme="majorHAnsi"/>
                <w:b/>
                <w:bCs/>
                <w:color w:val="000000"/>
                <w:sz w:val="16"/>
                <w:szCs w:val="16"/>
              </w:rPr>
              <w:t xml:space="preserve">W PRZYPADKU SKAŻENIA LUDZKIM MATERIAŁEM BIOLOGICZNYM </w:t>
            </w:r>
            <w:r w:rsidR="00A527F5" w:rsidRPr="00E6336B">
              <w:rPr>
                <w:rFonts w:asciiTheme="majorHAnsi" w:hAnsiTheme="majorHAnsi" w:cstheme="majorHAnsi"/>
                <w:b/>
                <w:bCs/>
                <w:color w:val="000000"/>
                <w:sz w:val="16"/>
                <w:szCs w:val="16"/>
              </w:rPr>
              <w:t>(KREW</w:t>
            </w:r>
            <w:r w:rsidRPr="00E6336B">
              <w:rPr>
                <w:rFonts w:asciiTheme="majorHAnsi" w:hAnsiTheme="majorHAnsi" w:cstheme="majorHAnsi"/>
                <w:b/>
                <w:bCs/>
                <w:color w:val="000000"/>
                <w:sz w:val="16"/>
                <w:szCs w:val="16"/>
              </w:rPr>
              <w:t xml:space="preserve">, KAŁ, MOCZ, PLWOCINA, TREŚĆ ŻOŁĄDKOWA, PŁYN MÓZGOWO- RDZENIOWY) DEZYNFEKCJA ŚREDNIEGO STOPNIA </w:t>
            </w:r>
            <w:r w:rsidR="00A527F5" w:rsidRPr="00E6336B">
              <w:rPr>
                <w:rFonts w:asciiTheme="majorHAnsi" w:hAnsiTheme="majorHAnsi" w:cstheme="majorHAnsi"/>
                <w:b/>
                <w:bCs/>
                <w:color w:val="000000"/>
                <w:sz w:val="16"/>
                <w:szCs w:val="16"/>
              </w:rPr>
              <w:t>(B</w:t>
            </w:r>
            <w:r w:rsidRPr="00E6336B">
              <w:rPr>
                <w:rFonts w:asciiTheme="majorHAnsi" w:hAnsiTheme="majorHAnsi" w:cstheme="majorHAnsi"/>
                <w:b/>
                <w:bCs/>
                <w:color w:val="000000"/>
                <w:sz w:val="16"/>
                <w:szCs w:val="16"/>
              </w:rPr>
              <w:t xml:space="preserve">, </w:t>
            </w:r>
            <w:r w:rsidR="00A527F5" w:rsidRPr="00E6336B">
              <w:rPr>
                <w:rFonts w:asciiTheme="majorHAnsi" w:hAnsiTheme="majorHAnsi" w:cstheme="majorHAnsi"/>
                <w:b/>
                <w:bCs/>
                <w:color w:val="000000"/>
                <w:sz w:val="16"/>
                <w:szCs w:val="16"/>
              </w:rPr>
              <w:t>F, V</w:t>
            </w:r>
            <w:r w:rsidRPr="00E6336B">
              <w:rPr>
                <w:rFonts w:asciiTheme="majorHAnsi" w:hAnsiTheme="majorHAnsi" w:cstheme="majorHAnsi"/>
                <w:b/>
                <w:bCs/>
                <w:color w:val="000000"/>
                <w:sz w:val="16"/>
                <w:szCs w:val="16"/>
              </w:rPr>
              <w:t xml:space="preserve">, </w:t>
            </w:r>
            <w:proofErr w:type="spellStart"/>
            <w:r w:rsidR="00A527F5" w:rsidRPr="00E6336B">
              <w:rPr>
                <w:rFonts w:asciiTheme="majorHAnsi" w:hAnsiTheme="majorHAnsi" w:cstheme="majorHAnsi"/>
                <w:b/>
                <w:bCs/>
                <w:color w:val="000000"/>
                <w:sz w:val="16"/>
                <w:szCs w:val="16"/>
              </w:rPr>
              <w:t>Tbc</w:t>
            </w:r>
            <w:proofErr w:type="spellEnd"/>
            <w:r w:rsidR="00A527F5" w:rsidRPr="00E6336B">
              <w:rPr>
                <w:rFonts w:asciiTheme="majorHAnsi" w:hAnsiTheme="majorHAnsi" w:cstheme="majorHAnsi"/>
                <w:b/>
                <w:bCs/>
                <w:color w:val="000000"/>
                <w:sz w:val="16"/>
                <w:szCs w:val="16"/>
              </w:rPr>
              <w:t>)</w:t>
            </w:r>
            <w:r w:rsidRPr="00E6336B">
              <w:rPr>
                <w:rFonts w:asciiTheme="majorHAnsi" w:hAnsiTheme="majorHAnsi" w:cstheme="majorHAnsi"/>
                <w:b/>
                <w:bCs/>
                <w:color w:val="000000"/>
                <w:sz w:val="16"/>
                <w:szCs w:val="16"/>
              </w:rPr>
              <w:t xml:space="preserve"> WYKONYWANA PO UPRZEDNIM USUNIĘCIU MATERIAŁU BIOLOGICZNEGO</w:t>
            </w:r>
          </w:p>
        </w:tc>
      </w:tr>
    </w:tbl>
    <w:p w14:paraId="29990040" w14:textId="11195BA6" w:rsidR="004C5287" w:rsidRDefault="00BF62D0" w:rsidP="00B51F60">
      <w:pPr>
        <w:tabs>
          <w:tab w:val="left" w:pos="1486"/>
        </w:tabs>
        <w:spacing w:after="100" w:line="271" w:lineRule="auto"/>
        <w:jc w:val="both"/>
        <w:rPr>
          <w:rFonts w:ascii="Times New Roman" w:eastAsia="Calibri" w:hAnsi="Times New Roman" w:cs="Times New Roman"/>
          <w:b/>
          <w:i/>
          <w:iCs/>
          <w:color w:val="000000"/>
          <w:szCs w:val="24"/>
          <w:lang w:eastAsia="en-US" w:bidi="pl-PL"/>
        </w:rPr>
      </w:pPr>
      <w:r w:rsidRPr="00BF62D0">
        <w:rPr>
          <w:rFonts w:ascii="Times New Roman" w:eastAsia="Calibri" w:hAnsi="Times New Roman" w:cs="Times New Roman"/>
          <w:b/>
          <w:i/>
          <w:iCs/>
          <w:color w:val="000000"/>
          <w:szCs w:val="24"/>
          <w:lang w:eastAsia="en-US" w:bidi="pl-PL"/>
        </w:rPr>
        <w:t xml:space="preserve">                                                 </w:t>
      </w:r>
    </w:p>
    <w:p w14:paraId="5E2F2ABB" w14:textId="5273D3ED" w:rsidR="00BF62D0" w:rsidRPr="0017346D" w:rsidRDefault="00BF62D0" w:rsidP="00B51F60">
      <w:pPr>
        <w:tabs>
          <w:tab w:val="left" w:pos="1486"/>
        </w:tabs>
        <w:spacing w:after="100" w:line="271" w:lineRule="auto"/>
        <w:ind w:left="1418"/>
        <w:jc w:val="right"/>
        <w:rPr>
          <w:rFonts w:asciiTheme="majorHAnsi" w:eastAsia="Calibri" w:hAnsiTheme="majorHAnsi" w:cstheme="majorHAnsi"/>
          <w:b/>
          <w:color w:val="000000"/>
          <w:sz w:val="24"/>
          <w:szCs w:val="24"/>
          <w:lang w:eastAsia="en-US" w:bidi="pl-PL"/>
        </w:rPr>
      </w:pPr>
      <w:r w:rsidRPr="0017346D">
        <w:rPr>
          <w:rFonts w:asciiTheme="majorHAnsi" w:eastAsia="Calibri" w:hAnsiTheme="majorHAnsi" w:cstheme="majorHAnsi"/>
          <w:b/>
          <w:color w:val="000000"/>
          <w:sz w:val="24"/>
          <w:szCs w:val="24"/>
          <w:lang w:eastAsia="en-US" w:bidi="pl-PL"/>
        </w:rPr>
        <w:lastRenderedPageBreak/>
        <w:t xml:space="preserve">  Załączniki nr 2.4 – Zbiorcze zestawienie powierzchni</w:t>
      </w:r>
    </w:p>
    <w:p w14:paraId="4C931CD4" w14:textId="77777777" w:rsidR="00452505" w:rsidRPr="0017346D" w:rsidRDefault="00452505" w:rsidP="00B51F60">
      <w:pPr>
        <w:widowControl w:val="0"/>
        <w:spacing w:after="140" w:line="271" w:lineRule="auto"/>
        <w:jc w:val="both"/>
        <w:textAlignment w:val="baseline"/>
        <w:rPr>
          <w:rFonts w:asciiTheme="majorHAnsi" w:eastAsia="SimSun" w:hAnsiTheme="majorHAnsi" w:cstheme="majorHAnsi"/>
          <w:strike/>
          <w:color w:val="FF0000"/>
          <w:sz w:val="24"/>
          <w:szCs w:val="24"/>
          <w:lang w:bidi="hi-IN"/>
        </w:rPr>
      </w:pPr>
      <w:r w:rsidRPr="0017346D">
        <w:rPr>
          <w:rFonts w:asciiTheme="majorHAnsi" w:eastAsia="SimSun" w:hAnsiTheme="majorHAnsi" w:cstheme="majorHAnsi"/>
          <w:color w:val="00000A"/>
          <w:sz w:val="24"/>
          <w:szCs w:val="24"/>
          <w:lang w:bidi="hi-IN"/>
        </w:rPr>
        <w:t xml:space="preserve">Wykaz powierzchni pomieszczeń z podziałem na rodzaje i przeznaczenie, korytarzy i klatek schodowych jest przedstawiony w Tabeli 1. Wykaz </w:t>
      </w:r>
      <w:r w:rsidRPr="0017346D">
        <w:rPr>
          <w:rFonts w:asciiTheme="majorHAnsi" w:eastAsia="SimSun" w:hAnsiTheme="majorHAnsi" w:cstheme="majorHAnsi"/>
          <w:color w:val="000000"/>
          <w:sz w:val="24"/>
          <w:szCs w:val="24"/>
          <w:lang w:bidi="hi-IN"/>
        </w:rPr>
        <w:t>powierzchni z podziałem na strefy czystościowe</w:t>
      </w:r>
      <w:r w:rsidRPr="0017346D">
        <w:rPr>
          <w:rFonts w:asciiTheme="majorHAnsi" w:eastAsia="SimSun" w:hAnsiTheme="majorHAnsi" w:cstheme="majorHAnsi"/>
          <w:bCs/>
          <w:color w:val="000000"/>
          <w:sz w:val="24"/>
          <w:szCs w:val="24"/>
          <w:lang w:bidi="hi-IN"/>
        </w:rPr>
        <w:t xml:space="preserve"> są przedstawione w </w:t>
      </w:r>
      <w:r w:rsidRPr="0017346D">
        <w:rPr>
          <w:rFonts w:asciiTheme="majorHAnsi" w:eastAsia="SimSun" w:hAnsiTheme="majorHAnsi" w:cstheme="majorHAnsi"/>
          <w:color w:val="000000"/>
          <w:sz w:val="24"/>
          <w:szCs w:val="24"/>
          <w:lang w:bidi="hi-IN"/>
        </w:rPr>
        <w:t>Tabeli 2.</w:t>
      </w:r>
      <w:r w:rsidRPr="0017346D">
        <w:rPr>
          <w:rFonts w:asciiTheme="majorHAnsi" w:eastAsia="SimSun" w:hAnsiTheme="majorHAnsi" w:cstheme="majorHAnsi"/>
          <w:b/>
          <w:bCs/>
          <w:color w:val="000000"/>
          <w:sz w:val="24"/>
          <w:szCs w:val="24"/>
          <w:lang w:bidi="hi-IN"/>
        </w:rPr>
        <w:t xml:space="preserve"> </w:t>
      </w:r>
    </w:p>
    <w:p w14:paraId="42C5BDBE" w14:textId="77777777" w:rsidR="00452505" w:rsidRPr="0017346D" w:rsidRDefault="00452505" w:rsidP="00B51F60">
      <w:pPr>
        <w:widowControl w:val="0"/>
        <w:spacing w:after="140" w:line="271" w:lineRule="auto"/>
        <w:textAlignment w:val="baseline"/>
        <w:rPr>
          <w:rFonts w:asciiTheme="majorHAnsi" w:eastAsia="SimSun" w:hAnsiTheme="majorHAnsi" w:cstheme="majorHAnsi"/>
          <w:sz w:val="24"/>
          <w:szCs w:val="24"/>
          <w:lang w:bidi="hi-IN"/>
        </w:rPr>
      </w:pPr>
      <w:r w:rsidRPr="0017346D">
        <w:rPr>
          <w:rFonts w:asciiTheme="majorHAnsi" w:eastAsia="SimSun" w:hAnsiTheme="majorHAnsi" w:cstheme="majorHAnsi"/>
          <w:b/>
          <w:color w:val="00000A"/>
          <w:sz w:val="24"/>
          <w:szCs w:val="24"/>
          <w:lang w:eastAsia="ar-SA" w:bidi="hi-IN"/>
        </w:rPr>
        <w:t>Tabela 1. W</w:t>
      </w:r>
      <w:r w:rsidRPr="0017346D">
        <w:rPr>
          <w:rFonts w:asciiTheme="majorHAnsi" w:eastAsia="SimSun" w:hAnsiTheme="majorHAnsi" w:cstheme="majorHAnsi"/>
          <w:b/>
          <w:bCs/>
          <w:color w:val="00000A"/>
          <w:sz w:val="24"/>
          <w:szCs w:val="24"/>
          <w:lang w:eastAsia="ar-SA" w:bidi="hi-IN"/>
        </w:rPr>
        <w:t>ykaz powierzchni objętych sprzątaniem</w:t>
      </w:r>
      <w:r w:rsidRPr="0017346D">
        <w:rPr>
          <w:rFonts w:asciiTheme="majorHAnsi" w:eastAsia="SimSun" w:hAnsiTheme="majorHAnsi" w:cstheme="majorHAnsi"/>
          <w:b/>
          <w:color w:val="00000A"/>
          <w:sz w:val="24"/>
          <w:szCs w:val="24"/>
          <w:lang w:eastAsia="ar-SA" w:bidi="hi-IN"/>
        </w:rPr>
        <w:t>.</w:t>
      </w:r>
    </w:p>
    <w:tbl>
      <w:tblPr>
        <w:tblW w:w="9159" w:type="dxa"/>
        <w:jc w:val="center"/>
        <w:tblBorders>
          <w:top w:val="single" w:sz="4" w:space="0" w:color="000001"/>
          <w:left w:val="single" w:sz="4" w:space="0" w:color="000001"/>
          <w:bottom w:val="single" w:sz="4" w:space="0" w:color="000001"/>
          <w:insideH w:val="single" w:sz="4" w:space="0" w:color="000001"/>
        </w:tblBorders>
        <w:tblCellMar>
          <w:top w:w="15" w:type="dxa"/>
          <w:left w:w="0" w:type="dxa"/>
          <w:bottom w:w="15" w:type="dxa"/>
          <w:right w:w="15" w:type="dxa"/>
        </w:tblCellMar>
        <w:tblLook w:val="04A0" w:firstRow="1" w:lastRow="0" w:firstColumn="1" w:lastColumn="0" w:noHBand="0" w:noVBand="1"/>
      </w:tblPr>
      <w:tblGrid>
        <w:gridCol w:w="4083"/>
        <w:gridCol w:w="2220"/>
        <w:gridCol w:w="2856"/>
      </w:tblGrid>
      <w:tr w:rsidR="00E8280E" w:rsidRPr="0017346D" w14:paraId="6D061FFB" w14:textId="77777777" w:rsidTr="008734E1">
        <w:trPr>
          <w:cantSplit/>
          <w:trHeight w:val="276"/>
          <w:jc w:val="center"/>
        </w:trPr>
        <w:tc>
          <w:tcPr>
            <w:tcW w:w="4083" w:type="dxa"/>
            <w:tcBorders>
              <w:top w:val="single" w:sz="4" w:space="0" w:color="000001"/>
              <w:left w:val="single" w:sz="4" w:space="0" w:color="000001"/>
              <w:bottom w:val="single" w:sz="4" w:space="0" w:color="000001"/>
            </w:tcBorders>
            <w:shd w:val="clear" w:color="auto" w:fill="auto"/>
            <w:tcMar>
              <w:left w:w="0" w:type="dxa"/>
            </w:tcMar>
            <w:vAlign w:val="center"/>
          </w:tcPr>
          <w:p w14:paraId="370CFBDD" w14:textId="77777777" w:rsidR="00452505" w:rsidRPr="0017346D" w:rsidRDefault="00452505" w:rsidP="008734E1">
            <w:pPr>
              <w:widowControl w:val="0"/>
              <w:snapToGrid w:val="0"/>
              <w:spacing w:line="271" w:lineRule="auto"/>
              <w:jc w:val="center"/>
              <w:textAlignment w:val="baseline"/>
              <w:rPr>
                <w:rFonts w:asciiTheme="majorHAnsi" w:eastAsia="SimSun" w:hAnsiTheme="majorHAnsi" w:cstheme="majorHAnsi"/>
                <w:b/>
                <w:color w:val="000000"/>
                <w:sz w:val="24"/>
                <w:szCs w:val="24"/>
                <w:lang w:bidi="hi-IN"/>
              </w:rPr>
            </w:pPr>
            <w:r w:rsidRPr="0017346D">
              <w:rPr>
                <w:rFonts w:asciiTheme="majorHAnsi" w:eastAsia="SimSun" w:hAnsiTheme="majorHAnsi" w:cstheme="majorHAnsi"/>
                <w:b/>
                <w:color w:val="000000"/>
                <w:sz w:val="24"/>
                <w:szCs w:val="24"/>
                <w:lang w:bidi="hi-IN"/>
              </w:rPr>
              <w:t>Rodzaj pomieszczenia</w:t>
            </w:r>
          </w:p>
        </w:tc>
        <w:tc>
          <w:tcPr>
            <w:tcW w:w="2220" w:type="dxa"/>
            <w:tcBorders>
              <w:top w:val="single" w:sz="4" w:space="0" w:color="000001"/>
              <w:left w:val="single" w:sz="4" w:space="0" w:color="000001"/>
              <w:bottom w:val="single" w:sz="4" w:space="0" w:color="000001"/>
            </w:tcBorders>
            <w:shd w:val="clear" w:color="auto" w:fill="auto"/>
            <w:tcMar>
              <w:left w:w="0" w:type="dxa"/>
            </w:tcMar>
            <w:vAlign w:val="center"/>
          </w:tcPr>
          <w:p w14:paraId="08271EF6" w14:textId="77777777" w:rsidR="00452505" w:rsidRPr="0017346D" w:rsidRDefault="00452505" w:rsidP="008734E1">
            <w:pPr>
              <w:widowControl w:val="0"/>
              <w:snapToGrid w:val="0"/>
              <w:spacing w:line="271" w:lineRule="auto"/>
              <w:jc w:val="center"/>
              <w:textAlignment w:val="baseline"/>
              <w:rPr>
                <w:rFonts w:asciiTheme="majorHAnsi" w:eastAsia="SimSun" w:hAnsiTheme="majorHAnsi" w:cstheme="majorHAnsi"/>
                <w:b/>
                <w:color w:val="000000"/>
                <w:sz w:val="24"/>
                <w:szCs w:val="24"/>
                <w:lang w:bidi="hi-IN"/>
              </w:rPr>
            </w:pPr>
            <w:r w:rsidRPr="0017346D">
              <w:rPr>
                <w:rFonts w:asciiTheme="majorHAnsi" w:eastAsia="SimSun" w:hAnsiTheme="majorHAnsi" w:cstheme="majorHAnsi"/>
                <w:b/>
                <w:color w:val="000000"/>
                <w:sz w:val="24"/>
                <w:szCs w:val="24"/>
                <w:lang w:bidi="hi-IN"/>
              </w:rPr>
              <w:t>Powierzchnia</w:t>
            </w:r>
          </w:p>
        </w:tc>
        <w:tc>
          <w:tcPr>
            <w:tcW w:w="2856" w:type="dxa"/>
            <w:tcBorders>
              <w:top w:val="single" w:sz="4" w:space="0" w:color="000001"/>
              <w:left w:val="single" w:sz="4" w:space="0" w:color="000001"/>
              <w:bottom w:val="single" w:sz="4" w:space="0" w:color="000001"/>
              <w:right w:val="single" w:sz="4" w:space="0" w:color="000001"/>
            </w:tcBorders>
            <w:shd w:val="clear" w:color="auto" w:fill="auto"/>
            <w:tcMar>
              <w:left w:w="0" w:type="dxa"/>
            </w:tcMar>
            <w:vAlign w:val="center"/>
          </w:tcPr>
          <w:p w14:paraId="5FDB7664" w14:textId="77777777" w:rsidR="00452505" w:rsidRPr="0017346D" w:rsidRDefault="00452505" w:rsidP="008734E1">
            <w:pPr>
              <w:widowControl w:val="0"/>
              <w:snapToGrid w:val="0"/>
              <w:spacing w:line="271" w:lineRule="auto"/>
              <w:jc w:val="center"/>
              <w:textAlignment w:val="baseline"/>
              <w:rPr>
                <w:rFonts w:asciiTheme="majorHAnsi" w:eastAsia="SimSun" w:hAnsiTheme="majorHAnsi" w:cstheme="majorHAnsi"/>
                <w:b/>
                <w:color w:val="000000"/>
                <w:sz w:val="24"/>
                <w:szCs w:val="24"/>
                <w:lang w:bidi="hi-IN"/>
              </w:rPr>
            </w:pPr>
            <w:r w:rsidRPr="0017346D">
              <w:rPr>
                <w:rFonts w:asciiTheme="majorHAnsi" w:eastAsia="SimSun" w:hAnsiTheme="majorHAnsi" w:cstheme="majorHAnsi"/>
                <w:b/>
                <w:color w:val="000000"/>
                <w:sz w:val="24"/>
                <w:szCs w:val="24"/>
                <w:lang w:bidi="hi-IN"/>
              </w:rPr>
              <w:t>Liczba pomieszczeń</w:t>
            </w:r>
          </w:p>
        </w:tc>
      </w:tr>
      <w:tr w:rsidR="00E8280E" w:rsidRPr="0017346D" w14:paraId="3DC91B5F" w14:textId="77777777" w:rsidTr="008734E1">
        <w:trPr>
          <w:cantSplit/>
          <w:trHeight w:val="277"/>
          <w:jc w:val="center"/>
        </w:trPr>
        <w:tc>
          <w:tcPr>
            <w:tcW w:w="9159" w:type="dxa"/>
            <w:gridSpan w:val="3"/>
            <w:tcBorders>
              <w:top w:val="single" w:sz="4" w:space="0" w:color="000001"/>
              <w:left w:val="single" w:sz="4" w:space="0" w:color="000001"/>
              <w:bottom w:val="single" w:sz="4" w:space="0" w:color="000001"/>
              <w:right w:val="single" w:sz="4" w:space="0" w:color="000001"/>
            </w:tcBorders>
            <w:shd w:val="clear" w:color="auto" w:fill="auto"/>
            <w:tcMar>
              <w:left w:w="0" w:type="dxa"/>
            </w:tcMar>
            <w:vAlign w:val="center"/>
          </w:tcPr>
          <w:p w14:paraId="6D63D91F" w14:textId="77777777" w:rsidR="00452505" w:rsidRPr="0017346D" w:rsidRDefault="00452505" w:rsidP="008734E1">
            <w:pPr>
              <w:widowControl w:val="0"/>
              <w:snapToGrid w:val="0"/>
              <w:spacing w:line="271" w:lineRule="auto"/>
              <w:jc w:val="center"/>
              <w:textAlignment w:val="baseline"/>
              <w:rPr>
                <w:rFonts w:asciiTheme="majorHAnsi" w:eastAsia="SimSun" w:hAnsiTheme="majorHAnsi" w:cstheme="majorHAnsi"/>
                <w:sz w:val="24"/>
                <w:szCs w:val="24"/>
                <w:lang w:bidi="hi-IN"/>
              </w:rPr>
            </w:pPr>
            <w:r w:rsidRPr="0017346D">
              <w:rPr>
                <w:rFonts w:asciiTheme="majorHAnsi" w:eastAsia="SimSun" w:hAnsiTheme="majorHAnsi" w:cstheme="majorHAnsi"/>
                <w:b/>
                <w:sz w:val="24"/>
                <w:szCs w:val="24"/>
                <w:lang w:bidi="hi-IN"/>
              </w:rPr>
              <w:t>POZIOM 1</w:t>
            </w:r>
          </w:p>
        </w:tc>
      </w:tr>
      <w:tr w:rsidR="00E8280E" w:rsidRPr="0017346D" w14:paraId="1727C09B" w14:textId="77777777" w:rsidTr="008734E1">
        <w:trPr>
          <w:cantSplit/>
          <w:trHeight w:val="277"/>
          <w:jc w:val="center"/>
        </w:trPr>
        <w:tc>
          <w:tcPr>
            <w:tcW w:w="9159" w:type="dxa"/>
            <w:gridSpan w:val="3"/>
            <w:tcBorders>
              <w:top w:val="single" w:sz="4" w:space="0" w:color="000001"/>
              <w:left w:val="single" w:sz="4" w:space="0" w:color="000001"/>
              <w:bottom w:val="single" w:sz="4" w:space="0" w:color="000001"/>
              <w:right w:val="single" w:sz="4" w:space="0" w:color="000001"/>
            </w:tcBorders>
            <w:shd w:val="clear" w:color="auto" w:fill="auto"/>
            <w:tcMar>
              <w:left w:w="0" w:type="dxa"/>
            </w:tcMar>
            <w:vAlign w:val="center"/>
          </w:tcPr>
          <w:p w14:paraId="0E8C3C5F" w14:textId="14D3F1B0" w:rsidR="00452505" w:rsidRPr="006C4E45" w:rsidRDefault="00452505" w:rsidP="008734E1">
            <w:pPr>
              <w:widowControl w:val="0"/>
              <w:snapToGrid w:val="0"/>
              <w:spacing w:line="271" w:lineRule="auto"/>
              <w:jc w:val="center"/>
              <w:textAlignment w:val="baseline"/>
              <w:rPr>
                <w:rFonts w:asciiTheme="majorHAnsi" w:eastAsia="SimSun" w:hAnsiTheme="majorHAnsi" w:cstheme="majorHAnsi"/>
                <w:b/>
                <w:bCs/>
                <w:color w:val="FF0000"/>
                <w:sz w:val="24"/>
                <w:szCs w:val="24"/>
                <w:lang w:bidi="hi-IN"/>
              </w:rPr>
            </w:pPr>
            <w:r w:rsidRPr="006C4E45">
              <w:rPr>
                <w:rFonts w:asciiTheme="majorHAnsi" w:eastAsia="SimSun" w:hAnsiTheme="majorHAnsi" w:cstheme="majorHAnsi"/>
                <w:b/>
                <w:bCs/>
                <w:color w:val="FF0000"/>
                <w:sz w:val="24"/>
                <w:szCs w:val="24"/>
                <w:lang w:bidi="hi-IN"/>
              </w:rPr>
              <w:t xml:space="preserve">ODDZIAŁ XVIII TERAPII UZALEŻNIENIA OD </w:t>
            </w:r>
            <w:r w:rsidR="00A527F5" w:rsidRPr="006C4E45">
              <w:rPr>
                <w:rFonts w:asciiTheme="majorHAnsi" w:eastAsia="SimSun" w:hAnsiTheme="majorHAnsi" w:cstheme="majorHAnsi"/>
                <w:b/>
                <w:bCs/>
                <w:color w:val="FF0000"/>
                <w:sz w:val="24"/>
                <w:szCs w:val="24"/>
                <w:lang w:bidi="hi-IN"/>
              </w:rPr>
              <w:t>ALKOHOLU ul.</w:t>
            </w:r>
            <w:r w:rsidRPr="006C4E45">
              <w:rPr>
                <w:rFonts w:asciiTheme="majorHAnsi" w:eastAsia="SimSun" w:hAnsiTheme="majorHAnsi" w:cstheme="majorHAnsi"/>
                <w:b/>
                <w:bCs/>
                <w:color w:val="FF0000"/>
                <w:sz w:val="24"/>
                <w:szCs w:val="24"/>
                <w:lang w:bidi="hi-IN"/>
              </w:rPr>
              <w:t xml:space="preserve"> K</w:t>
            </w:r>
            <w:r w:rsidR="000144ED" w:rsidRPr="006C4E45">
              <w:rPr>
                <w:rFonts w:asciiTheme="majorHAnsi" w:eastAsia="SimSun" w:hAnsiTheme="majorHAnsi" w:cstheme="majorHAnsi"/>
                <w:b/>
                <w:bCs/>
                <w:color w:val="FF0000"/>
                <w:sz w:val="24"/>
                <w:szCs w:val="24"/>
                <w:lang w:bidi="hi-IN"/>
              </w:rPr>
              <w:t>olska</w:t>
            </w:r>
            <w:r w:rsidRPr="006C4E45">
              <w:rPr>
                <w:rFonts w:asciiTheme="majorHAnsi" w:eastAsia="SimSun" w:hAnsiTheme="majorHAnsi" w:cstheme="majorHAnsi"/>
                <w:b/>
                <w:bCs/>
                <w:color w:val="FF0000"/>
                <w:sz w:val="24"/>
                <w:szCs w:val="24"/>
                <w:lang w:bidi="hi-IN"/>
              </w:rPr>
              <w:t xml:space="preserve"> 2/</w:t>
            </w:r>
            <w:r w:rsidR="00A527F5" w:rsidRPr="006C4E45">
              <w:rPr>
                <w:rFonts w:asciiTheme="majorHAnsi" w:eastAsia="SimSun" w:hAnsiTheme="majorHAnsi" w:cstheme="majorHAnsi"/>
                <w:b/>
                <w:bCs/>
                <w:color w:val="FF0000"/>
                <w:sz w:val="24"/>
                <w:szCs w:val="24"/>
                <w:lang w:bidi="hi-IN"/>
              </w:rPr>
              <w:t>4,</w:t>
            </w:r>
          </w:p>
          <w:p w14:paraId="03CA1B23" w14:textId="660BA479" w:rsidR="004350B0" w:rsidRPr="006C4E45" w:rsidRDefault="00A527F5" w:rsidP="008734E1">
            <w:pPr>
              <w:widowControl w:val="0"/>
              <w:snapToGrid w:val="0"/>
              <w:spacing w:line="271" w:lineRule="auto"/>
              <w:jc w:val="center"/>
              <w:textAlignment w:val="baseline"/>
              <w:rPr>
                <w:rFonts w:asciiTheme="majorHAnsi" w:eastAsia="SimSun" w:hAnsiTheme="majorHAnsi" w:cstheme="majorHAnsi"/>
                <w:b/>
                <w:bCs/>
                <w:color w:val="FF0000"/>
                <w:sz w:val="24"/>
                <w:szCs w:val="24"/>
                <w:lang w:bidi="hi-IN"/>
              </w:rPr>
            </w:pPr>
            <w:r w:rsidRPr="006C4E45">
              <w:rPr>
                <w:rFonts w:asciiTheme="majorHAnsi" w:eastAsia="SimSun" w:hAnsiTheme="majorHAnsi" w:cstheme="majorHAnsi"/>
                <w:b/>
                <w:bCs/>
                <w:color w:val="FF0000"/>
                <w:sz w:val="24"/>
                <w:szCs w:val="24"/>
                <w:lang w:bidi="hi-IN"/>
              </w:rPr>
              <w:t>PUNKT PRZYJĘĆ</w:t>
            </w:r>
            <w:r w:rsidR="00452505" w:rsidRPr="006C4E45">
              <w:rPr>
                <w:rFonts w:asciiTheme="majorHAnsi" w:eastAsia="SimSun" w:hAnsiTheme="majorHAnsi" w:cstheme="majorHAnsi"/>
                <w:b/>
                <w:bCs/>
                <w:color w:val="FF0000"/>
                <w:sz w:val="24"/>
                <w:szCs w:val="24"/>
                <w:lang w:bidi="hi-IN"/>
              </w:rPr>
              <w:t xml:space="preserve"> </w:t>
            </w:r>
            <w:r w:rsidR="000144ED" w:rsidRPr="006C4E45">
              <w:rPr>
                <w:rFonts w:asciiTheme="majorHAnsi" w:eastAsia="SimSun" w:hAnsiTheme="majorHAnsi" w:cstheme="majorHAnsi"/>
                <w:b/>
                <w:bCs/>
                <w:color w:val="FF0000"/>
                <w:sz w:val="24"/>
                <w:szCs w:val="24"/>
                <w:lang w:bidi="hi-IN"/>
              </w:rPr>
              <w:t xml:space="preserve">ul. </w:t>
            </w:r>
            <w:r w:rsidR="00452505" w:rsidRPr="006C4E45">
              <w:rPr>
                <w:rFonts w:asciiTheme="majorHAnsi" w:eastAsia="SimSun" w:hAnsiTheme="majorHAnsi" w:cstheme="majorHAnsi"/>
                <w:b/>
                <w:bCs/>
                <w:color w:val="FF0000"/>
                <w:sz w:val="24"/>
                <w:szCs w:val="24"/>
                <w:lang w:bidi="hi-IN"/>
              </w:rPr>
              <w:t>K</w:t>
            </w:r>
            <w:r w:rsidR="000144ED" w:rsidRPr="006C4E45">
              <w:rPr>
                <w:rFonts w:asciiTheme="majorHAnsi" w:eastAsia="SimSun" w:hAnsiTheme="majorHAnsi" w:cstheme="majorHAnsi"/>
                <w:b/>
                <w:bCs/>
                <w:color w:val="FF0000"/>
                <w:sz w:val="24"/>
                <w:szCs w:val="24"/>
                <w:lang w:bidi="hi-IN"/>
              </w:rPr>
              <w:t>olska</w:t>
            </w:r>
            <w:r w:rsidR="00452505" w:rsidRPr="006C4E45">
              <w:rPr>
                <w:rFonts w:asciiTheme="majorHAnsi" w:eastAsia="SimSun" w:hAnsiTheme="majorHAnsi" w:cstheme="majorHAnsi"/>
                <w:b/>
                <w:bCs/>
                <w:color w:val="FF0000"/>
                <w:sz w:val="24"/>
                <w:szCs w:val="24"/>
                <w:lang w:bidi="hi-IN"/>
              </w:rPr>
              <w:t xml:space="preserve"> 2/4</w:t>
            </w:r>
            <w:r w:rsidR="00E504EC" w:rsidRPr="006C4E45">
              <w:rPr>
                <w:rFonts w:asciiTheme="majorHAnsi" w:eastAsia="SimSun" w:hAnsiTheme="majorHAnsi" w:cstheme="majorHAnsi"/>
                <w:b/>
                <w:bCs/>
                <w:color w:val="FF0000"/>
                <w:sz w:val="24"/>
                <w:szCs w:val="24"/>
                <w:lang w:bidi="hi-IN"/>
              </w:rPr>
              <w:t xml:space="preserve">, </w:t>
            </w:r>
          </w:p>
          <w:p w14:paraId="34F4B59F" w14:textId="1FB1D1CB" w:rsidR="00452505" w:rsidRPr="0017346D" w:rsidRDefault="00E504EC" w:rsidP="008734E1">
            <w:pPr>
              <w:widowControl w:val="0"/>
              <w:snapToGrid w:val="0"/>
              <w:spacing w:line="271" w:lineRule="auto"/>
              <w:jc w:val="center"/>
              <w:textAlignment w:val="baseline"/>
              <w:rPr>
                <w:rFonts w:asciiTheme="majorHAnsi" w:eastAsia="SimSun" w:hAnsiTheme="majorHAnsi" w:cstheme="majorHAnsi"/>
                <w:b/>
                <w:bCs/>
                <w:color w:val="008000"/>
                <w:sz w:val="24"/>
                <w:szCs w:val="24"/>
                <w:lang w:bidi="hi-IN"/>
              </w:rPr>
            </w:pPr>
            <w:r w:rsidRPr="006C4E45">
              <w:rPr>
                <w:rFonts w:asciiTheme="majorHAnsi" w:eastAsia="SimSun" w:hAnsiTheme="majorHAnsi" w:cstheme="majorHAnsi"/>
                <w:b/>
                <w:bCs/>
                <w:color w:val="FF0000"/>
                <w:sz w:val="24"/>
                <w:szCs w:val="24"/>
                <w:lang w:bidi="hi-IN"/>
              </w:rPr>
              <w:t xml:space="preserve">PORADNIA </w:t>
            </w:r>
            <w:r w:rsidR="004350B0" w:rsidRPr="006C4E45">
              <w:rPr>
                <w:rFonts w:asciiTheme="majorHAnsi" w:eastAsia="SimSun" w:hAnsiTheme="majorHAnsi" w:cstheme="majorHAnsi"/>
                <w:b/>
                <w:bCs/>
                <w:color w:val="FF0000"/>
                <w:sz w:val="24"/>
                <w:szCs w:val="24"/>
                <w:lang w:bidi="hi-IN"/>
              </w:rPr>
              <w:t>TERAPII UZALEŻNIENIA I WSPÓŁUZALEŻNIENIA OD ALKOHOLU</w:t>
            </w:r>
          </w:p>
        </w:tc>
      </w:tr>
      <w:tr w:rsidR="00E8280E" w:rsidRPr="0017346D" w14:paraId="16C88240" w14:textId="77777777" w:rsidTr="008734E1">
        <w:trPr>
          <w:cantSplit/>
          <w:trHeight w:val="277"/>
          <w:jc w:val="center"/>
        </w:trPr>
        <w:tc>
          <w:tcPr>
            <w:tcW w:w="4083" w:type="dxa"/>
            <w:tcBorders>
              <w:top w:val="single" w:sz="4" w:space="0" w:color="000001"/>
              <w:left w:val="single" w:sz="4" w:space="0" w:color="000001"/>
              <w:bottom w:val="single" w:sz="4" w:space="0" w:color="000001"/>
            </w:tcBorders>
            <w:shd w:val="clear" w:color="auto" w:fill="FFFFFF"/>
            <w:tcMar>
              <w:left w:w="0" w:type="dxa"/>
            </w:tcMar>
            <w:vAlign w:val="center"/>
          </w:tcPr>
          <w:p w14:paraId="2E27C6D0" w14:textId="7F1A0981" w:rsidR="00452505" w:rsidRPr="0017346D" w:rsidRDefault="008F74CF" w:rsidP="008734E1">
            <w:pPr>
              <w:widowControl w:val="0"/>
              <w:snapToGrid w:val="0"/>
              <w:spacing w:line="271" w:lineRule="auto"/>
              <w:textAlignment w:val="baseline"/>
              <w:rPr>
                <w:rFonts w:asciiTheme="majorHAnsi" w:eastAsia="SimSun" w:hAnsiTheme="majorHAnsi" w:cstheme="majorHAnsi"/>
                <w:color w:val="000000"/>
                <w:sz w:val="24"/>
                <w:szCs w:val="24"/>
                <w:lang w:bidi="hi-IN"/>
              </w:rPr>
            </w:pPr>
            <w:r>
              <w:rPr>
                <w:rFonts w:asciiTheme="majorHAnsi" w:eastAsia="SimSun" w:hAnsiTheme="majorHAnsi" w:cstheme="majorHAnsi"/>
                <w:color w:val="000000"/>
                <w:sz w:val="24"/>
                <w:szCs w:val="24"/>
                <w:lang w:bidi="hi-IN"/>
              </w:rPr>
              <w:t xml:space="preserve"> </w:t>
            </w:r>
            <w:r w:rsidR="00452505" w:rsidRPr="0017346D">
              <w:rPr>
                <w:rFonts w:asciiTheme="majorHAnsi" w:eastAsia="SimSun" w:hAnsiTheme="majorHAnsi" w:cstheme="majorHAnsi"/>
                <w:color w:val="000000"/>
                <w:sz w:val="24"/>
                <w:szCs w:val="24"/>
                <w:lang w:bidi="hi-IN"/>
              </w:rPr>
              <w:t>Sale pacjentów</w:t>
            </w:r>
          </w:p>
        </w:tc>
        <w:tc>
          <w:tcPr>
            <w:tcW w:w="2220" w:type="dxa"/>
            <w:vMerge w:val="restart"/>
            <w:tcBorders>
              <w:top w:val="single" w:sz="4" w:space="0" w:color="000001"/>
              <w:left w:val="single" w:sz="4" w:space="0" w:color="000001"/>
              <w:bottom w:val="single" w:sz="4" w:space="0" w:color="000001"/>
            </w:tcBorders>
            <w:shd w:val="clear" w:color="auto" w:fill="FFFFFF"/>
            <w:tcMar>
              <w:left w:w="0" w:type="dxa"/>
            </w:tcMar>
            <w:vAlign w:val="bottom"/>
          </w:tcPr>
          <w:p w14:paraId="4702EE4E" w14:textId="77777777" w:rsidR="00452505" w:rsidRPr="0017346D" w:rsidRDefault="00452505" w:rsidP="008734E1">
            <w:pPr>
              <w:widowControl w:val="0"/>
              <w:snapToGrid w:val="0"/>
              <w:spacing w:line="271" w:lineRule="auto"/>
              <w:jc w:val="center"/>
              <w:textAlignment w:val="baseline"/>
              <w:rPr>
                <w:rFonts w:asciiTheme="majorHAnsi" w:eastAsia="SimSun" w:hAnsiTheme="majorHAnsi" w:cstheme="majorHAnsi"/>
                <w:sz w:val="24"/>
                <w:szCs w:val="24"/>
                <w:lang w:bidi="hi-IN"/>
              </w:rPr>
            </w:pPr>
          </w:p>
          <w:p w14:paraId="567D10E2" w14:textId="77777777" w:rsidR="00452505" w:rsidRPr="0017346D" w:rsidRDefault="00452505" w:rsidP="008734E1">
            <w:pPr>
              <w:widowControl w:val="0"/>
              <w:snapToGrid w:val="0"/>
              <w:spacing w:line="271" w:lineRule="auto"/>
              <w:jc w:val="center"/>
              <w:textAlignment w:val="baseline"/>
              <w:rPr>
                <w:rFonts w:asciiTheme="majorHAnsi" w:eastAsia="SimSun" w:hAnsiTheme="majorHAnsi" w:cstheme="majorHAnsi"/>
                <w:sz w:val="24"/>
                <w:szCs w:val="24"/>
                <w:lang w:bidi="hi-IN"/>
              </w:rPr>
            </w:pPr>
          </w:p>
          <w:p w14:paraId="16FD932F" w14:textId="77777777" w:rsidR="00452505" w:rsidRPr="0017346D" w:rsidRDefault="00452505" w:rsidP="008734E1">
            <w:pPr>
              <w:widowControl w:val="0"/>
              <w:snapToGrid w:val="0"/>
              <w:spacing w:line="271" w:lineRule="auto"/>
              <w:jc w:val="center"/>
              <w:textAlignment w:val="baseline"/>
              <w:rPr>
                <w:rFonts w:asciiTheme="majorHAnsi" w:eastAsia="SimSun" w:hAnsiTheme="majorHAnsi" w:cstheme="majorHAnsi"/>
                <w:sz w:val="24"/>
                <w:szCs w:val="24"/>
                <w:lang w:bidi="hi-IN"/>
              </w:rPr>
            </w:pPr>
          </w:p>
          <w:p w14:paraId="190426D4" w14:textId="77777777" w:rsidR="00452505" w:rsidRPr="0017346D" w:rsidRDefault="00452505" w:rsidP="008734E1">
            <w:pPr>
              <w:widowControl w:val="0"/>
              <w:snapToGrid w:val="0"/>
              <w:spacing w:line="271" w:lineRule="auto"/>
              <w:jc w:val="center"/>
              <w:textAlignment w:val="baseline"/>
              <w:rPr>
                <w:rFonts w:asciiTheme="majorHAnsi" w:eastAsia="SimSun" w:hAnsiTheme="majorHAnsi" w:cstheme="majorHAnsi"/>
                <w:sz w:val="24"/>
                <w:szCs w:val="24"/>
                <w:lang w:bidi="hi-IN"/>
              </w:rPr>
            </w:pPr>
          </w:p>
          <w:p w14:paraId="4F5241B2" w14:textId="77777777" w:rsidR="00452505" w:rsidRPr="0017346D" w:rsidRDefault="00452505" w:rsidP="008734E1">
            <w:pPr>
              <w:widowControl w:val="0"/>
              <w:snapToGrid w:val="0"/>
              <w:spacing w:line="271" w:lineRule="auto"/>
              <w:jc w:val="center"/>
              <w:textAlignment w:val="baseline"/>
              <w:rPr>
                <w:rFonts w:asciiTheme="majorHAnsi" w:eastAsia="SimSun" w:hAnsiTheme="majorHAnsi" w:cstheme="majorHAnsi"/>
                <w:sz w:val="24"/>
                <w:szCs w:val="24"/>
                <w:lang w:bidi="hi-IN"/>
              </w:rPr>
            </w:pPr>
          </w:p>
          <w:p w14:paraId="21AF29B9" w14:textId="77777777" w:rsidR="00452505" w:rsidRPr="0017346D" w:rsidRDefault="00452505" w:rsidP="008734E1">
            <w:pPr>
              <w:widowControl w:val="0"/>
              <w:snapToGrid w:val="0"/>
              <w:spacing w:line="271" w:lineRule="auto"/>
              <w:jc w:val="center"/>
              <w:textAlignment w:val="baseline"/>
              <w:rPr>
                <w:rFonts w:asciiTheme="majorHAnsi" w:eastAsia="SimSun" w:hAnsiTheme="majorHAnsi" w:cstheme="majorHAnsi"/>
                <w:sz w:val="24"/>
                <w:szCs w:val="24"/>
                <w:lang w:bidi="hi-IN"/>
              </w:rPr>
            </w:pPr>
          </w:p>
          <w:p w14:paraId="57E072CD" w14:textId="77777777" w:rsidR="00452505" w:rsidRPr="0017346D" w:rsidRDefault="00452505" w:rsidP="008734E1">
            <w:pPr>
              <w:widowControl w:val="0"/>
              <w:snapToGrid w:val="0"/>
              <w:spacing w:line="271" w:lineRule="auto"/>
              <w:jc w:val="center"/>
              <w:textAlignment w:val="baseline"/>
              <w:rPr>
                <w:rFonts w:asciiTheme="majorHAnsi" w:eastAsia="SimSun" w:hAnsiTheme="majorHAnsi" w:cstheme="majorHAnsi"/>
                <w:sz w:val="24"/>
                <w:szCs w:val="24"/>
                <w:lang w:bidi="hi-IN"/>
              </w:rPr>
            </w:pPr>
          </w:p>
          <w:p w14:paraId="58A0FF15" w14:textId="77777777" w:rsidR="00452505" w:rsidRPr="0017346D" w:rsidRDefault="00452505" w:rsidP="008734E1">
            <w:pPr>
              <w:widowControl w:val="0"/>
              <w:snapToGrid w:val="0"/>
              <w:spacing w:line="271" w:lineRule="auto"/>
              <w:jc w:val="center"/>
              <w:textAlignment w:val="baseline"/>
              <w:rPr>
                <w:rFonts w:asciiTheme="majorHAnsi" w:eastAsia="SimSun" w:hAnsiTheme="majorHAnsi" w:cstheme="majorHAnsi"/>
                <w:sz w:val="24"/>
                <w:szCs w:val="24"/>
                <w:lang w:bidi="hi-IN"/>
              </w:rPr>
            </w:pPr>
          </w:p>
          <w:p w14:paraId="3366B5F3" w14:textId="77777777" w:rsidR="00452505" w:rsidRPr="0017346D" w:rsidRDefault="00452505" w:rsidP="008734E1">
            <w:pPr>
              <w:widowControl w:val="0"/>
              <w:snapToGrid w:val="0"/>
              <w:spacing w:line="271" w:lineRule="auto"/>
              <w:jc w:val="center"/>
              <w:textAlignment w:val="baseline"/>
              <w:rPr>
                <w:rFonts w:asciiTheme="majorHAnsi" w:eastAsia="SimSun" w:hAnsiTheme="majorHAnsi" w:cstheme="majorHAnsi"/>
                <w:sz w:val="24"/>
                <w:szCs w:val="24"/>
                <w:lang w:bidi="hi-IN"/>
              </w:rPr>
            </w:pPr>
          </w:p>
          <w:p w14:paraId="065F05A5" w14:textId="77777777" w:rsidR="00452505" w:rsidRPr="0017346D" w:rsidRDefault="00452505" w:rsidP="008734E1">
            <w:pPr>
              <w:widowControl w:val="0"/>
              <w:snapToGrid w:val="0"/>
              <w:spacing w:line="271" w:lineRule="auto"/>
              <w:jc w:val="center"/>
              <w:textAlignment w:val="baseline"/>
              <w:rPr>
                <w:rFonts w:asciiTheme="majorHAnsi" w:eastAsia="SimSun" w:hAnsiTheme="majorHAnsi" w:cstheme="majorHAnsi"/>
                <w:sz w:val="24"/>
                <w:szCs w:val="24"/>
                <w:lang w:bidi="hi-IN"/>
              </w:rPr>
            </w:pPr>
          </w:p>
          <w:p w14:paraId="02731E87" w14:textId="77777777" w:rsidR="00452505" w:rsidRPr="0017346D" w:rsidRDefault="00452505" w:rsidP="008734E1">
            <w:pPr>
              <w:widowControl w:val="0"/>
              <w:snapToGrid w:val="0"/>
              <w:spacing w:line="271" w:lineRule="auto"/>
              <w:jc w:val="center"/>
              <w:textAlignment w:val="baseline"/>
              <w:rPr>
                <w:rFonts w:asciiTheme="majorHAnsi" w:eastAsia="SimSun" w:hAnsiTheme="majorHAnsi" w:cstheme="majorHAnsi"/>
                <w:b/>
                <w:bCs/>
                <w:color w:val="00000A"/>
                <w:sz w:val="24"/>
                <w:szCs w:val="24"/>
                <w:vertAlign w:val="superscript"/>
                <w:lang w:bidi="hi-IN"/>
              </w:rPr>
            </w:pPr>
            <w:r w:rsidRPr="0017346D">
              <w:rPr>
                <w:rFonts w:asciiTheme="majorHAnsi" w:eastAsia="SimSun" w:hAnsiTheme="majorHAnsi" w:cstheme="majorHAnsi"/>
                <w:b/>
                <w:bCs/>
                <w:color w:val="00000A"/>
                <w:sz w:val="24"/>
                <w:szCs w:val="24"/>
                <w:lang w:bidi="hi-IN"/>
              </w:rPr>
              <w:t>1009,78 m</w:t>
            </w:r>
            <w:r w:rsidRPr="0017346D">
              <w:rPr>
                <w:rFonts w:asciiTheme="majorHAnsi" w:eastAsia="SimSun" w:hAnsiTheme="majorHAnsi" w:cstheme="majorHAnsi"/>
                <w:b/>
                <w:bCs/>
                <w:color w:val="00000A"/>
                <w:sz w:val="24"/>
                <w:szCs w:val="24"/>
                <w:vertAlign w:val="superscript"/>
                <w:lang w:bidi="hi-IN"/>
              </w:rPr>
              <w:t>2</w:t>
            </w:r>
          </w:p>
          <w:p w14:paraId="066840AB" w14:textId="2EC2CE5A" w:rsidR="0017346D" w:rsidRPr="0017346D" w:rsidRDefault="0017346D" w:rsidP="008734E1">
            <w:pPr>
              <w:widowControl w:val="0"/>
              <w:snapToGrid w:val="0"/>
              <w:spacing w:line="271" w:lineRule="auto"/>
              <w:jc w:val="center"/>
              <w:textAlignment w:val="baseline"/>
              <w:rPr>
                <w:rFonts w:asciiTheme="majorHAnsi" w:eastAsia="SimSun" w:hAnsiTheme="majorHAnsi" w:cstheme="majorHAnsi"/>
                <w:b/>
                <w:bCs/>
                <w:sz w:val="24"/>
                <w:szCs w:val="24"/>
                <w:lang w:bidi="hi-IN"/>
              </w:rPr>
            </w:pPr>
          </w:p>
        </w:tc>
        <w:tc>
          <w:tcPr>
            <w:tcW w:w="2856" w:type="dxa"/>
            <w:tcBorders>
              <w:top w:val="single" w:sz="4" w:space="0" w:color="000001"/>
              <w:left w:val="single" w:sz="4" w:space="0" w:color="000001"/>
              <w:bottom w:val="single" w:sz="4" w:space="0" w:color="000001"/>
              <w:right w:val="single" w:sz="4" w:space="0" w:color="00000A"/>
            </w:tcBorders>
            <w:shd w:val="clear" w:color="auto" w:fill="FFFFFF"/>
            <w:tcMar>
              <w:left w:w="0" w:type="dxa"/>
            </w:tcMar>
            <w:vAlign w:val="center"/>
          </w:tcPr>
          <w:p w14:paraId="68859CA9" w14:textId="77777777" w:rsidR="00452505" w:rsidRPr="0017346D" w:rsidRDefault="00452505" w:rsidP="008734E1">
            <w:pPr>
              <w:widowControl w:val="0"/>
              <w:snapToGrid w:val="0"/>
              <w:spacing w:line="271" w:lineRule="auto"/>
              <w:jc w:val="center"/>
              <w:textAlignment w:val="baseline"/>
              <w:rPr>
                <w:rFonts w:asciiTheme="majorHAnsi" w:eastAsia="SimSun" w:hAnsiTheme="majorHAnsi" w:cstheme="majorHAnsi"/>
                <w:color w:val="000000"/>
                <w:sz w:val="24"/>
                <w:szCs w:val="24"/>
                <w:lang w:bidi="hi-IN"/>
              </w:rPr>
            </w:pPr>
            <w:r w:rsidRPr="0017346D">
              <w:rPr>
                <w:rFonts w:asciiTheme="majorHAnsi" w:eastAsia="SimSun" w:hAnsiTheme="majorHAnsi" w:cstheme="majorHAnsi"/>
                <w:color w:val="000000"/>
                <w:sz w:val="24"/>
                <w:szCs w:val="24"/>
                <w:lang w:bidi="hi-IN"/>
              </w:rPr>
              <w:t>8</w:t>
            </w:r>
          </w:p>
        </w:tc>
      </w:tr>
      <w:tr w:rsidR="00E8280E" w:rsidRPr="0017346D" w14:paraId="2BF3163E" w14:textId="77777777" w:rsidTr="008734E1">
        <w:trPr>
          <w:cantSplit/>
          <w:trHeight w:val="277"/>
          <w:jc w:val="center"/>
        </w:trPr>
        <w:tc>
          <w:tcPr>
            <w:tcW w:w="4083" w:type="dxa"/>
            <w:tcBorders>
              <w:top w:val="single" w:sz="4" w:space="0" w:color="000001"/>
              <w:left w:val="single" w:sz="4" w:space="0" w:color="000001"/>
              <w:bottom w:val="single" w:sz="4" w:space="0" w:color="000001"/>
            </w:tcBorders>
            <w:shd w:val="clear" w:color="auto" w:fill="FFFFFF"/>
            <w:tcMar>
              <w:left w:w="0" w:type="dxa"/>
            </w:tcMar>
            <w:vAlign w:val="center"/>
          </w:tcPr>
          <w:p w14:paraId="401C71C6" w14:textId="24EBA695" w:rsidR="00452505" w:rsidRPr="0017346D" w:rsidRDefault="008F74CF" w:rsidP="008734E1">
            <w:pPr>
              <w:widowControl w:val="0"/>
              <w:snapToGrid w:val="0"/>
              <w:spacing w:line="271" w:lineRule="auto"/>
              <w:textAlignment w:val="baseline"/>
              <w:rPr>
                <w:rFonts w:asciiTheme="majorHAnsi" w:eastAsia="SimSun" w:hAnsiTheme="majorHAnsi" w:cstheme="majorHAnsi"/>
                <w:color w:val="000000"/>
                <w:sz w:val="24"/>
                <w:szCs w:val="24"/>
                <w:lang w:bidi="hi-IN"/>
              </w:rPr>
            </w:pPr>
            <w:r>
              <w:rPr>
                <w:rFonts w:asciiTheme="majorHAnsi" w:eastAsia="SimSun" w:hAnsiTheme="majorHAnsi" w:cstheme="majorHAnsi"/>
                <w:color w:val="000000"/>
                <w:sz w:val="24"/>
                <w:szCs w:val="24"/>
                <w:lang w:bidi="hi-IN"/>
              </w:rPr>
              <w:t xml:space="preserve"> </w:t>
            </w:r>
            <w:r w:rsidR="00452505" w:rsidRPr="0017346D">
              <w:rPr>
                <w:rFonts w:asciiTheme="majorHAnsi" w:eastAsia="SimSun" w:hAnsiTheme="majorHAnsi" w:cstheme="majorHAnsi"/>
                <w:color w:val="000000"/>
                <w:sz w:val="24"/>
                <w:szCs w:val="24"/>
                <w:lang w:bidi="hi-IN"/>
              </w:rPr>
              <w:t>Gabinety diagnostyczno- zabiegowy</w:t>
            </w:r>
          </w:p>
        </w:tc>
        <w:tc>
          <w:tcPr>
            <w:tcW w:w="2220" w:type="dxa"/>
            <w:vMerge/>
            <w:tcBorders>
              <w:top w:val="single" w:sz="4" w:space="0" w:color="000001"/>
              <w:left w:val="single" w:sz="4" w:space="0" w:color="000001"/>
              <w:bottom w:val="single" w:sz="4" w:space="0" w:color="000001"/>
            </w:tcBorders>
            <w:shd w:val="clear" w:color="auto" w:fill="FFFFFF"/>
            <w:tcMar>
              <w:left w:w="0" w:type="dxa"/>
            </w:tcMar>
            <w:vAlign w:val="center"/>
          </w:tcPr>
          <w:p w14:paraId="1E458E20" w14:textId="77777777" w:rsidR="00452505" w:rsidRPr="0017346D" w:rsidRDefault="00452505" w:rsidP="008734E1">
            <w:pPr>
              <w:widowControl w:val="0"/>
              <w:snapToGrid w:val="0"/>
              <w:spacing w:line="271" w:lineRule="auto"/>
              <w:jc w:val="center"/>
              <w:textAlignment w:val="baseline"/>
              <w:rPr>
                <w:rFonts w:asciiTheme="majorHAnsi" w:eastAsia="SimSun" w:hAnsiTheme="majorHAnsi" w:cstheme="majorHAnsi"/>
                <w:sz w:val="24"/>
                <w:szCs w:val="24"/>
                <w:lang w:bidi="hi-IN"/>
              </w:rPr>
            </w:pPr>
          </w:p>
        </w:tc>
        <w:tc>
          <w:tcPr>
            <w:tcW w:w="2856" w:type="dxa"/>
            <w:tcBorders>
              <w:top w:val="single" w:sz="4" w:space="0" w:color="000001"/>
              <w:left w:val="single" w:sz="4" w:space="0" w:color="000001"/>
              <w:bottom w:val="single" w:sz="4" w:space="0" w:color="000001"/>
              <w:right w:val="single" w:sz="4" w:space="0" w:color="00000A"/>
            </w:tcBorders>
            <w:shd w:val="clear" w:color="auto" w:fill="FFFFFF"/>
            <w:tcMar>
              <w:left w:w="0" w:type="dxa"/>
            </w:tcMar>
            <w:vAlign w:val="center"/>
          </w:tcPr>
          <w:p w14:paraId="6D6A2941" w14:textId="77777777" w:rsidR="00452505" w:rsidRPr="0017346D" w:rsidRDefault="00452505" w:rsidP="008734E1">
            <w:pPr>
              <w:widowControl w:val="0"/>
              <w:snapToGrid w:val="0"/>
              <w:spacing w:line="271" w:lineRule="auto"/>
              <w:jc w:val="center"/>
              <w:textAlignment w:val="baseline"/>
              <w:rPr>
                <w:rFonts w:asciiTheme="majorHAnsi" w:eastAsia="SimSun" w:hAnsiTheme="majorHAnsi" w:cstheme="majorHAnsi"/>
                <w:sz w:val="24"/>
                <w:szCs w:val="24"/>
                <w:lang w:bidi="hi-IN"/>
              </w:rPr>
            </w:pPr>
            <w:r w:rsidRPr="0017346D">
              <w:rPr>
                <w:rFonts w:asciiTheme="majorHAnsi" w:eastAsia="SimSun" w:hAnsiTheme="majorHAnsi" w:cstheme="majorHAnsi"/>
                <w:color w:val="00000A"/>
                <w:sz w:val="24"/>
                <w:szCs w:val="24"/>
                <w:lang w:bidi="hi-IN"/>
              </w:rPr>
              <w:t>2</w:t>
            </w:r>
          </w:p>
        </w:tc>
      </w:tr>
      <w:tr w:rsidR="00E8280E" w:rsidRPr="0017346D" w14:paraId="1BE07AC2" w14:textId="77777777" w:rsidTr="008734E1">
        <w:trPr>
          <w:cantSplit/>
          <w:trHeight w:val="277"/>
          <w:jc w:val="center"/>
        </w:trPr>
        <w:tc>
          <w:tcPr>
            <w:tcW w:w="4083" w:type="dxa"/>
            <w:tcBorders>
              <w:top w:val="single" w:sz="4" w:space="0" w:color="000001"/>
              <w:left w:val="single" w:sz="4" w:space="0" w:color="000001"/>
              <w:bottom w:val="single" w:sz="4" w:space="0" w:color="000001"/>
            </w:tcBorders>
            <w:shd w:val="clear" w:color="auto" w:fill="FFFFFF"/>
            <w:tcMar>
              <w:left w:w="0" w:type="dxa"/>
            </w:tcMar>
            <w:vAlign w:val="center"/>
          </w:tcPr>
          <w:p w14:paraId="301694F4" w14:textId="7F625A66" w:rsidR="00452505" w:rsidRPr="0017346D" w:rsidRDefault="008F74CF" w:rsidP="008734E1">
            <w:pPr>
              <w:widowControl w:val="0"/>
              <w:snapToGrid w:val="0"/>
              <w:spacing w:line="271" w:lineRule="auto"/>
              <w:textAlignment w:val="baseline"/>
              <w:rPr>
                <w:rFonts w:asciiTheme="majorHAnsi" w:eastAsia="SimSun" w:hAnsiTheme="majorHAnsi" w:cstheme="majorHAnsi"/>
                <w:color w:val="000000"/>
                <w:sz w:val="24"/>
                <w:szCs w:val="24"/>
                <w:lang w:bidi="hi-IN"/>
              </w:rPr>
            </w:pPr>
            <w:r>
              <w:rPr>
                <w:rFonts w:asciiTheme="majorHAnsi" w:eastAsia="SimSun" w:hAnsiTheme="majorHAnsi" w:cstheme="majorHAnsi"/>
                <w:color w:val="000000"/>
                <w:sz w:val="24"/>
                <w:szCs w:val="24"/>
                <w:lang w:bidi="hi-IN"/>
              </w:rPr>
              <w:t xml:space="preserve"> </w:t>
            </w:r>
            <w:r w:rsidR="00452505" w:rsidRPr="0017346D">
              <w:rPr>
                <w:rFonts w:asciiTheme="majorHAnsi" w:eastAsia="SimSun" w:hAnsiTheme="majorHAnsi" w:cstheme="majorHAnsi"/>
                <w:color w:val="000000"/>
                <w:sz w:val="24"/>
                <w:szCs w:val="24"/>
                <w:lang w:bidi="hi-IN"/>
              </w:rPr>
              <w:t>Pomieszczenia personelu</w:t>
            </w:r>
          </w:p>
        </w:tc>
        <w:tc>
          <w:tcPr>
            <w:tcW w:w="2220" w:type="dxa"/>
            <w:vMerge/>
            <w:tcBorders>
              <w:top w:val="single" w:sz="4" w:space="0" w:color="000001"/>
              <w:left w:val="single" w:sz="4" w:space="0" w:color="000001"/>
              <w:bottom w:val="single" w:sz="4" w:space="0" w:color="000001"/>
            </w:tcBorders>
            <w:shd w:val="clear" w:color="auto" w:fill="FFFFFF"/>
            <w:tcMar>
              <w:left w:w="0" w:type="dxa"/>
            </w:tcMar>
            <w:vAlign w:val="center"/>
          </w:tcPr>
          <w:p w14:paraId="6D5D1B85" w14:textId="77777777" w:rsidR="00452505" w:rsidRPr="0017346D" w:rsidRDefault="00452505" w:rsidP="008734E1">
            <w:pPr>
              <w:widowControl w:val="0"/>
              <w:snapToGrid w:val="0"/>
              <w:spacing w:line="271" w:lineRule="auto"/>
              <w:jc w:val="center"/>
              <w:textAlignment w:val="baseline"/>
              <w:rPr>
                <w:rFonts w:asciiTheme="majorHAnsi" w:eastAsia="SimSun" w:hAnsiTheme="majorHAnsi" w:cstheme="majorHAnsi"/>
                <w:sz w:val="24"/>
                <w:szCs w:val="24"/>
                <w:lang w:bidi="hi-IN"/>
              </w:rPr>
            </w:pPr>
          </w:p>
        </w:tc>
        <w:tc>
          <w:tcPr>
            <w:tcW w:w="2856" w:type="dxa"/>
            <w:tcBorders>
              <w:top w:val="single" w:sz="4" w:space="0" w:color="000001"/>
              <w:left w:val="single" w:sz="4" w:space="0" w:color="000001"/>
              <w:bottom w:val="single" w:sz="4" w:space="0" w:color="000001"/>
              <w:right w:val="single" w:sz="4" w:space="0" w:color="00000A"/>
            </w:tcBorders>
            <w:shd w:val="clear" w:color="auto" w:fill="FFFFFF"/>
            <w:tcMar>
              <w:left w:w="0" w:type="dxa"/>
            </w:tcMar>
            <w:vAlign w:val="center"/>
          </w:tcPr>
          <w:p w14:paraId="27F5B714" w14:textId="77777777" w:rsidR="00452505" w:rsidRPr="0017346D" w:rsidRDefault="00452505" w:rsidP="008734E1">
            <w:pPr>
              <w:widowControl w:val="0"/>
              <w:snapToGrid w:val="0"/>
              <w:spacing w:line="271" w:lineRule="auto"/>
              <w:jc w:val="center"/>
              <w:textAlignment w:val="baseline"/>
              <w:rPr>
                <w:rFonts w:asciiTheme="majorHAnsi" w:eastAsia="SimSun" w:hAnsiTheme="majorHAnsi" w:cstheme="majorHAnsi"/>
                <w:sz w:val="24"/>
                <w:szCs w:val="24"/>
                <w:lang w:bidi="hi-IN"/>
              </w:rPr>
            </w:pPr>
            <w:r w:rsidRPr="0017346D">
              <w:rPr>
                <w:rFonts w:asciiTheme="majorHAnsi" w:eastAsia="SimSun" w:hAnsiTheme="majorHAnsi" w:cstheme="majorHAnsi"/>
                <w:color w:val="00000A"/>
                <w:sz w:val="24"/>
                <w:szCs w:val="24"/>
                <w:lang w:bidi="hi-IN"/>
              </w:rPr>
              <w:t>16</w:t>
            </w:r>
          </w:p>
        </w:tc>
      </w:tr>
      <w:tr w:rsidR="00E8280E" w:rsidRPr="0017346D" w14:paraId="4FD6BE59" w14:textId="77777777" w:rsidTr="008734E1">
        <w:trPr>
          <w:cantSplit/>
          <w:trHeight w:val="277"/>
          <w:jc w:val="center"/>
        </w:trPr>
        <w:tc>
          <w:tcPr>
            <w:tcW w:w="4083" w:type="dxa"/>
            <w:tcBorders>
              <w:top w:val="single" w:sz="4" w:space="0" w:color="000001"/>
              <w:left w:val="single" w:sz="4" w:space="0" w:color="000001"/>
              <w:bottom w:val="single" w:sz="4" w:space="0" w:color="000001"/>
            </w:tcBorders>
            <w:shd w:val="clear" w:color="auto" w:fill="FFFFFF"/>
            <w:tcMar>
              <w:left w:w="0" w:type="dxa"/>
            </w:tcMar>
            <w:vAlign w:val="center"/>
          </w:tcPr>
          <w:p w14:paraId="1647D893" w14:textId="7B32E4B3" w:rsidR="00452505" w:rsidRPr="0017346D" w:rsidRDefault="008F74CF" w:rsidP="008734E1">
            <w:pPr>
              <w:widowControl w:val="0"/>
              <w:snapToGrid w:val="0"/>
              <w:spacing w:line="271" w:lineRule="auto"/>
              <w:textAlignment w:val="baseline"/>
              <w:rPr>
                <w:rFonts w:asciiTheme="majorHAnsi" w:eastAsia="SimSun" w:hAnsiTheme="majorHAnsi" w:cstheme="majorHAnsi"/>
                <w:color w:val="000000"/>
                <w:sz w:val="24"/>
                <w:szCs w:val="24"/>
                <w:lang w:bidi="hi-IN"/>
              </w:rPr>
            </w:pPr>
            <w:r>
              <w:rPr>
                <w:rFonts w:asciiTheme="majorHAnsi" w:eastAsia="SimSun" w:hAnsiTheme="majorHAnsi" w:cstheme="majorHAnsi"/>
                <w:color w:val="000000"/>
                <w:sz w:val="24"/>
                <w:szCs w:val="24"/>
                <w:lang w:bidi="hi-IN"/>
              </w:rPr>
              <w:t xml:space="preserve"> </w:t>
            </w:r>
            <w:r w:rsidR="00452505" w:rsidRPr="0017346D">
              <w:rPr>
                <w:rFonts w:asciiTheme="majorHAnsi" w:eastAsia="SimSun" w:hAnsiTheme="majorHAnsi" w:cstheme="majorHAnsi"/>
                <w:color w:val="000000"/>
                <w:sz w:val="24"/>
                <w:szCs w:val="24"/>
                <w:lang w:bidi="hi-IN"/>
              </w:rPr>
              <w:t>Toalety, łazienki, brudowniki</w:t>
            </w:r>
          </w:p>
        </w:tc>
        <w:tc>
          <w:tcPr>
            <w:tcW w:w="2220" w:type="dxa"/>
            <w:vMerge/>
            <w:tcBorders>
              <w:top w:val="single" w:sz="4" w:space="0" w:color="000001"/>
              <w:left w:val="single" w:sz="4" w:space="0" w:color="000001"/>
              <w:bottom w:val="single" w:sz="4" w:space="0" w:color="000001"/>
            </w:tcBorders>
            <w:shd w:val="clear" w:color="auto" w:fill="FFFFFF"/>
            <w:tcMar>
              <w:left w:w="0" w:type="dxa"/>
            </w:tcMar>
            <w:vAlign w:val="center"/>
          </w:tcPr>
          <w:p w14:paraId="5D4C4FA6" w14:textId="77777777" w:rsidR="00452505" w:rsidRPr="0017346D" w:rsidRDefault="00452505" w:rsidP="008734E1">
            <w:pPr>
              <w:widowControl w:val="0"/>
              <w:snapToGrid w:val="0"/>
              <w:spacing w:line="271" w:lineRule="auto"/>
              <w:jc w:val="center"/>
              <w:textAlignment w:val="baseline"/>
              <w:rPr>
                <w:rFonts w:asciiTheme="majorHAnsi" w:eastAsia="SimSun" w:hAnsiTheme="majorHAnsi" w:cstheme="majorHAnsi"/>
                <w:sz w:val="24"/>
                <w:szCs w:val="24"/>
                <w:lang w:bidi="hi-IN"/>
              </w:rPr>
            </w:pPr>
          </w:p>
        </w:tc>
        <w:tc>
          <w:tcPr>
            <w:tcW w:w="2856" w:type="dxa"/>
            <w:tcBorders>
              <w:top w:val="single" w:sz="4" w:space="0" w:color="000001"/>
              <w:left w:val="single" w:sz="4" w:space="0" w:color="000001"/>
              <w:bottom w:val="single" w:sz="4" w:space="0" w:color="000001"/>
              <w:right w:val="single" w:sz="4" w:space="0" w:color="00000A"/>
            </w:tcBorders>
            <w:shd w:val="clear" w:color="auto" w:fill="FFFFFF"/>
            <w:tcMar>
              <w:left w:w="0" w:type="dxa"/>
            </w:tcMar>
            <w:vAlign w:val="center"/>
          </w:tcPr>
          <w:p w14:paraId="539881C0" w14:textId="77777777" w:rsidR="00452505" w:rsidRPr="0017346D" w:rsidRDefault="00452505" w:rsidP="008734E1">
            <w:pPr>
              <w:widowControl w:val="0"/>
              <w:snapToGrid w:val="0"/>
              <w:spacing w:line="271" w:lineRule="auto"/>
              <w:jc w:val="center"/>
              <w:textAlignment w:val="baseline"/>
              <w:rPr>
                <w:rFonts w:asciiTheme="majorHAnsi" w:eastAsia="SimSun" w:hAnsiTheme="majorHAnsi" w:cstheme="majorHAnsi"/>
                <w:sz w:val="24"/>
                <w:szCs w:val="24"/>
                <w:lang w:bidi="hi-IN"/>
              </w:rPr>
            </w:pPr>
            <w:r w:rsidRPr="0017346D">
              <w:rPr>
                <w:rFonts w:asciiTheme="majorHAnsi" w:eastAsia="SimSun" w:hAnsiTheme="majorHAnsi" w:cstheme="majorHAnsi"/>
                <w:color w:val="00000A"/>
                <w:sz w:val="24"/>
                <w:szCs w:val="24"/>
                <w:lang w:bidi="hi-IN"/>
              </w:rPr>
              <w:t>11</w:t>
            </w:r>
          </w:p>
        </w:tc>
      </w:tr>
      <w:tr w:rsidR="00E8280E" w:rsidRPr="0017346D" w14:paraId="51B7D1BE" w14:textId="77777777" w:rsidTr="008734E1">
        <w:trPr>
          <w:cantSplit/>
          <w:trHeight w:val="277"/>
          <w:jc w:val="center"/>
        </w:trPr>
        <w:tc>
          <w:tcPr>
            <w:tcW w:w="4083" w:type="dxa"/>
            <w:tcBorders>
              <w:top w:val="single" w:sz="4" w:space="0" w:color="000001"/>
              <w:left w:val="single" w:sz="4" w:space="0" w:color="000001"/>
              <w:bottom w:val="single" w:sz="4" w:space="0" w:color="000001"/>
            </w:tcBorders>
            <w:shd w:val="clear" w:color="auto" w:fill="FFFFFF"/>
            <w:tcMar>
              <w:left w:w="0" w:type="dxa"/>
            </w:tcMar>
            <w:vAlign w:val="center"/>
          </w:tcPr>
          <w:p w14:paraId="1E554FDC" w14:textId="6A7CABB9" w:rsidR="00452505" w:rsidRPr="0017346D" w:rsidRDefault="008F74CF" w:rsidP="008734E1">
            <w:pPr>
              <w:widowControl w:val="0"/>
              <w:snapToGrid w:val="0"/>
              <w:spacing w:line="271" w:lineRule="auto"/>
              <w:textAlignment w:val="baseline"/>
              <w:rPr>
                <w:rFonts w:asciiTheme="majorHAnsi" w:eastAsia="SimSun" w:hAnsiTheme="majorHAnsi" w:cstheme="majorHAnsi"/>
                <w:color w:val="000000"/>
                <w:sz w:val="24"/>
                <w:szCs w:val="24"/>
                <w:lang w:bidi="hi-IN"/>
              </w:rPr>
            </w:pPr>
            <w:r>
              <w:rPr>
                <w:rFonts w:asciiTheme="majorHAnsi" w:eastAsia="SimSun" w:hAnsiTheme="majorHAnsi" w:cstheme="majorHAnsi"/>
                <w:color w:val="000000"/>
                <w:sz w:val="24"/>
                <w:szCs w:val="24"/>
                <w:lang w:bidi="hi-IN"/>
              </w:rPr>
              <w:t xml:space="preserve"> </w:t>
            </w:r>
            <w:r w:rsidR="00452505" w:rsidRPr="0017346D">
              <w:rPr>
                <w:rFonts w:asciiTheme="majorHAnsi" w:eastAsia="SimSun" w:hAnsiTheme="majorHAnsi" w:cstheme="majorHAnsi"/>
                <w:color w:val="000000"/>
                <w:sz w:val="24"/>
                <w:szCs w:val="24"/>
                <w:lang w:bidi="hi-IN"/>
              </w:rPr>
              <w:t>Korytarze, klatka sch</w:t>
            </w:r>
            <w:r w:rsidR="00F925DA">
              <w:rPr>
                <w:rFonts w:asciiTheme="majorHAnsi" w:eastAsia="SimSun" w:hAnsiTheme="majorHAnsi" w:cstheme="majorHAnsi"/>
                <w:color w:val="000000"/>
                <w:sz w:val="24"/>
                <w:szCs w:val="24"/>
                <w:lang w:bidi="hi-IN"/>
              </w:rPr>
              <w:t>odowa</w:t>
            </w:r>
          </w:p>
        </w:tc>
        <w:tc>
          <w:tcPr>
            <w:tcW w:w="2220" w:type="dxa"/>
            <w:vMerge/>
            <w:tcBorders>
              <w:top w:val="single" w:sz="4" w:space="0" w:color="000001"/>
              <w:left w:val="single" w:sz="4" w:space="0" w:color="000001"/>
              <w:bottom w:val="single" w:sz="4" w:space="0" w:color="000001"/>
            </w:tcBorders>
            <w:shd w:val="clear" w:color="auto" w:fill="FFFFFF"/>
            <w:tcMar>
              <w:left w:w="0" w:type="dxa"/>
            </w:tcMar>
            <w:vAlign w:val="center"/>
          </w:tcPr>
          <w:p w14:paraId="49E56D15" w14:textId="77777777" w:rsidR="00452505" w:rsidRPr="0017346D" w:rsidRDefault="00452505" w:rsidP="008734E1">
            <w:pPr>
              <w:widowControl w:val="0"/>
              <w:snapToGrid w:val="0"/>
              <w:spacing w:line="271" w:lineRule="auto"/>
              <w:jc w:val="center"/>
              <w:textAlignment w:val="baseline"/>
              <w:rPr>
                <w:rFonts w:asciiTheme="majorHAnsi" w:eastAsia="SimSun" w:hAnsiTheme="majorHAnsi" w:cstheme="majorHAnsi"/>
                <w:sz w:val="24"/>
                <w:szCs w:val="24"/>
                <w:lang w:bidi="hi-IN"/>
              </w:rPr>
            </w:pPr>
          </w:p>
        </w:tc>
        <w:tc>
          <w:tcPr>
            <w:tcW w:w="2856" w:type="dxa"/>
            <w:tcBorders>
              <w:top w:val="single" w:sz="4" w:space="0" w:color="000001"/>
              <w:left w:val="single" w:sz="4" w:space="0" w:color="000001"/>
              <w:bottom w:val="single" w:sz="4" w:space="0" w:color="000001"/>
              <w:right w:val="single" w:sz="4" w:space="0" w:color="00000A"/>
            </w:tcBorders>
            <w:shd w:val="clear" w:color="auto" w:fill="FFFFFF"/>
            <w:tcMar>
              <w:left w:w="0" w:type="dxa"/>
            </w:tcMar>
            <w:vAlign w:val="center"/>
          </w:tcPr>
          <w:p w14:paraId="0196A762" w14:textId="77777777" w:rsidR="00452505" w:rsidRPr="0017346D" w:rsidRDefault="00452505" w:rsidP="008734E1">
            <w:pPr>
              <w:widowControl w:val="0"/>
              <w:snapToGrid w:val="0"/>
              <w:spacing w:line="271" w:lineRule="auto"/>
              <w:jc w:val="center"/>
              <w:textAlignment w:val="baseline"/>
              <w:rPr>
                <w:rFonts w:asciiTheme="majorHAnsi" w:eastAsia="SimSun" w:hAnsiTheme="majorHAnsi" w:cstheme="majorHAnsi"/>
                <w:sz w:val="24"/>
                <w:szCs w:val="24"/>
                <w:lang w:bidi="hi-IN"/>
              </w:rPr>
            </w:pPr>
            <w:r w:rsidRPr="0017346D">
              <w:rPr>
                <w:rFonts w:asciiTheme="majorHAnsi" w:eastAsia="SimSun" w:hAnsiTheme="majorHAnsi" w:cstheme="majorHAnsi"/>
                <w:color w:val="00000A"/>
                <w:sz w:val="24"/>
                <w:szCs w:val="24"/>
                <w:lang w:bidi="hi-IN"/>
              </w:rPr>
              <w:t>3</w:t>
            </w:r>
          </w:p>
        </w:tc>
      </w:tr>
      <w:tr w:rsidR="00E8280E" w:rsidRPr="0017346D" w14:paraId="6B193AA4" w14:textId="77777777" w:rsidTr="008734E1">
        <w:trPr>
          <w:cantSplit/>
          <w:trHeight w:val="277"/>
          <w:jc w:val="center"/>
        </w:trPr>
        <w:tc>
          <w:tcPr>
            <w:tcW w:w="4083" w:type="dxa"/>
            <w:tcBorders>
              <w:top w:val="single" w:sz="4" w:space="0" w:color="000001"/>
              <w:left w:val="single" w:sz="4" w:space="0" w:color="000001"/>
              <w:bottom w:val="single" w:sz="4" w:space="0" w:color="000001"/>
            </w:tcBorders>
            <w:shd w:val="clear" w:color="auto" w:fill="FFFFFF"/>
            <w:tcMar>
              <w:left w:w="0" w:type="dxa"/>
            </w:tcMar>
            <w:vAlign w:val="center"/>
          </w:tcPr>
          <w:p w14:paraId="15E72B57" w14:textId="4BD4CC6C" w:rsidR="00452505" w:rsidRPr="0017346D" w:rsidRDefault="008F74CF" w:rsidP="008734E1">
            <w:pPr>
              <w:widowControl w:val="0"/>
              <w:snapToGrid w:val="0"/>
              <w:spacing w:line="271" w:lineRule="auto"/>
              <w:textAlignment w:val="baseline"/>
              <w:rPr>
                <w:rFonts w:asciiTheme="majorHAnsi" w:eastAsia="SimSun" w:hAnsiTheme="majorHAnsi" w:cstheme="majorHAnsi"/>
                <w:color w:val="000000"/>
                <w:sz w:val="24"/>
                <w:szCs w:val="24"/>
                <w:lang w:bidi="hi-IN"/>
              </w:rPr>
            </w:pPr>
            <w:r>
              <w:rPr>
                <w:rFonts w:asciiTheme="majorHAnsi" w:eastAsia="SimSun" w:hAnsiTheme="majorHAnsi" w:cstheme="majorHAnsi"/>
                <w:color w:val="000000"/>
                <w:sz w:val="24"/>
                <w:szCs w:val="24"/>
                <w:lang w:bidi="hi-IN"/>
              </w:rPr>
              <w:t xml:space="preserve"> </w:t>
            </w:r>
            <w:r w:rsidR="00452505" w:rsidRPr="0017346D">
              <w:rPr>
                <w:rFonts w:asciiTheme="majorHAnsi" w:eastAsia="SimSun" w:hAnsiTheme="majorHAnsi" w:cstheme="majorHAnsi"/>
                <w:color w:val="000000"/>
                <w:sz w:val="24"/>
                <w:szCs w:val="24"/>
                <w:lang w:bidi="hi-IN"/>
              </w:rPr>
              <w:t>Kuchenka oddziałowa</w:t>
            </w:r>
          </w:p>
        </w:tc>
        <w:tc>
          <w:tcPr>
            <w:tcW w:w="2220" w:type="dxa"/>
            <w:vMerge/>
            <w:tcBorders>
              <w:top w:val="single" w:sz="4" w:space="0" w:color="000001"/>
              <w:left w:val="single" w:sz="4" w:space="0" w:color="000001"/>
              <w:bottom w:val="single" w:sz="4" w:space="0" w:color="000001"/>
            </w:tcBorders>
            <w:shd w:val="clear" w:color="auto" w:fill="FFFFFF"/>
            <w:tcMar>
              <w:left w:w="0" w:type="dxa"/>
            </w:tcMar>
            <w:vAlign w:val="center"/>
          </w:tcPr>
          <w:p w14:paraId="607659CB" w14:textId="77777777" w:rsidR="00452505" w:rsidRPr="0017346D" w:rsidRDefault="00452505" w:rsidP="008734E1">
            <w:pPr>
              <w:widowControl w:val="0"/>
              <w:snapToGrid w:val="0"/>
              <w:spacing w:line="271" w:lineRule="auto"/>
              <w:jc w:val="center"/>
              <w:textAlignment w:val="baseline"/>
              <w:rPr>
                <w:rFonts w:asciiTheme="majorHAnsi" w:eastAsia="SimSun" w:hAnsiTheme="majorHAnsi" w:cstheme="majorHAnsi"/>
                <w:sz w:val="24"/>
                <w:szCs w:val="24"/>
                <w:lang w:bidi="hi-IN"/>
              </w:rPr>
            </w:pPr>
          </w:p>
        </w:tc>
        <w:tc>
          <w:tcPr>
            <w:tcW w:w="2856" w:type="dxa"/>
            <w:tcBorders>
              <w:top w:val="single" w:sz="4" w:space="0" w:color="000001"/>
              <w:left w:val="single" w:sz="4" w:space="0" w:color="000001"/>
              <w:bottom w:val="single" w:sz="4" w:space="0" w:color="000001"/>
              <w:right w:val="single" w:sz="4" w:space="0" w:color="00000A"/>
            </w:tcBorders>
            <w:shd w:val="clear" w:color="auto" w:fill="FFFFFF"/>
            <w:tcMar>
              <w:left w:w="0" w:type="dxa"/>
            </w:tcMar>
            <w:vAlign w:val="center"/>
          </w:tcPr>
          <w:p w14:paraId="375FB73F" w14:textId="77777777" w:rsidR="00452505" w:rsidRPr="0017346D" w:rsidRDefault="00452505" w:rsidP="008734E1">
            <w:pPr>
              <w:widowControl w:val="0"/>
              <w:snapToGrid w:val="0"/>
              <w:spacing w:line="271" w:lineRule="auto"/>
              <w:jc w:val="center"/>
              <w:textAlignment w:val="baseline"/>
              <w:rPr>
                <w:rFonts w:asciiTheme="majorHAnsi" w:eastAsia="SimSun" w:hAnsiTheme="majorHAnsi" w:cstheme="majorHAnsi"/>
                <w:sz w:val="24"/>
                <w:szCs w:val="24"/>
                <w:lang w:bidi="hi-IN"/>
              </w:rPr>
            </w:pPr>
            <w:r w:rsidRPr="0017346D">
              <w:rPr>
                <w:rFonts w:asciiTheme="majorHAnsi" w:eastAsia="SimSun" w:hAnsiTheme="majorHAnsi" w:cstheme="majorHAnsi"/>
                <w:color w:val="00000A"/>
                <w:sz w:val="24"/>
                <w:szCs w:val="24"/>
                <w:lang w:bidi="hi-IN"/>
              </w:rPr>
              <w:t>1</w:t>
            </w:r>
          </w:p>
        </w:tc>
      </w:tr>
      <w:tr w:rsidR="00E8280E" w:rsidRPr="0017346D" w14:paraId="0713091E" w14:textId="77777777" w:rsidTr="008734E1">
        <w:trPr>
          <w:cantSplit/>
          <w:trHeight w:val="277"/>
          <w:jc w:val="center"/>
        </w:trPr>
        <w:tc>
          <w:tcPr>
            <w:tcW w:w="4083" w:type="dxa"/>
            <w:tcBorders>
              <w:top w:val="single" w:sz="4" w:space="0" w:color="000001"/>
              <w:left w:val="single" w:sz="4" w:space="0" w:color="000001"/>
              <w:bottom w:val="single" w:sz="4" w:space="0" w:color="000001"/>
            </w:tcBorders>
            <w:shd w:val="clear" w:color="auto" w:fill="FFFFFF"/>
            <w:tcMar>
              <w:left w:w="0" w:type="dxa"/>
            </w:tcMar>
            <w:vAlign w:val="center"/>
          </w:tcPr>
          <w:p w14:paraId="6D2371E3" w14:textId="3DB31A82" w:rsidR="00452505" w:rsidRPr="0017346D" w:rsidRDefault="008F74CF" w:rsidP="008734E1">
            <w:pPr>
              <w:widowControl w:val="0"/>
              <w:snapToGrid w:val="0"/>
              <w:spacing w:line="271" w:lineRule="auto"/>
              <w:textAlignment w:val="baseline"/>
              <w:rPr>
                <w:rFonts w:asciiTheme="majorHAnsi" w:eastAsia="SimSun" w:hAnsiTheme="majorHAnsi" w:cstheme="majorHAnsi"/>
                <w:color w:val="000000"/>
                <w:sz w:val="24"/>
                <w:szCs w:val="24"/>
                <w:lang w:bidi="hi-IN"/>
              </w:rPr>
            </w:pPr>
            <w:r>
              <w:rPr>
                <w:rFonts w:asciiTheme="majorHAnsi" w:eastAsia="SimSun" w:hAnsiTheme="majorHAnsi" w:cstheme="majorHAnsi"/>
                <w:color w:val="000000"/>
                <w:sz w:val="24"/>
                <w:szCs w:val="24"/>
                <w:lang w:bidi="hi-IN"/>
              </w:rPr>
              <w:t xml:space="preserve"> </w:t>
            </w:r>
            <w:r w:rsidR="00452505" w:rsidRPr="0017346D">
              <w:rPr>
                <w:rFonts w:asciiTheme="majorHAnsi" w:eastAsia="SimSun" w:hAnsiTheme="majorHAnsi" w:cstheme="majorHAnsi"/>
                <w:color w:val="000000"/>
                <w:sz w:val="24"/>
                <w:szCs w:val="24"/>
                <w:lang w:bidi="hi-IN"/>
              </w:rPr>
              <w:t>Stołówka</w:t>
            </w:r>
          </w:p>
        </w:tc>
        <w:tc>
          <w:tcPr>
            <w:tcW w:w="2220" w:type="dxa"/>
            <w:vMerge/>
            <w:tcBorders>
              <w:top w:val="single" w:sz="4" w:space="0" w:color="000001"/>
              <w:left w:val="single" w:sz="4" w:space="0" w:color="000001"/>
              <w:bottom w:val="single" w:sz="4" w:space="0" w:color="000001"/>
            </w:tcBorders>
            <w:shd w:val="clear" w:color="auto" w:fill="FFFFFF"/>
            <w:tcMar>
              <w:left w:w="0" w:type="dxa"/>
            </w:tcMar>
            <w:vAlign w:val="center"/>
          </w:tcPr>
          <w:p w14:paraId="03D51139" w14:textId="77777777" w:rsidR="00452505" w:rsidRPr="0017346D" w:rsidRDefault="00452505" w:rsidP="008734E1">
            <w:pPr>
              <w:widowControl w:val="0"/>
              <w:snapToGrid w:val="0"/>
              <w:spacing w:line="271" w:lineRule="auto"/>
              <w:jc w:val="center"/>
              <w:textAlignment w:val="baseline"/>
              <w:rPr>
                <w:rFonts w:asciiTheme="majorHAnsi" w:eastAsia="SimSun" w:hAnsiTheme="majorHAnsi" w:cstheme="majorHAnsi"/>
                <w:sz w:val="24"/>
                <w:szCs w:val="24"/>
                <w:lang w:bidi="hi-IN"/>
              </w:rPr>
            </w:pPr>
          </w:p>
        </w:tc>
        <w:tc>
          <w:tcPr>
            <w:tcW w:w="2856" w:type="dxa"/>
            <w:tcBorders>
              <w:top w:val="single" w:sz="4" w:space="0" w:color="000001"/>
              <w:left w:val="single" w:sz="4" w:space="0" w:color="000001"/>
              <w:bottom w:val="single" w:sz="4" w:space="0" w:color="000001"/>
              <w:right w:val="single" w:sz="4" w:space="0" w:color="00000A"/>
            </w:tcBorders>
            <w:shd w:val="clear" w:color="auto" w:fill="FFFFFF"/>
            <w:tcMar>
              <w:left w:w="0" w:type="dxa"/>
            </w:tcMar>
            <w:vAlign w:val="center"/>
          </w:tcPr>
          <w:p w14:paraId="20025FA5" w14:textId="77777777" w:rsidR="00452505" w:rsidRPr="0017346D" w:rsidRDefault="00452505" w:rsidP="008734E1">
            <w:pPr>
              <w:widowControl w:val="0"/>
              <w:snapToGrid w:val="0"/>
              <w:spacing w:line="271" w:lineRule="auto"/>
              <w:jc w:val="center"/>
              <w:textAlignment w:val="baseline"/>
              <w:rPr>
                <w:rFonts w:asciiTheme="majorHAnsi" w:eastAsia="SimSun" w:hAnsiTheme="majorHAnsi" w:cstheme="majorHAnsi"/>
                <w:sz w:val="24"/>
                <w:szCs w:val="24"/>
                <w:lang w:bidi="hi-IN"/>
              </w:rPr>
            </w:pPr>
            <w:r w:rsidRPr="0017346D">
              <w:rPr>
                <w:rFonts w:asciiTheme="majorHAnsi" w:eastAsia="SimSun" w:hAnsiTheme="majorHAnsi" w:cstheme="majorHAnsi"/>
                <w:color w:val="00000A"/>
                <w:sz w:val="24"/>
                <w:szCs w:val="24"/>
                <w:lang w:bidi="hi-IN"/>
              </w:rPr>
              <w:t>1</w:t>
            </w:r>
          </w:p>
        </w:tc>
      </w:tr>
      <w:tr w:rsidR="00E8280E" w:rsidRPr="0017346D" w14:paraId="4DD0ECE7" w14:textId="77777777" w:rsidTr="008734E1">
        <w:trPr>
          <w:cantSplit/>
          <w:trHeight w:val="277"/>
          <w:jc w:val="center"/>
        </w:trPr>
        <w:tc>
          <w:tcPr>
            <w:tcW w:w="4083" w:type="dxa"/>
            <w:tcBorders>
              <w:top w:val="single" w:sz="4" w:space="0" w:color="000001"/>
              <w:left w:val="single" w:sz="4" w:space="0" w:color="000001"/>
              <w:bottom w:val="single" w:sz="4" w:space="0" w:color="000001"/>
            </w:tcBorders>
            <w:shd w:val="clear" w:color="auto" w:fill="FFFFFF"/>
            <w:tcMar>
              <w:left w:w="0" w:type="dxa"/>
            </w:tcMar>
            <w:vAlign w:val="center"/>
          </w:tcPr>
          <w:p w14:paraId="4D91B49D" w14:textId="1B0CCDD0" w:rsidR="00452505" w:rsidRPr="0017346D" w:rsidRDefault="008F74CF" w:rsidP="008734E1">
            <w:pPr>
              <w:widowControl w:val="0"/>
              <w:snapToGrid w:val="0"/>
              <w:spacing w:line="271" w:lineRule="auto"/>
              <w:textAlignment w:val="baseline"/>
              <w:rPr>
                <w:rFonts w:asciiTheme="majorHAnsi" w:eastAsia="SimSun" w:hAnsiTheme="majorHAnsi" w:cstheme="majorHAnsi"/>
                <w:color w:val="000000"/>
                <w:sz w:val="24"/>
                <w:szCs w:val="24"/>
                <w:lang w:bidi="hi-IN"/>
              </w:rPr>
            </w:pPr>
            <w:r>
              <w:rPr>
                <w:rFonts w:asciiTheme="majorHAnsi" w:eastAsia="SimSun" w:hAnsiTheme="majorHAnsi" w:cstheme="majorHAnsi"/>
                <w:color w:val="000000"/>
                <w:sz w:val="24"/>
                <w:szCs w:val="24"/>
                <w:lang w:bidi="hi-IN"/>
              </w:rPr>
              <w:t xml:space="preserve"> </w:t>
            </w:r>
            <w:r w:rsidR="00452505" w:rsidRPr="0017346D">
              <w:rPr>
                <w:rFonts w:asciiTheme="majorHAnsi" w:eastAsia="SimSun" w:hAnsiTheme="majorHAnsi" w:cstheme="majorHAnsi"/>
                <w:color w:val="000000"/>
                <w:sz w:val="24"/>
                <w:szCs w:val="24"/>
                <w:lang w:bidi="hi-IN"/>
              </w:rPr>
              <w:t>Palarnia</w:t>
            </w:r>
          </w:p>
        </w:tc>
        <w:tc>
          <w:tcPr>
            <w:tcW w:w="2220" w:type="dxa"/>
            <w:vMerge/>
            <w:tcBorders>
              <w:top w:val="single" w:sz="4" w:space="0" w:color="000001"/>
              <w:left w:val="single" w:sz="4" w:space="0" w:color="000001"/>
              <w:bottom w:val="single" w:sz="4" w:space="0" w:color="000001"/>
            </w:tcBorders>
            <w:shd w:val="clear" w:color="auto" w:fill="FFFFFF"/>
            <w:tcMar>
              <w:left w:w="0" w:type="dxa"/>
            </w:tcMar>
            <w:vAlign w:val="center"/>
          </w:tcPr>
          <w:p w14:paraId="69CACC4A" w14:textId="77777777" w:rsidR="00452505" w:rsidRPr="0017346D" w:rsidRDefault="00452505" w:rsidP="008734E1">
            <w:pPr>
              <w:widowControl w:val="0"/>
              <w:snapToGrid w:val="0"/>
              <w:spacing w:line="271" w:lineRule="auto"/>
              <w:jc w:val="center"/>
              <w:textAlignment w:val="baseline"/>
              <w:rPr>
                <w:rFonts w:asciiTheme="majorHAnsi" w:eastAsia="SimSun" w:hAnsiTheme="majorHAnsi" w:cstheme="majorHAnsi"/>
                <w:sz w:val="24"/>
                <w:szCs w:val="24"/>
                <w:lang w:bidi="hi-IN"/>
              </w:rPr>
            </w:pPr>
          </w:p>
        </w:tc>
        <w:tc>
          <w:tcPr>
            <w:tcW w:w="2856" w:type="dxa"/>
            <w:tcBorders>
              <w:top w:val="single" w:sz="4" w:space="0" w:color="000001"/>
              <w:left w:val="single" w:sz="4" w:space="0" w:color="000001"/>
              <w:bottom w:val="single" w:sz="4" w:space="0" w:color="000001"/>
              <w:right w:val="single" w:sz="4" w:space="0" w:color="00000A"/>
            </w:tcBorders>
            <w:shd w:val="clear" w:color="auto" w:fill="FFFFFF"/>
            <w:tcMar>
              <w:left w:w="0" w:type="dxa"/>
            </w:tcMar>
            <w:vAlign w:val="center"/>
          </w:tcPr>
          <w:p w14:paraId="240C2A3F" w14:textId="77777777" w:rsidR="00452505" w:rsidRPr="0017346D" w:rsidRDefault="00452505" w:rsidP="008734E1">
            <w:pPr>
              <w:widowControl w:val="0"/>
              <w:snapToGrid w:val="0"/>
              <w:spacing w:line="271" w:lineRule="auto"/>
              <w:jc w:val="center"/>
              <w:textAlignment w:val="baseline"/>
              <w:rPr>
                <w:rFonts w:asciiTheme="majorHAnsi" w:eastAsia="SimSun" w:hAnsiTheme="majorHAnsi" w:cstheme="majorHAnsi"/>
                <w:sz w:val="24"/>
                <w:szCs w:val="24"/>
                <w:lang w:bidi="hi-IN"/>
              </w:rPr>
            </w:pPr>
            <w:r w:rsidRPr="0017346D">
              <w:rPr>
                <w:rFonts w:asciiTheme="majorHAnsi" w:eastAsia="SimSun" w:hAnsiTheme="majorHAnsi" w:cstheme="majorHAnsi"/>
                <w:color w:val="00000A"/>
                <w:sz w:val="24"/>
                <w:szCs w:val="24"/>
                <w:lang w:bidi="hi-IN"/>
              </w:rPr>
              <w:t>1</w:t>
            </w:r>
          </w:p>
        </w:tc>
      </w:tr>
      <w:tr w:rsidR="00E8280E" w:rsidRPr="0017346D" w14:paraId="747C80D5" w14:textId="77777777" w:rsidTr="008734E1">
        <w:trPr>
          <w:cantSplit/>
          <w:trHeight w:val="277"/>
          <w:jc w:val="center"/>
        </w:trPr>
        <w:tc>
          <w:tcPr>
            <w:tcW w:w="4083" w:type="dxa"/>
            <w:tcBorders>
              <w:top w:val="single" w:sz="4" w:space="0" w:color="000001"/>
              <w:left w:val="single" w:sz="4" w:space="0" w:color="000001"/>
              <w:bottom w:val="single" w:sz="4" w:space="0" w:color="000001"/>
            </w:tcBorders>
            <w:shd w:val="clear" w:color="auto" w:fill="FFFFFF"/>
            <w:tcMar>
              <w:left w:w="0" w:type="dxa"/>
            </w:tcMar>
            <w:vAlign w:val="center"/>
          </w:tcPr>
          <w:p w14:paraId="5C15180C" w14:textId="24E8B420" w:rsidR="00452505" w:rsidRPr="0017346D" w:rsidRDefault="008F74CF" w:rsidP="008734E1">
            <w:pPr>
              <w:widowControl w:val="0"/>
              <w:snapToGrid w:val="0"/>
              <w:spacing w:line="271" w:lineRule="auto"/>
              <w:textAlignment w:val="baseline"/>
              <w:rPr>
                <w:rFonts w:asciiTheme="majorHAnsi" w:eastAsia="SimSun" w:hAnsiTheme="majorHAnsi" w:cstheme="majorHAnsi"/>
                <w:color w:val="000000"/>
                <w:sz w:val="24"/>
                <w:szCs w:val="24"/>
                <w:lang w:bidi="hi-IN"/>
              </w:rPr>
            </w:pPr>
            <w:r>
              <w:rPr>
                <w:rFonts w:asciiTheme="majorHAnsi" w:eastAsia="SimSun" w:hAnsiTheme="majorHAnsi" w:cstheme="majorHAnsi"/>
                <w:color w:val="000000"/>
                <w:sz w:val="24"/>
                <w:szCs w:val="24"/>
                <w:lang w:bidi="hi-IN"/>
              </w:rPr>
              <w:t xml:space="preserve"> </w:t>
            </w:r>
            <w:r w:rsidR="00452505" w:rsidRPr="0017346D">
              <w:rPr>
                <w:rFonts w:asciiTheme="majorHAnsi" w:eastAsia="SimSun" w:hAnsiTheme="majorHAnsi" w:cstheme="majorHAnsi"/>
                <w:color w:val="000000"/>
                <w:sz w:val="24"/>
                <w:szCs w:val="24"/>
                <w:lang w:bidi="hi-IN"/>
              </w:rPr>
              <w:t xml:space="preserve">Pomieszczenie na </w:t>
            </w:r>
            <w:r w:rsidR="00A527F5" w:rsidRPr="0017346D">
              <w:rPr>
                <w:rFonts w:asciiTheme="majorHAnsi" w:eastAsia="SimSun" w:hAnsiTheme="majorHAnsi" w:cstheme="majorHAnsi"/>
                <w:color w:val="000000"/>
                <w:sz w:val="24"/>
                <w:szCs w:val="24"/>
                <w:lang w:bidi="hi-IN"/>
              </w:rPr>
              <w:t>czystą bieliznę</w:t>
            </w:r>
          </w:p>
        </w:tc>
        <w:tc>
          <w:tcPr>
            <w:tcW w:w="2220" w:type="dxa"/>
            <w:vMerge/>
            <w:tcBorders>
              <w:top w:val="single" w:sz="4" w:space="0" w:color="000001"/>
              <w:left w:val="single" w:sz="4" w:space="0" w:color="000001"/>
              <w:bottom w:val="single" w:sz="4" w:space="0" w:color="000001"/>
            </w:tcBorders>
            <w:shd w:val="clear" w:color="auto" w:fill="FFFFFF"/>
            <w:tcMar>
              <w:left w:w="0" w:type="dxa"/>
            </w:tcMar>
            <w:vAlign w:val="center"/>
          </w:tcPr>
          <w:p w14:paraId="3048731B" w14:textId="77777777" w:rsidR="00452505" w:rsidRPr="0017346D" w:rsidRDefault="00452505" w:rsidP="008734E1">
            <w:pPr>
              <w:widowControl w:val="0"/>
              <w:snapToGrid w:val="0"/>
              <w:spacing w:line="271" w:lineRule="auto"/>
              <w:jc w:val="center"/>
              <w:textAlignment w:val="baseline"/>
              <w:rPr>
                <w:rFonts w:asciiTheme="majorHAnsi" w:eastAsia="SimSun" w:hAnsiTheme="majorHAnsi" w:cstheme="majorHAnsi"/>
                <w:sz w:val="24"/>
                <w:szCs w:val="24"/>
                <w:lang w:bidi="hi-IN"/>
              </w:rPr>
            </w:pPr>
          </w:p>
        </w:tc>
        <w:tc>
          <w:tcPr>
            <w:tcW w:w="2856" w:type="dxa"/>
            <w:tcBorders>
              <w:top w:val="single" w:sz="4" w:space="0" w:color="000001"/>
              <w:left w:val="single" w:sz="4" w:space="0" w:color="000001"/>
              <w:bottom w:val="single" w:sz="4" w:space="0" w:color="000001"/>
              <w:right w:val="single" w:sz="4" w:space="0" w:color="00000A"/>
            </w:tcBorders>
            <w:shd w:val="clear" w:color="auto" w:fill="FFFFFF"/>
            <w:tcMar>
              <w:left w:w="0" w:type="dxa"/>
            </w:tcMar>
            <w:vAlign w:val="center"/>
          </w:tcPr>
          <w:p w14:paraId="6674AF1E" w14:textId="77777777" w:rsidR="00452505" w:rsidRPr="0017346D" w:rsidRDefault="00452505" w:rsidP="008734E1">
            <w:pPr>
              <w:widowControl w:val="0"/>
              <w:snapToGrid w:val="0"/>
              <w:spacing w:line="271" w:lineRule="auto"/>
              <w:jc w:val="center"/>
              <w:textAlignment w:val="baseline"/>
              <w:rPr>
                <w:rFonts w:asciiTheme="majorHAnsi" w:eastAsia="SimSun" w:hAnsiTheme="majorHAnsi" w:cstheme="majorHAnsi"/>
                <w:sz w:val="24"/>
                <w:szCs w:val="24"/>
                <w:lang w:bidi="hi-IN"/>
              </w:rPr>
            </w:pPr>
            <w:r w:rsidRPr="0017346D">
              <w:rPr>
                <w:rFonts w:asciiTheme="majorHAnsi" w:eastAsia="SimSun" w:hAnsiTheme="majorHAnsi" w:cstheme="majorHAnsi"/>
                <w:color w:val="00000A"/>
                <w:sz w:val="24"/>
                <w:szCs w:val="24"/>
                <w:lang w:bidi="hi-IN"/>
              </w:rPr>
              <w:t>1</w:t>
            </w:r>
          </w:p>
        </w:tc>
      </w:tr>
      <w:tr w:rsidR="00E8280E" w:rsidRPr="0017346D" w14:paraId="01D41021" w14:textId="77777777" w:rsidTr="008734E1">
        <w:trPr>
          <w:cantSplit/>
          <w:trHeight w:val="277"/>
          <w:jc w:val="center"/>
        </w:trPr>
        <w:tc>
          <w:tcPr>
            <w:tcW w:w="4083" w:type="dxa"/>
            <w:tcBorders>
              <w:top w:val="single" w:sz="4" w:space="0" w:color="000001"/>
              <w:left w:val="single" w:sz="4" w:space="0" w:color="000001"/>
              <w:bottom w:val="single" w:sz="4" w:space="0" w:color="000001"/>
            </w:tcBorders>
            <w:shd w:val="clear" w:color="auto" w:fill="FFFFFF"/>
            <w:tcMar>
              <w:left w:w="0" w:type="dxa"/>
            </w:tcMar>
            <w:vAlign w:val="center"/>
          </w:tcPr>
          <w:p w14:paraId="2FD44F9A" w14:textId="2144A062" w:rsidR="00452505" w:rsidRPr="0017346D" w:rsidRDefault="008F74CF" w:rsidP="008734E1">
            <w:pPr>
              <w:widowControl w:val="0"/>
              <w:snapToGrid w:val="0"/>
              <w:spacing w:line="271" w:lineRule="auto"/>
              <w:textAlignment w:val="baseline"/>
              <w:rPr>
                <w:rFonts w:asciiTheme="majorHAnsi" w:eastAsia="SimSun" w:hAnsiTheme="majorHAnsi" w:cstheme="majorHAnsi"/>
                <w:b/>
                <w:bCs/>
                <w:color w:val="000000"/>
                <w:sz w:val="24"/>
                <w:szCs w:val="24"/>
                <w:lang w:bidi="hi-IN"/>
              </w:rPr>
            </w:pPr>
            <w:r>
              <w:rPr>
                <w:rFonts w:asciiTheme="majorHAnsi" w:eastAsia="SimSun" w:hAnsiTheme="majorHAnsi" w:cstheme="majorHAnsi"/>
                <w:b/>
                <w:bCs/>
                <w:color w:val="000000"/>
                <w:sz w:val="24"/>
                <w:szCs w:val="24"/>
                <w:lang w:bidi="hi-IN"/>
              </w:rPr>
              <w:t xml:space="preserve"> </w:t>
            </w:r>
            <w:r w:rsidR="00452505" w:rsidRPr="0017346D">
              <w:rPr>
                <w:rFonts w:asciiTheme="majorHAnsi" w:eastAsia="SimSun" w:hAnsiTheme="majorHAnsi" w:cstheme="majorHAnsi"/>
                <w:b/>
                <w:bCs/>
                <w:color w:val="000000"/>
                <w:sz w:val="24"/>
                <w:szCs w:val="24"/>
                <w:lang w:bidi="hi-IN"/>
              </w:rPr>
              <w:t>Razem:</w:t>
            </w:r>
          </w:p>
        </w:tc>
        <w:tc>
          <w:tcPr>
            <w:tcW w:w="2220" w:type="dxa"/>
            <w:vMerge/>
            <w:tcBorders>
              <w:top w:val="single" w:sz="4" w:space="0" w:color="000001"/>
              <w:left w:val="single" w:sz="4" w:space="0" w:color="000001"/>
              <w:bottom w:val="single" w:sz="4" w:space="0" w:color="000001"/>
            </w:tcBorders>
            <w:shd w:val="clear" w:color="auto" w:fill="FFFFFF"/>
            <w:tcMar>
              <w:left w:w="0" w:type="dxa"/>
            </w:tcMar>
            <w:vAlign w:val="center"/>
          </w:tcPr>
          <w:p w14:paraId="7EFEA188" w14:textId="77777777" w:rsidR="00452505" w:rsidRPr="0017346D" w:rsidRDefault="00452505" w:rsidP="008734E1">
            <w:pPr>
              <w:widowControl w:val="0"/>
              <w:snapToGrid w:val="0"/>
              <w:spacing w:line="271" w:lineRule="auto"/>
              <w:jc w:val="center"/>
              <w:textAlignment w:val="baseline"/>
              <w:rPr>
                <w:rFonts w:asciiTheme="majorHAnsi" w:eastAsia="SimSun" w:hAnsiTheme="majorHAnsi" w:cstheme="majorHAnsi"/>
                <w:sz w:val="24"/>
                <w:szCs w:val="24"/>
                <w:lang w:bidi="hi-IN"/>
              </w:rPr>
            </w:pPr>
          </w:p>
        </w:tc>
        <w:tc>
          <w:tcPr>
            <w:tcW w:w="2856" w:type="dxa"/>
            <w:tcBorders>
              <w:top w:val="single" w:sz="4" w:space="0" w:color="000001"/>
              <w:left w:val="single" w:sz="4" w:space="0" w:color="000001"/>
              <w:bottom w:val="single" w:sz="4" w:space="0" w:color="000001"/>
              <w:right w:val="single" w:sz="4" w:space="0" w:color="00000A"/>
            </w:tcBorders>
            <w:shd w:val="clear" w:color="auto" w:fill="FFFFFF"/>
            <w:tcMar>
              <w:left w:w="0" w:type="dxa"/>
            </w:tcMar>
            <w:vAlign w:val="center"/>
          </w:tcPr>
          <w:p w14:paraId="0987CF67" w14:textId="60C9992E" w:rsidR="00452505" w:rsidRPr="0017346D" w:rsidRDefault="008F74CF" w:rsidP="008734E1">
            <w:pPr>
              <w:widowControl w:val="0"/>
              <w:snapToGrid w:val="0"/>
              <w:spacing w:line="271" w:lineRule="auto"/>
              <w:jc w:val="center"/>
              <w:textAlignment w:val="baseline"/>
              <w:rPr>
                <w:rFonts w:asciiTheme="majorHAnsi" w:eastAsia="SimSun" w:hAnsiTheme="majorHAnsi" w:cstheme="majorHAnsi"/>
                <w:sz w:val="24"/>
                <w:szCs w:val="24"/>
                <w:lang w:bidi="hi-IN"/>
              </w:rPr>
            </w:pPr>
            <w:r>
              <w:rPr>
                <w:rFonts w:asciiTheme="majorHAnsi" w:eastAsia="SimSun" w:hAnsiTheme="majorHAnsi" w:cstheme="majorHAnsi"/>
                <w:sz w:val="24"/>
                <w:szCs w:val="24"/>
                <w:lang w:bidi="hi-IN"/>
              </w:rPr>
              <w:t>x</w:t>
            </w:r>
          </w:p>
        </w:tc>
      </w:tr>
    </w:tbl>
    <w:p w14:paraId="3DCAC606" w14:textId="4C0976AC" w:rsidR="00452505" w:rsidRPr="00E6336B" w:rsidRDefault="00452505" w:rsidP="008734E1">
      <w:pPr>
        <w:widowControl w:val="0"/>
        <w:spacing w:before="120" w:after="120" w:line="271" w:lineRule="auto"/>
        <w:textAlignment w:val="baseline"/>
        <w:rPr>
          <w:rFonts w:asciiTheme="majorHAnsi" w:eastAsia="SimSun" w:hAnsiTheme="majorHAnsi" w:cstheme="majorHAnsi"/>
          <w:b/>
          <w:bCs/>
          <w:lang w:bidi="hi-IN"/>
        </w:rPr>
      </w:pPr>
      <w:r w:rsidRPr="00E6336B">
        <w:rPr>
          <w:rFonts w:asciiTheme="majorHAnsi" w:eastAsia="SimSun" w:hAnsiTheme="majorHAnsi" w:cstheme="majorHAnsi"/>
          <w:b/>
          <w:bCs/>
          <w:lang w:bidi="hi-IN"/>
        </w:rPr>
        <w:t>W Szpitalu są wyróżnione 3 strefy czystościowe opisane w Tabeli 2.</w:t>
      </w:r>
    </w:p>
    <w:p w14:paraId="6B856C45" w14:textId="77777777" w:rsidR="00452505" w:rsidRPr="00E6336B" w:rsidRDefault="00452505" w:rsidP="008734E1">
      <w:pPr>
        <w:widowControl w:val="0"/>
        <w:spacing w:after="120" w:line="271" w:lineRule="auto"/>
        <w:textAlignment w:val="baseline"/>
        <w:rPr>
          <w:rFonts w:asciiTheme="majorHAnsi" w:eastAsia="SimSun" w:hAnsiTheme="majorHAnsi" w:cstheme="majorHAnsi"/>
          <w:b/>
          <w:bCs/>
          <w:sz w:val="24"/>
          <w:szCs w:val="24"/>
          <w:lang w:bidi="hi-IN"/>
        </w:rPr>
      </w:pPr>
      <w:r w:rsidRPr="00E6336B">
        <w:rPr>
          <w:rFonts w:asciiTheme="majorHAnsi" w:eastAsia="SimSun" w:hAnsiTheme="majorHAnsi" w:cstheme="majorHAnsi"/>
          <w:b/>
          <w:bCs/>
          <w:sz w:val="24"/>
          <w:szCs w:val="24"/>
          <w:lang w:bidi="hi-IN"/>
        </w:rPr>
        <w:t xml:space="preserve"> </w:t>
      </w:r>
      <w:r w:rsidRPr="00E6336B">
        <w:rPr>
          <w:rFonts w:asciiTheme="majorHAnsi" w:eastAsia="SimSun" w:hAnsiTheme="majorHAnsi" w:cstheme="majorHAnsi"/>
          <w:b/>
          <w:bCs/>
          <w:lang w:bidi="hi-IN"/>
        </w:rPr>
        <w:t xml:space="preserve">Tabela 2. </w:t>
      </w:r>
      <w:r w:rsidRPr="00E6336B">
        <w:rPr>
          <w:rFonts w:asciiTheme="majorHAnsi" w:eastAsia="SimSun" w:hAnsiTheme="majorHAnsi" w:cstheme="majorHAnsi"/>
          <w:color w:val="000000"/>
          <w:lang w:bidi="hi-IN"/>
        </w:rPr>
        <w:t>Wykaz powierzchni z podziałem na strefy czystościowe</w:t>
      </w:r>
    </w:p>
    <w:tbl>
      <w:tblPr>
        <w:tblW w:w="10015" w:type="dxa"/>
        <w:tblInd w:w="42" w:type="dxa"/>
        <w:tblBorders>
          <w:top w:val="single" w:sz="2" w:space="0" w:color="000001"/>
          <w:left w:val="single" w:sz="2" w:space="0" w:color="000001"/>
          <w:bottom w:val="single" w:sz="2" w:space="0" w:color="000001"/>
          <w:insideH w:val="single" w:sz="2" w:space="0" w:color="000001"/>
        </w:tblBorders>
        <w:tblCellMar>
          <w:top w:w="55" w:type="dxa"/>
          <w:left w:w="49" w:type="dxa"/>
          <w:bottom w:w="55" w:type="dxa"/>
          <w:right w:w="55" w:type="dxa"/>
        </w:tblCellMar>
        <w:tblLook w:val="04A0" w:firstRow="1" w:lastRow="0" w:firstColumn="1" w:lastColumn="0" w:noHBand="0" w:noVBand="1"/>
      </w:tblPr>
      <w:tblGrid>
        <w:gridCol w:w="1022"/>
        <w:gridCol w:w="1022"/>
        <w:gridCol w:w="2342"/>
        <w:gridCol w:w="1431"/>
        <w:gridCol w:w="1420"/>
        <w:gridCol w:w="2778"/>
      </w:tblGrid>
      <w:tr w:rsidR="00452505" w:rsidRPr="00E6336B" w14:paraId="6F2E795C" w14:textId="77777777" w:rsidTr="008734E1">
        <w:trPr>
          <w:trHeight w:val="1615"/>
        </w:trPr>
        <w:tc>
          <w:tcPr>
            <w:tcW w:w="1022" w:type="dxa"/>
            <w:vMerge w:val="restart"/>
            <w:tcBorders>
              <w:top w:val="single" w:sz="2" w:space="0" w:color="000001"/>
              <w:left w:val="single" w:sz="2" w:space="0" w:color="000001"/>
              <w:bottom w:val="single" w:sz="2" w:space="0" w:color="000001"/>
            </w:tcBorders>
            <w:shd w:val="clear" w:color="auto" w:fill="auto"/>
            <w:tcMar>
              <w:left w:w="49" w:type="dxa"/>
            </w:tcMar>
            <w:vAlign w:val="center"/>
          </w:tcPr>
          <w:p w14:paraId="789791D8" w14:textId="77777777" w:rsidR="00452505" w:rsidRPr="00E6336B" w:rsidRDefault="00452505" w:rsidP="008734E1">
            <w:pPr>
              <w:widowControl w:val="0"/>
              <w:suppressLineNumbers/>
              <w:snapToGrid w:val="0"/>
              <w:spacing w:line="271" w:lineRule="auto"/>
              <w:jc w:val="center"/>
              <w:textAlignment w:val="baseline"/>
              <w:rPr>
                <w:rFonts w:asciiTheme="majorHAnsi" w:eastAsia="SimSun" w:hAnsiTheme="majorHAnsi" w:cstheme="majorHAnsi"/>
                <w:sz w:val="18"/>
                <w:szCs w:val="18"/>
                <w:lang w:bidi="hi-IN"/>
              </w:rPr>
            </w:pPr>
          </w:p>
          <w:p w14:paraId="69C2F231" w14:textId="77777777" w:rsidR="00452505" w:rsidRPr="00E6336B" w:rsidRDefault="00452505" w:rsidP="008734E1">
            <w:pPr>
              <w:widowControl w:val="0"/>
              <w:suppressLineNumbers/>
              <w:spacing w:line="271" w:lineRule="auto"/>
              <w:jc w:val="center"/>
              <w:textAlignment w:val="baseline"/>
              <w:rPr>
                <w:rFonts w:asciiTheme="majorHAnsi" w:eastAsia="SimSun" w:hAnsiTheme="majorHAnsi" w:cstheme="majorHAnsi"/>
                <w:sz w:val="18"/>
                <w:szCs w:val="18"/>
                <w:lang w:bidi="hi-IN"/>
              </w:rPr>
            </w:pPr>
          </w:p>
          <w:p w14:paraId="76D24333" w14:textId="77777777" w:rsidR="00452505" w:rsidRPr="00E6336B" w:rsidRDefault="00452505" w:rsidP="008734E1">
            <w:pPr>
              <w:widowControl w:val="0"/>
              <w:suppressLineNumbers/>
              <w:spacing w:line="271" w:lineRule="auto"/>
              <w:jc w:val="center"/>
              <w:textAlignment w:val="baseline"/>
              <w:rPr>
                <w:rFonts w:asciiTheme="majorHAnsi" w:eastAsia="SimSun" w:hAnsiTheme="majorHAnsi" w:cstheme="majorHAnsi"/>
                <w:sz w:val="18"/>
                <w:szCs w:val="18"/>
                <w:lang w:bidi="hi-IN"/>
              </w:rPr>
            </w:pPr>
          </w:p>
          <w:p w14:paraId="7B68EFF6" w14:textId="77777777" w:rsidR="00452505" w:rsidRPr="00E6336B" w:rsidRDefault="00452505" w:rsidP="008734E1">
            <w:pPr>
              <w:widowControl w:val="0"/>
              <w:suppressLineNumbers/>
              <w:spacing w:line="271" w:lineRule="auto"/>
              <w:jc w:val="center"/>
              <w:textAlignment w:val="baseline"/>
              <w:rPr>
                <w:rFonts w:asciiTheme="majorHAnsi" w:eastAsia="SimSun" w:hAnsiTheme="majorHAnsi" w:cstheme="majorHAnsi"/>
                <w:b/>
                <w:bCs/>
                <w:sz w:val="18"/>
                <w:szCs w:val="18"/>
                <w:lang w:bidi="hi-IN"/>
              </w:rPr>
            </w:pPr>
            <w:r w:rsidRPr="00E6336B">
              <w:rPr>
                <w:rFonts w:asciiTheme="majorHAnsi" w:eastAsia="SimSun" w:hAnsiTheme="majorHAnsi" w:cstheme="majorHAnsi"/>
                <w:b/>
                <w:bCs/>
                <w:sz w:val="18"/>
                <w:szCs w:val="18"/>
                <w:lang w:bidi="hi-IN"/>
              </w:rPr>
              <w:t>Strefa I</w:t>
            </w:r>
          </w:p>
        </w:tc>
        <w:tc>
          <w:tcPr>
            <w:tcW w:w="1022" w:type="dxa"/>
            <w:vMerge w:val="restart"/>
            <w:tcBorders>
              <w:top w:val="single" w:sz="2" w:space="0" w:color="000001"/>
              <w:left w:val="single" w:sz="2" w:space="0" w:color="000001"/>
              <w:bottom w:val="single" w:sz="2" w:space="0" w:color="000001"/>
            </w:tcBorders>
            <w:shd w:val="clear" w:color="auto" w:fill="auto"/>
            <w:tcMar>
              <w:left w:w="49" w:type="dxa"/>
            </w:tcMar>
            <w:vAlign w:val="center"/>
          </w:tcPr>
          <w:p w14:paraId="03CABB10" w14:textId="77777777" w:rsidR="00452505" w:rsidRPr="00E6336B" w:rsidRDefault="00452505" w:rsidP="008734E1">
            <w:pPr>
              <w:widowControl w:val="0"/>
              <w:suppressLineNumbers/>
              <w:snapToGrid w:val="0"/>
              <w:spacing w:line="271" w:lineRule="auto"/>
              <w:jc w:val="center"/>
              <w:textAlignment w:val="baseline"/>
              <w:rPr>
                <w:rFonts w:asciiTheme="majorHAnsi" w:eastAsia="SimSun" w:hAnsiTheme="majorHAnsi" w:cstheme="majorHAnsi"/>
                <w:sz w:val="18"/>
                <w:szCs w:val="18"/>
                <w:lang w:bidi="hi-IN"/>
              </w:rPr>
            </w:pPr>
          </w:p>
          <w:p w14:paraId="137710AF" w14:textId="77777777" w:rsidR="00452505" w:rsidRPr="00E6336B" w:rsidRDefault="00452505" w:rsidP="008734E1">
            <w:pPr>
              <w:widowControl w:val="0"/>
              <w:suppressLineNumbers/>
              <w:spacing w:line="271" w:lineRule="auto"/>
              <w:jc w:val="center"/>
              <w:textAlignment w:val="baseline"/>
              <w:rPr>
                <w:rFonts w:asciiTheme="majorHAnsi" w:eastAsia="SimSun" w:hAnsiTheme="majorHAnsi" w:cstheme="majorHAnsi"/>
                <w:sz w:val="18"/>
                <w:szCs w:val="18"/>
                <w:lang w:bidi="hi-IN"/>
              </w:rPr>
            </w:pPr>
          </w:p>
          <w:p w14:paraId="59C7C212" w14:textId="77777777" w:rsidR="00452505" w:rsidRPr="00E6336B" w:rsidRDefault="00452505" w:rsidP="008734E1">
            <w:pPr>
              <w:widowControl w:val="0"/>
              <w:suppressLineNumbers/>
              <w:spacing w:line="271" w:lineRule="auto"/>
              <w:jc w:val="center"/>
              <w:textAlignment w:val="baseline"/>
              <w:rPr>
                <w:rFonts w:asciiTheme="majorHAnsi" w:eastAsia="SimSun" w:hAnsiTheme="majorHAnsi" w:cstheme="majorHAnsi"/>
                <w:sz w:val="18"/>
                <w:szCs w:val="18"/>
                <w:lang w:bidi="hi-IN"/>
              </w:rPr>
            </w:pPr>
          </w:p>
          <w:p w14:paraId="5F6D04BA" w14:textId="77777777" w:rsidR="00452505" w:rsidRPr="00E6336B" w:rsidRDefault="00452505" w:rsidP="008734E1">
            <w:pPr>
              <w:widowControl w:val="0"/>
              <w:suppressLineNumbers/>
              <w:spacing w:line="271" w:lineRule="auto"/>
              <w:jc w:val="center"/>
              <w:textAlignment w:val="baseline"/>
              <w:rPr>
                <w:rFonts w:asciiTheme="majorHAnsi" w:eastAsia="SimSun" w:hAnsiTheme="majorHAnsi" w:cstheme="majorHAnsi"/>
                <w:sz w:val="18"/>
                <w:szCs w:val="18"/>
                <w:lang w:bidi="hi-IN"/>
              </w:rPr>
            </w:pPr>
            <w:r w:rsidRPr="00E6336B">
              <w:rPr>
                <w:rFonts w:asciiTheme="majorHAnsi" w:eastAsia="SimSun" w:hAnsiTheme="majorHAnsi" w:cstheme="majorHAnsi"/>
                <w:sz w:val="18"/>
                <w:szCs w:val="18"/>
                <w:lang w:bidi="hi-IN"/>
              </w:rPr>
              <w:t>Czystości ciągłej</w:t>
            </w:r>
          </w:p>
          <w:p w14:paraId="745B4BC1" w14:textId="77777777" w:rsidR="00452505" w:rsidRPr="00E6336B" w:rsidRDefault="00452505" w:rsidP="008734E1">
            <w:pPr>
              <w:widowControl w:val="0"/>
              <w:suppressLineNumbers/>
              <w:spacing w:line="271" w:lineRule="auto"/>
              <w:jc w:val="center"/>
              <w:textAlignment w:val="baseline"/>
              <w:rPr>
                <w:rFonts w:asciiTheme="majorHAnsi" w:eastAsia="SimSun" w:hAnsiTheme="majorHAnsi" w:cstheme="majorHAnsi"/>
                <w:sz w:val="24"/>
                <w:szCs w:val="24"/>
                <w:lang w:bidi="hi-IN"/>
              </w:rPr>
            </w:pPr>
          </w:p>
        </w:tc>
        <w:tc>
          <w:tcPr>
            <w:tcW w:w="2342" w:type="dxa"/>
            <w:vMerge w:val="restart"/>
            <w:tcBorders>
              <w:top w:val="single" w:sz="2" w:space="0" w:color="000001"/>
              <w:left w:val="single" w:sz="2" w:space="0" w:color="000001"/>
              <w:bottom w:val="single" w:sz="2" w:space="0" w:color="000001"/>
            </w:tcBorders>
            <w:shd w:val="clear" w:color="auto" w:fill="auto"/>
            <w:tcMar>
              <w:left w:w="49" w:type="dxa"/>
            </w:tcMar>
            <w:vAlign w:val="center"/>
          </w:tcPr>
          <w:p w14:paraId="6D761270" w14:textId="0CD2F5C6" w:rsidR="00452505" w:rsidRPr="00E6336B" w:rsidRDefault="00452505" w:rsidP="008734E1">
            <w:pPr>
              <w:widowControl w:val="0"/>
              <w:suppressLineNumbers/>
              <w:spacing w:line="271" w:lineRule="auto"/>
              <w:jc w:val="center"/>
              <w:textAlignment w:val="baseline"/>
              <w:rPr>
                <w:rFonts w:asciiTheme="majorHAnsi" w:eastAsia="SimSun" w:hAnsiTheme="majorHAnsi" w:cstheme="majorHAnsi"/>
                <w:sz w:val="24"/>
                <w:szCs w:val="24"/>
                <w:lang w:bidi="hi-IN"/>
              </w:rPr>
            </w:pPr>
            <w:r w:rsidRPr="00E6336B">
              <w:rPr>
                <w:rFonts w:asciiTheme="majorHAnsi" w:eastAsia="SimSun" w:hAnsiTheme="majorHAnsi" w:cstheme="majorHAnsi"/>
                <w:b/>
                <w:bCs/>
                <w:sz w:val="18"/>
                <w:szCs w:val="18"/>
                <w:lang w:bidi="hi-IN"/>
              </w:rPr>
              <w:t xml:space="preserve">Brak flory bakteryjnej - </w:t>
            </w:r>
            <w:r w:rsidRPr="00E6336B">
              <w:rPr>
                <w:rFonts w:asciiTheme="majorHAnsi" w:eastAsia="SimSun" w:hAnsiTheme="majorHAnsi" w:cstheme="majorHAnsi"/>
                <w:sz w:val="18"/>
                <w:szCs w:val="18"/>
                <w:lang w:bidi="hi-IN"/>
              </w:rPr>
              <w:t>magazyny materiałów sterylnych, magazyny           zasobów czystych (apteka, pomieszczenie z czystą pościelą, ogólny magazyn bielizny czystej)</w:t>
            </w:r>
          </w:p>
        </w:tc>
        <w:tc>
          <w:tcPr>
            <w:tcW w:w="1431" w:type="dxa"/>
            <w:tcBorders>
              <w:top w:val="single" w:sz="2" w:space="0" w:color="000001"/>
              <w:left w:val="single" w:sz="2" w:space="0" w:color="000001"/>
              <w:bottom w:val="single" w:sz="2" w:space="0" w:color="000001"/>
            </w:tcBorders>
            <w:shd w:val="clear" w:color="auto" w:fill="auto"/>
            <w:tcMar>
              <w:left w:w="49" w:type="dxa"/>
            </w:tcMar>
            <w:vAlign w:val="center"/>
          </w:tcPr>
          <w:p w14:paraId="65AE3F1B" w14:textId="77777777" w:rsidR="00452505" w:rsidRPr="00E6336B" w:rsidRDefault="00452505" w:rsidP="008734E1">
            <w:pPr>
              <w:widowControl w:val="0"/>
              <w:suppressLineNumbers/>
              <w:snapToGrid w:val="0"/>
              <w:spacing w:line="271" w:lineRule="auto"/>
              <w:jc w:val="center"/>
              <w:textAlignment w:val="baseline"/>
              <w:rPr>
                <w:rFonts w:asciiTheme="majorHAnsi" w:eastAsia="SimSun" w:hAnsiTheme="majorHAnsi" w:cstheme="majorHAnsi"/>
                <w:sz w:val="18"/>
                <w:szCs w:val="18"/>
                <w:lang w:bidi="hi-IN"/>
              </w:rPr>
            </w:pPr>
          </w:p>
          <w:p w14:paraId="68B7E8B7" w14:textId="77777777" w:rsidR="00452505" w:rsidRPr="00E6336B" w:rsidRDefault="00452505" w:rsidP="008734E1">
            <w:pPr>
              <w:widowControl w:val="0"/>
              <w:suppressLineNumbers/>
              <w:spacing w:line="271" w:lineRule="auto"/>
              <w:jc w:val="center"/>
              <w:textAlignment w:val="baseline"/>
              <w:rPr>
                <w:rFonts w:asciiTheme="majorHAnsi" w:eastAsia="SimSun" w:hAnsiTheme="majorHAnsi" w:cstheme="majorHAnsi"/>
                <w:sz w:val="18"/>
                <w:szCs w:val="18"/>
                <w:lang w:bidi="hi-IN"/>
              </w:rPr>
            </w:pPr>
          </w:p>
          <w:p w14:paraId="7267A29F" w14:textId="77777777" w:rsidR="00452505" w:rsidRPr="00E6336B" w:rsidRDefault="00452505" w:rsidP="008734E1">
            <w:pPr>
              <w:widowControl w:val="0"/>
              <w:suppressLineNumbers/>
              <w:spacing w:line="271" w:lineRule="auto"/>
              <w:jc w:val="center"/>
              <w:textAlignment w:val="baseline"/>
              <w:rPr>
                <w:rFonts w:asciiTheme="majorHAnsi" w:eastAsia="SimSun" w:hAnsiTheme="majorHAnsi" w:cstheme="majorHAnsi"/>
                <w:sz w:val="18"/>
                <w:szCs w:val="18"/>
                <w:lang w:bidi="hi-IN"/>
              </w:rPr>
            </w:pPr>
            <w:r w:rsidRPr="00E6336B">
              <w:rPr>
                <w:rFonts w:asciiTheme="majorHAnsi" w:eastAsia="SimSun" w:hAnsiTheme="majorHAnsi" w:cstheme="majorHAnsi"/>
                <w:sz w:val="18"/>
                <w:szCs w:val="18"/>
                <w:lang w:bidi="hi-IN"/>
              </w:rPr>
              <w:t>Strefa</w:t>
            </w:r>
          </w:p>
          <w:p w14:paraId="0CD6AE6B" w14:textId="77777777" w:rsidR="00452505" w:rsidRPr="00E6336B" w:rsidRDefault="00452505" w:rsidP="008734E1">
            <w:pPr>
              <w:widowControl w:val="0"/>
              <w:suppressLineNumbers/>
              <w:spacing w:line="271" w:lineRule="auto"/>
              <w:jc w:val="center"/>
              <w:textAlignment w:val="baseline"/>
              <w:rPr>
                <w:rFonts w:asciiTheme="majorHAnsi" w:eastAsia="SimSun" w:hAnsiTheme="majorHAnsi" w:cstheme="majorHAnsi"/>
                <w:sz w:val="18"/>
                <w:szCs w:val="18"/>
                <w:lang w:bidi="hi-IN"/>
              </w:rPr>
            </w:pPr>
            <w:r w:rsidRPr="00E6336B">
              <w:rPr>
                <w:rFonts w:asciiTheme="majorHAnsi" w:eastAsia="SimSun" w:hAnsiTheme="majorHAnsi" w:cstheme="majorHAnsi"/>
                <w:sz w:val="18"/>
                <w:szCs w:val="18"/>
                <w:lang w:bidi="hi-IN"/>
              </w:rPr>
              <w:t>dotykowa</w:t>
            </w:r>
          </w:p>
        </w:tc>
        <w:tc>
          <w:tcPr>
            <w:tcW w:w="1419" w:type="dxa"/>
            <w:tcBorders>
              <w:top w:val="single" w:sz="2" w:space="0" w:color="000001"/>
              <w:left w:val="single" w:sz="2" w:space="0" w:color="000001"/>
              <w:bottom w:val="single" w:sz="2" w:space="0" w:color="000001"/>
            </w:tcBorders>
            <w:shd w:val="clear" w:color="auto" w:fill="auto"/>
            <w:tcMar>
              <w:left w:w="49" w:type="dxa"/>
            </w:tcMar>
            <w:vAlign w:val="center"/>
          </w:tcPr>
          <w:p w14:paraId="22EDEDB4" w14:textId="77777777" w:rsidR="00452505" w:rsidRPr="00E6336B" w:rsidRDefault="00452505" w:rsidP="008734E1">
            <w:pPr>
              <w:widowControl w:val="0"/>
              <w:suppressLineNumbers/>
              <w:snapToGrid w:val="0"/>
              <w:spacing w:line="271" w:lineRule="auto"/>
              <w:jc w:val="center"/>
              <w:textAlignment w:val="baseline"/>
              <w:rPr>
                <w:rFonts w:asciiTheme="majorHAnsi" w:eastAsia="SimSun" w:hAnsiTheme="majorHAnsi" w:cstheme="majorHAnsi"/>
                <w:color w:val="000000"/>
                <w:sz w:val="18"/>
                <w:szCs w:val="18"/>
                <w:lang w:bidi="hi-IN"/>
              </w:rPr>
            </w:pPr>
          </w:p>
          <w:p w14:paraId="1CC4DA06" w14:textId="77777777" w:rsidR="00452505" w:rsidRPr="00E6336B" w:rsidRDefault="00452505" w:rsidP="008734E1">
            <w:pPr>
              <w:widowControl w:val="0"/>
              <w:suppressLineNumbers/>
              <w:spacing w:line="271" w:lineRule="auto"/>
              <w:jc w:val="center"/>
              <w:textAlignment w:val="baseline"/>
              <w:rPr>
                <w:rFonts w:asciiTheme="majorHAnsi" w:eastAsia="SimSun" w:hAnsiTheme="majorHAnsi" w:cstheme="majorHAnsi"/>
                <w:color w:val="000000"/>
                <w:sz w:val="18"/>
                <w:szCs w:val="18"/>
                <w:lang w:bidi="hi-IN"/>
              </w:rPr>
            </w:pPr>
            <w:r w:rsidRPr="00E6336B">
              <w:rPr>
                <w:rFonts w:asciiTheme="majorHAnsi" w:eastAsia="SimSun" w:hAnsiTheme="majorHAnsi" w:cstheme="majorHAnsi"/>
                <w:color w:val="000000"/>
                <w:sz w:val="18"/>
                <w:szCs w:val="18"/>
                <w:lang w:bidi="hi-IN"/>
              </w:rPr>
              <w:t>Mycie                              i dezynfekcja niskiego stopnia</w:t>
            </w:r>
          </w:p>
        </w:tc>
        <w:tc>
          <w:tcPr>
            <w:tcW w:w="2775"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14:paraId="46ECE488" w14:textId="77777777" w:rsidR="00452505" w:rsidRPr="00E6336B" w:rsidRDefault="00452505" w:rsidP="008734E1">
            <w:pPr>
              <w:widowControl w:val="0"/>
              <w:suppressLineNumbers/>
              <w:spacing w:line="271" w:lineRule="auto"/>
              <w:jc w:val="center"/>
              <w:textAlignment w:val="baseline"/>
              <w:rPr>
                <w:rFonts w:asciiTheme="majorHAnsi" w:eastAsia="SimSun" w:hAnsiTheme="majorHAnsi" w:cstheme="majorHAnsi"/>
                <w:color w:val="000000"/>
                <w:sz w:val="18"/>
                <w:szCs w:val="18"/>
                <w:lang w:bidi="hi-IN"/>
              </w:rPr>
            </w:pPr>
            <w:r w:rsidRPr="00E6336B">
              <w:rPr>
                <w:rFonts w:asciiTheme="majorHAnsi" w:eastAsia="SimSun" w:hAnsiTheme="majorHAnsi" w:cstheme="majorHAnsi"/>
                <w:color w:val="000000"/>
                <w:sz w:val="18"/>
                <w:szCs w:val="18"/>
                <w:lang w:bidi="hi-IN"/>
              </w:rPr>
              <w:t>Dezynfekcja niskiego stopnia</w:t>
            </w:r>
          </w:p>
          <w:p w14:paraId="090812C5" w14:textId="1891177E" w:rsidR="00452505" w:rsidRPr="00E6336B" w:rsidRDefault="00452505" w:rsidP="008734E1">
            <w:pPr>
              <w:widowControl w:val="0"/>
              <w:suppressLineNumbers/>
              <w:spacing w:line="271" w:lineRule="auto"/>
              <w:jc w:val="center"/>
              <w:textAlignment w:val="baseline"/>
              <w:rPr>
                <w:rFonts w:asciiTheme="majorHAnsi" w:eastAsia="SimSun" w:hAnsiTheme="majorHAnsi" w:cstheme="majorHAnsi"/>
                <w:sz w:val="24"/>
                <w:szCs w:val="24"/>
                <w:lang w:bidi="hi-IN"/>
              </w:rPr>
            </w:pPr>
            <w:r w:rsidRPr="00E6336B">
              <w:rPr>
                <w:rFonts w:asciiTheme="majorHAnsi" w:eastAsia="SimSun" w:hAnsiTheme="majorHAnsi" w:cstheme="majorHAnsi"/>
                <w:color w:val="000000"/>
                <w:sz w:val="18"/>
                <w:szCs w:val="18"/>
                <w:lang w:bidi="hi-IN"/>
              </w:rPr>
              <w:t>Preparat dezynfekcyjny                      o spektrum działania</w:t>
            </w:r>
          </w:p>
          <w:p w14:paraId="15C4CF7C" w14:textId="77777777" w:rsidR="00452505" w:rsidRPr="00E6336B" w:rsidRDefault="00452505" w:rsidP="008734E1">
            <w:pPr>
              <w:widowControl w:val="0"/>
              <w:suppressLineNumbers/>
              <w:spacing w:line="271" w:lineRule="auto"/>
              <w:jc w:val="center"/>
              <w:textAlignment w:val="baseline"/>
              <w:rPr>
                <w:rFonts w:asciiTheme="majorHAnsi" w:eastAsia="SimSun" w:hAnsiTheme="majorHAnsi" w:cstheme="majorHAnsi"/>
                <w:color w:val="000000"/>
                <w:sz w:val="18"/>
                <w:szCs w:val="18"/>
                <w:lang w:bidi="hi-IN"/>
              </w:rPr>
            </w:pPr>
            <w:r w:rsidRPr="00E6336B">
              <w:rPr>
                <w:rFonts w:asciiTheme="majorHAnsi" w:eastAsia="SimSun" w:hAnsiTheme="majorHAnsi" w:cstheme="majorHAnsi"/>
                <w:color w:val="000000"/>
                <w:sz w:val="18"/>
                <w:szCs w:val="18"/>
                <w:lang w:bidi="hi-IN"/>
              </w:rPr>
              <w:t>B,F,V- osłonkowe</w:t>
            </w:r>
          </w:p>
          <w:p w14:paraId="3A587933" w14:textId="29073F23" w:rsidR="00452505" w:rsidRPr="00E6336B" w:rsidRDefault="00452505" w:rsidP="008734E1">
            <w:pPr>
              <w:widowControl w:val="0"/>
              <w:suppressLineNumbers/>
              <w:spacing w:line="271" w:lineRule="auto"/>
              <w:jc w:val="center"/>
              <w:textAlignment w:val="baseline"/>
              <w:rPr>
                <w:rFonts w:asciiTheme="majorHAnsi" w:eastAsia="SimSun" w:hAnsiTheme="majorHAnsi" w:cstheme="majorHAnsi"/>
                <w:color w:val="000000"/>
                <w:sz w:val="18"/>
                <w:szCs w:val="18"/>
                <w:lang w:bidi="hi-IN"/>
              </w:rPr>
            </w:pPr>
            <w:r w:rsidRPr="00E6336B">
              <w:rPr>
                <w:rFonts w:asciiTheme="majorHAnsi" w:eastAsia="SimSun" w:hAnsiTheme="majorHAnsi" w:cstheme="majorHAnsi"/>
                <w:color w:val="000000"/>
                <w:sz w:val="18"/>
                <w:szCs w:val="18"/>
                <w:lang w:bidi="hi-IN"/>
              </w:rPr>
              <w:t xml:space="preserve">(np. HCV, </w:t>
            </w:r>
            <w:r w:rsidR="00A527F5" w:rsidRPr="00E6336B">
              <w:rPr>
                <w:rFonts w:asciiTheme="majorHAnsi" w:eastAsia="SimSun" w:hAnsiTheme="majorHAnsi" w:cstheme="majorHAnsi"/>
                <w:color w:val="000000"/>
                <w:sz w:val="18"/>
                <w:szCs w:val="18"/>
                <w:lang w:bidi="hi-IN"/>
              </w:rPr>
              <w:t>HBV, HIV</w:t>
            </w:r>
            <w:r w:rsidRPr="00E6336B">
              <w:rPr>
                <w:rFonts w:asciiTheme="majorHAnsi" w:eastAsia="SimSun" w:hAnsiTheme="majorHAnsi" w:cstheme="majorHAnsi"/>
                <w:color w:val="000000"/>
                <w:sz w:val="18"/>
                <w:szCs w:val="18"/>
                <w:lang w:bidi="hi-IN"/>
              </w:rPr>
              <w:t>)</w:t>
            </w:r>
          </w:p>
        </w:tc>
      </w:tr>
      <w:tr w:rsidR="00452505" w:rsidRPr="00E6336B" w14:paraId="30C8727B" w14:textId="77777777" w:rsidTr="008734E1">
        <w:trPr>
          <w:trHeight w:hRule="exact" w:val="871"/>
        </w:trPr>
        <w:tc>
          <w:tcPr>
            <w:tcW w:w="1022" w:type="dxa"/>
            <w:vMerge/>
            <w:tcBorders>
              <w:top w:val="single" w:sz="2" w:space="0" w:color="000001"/>
              <w:left w:val="single" w:sz="2" w:space="0" w:color="000001"/>
              <w:bottom w:val="single" w:sz="2" w:space="0" w:color="000001"/>
            </w:tcBorders>
            <w:shd w:val="clear" w:color="auto" w:fill="auto"/>
            <w:tcMar>
              <w:left w:w="49" w:type="dxa"/>
            </w:tcMar>
            <w:vAlign w:val="center"/>
          </w:tcPr>
          <w:p w14:paraId="64F2A479" w14:textId="77777777" w:rsidR="00452505" w:rsidRPr="00E6336B" w:rsidRDefault="00452505" w:rsidP="008734E1">
            <w:pPr>
              <w:widowControl w:val="0"/>
              <w:spacing w:line="271" w:lineRule="auto"/>
              <w:jc w:val="center"/>
              <w:textAlignment w:val="baseline"/>
              <w:rPr>
                <w:rFonts w:asciiTheme="majorHAnsi" w:eastAsia="SimSun" w:hAnsiTheme="majorHAnsi" w:cstheme="majorHAnsi"/>
                <w:sz w:val="24"/>
                <w:szCs w:val="24"/>
                <w:lang w:bidi="hi-IN"/>
              </w:rPr>
            </w:pPr>
          </w:p>
        </w:tc>
        <w:tc>
          <w:tcPr>
            <w:tcW w:w="1022" w:type="dxa"/>
            <w:vMerge/>
            <w:tcBorders>
              <w:top w:val="single" w:sz="2" w:space="0" w:color="000001"/>
              <w:left w:val="single" w:sz="2" w:space="0" w:color="000001"/>
              <w:bottom w:val="single" w:sz="2" w:space="0" w:color="000001"/>
            </w:tcBorders>
            <w:shd w:val="clear" w:color="auto" w:fill="auto"/>
            <w:tcMar>
              <w:left w:w="49" w:type="dxa"/>
            </w:tcMar>
            <w:vAlign w:val="center"/>
          </w:tcPr>
          <w:p w14:paraId="4B9C9F15" w14:textId="77777777" w:rsidR="00452505" w:rsidRPr="00E6336B" w:rsidRDefault="00452505" w:rsidP="008734E1">
            <w:pPr>
              <w:widowControl w:val="0"/>
              <w:spacing w:line="271" w:lineRule="auto"/>
              <w:jc w:val="center"/>
              <w:textAlignment w:val="baseline"/>
              <w:rPr>
                <w:rFonts w:asciiTheme="majorHAnsi" w:eastAsia="SimSun" w:hAnsiTheme="majorHAnsi" w:cstheme="majorHAnsi"/>
                <w:sz w:val="24"/>
                <w:szCs w:val="24"/>
                <w:lang w:bidi="hi-IN"/>
              </w:rPr>
            </w:pPr>
          </w:p>
        </w:tc>
        <w:tc>
          <w:tcPr>
            <w:tcW w:w="2342" w:type="dxa"/>
            <w:vMerge/>
            <w:tcBorders>
              <w:top w:val="single" w:sz="2" w:space="0" w:color="000001"/>
              <w:left w:val="single" w:sz="2" w:space="0" w:color="000001"/>
              <w:bottom w:val="single" w:sz="2" w:space="0" w:color="000001"/>
            </w:tcBorders>
            <w:shd w:val="clear" w:color="auto" w:fill="auto"/>
            <w:tcMar>
              <w:left w:w="49" w:type="dxa"/>
            </w:tcMar>
            <w:vAlign w:val="center"/>
          </w:tcPr>
          <w:p w14:paraId="528FBC66" w14:textId="77777777" w:rsidR="00452505" w:rsidRPr="00E6336B" w:rsidRDefault="00452505" w:rsidP="008734E1">
            <w:pPr>
              <w:widowControl w:val="0"/>
              <w:spacing w:line="271" w:lineRule="auto"/>
              <w:jc w:val="center"/>
              <w:textAlignment w:val="baseline"/>
              <w:rPr>
                <w:rFonts w:asciiTheme="majorHAnsi" w:eastAsia="SimSun" w:hAnsiTheme="majorHAnsi" w:cstheme="majorHAnsi"/>
                <w:sz w:val="24"/>
                <w:szCs w:val="24"/>
                <w:lang w:bidi="hi-IN"/>
              </w:rPr>
            </w:pPr>
          </w:p>
        </w:tc>
        <w:tc>
          <w:tcPr>
            <w:tcW w:w="1431" w:type="dxa"/>
            <w:tcBorders>
              <w:top w:val="single" w:sz="2" w:space="0" w:color="000001"/>
              <w:left w:val="single" w:sz="2" w:space="0" w:color="000001"/>
              <w:bottom w:val="single" w:sz="2" w:space="0" w:color="000001"/>
            </w:tcBorders>
            <w:shd w:val="clear" w:color="auto" w:fill="auto"/>
            <w:tcMar>
              <w:left w:w="49" w:type="dxa"/>
            </w:tcMar>
            <w:vAlign w:val="center"/>
          </w:tcPr>
          <w:p w14:paraId="568753F3" w14:textId="77777777" w:rsidR="00452505" w:rsidRPr="00E6336B" w:rsidRDefault="00452505" w:rsidP="008734E1">
            <w:pPr>
              <w:widowControl w:val="0"/>
              <w:suppressLineNumbers/>
              <w:spacing w:line="271" w:lineRule="auto"/>
              <w:jc w:val="center"/>
              <w:textAlignment w:val="baseline"/>
              <w:rPr>
                <w:rFonts w:asciiTheme="majorHAnsi" w:eastAsia="SimSun" w:hAnsiTheme="majorHAnsi" w:cstheme="majorHAnsi"/>
                <w:sz w:val="18"/>
                <w:szCs w:val="18"/>
                <w:lang w:bidi="hi-IN"/>
              </w:rPr>
            </w:pPr>
            <w:r w:rsidRPr="00E6336B">
              <w:rPr>
                <w:rFonts w:asciiTheme="majorHAnsi" w:eastAsia="SimSun" w:hAnsiTheme="majorHAnsi" w:cstheme="majorHAnsi"/>
                <w:sz w:val="18"/>
                <w:szCs w:val="18"/>
                <w:lang w:bidi="hi-IN"/>
              </w:rPr>
              <w:t>Strefa bezdotykowa</w:t>
            </w:r>
          </w:p>
        </w:tc>
        <w:tc>
          <w:tcPr>
            <w:tcW w:w="1419" w:type="dxa"/>
            <w:tcBorders>
              <w:top w:val="single" w:sz="2" w:space="0" w:color="000001"/>
              <w:left w:val="single" w:sz="2" w:space="0" w:color="000001"/>
              <w:bottom w:val="single" w:sz="2" w:space="0" w:color="000001"/>
            </w:tcBorders>
            <w:shd w:val="clear" w:color="auto" w:fill="auto"/>
            <w:tcMar>
              <w:left w:w="49" w:type="dxa"/>
            </w:tcMar>
            <w:vAlign w:val="center"/>
          </w:tcPr>
          <w:p w14:paraId="110C35C8" w14:textId="77777777" w:rsidR="00452505" w:rsidRPr="00E6336B" w:rsidRDefault="00452505" w:rsidP="008734E1">
            <w:pPr>
              <w:widowControl w:val="0"/>
              <w:suppressLineNumbers/>
              <w:spacing w:line="271" w:lineRule="auto"/>
              <w:jc w:val="center"/>
              <w:textAlignment w:val="baseline"/>
              <w:rPr>
                <w:rFonts w:asciiTheme="majorHAnsi" w:eastAsia="SimSun" w:hAnsiTheme="majorHAnsi" w:cstheme="majorHAnsi"/>
                <w:sz w:val="18"/>
                <w:szCs w:val="18"/>
                <w:lang w:bidi="hi-IN"/>
              </w:rPr>
            </w:pPr>
            <w:r w:rsidRPr="00E6336B">
              <w:rPr>
                <w:rFonts w:asciiTheme="majorHAnsi" w:eastAsia="SimSun" w:hAnsiTheme="majorHAnsi" w:cstheme="majorHAnsi"/>
                <w:sz w:val="18"/>
                <w:szCs w:val="18"/>
                <w:lang w:bidi="hi-IN"/>
              </w:rPr>
              <w:t>Mycie</w:t>
            </w:r>
          </w:p>
        </w:tc>
        <w:tc>
          <w:tcPr>
            <w:tcW w:w="2775"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14:paraId="40A5B974" w14:textId="77777777" w:rsidR="00452505" w:rsidRPr="00E6336B" w:rsidRDefault="00452505" w:rsidP="008734E1">
            <w:pPr>
              <w:widowControl w:val="0"/>
              <w:suppressLineNumbers/>
              <w:spacing w:line="271" w:lineRule="auto"/>
              <w:jc w:val="center"/>
              <w:textAlignment w:val="baseline"/>
              <w:rPr>
                <w:rFonts w:asciiTheme="majorHAnsi" w:eastAsia="SimSun" w:hAnsiTheme="majorHAnsi" w:cstheme="majorHAnsi"/>
                <w:color w:val="000000"/>
                <w:sz w:val="18"/>
                <w:szCs w:val="18"/>
                <w:lang w:bidi="hi-IN"/>
              </w:rPr>
            </w:pPr>
            <w:r w:rsidRPr="00E6336B">
              <w:rPr>
                <w:rFonts w:asciiTheme="majorHAnsi" w:eastAsia="SimSun" w:hAnsiTheme="majorHAnsi" w:cstheme="majorHAnsi"/>
                <w:color w:val="000000"/>
                <w:sz w:val="18"/>
                <w:szCs w:val="18"/>
                <w:lang w:bidi="hi-IN"/>
              </w:rPr>
              <w:t>Roztwór środka myjącego</w:t>
            </w:r>
          </w:p>
        </w:tc>
      </w:tr>
      <w:tr w:rsidR="00452505" w:rsidRPr="00E6336B" w14:paraId="7A47DBD5" w14:textId="77777777" w:rsidTr="008734E1">
        <w:trPr>
          <w:trHeight w:val="2354"/>
        </w:trPr>
        <w:tc>
          <w:tcPr>
            <w:tcW w:w="1022" w:type="dxa"/>
            <w:vMerge w:val="restart"/>
            <w:tcBorders>
              <w:top w:val="single" w:sz="2" w:space="0" w:color="000001"/>
              <w:left w:val="single" w:sz="2" w:space="0" w:color="000001"/>
              <w:bottom w:val="single" w:sz="2" w:space="0" w:color="000001"/>
            </w:tcBorders>
            <w:shd w:val="clear" w:color="auto" w:fill="auto"/>
            <w:tcMar>
              <w:left w:w="49" w:type="dxa"/>
            </w:tcMar>
            <w:vAlign w:val="center"/>
          </w:tcPr>
          <w:p w14:paraId="42F86975" w14:textId="77777777" w:rsidR="00452505" w:rsidRPr="00E6336B" w:rsidRDefault="00452505" w:rsidP="008734E1">
            <w:pPr>
              <w:widowControl w:val="0"/>
              <w:suppressLineNumbers/>
              <w:spacing w:line="271" w:lineRule="auto"/>
              <w:jc w:val="center"/>
              <w:textAlignment w:val="baseline"/>
              <w:rPr>
                <w:rFonts w:asciiTheme="majorHAnsi" w:eastAsia="SimSun" w:hAnsiTheme="majorHAnsi" w:cstheme="majorHAnsi"/>
                <w:b/>
                <w:bCs/>
                <w:sz w:val="18"/>
                <w:szCs w:val="18"/>
                <w:lang w:bidi="hi-IN"/>
              </w:rPr>
            </w:pPr>
            <w:r w:rsidRPr="00E6336B">
              <w:rPr>
                <w:rFonts w:asciiTheme="majorHAnsi" w:eastAsia="SimSun" w:hAnsiTheme="majorHAnsi" w:cstheme="majorHAnsi"/>
                <w:b/>
                <w:bCs/>
                <w:sz w:val="18"/>
                <w:szCs w:val="18"/>
                <w:lang w:bidi="hi-IN"/>
              </w:rPr>
              <w:t>Strefa II</w:t>
            </w:r>
          </w:p>
        </w:tc>
        <w:tc>
          <w:tcPr>
            <w:tcW w:w="1022" w:type="dxa"/>
            <w:vMerge w:val="restart"/>
            <w:tcBorders>
              <w:top w:val="single" w:sz="2" w:space="0" w:color="000001"/>
              <w:left w:val="single" w:sz="2" w:space="0" w:color="000001"/>
              <w:bottom w:val="single" w:sz="2" w:space="0" w:color="000001"/>
            </w:tcBorders>
            <w:shd w:val="clear" w:color="auto" w:fill="auto"/>
            <w:tcMar>
              <w:left w:w="49" w:type="dxa"/>
            </w:tcMar>
            <w:vAlign w:val="center"/>
          </w:tcPr>
          <w:p w14:paraId="4EF28E3C" w14:textId="77777777" w:rsidR="00452505" w:rsidRPr="00E6336B" w:rsidRDefault="00452505" w:rsidP="008734E1">
            <w:pPr>
              <w:widowControl w:val="0"/>
              <w:suppressLineNumbers/>
              <w:snapToGrid w:val="0"/>
              <w:spacing w:line="271" w:lineRule="auto"/>
              <w:jc w:val="center"/>
              <w:textAlignment w:val="baseline"/>
              <w:rPr>
                <w:rFonts w:asciiTheme="majorHAnsi" w:eastAsia="SimSun" w:hAnsiTheme="majorHAnsi" w:cstheme="majorHAnsi"/>
                <w:sz w:val="18"/>
                <w:szCs w:val="18"/>
                <w:lang w:bidi="hi-IN"/>
              </w:rPr>
            </w:pPr>
          </w:p>
          <w:p w14:paraId="69D7ECDD" w14:textId="77777777" w:rsidR="00452505" w:rsidRPr="00E6336B" w:rsidRDefault="00452505" w:rsidP="008734E1">
            <w:pPr>
              <w:widowControl w:val="0"/>
              <w:suppressLineNumbers/>
              <w:spacing w:line="271" w:lineRule="auto"/>
              <w:jc w:val="center"/>
              <w:textAlignment w:val="baseline"/>
              <w:rPr>
                <w:rFonts w:asciiTheme="majorHAnsi" w:eastAsia="SimSun" w:hAnsiTheme="majorHAnsi" w:cstheme="majorHAnsi"/>
                <w:sz w:val="18"/>
                <w:szCs w:val="18"/>
                <w:lang w:bidi="hi-IN"/>
              </w:rPr>
            </w:pPr>
            <w:r w:rsidRPr="00E6336B">
              <w:rPr>
                <w:rFonts w:asciiTheme="majorHAnsi" w:eastAsia="SimSun" w:hAnsiTheme="majorHAnsi" w:cstheme="majorHAnsi"/>
                <w:sz w:val="18"/>
                <w:szCs w:val="18"/>
                <w:lang w:bidi="hi-IN"/>
              </w:rPr>
              <w:t>Ogólnej czystości</w:t>
            </w:r>
          </w:p>
        </w:tc>
        <w:tc>
          <w:tcPr>
            <w:tcW w:w="2342" w:type="dxa"/>
            <w:tcBorders>
              <w:top w:val="single" w:sz="2" w:space="0" w:color="000001"/>
              <w:left w:val="single" w:sz="2" w:space="0" w:color="000001"/>
              <w:bottom w:val="single" w:sz="2" w:space="0" w:color="000001"/>
            </w:tcBorders>
            <w:shd w:val="clear" w:color="auto" w:fill="auto"/>
            <w:tcMar>
              <w:left w:w="49" w:type="dxa"/>
            </w:tcMar>
            <w:vAlign w:val="center"/>
          </w:tcPr>
          <w:p w14:paraId="1BA6CE0D" w14:textId="77777777" w:rsidR="00452505" w:rsidRPr="00E6336B" w:rsidRDefault="00452505" w:rsidP="008734E1">
            <w:pPr>
              <w:widowControl w:val="0"/>
              <w:suppressLineNumbers/>
              <w:spacing w:line="271" w:lineRule="auto"/>
              <w:jc w:val="center"/>
              <w:textAlignment w:val="baseline"/>
              <w:rPr>
                <w:rFonts w:asciiTheme="majorHAnsi" w:eastAsia="SimSun" w:hAnsiTheme="majorHAnsi" w:cstheme="majorHAnsi"/>
                <w:sz w:val="24"/>
                <w:szCs w:val="24"/>
                <w:lang w:bidi="hi-IN"/>
              </w:rPr>
            </w:pPr>
            <w:r w:rsidRPr="00E6336B">
              <w:rPr>
                <w:rFonts w:asciiTheme="majorHAnsi" w:eastAsia="SimSun" w:hAnsiTheme="majorHAnsi" w:cstheme="majorHAnsi"/>
                <w:b/>
                <w:bCs/>
                <w:sz w:val="18"/>
                <w:szCs w:val="18"/>
                <w:lang w:bidi="hi-IN"/>
              </w:rPr>
              <w:t>Pozbawione ryzyka –</w:t>
            </w:r>
            <w:r w:rsidRPr="00E6336B">
              <w:rPr>
                <w:rFonts w:asciiTheme="majorHAnsi" w:eastAsia="SimSun" w:hAnsiTheme="majorHAnsi" w:cstheme="majorHAnsi"/>
                <w:sz w:val="18"/>
                <w:szCs w:val="18"/>
                <w:lang w:bidi="hi-IN"/>
              </w:rPr>
              <w:t xml:space="preserve"> korytarze wewnętrzne, klatki schodowe, windy,</w:t>
            </w:r>
          </w:p>
          <w:p w14:paraId="693B948C" w14:textId="77777777" w:rsidR="00452505" w:rsidRPr="00E6336B" w:rsidRDefault="00452505" w:rsidP="008734E1">
            <w:pPr>
              <w:widowControl w:val="0"/>
              <w:suppressLineNumbers/>
              <w:spacing w:line="271" w:lineRule="auto"/>
              <w:jc w:val="center"/>
              <w:textAlignment w:val="baseline"/>
              <w:rPr>
                <w:rFonts w:asciiTheme="majorHAnsi" w:eastAsia="SimSun" w:hAnsiTheme="majorHAnsi" w:cstheme="majorHAnsi"/>
                <w:sz w:val="18"/>
                <w:szCs w:val="18"/>
                <w:lang w:bidi="hi-IN"/>
              </w:rPr>
            </w:pPr>
            <w:r w:rsidRPr="00E6336B">
              <w:rPr>
                <w:rFonts w:asciiTheme="majorHAnsi" w:eastAsia="SimSun" w:hAnsiTheme="majorHAnsi" w:cstheme="majorHAnsi"/>
                <w:sz w:val="18"/>
                <w:szCs w:val="18"/>
                <w:lang w:bidi="hi-IN"/>
              </w:rPr>
              <w:t>biura, pomieszczenia techniczne, sale wykładowe, szatnie, poradnie.</w:t>
            </w:r>
          </w:p>
          <w:p w14:paraId="2DBEB82B" w14:textId="77777777" w:rsidR="00452505" w:rsidRPr="00E6336B" w:rsidRDefault="00452505" w:rsidP="008734E1">
            <w:pPr>
              <w:widowControl w:val="0"/>
              <w:suppressLineNumbers/>
              <w:spacing w:line="271" w:lineRule="auto"/>
              <w:jc w:val="center"/>
              <w:textAlignment w:val="baseline"/>
              <w:rPr>
                <w:rFonts w:asciiTheme="majorHAnsi" w:eastAsia="SimSun" w:hAnsiTheme="majorHAnsi" w:cstheme="majorHAnsi"/>
                <w:sz w:val="24"/>
                <w:szCs w:val="24"/>
                <w:lang w:bidi="hi-IN"/>
              </w:rPr>
            </w:pPr>
          </w:p>
        </w:tc>
        <w:tc>
          <w:tcPr>
            <w:tcW w:w="2851" w:type="dxa"/>
            <w:gridSpan w:val="2"/>
            <w:tcBorders>
              <w:top w:val="single" w:sz="2" w:space="0" w:color="000001"/>
              <w:left w:val="single" w:sz="2" w:space="0" w:color="000001"/>
              <w:bottom w:val="single" w:sz="2" w:space="0" w:color="000001"/>
            </w:tcBorders>
            <w:shd w:val="clear" w:color="auto" w:fill="auto"/>
            <w:tcMar>
              <w:left w:w="49" w:type="dxa"/>
            </w:tcMar>
            <w:vAlign w:val="center"/>
          </w:tcPr>
          <w:p w14:paraId="08AC2663" w14:textId="77777777" w:rsidR="00452505" w:rsidRPr="00E6336B" w:rsidRDefault="00452505" w:rsidP="008734E1">
            <w:pPr>
              <w:widowControl w:val="0"/>
              <w:suppressLineNumbers/>
              <w:snapToGrid w:val="0"/>
              <w:spacing w:line="271" w:lineRule="auto"/>
              <w:jc w:val="center"/>
              <w:textAlignment w:val="baseline"/>
              <w:rPr>
                <w:rFonts w:asciiTheme="majorHAnsi" w:eastAsia="SimSun" w:hAnsiTheme="majorHAnsi" w:cstheme="majorHAnsi"/>
                <w:sz w:val="18"/>
                <w:szCs w:val="18"/>
                <w:lang w:bidi="hi-IN"/>
              </w:rPr>
            </w:pPr>
          </w:p>
          <w:p w14:paraId="402054D0" w14:textId="77777777" w:rsidR="00452505" w:rsidRPr="00E6336B" w:rsidRDefault="00452505" w:rsidP="008734E1">
            <w:pPr>
              <w:widowControl w:val="0"/>
              <w:suppressLineNumbers/>
              <w:spacing w:line="271" w:lineRule="auto"/>
              <w:jc w:val="center"/>
              <w:textAlignment w:val="baseline"/>
              <w:rPr>
                <w:rFonts w:asciiTheme="majorHAnsi" w:eastAsia="SimSun" w:hAnsiTheme="majorHAnsi" w:cstheme="majorHAnsi"/>
                <w:sz w:val="18"/>
                <w:szCs w:val="18"/>
                <w:lang w:bidi="hi-IN"/>
              </w:rPr>
            </w:pPr>
            <w:r w:rsidRPr="00E6336B">
              <w:rPr>
                <w:rFonts w:asciiTheme="majorHAnsi" w:eastAsia="SimSun" w:hAnsiTheme="majorHAnsi" w:cstheme="majorHAnsi"/>
                <w:sz w:val="18"/>
                <w:szCs w:val="18"/>
                <w:lang w:bidi="hi-IN"/>
              </w:rPr>
              <w:t>Mycie</w:t>
            </w:r>
          </w:p>
          <w:p w14:paraId="33628B6D" w14:textId="77777777" w:rsidR="00452505" w:rsidRPr="00E6336B" w:rsidRDefault="00452505" w:rsidP="008734E1">
            <w:pPr>
              <w:widowControl w:val="0"/>
              <w:suppressLineNumbers/>
              <w:spacing w:line="271" w:lineRule="auto"/>
              <w:jc w:val="center"/>
              <w:textAlignment w:val="baseline"/>
              <w:rPr>
                <w:rFonts w:asciiTheme="majorHAnsi" w:eastAsia="SimSun" w:hAnsiTheme="majorHAnsi" w:cstheme="majorHAnsi"/>
                <w:sz w:val="24"/>
                <w:szCs w:val="24"/>
                <w:lang w:bidi="hi-IN"/>
              </w:rPr>
            </w:pPr>
          </w:p>
        </w:tc>
        <w:tc>
          <w:tcPr>
            <w:tcW w:w="2775"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14:paraId="7465A3BF" w14:textId="77777777" w:rsidR="00452505" w:rsidRPr="00E6336B" w:rsidRDefault="00452505" w:rsidP="008734E1">
            <w:pPr>
              <w:widowControl w:val="0"/>
              <w:suppressLineNumbers/>
              <w:spacing w:line="271" w:lineRule="auto"/>
              <w:jc w:val="center"/>
              <w:textAlignment w:val="baseline"/>
              <w:rPr>
                <w:rFonts w:asciiTheme="majorHAnsi" w:eastAsia="SimSun" w:hAnsiTheme="majorHAnsi" w:cstheme="majorHAnsi"/>
                <w:color w:val="000000"/>
                <w:sz w:val="18"/>
                <w:szCs w:val="18"/>
                <w:lang w:bidi="hi-IN"/>
              </w:rPr>
            </w:pPr>
            <w:r w:rsidRPr="00E6336B">
              <w:rPr>
                <w:rFonts w:asciiTheme="majorHAnsi" w:eastAsia="SimSun" w:hAnsiTheme="majorHAnsi" w:cstheme="majorHAnsi"/>
                <w:color w:val="000000"/>
                <w:sz w:val="18"/>
                <w:szCs w:val="18"/>
                <w:lang w:bidi="hi-IN"/>
              </w:rPr>
              <w:t>Roztwór środka myjącego</w:t>
            </w:r>
          </w:p>
        </w:tc>
      </w:tr>
      <w:tr w:rsidR="00452505" w:rsidRPr="00E6336B" w14:paraId="4B7AB930" w14:textId="77777777" w:rsidTr="008734E1">
        <w:trPr>
          <w:trHeight w:val="144"/>
        </w:trPr>
        <w:tc>
          <w:tcPr>
            <w:tcW w:w="1022" w:type="dxa"/>
            <w:vMerge/>
            <w:tcBorders>
              <w:top w:val="single" w:sz="2" w:space="0" w:color="000001"/>
              <w:left w:val="single" w:sz="2" w:space="0" w:color="000001"/>
              <w:bottom w:val="single" w:sz="2" w:space="0" w:color="000001"/>
            </w:tcBorders>
            <w:shd w:val="clear" w:color="auto" w:fill="auto"/>
            <w:tcMar>
              <w:left w:w="49" w:type="dxa"/>
            </w:tcMar>
          </w:tcPr>
          <w:p w14:paraId="31C9678D" w14:textId="77777777" w:rsidR="00452505" w:rsidRPr="00E6336B" w:rsidRDefault="00452505" w:rsidP="00B51F60">
            <w:pPr>
              <w:widowControl w:val="0"/>
              <w:spacing w:line="271" w:lineRule="auto"/>
              <w:textAlignment w:val="baseline"/>
              <w:rPr>
                <w:rFonts w:asciiTheme="majorHAnsi" w:eastAsia="SimSun" w:hAnsiTheme="majorHAnsi" w:cstheme="majorHAnsi"/>
                <w:sz w:val="24"/>
                <w:szCs w:val="24"/>
                <w:lang w:bidi="hi-IN"/>
              </w:rPr>
            </w:pPr>
          </w:p>
        </w:tc>
        <w:tc>
          <w:tcPr>
            <w:tcW w:w="1022" w:type="dxa"/>
            <w:vMerge/>
            <w:tcBorders>
              <w:top w:val="single" w:sz="2" w:space="0" w:color="000001"/>
              <w:left w:val="single" w:sz="2" w:space="0" w:color="000001"/>
              <w:bottom w:val="single" w:sz="2" w:space="0" w:color="000001"/>
            </w:tcBorders>
            <w:shd w:val="clear" w:color="auto" w:fill="auto"/>
            <w:tcMar>
              <w:left w:w="49" w:type="dxa"/>
            </w:tcMar>
          </w:tcPr>
          <w:p w14:paraId="169658BA" w14:textId="77777777" w:rsidR="00452505" w:rsidRPr="00E6336B" w:rsidRDefault="00452505" w:rsidP="00B51F60">
            <w:pPr>
              <w:widowControl w:val="0"/>
              <w:spacing w:line="271" w:lineRule="auto"/>
              <w:textAlignment w:val="baseline"/>
              <w:rPr>
                <w:rFonts w:asciiTheme="majorHAnsi" w:eastAsia="SimSun" w:hAnsiTheme="majorHAnsi" w:cstheme="majorHAnsi"/>
                <w:sz w:val="24"/>
                <w:szCs w:val="24"/>
                <w:lang w:bidi="hi-IN"/>
              </w:rPr>
            </w:pPr>
          </w:p>
        </w:tc>
        <w:tc>
          <w:tcPr>
            <w:tcW w:w="2342" w:type="dxa"/>
            <w:vMerge w:val="restart"/>
            <w:tcBorders>
              <w:top w:val="single" w:sz="2" w:space="0" w:color="000001"/>
              <w:left w:val="single" w:sz="2" w:space="0" w:color="000001"/>
              <w:bottom w:val="single" w:sz="2" w:space="0" w:color="000001"/>
            </w:tcBorders>
            <w:shd w:val="clear" w:color="auto" w:fill="auto"/>
            <w:tcMar>
              <w:left w:w="49" w:type="dxa"/>
            </w:tcMar>
            <w:vAlign w:val="center"/>
          </w:tcPr>
          <w:p w14:paraId="20D69C82" w14:textId="77777777" w:rsidR="00452505" w:rsidRPr="00E6336B" w:rsidRDefault="00452505" w:rsidP="008734E1">
            <w:pPr>
              <w:widowControl w:val="0"/>
              <w:suppressLineNumbers/>
              <w:spacing w:line="271" w:lineRule="auto"/>
              <w:jc w:val="center"/>
              <w:textAlignment w:val="baseline"/>
              <w:rPr>
                <w:rFonts w:asciiTheme="majorHAnsi" w:eastAsia="SimSun" w:hAnsiTheme="majorHAnsi" w:cstheme="majorHAnsi"/>
                <w:sz w:val="24"/>
                <w:szCs w:val="24"/>
                <w:lang w:bidi="hi-IN"/>
              </w:rPr>
            </w:pPr>
            <w:r w:rsidRPr="00E6336B">
              <w:rPr>
                <w:rFonts w:asciiTheme="majorHAnsi" w:eastAsia="SimSun" w:hAnsiTheme="majorHAnsi" w:cstheme="majorHAnsi"/>
                <w:b/>
                <w:bCs/>
                <w:sz w:val="18"/>
                <w:szCs w:val="18"/>
                <w:lang w:bidi="hi-IN"/>
              </w:rPr>
              <w:t xml:space="preserve">Niskiego ryzyka – </w:t>
            </w:r>
            <w:r w:rsidRPr="00E6336B">
              <w:rPr>
                <w:rFonts w:asciiTheme="majorHAnsi" w:eastAsia="SimSun" w:hAnsiTheme="majorHAnsi" w:cstheme="majorHAnsi"/>
                <w:sz w:val="18"/>
                <w:szCs w:val="18"/>
                <w:lang w:bidi="hi-IN"/>
              </w:rPr>
              <w:t>oddziały szpitalne, izba przyjęć,  g</w:t>
            </w:r>
            <w:r w:rsidRPr="00E6336B">
              <w:rPr>
                <w:rFonts w:asciiTheme="majorHAnsi" w:eastAsia="SimSun" w:hAnsiTheme="majorHAnsi" w:cstheme="majorHAnsi"/>
                <w:color w:val="000000"/>
                <w:sz w:val="18"/>
                <w:szCs w:val="18"/>
                <w:lang w:bidi="hi-IN"/>
              </w:rPr>
              <w:t>abinety diagnostyczno-zabiegowe</w:t>
            </w:r>
          </w:p>
        </w:tc>
        <w:tc>
          <w:tcPr>
            <w:tcW w:w="1431" w:type="dxa"/>
            <w:tcBorders>
              <w:top w:val="single" w:sz="2" w:space="0" w:color="000001"/>
              <w:left w:val="single" w:sz="2" w:space="0" w:color="000001"/>
              <w:bottom w:val="single" w:sz="2" w:space="0" w:color="000001"/>
            </w:tcBorders>
            <w:shd w:val="clear" w:color="auto" w:fill="auto"/>
            <w:tcMar>
              <w:left w:w="49" w:type="dxa"/>
            </w:tcMar>
            <w:vAlign w:val="center"/>
          </w:tcPr>
          <w:p w14:paraId="643EDEE5" w14:textId="77777777" w:rsidR="00452505" w:rsidRPr="00E6336B" w:rsidRDefault="00452505" w:rsidP="008734E1">
            <w:pPr>
              <w:widowControl w:val="0"/>
              <w:suppressLineNumbers/>
              <w:snapToGrid w:val="0"/>
              <w:spacing w:line="271" w:lineRule="auto"/>
              <w:jc w:val="center"/>
              <w:textAlignment w:val="baseline"/>
              <w:rPr>
                <w:rFonts w:asciiTheme="majorHAnsi" w:eastAsia="SimSun" w:hAnsiTheme="majorHAnsi" w:cstheme="majorHAnsi"/>
                <w:sz w:val="18"/>
                <w:szCs w:val="18"/>
                <w:lang w:bidi="hi-IN"/>
              </w:rPr>
            </w:pPr>
          </w:p>
          <w:p w14:paraId="5AF9F5D2" w14:textId="77777777" w:rsidR="00452505" w:rsidRPr="00E6336B" w:rsidRDefault="00452505" w:rsidP="008734E1">
            <w:pPr>
              <w:widowControl w:val="0"/>
              <w:suppressLineNumbers/>
              <w:spacing w:line="271" w:lineRule="auto"/>
              <w:jc w:val="center"/>
              <w:textAlignment w:val="baseline"/>
              <w:rPr>
                <w:rFonts w:asciiTheme="majorHAnsi" w:eastAsia="SimSun" w:hAnsiTheme="majorHAnsi" w:cstheme="majorHAnsi"/>
                <w:sz w:val="18"/>
                <w:szCs w:val="18"/>
                <w:lang w:bidi="hi-IN"/>
              </w:rPr>
            </w:pPr>
            <w:r w:rsidRPr="00E6336B">
              <w:rPr>
                <w:rFonts w:asciiTheme="majorHAnsi" w:eastAsia="SimSun" w:hAnsiTheme="majorHAnsi" w:cstheme="majorHAnsi"/>
                <w:sz w:val="18"/>
                <w:szCs w:val="18"/>
                <w:lang w:bidi="hi-IN"/>
              </w:rPr>
              <w:t>Strefa dotykowa</w:t>
            </w:r>
          </w:p>
        </w:tc>
        <w:tc>
          <w:tcPr>
            <w:tcW w:w="1419" w:type="dxa"/>
            <w:tcBorders>
              <w:top w:val="single" w:sz="2" w:space="0" w:color="000001"/>
              <w:left w:val="single" w:sz="2" w:space="0" w:color="000001"/>
              <w:bottom w:val="single" w:sz="2" w:space="0" w:color="000001"/>
            </w:tcBorders>
            <w:shd w:val="clear" w:color="auto" w:fill="auto"/>
            <w:tcMar>
              <w:left w:w="49" w:type="dxa"/>
            </w:tcMar>
            <w:vAlign w:val="center"/>
          </w:tcPr>
          <w:p w14:paraId="42585214" w14:textId="77777777" w:rsidR="00452505" w:rsidRPr="00E6336B" w:rsidRDefault="00452505" w:rsidP="008734E1">
            <w:pPr>
              <w:widowControl w:val="0"/>
              <w:suppressLineNumbers/>
              <w:snapToGrid w:val="0"/>
              <w:spacing w:line="271" w:lineRule="auto"/>
              <w:jc w:val="center"/>
              <w:textAlignment w:val="baseline"/>
              <w:rPr>
                <w:rFonts w:asciiTheme="majorHAnsi" w:eastAsia="SimSun" w:hAnsiTheme="majorHAnsi" w:cstheme="majorHAnsi"/>
                <w:sz w:val="18"/>
                <w:szCs w:val="18"/>
                <w:lang w:bidi="hi-IN"/>
              </w:rPr>
            </w:pPr>
          </w:p>
          <w:p w14:paraId="5151AC78" w14:textId="77777777" w:rsidR="00452505" w:rsidRPr="00E6336B" w:rsidRDefault="00452505" w:rsidP="008734E1">
            <w:pPr>
              <w:widowControl w:val="0"/>
              <w:suppressLineNumbers/>
              <w:spacing w:line="271" w:lineRule="auto"/>
              <w:jc w:val="center"/>
              <w:textAlignment w:val="baseline"/>
              <w:rPr>
                <w:rFonts w:asciiTheme="majorHAnsi" w:eastAsia="SimSun" w:hAnsiTheme="majorHAnsi" w:cstheme="majorHAnsi"/>
                <w:sz w:val="18"/>
                <w:szCs w:val="18"/>
                <w:lang w:bidi="hi-IN"/>
              </w:rPr>
            </w:pPr>
            <w:r w:rsidRPr="00E6336B">
              <w:rPr>
                <w:rFonts w:asciiTheme="majorHAnsi" w:eastAsia="SimSun" w:hAnsiTheme="majorHAnsi" w:cstheme="majorHAnsi"/>
                <w:sz w:val="18"/>
                <w:szCs w:val="18"/>
                <w:lang w:bidi="hi-IN"/>
              </w:rPr>
              <w:t>Mycie                                    i dezynfekcja niskiego stopnia ukierunkowana na rodzaj skażenia</w:t>
            </w:r>
          </w:p>
        </w:tc>
        <w:tc>
          <w:tcPr>
            <w:tcW w:w="2775"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14:paraId="45526451" w14:textId="77777777" w:rsidR="00452505" w:rsidRPr="00E6336B" w:rsidRDefault="00452505" w:rsidP="008734E1">
            <w:pPr>
              <w:widowControl w:val="0"/>
              <w:suppressLineNumbers/>
              <w:snapToGrid w:val="0"/>
              <w:spacing w:line="271" w:lineRule="auto"/>
              <w:jc w:val="center"/>
              <w:textAlignment w:val="baseline"/>
              <w:rPr>
                <w:rFonts w:asciiTheme="majorHAnsi" w:eastAsia="SimSun" w:hAnsiTheme="majorHAnsi" w:cstheme="majorHAnsi"/>
                <w:color w:val="000000"/>
                <w:sz w:val="18"/>
                <w:szCs w:val="18"/>
                <w:lang w:bidi="hi-IN"/>
              </w:rPr>
            </w:pPr>
          </w:p>
          <w:p w14:paraId="04DF4069" w14:textId="77777777" w:rsidR="00452505" w:rsidRPr="00E6336B" w:rsidRDefault="00452505" w:rsidP="008734E1">
            <w:pPr>
              <w:widowControl w:val="0"/>
              <w:suppressLineNumbers/>
              <w:spacing w:line="271" w:lineRule="auto"/>
              <w:jc w:val="center"/>
              <w:textAlignment w:val="baseline"/>
              <w:rPr>
                <w:rFonts w:asciiTheme="majorHAnsi" w:eastAsia="SimSun" w:hAnsiTheme="majorHAnsi" w:cstheme="majorHAnsi"/>
                <w:color w:val="000000"/>
                <w:sz w:val="18"/>
                <w:szCs w:val="18"/>
                <w:lang w:bidi="hi-IN"/>
              </w:rPr>
            </w:pPr>
            <w:r w:rsidRPr="00E6336B">
              <w:rPr>
                <w:rFonts w:asciiTheme="majorHAnsi" w:eastAsia="SimSun" w:hAnsiTheme="majorHAnsi" w:cstheme="majorHAnsi"/>
                <w:color w:val="000000"/>
                <w:sz w:val="18"/>
                <w:szCs w:val="18"/>
                <w:lang w:bidi="hi-IN"/>
              </w:rPr>
              <w:t>Dezynfekcja niskiego stopnia</w:t>
            </w:r>
          </w:p>
          <w:p w14:paraId="03B6AC7A" w14:textId="37847F8E" w:rsidR="00452505" w:rsidRPr="00E6336B" w:rsidRDefault="00452505" w:rsidP="008734E1">
            <w:pPr>
              <w:widowControl w:val="0"/>
              <w:suppressLineNumbers/>
              <w:spacing w:line="271" w:lineRule="auto"/>
              <w:jc w:val="center"/>
              <w:textAlignment w:val="baseline"/>
              <w:rPr>
                <w:rFonts w:asciiTheme="majorHAnsi" w:eastAsia="SimSun" w:hAnsiTheme="majorHAnsi" w:cstheme="majorHAnsi"/>
                <w:sz w:val="24"/>
                <w:szCs w:val="24"/>
                <w:lang w:bidi="hi-IN"/>
              </w:rPr>
            </w:pPr>
            <w:r w:rsidRPr="00E6336B">
              <w:rPr>
                <w:rFonts w:asciiTheme="majorHAnsi" w:eastAsia="SimSun" w:hAnsiTheme="majorHAnsi" w:cstheme="majorHAnsi"/>
                <w:color w:val="000000"/>
                <w:sz w:val="18"/>
                <w:szCs w:val="18"/>
                <w:lang w:bidi="hi-IN"/>
              </w:rPr>
              <w:t>Preparat dezynfekcyjny                      o spektrum działania</w:t>
            </w:r>
          </w:p>
          <w:p w14:paraId="12037DDE" w14:textId="4E7ADA78" w:rsidR="00452505" w:rsidRPr="00E6336B" w:rsidRDefault="00A527F5" w:rsidP="008734E1">
            <w:pPr>
              <w:widowControl w:val="0"/>
              <w:suppressLineNumbers/>
              <w:spacing w:line="271" w:lineRule="auto"/>
              <w:jc w:val="center"/>
              <w:textAlignment w:val="baseline"/>
              <w:rPr>
                <w:rFonts w:asciiTheme="majorHAnsi" w:eastAsia="SimSun" w:hAnsiTheme="majorHAnsi" w:cstheme="majorHAnsi"/>
                <w:color w:val="000000"/>
                <w:sz w:val="18"/>
                <w:szCs w:val="18"/>
                <w:lang w:bidi="hi-IN"/>
              </w:rPr>
            </w:pPr>
            <w:r w:rsidRPr="00E6336B">
              <w:rPr>
                <w:rFonts w:asciiTheme="majorHAnsi" w:eastAsia="SimSun" w:hAnsiTheme="majorHAnsi" w:cstheme="majorHAnsi"/>
                <w:color w:val="000000"/>
                <w:sz w:val="18"/>
                <w:szCs w:val="18"/>
                <w:lang w:bidi="hi-IN"/>
              </w:rPr>
              <w:t>B, F, V- osłonkowe</w:t>
            </w:r>
          </w:p>
          <w:p w14:paraId="2B00744F" w14:textId="3C9C3161" w:rsidR="00452505" w:rsidRPr="00E6336B" w:rsidRDefault="00A527F5" w:rsidP="008734E1">
            <w:pPr>
              <w:widowControl w:val="0"/>
              <w:suppressLineNumbers/>
              <w:spacing w:line="271" w:lineRule="auto"/>
              <w:jc w:val="center"/>
              <w:textAlignment w:val="baseline"/>
              <w:rPr>
                <w:rFonts w:asciiTheme="majorHAnsi" w:eastAsia="SimSun" w:hAnsiTheme="majorHAnsi" w:cstheme="majorHAnsi"/>
                <w:color w:val="000000"/>
                <w:sz w:val="18"/>
                <w:szCs w:val="18"/>
                <w:lang w:bidi="hi-IN"/>
              </w:rPr>
            </w:pPr>
            <w:r w:rsidRPr="00E6336B">
              <w:rPr>
                <w:rFonts w:asciiTheme="majorHAnsi" w:eastAsia="SimSun" w:hAnsiTheme="majorHAnsi" w:cstheme="majorHAnsi"/>
                <w:color w:val="000000"/>
                <w:sz w:val="18"/>
                <w:szCs w:val="18"/>
                <w:lang w:bidi="hi-IN"/>
              </w:rPr>
              <w:t>(np.</w:t>
            </w:r>
            <w:r w:rsidR="00452505" w:rsidRPr="00E6336B">
              <w:rPr>
                <w:rFonts w:asciiTheme="majorHAnsi" w:eastAsia="SimSun" w:hAnsiTheme="majorHAnsi" w:cstheme="majorHAnsi"/>
                <w:color w:val="000000"/>
                <w:sz w:val="18"/>
                <w:szCs w:val="18"/>
                <w:lang w:bidi="hi-IN"/>
              </w:rPr>
              <w:t xml:space="preserve"> HCV, </w:t>
            </w:r>
            <w:r w:rsidRPr="00E6336B">
              <w:rPr>
                <w:rFonts w:asciiTheme="majorHAnsi" w:eastAsia="SimSun" w:hAnsiTheme="majorHAnsi" w:cstheme="majorHAnsi"/>
                <w:color w:val="000000"/>
                <w:sz w:val="18"/>
                <w:szCs w:val="18"/>
                <w:lang w:bidi="hi-IN"/>
              </w:rPr>
              <w:t>HBV, HIV)</w:t>
            </w:r>
          </w:p>
        </w:tc>
      </w:tr>
      <w:tr w:rsidR="00452505" w:rsidRPr="00E6336B" w14:paraId="7E929C15" w14:textId="77777777" w:rsidTr="008734E1">
        <w:trPr>
          <w:trHeight w:val="144"/>
        </w:trPr>
        <w:tc>
          <w:tcPr>
            <w:tcW w:w="1022" w:type="dxa"/>
            <w:vMerge/>
            <w:tcBorders>
              <w:top w:val="single" w:sz="2" w:space="0" w:color="000001"/>
              <w:left w:val="single" w:sz="2" w:space="0" w:color="000001"/>
              <w:bottom w:val="single" w:sz="2" w:space="0" w:color="000001"/>
            </w:tcBorders>
            <w:shd w:val="clear" w:color="auto" w:fill="auto"/>
            <w:tcMar>
              <w:left w:w="49" w:type="dxa"/>
            </w:tcMar>
          </w:tcPr>
          <w:p w14:paraId="3E1F5302" w14:textId="77777777" w:rsidR="00452505" w:rsidRPr="00E6336B" w:rsidRDefault="00452505" w:rsidP="00B51F60">
            <w:pPr>
              <w:widowControl w:val="0"/>
              <w:spacing w:line="271" w:lineRule="auto"/>
              <w:textAlignment w:val="baseline"/>
              <w:rPr>
                <w:rFonts w:asciiTheme="majorHAnsi" w:eastAsia="SimSun" w:hAnsiTheme="majorHAnsi" w:cstheme="majorHAnsi"/>
                <w:sz w:val="24"/>
                <w:szCs w:val="24"/>
                <w:lang w:bidi="hi-IN"/>
              </w:rPr>
            </w:pPr>
          </w:p>
        </w:tc>
        <w:tc>
          <w:tcPr>
            <w:tcW w:w="1022" w:type="dxa"/>
            <w:vMerge/>
            <w:tcBorders>
              <w:top w:val="single" w:sz="2" w:space="0" w:color="000001"/>
              <w:left w:val="single" w:sz="2" w:space="0" w:color="000001"/>
              <w:bottom w:val="single" w:sz="2" w:space="0" w:color="000001"/>
            </w:tcBorders>
            <w:shd w:val="clear" w:color="auto" w:fill="auto"/>
            <w:tcMar>
              <w:left w:w="49" w:type="dxa"/>
            </w:tcMar>
          </w:tcPr>
          <w:p w14:paraId="52C05522" w14:textId="77777777" w:rsidR="00452505" w:rsidRPr="00E6336B" w:rsidRDefault="00452505" w:rsidP="00B51F60">
            <w:pPr>
              <w:widowControl w:val="0"/>
              <w:spacing w:line="271" w:lineRule="auto"/>
              <w:textAlignment w:val="baseline"/>
              <w:rPr>
                <w:rFonts w:asciiTheme="majorHAnsi" w:eastAsia="SimSun" w:hAnsiTheme="majorHAnsi" w:cstheme="majorHAnsi"/>
                <w:sz w:val="24"/>
                <w:szCs w:val="24"/>
                <w:lang w:bidi="hi-IN"/>
              </w:rPr>
            </w:pPr>
          </w:p>
        </w:tc>
        <w:tc>
          <w:tcPr>
            <w:tcW w:w="2342" w:type="dxa"/>
            <w:vMerge/>
            <w:tcBorders>
              <w:top w:val="single" w:sz="2" w:space="0" w:color="000001"/>
              <w:left w:val="single" w:sz="2" w:space="0" w:color="000001"/>
              <w:bottom w:val="single" w:sz="2" w:space="0" w:color="000001"/>
            </w:tcBorders>
            <w:shd w:val="clear" w:color="auto" w:fill="auto"/>
            <w:tcMar>
              <w:left w:w="49" w:type="dxa"/>
            </w:tcMar>
            <w:vAlign w:val="center"/>
          </w:tcPr>
          <w:p w14:paraId="378ED849" w14:textId="77777777" w:rsidR="00452505" w:rsidRPr="00E6336B" w:rsidRDefault="00452505" w:rsidP="008734E1">
            <w:pPr>
              <w:widowControl w:val="0"/>
              <w:spacing w:line="271" w:lineRule="auto"/>
              <w:jc w:val="center"/>
              <w:textAlignment w:val="baseline"/>
              <w:rPr>
                <w:rFonts w:asciiTheme="majorHAnsi" w:eastAsia="SimSun" w:hAnsiTheme="majorHAnsi" w:cstheme="majorHAnsi"/>
                <w:sz w:val="24"/>
                <w:szCs w:val="24"/>
                <w:lang w:bidi="hi-IN"/>
              </w:rPr>
            </w:pPr>
          </w:p>
        </w:tc>
        <w:tc>
          <w:tcPr>
            <w:tcW w:w="1431" w:type="dxa"/>
            <w:tcBorders>
              <w:top w:val="single" w:sz="2" w:space="0" w:color="000001"/>
              <w:left w:val="single" w:sz="2" w:space="0" w:color="000001"/>
              <w:bottom w:val="single" w:sz="2" w:space="0" w:color="000001"/>
            </w:tcBorders>
            <w:shd w:val="clear" w:color="auto" w:fill="auto"/>
            <w:tcMar>
              <w:left w:w="49" w:type="dxa"/>
            </w:tcMar>
            <w:vAlign w:val="center"/>
          </w:tcPr>
          <w:p w14:paraId="3826ABEA" w14:textId="77777777" w:rsidR="00452505" w:rsidRPr="00E6336B" w:rsidRDefault="00452505" w:rsidP="008734E1">
            <w:pPr>
              <w:widowControl w:val="0"/>
              <w:suppressLineNumbers/>
              <w:spacing w:line="271" w:lineRule="auto"/>
              <w:jc w:val="center"/>
              <w:textAlignment w:val="baseline"/>
              <w:rPr>
                <w:rFonts w:asciiTheme="majorHAnsi" w:eastAsia="SimSun" w:hAnsiTheme="majorHAnsi" w:cstheme="majorHAnsi"/>
                <w:sz w:val="18"/>
                <w:szCs w:val="18"/>
                <w:lang w:bidi="hi-IN"/>
              </w:rPr>
            </w:pPr>
            <w:r w:rsidRPr="00E6336B">
              <w:rPr>
                <w:rFonts w:asciiTheme="majorHAnsi" w:eastAsia="SimSun" w:hAnsiTheme="majorHAnsi" w:cstheme="majorHAnsi"/>
                <w:sz w:val="18"/>
                <w:szCs w:val="18"/>
                <w:lang w:bidi="hi-IN"/>
              </w:rPr>
              <w:t>Strefa bezdotykowa</w:t>
            </w:r>
          </w:p>
        </w:tc>
        <w:tc>
          <w:tcPr>
            <w:tcW w:w="1419" w:type="dxa"/>
            <w:tcBorders>
              <w:top w:val="single" w:sz="2" w:space="0" w:color="000001"/>
              <w:left w:val="single" w:sz="2" w:space="0" w:color="000001"/>
              <w:bottom w:val="single" w:sz="2" w:space="0" w:color="000001"/>
            </w:tcBorders>
            <w:shd w:val="clear" w:color="auto" w:fill="auto"/>
            <w:tcMar>
              <w:left w:w="49" w:type="dxa"/>
            </w:tcMar>
            <w:vAlign w:val="center"/>
          </w:tcPr>
          <w:p w14:paraId="3E9DF16C" w14:textId="77777777" w:rsidR="00452505" w:rsidRPr="00E6336B" w:rsidRDefault="00452505" w:rsidP="008734E1">
            <w:pPr>
              <w:widowControl w:val="0"/>
              <w:suppressLineNumbers/>
              <w:snapToGrid w:val="0"/>
              <w:spacing w:line="271" w:lineRule="auto"/>
              <w:jc w:val="center"/>
              <w:textAlignment w:val="baseline"/>
              <w:rPr>
                <w:rFonts w:asciiTheme="majorHAnsi" w:eastAsia="SimSun" w:hAnsiTheme="majorHAnsi" w:cstheme="majorHAnsi"/>
                <w:sz w:val="18"/>
                <w:szCs w:val="18"/>
                <w:lang w:bidi="hi-IN"/>
              </w:rPr>
            </w:pPr>
          </w:p>
          <w:p w14:paraId="556BA4E5" w14:textId="30B560F6" w:rsidR="00452505" w:rsidRPr="00E6336B" w:rsidRDefault="00452505" w:rsidP="008734E1">
            <w:pPr>
              <w:widowControl w:val="0"/>
              <w:suppressLineNumbers/>
              <w:spacing w:line="271" w:lineRule="auto"/>
              <w:jc w:val="center"/>
              <w:textAlignment w:val="baseline"/>
              <w:rPr>
                <w:rFonts w:asciiTheme="majorHAnsi" w:eastAsia="SimSun" w:hAnsiTheme="majorHAnsi" w:cstheme="majorHAnsi"/>
                <w:sz w:val="18"/>
                <w:szCs w:val="18"/>
                <w:lang w:bidi="hi-IN"/>
              </w:rPr>
            </w:pPr>
            <w:r w:rsidRPr="00E6336B">
              <w:rPr>
                <w:rFonts w:asciiTheme="majorHAnsi" w:eastAsia="SimSun" w:hAnsiTheme="majorHAnsi" w:cstheme="majorHAnsi"/>
                <w:sz w:val="18"/>
                <w:szCs w:val="18"/>
                <w:lang w:bidi="hi-IN"/>
              </w:rPr>
              <w:t>Mycie</w:t>
            </w:r>
          </w:p>
          <w:p w14:paraId="1DA1D2BD" w14:textId="77777777" w:rsidR="00452505" w:rsidRPr="00E6336B" w:rsidRDefault="00452505" w:rsidP="008734E1">
            <w:pPr>
              <w:widowControl w:val="0"/>
              <w:suppressLineNumbers/>
              <w:spacing w:line="271" w:lineRule="auto"/>
              <w:jc w:val="center"/>
              <w:textAlignment w:val="baseline"/>
              <w:rPr>
                <w:rFonts w:asciiTheme="majorHAnsi" w:eastAsia="SimSun" w:hAnsiTheme="majorHAnsi" w:cstheme="majorHAnsi"/>
                <w:sz w:val="18"/>
                <w:szCs w:val="18"/>
                <w:lang w:bidi="hi-IN"/>
              </w:rPr>
            </w:pPr>
          </w:p>
        </w:tc>
        <w:tc>
          <w:tcPr>
            <w:tcW w:w="2775"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14:paraId="7D2B3B65" w14:textId="77777777" w:rsidR="00452505" w:rsidRPr="00E6336B" w:rsidRDefault="00452505" w:rsidP="008734E1">
            <w:pPr>
              <w:widowControl w:val="0"/>
              <w:suppressLineNumbers/>
              <w:spacing w:line="271" w:lineRule="auto"/>
              <w:jc w:val="center"/>
              <w:textAlignment w:val="baseline"/>
              <w:rPr>
                <w:rFonts w:asciiTheme="majorHAnsi" w:eastAsia="SimSun" w:hAnsiTheme="majorHAnsi" w:cstheme="majorHAnsi"/>
                <w:sz w:val="18"/>
                <w:szCs w:val="18"/>
                <w:lang w:bidi="hi-IN"/>
              </w:rPr>
            </w:pPr>
            <w:r w:rsidRPr="00E6336B">
              <w:rPr>
                <w:rFonts w:asciiTheme="majorHAnsi" w:eastAsia="SimSun" w:hAnsiTheme="majorHAnsi" w:cstheme="majorHAnsi"/>
                <w:sz w:val="18"/>
                <w:szCs w:val="18"/>
                <w:lang w:bidi="hi-IN"/>
              </w:rPr>
              <w:t>Roztwór środka myjącego</w:t>
            </w:r>
          </w:p>
        </w:tc>
      </w:tr>
      <w:tr w:rsidR="00452505" w:rsidRPr="00E6336B" w14:paraId="7FB49C4B" w14:textId="77777777" w:rsidTr="008734E1">
        <w:trPr>
          <w:trHeight w:val="1236"/>
        </w:trPr>
        <w:tc>
          <w:tcPr>
            <w:tcW w:w="1022" w:type="dxa"/>
            <w:tcBorders>
              <w:top w:val="single" w:sz="2" w:space="0" w:color="000001"/>
              <w:left w:val="single" w:sz="2" w:space="0" w:color="000001"/>
              <w:bottom w:val="single" w:sz="2" w:space="0" w:color="000001"/>
            </w:tcBorders>
            <w:shd w:val="clear" w:color="auto" w:fill="auto"/>
            <w:tcMar>
              <w:left w:w="49" w:type="dxa"/>
            </w:tcMar>
            <w:vAlign w:val="center"/>
          </w:tcPr>
          <w:p w14:paraId="7B97E268" w14:textId="77777777" w:rsidR="00452505" w:rsidRPr="00E6336B" w:rsidRDefault="00452505" w:rsidP="008734E1">
            <w:pPr>
              <w:widowControl w:val="0"/>
              <w:suppressLineNumbers/>
              <w:spacing w:line="271" w:lineRule="auto"/>
              <w:jc w:val="center"/>
              <w:textAlignment w:val="baseline"/>
              <w:rPr>
                <w:rFonts w:asciiTheme="majorHAnsi" w:eastAsia="SimSun" w:hAnsiTheme="majorHAnsi" w:cstheme="majorHAnsi"/>
                <w:b/>
                <w:bCs/>
                <w:color w:val="000000"/>
                <w:sz w:val="18"/>
                <w:szCs w:val="18"/>
                <w:lang w:bidi="hi-IN"/>
              </w:rPr>
            </w:pPr>
            <w:r w:rsidRPr="00E6336B">
              <w:rPr>
                <w:rFonts w:asciiTheme="majorHAnsi" w:eastAsia="SimSun" w:hAnsiTheme="majorHAnsi" w:cstheme="majorHAnsi"/>
                <w:b/>
                <w:bCs/>
                <w:color w:val="000000"/>
                <w:sz w:val="18"/>
                <w:szCs w:val="18"/>
                <w:lang w:bidi="hi-IN"/>
              </w:rPr>
              <w:t>Strefa III</w:t>
            </w:r>
          </w:p>
        </w:tc>
        <w:tc>
          <w:tcPr>
            <w:tcW w:w="1022" w:type="dxa"/>
            <w:tcBorders>
              <w:top w:val="single" w:sz="2" w:space="0" w:color="000001"/>
              <w:left w:val="single" w:sz="2" w:space="0" w:color="000001"/>
              <w:bottom w:val="single" w:sz="2" w:space="0" w:color="000001"/>
            </w:tcBorders>
            <w:shd w:val="clear" w:color="auto" w:fill="auto"/>
            <w:tcMar>
              <w:left w:w="49" w:type="dxa"/>
            </w:tcMar>
            <w:vAlign w:val="center"/>
          </w:tcPr>
          <w:p w14:paraId="0CD5B1EF" w14:textId="77777777" w:rsidR="00452505" w:rsidRPr="00E6336B" w:rsidRDefault="00452505" w:rsidP="008734E1">
            <w:pPr>
              <w:widowControl w:val="0"/>
              <w:suppressLineNumbers/>
              <w:snapToGrid w:val="0"/>
              <w:spacing w:line="271" w:lineRule="auto"/>
              <w:jc w:val="center"/>
              <w:textAlignment w:val="baseline"/>
              <w:rPr>
                <w:rFonts w:asciiTheme="majorHAnsi" w:eastAsia="SimSun" w:hAnsiTheme="majorHAnsi" w:cstheme="majorHAnsi"/>
                <w:color w:val="000000"/>
                <w:sz w:val="18"/>
                <w:szCs w:val="18"/>
                <w:lang w:bidi="hi-IN"/>
              </w:rPr>
            </w:pPr>
          </w:p>
          <w:p w14:paraId="18B666C4" w14:textId="77777777" w:rsidR="00452505" w:rsidRPr="00E6336B" w:rsidRDefault="00452505" w:rsidP="008734E1">
            <w:pPr>
              <w:widowControl w:val="0"/>
              <w:suppressLineNumbers/>
              <w:spacing w:line="271" w:lineRule="auto"/>
              <w:jc w:val="center"/>
              <w:textAlignment w:val="baseline"/>
              <w:rPr>
                <w:rFonts w:asciiTheme="majorHAnsi" w:eastAsia="SimSun" w:hAnsiTheme="majorHAnsi" w:cstheme="majorHAnsi"/>
                <w:color w:val="000000"/>
                <w:sz w:val="18"/>
                <w:szCs w:val="18"/>
                <w:lang w:bidi="hi-IN"/>
              </w:rPr>
            </w:pPr>
            <w:r w:rsidRPr="00E6336B">
              <w:rPr>
                <w:rFonts w:asciiTheme="majorHAnsi" w:eastAsia="SimSun" w:hAnsiTheme="majorHAnsi" w:cstheme="majorHAnsi"/>
                <w:color w:val="000000"/>
                <w:sz w:val="18"/>
                <w:szCs w:val="18"/>
                <w:lang w:bidi="hi-IN"/>
              </w:rPr>
              <w:t>Ciągłego skażenia</w:t>
            </w:r>
          </w:p>
          <w:p w14:paraId="28911AB0" w14:textId="77777777" w:rsidR="00452505" w:rsidRPr="00E6336B" w:rsidRDefault="00452505" w:rsidP="008734E1">
            <w:pPr>
              <w:widowControl w:val="0"/>
              <w:suppressLineNumbers/>
              <w:spacing w:line="271" w:lineRule="auto"/>
              <w:jc w:val="center"/>
              <w:textAlignment w:val="baseline"/>
              <w:rPr>
                <w:rFonts w:asciiTheme="majorHAnsi" w:eastAsia="SimSun" w:hAnsiTheme="majorHAnsi" w:cstheme="majorHAnsi"/>
                <w:sz w:val="24"/>
                <w:szCs w:val="24"/>
                <w:lang w:bidi="hi-IN"/>
              </w:rPr>
            </w:pPr>
          </w:p>
        </w:tc>
        <w:tc>
          <w:tcPr>
            <w:tcW w:w="2342" w:type="dxa"/>
            <w:tcBorders>
              <w:top w:val="single" w:sz="2" w:space="0" w:color="000001"/>
              <w:left w:val="single" w:sz="2" w:space="0" w:color="000001"/>
              <w:bottom w:val="single" w:sz="2" w:space="0" w:color="000001"/>
            </w:tcBorders>
            <w:shd w:val="clear" w:color="auto" w:fill="auto"/>
            <w:tcMar>
              <w:left w:w="49" w:type="dxa"/>
            </w:tcMar>
            <w:vAlign w:val="center"/>
          </w:tcPr>
          <w:p w14:paraId="61B98F3A" w14:textId="77777777" w:rsidR="00452505" w:rsidRPr="00E6336B" w:rsidRDefault="00452505" w:rsidP="008734E1">
            <w:pPr>
              <w:widowControl w:val="0"/>
              <w:suppressLineNumbers/>
              <w:snapToGrid w:val="0"/>
              <w:spacing w:line="271" w:lineRule="auto"/>
              <w:jc w:val="center"/>
              <w:textAlignment w:val="baseline"/>
              <w:rPr>
                <w:rFonts w:asciiTheme="majorHAnsi" w:eastAsia="SimSun" w:hAnsiTheme="majorHAnsi" w:cstheme="majorHAnsi"/>
                <w:b/>
                <w:bCs/>
                <w:color w:val="000000"/>
                <w:sz w:val="18"/>
                <w:szCs w:val="18"/>
                <w:lang w:bidi="hi-IN"/>
              </w:rPr>
            </w:pPr>
          </w:p>
          <w:p w14:paraId="26B8943D" w14:textId="77777777" w:rsidR="00452505" w:rsidRPr="00E6336B" w:rsidRDefault="00452505" w:rsidP="008734E1">
            <w:pPr>
              <w:widowControl w:val="0"/>
              <w:suppressLineNumbers/>
              <w:spacing w:line="271" w:lineRule="auto"/>
              <w:jc w:val="center"/>
              <w:textAlignment w:val="baseline"/>
              <w:rPr>
                <w:rFonts w:asciiTheme="majorHAnsi" w:eastAsia="SimSun" w:hAnsiTheme="majorHAnsi" w:cstheme="majorHAnsi"/>
                <w:b/>
                <w:bCs/>
                <w:color w:val="000000"/>
                <w:sz w:val="18"/>
                <w:szCs w:val="18"/>
                <w:lang w:bidi="hi-IN"/>
              </w:rPr>
            </w:pPr>
            <w:r w:rsidRPr="00E6336B">
              <w:rPr>
                <w:rFonts w:asciiTheme="majorHAnsi" w:eastAsia="SimSun" w:hAnsiTheme="majorHAnsi" w:cstheme="majorHAnsi"/>
                <w:b/>
                <w:bCs/>
                <w:color w:val="000000"/>
                <w:sz w:val="18"/>
                <w:szCs w:val="18"/>
                <w:lang w:bidi="hi-IN"/>
              </w:rPr>
              <w:t>Średniego ryzyka</w:t>
            </w:r>
          </w:p>
          <w:p w14:paraId="121BBEC8" w14:textId="1E788255" w:rsidR="00452505" w:rsidRPr="00E6336B" w:rsidRDefault="00452505" w:rsidP="008734E1">
            <w:pPr>
              <w:widowControl w:val="0"/>
              <w:suppressLineNumbers/>
              <w:spacing w:line="271" w:lineRule="auto"/>
              <w:jc w:val="center"/>
              <w:textAlignment w:val="baseline"/>
              <w:rPr>
                <w:rFonts w:asciiTheme="majorHAnsi" w:eastAsia="SimSun" w:hAnsiTheme="majorHAnsi" w:cstheme="majorHAnsi"/>
                <w:color w:val="000000"/>
                <w:sz w:val="18"/>
                <w:szCs w:val="18"/>
                <w:lang w:bidi="hi-IN"/>
              </w:rPr>
            </w:pPr>
            <w:r w:rsidRPr="00E6336B">
              <w:rPr>
                <w:rFonts w:asciiTheme="majorHAnsi" w:eastAsia="SimSun" w:hAnsiTheme="majorHAnsi" w:cstheme="majorHAnsi"/>
                <w:color w:val="000000"/>
                <w:sz w:val="18"/>
                <w:szCs w:val="18"/>
                <w:lang w:bidi="hi-IN"/>
              </w:rPr>
              <w:t xml:space="preserve">łazienki, </w:t>
            </w:r>
            <w:r w:rsidR="00A527F5" w:rsidRPr="00E6336B">
              <w:rPr>
                <w:rFonts w:asciiTheme="majorHAnsi" w:eastAsia="SimSun" w:hAnsiTheme="majorHAnsi" w:cstheme="majorHAnsi"/>
                <w:color w:val="000000"/>
                <w:sz w:val="18"/>
                <w:szCs w:val="18"/>
                <w:lang w:bidi="hi-IN"/>
              </w:rPr>
              <w:t>brudowniki, pomieszczenia</w:t>
            </w:r>
            <w:r w:rsidRPr="00E6336B">
              <w:rPr>
                <w:rFonts w:asciiTheme="majorHAnsi" w:eastAsia="SimSun" w:hAnsiTheme="majorHAnsi" w:cstheme="majorHAnsi"/>
                <w:color w:val="000000"/>
                <w:sz w:val="18"/>
                <w:szCs w:val="18"/>
                <w:lang w:bidi="hi-IN"/>
              </w:rPr>
              <w:t xml:space="preserve"> składowania brudnej bielizny i odpadów</w:t>
            </w:r>
          </w:p>
          <w:p w14:paraId="4D72B13B" w14:textId="77777777" w:rsidR="00452505" w:rsidRPr="00E6336B" w:rsidRDefault="00452505" w:rsidP="008734E1">
            <w:pPr>
              <w:widowControl w:val="0"/>
              <w:suppressLineNumbers/>
              <w:spacing w:line="271" w:lineRule="auto"/>
              <w:jc w:val="center"/>
              <w:textAlignment w:val="baseline"/>
              <w:rPr>
                <w:rFonts w:asciiTheme="majorHAnsi" w:eastAsia="SimSun" w:hAnsiTheme="majorHAnsi" w:cstheme="majorHAnsi"/>
                <w:sz w:val="24"/>
                <w:szCs w:val="24"/>
                <w:lang w:bidi="hi-IN"/>
              </w:rPr>
            </w:pPr>
          </w:p>
        </w:tc>
        <w:tc>
          <w:tcPr>
            <w:tcW w:w="1431" w:type="dxa"/>
            <w:tcBorders>
              <w:top w:val="single" w:sz="2" w:space="0" w:color="000001"/>
              <w:left w:val="single" w:sz="2" w:space="0" w:color="000001"/>
              <w:bottom w:val="single" w:sz="2" w:space="0" w:color="000001"/>
            </w:tcBorders>
            <w:shd w:val="clear" w:color="auto" w:fill="auto"/>
            <w:tcMar>
              <w:left w:w="49" w:type="dxa"/>
            </w:tcMar>
            <w:vAlign w:val="center"/>
          </w:tcPr>
          <w:p w14:paraId="44061593" w14:textId="77777777" w:rsidR="00452505" w:rsidRPr="00E6336B" w:rsidRDefault="00452505" w:rsidP="008734E1">
            <w:pPr>
              <w:widowControl w:val="0"/>
              <w:suppressLineNumbers/>
              <w:snapToGrid w:val="0"/>
              <w:spacing w:line="271" w:lineRule="auto"/>
              <w:jc w:val="center"/>
              <w:textAlignment w:val="baseline"/>
              <w:rPr>
                <w:rFonts w:asciiTheme="majorHAnsi" w:eastAsia="SimSun" w:hAnsiTheme="majorHAnsi" w:cstheme="majorHAnsi"/>
                <w:color w:val="000000"/>
                <w:sz w:val="18"/>
                <w:szCs w:val="18"/>
                <w:lang w:bidi="hi-IN"/>
              </w:rPr>
            </w:pPr>
          </w:p>
          <w:p w14:paraId="38768CE2" w14:textId="77777777" w:rsidR="00452505" w:rsidRPr="00E6336B" w:rsidRDefault="00452505" w:rsidP="008734E1">
            <w:pPr>
              <w:widowControl w:val="0"/>
              <w:suppressLineNumbers/>
              <w:spacing w:line="271" w:lineRule="auto"/>
              <w:jc w:val="center"/>
              <w:textAlignment w:val="baseline"/>
              <w:rPr>
                <w:rFonts w:asciiTheme="majorHAnsi" w:eastAsia="SimSun" w:hAnsiTheme="majorHAnsi" w:cstheme="majorHAnsi"/>
                <w:color w:val="000000"/>
                <w:sz w:val="18"/>
                <w:szCs w:val="18"/>
                <w:lang w:bidi="hi-IN"/>
              </w:rPr>
            </w:pPr>
            <w:r w:rsidRPr="00E6336B">
              <w:rPr>
                <w:rFonts w:asciiTheme="majorHAnsi" w:eastAsia="SimSun" w:hAnsiTheme="majorHAnsi" w:cstheme="majorHAnsi"/>
                <w:color w:val="000000"/>
                <w:sz w:val="18"/>
                <w:szCs w:val="18"/>
                <w:lang w:bidi="hi-IN"/>
              </w:rPr>
              <w:t>Strefa</w:t>
            </w:r>
          </w:p>
          <w:p w14:paraId="370783D5" w14:textId="711E4120" w:rsidR="00452505" w:rsidRPr="00E6336B" w:rsidRDefault="00452505" w:rsidP="008734E1">
            <w:pPr>
              <w:widowControl w:val="0"/>
              <w:suppressLineNumbers/>
              <w:spacing w:line="271" w:lineRule="auto"/>
              <w:jc w:val="center"/>
              <w:textAlignment w:val="baseline"/>
              <w:rPr>
                <w:rFonts w:asciiTheme="majorHAnsi" w:eastAsia="SimSun" w:hAnsiTheme="majorHAnsi" w:cstheme="majorHAnsi"/>
                <w:sz w:val="24"/>
                <w:szCs w:val="24"/>
                <w:lang w:bidi="hi-IN"/>
              </w:rPr>
            </w:pPr>
            <w:r w:rsidRPr="00E6336B">
              <w:rPr>
                <w:rFonts w:asciiTheme="majorHAnsi" w:eastAsia="SimSun" w:hAnsiTheme="majorHAnsi" w:cstheme="majorHAnsi"/>
                <w:color w:val="000000"/>
                <w:sz w:val="18"/>
                <w:szCs w:val="18"/>
                <w:lang w:bidi="hi-IN"/>
              </w:rPr>
              <w:t>dotykowa</w:t>
            </w:r>
          </w:p>
          <w:p w14:paraId="36595207" w14:textId="77777777" w:rsidR="00452505" w:rsidRPr="00E6336B" w:rsidRDefault="00452505" w:rsidP="008734E1">
            <w:pPr>
              <w:widowControl w:val="0"/>
              <w:suppressLineNumbers/>
              <w:spacing w:line="271" w:lineRule="auto"/>
              <w:jc w:val="center"/>
              <w:textAlignment w:val="baseline"/>
              <w:rPr>
                <w:rFonts w:asciiTheme="majorHAnsi" w:eastAsia="SimSun" w:hAnsiTheme="majorHAnsi" w:cstheme="majorHAnsi"/>
                <w:color w:val="000000"/>
                <w:sz w:val="18"/>
                <w:szCs w:val="18"/>
                <w:lang w:bidi="hi-IN"/>
              </w:rPr>
            </w:pPr>
          </w:p>
          <w:p w14:paraId="1BACB39B" w14:textId="77777777" w:rsidR="00452505" w:rsidRPr="00E6336B" w:rsidRDefault="00452505" w:rsidP="008734E1">
            <w:pPr>
              <w:widowControl w:val="0"/>
              <w:suppressLineNumbers/>
              <w:spacing w:line="271" w:lineRule="auto"/>
              <w:jc w:val="center"/>
              <w:textAlignment w:val="baseline"/>
              <w:rPr>
                <w:rFonts w:asciiTheme="majorHAnsi" w:eastAsia="SimSun" w:hAnsiTheme="majorHAnsi" w:cstheme="majorHAnsi"/>
                <w:color w:val="000000"/>
                <w:sz w:val="18"/>
                <w:szCs w:val="18"/>
                <w:lang w:bidi="hi-IN"/>
              </w:rPr>
            </w:pPr>
          </w:p>
          <w:p w14:paraId="4B730BB6" w14:textId="77777777" w:rsidR="00452505" w:rsidRPr="00E6336B" w:rsidRDefault="00452505" w:rsidP="008734E1">
            <w:pPr>
              <w:widowControl w:val="0"/>
              <w:suppressLineNumbers/>
              <w:spacing w:line="271" w:lineRule="auto"/>
              <w:jc w:val="center"/>
              <w:textAlignment w:val="baseline"/>
              <w:rPr>
                <w:rFonts w:asciiTheme="majorHAnsi" w:eastAsia="SimSun" w:hAnsiTheme="majorHAnsi" w:cstheme="majorHAnsi"/>
                <w:color w:val="000000"/>
                <w:sz w:val="18"/>
                <w:szCs w:val="18"/>
                <w:lang w:bidi="hi-IN"/>
              </w:rPr>
            </w:pPr>
            <w:r w:rsidRPr="00E6336B">
              <w:rPr>
                <w:rFonts w:asciiTheme="majorHAnsi" w:eastAsia="SimSun" w:hAnsiTheme="majorHAnsi" w:cstheme="majorHAnsi"/>
                <w:color w:val="000000"/>
                <w:sz w:val="18"/>
                <w:szCs w:val="18"/>
                <w:lang w:bidi="hi-IN"/>
              </w:rPr>
              <w:t>Strefa bezdotykowa</w:t>
            </w:r>
          </w:p>
        </w:tc>
        <w:tc>
          <w:tcPr>
            <w:tcW w:w="1419" w:type="dxa"/>
            <w:tcBorders>
              <w:top w:val="single" w:sz="2" w:space="0" w:color="000001"/>
              <w:left w:val="single" w:sz="2" w:space="0" w:color="000001"/>
              <w:bottom w:val="single" w:sz="2" w:space="0" w:color="000001"/>
            </w:tcBorders>
            <w:shd w:val="clear" w:color="auto" w:fill="auto"/>
            <w:tcMar>
              <w:left w:w="49" w:type="dxa"/>
            </w:tcMar>
            <w:vAlign w:val="center"/>
          </w:tcPr>
          <w:p w14:paraId="50F0B63C" w14:textId="77777777" w:rsidR="00452505" w:rsidRPr="00E6336B" w:rsidRDefault="00452505" w:rsidP="008734E1">
            <w:pPr>
              <w:widowControl w:val="0"/>
              <w:suppressLineNumbers/>
              <w:spacing w:line="271" w:lineRule="auto"/>
              <w:jc w:val="center"/>
              <w:textAlignment w:val="baseline"/>
              <w:rPr>
                <w:rFonts w:asciiTheme="majorHAnsi" w:eastAsia="SimSun" w:hAnsiTheme="majorHAnsi" w:cstheme="majorHAnsi"/>
                <w:color w:val="000000"/>
                <w:sz w:val="18"/>
                <w:szCs w:val="18"/>
                <w:lang w:bidi="hi-IN"/>
              </w:rPr>
            </w:pPr>
            <w:r w:rsidRPr="00E6336B">
              <w:rPr>
                <w:rFonts w:asciiTheme="majorHAnsi" w:eastAsia="SimSun" w:hAnsiTheme="majorHAnsi" w:cstheme="majorHAnsi"/>
                <w:color w:val="000000"/>
                <w:sz w:val="18"/>
                <w:szCs w:val="18"/>
                <w:lang w:bidi="hi-IN"/>
              </w:rPr>
              <w:t>Mycie                        i dezynfekcja</w:t>
            </w:r>
          </w:p>
          <w:p w14:paraId="3D8BE993" w14:textId="77777777" w:rsidR="00452505" w:rsidRPr="00E6336B" w:rsidRDefault="00452505" w:rsidP="008734E1">
            <w:pPr>
              <w:widowControl w:val="0"/>
              <w:suppressLineNumbers/>
              <w:spacing w:line="271" w:lineRule="auto"/>
              <w:jc w:val="center"/>
              <w:textAlignment w:val="baseline"/>
              <w:rPr>
                <w:rFonts w:asciiTheme="majorHAnsi" w:eastAsia="SimSun" w:hAnsiTheme="majorHAnsi" w:cstheme="majorHAnsi"/>
                <w:color w:val="000000"/>
                <w:sz w:val="18"/>
                <w:szCs w:val="18"/>
                <w:lang w:bidi="hi-IN"/>
              </w:rPr>
            </w:pPr>
            <w:r w:rsidRPr="00E6336B">
              <w:rPr>
                <w:rFonts w:asciiTheme="majorHAnsi" w:eastAsia="SimSun" w:hAnsiTheme="majorHAnsi" w:cstheme="majorHAnsi"/>
                <w:color w:val="000000"/>
                <w:sz w:val="18"/>
                <w:szCs w:val="18"/>
                <w:lang w:bidi="hi-IN"/>
              </w:rPr>
              <w:t>wysokiego stopnia</w:t>
            </w:r>
          </w:p>
        </w:tc>
        <w:tc>
          <w:tcPr>
            <w:tcW w:w="2775"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14:paraId="3B8C74B5" w14:textId="77777777" w:rsidR="00452505" w:rsidRPr="00E6336B" w:rsidRDefault="00452505" w:rsidP="008734E1">
            <w:pPr>
              <w:widowControl w:val="0"/>
              <w:suppressLineNumbers/>
              <w:spacing w:line="271" w:lineRule="auto"/>
              <w:jc w:val="center"/>
              <w:textAlignment w:val="baseline"/>
              <w:rPr>
                <w:rFonts w:asciiTheme="majorHAnsi" w:eastAsia="SimSun" w:hAnsiTheme="majorHAnsi" w:cstheme="majorHAnsi"/>
                <w:color w:val="000000"/>
                <w:sz w:val="18"/>
                <w:szCs w:val="18"/>
                <w:lang w:bidi="hi-IN"/>
              </w:rPr>
            </w:pPr>
            <w:r w:rsidRPr="00E6336B">
              <w:rPr>
                <w:rFonts w:asciiTheme="majorHAnsi" w:eastAsia="SimSun" w:hAnsiTheme="majorHAnsi" w:cstheme="majorHAnsi"/>
                <w:color w:val="000000"/>
                <w:sz w:val="18"/>
                <w:szCs w:val="18"/>
                <w:lang w:bidi="hi-IN"/>
              </w:rPr>
              <w:t>Dezynfekcja średniego stopnia</w:t>
            </w:r>
          </w:p>
          <w:p w14:paraId="16662876" w14:textId="77777777" w:rsidR="00452505" w:rsidRPr="00E6336B" w:rsidRDefault="00452505" w:rsidP="008734E1">
            <w:pPr>
              <w:widowControl w:val="0"/>
              <w:suppressLineNumbers/>
              <w:spacing w:line="271" w:lineRule="auto"/>
              <w:jc w:val="center"/>
              <w:textAlignment w:val="baseline"/>
              <w:rPr>
                <w:rFonts w:asciiTheme="majorHAnsi" w:eastAsia="SimSun" w:hAnsiTheme="majorHAnsi" w:cstheme="majorHAnsi"/>
                <w:color w:val="000000"/>
                <w:sz w:val="18"/>
                <w:szCs w:val="18"/>
                <w:lang w:bidi="hi-IN"/>
              </w:rPr>
            </w:pPr>
            <w:r w:rsidRPr="00E6336B">
              <w:rPr>
                <w:rFonts w:asciiTheme="majorHAnsi" w:eastAsia="SimSun" w:hAnsiTheme="majorHAnsi" w:cstheme="majorHAnsi"/>
                <w:color w:val="000000"/>
                <w:sz w:val="18"/>
                <w:szCs w:val="18"/>
                <w:lang w:bidi="hi-IN"/>
              </w:rPr>
              <w:t>Preparat dezynfekcyjny                      o spektrum działania</w:t>
            </w:r>
          </w:p>
          <w:p w14:paraId="682AEF23" w14:textId="3233D61C" w:rsidR="00452505" w:rsidRPr="00E6336B" w:rsidRDefault="00A527F5" w:rsidP="008734E1">
            <w:pPr>
              <w:widowControl w:val="0"/>
              <w:suppressLineNumbers/>
              <w:spacing w:line="271" w:lineRule="auto"/>
              <w:jc w:val="center"/>
              <w:textAlignment w:val="baseline"/>
              <w:rPr>
                <w:rFonts w:asciiTheme="majorHAnsi" w:eastAsia="SimSun" w:hAnsiTheme="majorHAnsi" w:cstheme="majorHAnsi"/>
                <w:color w:val="000000"/>
                <w:sz w:val="18"/>
                <w:szCs w:val="18"/>
                <w:lang w:bidi="hi-IN"/>
              </w:rPr>
            </w:pPr>
            <w:r w:rsidRPr="00E6336B">
              <w:rPr>
                <w:rFonts w:asciiTheme="majorHAnsi" w:eastAsia="SimSun" w:hAnsiTheme="majorHAnsi" w:cstheme="majorHAnsi"/>
                <w:color w:val="000000"/>
                <w:sz w:val="18"/>
                <w:szCs w:val="18"/>
                <w:lang w:bidi="hi-IN"/>
              </w:rPr>
              <w:t>B, F, V</w:t>
            </w:r>
            <w:r w:rsidR="00452505" w:rsidRPr="00E6336B">
              <w:rPr>
                <w:rFonts w:asciiTheme="majorHAnsi" w:eastAsia="SimSun" w:hAnsiTheme="majorHAnsi" w:cstheme="majorHAnsi"/>
                <w:color w:val="000000"/>
                <w:sz w:val="18"/>
                <w:szCs w:val="18"/>
                <w:lang w:bidi="hi-IN"/>
              </w:rPr>
              <w:t>, prątki,</w:t>
            </w:r>
          </w:p>
          <w:p w14:paraId="5224FB5D" w14:textId="77777777" w:rsidR="00452505" w:rsidRPr="00E6336B" w:rsidRDefault="00452505" w:rsidP="008734E1">
            <w:pPr>
              <w:widowControl w:val="0"/>
              <w:suppressLineNumbers/>
              <w:spacing w:line="271" w:lineRule="auto"/>
              <w:jc w:val="center"/>
              <w:textAlignment w:val="baseline"/>
              <w:rPr>
                <w:rFonts w:asciiTheme="majorHAnsi" w:eastAsia="SimSun" w:hAnsiTheme="majorHAnsi" w:cstheme="majorHAnsi"/>
                <w:color w:val="000000"/>
                <w:sz w:val="18"/>
                <w:szCs w:val="18"/>
                <w:lang w:bidi="hi-IN"/>
              </w:rPr>
            </w:pPr>
          </w:p>
          <w:p w14:paraId="6FCBFCF8" w14:textId="77777777" w:rsidR="00452505" w:rsidRPr="00E6336B" w:rsidRDefault="00452505" w:rsidP="008734E1">
            <w:pPr>
              <w:widowControl w:val="0"/>
              <w:suppressLineNumbers/>
              <w:spacing w:line="271" w:lineRule="auto"/>
              <w:jc w:val="center"/>
              <w:textAlignment w:val="baseline"/>
              <w:rPr>
                <w:rFonts w:asciiTheme="majorHAnsi" w:eastAsia="SimSun" w:hAnsiTheme="majorHAnsi" w:cstheme="majorHAnsi"/>
                <w:color w:val="000000"/>
                <w:sz w:val="18"/>
                <w:szCs w:val="18"/>
                <w:lang w:bidi="hi-IN"/>
              </w:rPr>
            </w:pPr>
            <w:r w:rsidRPr="00E6336B">
              <w:rPr>
                <w:rFonts w:asciiTheme="majorHAnsi" w:eastAsia="SimSun" w:hAnsiTheme="majorHAnsi" w:cstheme="majorHAnsi"/>
                <w:color w:val="000000"/>
                <w:sz w:val="18"/>
                <w:szCs w:val="18"/>
                <w:lang w:bidi="hi-IN"/>
              </w:rPr>
              <w:t>Roztwór środka myjącego</w:t>
            </w:r>
          </w:p>
        </w:tc>
      </w:tr>
      <w:tr w:rsidR="00452505" w:rsidRPr="00E6336B" w14:paraId="0A904290" w14:textId="77777777" w:rsidTr="008734E1">
        <w:trPr>
          <w:trHeight w:val="675"/>
        </w:trPr>
        <w:tc>
          <w:tcPr>
            <w:tcW w:w="10015" w:type="dxa"/>
            <w:gridSpan w:val="6"/>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14:paraId="4EDCE028" w14:textId="17892A72" w:rsidR="00452505" w:rsidRPr="00E6336B" w:rsidRDefault="00452505" w:rsidP="008734E1">
            <w:pPr>
              <w:widowControl w:val="0"/>
              <w:suppressLineNumbers/>
              <w:spacing w:before="57" w:after="57" w:line="271" w:lineRule="auto"/>
              <w:jc w:val="center"/>
              <w:textAlignment w:val="baseline"/>
              <w:rPr>
                <w:rFonts w:asciiTheme="majorHAnsi" w:eastAsia="SimSun" w:hAnsiTheme="majorHAnsi" w:cstheme="majorHAnsi"/>
                <w:b/>
                <w:bCs/>
                <w:color w:val="000000"/>
                <w:sz w:val="16"/>
                <w:szCs w:val="16"/>
                <w:lang w:bidi="hi-IN"/>
              </w:rPr>
            </w:pPr>
            <w:r w:rsidRPr="00E6336B">
              <w:rPr>
                <w:rFonts w:asciiTheme="majorHAnsi" w:eastAsia="SimSun" w:hAnsiTheme="majorHAnsi" w:cstheme="majorHAnsi"/>
                <w:b/>
                <w:bCs/>
                <w:color w:val="000000"/>
                <w:sz w:val="16"/>
                <w:szCs w:val="16"/>
                <w:lang w:bidi="hi-IN"/>
              </w:rPr>
              <w:t xml:space="preserve">W PRZYPADKU SKAŻENIA LUDZKIM MATERIAŁEM BIOLOGICZNYM </w:t>
            </w:r>
            <w:r w:rsidR="00A527F5" w:rsidRPr="00E6336B">
              <w:rPr>
                <w:rFonts w:asciiTheme="majorHAnsi" w:eastAsia="SimSun" w:hAnsiTheme="majorHAnsi" w:cstheme="majorHAnsi"/>
                <w:b/>
                <w:bCs/>
                <w:color w:val="000000"/>
                <w:sz w:val="16"/>
                <w:szCs w:val="16"/>
                <w:lang w:bidi="hi-IN"/>
              </w:rPr>
              <w:t>(KREW</w:t>
            </w:r>
            <w:r w:rsidRPr="00E6336B">
              <w:rPr>
                <w:rFonts w:asciiTheme="majorHAnsi" w:eastAsia="SimSun" w:hAnsiTheme="majorHAnsi" w:cstheme="majorHAnsi"/>
                <w:b/>
                <w:bCs/>
                <w:color w:val="000000"/>
                <w:sz w:val="16"/>
                <w:szCs w:val="16"/>
                <w:lang w:bidi="hi-IN"/>
              </w:rPr>
              <w:t xml:space="preserve">, KAŁ, MOCZ, PLWOCINA, TREŚĆ ŻOŁĄDKOWA, PŁYN MÓZGOWO- RDZENIOWY) DEZYNFEKCJA ŚREDNIEGO STOPNIA </w:t>
            </w:r>
            <w:r w:rsidR="00A527F5" w:rsidRPr="00E6336B">
              <w:rPr>
                <w:rFonts w:asciiTheme="majorHAnsi" w:eastAsia="SimSun" w:hAnsiTheme="majorHAnsi" w:cstheme="majorHAnsi"/>
                <w:b/>
                <w:bCs/>
                <w:color w:val="000000"/>
                <w:sz w:val="16"/>
                <w:szCs w:val="16"/>
                <w:lang w:bidi="hi-IN"/>
              </w:rPr>
              <w:t>(B</w:t>
            </w:r>
            <w:r w:rsidRPr="00E6336B">
              <w:rPr>
                <w:rFonts w:asciiTheme="majorHAnsi" w:eastAsia="SimSun" w:hAnsiTheme="majorHAnsi" w:cstheme="majorHAnsi"/>
                <w:b/>
                <w:bCs/>
                <w:color w:val="000000"/>
                <w:sz w:val="16"/>
                <w:szCs w:val="16"/>
                <w:lang w:bidi="hi-IN"/>
              </w:rPr>
              <w:t xml:space="preserve">, </w:t>
            </w:r>
            <w:r w:rsidR="00A527F5" w:rsidRPr="00E6336B">
              <w:rPr>
                <w:rFonts w:asciiTheme="majorHAnsi" w:eastAsia="SimSun" w:hAnsiTheme="majorHAnsi" w:cstheme="majorHAnsi"/>
                <w:b/>
                <w:bCs/>
                <w:color w:val="000000"/>
                <w:sz w:val="16"/>
                <w:szCs w:val="16"/>
                <w:lang w:bidi="hi-IN"/>
              </w:rPr>
              <w:t>F, V</w:t>
            </w:r>
            <w:r w:rsidRPr="00E6336B">
              <w:rPr>
                <w:rFonts w:asciiTheme="majorHAnsi" w:eastAsia="SimSun" w:hAnsiTheme="majorHAnsi" w:cstheme="majorHAnsi"/>
                <w:b/>
                <w:bCs/>
                <w:color w:val="000000"/>
                <w:sz w:val="16"/>
                <w:szCs w:val="16"/>
                <w:lang w:bidi="hi-IN"/>
              </w:rPr>
              <w:t xml:space="preserve">, </w:t>
            </w:r>
            <w:proofErr w:type="spellStart"/>
            <w:r w:rsidR="00A527F5" w:rsidRPr="00E6336B">
              <w:rPr>
                <w:rFonts w:asciiTheme="majorHAnsi" w:eastAsia="SimSun" w:hAnsiTheme="majorHAnsi" w:cstheme="majorHAnsi"/>
                <w:b/>
                <w:bCs/>
                <w:color w:val="000000"/>
                <w:sz w:val="16"/>
                <w:szCs w:val="16"/>
                <w:lang w:bidi="hi-IN"/>
              </w:rPr>
              <w:t>Tbc</w:t>
            </w:r>
            <w:proofErr w:type="spellEnd"/>
            <w:r w:rsidR="00A527F5" w:rsidRPr="00E6336B">
              <w:rPr>
                <w:rFonts w:asciiTheme="majorHAnsi" w:eastAsia="SimSun" w:hAnsiTheme="majorHAnsi" w:cstheme="majorHAnsi"/>
                <w:b/>
                <w:bCs/>
                <w:color w:val="000000"/>
                <w:sz w:val="16"/>
                <w:szCs w:val="16"/>
                <w:lang w:bidi="hi-IN"/>
              </w:rPr>
              <w:t>)</w:t>
            </w:r>
            <w:r w:rsidRPr="00E6336B">
              <w:rPr>
                <w:rFonts w:asciiTheme="majorHAnsi" w:eastAsia="SimSun" w:hAnsiTheme="majorHAnsi" w:cstheme="majorHAnsi"/>
                <w:b/>
                <w:bCs/>
                <w:color w:val="000000"/>
                <w:sz w:val="16"/>
                <w:szCs w:val="16"/>
                <w:lang w:bidi="hi-IN"/>
              </w:rPr>
              <w:t xml:space="preserve"> WYKONYWANA PO UPRZEDNIM USUNIĘCIU MATERIAŁU BIOLOGICZNEGO</w:t>
            </w:r>
          </w:p>
        </w:tc>
      </w:tr>
    </w:tbl>
    <w:p w14:paraId="61E02908" w14:textId="77777777" w:rsidR="00452505" w:rsidRDefault="00452505" w:rsidP="00B51F60">
      <w:pPr>
        <w:widowControl w:val="0"/>
        <w:spacing w:line="271" w:lineRule="auto"/>
        <w:textAlignment w:val="baseline"/>
        <w:rPr>
          <w:rFonts w:eastAsia="SimSun"/>
          <w:sz w:val="24"/>
          <w:szCs w:val="24"/>
          <w:u w:val="single"/>
          <w:lang w:bidi="hi-IN"/>
        </w:rPr>
      </w:pPr>
    </w:p>
    <w:p w14:paraId="6F92F770" w14:textId="079B62C2" w:rsidR="00452505" w:rsidRPr="009E57C5" w:rsidRDefault="00452505" w:rsidP="00B51F60">
      <w:pPr>
        <w:widowControl w:val="0"/>
        <w:spacing w:line="271" w:lineRule="auto"/>
        <w:textAlignment w:val="baseline"/>
        <w:rPr>
          <w:rFonts w:asciiTheme="majorHAnsi" w:eastAsia="SimSun" w:hAnsiTheme="majorHAnsi" w:cstheme="majorHAnsi"/>
          <w:sz w:val="24"/>
          <w:szCs w:val="24"/>
          <w:lang w:bidi="hi-IN"/>
        </w:rPr>
      </w:pPr>
      <w:r w:rsidRPr="00F56FA8">
        <w:rPr>
          <w:rFonts w:asciiTheme="majorHAnsi" w:eastAsia="SimSun" w:hAnsiTheme="majorHAnsi" w:cstheme="majorHAnsi"/>
          <w:sz w:val="24"/>
          <w:szCs w:val="24"/>
          <w:u w:val="single"/>
          <w:lang w:bidi="hi-IN"/>
        </w:rPr>
        <w:t>Utrzymanie czystości w Oddziale XVIII</w:t>
      </w:r>
      <w:r w:rsidR="00414E05" w:rsidRPr="00F56FA8">
        <w:rPr>
          <w:rFonts w:asciiTheme="majorHAnsi" w:eastAsia="SimSun" w:hAnsiTheme="majorHAnsi" w:cstheme="majorHAnsi"/>
          <w:sz w:val="24"/>
          <w:szCs w:val="24"/>
          <w:u w:val="single"/>
          <w:lang w:bidi="hi-IN"/>
        </w:rPr>
        <w:t xml:space="preserve"> </w:t>
      </w:r>
      <w:r w:rsidRPr="00F56FA8">
        <w:rPr>
          <w:rFonts w:asciiTheme="majorHAnsi" w:eastAsia="SimSun" w:hAnsiTheme="majorHAnsi" w:cstheme="majorHAnsi"/>
          <w:sz w:val="24"/>
          <w:szCs w:val="24"/>
          <w:u w:val="single"/>
          <w:lang w:bidi="hi-IN"/>
        </w:rPr>
        <w:t>polega na:</w:t>
      </w:r>
    </w:p>
    <w:p w14:paraId="742B743A" w14:textId="45C7E5ED" w:rsidR="00452505" w:rsidRPr="009E57C5" w:rsidRDefault="00452505" w:rsidP="00C570B9">
      <w:pPr>
        <w:pStyle w:val="NormalnyWeb"/>
        <w:numPr>
          <w:ilvl w:val="0"/>
          <w:numId w:val="159"/>
        </w:numPr>
        <w:spacing w:line="271" w:lineRule="auto"/>
        <w:ind w:left="308" w:hanging="252"/>
        <w:jc w:val="both"/>
        <w:rPr>
          <w:rFonts w:asciiTheme="majorHAnsi" w:eastAsia="SimSun" w:hAnsiTheme="majorHAnsi" w:cstheme="majorHAnsi"/>
          <w:lang w:bidi="hi-IN"/>
        </w:rPr>
      </w:pPr>
      <w:r w:rsidRPr="008734E1">
        <w:rPr>
          <w:rFonts w:asciiTheme="majorHAnsi" w:hAnsiTheme="majorHAnsi" w:cstheme="majorHAnsi"/>
        </w:rPr>
        <w:t>całodobowym</w:t>
      </w:r>
      <w:r w:rsidRPr="009E57C5">
        <w:rPr>
          <w:rFonts w:asciiTheme="majorHAnsi" w:eastAsia="SimSun" w:hAnsiTheme="majorHAnsi" w:cstheme="majorHAnsi"/>
          <w:lang w:bidi="hi-IN"/>
        </w:rPr>
        <w:t xml:space="preserve"> utrzymaniu czystości w obiekcie według określonych stref, a przede wszystkim na szybkim i sprawnym usuwaniu wszelkich zanieczyszczeń i substancji mogących sprzyjać rozwojowi i namnażaniu drobnoustrojów patogennych,</w:t>
      </w:r>
    </w:p>
    <w:p w14:paraId="4216CEAE" w14:textId="64ED23D4" w:rsidR="00452505" w:rsidRPr="009E57C5" w:rsidRDefault="00452505" w:rsidP="00C570B9">
      <w:pPr>
        <w:pStyle w:val="NormalnyWeb"/>
        <w:numPr>
          <w:ilvl w:val="0"/>
          <w:numId w:val="159"/>
        </w:numPr>
        <w:spacing w:line="271" w:lineRule="auto"/>
        <w:ind w:left="308" w:hanging="252"/>
        <w:jc w:val="both"/>
        <w:rPr>
          <w:rFonts w:asciiTheme="majorHAnsi" w:eastAsia="SimSun" w:hAnsiTheme="majorHAnsi" w:cstheme="majorHAnsi"/>
          <w:lang w:bidi="hi-IN"/>
        </w:rPr>
      </w:pPr>
      <w:r w:rsidRPr="008734E1">
        <w:rPr>
          <w:rFonts w:asciiTheme="majorHAnsi" w:hAnsiTheme="majorHAnsi" w:cstheme="majorHAnsi"/>
        </w:rPr>
        <w:t>przestrzeganiu</w:t>
      </w:r>
      <w:r w:rsidRPr="009E57C5">
        <w:rPr>
          <w:rFonts w:asciiTheme="majorHAnsi" w:eastAsia="SimSun" w:hAnsiTheme="majorHAnsi" w:cstheme="majorHAnsi"/>
          <w:lang w:bidi="hi-IN"/>
        </w:rPr>
        <w:t xml:space="preserve"> procedur epidemiologicznych wyznaczonych dla każdej strefy czystości, główną zasadą jest wydzielenie sprzętu do sprzątania i dezynfekcji dla poszczególnych stref czystości.</w:t>
      </w:r>
    </w:p>
    <w:bookmarkEnd w:id="44"/>
    <w:p w14:paraId="553FC58F" w14:textId="0A8AE30F" w:rsidR="00916A6F" w:rsidRDefault="00916A6F" w:rsidP="00B51F60">
      <w:pPr>
        <w:autoSpaceDE w:val="0"/>
        <w:autoSpaceDN w:val="0"/>
        <w:adjustRightInd w:val="0"/>
        <w:spacing w:line="271" w:lineRule="auto"/>
        <w:rPr>
          <w:rFonts w:asciiTheme="majorHAnsi" w:hAnsiTheme="majorHAnsi" w:cstheme="majorHAnsi"/>
          <w:b/>
          <w:iCs/>
        </w:rPr>
      </w:pPr>
    </w:p>
    <w:p w14:paraId="09E3DB0F" w14:textId="77777777" w:rsidR="00DB3046" w:rsidRDefault="00DB3046" w:rsidP="00B51F60">
      <w:pPr>
        <w:autoSpaceDE w:val="0"/>
        <w:autoSpaceDN w:val="0"/>
        <w:adjustRightInd w:val="0"/>
        <w:spacing w:line="271" w:lineRule="auto"/>
        <w:rPr>
          <w:rFonts w:asciiTheme="majorHAnsi" w:hAnsiTheme="majorHAnsi" w:cstheme="majorHAnsi"/>
          <w:b/>
          <w:iCs/>
        </w:rPr>
      </w:pPr>
    </w:p>
    <w:p w14:paraId="36FDEDA7" w14:textId="77777777" w:rsidR="00DB3046" w:rsidRDefault="00DB3046" w:rsidP="00B51F60">
      <w:pPr>
        <w:autoSpaceDE w:val="0"/>
        <w:autoSpaceDN w:val="0"/>
        <w:adjustRightInd w:val="0"/>
        <w:spacing w:line="271" w:lineRule="auto"/>
        <w:rPr>
          <w:rFonts w:asciiTheme="majorHAnsi" w:hAnsiTheme="majorHAnsi" w:cstheme="majorHAnsi"/>
          <w:b/>
          <w:iCs/>
        </w:rPr>
      </w:pPr>
    </w:p>
    <w:p w14:paraId="74424A8F" w14:textId="77777777" w:rsidR="00DB3046" w:rsidRDefault="00DB3046" w:rsidP="00B51F60">
      <w:pPr>
        <w:autoSpaceDE w:val="0"/>
        <w:autoSpaceDN w:val="0"/>
        <w:adjustRightInd w:val="0"/>
        <w:spacing w:line="271" w:lineRule="auto"/>
        <w:rPr>
          <w:rFonts w:asciiTheme="majorHAnsi" w:hAnsiTheme="majorHAnsi" w:cstheme="majorHAnsi"/>
          <w:b/>
          <w:iCs/>
        </w:rPr>
      </w:pPr>
    </w:p>
    <w:p w14:paraId="21F46770" w14:textId="77777777" w:rsidR="00DB3046" w:rsidRDefault="00DB3046" w:rsidP="00B51F60">
      <w:pPr>
        <w:autoSpaceDE w:val="0"/>
        <w:autoSpaceDN w:val="0"/>
        <w:adjustRightInd w:val="0"/>
        <w:spacing w:line="271" w:lineRule="auto"/>
        <w:rPr>
          <w:rFonts w:asciiTheme="majorHAnsi" w:hAnsiTheme="majorHAnsi" w:cstheme="majorHAnsi"/>
          <w:b/>
          <w:iCs/>
        </w:rPr>
      </w:pPr>
    </w:p>
    <w:p w14:paraId="0AF500AB" w14:textId="77777777" w:rsidR="008734E1" w:rsidRDefault="008734E1" w:rsidP="00B51F60">
      <w:pPr>
        <w:autoSpaceDE w:val="0"/>
        <w:autoSpaceDN w:val="0"/>
        <w:adjustRightInd w:val="0"/>
        <w:spacing w:line="271" w:lineRule="auto"/>
        <w:rPr>
          <w:rFonts w:asciiTheme="majorHAnsi" w:hAnsiTheme="majorHAnsi" w:cstheme="majorHAnsi"/>
          <w:b/>
          <w:iCs/>
        </w:rPr>
      </w:pPr>
    </w:p>
    <w:p w14:paraId="26540883" w14:textId="77777777" w:rsidR="008734E1" w:rsidRDefault="008734E1" w:rsidP="00B51F60">
      <w:pPr>
        <w:autoSpaceDE w:val="0"/>
        <w:autoSpaceDN w:val="0"/>
        <w:adjustRightInd w:val="0"/>
        <w:spacing w:line="271" w:lineRule="auto"/>
        <w:rPr>
          <w:rFonts w:asciiTheme="majorHAnsi" w:hAnsiTheme="majorHAnsi" w:cstheme="majorHAnsi"/>
          <w:b/>
          <w:iCs/>
        </w:rPr>
      </w:pPr>
    </w:p>
    <w:p w14:paraId="5DEC7439" w14:textId="77777777" w:rsidR="008734E1" w:rsidRDefault="008734E1" w:rsidP="00B51F60">
      <w:pPr>
        <w:autoSpaceDE w:val="0"/>
        <w:autoSpaceDN w:val="0"/>
        <w:adjustRightInd w:val="0"/>
        <w:spacing w:line="271" w:lineRule="auto"/>
        <w:rPr>
          <w:rFonts w:asciiTheme="majorHAnsi" w:hAnsiTheme="majorHAnsi" w:cstheme="majorHAnsi"/>
          <w:b/>
          <w:iCs/>
        </w:rPr>
      </w:pPr>
    </w:p>
    <w:p w14:paraId="7E06DD97" w14:textId="77777777" w:rsidR="008734E1" w:rsidRDefault="008734E1" w:rsidP="00B51F60">
      <w:pPr>
        <w:autoSpaceDE w:val="0"/>
        <w:autoSpaceDN w:val="0"/>
        <w:adjustRightInd w:val="0"/>
        <w:spacing w:line="271" w:lineRule="auto"/>
        <w:rPr>
          <w:rFonts w:asciiTheme="majorHAnsi" w:hAnsiTheme="majorHAnsi" w:cstheme="majorHAnsi"/>
          <w:b/>
          <w:iCs/>
        </w:rPr>
      </w:pPr>
    </w:p>
    <w:p w14:paraId="29A0E58B" w14:textId="77777777" w:rsidR="008734E1" w:rsidRDefault="008734E1" w:rsidP="00B51F60">
      <w:pPr>
        <w:autoSpaceDE w:val="0"/>
        <w:autoSpaceDN w:val="0"/>
        <w:adjustRightInd w:val="0"/>
        <w:spacing w:line="271" w:lineRule="auto"/>
        <w:rPr>
          <w:rFonts w:asciiTheme="majorHAnsi" w:hAnsiTheme="majorHAnsi" w:cstheme="majorHAnsi"/>
          <w:b/>
          <w:iCs/>
        </w:rPr>
      </w:pPr>
    </w:p>
    <w:p w14:paraId="47E26B2F" w14:textId="77777777" w:rsidR="008734E1" w:rsidRDefault="008734E1" w:rsidP="00B51F60">
      <w:pPr>
        <w:autoSpaceDE w:val="0"/>
        <w:autoSpaceDN w:val="0"/>
        <w:adjustRightInd w:val="0"/>
        <w:spacing w:line="271" w:lineRule="auto"/>
        <w:rPr>
          <w:rFonts w:asciiTheme="majorHAnsi" w:hAnsiTheme="majorHAnsi" w:cstheme="majorHAnsi"/>
          <w:b/>
          <w:iCs/>
        </w:rPr>
      </w:pPr>
    </w:p>
    <w:p w14:paraId="53FE1A11" w14:textId="77777777" w:rsidR="008734E1" w:rsidRDefault="008734E1" w:rsidP="00B51F60">
      <w:pPr>
        <w:autoSpaceDE w:val="0"/>
        <w:autoSpaceDN w:val="0"/>
        <w:adjustRightInd w:val="0"/>
        <w:spacing w:line="271" w:lineRule="auto"/>
        <w:rPr>
          <w:rFonts w:asciiTheme="majorHAnsi" w:hAnsiTheme="majorHAnsi" w:cstheme="majorHAnsi"/>
          <w:b/>
          <w:iCs/>
        </w:rPr>
      </w:pPr>
    </w:p>
    <w:p w14:paraId="2C46EE90" w14:textId="77777777" w:rsidR="008734E1" w:rsidRDefault="008734E1" w:rsidP="00B51F60">
      <w:pPr>
        <w:autoSpaceDE w:val="0"/>
        <w:autoSpaceDN w:val="0"/>
        <w:adjustRightInd w:val="0"/>
        <w:spacing w:line="271" w:lineRule="auto"/>
        <w:rPr>
          <w:rFonts w:asciiTheme="majorHAnsi" w:hAnsiTheme="majorHAnsi" w:cstheme="majorHAnsi"/>
          <w:b/>
          <w:iCs/>
        </w:rPr>
      </w:pPr>
    </w:p>
    <w:p w14:paraId="45C863EB" w14:textId="77777777" w:rsidR="008734E1" w:rsidRDefault="008734E1" w:rsidP="00B51F60">
      <w:pPr>
        <w:autoSpaceDE w:val="0"/>
        <w:autoSpaceDN w:val="0"/>
        <w:adjustRightInd w:val="0"/>
        <w:spacing w:line="271" w:lineRule="auto"/>
        <w:rPr>
          <w:rFonts w:asciiTheme="majorHAnsi" w:hAnsiTheme="majorHAnsi" w:cstheme="majorHAnsi"/>
          <w:b/>
          <w:iCs/>
        </w:rPr>
      </w:pPr>
    </w:p>
    <w:p w14:paraId="36B46ED5" w14:textId="77777777" w:rsidR="008734E1" w:rsidRDefault="008734E1" w:rsidP="00B51F60">
      <w:pPr>
        <w:autoSpaceDE w:val="0"/>
        <w:autoSpaceDN w:val="0"/>
        <w:adjustRightInd w:val="0"/>
        <w:spacing w:line="271" w:lineRule="auto"/>
        <w:rPr>
          <w:rFonts w:asciiTheme="majorHAnsi" w:hAnsiTheme="majorHAnsi" w:cstheme="majorHAnsi"/>
          <w:b/>
          <w:iCs/>
        </w:rPr>
      </w:pPr>
    </w:p>
    <w:p w14:paraId="5A298882" w14:textId="77777777" w:rsidR="008734E1" w:rsidRDefault="008734E1" w:rsidP="00B51F60">
      <w:pPr>
        <w:autoSpaceDE w:val="0"/>
        <w:autoSpaceDN w:val="0"/>
        <w:adjustRightInd w:val="0"/>
        <w:spacing w:line="271" w:lineRule="auto"/>
        <w:rPr>
          <w:rFonts w:asciiTheme="majorHAnsi" w:hAnsiTheme="majorHAnsi" w:cstheme="majorHAnsi"/>
          <w:b/>
          <w:iCs/>
        </w:rPr>
      </w:pPr>
    </w:p>
    <w:p w14:paraId="2DCC2E38" w14:textId="77777777" w:rsidR="008734E1" w:rsidRDefault="008734E1" w:rsidP="00B51F60">
      <w:pPr>
        <w:autoSpaceDE w:val="0"/>
        <w:autoSpaceDN w:val="0"/>
        <w:adjustRightInd w:val="0"/>
        <w:spacing w:line="271" w:lineRule="auto"/>
        <w:rPr>
          <w:rFonts w:asciiTheme="majorHAnsi" w:hAnsiTheme="majorHAnsi" w:cstheme="majorHAnsi"/>
          <w:b/>
          <w:iCs/>
        </w:rPr>
      </w:pPr>
    </w:p>
    <w:p w14:paraId="5E794063" w14:textId="77777777" w:rsidR="00DB3046" w:rsidRDefault="00DB3046" w:rsidP="00B51F60">
      <w:pPr>
        <w:autoSpaceDE w:val="0"/>
        <w:autoSpaceDN w:val="0"/>
        <w:adjustRightInd w:val="0"/>
        <w:spacing w:line="271" w:lineRule="auto"/>
        <w:rPr>
          <w:rFonts w:asciiTheme="majorHAnsi" w:hAnsiTheme="majorHAnsi" w:cstheme="majorHAnsi"/>
          <w:b/>
          <w:iCs/>
        </w:rPr>
      </w:pPr>
    </w:p>
    <w:p w14:paraId="35247510" w14:textId="036E92D3" w:rsidR="008D5BD3" w:rsidRPr="00806889" w:rsidRDefault="008D5BD3" w:rsidP="008D5BD3">
      <w:pPr>
        <w:pStyle w:val="ContentsHeading"/>
        <w:spacing w:before="295" w:after="289"/>
        <w:jc w:val="right"/>
        <w:rPr>
          <w:b w:val="0"/>
          <w:bCs w:val="0"/>
          <w:sz w:val="22"/>
          <w:szCs w:val="22"/>
        </w:rPr>
      </w:pPr>
      <w:r w:rsidRPr="00806889">
        <w:rPr>
          <w:b w:val="0"/>
          <w:bCs w:val="0"/>
          <w:sz w:val="22"/>
          <w:szCs w:val="22"/>
        </w:rPr>
        <w:lastRenderedPageBreak/>
        <w:t xml:space="preserve">Załącznik nr 2.5 do </w:t>
      </w:r>
      <w:r w:rsidR="00806889">
        <w:rPr>
          <w:b w:val="0"/>
          <w:bCs w:val="0"/>
          <w:sz w:val="22"/>
          <w:szCs w:val="22"/>
        </w:rPr>
        <w:t>U</w:t>
      </w:r>
      <w:r w:rsidRPr="00806889">
        <w:rPr>
          <w:b w:val="0"/>
          <w:bCs w:val="0"/>
          <w:sz w:val="22"/>
          <w:szCs w:val="22"/>
        </w:rPr>
        <w:t>mowy</w:t>
      </w:r>
    </w:p>
    <w:p w14:paraId="52ABBFC0" w14:textId="77777777" w:rsidR="008D5BD3" w:rsidRDefault="008D5BD3" w:rsidP="008D5BD3">
      <w:pPr>
        <w:pStyle w:val="Contents1"/>
        <w:tabs>
          <w:tab w:val="right" w:leader="dot" w:pos="10348"/>
        </w:tabs>
      </w:pPr>
    </w:p>
    <w:p w14:paraId="21E819E5" w14:textId="77777777" w:rsidR="008D5BD3" w:rsidRDefault="008D5BD3" w:rsidP="008D5BD3">
      <w:pPr>
        <w:pStyle w:val="Standard"/>
        <w:jc w:val="center"/>
        <w:rPr>
          <w:rFonts w:ascii="Arial" w:hAnsi="Arial" w:cs="Tahoma"/>
          <w:b/>
          <w:bCs/>
          <w:sz w:val="52"/>
          <w:szCs w:val="52"/>
        </w:rPr>
      </w:pPr>
    </w:p>
    <w:p w14:paraId="6036244E" w14:textId="77777777" w:rsidR="008D5BD3" w:rsidRDefault="008D5BD3" w:rsidP="008D5BD3">
      <w:pPr>
        <w:pStyle w:val="Standard"/>
        <w:jc w:val="center"/>
        <w:rPr>
          <w:rFonts w:ascii="Arial" w:hAnsi="Arial" w:cs="Tahoma"/>
          <w:b/>
          <w:bCs/>
          <w:sz w:val="52"/>
          <w:szCs w:val="52"/>
        </w:rPr>
      </w:pPr>
    </w:p>
    <w:p w14:paraId="181BB46E" w14:textId="77777777" w:rsidR="008D5BD3" w:rsidRDefault="008D5BD3" w:rsidP="008D5BD3">
      <w:pPr>
        <w:pStyle w:val="Standard"/>
        <w:jc w:val="center"/>
        <w:rPr>
          <w:rFonts w:ascii="Arial" w:hAnsi="Arial" w:cs="Tahoma"/>
          <w:b/>
          <w:bCs/>
          <w:sz w:val="52"/>
          <w:szCs w:val="52"/>
        </w:rPr>
      </w:pPr>
    </w:p>
    <w:p w14:paraId="79E5AF9B" w14:textId="77777777" w:rsidR="008D5BD3" w:rsidRDefault="008D5BD3" w:rsidP="008D5BD3">
      <w:pPr>
        <w:pStyle w:val="Standard"/>
        <w:jc w:val="center"/>
        <w:rPr>
          <w:rFonts w:ascii="Arial" w:hAnsi="Arial" w:cs="Tahoma"/>
          <w:b/>
          <w:bCs/>
          <w:sz w:val="52"/>
          <w:szCs w:val="52"/>
        </w:rPr>
      </w:pPr>
    </w:p>
    <w:p w14:paraId="7B8ED0BB" w14:textId="77777777" w:rsidR="008D5BD3" w:rsidRDefault="008D5BD3" w:rsidP="008D5BD3">
      <w:pPr>
        <w:pStyle w:val="Standard"/>
        <w:jc w:val="center"/>
        <w:rPr>
          <w:rFonts w:ascii="Arial" w:hAnsi="Arial" w:cs="Tahoma"/>
          <w:b/>
          <w:bCs/>
          <w:sz w:val="52"/>
          <w:szCs w:val="52"/>
        </w:rPr>
      </w:pPr>
    </w:p>
    <w:p w14:paraId="30EA86DA" w14:textId="77777777" w:rsidR="008D5BD3" w:rsidRDefault="008D5BD3" w:rsidP="008D5BD3">
      <w:pPr>
        <w:pStyle w:val="Standard"/>
        <w:jc w:val="center"/>
        <w:rPr>
          <w:rFonts w:ascii="Arial" w:hAnsi="Arial" w:cs="Tahoma"/>
          <w:b/>
          <w:bCs/>
          <w:sz w:val="52"/>
          <w:szCs w:val="52"/>
        </w:rPr>
      </w:pPr>
    </w:p>
    <w:p w14:paraId="304428D8" w14:textId="77777777" w:rsidR="008D5BD3" w:rsidRPr="008734E1" w:rsidRDefault="008D5BD3" w:rsidP="008D5BD3">
      <w:pPr>
        <w:pStyle w:val="Standard"/>
        <w:jc w:val="center"/>
        <w:rPr>
          <w:rFonts w:asciiTheme="majorHAnsi" w:hAnsiTheme="majorHAnsi" w:cstheme="majorHAnsi"/>
          <w:b/>
          <w:bCs/>
          <w:sz w:val="56"/>
          <w:szCs w:val="56"/>
        </w:rPr>
      </w:pPr>
      <w:r w:rsidRPr="008734E1">
        <w:rPr>
          <w:rFonts w:asciiTheme="majorHAnsi" w:hAnsiTheme="majorHAnsi" w:cstheme="majorHAnsi"/>
          <w:b/>
          <w:bCs/>
          <w:sz w:val="56"/>
          <w:szCs w:val="56"/>
        </w:rPr>
        <w:t>KSIĘGA GHP</w:t>
      </w:r>
    </w:p>
    <w:p w14:paraId="41DFC388" w14:textId="77777777" w:rsidR="008D5BD3" w:rsidRPr="008734E1" w:rsidRDefault="008D5BD3" w:rsidP="008D5BD3">
      <w:pPr>
        <w:pStyle w:val="Standard"/>
        <w:jc w:val="center"/>
        <w:rPr>
          <w:rFonts w:asciiTheme="majorHAnsi" w:hAnsiTheme="majorHAnsi" w:cstheme="majorHAnsi"/>
          <w:b/>
          <w:bCs/>
          <w:sz w:val="56"/>
          <w:szCs w:val="56"/>
        </w:rPr>
      </w:pPr>
      <w:r w:rsidRPr="008734E1">
        <w:rPr>
          <w:rFonts w:asciiTheme="majorHAnsi" w:hAnsiTheme="majorHAnsi" w:cstheme="majorHAnsi"/>
          <w:b/>
          <w:bCs/>
          <w:sz w:val="56"/>
          <w:szCs w:val="56"/>
        </w:rPr>
        <w:t>DOBRA PRAKTYKA HIGIENICZNA</w:t>
      </w:r>
    </w:p>
    <w:p w14:paraId="405D02CF" w14:textId="77777777" w:rsidR="008D5BD3" w:rsidRDefault="008D5BD3" w:rsidP="008D5BD3">
      <w:pPr>
        <w:pStyle w:val="Standard"/>
        <w:jc w:val="center"/>
        <w:rPr>
          <w:rFonts w:ascii="Arial" w:hAnsi="Arial" w:cs="Tahoma"/>
          <w:b/>
          <w:bCs/>
          <w:sz w:val="56"/>
          <w:szCs w:val="56"/>
        </w:rPr>
      </w:pPr>
    </w:p>
    <w:p w14:paraId="4B41A733" w14:textId="77777777" w:rsidR="008D5BD3" w:rsidRDefault="008D5BD3" w:rsidP="008D5BD3">
      <w:pPr>
        <w:pStyle w:val="Standard"/>
        <w:jc w:val="center"/>
        <w:rPr>
          <w:rFonts w:ascii="Arial" w:hAnsi="Arial" w:cs="Tahoma"/>
          <w:b/>
          <w:bCs/>
          <w:sz w:val="52"/>
          <w:szCs w:val="52"/>
        </w:rPr>
      </w:pPr>
    </w:p>
    <w:p w14:paraId="30B82DDD" w14:textId="77777777" w:rsidR="008D5BD3" w:rsidRDefault="008D5BD3" w:rsidP="008D5BD3">
      <w:pPr>
        <w:pStyle w:val="Standard"/>
        <w:jc w:val="center"/>
        <w:rPr>
          <w:rFonts w:ascii="Arial" w:hAnsi="Arial" w:cs="Tahoma"/>
          <w:b/>
          <w:bCs/>
          <w:sz w:val="52"/>
          <w:szCs w:val="52"/>
        </w:rPr>
      </w:pPr>
    </w:p>
    <w:p w14:paraId="24C44510" w14:textId="77777777" w:rsidR="008D5BD3" w:rsidRDefault="008D5BD3" w:rsidP="008D5BD3">
      <w:pPr>
        <w:pStyle w:val="Standard"/>
        <w:jc w:val="center"/>
        <w:rPr>
          <w:rFonts w:ascii="Arial" w:hAnsi="Arial" w:cs="Tahoma"/>
          <w:b/>
          <w:bCs/>
          <w:sz w:val="52"/>
          <w:szCs w:val="52"/>
        </w:rPr>
      </w:pPr>
    </w:p>
    <w:p w14:paraId="189A3F1F" w14:textId="77777777" w:rsidR="008D5BD3" w:rsidRDefault="008D5BD3" w:rsidP="008D5BD3">
      <w:pPr>
        <w:pStyle w:val="Standard"/>
        <w:jc w:val="center"/>
        <w:rPr>
          <w:rFonts w:ascii="Arial" w:hAnsi="Arial" w:cs="Tahoma"/>
          <w:b/>
          <w:bCs/>
          <w:sz w:val="52"/>
          <w:szCs w:val="52"/>
        </w:rPr>
      </w:pPr>
    </w:p>
    <w:p w14:paraId="70744699" w14:textId="77777777" w:rsidR="008D5BD3" w:rsidRDefault="008D5BD3" w:rsidP="008D5BD3">
      <w:pPr>
        <w:pStyle w:val="Standard"/>
        <w:jc w:val="center"/>
        <w:rPr>
          <w:rFonts w:ascii="Arial" w:hAnsi="Arial" w:cs="Tahoma"/>
          <w:b/>
          <w:bCs/>
          <w:sz w:val="52"/>
          <w:szCs w:val="52"/>
        </w:rPr>
      </w:pPr>
    </w:p>
    <w:p w14:paraId="37C56095" w14:textId="77777777" w:rsidR="008D5BD3" w:rsidRDefault="008D5BD3" w:rsidP="008D5BD3">
      <w:pPr>
        <w:pStyle w:val="Standard"/>
        <w:jc w:val="center"/>
        <w:rPr>
          <w:rFonts w:ascii="Arial" w:hAnsi="Arial" w:cs="Tahoma"/>
          <w:b/>
          <w:bCs/>
          <w:sz w:val="52"/>
          <w:szCs w:val="52"/>
        </w:rPr>
      </w:pPr>
    </w:p>
    <w:p w14:paraId="2A16F77E" w14:textId="77777777" w:rsidR="008D5BD3" w:rsidRDefault="008D5BD3" w:rsidP="008D5BD3">
      <w:pPr>
        <w:pStyle w:val="Standard"/>
        <w:jc w:val="center"/>
        <w:rPr>
          <w:rFonts w:ascii="Arial" w:hAnsi="Arial" w:cs="Tahoma"/>
          <w:b/>
          <w:bCs/>
          <w:sz w:val="52"/>
          <w:szCs w:val="52"/>
        </w:rPr>
      </w:pPr>
    </w:p>
    <w:p w14:paraId="4E215B90" w14:textId="77777777" w:rsidR="008D5BD3" w:rsidRDefault="008D5BD3" w:rsidP="008D5BD3">
      <w:pPr>
        <w:pStyle w:val="Standard"/>
        <w:jc w:val="center"/>
        <w:rPr>
          <w:rFonts w:ascii="Arial" w:hAnsi="Arial" w:cs="Tahoma"/>
          <w:b/>
          <w:bCs/>
          <w:sz w:val="52"/>
          <w:szCs w:val="52"/>
        </w:rPr>
      </w:pPr>
    </w:p>
    <w:p w14:paraId="70C28564" w14:textId="77777777" w:rsidR="008D5BD3" w:rsidRDefault="008D5BD3" w:rsidP="008D5BD3">
      <w:pPr>
        <w:pStyle w:val="Standard"/>
        <w:jc w:val="center"/>
        <w:rPr>
          <w:rFonts w:ascii="Arial" w:hAnsi="Arial" w:cs="Tahoma"/>
          <w:b/>
          <w:bCs/>
          <w:sz w:val="52"/>
          <w:szCs w:val="52"/>
        </w:rPr>
      </w:pPr>
    </w:p>
    <w:p w14:paraId="7184449C" w14:textId="77777777" w:rsidR="008D5BD3" w:rsidRDefault="008D5BD3" w:rsidP="008D5BD3">
      <w:pPr>
        <w:pStyle w:val="Standard"/>
        <w:jc w:val="center"/>
        <w:rPr>
          <w:rFonts w:ascii="Arial" w:hAnsi="Arial" w:cs="Tahoma"/>
          <w:b/>
          <w:bCs/>
          <w:sz w:val="52"/>
          <w:szCs w:val="52"/>
        </w:rPr>
      </w:pPr>
    </w:p>
    <w:p w14:paraId="7A491B77" w14:textId="77777777" w:rsidR="008D5BD3" w:rsidRDefault="008D5BD3" w:rsidP="008D5BD3">
      <w:pPr>
        <w:pStyle w:val="Standard"/>
        <w:jc w:val="center"/>
        <w:rPr>
          <w:rFonts w:ascii="Arial" w:hAnsi="Arial" w:cs="Tahoma"/>
          <w:b/>
          <w:bCs/>
          <w:sz w:val="52"/>
          <w:szCs w:val="52"/>
        </w:rPr>
      </w:pPr>
    </w:p>
    <w:p w14:paraId="28F69713" w14:textId="77777777" w:rsidR="008D5BD3" w:rsidRPr="008734E1" w:rsidRDefault="008D5BD3" w:rsidP="008D5BD3">
      <w:pPr>
        <w:pStyle w:val="ContentsHeading"/>
        <w:tabs>
          <w:tab w:val="right" w:leader="dot" w:pos="9406"/>
        </w:tabs>
        <w:rPr>
          <w:rFonts w:asciiTheme="majorHAnsi" w:hAnsiTheme="majorHAnsi" w:cstheme="majorHAnsi"/>
        </w:rPr>
      </w:pPr>
      <w:r w:rsidRPr="008734E1">
        <w:rPr>
          <w:rFonts w:asciiTheme="majorHAnsi" w:hAnsiTheme="majorHAnsi" w:cstheme="majorHAnsi"/>
          <w:b w:val="0"/>
          <w:bCs w:val="0"/>
          <w:sz w:val="24"/>
          <w:szCs w:val="24"/>
        </w:rPr>
        <w:lastRenderedPageBreak/>
        <w:fldChar w:fldCharType="begin"/>
      </w:r>
      <w:r w:rsidRPr="008734E1">
        <w:rPr>
          <w:rFonts w:asciiTheme="majorHAnsi" w:hAnsiTheme="majorHAnsi" w:cstheme="majorHAnsi"/>
        </w:rPr>
        <w:instrText xml:space="preserve"> TOC \o "1-9" \l 1-9 </w:instrText>
      </w:r>
      <w:r w:rsidRPr="008734E1">
        <w:rPr>
          <w:rFonts w:asciiTheme="majorHAnsi" w:hAnsiTheme="majorHAnsi" w:cstheme="majorHAnsi"/>
          <w:b w:val="0"/>
          <w:bCs w:val="0"/>
          <w:sz w:val="24"/>
          <w:szCs w:val="24"/>
        </w:rPr>
        <w:fldChar w:fldCharType="separate"/>
      </w:r>
      <w:r w:rsidRPr="008734E1">
        <w:rPr>
          <w:rFonts w:asciiTheme="majorHAnsi" w:hAnsiTheme="majorHAnsi" w:cstheme="majorHAnsi"/>
        </w:rPr>
        <w:t>Spis treści</w:t>
      </w:r>
    </w:p>
    <w:p w14:paraId="170E7F95" w14:textId="77777777" w:rsidR="008D5BD3" w:rsidRPr="008734E1" w:rsidRDefault="008D5BD3" w:rsidP="008D5BD3">
      <w:pPr>
        <w:pStyle w:val="Contents1"/>
        <w:tabs>
          <w:tab w:val="right" w:leader="dot" w:pos="9638"/>
        </w:tabs>
        <w:rPr>
          <w:rFonts w:asciiTheme="majorHAnsi" w:hAnsiTheme="majorHAnsi" w:cstheme="majorHAnsi"/>
        </w:rPr>
      </w:pPr>
      <w:r w:rsidRPr="008734E1">
        <w:rPr>
          <w:rFonts w:asciiTheme="majorHAnsi" w:hAnsiTheme="majorHAnsi" w:cstheme="majorHAnsi"/>
        </w:rPr>
        <w:t>1. GHP – Dobra Praktyka Higieniczna</w:t>
      </w:r>
      <w:r w:rsidRPr="008734E1">
        <w:rPr>
          <w:rFonts w:asciiTheme="majorHAnsi" w:hAnsiTheme="majorHAnsi" w:cstheme="majorHAnsi"/>
        </w:rPr>
        <w:tab/>
        <w:t>3</w:t>
      </w:r>
    </w:p>
    <w:p w14:paraId="22413C24" w14:textId="310661CA" w:rsidR="008D5BD3" w:rsidRPr="008734E1" w:rsidRDefault="008D5BD3" w:rsidP="008D5BD3">
      <w:pPr>
        <w:pStyle w:val="Contents1"/>
        <w:tabs>
          <w:tab w:val="right" w:leader="dot" w:pos="9638"/>
        </w:tabs>
        <w:rPr>
          <w:rFonts w:asciiTheme="majorHAnsi" w:hAnsiTheme="majorHAnsi" w:cstheme="majorHAnsi"/>
        </w:rPr>
      </w:pPr>
      <w:r w:rsidRPr="008734E1">
        <w:rPr>
          <w:rFonts w:asciiTheme="majorHAnsi" w:hAnsiTheme="majorHAnsi" w:cstheme="majorHAnsi"/>
        </w:rPr>
        <w:t>2.</w:t>
      </w:r>
      <w:r w:rsidR="008F74CF">
        <w:rPr>
          <w:rFonts w:asciiTheme="majorHAnsi" w:hAnsiTheme="majorHAnsi" w:cstheme="majorHAnsi"/>
        </w:rPr>
        <w:t xml:space="preserve"> </w:t>
      </w:r>
      <w:r w:rsidRPr="008734E1">
        <w:rPr>
          <w:rFonts w:asciiTheme="majorHAnsi" w:hAnsiTheme="majorHAnsi" w:cstheme="majorHAnsi"/>
        </w:rPr>
        <w:t>System HACCP</w:t>
      </w:r>
      <w:r w:rsidRPr="008734E1">
        <w:rPr>
          <w:rFonts w:asciiTheme="majorHAnsi" w:hAnsiTheme="majorHAnsi" w:cstheme="majorHAnsi"/>
        </w:rPr>
        <w:tab/>
        <w:t>3</w:t>
      </w:r>
    </w:p>
    <w:p w14:paraId="3BACEFB8" w14:textId="77777777" w:rsidR="008D5BD3" w:rsidRPr="008734E1" w:rsidRDefault="008D5BD3" w:rsidP="008D5BD3">
      <w:pPr>
        <w:pStyle w:val="Contents1"/>
        <w:tabs>
          <w:tab w:val="right" w:leader="dot" w:pos="9638"/>
        </w:tabs>
        <w:rPr>
          <w:rFonts w:asciiTheme="majorHAnsi" w:hAnsiTheme="majorHAnsi" w:cstheme="majorHAnsi"/>
        </w:rPr>
      </w:pPr>
      <w:r w:rsidRPr="008734E1">
        <w:rPr>
          <w:rFonts w:asciiTheme="majorHAnsi" w:hAnsiTheme="majorHAnsi" w:cstheme="majorHAnsi"/>
        </w:rPr>
        <w:t>3. Punkty kontroli</w:t>
      </w:r>
      <w:r w:rsidRPr="008734E1">
        <w:rPr>
          <w:rFonts w:asciiTheme="majorHAnsi" w:hAnsiTheme="majorHAnsi" w:cstheme="majorHAnsi"/>
        </w:rPr>
        <w:tab/>
        <w:t>4</w:t>
      </w:r>
    </w:p>
    <w:p w14:paraId="747539FC" w14:textId="77777777" w:rsidR="008D5BD3" w:rsidRPr="008734E1" w:rsidRDefault="008D5BD3" w:rsidP="008D5BD3">
      <w:pPr>
        <w:pStyle w:val="Contents1"/>
        <w:tabs>
          <w:tab w:val="right" w:leader="dot" w:pos="9638"/>
        </w:tabs>
        <w:rPr>
          <w:rFonts w:asciiTheme="majorHAnsi" w:hAnsiTheme="majorHAnsi" w:cstheme="majorHAnsi"/>
        </w:rPr>
      </w:pPr>
      <w:r w:rsidRPr="008734E1">
        <w:rPr>
          <w:rFonts w:asciiTheme="majorHAnsi" w:hAnsiTheme="majorHAnsi" w:cstheme="majorHAnsi"/>
        </w:rPr>
        <w:t>4. Monitorowanie  punktów kontrolnych – CCP -Critical Control Point</w:t>
      </w:r>
      <w:r w:rsidRPr="008734E1">
        <w:rPr>
          <w:rFonts w:asciiTheme="majorHAnsi" w:hAnsiTheme="majorHAnsi" w:cstheme="majorHAnsi"/>
        </w:rPr>
        <w:tab/>
        <w:t>4</w:t>
      </w:r>
    </w:p>
    <w:p w14:paraId="503E7813" w14:textId="77777777" w:rsidR="008D5BD3" w:rsidRPr="008734E1" w:rsidRDefault="008D5BD3" w:rsidP="008D5BD3">
      <w:pPr>
        <w:pStyle w:val="Contents1"/>
        <w:tabs>
          <w:tab w:val="right" w:leader="dot" w:pos="9638"/>
        </w:tabs>
        <w:rPr>
          <w:rFonts w:asciiTheme="majorHAnsi" w:hAnsiTheme="majorHAnsi" w:cstheme="majorHAnsi"/>
        </w:rPr>
      </w:pPr>
      <w:r w:rsidRPr="008734E1">
        <w:rPr>
          <w:rFonts w:asciiTheme="majorHAnsi" w:hAnsiTheme="majorHAnsi" w:cstheme="majorHAnsi"/>
        </w:rPr>
        <w:t>5. Zapewnienie bezpieczeństwa zdrowotnego żywności</w:t>
      </w:r>
      <w:r w:rsidRPr="008734E1">
        <w:rPr>
          <w:rFonts w:asciiTheme="majorHAnsi" w:hAnsiTheme="majorHAnsi" w:cstheme="majorHAnsi"/>
        </w:rPr>
        <w:tab/>
        <w:t>5</w:t>
      </w:r>
    </w:p>
    <w:p w14:paraId="079150BD" w14:textId="77777777" w:rsidR="008D5BD3" w:rsidRPr="008734E1" w:rsidRDefault="008D5BD3" w:rsidP="008D5BD3">
      <w:pPr>
        <w:pStyle w:val="Contents1"/>
        <w:tabs>
          <w:tab w:val="right" w:leader="dot" w:pos="9638"/>
        </w:tabs>
        <w:rPr>
          <w:rFonts w:asciiTheme="majorHAnsi" w:hAnsiTheme="majorHAnsi" w:cstheme="majorHAnsi"/>
        </w:rPr>
      </w:pPr>
      <w:r w:rsidRPr="008734E1">
        <w:rPr>
          <w:rFonts w:asciiTheme="majorHAnsi" w:hAnsiTheme="majorHAnsi" w:cstheme="majorHAnsi"/>
        </w:rPr>
        <w:t>6. Instrukcja - Higiena osobista pracowników</w:t>
      </w:r>
      <w:r w:rsidRPr="008734E1">
        <w:rPr>
          <w:rFonts w:asciiTheme="majorHAnsi" w:hAnsiTheme="majorHAnsi" w:cstheme="majorHAnsi"/>
        </w:rPr>
        <w:tab/>
        <w:t>6</w:t>
      </w:r>
    </w:p>
    <w:p w14:paraId="6CD32259" w14:textId="77777777" w:rsidR="008D5BD3" w:rsidRPr="008734E1" w:rsidRDefault="008D5BD3" w:rsidP="008D5BD3">
      <w:pPr>
        <w:pStyle w:val="Contents1"/>
        <w:tabs>
          <w:tab w:val="right" w:leader="dot" w:pos="9638"/>
        </w:tabs>
        <w:rPr>
          <w:rFonts w:asciiTheme="majorHAnsi" w:hAnsiTheme="majorHAnsi" w:cstheme="majorHAnsi"/>
        </w:rPr>
      </w:pPr>
      <w:r w:rsidRPr="008734E1">
        <w:rPr>
          <w:rFonts w:asciiTheme="majorHAnsi" w:hAnsiTheme="majorHAnsi" w:cstheme="majorHAnsi"/>
        </w:rPr>
        <w:t>7. Transport posiłków przez firmę cateringową zewnętrzną</w:t>
      </w:r>
      <w:r w:rsidRPr="008734E1">
        <w:rPr>
          <w:rFonts w:asciiTheme="majorHAnsi" w:hAnsiTheme="majorHAnsi" w:cstheme="majorHAnsi"/>
        </w:rPr>
        <w:tab/>
        <w:t>7</w:t>
      </w:r>
    </w:p>
    <w:p w14:paraId="7AD9994E" w14:textId="77777777" w:rsidR="008D5BD3" w:rsidRPr="008734E1" w:rsidRDefault="008D5BD3" w:rsidP="008D5BD3">
      <w:pPr>
        <w:pStyle w:val="Contents1"/>
        <w:tabs>
          <w:tab w:val="right" w:leader="dot" w:pos="9638"/>
        </w:tabs>
        <w:rPr>
          <w:rFonts w:asciiTheme="majorHAnsi" w:hAnsiTheme="majorHAnsi" w:cstheme="majorHAnsi"/>
        </w:rPr>
      </w:pPr>
      <w:r w:rsidRPr="008734E1">
        <w:rPr>
          <w:rFonts w:asciiTheme="majorHAnsi" w:hAnsiTheme="majorHAnsi" w:cstheme="majorHAnsi"/>
        </w:rPr>
        <w:t>8. Instrukcja - Wydawanie posiłków pacjentom znajdującym się w oddziale.</w:t>
      </w:r>
      <w:r w:rsidRPr="008734E1">
        <w:rPr>
          <w:rFonts w:asciiTheme="majorHAnsi" w:hAnsiTheme="majorHAnsi" w:cstheme="majorHAnsi"/>
        </w:rPr>
        <w:tab/>
        <w:t>7</w:t>
      </w:r>
    </w:p>
    <w:p w14:paraId="08DB319C" w14:textId="77777777" w:rsidR="008D5BD3" w:rsidRPr="008734E1" w:rsidRDefault="008D5BD3" w:rsidP="008D5BD3">
      <w:pPr>
        <w:pStyle w:val="Contents1"/>
        <w:tabs>
          <w:tab w:val="right" w:leader="dot" w:pos="9638"/>
        </w:tabs>
        <w:rPr>
          <w:rFonts w:asciiTheme="majorHAnsi" w:hAnsiTheme="majorHAnsi" w:cstheme="majorHAnsi"/>
        </w:rPr>
      </w:pPr>
      <w:r w:rsidRPr="008734E1">
        <w:rPr>
          <w:rFonts w:asciiTheme="majorHAnsi" w:hAnsiTheme="majorHAnsi" w:cstheme="majorHAnsi"/>
        </w:rPr>
        <w:t>9. Postępowanie w kuchence oddziałowej</w:t>
      </w:r>
      <w:r w:rsidRPr="008734E1">
        <w:rPr>
          <w:rFonts w:asciiTheme="majorHAnsi" w:hAnsiTheme="majorHAnsi" w:cstheme="majorHAnsi"/>
        </w:rPr>
        <w:tab/>
        <w:t>8</w:t>
      </w:r>
    </w:p>
    <w:p w14:paraId="5C0AF347" w14:textId="77777777" w:rsidR="008D5BD3" w:rsidRPr="008734E1" w:rsidRDefault="008D5BD3" w:rsidP="008D5BD3">
      <w:pPr>
        <w:pStyle w:val="Contents1"/>
        <w:tabs>
          <w:tab w:val="right" w:leader="dot" w:pos="9638"/>
        </w:tabs>
        <w:rPr>
          <w:rFonts w:asciiTheme="majorHAnsi" w:hAnsiTheme="majorHAnsi" w:cstheme="majorHAnsi"/>
        </w:rPr>
      </w:pPr>
      <w:r w:rsidRPr="008734E1">
        <w:rPr>
          <w:rFonts w:asciiTheme="majorHAnsi" w:hAnsiTheme="majorHAnsi" w:cstheme="majorHAnsi"/>
        </w:rPr>
        <w:t>10. Harmonogram czasowy pracy w kuchence oddziałowej (jedno pomieszczenie)</w:t>
      </w:r>
      <w:r w:rsidRPr="008734E1">
        <w:rPr>
          <w:rFonts w:asciiTheme="majorHAnsi" w:hAnsiTheme="majorHAnsi" w:cstheme="majorHAnsi"/>
        </w:rPr>
        <w:tab/>
        <w:t>9</w:t>
      </w:r>
    </w:p>
    <w:p w14:paraId="2B23E12E" w14:textId="77777777" w:rsidR="008D5BD3" w:rsidRPr="008734E1" w:rsidRDefault="008D5BD3" w:rsidP="008D5BD3">
      <w:pPr>
        <w:pStyle w:val="Contents1"/>
        <w:tabs>
          <w:tab w:val="right" w:leader="dot" w:pos="9638"/>
        </w:tabs>
        <w:rPr>
          <w:rFonts w:asciiTheme="majorHAnsi" w:hAnsiTheme="majorHAnsi" w:cstheme="majorHAnsi"/>
        </w:rPr>
      </w:pPr>
      <w:r w:rsidRPr="008734E1">
        <w:rPr>
          <w:rFonts w:asciiTheme="majorHAnsi" w:hAnsiTheme="majorHAnsi" w:cstheme="majorHAnsi"/>
        </w:rPr>
        <w:t>11.Algorytm - Postępowania z dostarczonym posiłkiem</w:t>
      </w:r>
      <w:r w:rsidRPr="008734E1">
        <w:rPr>
          <w:rFonts w:asciiTheme="majorHAnsi" w:hAnsiTheme="majorHAnsi" w:cstheme="majorHAnsi"/>
        </w:rPr>
        <w:tab/>
        <w:t>10</w:t>
      </w:r>
    </w:p>
    <w:p w14:paraId="1A827B41" w14:textId="77777777" w:rsidR="008D5BD3" w:rsidRPr="008734E1" w:rsidRDefault="008D5BD3" w:rsidP="008D5BD3">
      <w:pPr>
        <w:pStyle w:val="Contents1"/>
        <w:tabs>
          <w:tab w:val="right" w:leader="dot" w:pos="9638"/>
        </w:tabs>
        <w:rPr>
          <w:rFonts w:asciiTheme="majorHAnsi" w:hAnsiTheme="majorHAnsi" w:cstheme="majorHAnsi"/>
        </w:rPr>
      </w:pPr>
      <w:r w:rsidRPr="008734E1">
        <w:rPr>
          <w:rFonts w:asciiTheme="majorHAnsi" w:hAnsiTheme="majorHAnsi" w:cstheme="majorHAnsi"/>
        </w:rPr>
        <w:t>12. Instrukcja - Postępowanie w przypadku przyjęcia do oddziału posiłków o niewłaściwej jakości</w:t>
      </w:r>
      <w:r w:rsidRPr="008734E1">
        <w:rPr>
          <w:rFonts w:asciiTheme="majorHAnsi" w:hAnsiTheme="majorHAnsi" w:cstheme="majorHAnsi"/>
        </w:rPr>
        <w:tab/>
        <w:t>11</w:t>
      </w:r>
    </w:p>
    <w:p w14:paraId="1ABF226A" w14:textId="77777777" w:rsidR="008D5BD3" w:rsidRPr="008734E1" w:rsidRDefault="008D5BD3" w:rsidP="008D5BD3">
      <w:pPr>
        <w:pStyle w:val="Contents1"/>
        <w:tabs>
          <w:tab w:val="right" w:leader="dot" w:pos="9638"/>
        </w:tabs>
        <w:rPr>
          <w:rFonts w:asciiTheme="majorHAnsi" w:hAnsiTheme="majorHAnsi" w:cstheme="majorHAnsi"/>
        </w:rPr>
      </w:pPr>
      <w:r w:rsidRPr="008734E1">
        <w:rPr>
          <w:rFonts w:asciiTheme="majorHAnsi" w:hAnsiTheme="majorHAnsi" w:cstheme="majorHAnsi"/>
        </w:rPr>
        <w:t>13. Instrukcja - Zbierania brudnej zastawy stołowej i sztućców po zakończonym posiłku.</w:t>
      </w:r>
      <w:r w:rsidRPr="008734E1">
        <w:rPr>
          <w:rFonts w:asciiTheme="majorHAnsi" w:hAnsiTheme="majorHAnsi" w:cstheme="majorHAnsi"/>
        </w:rPr>
        <w:tab/>
        <w:t>11</w:t>
      </w:r>
    </w:p>
    <w:p w14:paraId="31980005" w14:textId="77777777" w:rsidR="008D5BD3" w:rsidRPr="008734E1" w:rsidRDefault="008D5BD3" w:rsidP="008D5BD3">
      <w:pPr>
        <w:pStyle w:val="Contents1"/>
        <w:tabs>
          <w:tab w:val="right" w:leader="dot" w:pos="9638"/>
        </w:tabs>
        <w:rPr>
          <w:rFonts w:asciiTheme="majorHAnsi" w:hAnsiTheme="majorHAnsi" w:cstheme="majorHAnsi"/>
        </w:rPr>
      </w:pPr>
      <w:r w:rsidRPr="008734E1">
        <w:rPr>
          <w:rFonts w:asciiTheme="majorHAnsi" w:hAnsiTheme="majorHAnsi" w:cstheme="majorHAnsi"/>
        </w:rPr>
        <w:t>15. Instrukcja - Przygotowania naczyń do zmywania</w:t>
      </w:r>
      <w:r w:rsidRPr="008734E1">
        <w:rPr>
          <w:rFonts w:asciiTheme="majorHAnsi" w:hAnsiTheme="majorHAnsi" w:cstheme="majorHAnsi"/>
        </w:rPr>
        <w:tab/>
        <w:t>12</w:t>
      </w:r>
    </w:p>
    <w:p w14:paraId="2F458C8B" w14:textId="77777777" w:rsidR="008D5BD3" w:rsidRPr="008734E1" w:rsidRDefault="008D5BD3" w:rsidP="008D5BD3">
      <w:pPr>
        <w:pStyle w:val="Contents1"/>
        <w:tabs>
          <w:tab w:val="right" w:leader="dot" w:pos="9638"/>
        </w:tabs>
        <w:rPr>
          <w:rFonts w:asciiTheme="majorHAnsi" w:hAnsiTheme="majorHAnsi" w:cstheme="majorHAnsi"/>
        </w:rPr>
      </w:pPr>
      <w:r w:rsidRPr="008734E1">
        <w:rPr>
          <w:rFonts w:asciiTheme="majorHAnsi" w:hAnsiTheme="majorHAnsi" w:cstheme="majorHAnsi"/>
        </w:rPr>
        <w:t>16. Instrukcja mycia naczyń ręcznie – awaria zmywarki</w:t>
      </w:r>
      <w:r w:rsidRPr="008734E1">
        <w:rPr>
          <w:rFonts w:asciiTheme="majorHAnsi" w:hAnsiTheme="majorHAnsi" w:cstheme="majorHAnsi"/>
        </w:rPr>
        <w:tab/>
        <w:t>12</w:t>
      </w:r>
    </w:p>
    <w:p w14:paraId="1A2D8A56" w14:textId="77777777" w:rsidR="008D5BD3" w:rsidRPr="008734E1" w:rsidRDefault="008D5BD3" w:rsidP="008D5BD3">
      <w:pPr>
        <w:pStyle w:val="Contents1"/>
        <w:tabs>
          <w:tab w:val="right" w:leader="dot" w:pos="9638"/>
        </w:tabs>
        <w:rPr>
          <w:rFonts w:asciiTheme="majorHAnsi" w:hAnsiTheme="majorHAnsi" w:cstheme="majorHAnsi"/>
        </w:rPr>
      </w:pPr>
      <w:r w:rsidRPr="008734E1">
        <w:rPr>
          <w:rFonts w:asciiTheme="majorHAnsi" w:hAnsiTheme="majorHAnsi" w:cstheme="majorHAnsi"/>
        </w:rPr>
        <w:t>17. Instrukcja - Konserwacja bieżąca i okresowa zmywarki</w:t>
      </w:r>
      <w:r w:rsidRPr="008734E1">
        <w:rPr>
          <w:rFonts w:asciiTheme="majorHAnsi" w:hAnsiTheme="majorHAnsi" w:cstheme="majorHAnsi"/>
        </w:rPr>
        <w:tab/>
        <w:t>13</w:t>
      </w:r>
    </w:p>
    <w:p w14:paraId="6020D6EA" w14:textId="50B469CA" w:rsidR="008D5BD3" w:rsidRPr="008734E1" w:rsidRDefault="008D5BD3" w:rsidP="008D5BD3">
      <w:pPr>
        <w:pStyle w:val="Contents1"/>
        <w:tabs>
          <w:tab w:val="right" w:leader="dot" w:pos="9638"/>
        </w:tabs>
        <w:rPr>
          <w:rFonts w:asciiTheme="majorHAnsi" w:hAnsiTheme="majorHAnsi" w:cstheme="majorHAnsi"/>
        </w:rPr>
      </w:pPr>
      <w:r w:rsidRPr="008734E1">
        <w:rPr>
          <w:rFonts w:asciiTheme="majorHAnsi" w:hAnsiTheme="majorHAnsi" w:cstheme="majorHAnsi"/>
        </w:rPr>
        <w:t xml:space="preserve">18. Zasady przechowywania w lodówce żywności łatwo psującej się </w:t>
      </w:r>
      <w:r w:rsidR="00EC323E" w:rsidRPr="008734E1">
        <w:rPr>
          <w:rFonts w:asciiTheme="majorHAnsi" w:hAnsiTheme="majorHAnsi" w:cstheme="majorHAnsi"/>
        </w:rPr>
        <w:t>przyjętej od</w:t>
      </w:r>
      <w:r w:rsidRPr="008734E1">
        <w:rPr>
          <w:rFonts w:asciiTheme="majorHAnsi" w:hAnsiTheme="majorHAnsi" w:cstheme="majorHAnsi"/>
        </w:rPr>
        <w:t xml:space="preserve"> pacjentów</w:t>
      </w:r>
      <w:r w:rsidRPr="008734E1">
        <w:rPr>
          <w:rFonts w:asciiTheme="majorHAnsi" w:hAnsiTheme="majorHAnsi" w:cstheme="majorHAnsi"/>
        </w:rPr>
        <w:tab/>
        <w:t>13</w:t>
      </w:r>
    </w:p>
    <w:p w14:paraId="66E1A865" w14:textId="48C3F683" w:rsidR="008D5BD3" w:rsidRPr="008734E1" w:rsidRDefault="00EC323E" w:rsidP="008D5BD3">
      <w:pPr>
        <w:pStyle w:val="Contents1"/>
        <w:tabs>
          <w:tab w:val="right" w:leader="dot" w:pos="9638"/>
        </w:tabs>
        <w:rPr>
          <w:rFonts w:asciiTheme="majorHAnsi" w:hAnsiTheme="majorHAnsi" w:cstheme="majorHAnsi"/>
        </w:rPr>
      </w:pPr>
      <w:r w:rsidRPr="008734E1">
        <w:rPr>
          <w:rFonts w:asciiTheme="majorHAnsi" w:hAnsiTheme="majorHAnsi" w:cstheme="majorHAnsi"/>
        </w:rPr>
        <w:t>19. Procedura</w:t>
      </w:r>
      <w:r w:rsidR="008D5BD3" w:rsidRPr="008734E1">
        <w:rPr>
          <w:rFonts w:asciiTheme="majorHAnsi" w:hAnsiTheme="majorHAnsi" w:cstheme="majorHAnsi"/>
        </w:rPr>
        <w:t xml:space="preserve"> mycia i dezynfekcji lodówek</w:t>
      </w:r>
      <w:r w:rsidR="008D5BD3" w:rsidRPr="008734E1">
        <w:rPr>
          <w:rFonts w:asciiTheme="majorHAnsi" w:hAnsiTheme="majorHAnsi" w:cstheme="majorHAnsi"/>
        </w:rPr>
        <w:tab/>
        <w:t>14</w:t>
      </w:r>
    </w:p>
    <w:p w14:paraId="7A061F47" w14:textId="77777777" w:rsidR="008D5BD3" w:rsidRPr="008734E1" w:rsidRDefault="008D5BD3" w:rsidP="008D5BD3">
      <w:pPr>
        <w:pStyle w:val="Contents1"/>
        <w:tabs>
          <w:tab w:val="right" w:leader="dot" w:pos="9638"/>
        </w:tabs>
        <w:rPr>
          <w:rFonts w:asciiTheme="majorHAnsi" w:hAnsiTheme="majorHAnsi" w:cstheme="majorHAnsi"/>
        </w:rPr>
      </w:pPr>
      <w:r w:rsidRPr="008734E1">
        <w:rPr>
          <w:rFonts w:asciiTheme="majorHAnsi" w:hAnsiTheme="majorHAnsi" w:cstheme="majorHAnsi"/>
        </w:rPr>
        <w:t>20. Plan mycia i dezynfekcji - kuchenka oddziałowa</w:t>
      </w:r>
      <w:r w:rsidRPr="008734E1">
        <w:rPr>
          <w:rFonts w:asciiTheme="majorHAnsi" w:hAnsiTheme="majorHAnsi" w:cstheme="majorHAnsi"/>
        </w:rPr>
        <w:tab/>
        <w:t>15</w:t>
      </w:r>
    </w:p>
    <w:p w14:paraId="57EAD8E8" w14:textId="77777777" w:rsidR="008D5BD3" w:rsidRPr="008734E1" w:rsidRDefault="008D5BD3" w:rsidP="008D5BD3">
      <w:pPr>
        <w:pStyle w:val="Contents1"/>
        <w:tabs>
          <w:tab w:val="right" w:leader="dot" w:pos="9638"/>
        </w:tabs>
        <w:rPr>
          <w:rFonts w:asciiTheme="majorHAnsi" w:hAnsiTheme="majorHAnsi" w:cstheme="majorHAnsi"/>
        </w:rPr>
      </w:pPr>
      <w:r w:rsidRPr="008734E1">
        <w:rPr>
          <w:rFonts w:asciiTheme="majorHAnsi" w:hAnsiTheme="majorHAnsi" w:cstheme="majorHAnsi"/>
        </w:rPr>
        <w:t>21. Plan mycia i dezynfekcji stołówki</w:t>
      </w:r>
      <w:r w:rsidRPr="008734E1">
        <w:rPr>
          <w:rFonts w:asciiTheme="majorHAnsi" w:hAnsiTheme="majorHAnsi" w:cstheme="majorHAnsi"/>
        </w:rPr>
        <w:tab/>
        <w:t>16</w:t>
      </w:r>
    </w:p>
    <w:p w14:paraId="67902EB2" w14:textId="77777777" w:rsidR="008D5BD3" w:rsidRPr="008734E1" w:rsidRDefault="008D5BD3" w:rsidP="008D5BD3">
      <w:pPr>
        <w:pStyle w:val="Contents1"/>
        <w:tabs>
          <w:tab w:val="right" w:leader="dot" w:pos="9638"/>
        </w:tabs>
        <w:rPr>
          <w:rFonts w:asciiTheme="majorHAnsi" w:hAnsiTheme="majorHAnsi" w:cstheme="majorHAnsi"/>
        </w:rPr>
      </w:pPr>
      <w:r w:rsidRPr="008734E1">
        <w:rPr>
          <w:rFonts w:asciiTheme="majorHAnsi" w:hAnsiTheme="majorHAnsi" w:cstheme="majorHAnsi"/>
        </w:rPr>
        <w:t xml:space="preserve"> </w:t>
      </w:r>
      <w:r w:rsidRPr="008734E1">
        <w:rPr>
          <w:rFonts w:asciiTheme="majorHAnsi" w:hAnsiTheme="majorHAnsi" w:cstheme="majorHAnsi"/>
        </w:rPr>
        <w:tab/>
        <w:t>16</w:t>
      </w:r>
    </w:p>
    <w:p w14:paraId="215C4A84" w14:textId="77777777" w:rsidR="008D5BD3" w:rsidRDefault="008D5BD3" w:rsidP="008D5BD3">
      <w:pPr>
        <w:pStyle w:val="Nagwek1"/>
      </w:pPr>
      <w:r w:rsidRPr="008734E1">
        <w:rPr>
          <w:rFonts w:asciiTheme="majorHAnsi" w:hAnsiTheme="majorHAnsi" w:cstheme="majorHAnsi"/>
        </w:rPr>
        <w:fldChar w:fldCharType="end"/>
      </w:r>
    </w:p>
    <w:p w14:paraId="6CA37A59" w14:textId="77777777" w:rsidR="008D5BD3" w:rsidRDefault="008D5BD3" w:rsidP="008D5BD3">
      <w:pPr>
        <w:pStyle w:val="Standard"/>
        <w:jc w:val="center"/>
        <w:rPr>
          <w:rFonts w:ascii="Arial" w:hAnsi="Arial" w:cs="Tahoma"/>
          <w:b/>
          <w:bCs/>
          <w:sz w:val="52"/>
          <w:szCs w:val="52"/>
        </w:rPr>
      </w:pPr>
    </w:p>
    <w:p w14:paraId="5699A4B6" w14:textId="77777777" w:rsidR="008D5BD3" w:rsidRDefault="008D5BD3" w:rsidP="008D5BD3">
      <w:pPr>
        <w:pStyle w:val="Standard"/>
        <w:jc w:val="center"/>
        <w:rPr>
          <w:rFonts w:ascii="Arial" w:hAnsi="Arial" w:cs="Tahoma"/>
          <w:b/>
          <w:bCs/>
          <w:sz w:val="52"/>
          <w:szCs w:val="52"/>
        </w:rPr>
      </w:pPr>
    </w:p>
    <w:p w14:paraId="5F50C809" w14:textId="77777777" w:rsidR="008D5BD3" w:rsidRDefault="008D5BD3" w:rsidP="008D5BD3">
      <w:pPr>
        <w:pStyle w:val="Standard"/>
        <w:jc w:val="center"/>
        <w:rPr>
          <w:rFonts w:ascii="Arial" w:hAnsi="Arial" w:cs="Tahoma"/>
          <w:b/>
          <w:bCs/>
          <w:sz w:val="52"/>
          <w:szCs w:val="52"/>
        </w:rPr>
      </w:pPr>
    </w:p>
    <w:p w14:paraId="3916ED04" w14:textId="77777777" w:rsidR="008D5BD3" w:rsidRDefault="008D5BD3" w:rsidP="008D5BD3">
      <w:pPr>
        <w:pStyle w:val="Standard"/>
        <w:jc w:val="center"/>
        <w:rPr>
          <w:rFonts w:ascii="Arial" w:hAnsi="Arial" w:cs="Tahoma"/>
          <w:b/>
          <w:bCs/>
          <w:sz w:val="52"/>
          <w:szCs w:val="52"/>
        </w:rPr>
      </w:pPr>
    </w:p>
    <w:p w14:paraId="3F8F93EF" w14:textId="77777777" w:rsidR="008D5BD3" w:rsidRDefault="008D5BD3" w:rsidP="008D5BD3">
      <w:pPr>
        <w:pStyle w:val="Standard"/>
        <w:jc w:val="center"/>
        <w:rPr>
          <w:rFonts w:ascii="Arial" w:hAnsi="Arial" w:cs="Tahoma"/>
          <w:b/>
          <w:bCs/>
          <w:sz w:val="52"/>
          <w:szCs w:val="52"/>
        </w:rPr>
      </w:pPr>
    </w:p>
    <w:p w14:paraId="20EDEB92" w14:textId="77777777" w:rsidR="008D5BD3" w:rsidRDefault="008D5BD3" w:rsidP="008D5BD3">
      <w:pPr>
        <w:pStyle w:val="Standard"/>
        <w:jc w:val="both"/>
        <w:rPr>
          <w:rFonts w:ascii="Arial" w:hAnsi="Arial" w:cs="Tahoma"/>
          <w:b/>
          <w:bCs/>
          <w:sz w:val="20"/>
          <w:szCs w:val="20"/>
        </w:rPr>
      </w:pPr>
    </w:p>
    <w:p w14:paraId="62730B31" w14:textId="77777777" w:rsidR="008D5BD3" w:rsidRDefault="008D5BD3" w:rsidP="008D5BD3">
      <w:pPr>
        <w:pStyle w:val="Standard"/>
        <w:jc w:val="both"/>
        <w:rPr>
          <w:rFonts w:ascii="Arial" w:hAnsi="Arial" w:cs="Tahoma"/>
          <w:bCs/>
          <w:color w:val="FF3333"/>
          <w:sz w:val="20"/>
          <w:szCs w:val="20"/>
        </w:rPr>
      </w:pPr>
    </w:p>
    <w:p w14:paraId="728137C1" w14:textId="286D8BE2" w:rsidR="008D5BD3" w:rsidRPr="008F74CF" w:rsidRDefault="008D5BD3" w:rsidP="00C570B9">
      <w:pPr>
        <w:pStyle w:val="Nagwek1"/>
        <w:numPr>
          <w:ilvl w:val="0"/>
          <w:numId w:val="164"/>
        </w:numPr>
        <w:spacing w:before="0" w:line="271" w:lineRule="auto"/>
        <w:ind w:left="357" w:hanging="357"/>
        <w:rPr>
          <w:rFonts w:asciiTheme="majorHAnsi" w:hAnsiTheme="majorHAnsi" w:cstheme="majorHAnsi"/>
          <w:b/>
          <w:bCs/>
          <w:sz w:val="24"/>
          <w:szCs w:val="24"/>
        </w:rPr>
      </w:pPr>
      <w:r w:rsidRPr="008F74CF">
        <w:rPr>
          <w:rFonts w:asciiTheme="majorHAnsi" w:hAnsiTheme="majorHAnsi" w:cstheme="majorHAnsi"/>
          <w:b/>
          <w:bCs/>
          <w:sz w:val="24"/>
          <w:szCs w:val="24"/>
        </w:rPr>
        <w:lastRenderedPageBreak/>
        <w:t>GHP – Dobra Praktyka Higieniczna</w:t>
      </w:r>
    </w:p>
    <w:p w14:paraId="6244E8F6" w14:textId="77777777" w:rsidR="008D5BD3" w:rsidRPr="00ED3ECB" w:rsidRDefault="008D5BD3" w:rsidP="008F74CF">
      <w:pPr>
        <w:pStyle w:val="Domylnie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0" w:line="271" w:lineRule="auto"/>
        <w:ind w:left="357" w:firstLine="0"/>
        <w:jc w:val="both"/>
        <w:rPr>
          <w:rFonts w:asciiTheme="majorHAnsi" w:hAnsiTheme="majorHAnsi" w:cstheme="majorHAnsi"/>
          <w:sz w:val="24"/>
          <w:szCs w:val="24"/>
        </w:rPr>
      </w:pPr>
      <w:r w:rsidRPr="00ED3ECB">
        <w:rPr>
          <w:rFonts w:asciiTheme="majorHAnsi" w:eastAsia="Arial" w:hAnsiTheme="majorHAnsi" w:cstheme="majorHAnsi"/>
          <w:b/>
          <w:bCs/>
          <w:sz w:val="24"/>
          <w:szCs w:val="24"/>
        </w:rPr>
        <w:t xml:space="preserve">GHP </w:t>
      </w:r>
      <w:r w:rsidRPr="00ED3ECB">
        <w:rPr>
          <w:rFonts w:asciiTheme="majorHAnsi" w:eastAsia="Arial" w:hAnsiTheme="majorHAnsi" w:cstheme="majorHAnsi"/>
          <w:b/>
          <w:bCs/>
          <w:i/>
          <w:sz w:val="24"/>
          <w:szCs w:val="24"/>
        </w:rPr>
        <w:t xml:space="preserve">(ang. Good </w:t>
      </w:r>
      <w:proofErr w:type="spellStart"/>
      <w:r w:rsidRPr="00ED3ECB">
        <w:rPr>
          <w:rFonts w:asciiTheme="majorHAnsi" w:eastAsia="Arial" w:hAnsiTheme="majorHAnsi" w:cstheme="majorHAnsi"/>
          <w:b/>
          <w:bCs/>
          <w:i/>
          <w:sz w:val="24"/>
          <w:szCs w:val="24"/>
        </w:rPr>
        <w:t>Hygienic</w:t>
      </w:r>
      <w:proofErr w:type="spellEnd"/>
      <w:r w:rsidRPr="00ED3ECB">
        <w:rPr>
          <w:rFonts w:asciiTheme="majorHAnsi" w:eastAsia="Arial" w:hAnsiTheme="majorHAnsi" w:cstheme="majorHAnsi"/>
          <w:b/>
          <w:bCs/>
          <w:i/>
          <w:sz w:val="24"/>
          <w:szCs w:val="24"/>
        </w:rPr>
        <w:t xml:space="preserve"> </w:t>
      </w:r>
      <w:proofErr w:type="spellStart"/>
      <w:r w:rsidRPr="00ED3ECB">
        <w:rPr>
          <w:rFonts w:asciiTheme="majorHAnsi" w:eastAsia="Arial" w:hAnsiTheme="majorHAnsi" w:cstheme="majorHAnsi"/>
          <w:b/>
          <w:bCs/>
          <w:i/>
          <w:sz w:val="24"/>
          <w:szCs w:val="24"/>
        </w:rPr>
        <w:t>Practice</w:t>
      </w:r>
      <w:proofErr w:type="spellEnd"/>
      <w:r w:rsidRPr="00ED3ECB">
        <w:rPr>
          <w:rFonts w:asciiTheme="majorHAnsi" w:eastAsia="Arial" w:hAnsiTheme="majorHAnsi" w:cstheme="majorHAnsi"/>
          <w:b/>
          <w:bCs/>
          <w:i/>
          <w:sz w:val="24"/>
          <w:szCs w:val="24"/>
        </w:rPr>
        <w:t>)</w:t>
      </w:r>
      <w:r w:rsidRPr="00ED3ECB">
        <w:rPr>
          <w:rFonts w:asciiTheme="majorHAnsi" w:eastAsia="Arial" w:hAnsiTheme="majorHAnsi" w:cstheme="majorHAnsi"/>
          <w:b/>
          <w:bCs/>
          <w:sz w:val="24"/>
          <w:szCs w:val="24"/>
        </w:rPr>
        <w:t xml:space="preserve"> czyli Dobra Praktyka Higieniczna </w:t>
      </w:r>
      <w:r w:rsidRPr="00ED3ECB">
        <w:rPr>
          <w:rFonts w:asciiTheme="majorHAnsi" w:hAnsiTheme="majorHAnsi" w:cstheme="majorHAnsi"/>
          <w:sz w:val="24"/>
          <w:szCs w:val="24"/>
        </w:rPr>
        <w:t>- oznacza działania, które muszą być podjęte i warunki higieniczne, które muszą być spełniane i kontrolowane na wszystkich etapach produkcji lub obrotu, aby zapewnić bezpieczeństwo żywności.</w:t>
      </w:r>
    </w:p>
    <w:p w14:paraId="08AA1D55" w14:textId="77777777" w:rsidR="008D5BD3" w:rsidRPr="00ED3ECB" w:rsidRDefault="008D5BD3" w:rsidP="008F74CF">
      <w:pPr>
        <w:pStyle w:val="Domylnie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0" w:line="271" w:lineRule="auto"/>
        <w:ind w:left="357" w:firstLine="0"/>
        <w:jc w:val="both"/>
        <w:rPr>
          <w:rFonts w:asciiTheme="majorHAnsi" w:eastAsia="Arial" w:hAnsiTheme="majorHAnsi" w:cstheme="majorHAnsi"/>
          <w:sz w:val="24"/>
          <w:szCs w:val="24"/>
        </w:rPr>
      </w:pPr>
      <w:r w:rsidRPr="00ED3ECB">
        <w:rPr>
          <w:rFonts w:asciiTheme="majorHAnsi" w:eastAsia="Arial" w:hAnsiTheme="majorHAnsi" w:cstheme="majorHAnsi"/>
          <w:sz w:val="24"/>
          <w:szCs w:val="24"/>
        </w:rPr>
        <w:t>GHP obejmuje następujące obszary:</w:t>
      </w:r>
    </w:p>
    <w:p w14:paraId="0133F1F1" w14:textId="77777777" w:rsidR="008D5BD3" w:rsidRPr="00ED3ECB" w:rsidRDefault="008D5BD3" w:rsidP="00C570B9">
      <w:pPr>
        <w:pStyle w:val="Standard"/>
        <w:numPr>
          <w:ilvl w:val="0"/>
          <w:numId w:val="126"/>
        </w:numPr>
        <w:suppressAutoHyphens/>
        <w:autoSpaceDE/>
        <w:adjustRightInd/>
        <w:spacing w:line="271" w:lineRule="auto"/>
        <w:jc w:val="both"/>
        <w:textAlignment w:val="baseline"/>
        <w:rPr>
          <w:rFonts w:asciiTheme="majorHAnsi" w:hAnsiTheme="majorHAnsi" w:cstheme="majorHAnsi"/>
        </w:rPr>
      </w:pPr>
      <w:r w:rsidRPr="00ED3ECB">
        <w:rPr>
          <w:rFonts w:asciiTheme="majorHAnsi" w:hAnsiTheme="majorHAnsi" w:cstheme="majorHAnsi"/>
        </w:rPr>
        <w:t>warunki higieniczno - sanitarne pomieszczeń,</w:t>
      </w:r>
    </w:p>
    <w:p w14:paraId="40D55689" w14:textId="440369D7" w:rsidR="008D5BD3" w:rsidRPr="00ED3ECB" w:rsidRDefault="008D5BD3" w:rsidP="00C570B9">
      <w:pPr>
        <w:pStyle w:val="Standard"/>
        <w:numPr>
          <w:ilvl w:val="0"/>
          <w:numId w:val="126"/>
        </w:numPr>
        <w:suppressAutoHyphens/>
        <w:autoSpaceDE/>
        <w:adjustRightInd/>
        <w:spacing w:line="271" w:lineRule="auto"/>
        <w:jc w:val="both"/>
        <w:textAlignment w:val="baseline"/>
        <w:rPr>
          <w:rFonts w:asciiTheme="majorHAnsi" w:hAnsiTheme="majorHAnsi" w:cstheme="majorHAnsi"/>
        </w:rPr>
      </w:pPr>
      <w:r w:rsidRPr="00ED3ECB">
        <w:rPr>
          <w:rFonts w:asciiTheme="majorHAnsi" w:hAnsiTheme="majorHAnsi" w:cstheme="majorHAnsi"/>
        </w:rPr>
        <w:t>maszyny i urządzenia,</w:t>
      </w:r>
    </w:p>
    <w:p w14:paraId="53659126" w14:textId="77777777" w:rsidR="008D5BD3" w:rsidRPr="00ED3ECB" w:rsidRDefault="008D5BD3" w:rsidP="00C570B9">
      <w:pPr>
        <w:pStyle w:val="Standard"/>
        <w:numPr>
          <w:ilvl w:val="0"/>
          <w:numId w:val="126"/>
        </w:numPr>
        <w:suppressAutoHyphens/>
        <w:autoSpaceDE/>
        <w:adjustRightInd/>
        <w:spacing w:line="271" w:lineRule="auto"/>
        <w:jc w:val="both"/>
        <w:textAlignment w:val="baseline"/>
        <w:rPr>
          <w:rFonts w:asciiTheme="majorHAnsi" w:hAnsiTheme="majorHAnsi" w:cstheme="majorHAnsi"/>
        </w:rPr>
      </w:pPr>
      <w:r w:rsidRPr="00ED3ECB">
        <w:rPr>
          <w:rFonts w:asciiTheme="majorHAnsi" w:hAnsiTheme="majorHAnsi" w:cstheme="majorHAnsi"/>
        </w:rPr>
        <w:t>proces mycia i dezynfekcji,</w:t>
      </w:r>
    </w:p>
    <w:p w14:paraId="7A7E39C4" w14:textId="77777777" w:rsidR="008D5BD3" w:rsidRPr="00ED3ECB" w:rsidRDefault="008D5BD3" w:rsidP="00C570B9">
      <w:pPr>
        <w:pStyle w:val="Standard"/>
        <w:numPr>
          <w:ilvl w:val="0"/>
          <w:numId w:val="126"/>
        </w:numPr>
        <w:suppressAutoHyphens/>
        <w:autoSpaceDE/>
        <w:adjustRightInd/>
        <w:spacing w:line="271" w:lineRule="auto"/>
        <w:jc w:val="both"/>
        <w:textAlignment w:val="baseline"/>
        <w:rPr>
          <w:rFonts w:asciiTheme="majorHAnsi" w:hAnsiTheme="majorHAnsi" w:cstheme="majorHAnsi"/>
        </w:rPr>
      </w:pPr>
      <w:r w:rsidRPr="00ED3ECB">
        <w:rPr>
          <w:rFonts w:asciiTheme="majorHAnsi" w:hAnsiTheme="majorHAnsi" w:cstheme="majorHAnsi"/>
        </w:rPr>
        <w:t>zaopatrzenie w wodę,</w:t>
      </w:r>
    </w:p>
    <w:p w14:paraId="577B01AC" w14:textId="77777777" w:rsidR="008D5BD3" w:rsidRPr="00ED3ECB" w:rsidRDefault="008D5BD3" w:rsidP="00C570B9">
      <w:pPr>
        <w:pStyle w:val="Standard"/>
        <w:numPr>
          <w:ilvl w:val="0"/>
          <w:numId w:val="126"/>
        </w:numPr>
        <w:suppressAutoHyphens/>
        <w:autoSpaceDE/>
        <w:adjustRightInd/>
        <w:spacing w:line="271" w:lineRule="auto"/>
        <w:jc w:val="both"/>
        <w:textAlignment w:val="baseline"/>
        <w:rPr>
          <w:rFonts w:asciiTheme="majorHAnsi" w:hAnsiTheme="majorHAnsi" w:cstheme="majorHAnsi"/>
        </w:rPr>
      </w:pPr>
      <w:r w:rsidRPr="00ED3ECB">
        <w:rPr>
          <w:rFonts w:asciiTheme="majorHAnsi" w:hAnsiTheme="majorHAnsi" w:cstheme="majorHAnsi"/>
        </w:rPr>
        <w:t xml:space="preserve"> kontrolę odpadów,</w:t>
      </w:r>
    </w:p>
    <w:p w14:paraId="24FC0BDD" w14:textId="77777777" w:rsidR="008D5BD3" w:rsidRPr="00ED3ECB" w:rsidRDefault="008D5BD3" w:rsidP="00C570B9">
      <w:pPr>
        <w:pStyle w:val="Standard"/>
        <w:numPr>
          <w:ilvl w:val="0"/>
          <w:numId w:val="126"/>
        </w:numPr>
        <w:suppressAutoHyphens/>
        <w:autoSpaceDE/>
        <w:adjustRightInd/>
        <w:spacing w:line="271" w:lineRule="auto"/>
        <w:jc w:val="both"/>
        <w:textAlignment w:val="baseline"/>
        <w:rPr>
          <w:rFonts w:asciiTheme="majorHAnsi" w:hAnsiTheme="majorHAnsi" w:cstheme="majorHAnsi"/>
        </w:rPr>
      </w:pPr>
      <w:r w:rsidRPr="00ED3ECB">
        <w:rPr>
          <w:rFonts w:asciiTheme="majorHAnsi" w:hAnsiTheme="majorHAnsi" w:cstheme="majorHAnsi"/>
        </w:rPr>
        <w:t>zabezpieczenie przed szkodnikami,</w:t>
      </w:r>
    </w:p>
    <w:p w14:paraId="745FD1BB" w14:textId="77777777" w:rsidR="008D5BD3" w:rsidRPr="00ED3ECB" w:rsidRDefault="008D5BD3" w:rsidP="00C570B9">
      <w:pPr>
        <w:pStyle w:val="Standard"/>
        <w:numPr>
          <w:ilvl w:val="0"/>
          <w:numId w:val="126"/>
        </w:numPr>
        <w:suppressAutoHyphens/>
        <w:autoSpaceDE/>
        <w:adjustRightInd/>
        <w:spacing w:line="271" w:lineRule="auto"/>
        <w:jc w:val="both"/>
        <w:textAlignment w:val="baseline"/>
        <w:rPr>
          <w:rFonts w:asciiTheme="majorHAnsi" w:hAnsiTheme="majorHAnsi" w:cstheme="majorHAnsi"/>
        </w:rPr>
      </w:pPr>
      <w:r w:rsidRPr="00ED3ECB">
        <w:rPr>
          <w:rFonts w:asciiTheme="majorHAnsi" w:hAnsiTheme="majorHAnsi" w:cstheme="majorHAnsi"/>
        </w:rPr>
        <w:t>szkolenie personelu,</w:t>
      </w:r>
    </w:p>
    <w:p w14:paraId="1AFDF8D5" w14:textId="77777777" w:rsidR="008D5BD3" w:rsidRPr="00ED3ECB" w:rsidRDefault="008D5BD3" w:rsidP="00C570B9">
      <w:pPr>
        <w:pStyle w:val="Standard"/>
        <w:numPr>
          <w:ilvl w:val="0"/>
          <w:numId w:val="126"/>
        </w:numPr>
        <w:suppressAutoHyphens/>
        <w:autoSpaceDE/>
        <w:adjustRightInd/>
        <w:spacing w:line="271" w:lineRule="auto"/>
        <w:jc w:val="both"/>
        <w:textAlignment w:val="baseline"/>
        <w:rPr>
          <w:rFonts w:asciiTheme="majorHAnsi" w:hAnsiTheme="majorHAnsi" w:cstheme="majorHAnsi"/>
        </w:rPr>
      </w:pPr>
      <w:r w:rsidRPr="00ED3ECB">
        <w:rPr>
          <w:rFonts w:asciiTheme="majorHAnsi" w:hAnsiTheme="majorHAnsi" w:cstheme="majorHAnsi"/>
        </w:rPr>
        <w:t>higienę personelu,</w:t>
      </w:r>
    </w:p>
    <w:p w14:paraId="1C3FCDA3" w14:textId="77777777" w:rsidR="008D5BD3" w:rsidRPr="00ED3ECB" w:rsidRDefault="008D5BD3" w:rsidP="00C570B9">
      <w:pPr>
        <w:pStyle w:val="Standard"/>
        <w:numPr>
          <w:ilvl w:val="0"/>
          <w:numId w:val="126"/>
        </w:numPr>
        <w:suppressAutoHyphens/>
        <w:autoSpaceDE/>
        <w:adjustRightInd/>
        <w:spacing w:line="271" w:lineRule="auto"/>
        <w:jc w:val="both"/>
        <w:textAlignment w:val="baseline"/>
        <w:rPr>
          <w:rFonts w:asciiTheme="majorHAnsi" w:hAnsiTheme="majorHAnsi" w:cstheme="majorHAnsi"/>
        </w:rPr>
      </w:pPr>
      <w:r w:rsidRPr="00ED3ECB">
        <w:rPr>
          <w:rFonts w:asciiTheme="majorHAnsi" w:hAnsiTheme="majorHAnsi" w:cstheme="majorHAnsi"/>
        </w:rPr>
        <w:t>prowadzenie dokumentacji i zapisów GHP.</w:t>
      </w:r>
    </w:p>
    <w:p w14:paraId="56C099EA" w14:textId="177167C8" w:rsidR="008D5BD3" w:rsidRPr="00ED3ECB" w:rsidRDefault="008D5BD3" w:rsidP="002119FC">
      <w:pPr>
        <w:pStyle w:val="Domylnie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0" w:line="271" w:lineRule="auto"/>
        <w:ind w:left="357" w:firstLine="0"/>
        <w:jc w:val="both"/>
        <w:rPr>
          <w:rFonts w:asciiTheme="majorHAnsi" w:hAnsiTheme="majorHAnsi" w:cstheme="majorHAnsi"/>
          <w:sz w:val="24"/>
          <w:szCs w:val="24"/>
        </w:rPr>
      </w:pPr>
      <w:r w:rsidRPr="00ED3ECB">
        <w:rPr>
          <w:rFonts w:asciiTheme="majorHAnsi" w:hAnsiTheme="majorHAnsi" w:cstheme="majorHAnsi"/>
          <w:sz w:val="24"/>
          <w:szCs w:val="24"/>
        </w:rPr>
        <w:t>Kierownictwo i pracownicy Szpitala Nowowiejskiego powinni umieć udowodnić odpowiednim organom urzędowej kontroli żywności np. Państwowej Inspekcji Sanitarnej, jak również konsumentom, że w Zespole prowadzone są wszystkie niezbędne działania mające na celu zapewnienie całkowitego bezpieczeństwa podawanych posiłków.</w:t>
      </w:r>
    </w:p>
    <w:p w14:paraId="0F672386" w14:textId="7BA8C226" w:rsidR="008D5BD3" w:rsidRPr="00E7491E" w:rsidRDefault="008D5BD3" w:rsidP="00C570B9">
      <w:pPr>
        <w:pStyle w:val="Nagwek1"/>
        <w:numPr>
          <w:ilvl w:val="0"/>
          <w:numId w:val="164"/>
        </w:numPr>
        <w:spacing w:before="120" w:line="271" w:lineRule="auto"/>
        <w:ind w:left="357" w:hanging="357"/>
        <w:rPr>
          <w:rFonts w:asciiTheme="majorHAnsi" w:hAnsiTheme="majorHAnsi" w:cstheme="majorHAnsi"/>
          <w:color w:val="000000"/>
          <w:sz w:val="24"/>
          <w:szCs w:val="24"/>
        </w:rPr>
      </w:pPr>
      <w:r w:rsidRPr="002119FC">
        <w:rPr>
          <w:rFonts w:asciiTheme="majorHAnsi" w:hAnsiTheme="majorHAnsi" w:cstheme="majorHAnsi"/>
          <w:b/>
          <w:bCs/>
          <w:sz w:val="24"/>
          <w:szCs w:val="24"/>
        </w:rPr>
        <w:t>System</w:t>
      </w:r>
      <w:r w:rsidRPr="002119FC">
        <w:rPr>
          <w:rFonts w:asciiTheme="majorHAnsi" w:hAnsiTheme="majorHAnsi" w:cstheme="majorHAnsi"/>
          <w:b/>
          <w:bCs/>
          <w:color w:val="000000"/>
          <w:sz w:val="24"/>
          <w:szCs w:val="24"/>
        </w:rPr>
        <w:t xml:space="preserve"> </w:t>
      </w:r>
      <w:r w:rsidRPr="00E7491E">
        <w:rPr>
          <w:rFonts w:asciiTheme="majorHAnsi" w:hAnsiTheme="majorHAnsi" w:cstheme="majorHAnsi"/>
          <w:b/>
          <w:bCs/>
          <w:color w:val="000000"/>
          <w:sz w:val="24"/>
          <w:szCs w:val="24"/>
        </w:rPr>
        <w:t>HACCP</w:t>
      </w:r>
      <w:r w:rsidR="002119FC" w:rsidRPr="00E7491E">
        <w:rPr>
          <w:rFonts w:asciiTheme="majorHAnsi" w:hAnsiTheme="majorHAnsi" w:cstheme="majorHAnsi"/>
          <w:b/>
          <w:bCs/>
          <w:color w:val="000000"/>
          <w:sz w:val="24"/>
          <w:szCs w:val="24"/>
        </w:rPr>
        <w:t>:</w:t>
      </w:r>
    </w:p>
    <w:p w14:paraId="02CA74AB" w14:textId="77777777" w:rsidR="008D5BD3" w:rsidRPr="00E7491E" w:rsidRDefault="008D5BD3" w:rsidP="002119FC">
      <w:pPr>
        <w:pStyle w:val="Standard"/>
        <w:spacing w:line="271" w:lineRule="auto"/>
        <w:ind w:left="357"/>
        <w:jc w:val="both"/>
        <w:rPr>
          <w:rFonts w:asciiTheme="majorHAnsi" w:hAnsiTheme="majorHAnsi" w:cstheme="majorHAnsi"/>
        </w:rPr>
      </w:pPr>
      <w:r w:rsidRPr="00E7491E">
        <w:rPr>
          <w:rFonts w:asciiTheme="majorHAnsi" w:hAnsiTheme="majorHAnsi" w:cstheme="majorHAnsi"/>
          <w:color w:val="000000"/>
        </w:rPr>
        <w:t xml:space="preserve">HACCP jest skrótem od angielskich słów: Hazard </w:t>
      </w:r>
      <w:proofErr w:type="spellStart"/>
      <w:r w:rsidRPr="00E7491E">
        <w:rPr>
          <w:rFonts w:asciiTheme="majorHAnsi" w:hAnsiTheme="majorHAnsi" w:cstheme="majorHAnsi"/>
          <w:color w:val="000000"/>
        </w:rPr>
        <w:t>Analise</w:t>
      </w:r>
      <w:proofErr w:type="spellEnd"/>
      <w:r w:rsidRPr="00E7491E">
        <w:rPr>
          <w:rFonts w:asciiTheme="majorHAnsi" w:hAnsiTheme="majorHAnsi" w:cstheme="majorHAnsi"/>
          <w:color w:val="000000"/>
        </w:rPr>
        <w:t xml:space="preserve"> and </w:t>
      </w:r>
      <w:proofErr w:type="spellStart"/>
      <w:r w:rsidRPr="00E7491E">
        <w:rPr>
          <w:rFonts w:asciiTheme="majorHAnsi" w:hAnsiTheme="majorHAnsi" w:cstheme="majorHAnsi"/>
          <w:color w:val="000000"/>
        </w:rPr>
        <w:t>Crical</w:t>
      </w:r>
      <w:proofErr w:type="spellEnd"/>
      <w:r w:rsidRPr="00E7491E">
        <w:rPr>
          <w:rFonts w:asciiTheme="majorHAnsi" w:hAnsiTheme="majorHAnsi" w:cstheme="majorHAnsi"/>
          <w:color w:val="000000"/>
        </w:rPr>
        <w:t xml:space="preserve"> Control Point System czyli System Analizy Zagrożeń i Krytycznych Punktów Kontroli.</w:t>
      </w:r>
    </w:p>
    <w:p w14:paraId="2BEA854F" w14:textId="0D808B6C" w:rsidR="008D5BD3" w:rsidRPr="00E7491E" w:rsidRDefault="008D5BD3" w:rsidP="002119FC">
      <w:pPr>
        <w:pStyle w:val="Standard"/>
        <w:spacing w:line="271" w:lineRule="auto"/>
        <w:ind w:left="357"/>
        <w:jc w:val="both"/>
        <w:rPr>
          <w:rFonts w:asciiTheme="majorHAnsi" w:hAnsiTheme="majorHAnsi" w:cstheme="majorHAnsi"/>
        </w:rPr>
      </w:pPr>
      <w:r w:rsidRPr="00E7491E">
        <w:rPr>
          <w:rFonts w:asciiTheme="majorHAnsi" w:hAnsiTheme="majorHAnsi" w:cstheme="majorHAnsi"/>
          <w:color w:val="000000"/>
        </w:rPr>
        <w:t>Najistotniejsze elementy systemu HACCP:</w:t>
      </w:r>
    </w:p>
    <w:p w14:paraId="5F090297" w14:textId="77777777" w:rsidR="008D5BD3" w:rsidRPr="00ED3ECB" w:rsidRDefault="008D5BD3" w:rsidP="00C570B9">
      <w:pPr>
        <w:pStyle w:val="Standard"/>
        <w:numPr>
          <w:ilvl w:val="0"/>
          <w:numId w:val="126"/>
        </w:numPr>
        <w:suppressAutoHyphens/>
        <w:autoSpaceDE/>
        <w:adjustRightInd/>
        <w:spacing w:line="271" w:lineRule="auto"/>
        <w:jc w:val="both"/>
        <w:textAlignment w:val="baseline"/>
        <w:rPr>
          <w:rFonts w:asciiTheme="majorHAnsi" w:hAnsiTheme="majorHAnsi" w:cstheme="majorHAnsi"/>
          <w:color w:val="000000"/>
        </w:rPr>
      </w:pPr>
      <w:r w:rsidRPr="002119FC">
        <w:rPr>
          <w:rFonts w:asciiTheme="majorHAnsi" w:hAnsiTheme="majorHAnsi" w:cstheme="majorHAnsi"/>
        </w:rPr>
        <w:t>identyfikacja</w:t>
      </w:r>
      <w:r w:rsidRPr="00ED3ECB">
        <w:rPr>
          <w:rFonts w:asciiTheme="majorHAnsi" w:hAnsiTheme="majorHAnsi" w:cstheme="majorHAnsi"/>
          <w:color w:val="000000"/>
        </w:rPr>
        <w:t xml:space="preserve"> mogących pojawić się zagrożeń,</w:t>
      </w:r>
    </w:p>
    <w:p w14:paraId="77B531FE" w14:textId="77777777" w:rsidR="008D5BD3" w:rsidRPr="00ED3ECB" w:rsidRDefault="008D5BD3" w:rsidP="00C570B9">
      <w:pPr>
        <w:pStyle w:val="Standard"/>
        <w:numPr>
          <w:ilvl w:val="0"/>
          <w:numId w:val="126"/>
        </w:numPr>
        <w:suppressAutoHyphens/>
        <w:autoSpaceDE/>
        <w:adjustRightInd/>
        <w:spacing w:line="271" w:lineRule="auto"/>
        <w:jc w:val="both"/>
        <w:textAlignment w:val="baseline"/>
        <w:rPr>
          <w:rFonts w:asciiTheme="majorHAnsi" w:hAnsiTheme="majorHAnsi" w:cstheme="majorHAnsi"/>
          <w:color w:val="000000"/>
        </w:rPr>
      </w:pPr>
      <w:r w:rsidRPr="00ED3ECB">
        <w:rPr>
          <w:rFonts w:asciiTheme="majorHAnsi" w:hAnsiTheme="majorHAnsi" w:cstheme="majorHAnsi"/>
          <w:color w:val="000000"/>
        </w:rPr>
        <w:t>ocena ich istotności,</w:t>
      </w:r>
    </w:p>
    <w:p w14:paraId="7D4BE6FD" w14:textId="77777777" w:rsidR="008D5BD3" w:rsidRPr="00ED3ECB" w:rsidRDefault="008D5BD3" w:rsidP="00C570B9">
      <w:pPr>
        <w:pStyle w:val="Standard"/>
        <w:numPr>
          <w:ilvl w:val="0"/>
          <w:numId w:val="126"/>
        </w:numPr>
        <w:suppressAutoHyphens/>
        <w:autoSpaceDE/>
        <w:adjustRightInd/>
        <w:spacing w:line="271" w:lineRule="auto"/>
        <w:jc w:val="both"/>
        <w:textAlignment w:val="baseline"/>
        <w:rPr>
          <w:rFonts w:asciiTheme="majorHAnsi" w:hAnsiTheme="majorHAnsi" w:cstheme="majorHAnsi"/>
          <w:color w:val="000000"/>
        </w:rPr>
      </w:pPr>
      <w:r w:rsidRPr="002119FC">
        <w:rPr>
          <w:rFonts w:asciiTheme="majorHAnsi" w:hAnsiTheme="majorHAnsi" w:cstheme="majorHAnsi"/>
        </w:rPr>
        <w:t>oszacowanie</w:t>
      </w:r>
      <w:r w:rsidRPr="00ED3ECB">
        <w:rPr>
          <w:rFonts w:asciiTheme="majorHAnsi" w:hAnsiTheme="majorHAnsi" w:cstheme="majorHAnsi"/>
          <w:color w:val="000000"/>
        </w:rPr>
        <w:t xml:space="preserve"> ryzyka ich wystąpienia,</w:t>
      </w:r>
    </w:p>
    <w:p w14:paraId="63E972B7" w14:textId="77777777" w:rsidR="008D5BD3" w:rsidRPr="00ED3ECB" w:rsidRDefault="008D5BD3" w:rsidP="00C570B9">
      <w:pPr>
        <w:pStyle w:val="Standard"/>
        <w:numPr>
          <w:ilvl w:val="0"/>
          <w:numId w:val="126"/>
        </w:numPr>
        <w:suppressAutoHyphens/>
        <w:autoSpaceDE/>
        <w:adjustRightInd/>
        <w:spacing w:line="271" w:lineRule="auto"/>
        <w:jc w:val="both"/>
        <w:textAlignment w:val="baseline"/>
        <w:rPr>
          <w:rFonts w:asciiTheme="majorHAnsi" w:hAnsiTheme="majorHAnsi" w:cstheme="majorHAnsi"/>
          <w:color w:val="000000"/>
        </w:rPr>
      </w:pPr>
      <w:r w:rsidRPr="002119FC">
        <w:rPr>
          <w:rFonts w:asciiTheme="majorHAnsi" w:hAnsiTheme="majorHAnsi" w:cstheme="majorHAnsi"/>
        </w:rPr>
        <w:t>określenie</w:t>
      </w:r>
      <w:r w:rsidRPr="00ED3ECB">
        <w:rPr>
          <w:rFonts w:asciiTheme="majorHAnsi" w:hAnsiTheme="majorHAnsi" w:cstheme="majorHAnsi"/>
          <w:color w:val="000000"/>
        </w:rPr>
        <w:t xml:space="preserve"> metod ich ograniczenia.</w:t>
      </w:r>
    </w:p>
    <w:p w14:paraId="0DE2CB99" w14:textId="77777777" w:rsidR="008D5BD3" w:rsidRPr="00ED3ECB" w:rsidRDefault="008D5BD3" w:rsidP="002119FC">
      <w:pPr>
        <w:pStyle w:val="Standard"/>
        <w:spacing w:line="271" w:lineRule="auto"/>
        <w:ind w:firstLine="284"/>
        <w:jc w:val="both"/>
        <w:rPr>
          <w:rFonts w:asciiTheme="majorHAnsi" w:hAnsiTheme="majorHAnsi" w:cstheme="majorHAnsi"/>
          <w:color w:val="000000"/>
        </w:rPr>
      </w:pPr>
      <w:r w:rsidRPr="00ED3ECB">
        <w:rPr>
          <w:rFonts w:asciiTheme="majorHAnsi" w:hAnsiTheme="majorHAnsi" w:cstheme="majorHAnsi"/>
          <w:color w:val="000000"/>
        </w:rPr>
        <w:t>System HACCP działa w oparciu o 7 zasad określonych w Kodeksie Żywnościowym:</w:t>
      </w:r>
    </w:p>
    <w:p w14:paraId="50A95C63" w14:textId="77777777" w:rsidR="008D5BD3" w:rsidRPr="00ED3ECB" w:rsidRDefault="008D5BD3" w:rsidP="00C570B9">
      <w:pPr>
        <w:pStyle w:val="Standard"/>
        <w:numPr>
          <w:ilvl w:val="0"/>
          <w:numId w:val="127"/>
        </w:numPr>
        <w:suppressAutoHyphens/>
        <w:autoSpaceDE/>
        <w:adjustRightInd/>
        <w:spacing w:line="271" w:lineRule="auto"/>
        <w:ind w:left="714" w:hanging="357"/>
        <w:jc w:val="both"/>
        <w:textAlignment w:val="baseline"/>
        <w:rPr>
          <w:rFonts w:asciiTheme="majorHAnsi" w:hAnsiTheme="majorHAnsi" w:cstheme="majorHAnsi"/>
          <w:color w:val="000000"/>
        </w:rPr>
      </w:pPr>
      <w:r w:rsidRPr="00ED3ECB">
        <w:rPr>
          <w:rFonts w:asciiTheme="majorHAnsi" w:hAnsiTheme="majorHAnsi" w:cstheme="majorHAnsi"/>
          <w:color w:val="000000"/>
        </w:rPr>
        <w:t>Analiza zagrożeń – zidentyfikowanie i ocena zagrożeń ryzyka ich wystąpienia, a także ustalenie środków kontroli i metod przeciwdziałania tym zagrożeniom.</w:t>
      </w:r>
    </w:p>
    <w:p w14:paraId="0C4A1776" w14:textId="75E318CF" w:rsidR="008D5BD3" w:rsidRPr="00ED3ECB" w:rsidRDefault="00A527F5" w:rsidP="00C570B9">
      <w:pPr>
        <w:pStyle w:val="Standard"/>
        <w:numPr>
          <w:ilvl w:val="0"/>
          <w:numId w:val="127"/>
        </w:numPr>
        <w:suppressAutoHyphens/>
        <w:autoSpaceDE/>
        <w:adjustRightInd/>
        <w:spacing w:line="271" w:lineRule="auto"/>
        <w:ind w:left="714" w:hanging="357"/>
        <w:jc w:val="both"/>
        <w:textAlignment w:val="baseline"/>
        <w:rPr>
          <w:rFonts w:asciiTheme="majorHAnsi" w:hAnsiTheme="majorHAnsi" w:cstheme="majorHAnsi"/>
          <w:color w:val="000000"/>
        </w:rPr>
      </w:pPr>
      <w:r w:rsidRPr="00ED3ECB">
        <w:rPr>
          <w:rFonts w:asciiTheme="majorHAnsi" w:hAnsiTheme="majorHAnsi" w:cstheme="majorHAnsi"/>
          <w:color w:val="000000"/>
        </w:rPr>
        <w:t>Ustalenie punktów</w:t>
      </w:r>
      <w:r w:rsidR="008D5BD3" w:rsidRPr="00ED3ECB">
        <w:rPr>
          <w:rFonts w:asciiTheme="majorHAnsi" w:hAnsiTheme="majorHAnsi" w:cstheme="majorHAnsi"/>
          <w:color w:val="000000"/>
        </w:rPr>
        <w:t xml:space="preserve"> kontroli, w celu wyeliminowania lub zminimalizowania występowania zagrożeń.</w:t>
      </w:r>
      <w:r w:rsidR="002119FC">
        <w:rPr>
          <w:rFonts w:asciiTheme="majorHAnsi" w:hAnsiTheme="majorHAnsi" w:cstheme="majorHAnsi"/>
          <w:color w:val="000000"/>
        </w:rPr>
        <w:t xml:space="preserve"> </w:t>
      </w:r>
    </w:p>
    <w:p w14:paraId="1172C703" w14:textId="1E9F5B0D" w:rsidR="008D5BD3" w:rsidRPr="00ED3ECB" w:rsidRDefault="008D5BD3" w:rsidP="00C570B9">
      <w:pPr>
        <w:pStyle w:val="Standard"/>
        <w:numPr>
          <w:ilvl w:val="0"/>
          <w:numId w:val="127"/>
        </w:numPr>
        <w:suppressAutoHyphens/>
        <w:autoSpaceDE/>
        <w:adjustRightInd/>
        <w:spacing w:line="271" w:lineRule="auto"/>
        <w:ind w:left="714" w:hanging="357"/>
        <w:jc w:val="both"/>
        <w:textAlignment w:val="baseline"/>
        <w:rPr>
          <w:rFonts w:asciiTheme="majorHAnsi" w:hAnsiTheme="majorHAnsi" w:cstheme="majorHAnsi"/>
          <w:color w:val="000000"/>
        </w:rPr>
      </w:pPr>
      <w:r w:rsidRPr="00ED3ECB">
        <w:rPr>
          <w:rFonts w:asciiTheme="majorHAnsi" w:hAnsiTheme="majorHAnsi" w:cstheme="majorHAnsi"/>
          <w:color w:val="000000"/>
        </w:rPr>
        <w:t xml:space="preserve">Ustalenie dla każdego punktu kontroli wymagań (parametrów) jakie powinny spełniać oraz określenie granic tolerancji </w:t>
      </w:r>
      <w:r w:rsidR="00A527F5" w:rsidRPr="00ED3ECB">
        <w:rPr>
          <w:rFonts w:asciiTheme="majorHAnsi" w:hAnsiTheme="majorHAnsi" w:cstheme="majorHAnsi"/>
          <w:color w:val="000000"/>
        </w:rPr>
        <w:t>(limitów</w:t>
      </w:r>
      <w:r w:rsidRPr="00ED3ECB">
        <w:rPr>
          <w:rFonts w:asciiTheme="majorHAnsi" w:hAnsiTheme="majorHAnsi" w:cstheme="majorHAnsi"/>
          <w:color w:val="000000"/>
        </w:rPr>
        <w:t xml:space="preserve"> krytycznych).</w:t>
      </w:r>
    </w:p>
    <w:p w14:paraId="7B4979F4" w14:textId="77777777" w:rsidR="008D5BD3" w:rsidRPr="00ED3ECB" w:rsidRDefault="008D5BD3" w:rsidP="00C570B9">
      <w:pPr>
        <w:pStyle w:val="Standard"/>
        <w:numPr>
          <w:ilvl w:val="0"/>
          <w:numId w:val="127"/>
        </w:numPr>
        <w:suppressAutoHyphens/>
        <w:autoSpaceDE/>
        <w:adjustRightInd/>
        <w:spacing w:line="271" w:lineRule="auto"/>
        <w:ind w:left="714" w:hanging="357"/>
        <w:jc w:val="both"/>
        <w:textAlignment w:val="baseline"/>
        <w:rPr>
          <w:rFonts w:asciiTheme="majorHAnsi" w:hAnsiTheme="majorHAnsi" w:cstheme="majorHAnsi"/>
          <w:color w:val="000000"/>
        </w:rPr>
      </w:pPr>
      <w:r w:rsidRPr="00ED3ECB">
        <w:rPr>
          <w:rFonts w:asciiTheme="majorHAnsi" w:hAnsiTheme="majorHAnsi" w:cstheme="majorHAnsi"/>
          <w:color w:val="000000"/>
        </w:rPr>
        <w:t>Ustalenie i wprowadzenie systemu monitorowania punktów kontroli.</w:t>
      </w:r>
    </w:p>
    <w:p w14:paraId="4CD88ADD" w14:textId="77777777" w:rsidR="008D5BD3" w:rsidRPr="00ED3ECB" w:rsidRDefault="008D5BD3" w:rsidP="00C570B9">
      <w:pPr>
        <w:pStyle w:val="Standard"/>
        <w:numPr>
          <w:ilvl w:val="0"/>
          <w:numId w:val="127"/>
        </w:numPr>
        <w:suppressAutoHyphens/>
        <w:autoSpaceDE/>
        <w:adjustRightInd/>
        <w:spacing w:line="271" w:lineRule="auto"/>
        <w:ind w:left="714" w:hanging="357"/>
        <w:jc w:val="both"/>
        <w:textAlignment w:val="baseline"/>
        <w:rPr>
          <w:rFonts w:asciiTheme="majorHAnsi" w:hAnsiTheme="majorHAnsi" w:cstheme="majorHAnsi"/>
          <w:color w:val="000000"/>
        </w:rPr>
      </w:pPr>
      <w:r w:rsidRPr="00ED3ECB">
        <w:rPr>
          <w:rFonts w:asciiTheme="majorHAnsi" w:hAnsiTheme="majorHAnsi" w:cstheme="majorHAnsi"/>
          <w:color w:val="000000"/>
        </w:rPr>
        <w:t>Ustalenie działań korygujących, jeśli punkt kontroli nie spełnia ustalonych wymagań.</w:t>
      </w:r>
    </w:p>
    <w:p w14:paraId="2A5418A1" w14:textId="0196240E" w:rsidR="008D5BD3" w:rsidRPr="00ED3ECB" w:rsidRDefault="008D5BD3" w:rsidP="00C570B9">
      <w:pPr>
        <w:pStyle w:val="Standard"/>
        <w:numPr>
          <w:ilvl w:val="0"/>
          <w:numId w:val="127"/>
        </w:numPr>
        <w:suppressAutoHyphens/>
        <w:autoSpaceDE/>
        <w:adjustRightInd/>
        <w:spacing w:line="271" w:lineRule="auto"/>
        <w:ind w:left="714" w:hanging="357"/>
        <w:jc w:val="both"/>
        <w:textAlignment w:val="baseline"/>
        <w:rPr>
          <w:rFonts w:asciiTheme="majorHAnsi" w:hAnsiTheme="majorHAnsi" w:cstheme="majorHAnsi"/>
          <w:color w:val="000000"/>
        </w:rPr>
      </w:pPr>
      <w:r w:rsidRPr="00ED3ECB">
        <w:rPr>
          <w:rFonts w:asciiTheme="majorHAnsi" w:hAnsiTheme="majorHAnsi" w:cstheme="majorHAnsi"/>
          <w:color w:val="000000"/>
        </w:rPr>
        <w:t xml:space="preserve">Ustalenie procedur weryfikacji w celu potwierdzenia, że system jest skuteczny </w:t>
      </w:r>
      <w:r w:rsidR="00A2065D">
        <w:rPr>
          <w:rFonts w:asciiTheme="majorHAnsi" w:hAnsiTheme="majorHAnsi" w:cstheme="majorHAnsi"/>
          <w:color w:val="000000"/>
        </w:rPr>
        <w:br/>
      </w:r>
      <w:r w:rsidRPr="00ED3ECB">
        <w:rPr>
          <w:rFonts w:asciiTheme="majorHAnsi" w:hAnsiTheme="majorHAnsi" w:cstheme="majorHAnsi"/>
          <w:color w:val="000000"/>
        </w:rPr>
        <w:t>i zgodny z planem.</w:t>
      </w:r>
    </w:p>
    <w:p w14:paraId="774191E1" w14:textId="36CD63DC" w:rsidR="008D5BD3" w:rsidRPr="00ED3ECB" w:rsidRDefault="008D5BD3" w:rsidP="00C570B9">
      <w:pPr>
        <w:pStyle w:val="Standard"/>
        <w:numPr>
          <w:ilvl w:val="0"/>
          <w:numId w:val="127"/>
        </w:numPr>
        <w:suppressAutoHyphens/>
        <w:autoSpaceDE/>
        <w:adjustRightInd/>
        <w:spacing w:line="271" w:lineRule="auto"/>
        <w:ind w:left="714" w:hanging="357"/>
        <w:jc w:val="both"/>
        <w:textAlignment w:val="baseline"/>
        <w:rPr>
          <w:rFonts w:asciiTheme="majorHAnsi" w:hAnsiTheme="majorHAnsi" w:cstheme="majorHAnsi"/>
          <w:color w:val="000000"/>
        </w:rPr>
      </w:pPr>
      <w:r w:rsidRPr="00ED3ECB">
        <w:rPr>
          <w:rFonts w:asciiTheme="majorHAnsi" w:hAnsiTheme="majorHAnsi" w:cstheme="majorHAnsi"/>
          <w:color w:val="000000"/>
        </w:rPr>
        <w:t xml:space="preserve">Opracowanie i wprowadzenie dokumentacji systemu HACCAP dotyczącej etapów jego wprowadzenia </w:t>
      </w:r>
      <w:r w:rsidR="00A527F5" w:rsidRPr="00ED3ECB">
        <w:rPr>
          <w:rFonts w:asciiTheme="majorHAnsi" w:hAnsiTheme="majorHAnsi" w:cstheme="majorHAnsi"/>
          <w:color w:val="000000"/>
        </w:rPr>
        <w:t>oraz ustalenie</w:t>
      </w:r>
      <w:r w:rsidRPr="00ED3ECB">
        <w:rPr>
          <w:rFonts w:asciiTheme="majorHAnsi" w:hAnsiTheme="majorHAnsi" w:cstheme="majorHAnsi"/>
          <w:color w:val="000000"/>
        </w:rPr>
        <w:t xml:space="preserve"> sposobu rejestrowania i przechowywania danych oraz archiwizowania dokumentacji systemu.</w:t>
      </w:r>
    </w:p>
    <w:p w14:paraId="29866A30" w14:textId="70DB394E" w:rsidR="008D5BD3" w:rsidRPr="00ED3ECB" w:rsidRDefault="008D5BD3" w:rsidP="00C570B9">
      <w:pPr>
        <w:pStyle w:val="Nagwek1"/>
        <w:numPr>
          <w:ilvl w:val="0"/>
          <w:numId w:val="164"/>
        </w:numPr>
        <w:spacing w:before="120" w:line="271" w:lineRule="auto"/>
        <w:ind w:left="357" w:hanging="357"/>
        <w:rPr>
          <w:rFonts w:asciiTheme="majorHAnsi" w:hAnsiTheme="majorHAnsi" w:cstheme="majorHAnsi"/>
          <w:color w:val="000000"/>
          <w:sz w:val="24"/>
          <w:szCs w:val="24"/>
        </w:rPr>
      </w:pPr>
      <w:r w:rsidRPr="002119FC">
        <w:rPr>
          <w:rFonts w:asciiTheme="majorHAnsi" w:hAnsiTheme="majorHAnsi" w:cstheme="majorHAnsi"/>
          <w:b/>
          <w:bCs/>
          <w:sz w:val="24"/>
          <w:szCs w:val="24"/>
        </w:rPr>
        <w:lastRenderedPageBreak/>
        <w:t>Punkty</w:t>
      </w:r>
      <w:r w:rsidRPr="00ED3ECB">
        <w:rPr>
          <w:rFonts w:asciiTheme="majorHAnsi" w:hAnsiTheme="majorHAnsi" w:cstheme="majorHAnsi"/>
          <w:color w:val="000000"/>
          <w:sz w:val="24"/>
          <w:szCs w:val="24"/>
        </w:rPr>
        <w:t xml:space="preserve"> </w:t>
      </w:r>
      <w:r w:rsidRPr="002119FC">
        <w:rPr>
          <w:rFonts w:asciiTheme="majorHAnsi" w:hAnsiTheme="majorHAnsi" w:cstheme="majorHAnsi"/>
          <w:b/>
          <w:bCs/>
          <w:color w:val="000000"/>
          <w:sz w:val="24"/>
          <w:szCs w:val="24"/>
        </w:rPr>
        <w:t>kontroli</w:t>
      </w:r>
      <w:r w:rsidR="002119FC">
        <w:rPr>
          <w:rFonts w:asciiTheme="majorHAnsi" w:hAnsiTheme="majorHAnsi" w:cstheme="majorHAnsi"/>
          <w:b/>
          <w:bCs/>
          <w:color w:val="000000"/>
          <w:sz w:val="24"/>
          <w:szCs w:val="24"/>
        </w:rPr>
        <w:t>:</w:t>
      </w:r>
    </w:p>
    <w:p w14:paraId="54F28F50" w14:textId="1A05841F" w:rsidR="008D5BD3" w:rsidRPr="00ED3ECB" w:rsidRDefault="008D5BD3" w:rsidP="002119FC">
      <w:pPr>
        <w:pStyle w:val="Standard"/>
        <w:spacing w:line="271" w:lineRule="auto"/>
        <w:ind w:left="357"/>
        <w:jc w:val="both"/>
        <w:rPr>
          <w:rFonts w:asciiTheme="majorHAnsi" w:hAnsiTheme="majorHAnsi" w:cstheme="majorHAnsi"/>
          <w:color w:val="000000"/>
        </w:rPr>
      </w:pPr>
      <w:r w:rsidRPr="00ED3ECB">
        <w:rPr>
          <w:rFonts w:asciiTheme="majorHAnsi" w:hAnsiTheme="majorHAnsi" w:cstheme="majorHAnsi"/>
          <w:color w:val="000000"/>
        </w:rPr>
        <w:t>Definiuje się jako czynności lub etapy procesu, gdzie można zastosować środki kontroli</w:t>
      </w:r>
      <w:r w:rsidR="00A2065D">
        <w:rPr>
          <w:rFonts w:asciiTheme="majorHAnsi" w:hAnsiTheme="majorHAnsi" w:cstheme="majorHAnsi"/>
          <w:color w:val="000000"/>
        </w:rPr>
        <w:t xml:space="preserve"> </w:t>
      </w:r>
      <w:r w:rsidR="00A2065D">
        <w:rPr>
          <w:rFonts w:asciiTheme="majorHAnsi" w:hAnsiTheme="majorHAnsi" w:cstheme="majorHAnsi"/>
          <w:color w:val="000000"/>
        </w:rPr>
        <w:br/>
      </w:r>
      <w:r w:rsidRPr="00ED3ECB">
        <w:rPr>
          <w:rFonts w:asciiTheme="majorHAnsi" w:hAnsiTheme="majorHAnsi" w:cstheme="majorHAnsi"/>
          <w:color w:val="000000"/>
        </w:rPr>
        <w:t>w celu zapobiegania wystąpienia zagrożenia, wyeliminowania lub ograniczenia go do akceptowanego poziomu.</w:t>
      </w:r>
    </w:p>
    <w:p w14:paraId="7870D463" w14:textId="77777777" w:rsidR="008D5BD3" w:rsidRPr="00ED3ECB" w:rsidRDefault="008D5BD3" w:rsidP="002119FC">
      <w:pPr>
        <w:pStyle w:val="Standard"/>
        <w:spacing w:line="271" w:lineRule="auto"/>
        <w:ind w:left="357"/>
        <w:jc w:val="both"/>
        <w:rPr>
          <w:rFonts w:asciiTheme="majorHAnsi" w:hAnsiTheme="majorHAnsi" w:cstheme="majorHAnsi"/>
          <w:color w:val="000000"/>
        </w:rPr>
      </w:pPr>
      <w:r w:rsidRPr="00ED3ECB">
        <w:rPr>
          <w:rFonts w:asciiTheme="majorHAnsi" w:hAnsiTheme="majorHAnsi" w:cstheme="majorHAnsi"/>
          <w:color w:val="000000"/>
        </w:rPr>
        <w:t>Kontrola każdego zidentyfikowanego krytycznego punktu kontroli wymaga systematycznego monitorowania (dlatego należy określić wartości mierzalnych parametrów gwarantujących eliminację danego zagrożenia).</w:t>
      </w:r>
    </w:p>
    <w:p w14:paraId="1B90E27D" w14:textId="60AA50DB" w:rsidR="008D5BD3" w:rsidRPr="00ED3ECB" w:rsidRDefault="008D5BD3" w:rsidP="002119FC">
      <w:pPr>
        <w:pStyle w:val="Standard"/>
        <w:spacing w:line="271" w:lineRule="auto"/>
        <w:ind w:left="357"/>
        <w:jc w:val="both"/>
        <w:rPr>
          <w:rFonts w:asciiTheme="majorHAnsi" w:hAnsiTheme="majorHAnsi" w:cstheme="majorHAnsi"/>
          <w:color w:val="000000"/>
        </w:rPr>
      </w:pPr>
      <w:r w:rsidRPr="00ED3ECB">
        <w:rPr>
          <w:rFonts w:asciiTheme="majorHAnsi" w:hAnsiTheme="majorHAnsi" w:cstheme="majorHAnsi"/>
          <w:color w:val="000000"/>
        </w:rPr>
        <w:t>Punkty kontroli zidentyfikowane w Szpitalu Nowowiejskim</w:t>
      </w:r>
    </w:p>
    <w:p w14:paraId="204D8717" w14:textId="77777777" w:rsidR="008D5BD3" w:rsidRPr="00ED3ECB" w:rsidRDefault="008D5BD3" w:rsidP="00C570B9">
      <w:pPr>
        <w:pStyle w:val="Standard"/>
        <w:numPr>
          <w:ilvl w:val="0"/>
          <w:numId w:val="128"/>
        </w:numPr>
        <w:suppressAutoHyphens/>
        <w:autoSpaceDE/>
        <w:adjustRightInd/>
        <w:spacing w:line="271" w:lineRule="auto"/>
        <w:jc w:val="both"/>
        <w:textAlignment w:val="baseline"/>
        <w:rPr>
          <w:rFonts w:asciiTheme="majorHAnsi" w:hAnsiTheme="majorHAnsi" w:cstheme="majorHAnsi"/>
          <w:color w:val="000000"/>
        </w:rPr>
      </w:pPr>
      <w:r w:rsidRPr="00ED3ECB">
        <w:rPr>
          <w:rFonts w:asciiTheme="majorHAnsi" w:hAnsiTheme="majorHAnsi" w:cstheme="majorHAnsi"/>
          <w:color w:val="000000"/>
        </w:rPr>
        <w:t>ocena warunków transportu,</w:t>
      </w:r>
    </w:p>
    <w:p w14:paraId="5944413D" w14:textId="77777777" w:rsidR="008D5BD3" w:rsidRPr="00ED3ECB" w:rsidRDefault="008D5BD3" w:rsidP="00C570B9">
      <w:pPr>
        <w:pStyle w:val="Standard"/>
        <w:numPr>
          <w:ilvl w:val="0"/>
          <w:numId w:val="128"/>
        </w:numPr>
        <w:suppressAutoHyphens/>
        <w:autoSpaceDE/>
        <w:adjustRightInd/>
        <w:spacing w:line="271" w:lineRule="auto"/>
        <w:jc w:val="both"/>
        <w:textAlignment w:val="baseline"/>
        <w:rPr>
          <w:rFonts w:asciiTheme="majorHAnsi" w:hAnsiTheme="majorHAnsi" w:cstheme="majorHAnsi"/>
          <w:color w:val="000000"/>
        </w:rPr>
      </w:pPr>
      <w:r w:rsidRPr="00ED3ECB">
        <w:rPr>
          <w:rFonts w:asciiTheme="majorHAnsi" w:hAnsiTheme="majorHAnsi" w:cstheme="majorHAnsi"/>
          <w:color w:val="000000"/>
        </w:rPr>
        <w:t>kontrola opakowań,</w:t>
      </w:r>
    </w:p>
    <w:p w14:paraId="2A87B0BB" w14:textId="77777777" w:rsidR="008D5BD3" w:rsidRPr="00ED3ECB" w:rsidRDefault="008D5BD3" w:rsidP="00C570B9">
      <w:pPr>
        <w:pStyle w:val="Standard"/>
        <w:numPr>
          <w:ilvl w:val="0"/>
          <w:numId w:val="128"/>
        </w:numPr>
        <w:suppressAutoHyphens/>
        <w:autoSpaceDE/>
        <w:adjustRightInd/>
        <w:spacing w:line="271" w:lineRule="auto"/>
        <w:jc w:val="both"/>
        <w:textAlignment w:val="baseline"/>
        <w:rPr>
          <w:rFonts w:asciiTheme="majorHAnsi" w:hAnsiTheme="majorHAnsi" w:cstheme="majorHAnsi"/>
          <w:color w:val="000000"/>
        </w:rPr>
      </w:pPr>
      <w:r w:rsidRPr="00ED3ECB">
        <w:rPr>
          <w:rFonts w:asciiTheme="majorHAnsi" w:hAnsiTheme="majorHAnsi" w:cstheme="majorHAnsi"/>
          <w:color w:val="000000"/>
        </w:rPr>
        <w:t>kontrola temperatury posiłków,</w:t>
      </w:r>
    </w:p>
    <w:p w14:paraId="3293BB2B" w14:textId="77777777" w:rsidR="008D5BD3" w:rsidRPr="00ED3ECB" w:rsidRDefault="008D5BD3" w:rsidP="00C570B9">
      <w:pPr>
        <w:pStyle w:val="Standard"/>
        <w:numPr>
          <w:ilvl w:val="0"/>
          <w:numId w:val="128"/>
        </w:numPr>
        <w:suppressAutoHyphens/>
        <w:autoSpaceDE/>
        <w:adjustRightInd/>
        <w:spacing w:line="271" w:lineRule="auto"/>
        <w:jc w:val="both"/>
        <w:textAlignment w:val="baseline"/>
        <w:rPr>
          <w:rFonts w:asciiTheme="majorHAnsi" w:hAnsiTheme="majorHAnsi" w:cstheme="majorHAnsi"/>
          <w:color w:val="000000"/>
        </w:rPr>
      </w:pPr>
      <w:r w:rsidRPr="00ED3ECB">
        <w:rPr>
          <w:rFonts w:asciiTheme="majorHAnsi" w:hAnsiTheme="majorHAnsi" w:cstheme="majorHAnsi"/>
          <w:color w:val="000000"/>
        </w:rPr>
        <w:t>kontrola temperatury w lodówkach,</w:t>
      </w:r>
    </w:p>
    <w:p w14:paraId="6880342A" w14:textId="77777777" w:rsidR="008D5BD3" w:rsidRPr="00ED3ECB" w:rsidRDefault="008D5BD3" w:rsidP="00C570B9">
      <w:pPr>
        <w:pStyle w:val="Standard"/>
        <w:numPr>
          <w:ilvl w:val="0"/>
          <w:numId w:val="128"/>
        </w:numPr>
        <w:suppressAutoHyphens/>
        <w:autoSpaceDE/>
        <w:adjustRightInd/>
        <w:spacing w:line="271" w:lineRule="auto"/>
        <w:jc w:val="both"/>
        <w:textAlignment w:val="baseline"/>
        <w:rPr>
          <w:rFonts w:asciiTheme="majorHAnsi" w:hAnsiTheme="majorHAnsi" w:cstheme="majorHAnsi"/>
          <w:color w:val="000000"/>
        </w:rPr>
      </w:pPr>
      <w:r w:rsidRPr="00ED3ECB">
        <w:rPr>
          <w:rFonts w:asciiTheme="majorHAnsi" w:hAnsiTheme="majorHAnsi" w:cstheme="majorHAnsi"/>
          <w:color w:val="000000"/>
        </w:rPr>
        <w:t>termin przydatności przechowywanych posiłków pacjentów,</w:t>
      </w:r>
    </w:p>
    <w:p w14:paraId="195E1D68" w14:textId="77777777" w:rsidR="008D5BD3" w:rsidRPr="00ED3ECB" w:rsidRDefault="008D5BD3" w:rsidP="00C570B9">
      <w:pPr>
        <w:pStyle w:val="Standard"/>
        <w:numPr>
          <w:ilvl w:val="0"/>
          <w:numId w:val="128"/>
        </w:numPr>
        <w:suppressAutoHyphens/>
        <w:autoSpaceDE/>
        <w:adjustRightInd/>
        <w:spacing w:line="271" w:lineRule="auto"/>
        <w:jc w:val="both"/>
        <w:textAlignment w:val="baseline"/>
        <w:rPr>
          <w:rFonts w:asciiTheme="majorHAnsi" w:hAnsiTheme="majorHAnsi" w:cstheme="majorHAnsi"/>
          <w:color w:val="000000"/>
        </w:rPr>
      </w:pPr>
      <w:r w:rsidRPr="00ED3ECB">
        <w:rPr>
          <w:rFonts w:asciiTheme="majorHAnsi" w:hAnsiTheme="majorHAnsi" w:cstheme="majorHAnsi"/>
          <w:color w:val="000000"/>
        </w:rPr>
        <w:t>kontrola wydawania potraw, techniczna kontrola wyparzarki,</w:t>
      </w:r>
    </w:p>
    <w:p w14:paraId="4A9AD2B5" w14:textId="77777777" w:rsidR="008D5BD3" w:rsidRPr="00ED3ECB" w:rsidRDefault="008D5BD3" w:rsidP="00C570B9">
      <w:pPr>
        <w:pStyle w:val="Standard"/>
        <w:numPr>
          <w:ilvl w:val="0"/>
          <w:numId w:val="128"/>
        </w:numPr>
        <w:suppressAutoHyphens/>
        <w:autoSpaceDE/>
        <w:adjustRightInd/>
        <w:spacing w:line="271" w:lineRule="auto"/>
        <w:jc w:val="both"/>
        <w:textAlignment w:val="baseline"/>
        <w:rPr>
          <w:rFonts w:asciiTheme="majorHAnsi" w:hAnsiTheme="majorHAnsi" w:cstheme="majorHAnsi"/>
          <w:color w:val="000000"/>
        </w:rPr>
      </w:pPr>
      <w:r w:rsidRPr="00ED3ECB">
        <w:rPr>
          <w:rFonts w:asciiTheme="majorHAnsi" w:hAnsiTheme="majorHAnsi" w:cstheme="majorHAnsi"/>
          <w:color w:val="000000"/>
        </w:rPr>
        <w:t>kontrola czystości pomieszczeń,</w:t>
      </w:r>
    </w:p>
    <w:p w14:paraId="0B3F1137" w14:textId="77777777" w:rsidR="00A2065D" w:rsidRDefault="008D5BD3" w:rsidP="00C570B9">
      <w:pPr>
        <w:pStyle w:val="Standard"/>
        <w:numPr>
          <w:ilvl w:val="0"/>
          <w:numId w:val="128"/>
        </w:numPr>
        <w:suppressAutoHyphens/>
        <w:autoSpaceDE/>
        <w:adjustRightInd/>
        <w:spacing w:line="271" w:lineRule="auto"/>
        <w:jc w:val="both"/>
        <w:textAlignment w:val="baseline"/>
        <w:rPr>
          <w:rFonts w:asciiTheme="majorHAnsi" w:hAnsiTheme="majorHAnsi" w:cstheme="majorHAnsi"/>
          <w:color w:val="000000"/>
        </w:rPr>
      </w:pPr>
      <w:r w:rsidRPr="00ED3ECB">
        <w:rPr>
          <w:rFonts w:asciiTheme="majorHAnsi" w:hAnsiTheme="majorHAnsi" w:cstheme="majorHAnsi"/>
          <w:color w:val="000000"/>
        </w:rPr>
        <w:t>kontrola jakości dokumentów i zapisów.</w:t>
      </w:r>
    </w:p>
    <w:p w14:paraId="7582D809" w14:textId="4A65FE18" w:rsidR="008D5BD3" w:rsidRDefault="00A527F5" w:rsidP="00C570B9">
      <w:pPr>
        <w:pStyle w:val="Nagwek1"/>
        <w:numPr>
          <w:ilvl w:val="0"/>
          <w:numId w:val="164"/>
        </w:numPr>
        <w:spacing w:before="120" w:line="271" w:lineRule="auto"/>
        <w:ind w:left="357" w:hanging="357"/>
        <w:rPr>
          <w:rFonts w:asciiTheme="majorHAnsi" w:hAnsiTheme="majorHAnsi" w:cstheme="majorHAnsi"/>
          <w:b/>
          <w:bCs/>
          <w:color w:val="000000"/>
          <w:sz w:val="24"/>
          <w:szCs w:val="24"/>
        </w:rPr>
      </w:pPr>
      <w:r w:rsidRPr="002119FC">
        <w:rPr>
          <w:rFonts w:asciiTheme="majorHAnsi" w:hAnsiTheme="majorHAnsi" w:cstheme="majorHAnsi"/>
          <w:b/>
          <w:bCs/>
          <w:color w:val="000000"/>
          <w:sz w:val="24"/>
          <w:szCs w:val="24"/>
        </w:rPr>
        <w:t>Monitorowanie punktów</w:t>
      </w:r>
      <w:r w:rsidR="008D5BD3" w:rsidRPr="002119FC">
        <w:rPr>
          <w:rFonts w:asciiTheme="majorHAnsi" w:hAnsiTheme="majorHAnsi" w:cstheme="majorHAnsi"/>
          <w:b/>
          <w:bCs/>
          <w:color w:val="000000"/>
          <w:sz w:val="24"/>
          <w:szCs w:val="24"/>
        </w:rPr>
        <w:t xml:space="preserve"> kontrolnych – CCP -</w:t>
      </w:r>
      <w:r w:rsidR="002119FC">
        <w:rPr>
          <w:rFonts w:asciiTheme="majorHAnsi" w:hAnsiTheme="majorHAnsi" w:cstheme="majorHAnsi"/>
          <w:b/>
          <w:bCs/>
          <w:color w:val="000000"/>
          <w:sz w:val="24"/>
          <w:szCs w:val="24"/>
        </w:rPr>
        <w:t xml:space="preserve"> </w:t>
      </w:r>
      <w:r w:rsidR="008D5BD3" w:rsidRPr="002119FC">
        <w:rPr>
          <w:rFonts w:asciiTheme="majorHAnsi" w:hAnsiTheme="majorHAnsi" w:cstheme="majorHAnsi"/>
          <w:b/>
          <w:bCs/>
          <w:color w:val="000000"/>
          <w:sz w:val="24"/>
          <w:szCs w:val="24"/>
        </w:rPr>
        <w:t>Critical Control Point</w:t>
      </w:r>
      <w:r w:rsidR="002119FC" w:rsidRPr="002119FC">
        <w:rPr>
          <w:rFonts w:asciiTheme="majorHAnsi" w:hAnsiTheme="majorHAnsi" w:cstheme="majorHAnsi"/>
          <w:b/>
          <w:bCs/>
          <w:color w:val="000000"/>
          <w:sz w:val="24"/>
          <w:szCs w:val="24"/>
        </w:rPr>
        <w:t>:</w:t>
      </w:r>
    </w:p>
    <w:p w14:paraId="54F26AA2" w14:textId="77777777" w:rsidR="002119FC" w:rsidRDefault="002119FC" w:rsidP="002119FC"/>
    <w:p w14:paraId="3C68418C" w14:textId="77777777" w:rsidR="002119FC" w:rsidRDefault="002119FC" w:rsidP="002119FC"/>
    <w:p w14:paraId="62C15AAD" w14:textId="77777777" w:rsidR="002119FC" w:rsidRDefault="002119FC" w:rsidP="002119FC"/>
    <w:p w14:paraId="2DDF1031" w14:textId="77777777" w:rsidR="002119FC" w:rsidRDefault="002119FC" w:rsidP="002119FC"/>
    <w:p w14:paraId="0FA43112" w14:textId="77777777" w:rsidR="002119FC" w:rsidRDefault="002119FC" w:rsidP="002119FC"/>
    <w:p w14:paraId="4728FA67" w14:textId="77777777" w:rsidR="002119FC" w:rsidRDefault="002119FC" w:rsidP="002119FC"/>
    <w:p w14:paraId="4C284DB3" w14:textId="77777777" w:rsidR="002119FC" w:rsidRDefault="002119FC" w:rsidP="002119FC"/>
    <w:p w14:paraId="5E8865B2" w14:textId="77777777" w:rsidR="002119FC" w:rsidRDefault="002119FC" w:rsidP="002119FC"/>
    <w:p w14:paraId="1D5E5DA8" w14:textId="77777777" w:rsidR="002119FC" w:rsidRDefault="002119FC" w:rsidP="002119FC"/>
    <w:p w14:paraId="38497F34" w14:textId="77777777" w:rsidR="002119FC" w:rsidRDefault="002119FC" w:rsidP="002119FC"/>
    <w:p w14:paraId="36C5EAA0" w14:textId="77777777" w:rsidR="002119FC" w:rsidRDefault="002119FC" w:rsidP="002119FC"/>
    <w:p w14:paraId="2205CDAF" w14:textId="77777777" w:rsidR="002119FC" w:rsidRDefault="002119FC" w:rsidP="002119FC"/>
    <w:p w14:paraId="3324FCED" w14:textId="77777777" w:rsidR="002119FC" w:rsidRDefault="002119FC" w:rsidP="002119FC"/>
    <w:p w14:paraId="248C6384" w14:textId="77777777" w:rsidR="002119FC" w:rsidRDefault="002119FC" w:rsidP="002119FC"/>
    <w:p w14:paraId="7EC15D81" w14:textId="77777777" w:rsidR="002119FC" w:rsidRDefault="002119FC" w:rsidP="002119FC"/>
    <w:p w14:paraId="6E90B0C8" w14:textId="77777777" w:rsidR="002119FC" w:rsidRDefault="002119FC" w:rsidP="002119FC"/>
    <w:p w14:paraId="47F3E1FB" w14:textId="77777777" w:rsidR="002119FC" w:rsidRDefault="002119FC" w:rsidP="002119FC"/>
    <w:p w14:paraId="670FA00B" w14:textId="77777777" w:rsidR="002119FC" w:rsidRDefault="002119FC" w:rsidP="002119FC"/>
    <w:p w14:paraId="6FD42B2E" w14:textId="77777777" w:rsidR="002119FC" w:rsidRDefault="002119FC" w:rsidP="002119FC"/>
    <w:p w14:paraId="6A6007B8" w14:textId="77777777" w:rsidR="002119FC" w:rsidRDefault="002119FC" w:rsidP="002119FC"/>
    <w:p w14:paraId="20DE332A" w14:textId="77777777" w:rsidR="002119FC" w:rsidRDefault="002119FC" w:rsidP="002119FC"/>
    <w:p w14:paraId="2D13959D" w14:textId="77777777" w:rsidR="002119FC" w:rsidRDefault="002119FC" w:rsidP="002119FC"/>
    <w:p w14:paraId="609D8047" w14:textId="77777777" w:rsidR="002119FC" w:rsidRDefault="002119FC" w:rsidP="002119FC"/>
    <w:p w14:paraId="1239E377" w14:textId="77777777" w:rsidR="002119FC" w:rsidRDefault="002119FC" w:rsidP="002119FC"/>
    <w:p w14:paraId="69EC0CB8" w14:textId="77777777" w:rsidR="002119FC" w:rsidRDefault="002119FC" w:rsidP="002119FC"/>
    <w:p w14:paraId="61DDD062" w14:textId="77777777" w:rsidR="002119FC" w:rsidRDefault="002119FC" w:rsidP="002119FC"/>
    <w:p w14:paraId="56C4D7D9" w14:textId="77777777" w:rsidR="002119FC" w:rsidRDefault="002119FC" w:rsidP="002119FC"/>
    <w:p w14:paraId="2EF7E131" w14:textId="77777777" w:rsidR="002119FC" w:rsidRDefault="002119FC" w:rsidP="002119FC">
      <w:pPr>
        <w:sectPr w:rsidR="002119FC" w:rsidSect="004462D9">
          <w:footerReference w:type="default" r:id="rId41"/>
          <w:pgSz w:w="11906" w:h="16838"/>
          <w:pgMar w:top="1418" w:right="1418" w:bottom="1418" w:left="1418" w:header="709" w:footer="709" w:gutter="0"/>
          <w:cols w:space="708"/>
          <w:docGrid w:linePitch="360"/>
        </w:sectPr>
      </w:pPr>
    </w:p>
    <w:p w14:paraId="13DD61A6" w14:textId="77777777" w:rsidR="002119FC" w:rsidRPr="002119FC" w:rsidRDefault="002119FC" w:rsidP="002119FC"/>
    <w:tbl>
      <w:tblPr>
        <w:tblW w:w="14375" w:type="dxa"/>
        <w:tblInd w:w="-322" w:type="dxa"/>
        <w:tblLayout w:type="fixed"/>
        <w:tblCellMar>
          <w:left w:w="10" w:type="dxa"/>
          <w:right w:w="10" w:type="dxa"/>
        </w:tblCellMar>
        <w:tblLook w:val="0000" w:firstRow="0" w:lastRow="0" w:firstColumn="0" w:lastColumn="0" w:noHBand="0" w:noVBand="0"/>
      </w:tblPr>
      <w:tblGrid>
        <w:gridCol w:w="917"/>
        <w:gridCol w:w="2611"/>
        <w:gridCol w:w="1618"/>
        <w:gridCol w:w="1619"/>
        <w:gridCol w:w="1692"/>
        <w:gridCol w:w="2628"/>
        <w:gridCol w:w="3290"/>
      </w:tblGrid>
      <w:tr w:rsidR="008D5BD3" w:rsidRPr="00A47A30" w14:paraId="55921474" w14:textId="77777777" w:rsidTr="00A47A30">
        <w:trPr>
          <w:trHeight w:hRule="exact" w:val="768"/>
        </w:trPr>
        <w:tc>
          <w:tcPr>
            <w:tcW w:w="91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37A6C81B" w14:textId="77777777" w:rsidR="008D5BD3" w:rsidRPr="00A47A30" w:rsidRDefault="008D5BD3" w:rsidP="00A2065D">
            <w:pPr>
              <w:pStyle w:val="TableContents"/>
              <w:spacing w:line="271" w:lineRule="auto"/>
              <w:jc w:val="center"/>
              <w:rPr>
                <w:rFonts w:asciiTheme="majorHAnsi" w:hAnsiTheme="majorHAnsi" w:cstheme="majorHAnsi"/>
                <w:b/>
                <w:bCs/>
                <w:color w:val="000000"/>
              </w:rPr>
            </w:pPr>
            <w:r w:rsidRPr="00A47A30">
              <w:rPr>
                <w:rFonts w:asciiTheme="majorHAnsi" w:hAnsiTheme="majorHAnsi" w:cstheme="majorHAnsi"/>
                <w:b/>
                <w:bCs/>
                <w:color w:val="000000"/>
              </w:rPr>
              <w:t>CCP numer</w:t>
            </w:r>
          </w:p>
        </w:tc>
        <w:tc>
          <w:tcPr>
            <w:tcW w:w="261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145790F3" w14:textId="77777777" w:rsidR="008D5BD3" w:rsidRPr="00A47A30" w:rsidRDefault="008D5BD3" w:rsidP="00A2065D">
            <w:pPr>
              <w:pStyle w:val="TableContents"/>
              <w:spacing w:line="271" w:lineRule="auto"/>
              <w:jc w:val="center"/>
              <w:rPr>
                <w:rFonts w:asciiTheme="majorHAnsi" w:hAnsiTheme="majorHAnsi" w:cstheme="majorHAnsi"/>
                <w:b/>
                <w:bCs/>
                <w:color w:val="000000"/>
              </w:rPr>
            </w:pPr>
            <w:r w:rsidRPr="00A47A30">
              <w:rPr>
                <w:rFonts w:asciiTheme="majorHAnsi" w:hAnsiTheme="majorHAnsi" w:cstheme="majorHAnsi"/>
                <w:b/>
                <w:bCs/>
                <w:color w:val="000000"/>
              </w:rPr>
              <w:t>Wykonawca</w:t>
            </w:r>
          </w:p>
        </w:tc>
        <w:tc>
          <w:tcPr>
            <w:tcW w:w="161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7E606548" w14:textId="77777777" w:rsidR="008D5BD3" w:rsidRPr="00A47A30" w:rsidRDefault="008D5BD3" w:rsidP="00A2065D">
            <w:pPr>
              <w:pStyle w:val="TableContents"/>
              <w:spacing w:line="271" w:lineRule="auto"/>
              <w:jc w:val="center"/>
              <w:rPr>
                <w:rFonts w:asciiTheme="majorHAnsi" w:hAnsiTheme="majorHAnsi" w:cstheme="majorHAnsi"/>
                <w:b/>
                <w:bCs/>
                <w:color w:val="000000"/>
              </w:rPr>
            </w:pPr>
            <w:r w:rsidRPr="00A47A30">
              <w:rPr>
                <w:rFonts w:asciiTheme="majorHAnsi" w:hAnsiTheme="majorHAnsi" w:cstheme="majorHAnsi"/>
                <w:b/>
                <w:bCs/>
                <w:color w:val="000000"/>
              </w:rPr>
              <w:t>Sposób kontroli</w:t>
            </w:r>
          </w:p>
        </w:tc>
        <w:tc>
          <w:tcPr>
            <w:tcW w:w="161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531A8566" w14:textId="77777777" w:rsidR="008D5BD3" w:rsidRPr="00A47A30" w:rsidRDefault="008D5BD3" w:rsidP="00A2065D">
            <w:pPr>
              <w:pStyle w:val="TableContents"/>
              <w:spacing w:line="271" w:lineRule="auto"/>
              <w:jc w:val="center"/>
              <w:rPr>
                <w:rFonts w:asciiTheme="majorHAnsi" w:hAnsiTheme="majorHAnsi" w:cstheme="majorHAnsi"/>
                <w:b/>
                <w:bCs/>
                <w:color w:val="000000"/>
              </w:rPr>
            </w:pPr>
            <w:r w:rsidRPr="00A47A30">
              <w:rPr>
                <w:rFonts w:asciiTheme="majorHAnsi" w:hAnsiTheme="majorHAnsi" w:cstheme="majorHAnsi"/>
                <w:b/>
                <w:bCs/>
                <w:color w:val="000000"/>
              </w:rPr>
              <w:t>Częstotliwość</w:t>
            </w:r>
          </w:p>
        </w:tc>
        <w:tc>
          <w:tcPr>
            <w:tcW w:w="169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3B7C78D7" w14:textId="77777777" w:rsidR="008D5BD3" w:rsidRPr="00A47A30" w:rsidRDefault="008D5BD3" w:rsidP="00A2065D">
            <w:pPr>
              <w:pStyle w:val="TableContents"/>
              <w:spacing w:line="271" w:lineRule="auto"/>
              <w:jc w:val="center"/>
              <w:rPr>
                <w:rFonts w:asciiTheme="majorHAnsi" w:hAnsiTheme="majorHAnsi" w:cstheme="majorHAnsi"/>
                <w:b/>
                <w:bCs/>
                <w:color w:val="000000"/>
              </w:rPr>
            </w:pPr>
            <w:r w:rsidRPr="00A47A30">
              <w:rPr>
                <w:rFonts w:asciiTheme="majorHAnsi" w:hAnsiTheme="majorHAnsi" w:cstheme="majorHAnsi"/>
                <w:b/>
                <w:bCs/>
                <w:color w:val="000000"/>
              </w:rPr>
              <w:t>Normy i tolerancja</w:t>
            </w:r>
          </w:p>
        </w:tc>
        <w:tc>
          <w:tcPr>
            <w:tcW w:w="262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3134A154" w14:textId="77777777" w:rsidR="008D5BD3" w:rsidRPr="00A47A30" w:rsidRDefault="008D5BD3" w:rsidP="00A2065D">
            <w:pPr>
              <w:pStyle w:val="TableContents"/>
              <w:spacing w:line="271" w:lineRule="auto"/>
              <w:jc w:val="center"/>
              <w:rPr>
                <w:rFonts w:asciiTheme="majorHAnsi" w:hAnsiTheme="majorHAnsi" w:cstheme="majorHAnsi"/>
                <w:b/>
                <w:bCs/>
                <w:color w:val="000000"/>
              </w:rPr>
            </w:pPr>
            <w:r w:rsidRPr="00A47A30">
              <w:rPr>
                <w:rFonts w:asciiTheme="majorHAnsi" w:hAnsiTheme="majorHAnsi" w:cstheme="majorHAnsi"/>
                <w:b/>
                <w:bCs/>
                <w:color w:val="000000"/>
              </w:rPr>
              <w:t>Działania w przypadku odchyleń</w:t>
            </w:r>
          </w:p>
        </w:tc>
        <w:tc>
          <w:tcPr>
            <w:tcW w:w="329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B1DE975" w14:textId="77777777" w:rsidR="008D5BD3" w:rsidRPr="00A47A30" w:rsidRDefault="008D5BD3" w:rsidP="00A2065D">
            <w:pPr>
              <w:pStyle w:val="TableContents"/>
              <w:spacing w:line="271" w:lineRule="auto"/>
              <w:jc w:val="center"/>
              <w:rPr>
                <w:rFonts w:asciiTheme="majorHAnsi" w:hAnsiTheme="majorHAnsi" w:cstheme="majorHAnsi"/>
                <w:b/>
                <w:bCs/>
                <w:color w:val="000000"/>
              </w:rPr>
            </w:pPr>
            <w:r w:rsidRPr="00A47A30">
              <w:rPr>
                <w:rFonts w:asciiTheme="majorHAnsi" w:hAnsiTheme="majorHAnsi" w:cstheme="majorHAnsi"/>
                <w:b/>
                <w:bCs/>
                <w:color w:val="000000"/>
              </w:rPr>
              <w:t>Referencje do dokumentów</w:t>
            </w:r>
          </w:p>
        </w:tc>
      </w:tr>
      <w:tr w:rsidR="008D5BD3" w:rsidRPr="00A47A30" w14:paraId="22DAC503" w14:textId="77777777" w:rsidTr="00A47A30">
        <w:trPr>
          <w:trHeight w:val="1147"/>
        </w:trPr>
        <w:tc>
          <w:tcPr>
            <w:tcW w:w="917" w:type="dxa"/>
            <w:tcBorders>
              <w:left w:val="single" w:sz="2" w:space="0" w:color="000000"/>
              <w:bottom w:val="single" w:sz="2" w:space="0" w:color="000000"/>
            </w:tcBorders>
            <w:shd w:val="clear" w:color="auto" w:fill="auto"/>
            <w:tcMar>
              <w:top w:w="55" w:type="dxa"/>
              <w:left w:w="55" w:type="dxa"/>
              <w:bottom w:w="55" w:type="dxa"/>
              <w:right w:w="55" w:type="dxa"/>
            </w:tcMar>
          </w:tcPr>
          <w:p w14:paraId="60279602" w14:textId="77777777" w:rsidR="008D5BD3" w:rsidRPr="00A47A30" w:rsidRDefault="008D5BD3" w:rsidP="00ED3ECB">
            <w:pPr>
              <w:pStyle w:val="TableContents"/>
              <w:spacing w:line="271" w:lineRule="auto"/>
              <w:rPr>
                <w:rFonts w:asciiTheme="majorHAnsi" w:hAnsiTheme="majorHAnsi" w:cstheme="majorHAnsi"/>
                <w:b/>
                <w:bCs/>
                <w:color w:val="000000"/>
              </w:rPr>
            </w:pPr>
            <w:r w:rsidRPr="00A47A30">
              <w:rPr>
                <w:rFonts w:asciiTheme="majorHAnsi" w:hAnsiTheme="majorHAnsi" w:cstheme="majorHAnsi"/>
                <w:b/>
                <w:bCs/>
                <w:color w:val="000000"/>
              </w:rPr>
              <w:t>CCP 1</w:t>
            </w:r>
          </w:p>
        </w:tc>
        <w:tc>
          <w:tcPr>
            <w:tcW w:w="2611" w:type="dxa"/>
            <w:tcBorders>
              <w:left w:val="single" w:sz="2" w:space="0" w:color="000000"/>
              <w:bottom w:val="single" w:sz="2" w:space="0" w:color="000000"/>
            </w:tcBorders>
            <w:shd w:val="clear" w:color="auto" w:fill="auto"/>
            <w:tcMar>
              <w:top w:w="55" w:type="dxa"/>
              <w:left w:w="55" w:type="dxa"/>
              <w:bottom w:w="55" w:type="dxa"/>
              <w:right w:w="55" w:type="dxa"/>
            </w:tcMar>
          </w:tcPr>
          <w:p w14:paraId="69B2ABD5" w14:textId="77777777" w:rsidR="008D5BD3" w:rsidRPr="00A47A30" w:rsidRDefault="008D5BD3" w:rsidP="00ED3ECB">
            <w:pPr>
              <w:pStyle w:val="TableContents"/>
              <w:spacing w:line="271" w:lineRule="auto"/>
              <w:rPr>
                <w:rFonts w:asciiTheme="majorHAnsi" w:hAnsiTheme="majorHAnsi" w:cstheme="majorHAnsi"/>
                <w:color w:val="000000"/>
              </w:rPr>
            </w:pPr>
            <w:r w:rsidRPr="00A47A30">
              <w:rPr>
                <w:rFonts w:asciiTheme="majorHAnsi" w:hAnsiTheme="majorHAnsi" w:cstheme="majorHAnsi"/>
                <w:color w:val="000000"/>
              </w:rPr>
              <w:t>Osoba upoważniona</w:t>
            </w:r>
          </w:p>
          <w:p w14:paraId="0676F3CF" w14:textId="0C82C36D" w:rsidR="008D5BD3" w:rsidRPr="00A47A30" w:rsidRDefault="008D5BD3" w:rsidP="00ED3ECB">
            <w:pPr>
              <w:pStyle w:val="TableContents"/>
              <w:spacing w:line="271" w:lineRule="auto"/>
              <w:rPr>
                <w:rFonts w:asciiTheme="majorHAnsi" w:hAnsiTheme="majorHAnsi" w:cstheme="majorHAnsi"/>
                <w:color w:val="000000"/>
              </w:rPr>
            </w:pPr>
            <w:r w:rsidRPr="00A47A30">
              <w:rPr>
                <w:rFonts w:asciiTheme="majorHAnsi" w:hAnsiTheme="majorHAnsi" w:cstheme="majorHAnsi"/>
                <w:color w:val="000000"/>
              </w:rPr>
              <w:t>z działu żywności (Nowowiejska), oddziały: Dolna 42, Kolska 2/4, ZOL- pielęgniarka oddziałowa lub pielęgniarka przez nią upoważniona</w:t>
            </w:r>
          </w:p>
        </w:tc>
        <w:tc>
          <w:tcPr>
            <w:tcW w:w="1618" w:type="dxa"/>
            <w:tcBorders>
              <w:left w:val="single" w:sz="2" w:space="0" w:color="000000"/>
              <w:bottom w:val="single" w:sz="2" w:space="0" w:color="000000"/>
            </w:tcBorders>
            <w:shd w:val="clear" w:color="auto" w:fill="auto"/>
            <w:tcMar>
              <w:top w:w="55" w:type="dxa"/>
              <w:left w:w="55" w:type="dxa"/>
              <w:bottom w:w="55" w:type="dxa"/>
              <w:right w:w="55" w:type="dxa"/>
            </w:tcMar>
          </w:tcPr>
          <w:p w14:paraId="1C73EF1E" w14:textId="77777777" w:rsidR="008D5BD3" w:rsidRPr="00A47A30" w:rsidRDefault="008D5BD3" w:rsidP="00ED3ECB">
            <w:pPr>
              <w:pStyle w:val="TableContents"/>
              <w:spacing w:line="271" w:lineRule="auto"/>
              <w:rPr>
                <w:rFonts w:asciiTheme="majorHAnsi" w:hAnsiTheme="majorHAnsi" w:cstheme="majorHAnsi"/>
                <w:color w:val="000000"/>
              </w:rPr>
            </w:pPr>
            <w:r w:rsidRPr="00A47A30">
              <w:rPr>
                <w:rFonts w:asciiTheme="majorHAnsi" w:hAnsiTheme="majorHAnsi" w:cstheme="majorHAnsi"/>
                <w:color w:val="000000"/>
              </w:rPr>
              <w:t>Ocena wizualna dostaw posiłków</w:t>
            </w:r>
          </w:p>
        </w:tc>
        <w:tc>
          <w:tcPr>
            <w:tcW w:w="1619" w:type="dxa"/>
            <w:tcBorders>
              <w:left w:val="single" w:sz="2" w:space="0" w:color="000000"/>
              <w:bottom w:val="single" w:sz="2" w:space="0" w:color="000000"/>
            </w:tcBorders>
            <w:shd w:val="clear" w:color="auto" w:fill="auto"/>
            <w:tcMar>
              <w:top w:w="55" w:type="dxa"/>
              <w:left w:w="55" w:type="dxa"/>
              <w:bottom w:w="55" w:type="dxa"/>
              <w:right w:w="55" w:type="dxa"/>
            </w:tcMar>
          </w:tcPr>
          <w:p w14:paraId="26A91E1A" w14:textId="77777777" w:rsidR="008D5BD3" w:rsidRPr="00A47A30" w:rsidRDefault="008D5BD3" w:rsidP="00ED3ECB">
            <w:pPr>
              <w:pStyle w:val="TableContents"/>
              <w:spacing w:line="271" w:lineRule="auto"/>
              <w:rPr>
                <w:rFonts w:asciiTheme="majorHAnsi" w:hAnsiTheme="majorHAnsi" w:cstheme="majorHAnsi"/>
                <w:color w:val="000000"/>
              </w:rPr>
            </w:pPr>
            <w:r w:rsidRPr="00A47A30">
              <w:rPr>
                <w:rFonts w:asciiTheme="majorHAnsi" w:hAnsiTheme="majorHAnsi" w:cstheme="majorHAnsi"/>
                <w:color w:val="000000"/>
              </w:rPr>
              <w:t>Dwa razy</w:t>
            </w:r>
          </w:p>
          <w:p w14:paraId="40F49ADF" w14:textId="77777777" w:rsidR="008D5BD3" w:rsidRPr="00A47A30" w:rsidRDefault="008D5BD3" w:rsidP="00ED3ECB">
            <w:pPr>
              <w:pStyle w:val="TableContents"/>
              <w:spacing w:line="271" w:lineRule="auto"/>
              <w:rPr>
                <w:rFonts w:asciiTheme="majorHAnsi" w:hAnsiTheme="majorHAnsi" w:cstheme="majorHAnsi"/>
                <w:color w:val="000000"/>
              </w:rPr>
            </w:pPr>
            <w:r w:rsidRPr="00A47A30">
              <w:rPr>
                <w:rFonts w:asciiTheme="majorHAnsi" w:hAnsiTheme="majorHAnsi" w:cstheme="majorHAnsi"/>
                <w:color w:val="000000"/>
              </w:rPr>
              <w:t>w tygodniu</w:t>
            </w:r>
          </w:p>
        </w:tc>
        <w:tc>
          <w:tcPr>
            <w:tcW w:w="1692" w:type="dxa"/>
            <w:tcBorders>
              <w:left w:val="single" w:sz="2" w:space="0" w:color="000000"/>
              <w:bottom w:val="single" w:sz="2" w:space="0" w:color="000000"/>
            </w:tcBorders>
            <w:shd w:val="clear" w:color="auto" w:fill="auto"/>
            <w:tcMar>
              <w:top w:w="55" w:type="dxa"/>
              <w:left w:w="55" w:type="dxa"/>
              <w:bottom w:w="55" w:type="dxa"/>
              <w:right w:w="55" w:type="dxa"/>
            </w:tcMar>
          </w:tcPr>
          <w:p w14:paraId="02E6252C" w14:textId="0A54EE39" w:rsidR="008D5BD3" w:rsidRPr="00A47A30" w:rsidRDefault="002119FC" w:rsidP="00ED3ECB">
            <w:pPr>
              <w:pStyle w:val="TableContents"/>
              <w:spacing w:line="271" w:lineRule="auto"/>
              <w:rPr>
                <w:rFonts w:asciiTheme="majorHAnsi" w:hAnsiTheme="majorHAnsi" w:cstheme="majorHAnsi"/>
                <w:color w:val="000000"/>
              </w:rPr>
            </w:pPr>
            <w:r w:rsidRPr="00A47A30">
              <w:rPr>
                <w:rFonts w:asciiTheme="majorHAnsi" w:hAnsiTheme="majorHAnsi" w:cstheme="majorHAnsi"/>
                <w:color w:val="000000"/>
              </w:rPr>
              <w:t>,</w:t>
            </w:r>
          </w:p>
        </w:tc>
        <w:tc>
          <w:tcPr>
            <w:tcW w:w="2628" w:type="dxa"/>
            <w:tcBorders>
              <w:left w:val="single" w:sz="2" w:space="0" w:color="000000"/>
              <w:bottom w:val="single" w:sz="2" w:space="0" w:color="000000"/>
            </w:tcBorders>
            <w:shd w:val="clear" w:color="auto" w:fill="auto"/>
            <w:tcMar>
              <w:top w:w="55" w:type="dxa"/>
              <w:left w:w="55" w:type="dxa"/>
              <w:bottom w:w="55" w:type="dxa"/>
              <w:right w:w="55" w:type="dxa"/>
            </w:tcMar>
          </w:tcPr>
          <w:p w14:paraId="522CB963" w14:textId="1AB8F68B" w:rsidR="008D5BD3" w:rsidRPr="00A47A30" w:rsidRDefault="00A527F5" w:rsidP="00ED3ECB">
            <w:pPr>
              <w:pStyle w:val="TableContents"/>
              <w:spacing w:line="271" w:lineRule="auto"/>
              <w:rPr>
                <w:rFonts w:asciiTheme="majorHAnsi" w:hAnsiTheme="majorHAnsi" w:cstheme="majorHAnsi"/>
                <w:color w:val="000000"/>
              </w:rPr>
            </w:pPr>
            <w:r w:rsidRPr="00A47A30">
              <w:rPr>
                <w:rFonts w:asciiTheme="majorHAnsi" w:hAnsiTheme="majorHAnsi" w:cstheme="majorHAnsi"/>
                <w:color w:val="000000"/>
              </w:rPr>
              <w:t>Nieprzyjmowanie</w:t>
            </w:r>
            <w:r w:rsidR="008D5BD3" w:rsidRPr="00A47A30">
              <w:rPr>
                <w:rFonts w:asciiTheme="majorHAnsi" w:hAnsiTheme="majorHAnsi" w:cstheme="majorHAnsi"/>
                <w:color w:val="000000"/>
              </w:rPr>
              <w:t xml:space="preserve"> dostarczonych posiłków</w:t>
            </w:r>
          </w:p>
        </w:tc>
        <w:tc>
          <w:tcPr>
            <w:tcW w:w="329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8D0F1D9" w14:textId="77777777" w:rsidR="008D5BD3" w:rsidRPr="00A47A30" w:rsidRDefault="008D5BD3" w:rsidP="00ED3ECB">
            <w:pPr>
              <w:pStyle w:val="TableContents"/>
              <w:spacing w:line="271" w:lineRule="auto"/>
              <w:rPr>
                <w:rFonts w:asciiTheme="majorHAnsi" w:hAnsiTheme="majorHAnsi" w:cstheme="majorHAnsi"/>
                <w:color w:val="000000"/>
              </w:rPr>
            </w:pPr>
            <w:r w:rsidRPr="00A47A30">
              <w:rPr>
                <w:rFonts w:asciiTheme="majorHAnsi" w:hAnsiTheme="majorHAnsi" w:cstheme="majorHAnsi"/>
                <w:color w:val="000000"/>
              </w:rPr>
              <w:t>Karta oceny dostarczonych posiłków</w:t>
            </w:r>
          </w:p>
        </w:tc>
      </w:tr>
      <w:tr w:rsidR="008D5BD3" w:rsidRPr="00A47A30" w14:paraId="54C2D137" w14:textId="77777777" w:rsidTr="00A47A30">
        <w:tc>
          <w:tcPr>
            <w:tcW w:w="917" w:type="dxa"/>
            <w:tcBorders>
              <w:left w:val="single" w:sz="2" w:space="0" w:color="000000"/>
              <w:bottom w:val="single" w:sz="2" w:space="0" w:color="000000"/>
            </w:tcBorders>
            <w:shd w:val="clear" w:color="auto" w:fill="auto"/>
            <w:tcMar>
              <w:top w:w="55" w:type="dxa"/>
              <w:left w:w="55" w:type="dxa"/>
              <w:bottom w:w="55" w:type="dxa"/>
              <w:right w:w="55" w:type="dxa"/>
            </w:tcMar>
          </w:tcPr>
          <w:p w14:paraId="3DC4B9E4" w14:textId="77777777" w:rsidR="008D5BD3" w:rsidRPr="00A47A30" w:rsidRDefault="008D5BD3" w:rsidP="00ED3ECB">
            <w:pPr>
              <w:pStyle w:val="TableContents"/>
              <w:spacing w:line="271" w:lineRule="auto"/>
              <w:rPr>
                <w:rFonts w:asciiTheme="majorHAnsi" w:hAnsiTheme="majorHAnsi" w:cstheme="majorHAnsi"/>
                <w:b/>
                <w:bCs/>
                <w:color w:val="000000"/>
              </w:rPr>
            </w:pPr>
            <w:r w:rsidRPr="00A47A30">
              <w:rPr>
                <w:rFonts w:asciiTheme="majorHAnsi" w:hAnsiTheme="majorHAnsi" w:cstheme="majorHAnsi"/>
                <w:b/>
                <w:bCs/>
                <w:color w:val="000000"/>
              </w:rPr>
              <w:t>CCP2</w:t>
            </w:r>
          </w:p>
        </w:tc>
        <w:tc>
          <w:tcPr>
            <w:tcW w:w="2611" w:type="dxa"/>
            <w:tcBorders>
              <w:left w:val="single" w:sz="2" w:space="0" w:color="000000"/>
              <w:bottom w:val="single" w:sz="2" w:space="0" w:color="000000"/>
            </w:tcBorders>
            <w:shd w:val="clear" w:color="auto" w:fill="auto"/>
            <w:tcMar>
              <w:top w:w="55" w:type="dxa"/>
              <w:left w:w="55" w:type="dxa"/>
              <w:bottom w:w="55" w:type="dxa"/>
              <w:right w:w="55" w:type="dxa"/>
            </w:tcMar>
          </w:tcPr>
          <w:p w14:paraId="3F1C2357" w14:textId="77777777" w:rsidR="008D5BD3" w:rsidRPr="00A47A30" w:rsidRDefault="008D5BD3" w:rsidP="00ED3ECB">
            <w:pPr>
              <w:pStyle w:val="TableContents"/>
              <w:spacing w:line="271" w:lineRule="auto"/>
              <w:rPr>
                <w:rFonts w:asciiTheme="majorHAnsi" w:hAnsiTheme="majorHAnsi" w:cstheme="majorHAnsi"/>
                <w:color w:val="000000"/>
              </w:rPr>
            </w:pPr>
            <w:r w:rsidRPr="00A47A30">
              <w:rPr>
                <w:rFonts w:asciiTheme="majorHAnsi" w:hAnsiTheme="majorHAnsi" w:cstheme="majorHAnsi"/>
                <w:color w:val="000000"/>
              </w:rPr>
              <w:t>Osoba pracująca</w:t>
            </w:r>
          </w:p>
          <w:p w14:paraId="35848D55" w14:textId="77777777" w:rsidR="008D5BD3" w:rsidRPr="00A47A30" w:rsidRDefault="008D5BD3" w:rsidP="00ED3ECB">
            <w:pPr>
              <w:pStyle w:val="TableContents"/>
              <w:spacing w:line="271" w:lineRule="auto"/>
              <w:rPr>
                <w:rFonts w:asciiTheme="majorHAnsi" w:hAnsiTheme="majorHAnsi" w:cstheme="majorHAnsi"/>
                <w:color w:val="000000"/>
              </w:rPr>
            </w:pPr>
            <w:r w:rsidRPr="00A47A30">
              <w:rPr>
                <w:rFonts w:asciiTheme="majorHAnsi" w:hAnsiTheme="majorHAnsi" w:cstheme="majorHAnsi"/>
                <w:color w:val="000000"/>
              </w:rPr>
              <w:t>w kuchence oddziałowej</w:t>
            </w:r>
          </w:p>
        </w:tc>
        <w:tc>
          <w:tcPr>
            <w:tcW w:w="1618" w:type="dxa"/>
            <w:tcBorders>
              <w:left w:val="single" w:sz="2" w:space="0" w:color="000000"/>
              <w:bottom w:val="single" w:sz="2" w:space="0" w:color="000000"/>
            </w:tcBorders>
            <w:shd w:val="clear" w:color="auto" w:fill="auto"/>
            <w:tcMar>
              <w:top w:w="55" w:type="dxa"/>
              <w:left w:w="55" w:type="dxa"/>
              <w:bottom w:w="55" w:type="dxa"/>
              <w:right w:w="55" w:type="dxa"/>
            </w:tcMar>
          </w:tcPr>
          <w:p w14:paraId="392ECFB8" w14:textId="77777777" w:rsidR="008D5BD3" w:rsidRPr="00A47A30" w:rsidRDefault="008D5BD3" w:rsidP="00ED3ECB">
            <w:pPr>
              <w:pStyle w:val="TableContents"/>
              <w:spacing w:line="271" w:lineRule="auto"/>
              <w:rPr>
                <w:rFonts w:asciiTheme="majorHAnsi" w:hAnsiTheme="majorHAnsi" w:cstheme="majorHAnsi"/>
                <w:color w:val="000000"/>
              </w:rPr>
            </w:pPr>
            <w:r w:rsidRPr="00A47A30">
              <w:rPr>
                <w:rFonts w:asciiTheme="majorHAnsi" w:hAnsiTheme="majorHAnsi" w:cstheme="majorHAnsi"/>
                <w:color w:val="000000"/>
              </w:rPr>
              <w:t>Pomiar temperatury w lodówce</w:t>
            </w:r>
          </w:p>
        </w:tc>
        <w:tc>
          <w:tcPr>
            <w:tcW w:w="1619" w:type="dxa"/>
            <w:tcBorders>
              <w:left w:val="single" w:sz="2" w:space="0" w:color="000000"/>
              <w:bottom w:val="single" w:sz="2" w:space="0" w:color="000000"/>
            </w:tcBorders>
            <w:shd w:val="clear" w:color="auto" w:fill="auto"/>
            <w:tcMar>
              <w:top w:w="55" w:type="dxa"/>
              <w:left w:w="55" w:type="dxa"/>
              <w:bottom w:w="55" w:type="dxa"/>
              <w:right w:w="55" w:type="dxa"/>
            </w:tcMar>
          </w:tcPr>
          <w:p w14:paraId="53E39784" w14:textId="77777777" w:rsidR="008D5BD3" w:rsidRPr="00A47A30" w:rsidRDefault="008D5BD3" w:rsidP="00ED3ECB">
            <w:pPr>
              <w:pStyle w:val="TableContents"/>
              <w:spacing w:line="271" w:lineRule="auto"/>
              <w:rPr>
                <w:rFonts w:asciiTheme="majorHAnsi" w:hAnsiTheme="majorHAnsi" w:cstheme="majorHAnsi"/>
                <w:color w:val="000000"/>
              </w:rPr>
            </w:pPr>
            <w:r w:rsidRPr="00A47A30">
              <w:rPr>
                <w:rFonts w:asciiTheme="majorHAnsi" w:hAnsiTheme="majorHAnsi" w:cstheme="majorHAnsi"/>
                <w:color w:val="000000"/>
              </w:rPr>
              <w:t>Dwa razy dziennie</w:t>
            </w:r>
          </w:p>
        </w:tc>
        <w:tc>
          <w:tcPr>
            <w:tcW w:w="1692" w:type="dxa"/>
            <w:tcBorders>
              <w:left w:val="single" w:sz="2" w:space="0" w:color="000000"/>
              <w:bottom w:val="single" w:sz="2" w:space="0" w:color="000000"/>
            </w:tcBorders>
            <w:shd w:val="clear" w:color="auto" w:fill="auto"/>
            <w:tcMar>
              <w:top w:w="55" w:type="dxa"/>
              <w:left w:w="55" w:type="dxa"/>
              <w:bottom w:w="55" w:type="dxa"/>
              <w:right w:w="55" w:type="dxa"/>
            </w:tcMar>
          </w:tcPr>
          <w:p w14:paraId="5D387C57" w14:textId="77777777" w:rsidR="008D5BD3" w:rsidRPr="00A47A30" w:rsidRDefault="008D5BD3" w:rsidP="00ED3ECB">
            <w:pPr>
              <w:pStyle w:val="TableContents"/>
              <w:spacing w:line="271" w:lineRule="auto"/>
              <w:rPr>
                <w:rFonts w:asciiTheme="majorHAnsi" w:hAnsiTheme="majorHAnsi" w:cstheme="majorHAnsi"/>
                <w:color w:val="000000"/>
              </w:rPr>
            </w:pPr>
            <w:r w:rsidRPr="00A47A30">
              <w:rPr>
                <w:rFonts w:asciiTheme="majorHAnsi" w:hAnsiTheme="majorHAnsi" w:cstheme="majorHAnsi"/>
                <w:color w:val="000000"/>
              </w:rPr>
              <w:t>Temperatura w lodówce 4°C</w:t>
            </w:r>
          </w:p>
          <w:p w14:paraId="5B070A31" w14:textId="77777777" w:rsidR="008D5BD3" w:rsidRPr="00A47A30" w:rsidRDefault="008D5BD3" w:rsidP="00ED3ECB">
            <w:pPr>
              <w:pStyle w:val="TableContents"/>
              <w:spacing w:line="271" w:lineRule="auto"/>
              <w:rPr>
                <w:rFonts w:asciiTheme="majorHAnsi" w:hAnsiTheme="majorHAnsi" w:cstheme="majorHAnsi"/>
                <w:color w:val="000000"/>
              </w:rPr>
            </w:pPr>
            <w:r w:rsidRPr="00A47A30">
              <w:rPr>
                <w:rFonts w:asciiTheme="majorHAnsi" w:hAnsiTheme="majorHAnsi" w:cstheme="majorHAnsi"/>
                <w:color w:val="000000"/>
              </w:rPr>
              <w:t>Terminy przydatności do spożycia</w:t>
            </w:r>
          </w:p>
        </w:tc>
        <w:tc>
          <w:tcPr>
            <w:tcW w:w="2628" w:type="dxa"/>
            <w:tcBorders>
              <w:left w:val="single" w:sz="2" w:space="0" w:color="000000"/>
              <w:bottom w:val="single" w:sz="2" w:space="0" w:color="000000"/>
            </w:tcBorders>
            <w:shd w:val="clear" w:color="auto" w:fill="auto"/>
            <w:tcMar>
              <w:top w:w="55" w:type="dxa"/>
              <w:left w:w="55" w:type="dxa"/>
              <w:bottom w:w="55" w:type="dxa"/>
              <w:right w:w="55" w:type="dxa"/>
            </w:tcMar>
          </w:tcPr>
          <w:p w14:paraId="381EEBEB" w14:textId="77777777" w:rsidR="008D5BD3" w:rsidRPr="00A47A30" w:rsidRDefault="008D5BD3" w:rsidP="00ED3ECB">
            <w:pPr>
              <w:pStyle w:val="TableContents"/>
              <w:spacing w:line="271" w:lineRule="auto"/>
              <w:rPr>
                <w:rFonts w:asciiTheme="majorHAnsi" w:hAnsiTheme="majorHAnsi" w:cstheme="majorHAnsi"/>
                <w:color w:val="000000"/>
              </w:rPr>
            </w:pPr>
            <w:r w:rsidRPr="00A47A30">
              <w:rPr>
                <w:rFonts w:asciiTheme="majorHAnsi" w:hAnsiTheme="majorHAnsi" w:cstheme="majorHAnsi"/>
                <w:color w:val="000000"/>
              </w:rPr>
              <w:t>Usunięcie produktu</w:t>
            </w:r>
          </w:p>
        </w:tc>
        <w:tc>
          <w:tcPr>
            <w:tcW w:w="329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54D625A" w14:textId="3E81AD9B" w:rsidR="008D5BD3" w:rsidRPr="00A47A30" w:rsidRDefault="008D5BD3" w:rsidP="00ED3ECB">
            <w:pPr>
              <w:pStyle w:val="TableContents"/>
              <w:spacing w:line="271" w:lineRule="auto"/>
              <w:rPr>
                <w:rFonts w:asciiTheme="majorHAnsi" w:hAnsiTheme="majorHAnsi" w:cstheme="majorHAnsi"/>
                <w:color w:val="000000"/>
              </w:rPr>
            </w:pPr>
            <w:r w:rsidRPr="00A47A30">
              <w:rPr>
                <w:rFonts w:asciiTheme="majorHAnsi" w:hAnsiTheme="majorHAnsi" w:cstheme="majorHAnsi"/>
                <w:color w:val="000000"/>
              </w:rPr>
              <w:t xml:space="preserve">Karta zapisów temperatur </w:t>
            </w:r>
            <w:r w:rsidR="00C570B9" w:rsidRPr="00A47A30">
              <w:rPr>
                <w:rFonts w:asciiTheme="majorHAnsi" w:hAnsiTheme="majorHAnsi" w:cstheme="majorHAnsi"/>
                <w:color w:val="000000"/>
              </w:rPr>
              <w:br/>
            </w:r>
            <w:r w:rsidRPr="00A47A30">
              <w:rPr>
                <w:rFonts w:asciiTheme="majorHAnsi" w:hAnsiTheme="majorHAnsi" w:cstheme="majorHAnsi"/>
                <w:color w:val="000000"/>
              </w:rPr>
              <w:t>w lodówce</w:t>
            </w:r>
          </w:p>
        </w:tc>
      </w:tr>
      <w:tr w:rsidR="008D5BD3" w:rsidRPr="00A47A30" w14:paraId="1528877E" w14:textId="77777777" w:rsidTr="00A47A30">
        <w:trPr>
          <w:trHeight w:val="2224"/>
        </w:trPr>
        <w:tc>
          <w:tcPr>
            <w:tcW w:w="917"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14:paraId="50E0FF80" w14:textId="77777777" w:rsidR="008D5BD3" w:rsidRPr="00A47A30" w:rsidRDefault="008D5BD3" w:rsidP="00ED3ECB">
            <w:pPr>
              <w:pStyle w:val="TableContents"/>
              <w:spacing w:line="271" w:lineRule="auto"/>
              <w:rPr>
                <w:rFonts w:asciiTheme="majorHAnsi" w:hAnsiTheme="majorHAnsi" w:cstheme="majorHAnsi"/>
                <w:b/>
                <w:bCs/>
                <w:color w:val="000000"/>
              </w:rPr>
            </w:pPr>
            <w:r w:rsidRPr="00A47A30">
              <w:rPr>
                <w:rFonts w:asciiTheme="majorHAnsi" w:hAnsiTheme="majorHAnsi" w:cstheme="majorHAnsi"/>
                <w:b/>
                <w:bCs/>
                <w:color w:val="000000"/>
              </w:rPr>
              <w:t>CCP3</w:t>
            </w:r>
          </w:p>
        </w:tc>
        <w:tc>
          <w:tcPr>
            <w:tcW w:w="2611"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14:paraId="62B6A724" w14:textId="77777777" w:rsidR="008D5BD3" w:rsidRPr="00A47A30" w:rsidRDefault="008D5BD3" w:rsidP="00ED3ECB">
            <w:pPr>
              <w:pStyle w:val="TableContents"/>
              <w:spacing w:line="271" w:lineRule="auto"/>
              <w:rPr>
                <w:rFonts w:asciiTheme="majorHAnsi" w:hAnsiTheme="majorHAnsi" w:cstheme="majorHAnsi"/>
                <w:color w:val="000000"/>
              </w:rPr>
            </w:pPr>
            <w:r w:rsidRPr="00A47A30">
              <w:rPr>
                <w:rFonts w:asciiTheme="majorHAnsi" w:hAnsiTheme="majorHAnsi" w:cstheme="majorHAnsi"/>
                <w:color w:val="000000"/>
              </w:rPr>
              <w:t>Osoba upoważniona</w:t>
            </w:r>
          </w:p>
          <w:p w14:paraId="14370186" w14:textId="77777777" w:rsidR="008D5BD3" w:rsidRPr="00A47A30" w:rsidRDefault="008D5BD3" w:rsidP="00ED3ECB">
            <w:pPr>
              <w:pStyle w:val="TableContents"/>
              <w:spacing w:line="271" w:lineRule="auto"/>
              <w:rPr>
                <w:rFonts w:asciiTheme="majorHAnsi" w:hAnsiTheme="majorHAnsi" w:cstheme="majorHAnsi"/>
                <w:color w:val="000000"/>
              </w:rPr>
            </w:pPr>
            <w:r w:rsidRPr="00A47A30">
              <w:rPr>
                <w:rFonts w:asciiTheme="majorHAnsi" w:hAnsiTheme="majorHAnsi" w:cstheme="majorHAnsi"/>
                <w:color w:val="000000"/>
              </w:rPr>
              <w:t>z komórki żywienia</w:t>
            </w:r>
          </w:p>
          <w:p w14:paraId="1D42254F" w14:textId="77777777" w:rsidR="008D5BD3" w:rsidRPr="00A47A30" w:rsidRDefault="008D5BD3" w:rsidP="00ED3ECB">
            <w:pPr>
              <w:pStyle w:val="TableContents"/>
              <w:spacing w:line="271" w:lineRule="auto"/>
              <w:rPr>
                <w:rFonts w:asciiTheme="majorHAnsi" w:hAnsiTheme="majorHAnsi" w:cstheme="majorHAnsi"/>
                <w:color w:val="000000"/>
              </w:rPr>
            </w:pPr>
            <w:r w:rsidRPr="00A47A30">
              <w:rPr>
                <w:rFonts w:asciiTheme="majorHAnsi" w:hAnsiTheme="majorHAnsi" w:cstheme="majorHAnsi"/>
                <w:color w:val="000000"/>
              </w:rPr>
              <w:t>(Nowowiejska)</w:t>
            </w:r>
          </w:p>
          <w:p w14:paraId="0D9E00F3" w14:textId="77777777" w:rsidR="008D5BD3" w:rsidRPr="00A47A30" w:rsidRDefault="008D5BD3" w:rsidP="00ED3ECB">
            <w:pPr>
              <w:pStyle w:val="TableContents"/>
              <w:spacing w:line="271" w:lineRule="auto"/>
              <w:rPr>
                <w:rFonts w:asciiTheme="majorHAnsi" w:hAnsiTheme="majorHAnsi" w:cstheme="majorHAnsi"/>
                <w:color w:val="000000"/>
              </w:rPr>
            </w:pPr>
            <w:r w:rsidRPr="00A47A30">
              <w:rPr>
                <w:rFonts w:asciiTheme="majorHAnsi" w:hAnsiTheme="majorHAnsi" w:cstheme="majorHAnsi"/>
                <w:color w:val="000000"/>
              </w:rPr>
              <w:t>oddziały: Dolna 42,</w:t>
            </w:r>
          </w:p>
          <w:p w14:paraId="01971511" w14:textId="1F43372D" w:rsidR="008D5BD3" w:rsidRPr="00A47A30" w:rsidRDefault="008D5BD3" w:rsidP="00ED3ECB">
            <w:pPr>
              <w:pStyle w:val="TableContents"/>
              <w:spacing w:line="271" w:lineRule="auto"/>
              <w:rPr>
                <w:rFonts w:asciiTheme="majorHAnsi" w:hAnsiTheme="majorHAnsi" w:cstheme="majorHAnsi"/>
                <w:color w:val="000000"/>
              </w:rPr>
            </w:pPr>
            <w:r w:rsidRPr="00A47A30">
              <w:rPr>
                <w:rFonts w:asciiTheme="majorHAnsi" w:hAnsiTheme="majorHAnsi" w:cstheme="majorHAnsi"/>
                <w:color w:val="000000"/>
              </w:rPr>
              <w:t>Kolska 2/4</w:t>
            </w:r>
            <w:r w:rsidR="00106BB7">
              <w:rPr>
                <w:rFonts w:asciiTheme="majorHAnsi" w:hAnsiTheme="majorHAnsi" w:cstheme="majorHAnsi"/>
                <w:color w:val="000000"/>
              </w:rPr>
              <w:t xml:space="preserve"> </w:t>
            </w:r>
            <w:r w:rsidRPr="00A47A30">
              <w:rPr>
                <w:rFonts w:asciiTheme="majorHAnsi" w:hAnsiTheme="majorHAnsi" w:cstheme="majorHAnsi"/>
                <w:color w:val="000000"/>
              </w:rPr>
              <w:t>pielęgniarka oddziałowa lub pielęgniarka przez nią upoważniona</w:t>
            </w:r>
          </w:p>
        </w:tc>
        <w:tc>
          <w:tcPr>
            <w:tcW w:w="1618"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14:paraId="1C0FD5CA" w14:textId="77777777" w:rsidR="008D5BD3" w:rsidRPr="00A47A30" w:rsidRDefault="008D5BD3" w:rsidP="00ED3ECB">
            <w:pPr>
              <w:pStyle w:val="TableContents"/>
              <w:spacing w:line="271" w:lineRule="auto"/>
              <w:rPr>
                <w:rFonts w:asciiTheme="majorHAnsi" w:hAnsiTheme="majorHAnsi" w:cstheme="majorHAnsi"/>
                <w:color w:val="000000"/>
              </w:rPr>
            </w:pPr>
            <w:r w:rsidRPr="00A47A30">
              <w:rPr>
                <w:rFonts w:asciiTheme="majorHAnsi" w:hAnsiTheme="majorHAnsi" w:cstheme="majorHAnsi"/>
                <w:color w:val="000000"/>
              </w:rPr>
              <w:t>Pomiar temperatury</w:t>
            </w:r>
          </w:p>
        </w:tc>
        <w:tc>
          <w:tcPr>
            <w:tcW w:w="1619"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14:paraId="26896B18" w14:textId="77777777" w:rsidR="008D5BD3" w:rsidRPr="00A47A30" w:rsidRDefault="008D5BD3" w:rsidP="00ED3ECB">
            <w:pPr>
              <w:pStyle w:val="TableContents"/>
              <w:spacing w:line="271" w:lineRule="auto"/>
              <w:rPr>
                <w:rFonts w:asciiTheme="majorHAnsi" w:hAnsiTheme="majorHAnsi" w:cstheme="majorHAnsi"/>
                <w:color w:val="000000"/>
              </w:rPr>
            </w:pPr>
            <w:r w:rsidRPr="00A47A30">
              <w:rPr>
                <w:rFonts w:asciiTheme="majorHAnsi" w:hAnsiTheme="majorHAnsi" w:cstheme="majorHAnsi"/>
                <w:color w:val="000000"/>
              </w:rPr>
              <w:t>Dwa razy w tygodniu kontrola temperatur wewnątrz termosów</w:t>
            </w:r>
          </w:p>
        </w:tc>
        <w:tc>
          <w:tcPr>
            <w:tcW w:w="1692"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14:paraId="00DE4C5B" w14:textId="77777777" w:rsidR="008D5BD3" w:rsidRPr="00A47A30" w:rsidRDefault="008D5BD3" w:rsidP="00ED3ECB">
            <w:pPr>
              <w:pStyle w:val="TableContents"/>
              <w:spacing w:line="271" w:lineRule="auto"/>
              <w:rPr>
                <w:rFonts w:asciiTheme="majorHAnsi" w:hAnsiTheme="majorHAnsi" w:cstheme="majorHAnsi"/>
                <w:color w:val="000000"/>
              </w:rPr>
            </w:pPr>
            <w:r w:rsidRPr="00A47A30">
              <w:rPr>
                <w:rFonts w:asciiTheme="majorHAnsi" w:hAnsiTheme="majorHAnsi" w:cstheme="majorHAnsi"/>
                <w:color w:val="000000"/>
              </w:rPr>
              <w:t>Temperatura posiłku wewnątrz termosów:</w:t>
            </w:r>
          </w:p>
          <w:p w14:paraId="5B2C69C0" w14:textId="3C456135" w:rsidR="008D5BD3" w:rsidRPr="00A47A30" w:rsidRDefault="008D5BD3" w:rsidP="00ED3ECB">
            <w:pPr>
              <w:pStyle w:val="TableContents"/>
              <w:spacing w:line="271" w:lineRule="auto"/>
              <w:rPr>
                <w:rFonts w:asciiTheme="majorHAnsi" w:hAnsiTheme="majorHAnsi" w:cstheme="majorHAnsi"/>
                <w:color w:val="000000"/>
              </w:rPr>
            </w:pPr>
            <w:r w:rsidRPr="00A47A30">
              <w:rPr>
                <w:rFonts w:asciiTheme="majorHAnsi" w:hAnsiTheme="majorHAnsi" w:cstheme="majorHAnsi"/>
                <w:color w:val="000000"/>
              </w:rPr>
              <w:t>zupa &gt;</w:t>
            </w:r>
            <w:r w:rsidR="00A47A30">
              <w:rPr>
                <w:rFonts w:asciiTheme="majorHAnsi" w:hAnsiTheme="majorHAnsi" w:cstheme="majorHAnsi"/>
                <w:color w:val="000000"/>
              </w:rPr>
              <w:t xml:space="preserve"> </w:t>
            </w:r>
            <w:r w:rsidRPr="00A47A30">
              <w:rPr>
                <w:rFonts w:asciiTheme="majorHAnsi" w:hAnsiTheme="majorHAnsi" w:cstheme="majorHAnsi"/>
                <w:color w:val="000000"/>
              </w:rPr>
              <w:t>+ 75°C</w:t>
            </w:r>
          </w:p>
          <w:p w14:paraId="51E1D0E0" w14:textId="77777777" w:rsidR="008D5BD3" w:rsidRPr="00A47A30" w:rsidRDefault="008D5BD3" w:rsidP="00ED3ECB">
            <w:pPr>
              <w:pStyle w:val="TableContents"/>
              <w:spacing w:line="271" w:lineRule="auto"/>
              <w:rPr>
                <w:rFonts w:asciiTheme="majorHAnsi" w:hAnsiTheme="majorHAnsi" w:cstheme="majorHAnsi"/>
                <w:color w:val="000000"/>
              </w:rPr>
            </w:pPr>
            <w:r w:rsidRPr="00A47A30">
              <w:rPr>
                <w:rFonts w:asciiTheme="majorHAnsi" w:hAnsiTheme="majorHAnsi" w:cstheme="majorHAnsi"/>
                <w:color w:val="000000"/>
              </w:rPr>
              <w:t>dania ciepłe &gt; + 63°C,</w:t>
            </w:r>
          </w:p>
          <w:p w14:paraId="5F171151" w14:textId="77777777" w:rsidR="008D5BD3" w:rsidRPr="00A47A30" w:rsidRDefault="008D5BD3" w:rsidP="00ED3ECB">
            <w:pPr>
              <w:pStyle w:val="TableContents"/>
              <w:spacing w:line="271" w:lineRule="auto"/>
              <w:rPr>
                <w:rFonts w:asciiTheme="majorHAnsi" w:hAnsiTheme="majorHAnsi" w:cstheme="majorHAnsi"/>
                <w:color w:val="000000"/>
              </w:rPr>
            </w:pPr>
            <w:r w:rsidRPr="00A47A30">
              <w:rPr>
                <w:rFonts w:asciiTheme="majorHAnsi" w:hAnsiTheme="majorHAnsi" w:cstheme="majorHAnsi"/>
                <w:color w:val="000000"/>
              </w:rPr>
              <w:t>potrawy zimne &lt; +10</w:t>
            </w:r>
          </w:p>
        </w:tc>
        <w:tc>
          <w:tcPr>
            <w:tcW w:w="2628"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14:paraId="13003881" w14:textId="05523B56" w:rsidR="008D5BD3" w:rsidRPr="00A47A30" w:rsidRDefault="00A527F5" w:rsidP="00ED3ECB">
            <w:pPr>
              <w:pStyle w:val="TableContents"/>
              <w:spacing w:line="271" w:lineRule="auto"/>
              <w:rPr>
                <w:rFonts w:asciiTheme="majorHAnsi" w:hAnsiTheme="majorHAnsi" w:cstheme="majorHAnsi"/>
                <w:color w:val="000000"/>
              </w:rPr>
            </w:pPr>
            <w:r w:rsidRPr="00A47A30">
              <w:rPr>
                <w:rFonts w:asciiTheme="majorHAnsi" w:hAnsiTheme="majorHAnsi" w:cstheme="majorHAnsi"/>
                <w:color w:val="000000"/>
              </w:rPr>
              <w:t>Nieprzyjmowanie</w:t>
            </w:r>
            <w:r w:rsidR="008D5BD3" w:rsidRPr="00A47A30">
              <w:rPr>
                <w:rFonts w:asciiTheme="majorHAnsi" w:hAnsiTheme="majorHAnsi" w:cstheme="majorHAnsi"/>
                <w:color w:val="000000"/>
              </w:rPr>
              <w:t xml:space="preserve"> dostarczonych posiłków</w:t>
            </w:r>
          </w:p>
        </w:tc>
        <w:tc>
          <w:tcPr>
            <w:tcW w:w="3290" w:type="dxa"/>
            <w:tcBorders>
              <w:top w:val="single" w:sz="4"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A846BCE" w14:textId="77777777" w:rsidR="008D5BD3" w:rsidRPr="00A47A30" w:rsidRDefault="008D5BD3" w:rsidP="00ED3ECB">
            <w:pPr>
              <w:pStyle w:val="TableContents"/>
              <w:spacing w:line="271" w:lineRule="auto"/>
              <w:rPr>
                <w:rFonts w:asciiTheme="majorHAnsi" w:hAnsiTheme="majorHAnsi" w:cstheme="majorHAnsi"/>
                <w:color w:val="000000"/>
              </w:rPr>
            </w:pPr>
            <w:r w:rsidRPr="00A47A30">
              <w:rPr>
                <w:rFonts w:asciiTheme="majorHAnsi" w:hAnsiTheme="majorHAnsi" w:cstheme="majorHAnsi"/>
                <w:color w:val="000000"/>
              </w:rPr>
              <w:t>Karta zapisów temperatur posiłków wewnątrz termosów</w:t>
            </w:r>
          </w:p>
        </w:tc>
      </w:tr>
    </w:tbl>
    <w:p w14:paraId="30427BD8" w14:textId="77777777" w:rsidR="00263658" w:rsidRDefault="00263658" w:rsidP="00263658">
      <w:pPr>
        <w:pStyle w:val="Nagwek1"/>
        <w:spacing w:before="120" w:line="271" w:lineRule="auto"/>
        <w:ind w:left="357"/>
        <w:rPr>
          <w:rFonts w:asciiTheme="majorHAnsi" w:hAnsiTheme="majorHAnsi" w:cstheme="majorHAnsi"/>
          <w:b/>
          <w:bCs/>
          <w:color w:val="000000"/>
          <w:sz w:val="24"/>
          <w:szCs w:val="24"/>
        </w:rPr>
        <w:sectPr w:rsidR="00263658" w:rsidSect="004462D9">
          <w:pgSz w:w="16838" w:h="11906" w:orient="landscape"/>
          <w:pgMar w:top="1418" w:right="1418" w:bottom="1418" w:left="1418" w:header="709" w:footer="709" w:gutter="0"/>
          <w:cols w:space="708"/>
          <w:docGrid w:linePitch="360"/>
        </w:sectPr>
      </w:pPr>
    </w:p>
    <w:p w14:paraId="6A580452" w14:textId="4E80A6D9" w:rsidR="008D5BD3" w:rsidRPr="00C570B9" w:rsidRDefault="008D5BD3" w:rsidP="00C570B9">
      <w:pPr>
        <w:pStyle w:val="Nagwek1"/>
        <w:numPr>
          <w:ilvl w:val="0"/>
          <w:numId w:val="164"/>
        </w:numPr>
        <w:spacing w:before="120" w:line="271" w:lineRule="auto"/>
        <w:ind w:left="357" w:hanging="357"/>
        <w:rPr>
          <w:rFonts w:asciiTheme="majorHAnsi" w:hAnsiTheme="majorHAnsi" w:cstheme="majorHAnsi"/>
          <w:b/>
          <w:bCs/>
          <w:color w:val="000000"/>
          <w:sz w:val="24"/>
          <w:szCs w:val="24"/>
        </w:rPr>
      </w:pPr>
      <w:r w:rsidRPr="00C570B9">
        <w:rPr>
          <w:rFonts w:asciiTheme="majorHAnsi" w:hAnsiTheme="majorHAnsi" w:cstheme="majorHAnsi"/>
          <w:b/>
          <w:bCs/>
          <w:color w:val="000000"/>
          <w:sz w:val="24"/>
          <w:szCs w:val="24"/>
        </w:rPr>
        <w:lastRenderedPageBreak/>
        <w:t>Zapewnienie bezpieczeństwa zdrowotnego żywności</w:t>
      </w:r>
      <w:r w:rsidR="00C570B9" w:rsidRPr="00C570B9">
        <w:rPr>
          <w:rFonts w:asciiTheme="majorHAnsi" w:hAnsiTheme="majorHAnsi" w:cstheme="majorHAnsi"/>
          <w:b/>
          <w:bCs/>
          <w:color w:val="000000"/>
          <w:sz w:val="24"/>
          <w:szCs w:val="24"/>
        </w:rPr>
        <w:t>:</w:t>
      </w:r>
    </w:p>
    <w:p w14:paraId="4DAAAE2E" w14:textId="77777777" w:rsidR="008D5BD3" w:rsidRPr="00ED3ECB" w:rsidRDefault="008D5BD3" w:rsidP="00263658">
      <w:pPr>
        <w:pStyle w:val="Standard"/>
        <w:spacing w:line="271" w:lineRule="auto"/>
        <w:ind w:left="357"/>
        <w:jc w:val="both"/>
        <w:rPr>
          <w:rFonts w:asciiTheme="majorHAnsi" w:hAnsiTheme="majorHAnsi" w:cstheme="majorHAnsi"/>
          <w:color w:val="000000"/>
        </w:rPr>
      </w:pPr>
      <w:r w:rsidRPr="00ED3ECB">
        <w:rPr>
          <w:rFonts w:asciiTheme="majorHAnsi" w:hAnsiTheme="majorHAnsi" w:cstheme="majorHAnsi"/>
          <w:color w:val="000000"/>
        </w:rPr>
        <w:t>Istnieją trzy główne sposoby zapewnienia bezpieczeństwa zdrowotnego podczas przygotowywania i dystrybucji żywności:</w:t>
      </w:r>
    </w:p>
    <w:p w14:paraId="27E9063C" w14:textId="6CC8CA4C" w:rsidR="008D5BD3" w:rsidRPr="00263658" w:rsidRDefault="008D5BD3" w:rsidP="00263658">
      <w:pPr>
        <w:pStyle w:val="Standard"/>
        <w:numPr>
          <w:ilvl w:val="0"/>
          <w:numId w:val="165"/>
        </w:numPr>
        <w:spacing w:line="271" w:lineRule="auto"/>
        <w:ind w:left="714" w:hanging="357"/>
        <w:rPr>
          <w:rFonts w:asciiTheme="majorHAnsi" w:hAnsiTheme="majorHAnsi" w:cstheme="majorHAnsi"/>
          <w:iCs/>
        </w:rPr>
      </w:pPr>
      <w:r w:rsidRPr="00263658">
        <w:rPr>
          <w:rFonts w:asciiTheme="majorHAnsi" w:hAnsiTheme="majorHAnsi" w:cstheme="majorHAnsi"/>
          <w:b/>
          <w:iCs/>
          <w:color w:val="000000"/>
        </w:rPr>
        <w:t>Zabezpieczenie przed zakażeniem</w:t>
      </w:r>
      <w:r w:rsidR="00263658" w:rsidRPr="00263658">
        <w:rPr>
          <w:rFonts w:asciiTheme="majorHAnsi" w:hAnsiTheme="majorHAnsi" w:cstheme="majorHAnsi"/>
          <w:b/>
          <w:iCs/>
          <w:color w:val="000000"/>
        </w:rPr>
        <w:t>:</w:t>
      </w:r>
    </w:p>
    <w:p w14:paraId="31A0F860" w14:textId="6E1014B5" w:rsidR="008D5BD3" w:rsidRPr="00ED3ECB" w:rsidRDefault="008D5BD3" w:rsidP="00263658">
      <w:pPr>
        <w:pStyle w:val="Standard"/>
        <w:numPr>
          <w:ilvl w:val="0"/>
          <w:numId w:val="129"/>
        </w:numPr>
        <w:suppressAutoHyphens/>
        <w:autoSpaceDE/>
        <w:adjustRightInd/>
        <w:spacing w:line="271" w:lineRule="auto"/>
        <w:ind w:left="1092"/>
        <w:jc w:val="both"/>
        <w:textAlignment w:val="baseline"/>
        <w:rPr>
          <w:rFonts w:asciiTheme="majorHAnsi" w:hAnsiTheme="majorHAnsi" w:cstheme="majorHAnsi"/>
          <w:color w:val="000000"/>
        </w:rPr>
      </w:pPr>
      <w:r w:rsidRPr="00ED3ECB">
        <w:rPr>
          <w:rFonts w:asciiTheme="majorHAnsi" w:hAnsiTheme="majorHAnsi" w:cstheme="majorHAnsi"/>
          <w:color w:val="000000"/>
        </w:rPr>
        <w:t xml:space="preserve">zakrywaj pojemniki z żywnością </w:t>
      </w:r>
      <w:r w:rsidR="00106BB7" w:rsidRPr="00ED3ECB">
        <w:rPr>
          <w:rFonts w:asciiTheme="majorHAnsi" w:hAnsiTheme="majorHAnsi" w:cstheme="majorHAnsi"/>
          <w:color w:val="000000"/>
        </w:rPr>
        <w:t>tam,</w:t>
      </w:r>
      <w:r w:rsidRPr="00ED3ECB">
        <w:rPr>
          <w:rFonts w:asciiTheme="majorHAnsi" w:hAnsiTheme="majorHAnsi" w:cstheme="majorHAnsi"/>
          <w:color w:val="000000"/>
        </w:rPr>
        <w:t xml:space="preserve"> gdzie jest tylko możliwe,</w:t>
      </w:r>
    </w:p>
    <w:p w14:paraId="076546C8" w14:textId="77777777" w:rsidR="008D5BD3" w:rsidRPr="00ED3ECB" w:rsidRDefault="008D5BD3" w:rsidP="00263658">
      <w:pPr>
        <w:pStyle w:val="Standard"/>
        <w:numPr>
          <w:ilvl w:val="0"/>
          <w:numId w:val="129"/>
        </w:numPr>
        <w:suppressAutoHyphens/>
        <w:autoSpaceDE/>
        <w:adjustRightInd/>
        <w:spacing w:line="271" w:lineRule="auto"/>
        <w:ind w:left="1092"/>
        <w:jc w:val="both"/>
        <w:textAlignment w:val="baseline"/>
        <w:rPr>
          <w:rFonts w:asciiTheme="majorHAnsi" w:hAnsiTheme="majorHAnsi" w:cstheme="majorHAnsi"/>
          <w:color w:val="000000"/>
        </w:rPr>
      </w:pPr>
      <w:r w:rsidRPr="00ED3ECB">
        <w:rPr>
          <w:rFonts w:asciiTheme="majorHAnsi" w:hAnsiTheme="majorHAnsi" w:cstheme="majorHAnsi"/>
          <w:color w:val="000000"/>
        </w:rPr>
        <w:t>nie używaj brudnego i uszkodzonego sprzętu,</w:t>
      </w:r>
    </w:p>
    <w:p w14:paraId="53591A35" w14:textId="3B6B4A86" w:rsidR="008D5BD3" w:rsidRPr="00ED3ECB" w:rsidRDefault="008D5BD3" w:rsidP="00263658">
      <w:pPr>
        <w:pStyle w:val="Standard"/>
        <w:numPr>
          <w:ilvl w:val="0"/>
          <w:numId w:val="129"/>
        </w:numPr>
        <w:suppressAutoHyphens/>
        <w:autoSpaceDE/>
        <w:adjustRightInd/>
        <w:spacing w:line="271" w:lineRule="auto"/>
        <w:ind w:left="1092"/>
        <w:jc w:val="both"/>
        <w:textAlignment w:val="baseline"/>
        <w:rPr>
          <w:rFonts w:asciiTheme="majorHAnsi" w:hAnsiTheme="majorHAnsi" w:cstheme="majorHAnsi"/>
          <w:color w:val="000000"/>
        </w:rPr>
      </w:pPr>
      <w:r w:rsidRPr="00ED3ECB">
        <w:rPr>
          <w:rFonts w:asciiTheme="majorHAnsi" w:hAnsiTheme="majorHAnsi" w:cstheme="majorHAnsi"/>
          <w:color w:val="000000"/>
        </w:rPr>
        <w:t xml:space="preserve">myj i dezynfekuj wszystkie powierzchnie mające bezpośredni kontakt </w:t>
      </w:r>
      <w:r w:rsidR="00263658">
        <w:rPr>
          <w:rFonts w:asciiTheme="majorHAnsi" w:hAnsiTheme="majorHAnsi" w:cstheme="majorHAnsi"/>
          <w:color w:val="000000"/>
        </w:rPr>
        <w:br/>
      </w:r>
      <w:r w:rsidRPr="00ED3ECB">
        <w:rPr>
          <w:rFonts w:asciiTheme="majorHAnsi" w:hAnsiTheme="majorHAnsi" w:cstheme="majorHAnsi"/>
          <w:color w:val="000000"/>
        </w:rPr>
        <w:t>z żywnością,</w:t>
      </w:r>
    </w:p>
    <w:p w14:paraId="1C4F3BE6" w14:textId="77777777" w:rsidR="008D5BD3" w:rsidRPr="00ED3ECB" w:rsidRDefault="008D5BD3" w:rsidP="00263658">
      <w:pPr>
        <w:pStyle w:val="Standard"/>
        <w:numPr>
          <w:ilvl w:val="0"/>
          <w:numId w:val="129"/>
        </w:numPr>
        <w:suppressAutoHyphens/>
        <w:autoSpaceDE/>
        <w:adjustRightInd/>
        <w:spacing w:line="271" w:lineRule="auto"/>
        <w:ind w:left="1092"/>
        <w:jc w:val="both"/>
        <w:textAlignment w:val="baseline"/>
        <w:rPr>
          <w:rFonts w:asciiTheme="majorHAnsi" w:hAnsiTheme="majorHAnsi" w:cstheme="majorHAnsi"/>
          <w:color w:val="000000"/>
        </w:rPr>
      </w:pPr>
      <w:r w:rsidRPr="00ED3ECB">
        <w:rPr>
          <w:rFonts w:asciiTheme="majorHAnsi" w:hAnsiTheme="majorHAnsi" w:cstheme="majorHAnsi"/>
          <w:color w:val="000000"/>
        </w:rPr>
        <w:t>ogranicz dotykanie żywności rękami do niezbędnego minimum,</w:t>
      </w:r>
    </w:p>
    <w:p w14:paraId="26B99576" w14:textId="77777777" w:rsidR="008D5BD3" w:rsidRPr="00ED3ECB" w:rsidRDefault="008D5BD3" w:rsidP="00263658">
      <w:pPr>
        <w:pStyle w:val="Standard"/>
        <w:numPr>
          <w:ilvl w:val="0"/>
          <w:numId w:val="129"/>
        </w:numPr>
        <w:suppressAutoHyphens/>
        <w:autoSpaceDE/>
        <w:adjustRightInd/>
        <w:spacing w:line="271" w:lineRule="auto"/>
        <w:ind w:left="1092"/>
        <w:jc w:val="both"/>
        <w:textAlignment w:val="baseline"/>
        <w:rPr>
          <w:rFonts w:asciiTheme="majorHAnsi" w:hAnsiTheme="majorHAnsi" w:cstheme="majorHAnsi"/>
          <w:color w:val="000000"/>
        </w:rPr>
      </w:pPr>
      <w:r w:rsidRPr="00ED3ECB">
        <w:rPr>
          <w:rFonts w:asciiTheme="majorHAnsi" w:hAnsiTheme="majorHAnsi" w:cstheme="majorHAnsi"/>
          <w:color w:val="000000"/>
        </w:rPr>
        <w:t>na wszystkich etapach produkcji i dystrybucji przechowuj surową i gotowana żywność oddzielnie,</w:t>
      </w:r>
    </w:p>
    <w:p w14:paraId="38A79E78" w14:textId="77777777" w:rsidR="008D5BD3" w:rsidRPr="00ED3ECB" w:rsidRDefault="008D5BD3" w:rsidP="00263658">
      <w:pPr>
        <w:pStyle w:val="Standard"/>
        <w:numPr>
          <w:ilvl w:val="0"/>
          <w:numId w:val="129"/>
        </w:numPr>
        <w:suppressAutoHyphens/>
        <w:autoSpaceDE/>
        <w:adjustRightInd/>
        <w:spacing w:line="271" w:lineRule="auto"/>
        <w:ind w:left="1092"/>
        <w:jc w:val="both"/>
        <w:textAlignment w:val="baseline"/>
        <w:rPr>
          <w:rFonts w:asciiTheme="majorHAnsi" w:hAnsiTheme="majorHAnsi" w:cstheme="majorHAnsi"/>
          <w:color w:val="000000"/>
        </w:rPr>
      </w:pPr>
      <w:r w:rsidRPr="00ED3ECB">
        <w:rPr>
          <w:rFonts w:asciiTheme="majorHAnsi" w:hAnsiTheme="majorHAnsi" w:cstheme="majorHAnsi"/>
          <w:color w:val="000000"/>
        </w:rPr>
        <w:t>rozdziel sprzęt służący do obróbki surowców i wyrobów gotowych do spożycia (gdy nie jest to możliwe, myj i dezynfekuj sprzęt po każdym użyciu),</w:t>
      </w:r>
    </w:p>
    <w:p w14:paraId="117729D4" w14:textId="77777777" w:rsidR="008D5BD3" w:rsidRPr="00ED3ECB" w:rsidRDefault="008D5BD3" w:rsidP="00263658">
      <w:pPr>
        <w:pStyle w:val="Standard"/>
        <w:numPr>
          <w:ilvl w:val="0"/>
          <w:numId w:val="129"/>
        </w:numPr>
        <w:suppressAutoHyphens/>
        <w:autoSpaceDE/>
        <w:adjustRightInd/>
        <w:spacing w:line="271" w:lineRule="auto"/>
        <w:ind w:left="1092"/>
        <w:jc w:val="both"/>
        <w:textAlignment w:val="baseline"/>
        <w:rPr>
          <w:rFonts w:asciiTheme="majorHAnsi" w:hAnsiTheme="majorHAnsi" w:cstheme="majorHAnsi"/>
        </w:rPr>
      </w:pPr>
      <w:r w:rsidRPr="00ED3ECB">
        <w:rPr>
          <w:rFonts w:asciiTheme="majorHAnsi" w:hAnsiTheme="majorHAnsi" w:cstheme="majorHAnsi"/>
          <w:color w:val="000000"/>
        </w:rPr>
        <w:t>zabezpiecz żywność przed dostępem owadów, ptaków, gryzoni, zwierząt domowych</w:t>
      </w:r>
      <w:r w:rsidRPr="00ED3ECB">
        <w:rPr>
          <w:rFonts w:asciiTheme="majorHAnsi" w:hAnsiTheme="majorHAnsi" w:cstheme="majorHAnsi"/>
          <w:i/>
          <w:color w:val="000000"/>
        </w:rPr>
        <w:t xml:space="preserve"> </w:t>
      </w:r>
      <w:r w:rsidRPr="00ED3ECB">
        <w:rPr>
          <w:rFonts w:asciiTheme="majorHAnsi" w:hAnsiTheme="majorHAnsi" w:cstheme="majorHAnsi"/>
          <w:color w:val="000000"/>
        </w:rPr>
        <w:t>poprzez przechowywanie ich w szczelnie zamykanych pojemnikach,</w:t>
      </w:r>
    </w:p>
    <w:p w14:paraId="238C6164" w14:textId="1E16D3D1" w:rsidR="008D5BD3" w:rsidRPr="00ED3ECB" w:rsidRDefault="008D5BD3" w:rsidP="00263658">
      <w:pPr>
        <w:pStyle w:val="Standard"/>
        <w:numPr>
          <w:ilvl w:val="0"/>
          <w:numId w:val="129"/>
        </w:numPr>
        <w:suppressAutoHyphens/>
        <w:autoSpaceDE/>
        <w:adjustRightInd/>
        <w:spacing w:line="271" w:lineRule="auto"/>
        <w:ind w:left="1092"/>
        <w:jc w:val="both"/>
        <w:textAlignment w:val="baseline"/>
        <w:rPr>
          <w:rFonts w:asciiTheme="majorHAnsi" w:hAnsiTheme="majorHAnsi" w:cstheme="majorHAnsi"/>
          <w:color w:val="000000"/>
        </w:rPr>
      </w:pPr>
      <w:r w:rsidRPr="00ED3ECB">
        <w:rPr>
          <w:rFonts w:asciiTheme="majorHAnsi" w:hAnsiTheme="majorHAnsi" w:cstheme="majorHAnsi"/>
          <w:color w:val="000000"/>
        </w:rPr>
        <w:t xml:space="preserve">umyj ręce przed rozpoczęciem pracy i po jej zakończeniu, po skorzystaniu </w:t>
      </w:r>
      <w:r w:rsidR="00263658">
        <w:rPr>
          <w:rFonts w:asciiTheme="majorHAnsi" w:hAnsiTheme="majorHAnsi" w:cstheme="majorHAnsi"/>
          <w:color w:val="000000"/>
        </w:rPr>
        <w:br/>
      </w:r>
      <w:r w:rsidRPr="00ED3ECB">
        <w:rPr>
          <w:rFonts w:asciiTheme="majorHAnsi" w:hAnsiTheme="majorHAnsi" w:cstheme="majorHAnsi"/>
          <w:color w:val="000000"/>
        </w:rPr>
        <w:t>z toalety i w każdym przypadku podejrzenia ich zakażenia (kichnięcie, kaszel, jedzenie itp.),</w:t>
      </w:r>
    </w:p>
    <w:p w14:paraId="5B80F5B8" w14:textId="77777777" w:rsidR="008D5BD3" w:rsidRPr="00ED3ECB" w:rsidRDefault="008D5BD3" w:rsidP="00263658">
      <w:pPr>
        <w:pStyle w:val="Standard"/>
        <w:numPr>
          <w:ilvl w:val="0"/>
          <w:numId w:val="129"/>
        </w:numPr>
        <w:suppressAutoHyphens/>
        <w:autoSpaceDE/>
        <w:adjustRightInd/>
        <w:spacing w:line="271" w:lineRule="auto"/>
        <w:ind w:left="1092"/>
        <w:jc w:val="both"/>
        <w:textAlignment w:val="baseline"/>
        <w:rPr>
          <w:rFonts w:asciiTheme="majorHAnsi" w:hAnsiTheme="majorHAnsi" w:cstheme="majorHAnsi"/>
          <w:color w:val="000000"/>
        </w:rPr>
      </w:pPr>
      <w:r w:rsidRPr="00ED3ECB">
        <w:rPr>
          <w:rFonts w:asciiTheme="majorHAnsi" w:hAnsiTheme="majorHAnsi" w:cstheme="majorHAnsi"/>
          <w:color w:val="000000"/>
        </w:rPr>
        <w:t>usuwaj odpady żywnościowe z pomieszczeń kuchenki na bieżąco.</w:t>
      </w:r>
    </w:p>
    <w:p w14:paraId="534FC99B" w14:textId="6E05A97C" w:rsidR="008D5BD3" w:rsidRPr="00263658" w:rsidRDefault="008D5BD3" w:rsidP="00263658">
      <w:pPr>
        <w:pStyle w:val="Standard"/>
        <w:numPr>
          <w:ilvl w:val="0"/>
          <w:numId w:val="165"/>
        </w:numPr>
        <w:spacing w:line="271" w:lineRule="auto"/>
        <w:ind w:left="714" w:hanging="357"/>
        <w:rPr>
          <w:rFonts w:asciiTheme="majorHAnsi" w:hAnsiTheme="majorHAnsi" w:cstheme="majorHAnsi"/>
          <w:iCs/>
        </w:rPr>
      </w:pPr>
      <w:r w:rsidRPr="00263658">
        <w:rPr>
          <w:rFonts w:asciiTheme="majorHAnsi" w:hAnsiTheme="majorHAnsi" w:cstheme="majorHAnsi"/>
          <w:b/>
          <w:iCs/>
          <w:color w:val="000000"/>
        </w:rPr>
        <w:t>Zabezpieczenie</w:t>
      </w:r>
      <w:r w:rsidRPr="00263658">
        <w:rPr>
          <w:rFonts w:asciiTheme="majorHAnsi" w:hAnsiTheme="majorHAnsi" w:cstheme="majorHAnsi"/>
          <w:b/>
          <w:bCs/>
          <w:iCs/>
          <w:color w:val="000000"/>
        </w:rPr>
        <w:t xml:space="preserve"> przed rozwojem bakterii</w:t>
      </w:r>
      <w:r w:rsidR="00263658" w:rsidRPr="00263658">
        <w:rPr>
          <w:rFonts w:asciiTheme="majorHAnsi" w:hAnsiTheme="majorHAnsi" w:cstheme="majorHAnsi"/>
          <w:b/>
          <w:bCs/>
          <w:iCs/>
          <w:color w:val="000000"/>
        </w:rPr>
        <w:t>:</w:t>
      </w:r>
    </w:p>
    <w:p w14:paraId="36F613C1" w14:textId="77777777" w:rsidR="008D5BD3" w:rsidRPr="00ED3ECB" w:rsidRDefault="008D5BD3" w:rsidP="00263658">
      <w:pPr>
        <w:pStyle w:val="Standard"/>
        <w:numPr>
          <w:ilvl w:val="0"/>
          <w:numId w:val="129"/>
        </w:numPr>
        <w:suppressAutoHyphens/>
        <w:autoSpaceDE/>
        <w:adjustRightInd/>
        <w:spacing w:line="271" w:lineRule="auto"/>
        <w:ind w:left="1092"/>
        <w:jc w:val="both"/>
        <w:textAlignment w:val="baseline"/>
        <w:rPr>
          <w:rFonts w:asciiTheme="majorHAnsi" w:hAnsiTheme="majorHAnsi" w:cstheme="majorHAnsi"/>
          <w:color w:val="000000"/>
        </w:rPr>
      </w:pPr>
      <w:r w:rsidRPr="00ED3ECB">
        <w:rPr>
          <w:rFonts w:asciiTheme="majorHAnsi" w:hAnsiTheme="majorHAnsi" w:cstheme="majorHAnsi"/>
          <w:color w:val="000000"/>
        </w:rPr>
        <w:t>przechowuj żywność wysokiego ryzyka w temperaturze poniżej 5°C lub powyżej 63°C (najlepiej powyżej 70°C),</w:t>
      </w:r>
    </w:p>
    <w:p w14:paraId="1960A1CA" w14:textId="77777777" w:rsidR="008D5BD3" w:rsidRPr="00ED3ECB" w:rsidRDefault="008D5BD3" w:rsidP="00263658">
      <w:pPr>
        <w:pStyle w:val="Standard"/>
        <w:numPr>
          <w:ilvl w:val="0"/>
          <w:numId w:val="129"/>
        </w:numPr>
        <w:suppressAutoHyphens/>
        <w:autoSpaceDE/>
        <w:adjustRightInd/>
        <w:spacing w:line="271" w:lineRule="auto"/>
        <w:ind w:left="1092"/>
        <w:jc w:val="both"/>
        <w:textAlignment w:val="baseline"/>
        <w:rPr>
          <w:rFonts w:asciiTheme="majorHAnsi" w:hAnsiTheme="majorHAnsi" w:cstheme="majorHAnsi"/>
          <w:color w:val="000000"/>
        </w:rPr>
      </w:pPr>
      <w:r w:rsidRPr="00ED3ECB">
        <w:rPr>
          <w:rFonts w:asciiTheme="majorHAnsi" w:hAnsiTheme="majorHAnsi" w:cstheme="majorHAnsi"/>
          <w:color w:val="000000"/>
        </w:rPr>
        <w:t>ogranicz czas przechowywania żywności w temperaturze otoczenia do minimum,</w:t>
      </w:r>
    </w:p>
    <w:p w14:paraId="2B2B9195" w14:textId="77777777" w:rsidR="008D5BD3" w:rsidRPr="00ED3ECB" w:rsidRDefault="008D5BD3" w:rsidP="00263658">
      <w:pPr>
        <w:pStyle w:val="Standard"/>
        <w:numPr>
          <w:ilvl w:val="0"/>
          <w:numId w:val="129"/>
        </w:numPr>
        <w:suppressAutoHyphens/>
        <w:autoSpaceDE/>
        <w:adjustRightInd/>
        <w:spacing w:line="271" w:lineRule="auto"/>
        <w:ind w:left="1092"/>
        <w:jc w:val="both"/>
        <w:textAlignment w:val="baseline"/>
        <w:rPr>
          <w:rFonts w:asciiTheme="majorHAnsi" w:hAnsiTheme="majorHAnsi" w:cstheme="majorHAnsi"/>
          <w:color w:val="000000"/>
        </w:rPr>
      </w:pPr>
      <w:r w:rsidRPr="00ED3ECB">
        <w:rPr>
          <w:rFonts w:asciiTheme="majorHAnsi" w:hAnsiTheme="majorHAnsi" w:cstheme="majorHAnsi"/>
          <w:color w:val="000000"/>
        </w:rPr>
        <w:t>zabezpiecz żywność suszoną przed zawilgoceniem.</w:t>
      </w:r>
    </w:p>
    <w:p w14:paraId="417CDABE" w14:textId="6A43FF31" w:rsidR="008D5BD3" w:rsidRPr="00263658" w:rsidRDefault="008D5BD3" w:rsidP="00263658">
      <w:pPr>
        <w:pStyle w:val="Standard"/>
        <w:numPr>
          <w:ilvl w:val="0"/>
          <w:numId w:val="165"/>
        </w:numPr>
        <w:spacing w:line="271" w:lineRule="auto"/>
        <w:ind w:left="714" w:hanging="357"/>
        <w:rPr>
          <w:rFonts w:asciiTheme="majorHAnsi" w:hAnsiTheme="majorHAnsi" w:cstheme="majorHAnsi"/>
          <w:iCs/>
        </w:rPr>
      </w:pPr>
      <w:r w:rsidRPr="00263658">
        <w:rPr>
          <w:rFonts w:asciiTheme="majorHAnsi" w:hAnsiTheme="majorHAnsi" w:cstheme="majorHAnsi"/>
          <w:b/>
          <w:iCs/>
          <w:color w:val="000000"/>
        </w:rPr>
        <w:t>Niszczenie bakterii</w:t>
      </w:r>
      <w:r w:rsidR="00263658" w:rsidRPr="00263658">
        <w:rPr>
          <w:rFonts w:asciiTheme="majorHAnsi" w:hAnsiTheme="majorHAnsi" w:cstheme="majorHAnsi"/>
          <w:b/>
          <w:iCs/>
          <w:color w:val="000000"/>
        </w:rPr>
        <w:t>:</w:t>
      </w:r>
    </w:p>
    <w:p w14:paraId="6DE08E27" w14:textId="77777777" w:rsidR="008D5BD3" w:rsidRPr="00ED3ECB" w:rsidRDefault="008D5BD3" w:rsidP="00263658">
      <w:pPr>
        <w:pStyle w:val="Standard"/>
        <w:numPr>
          <w:ilvl w:val="0"/>
          <w:numId w:val="129"/>
        </w:numPr>
        <w:suppressAutoHyphens/>
        <w:autoSpaceDE/>
        <w:adjustRightInd/>
        <w:spacing w:line="271" w:lineRule="auto"/>
        <w:ind w:left="1092"/>
        <w:jc w:val="both"/>
        <w:textAlignment w:val="baseline"/>
        <w:rPr>
          <w:rFonts w:asciiTheme="majorHAnsi" w:hAnsiTheme="majorHAnsi" w:cstheme="majorHAnsi"/>
          <w:color w:val="000000"/>
        </w:rPr>
      </w:pPr>
      <w:r w:rsidRPr="00ED3ECB">
        <w:rPr>
          <w:rFonts w:asciiTheme="majorHAnsi" w:hAnsiTheme="majorHAnsi" w:cstheme="majorHAnsi"/>
          <w:color w:val="000000"/>
        </w:rPr>
        <w:t>obróbkę cieplną żywności prowadź w taki sposób, aby osiągnąć temperaturę minimum 70°C w czasie 2 minut.</w:t>
      </w:r>
    </w:p>
    <w:p w14:paraId="5ABA53EB" w14:textId="4153EA75" w:rsidR="008D5BD3" w:rsidRPr="00263658" w:rsidRDefault="008D5BD3" w:rsidP="00263658">
      <w:pPr>
        <w:pStyle w:val="Nagwek1"/>
        <w:numPr>
          <w:ilvl w:val="0"/>
          <w:numId w:val="164"/>
        </w:numPr>
        <w:spacing w:before="120" w:line="271" w:lineRule="auto"/>
        <w:ind w:left="357" w:hanging="357"/>
        <w:rPr>
          <w:rFonts w:asciiTheme="majorHAnsi" w:hAnsiTheme="majorHAnsi" w:cstheme="majorHAnsi"/>
          <w:b/>
          <w:sz w:val="24"/>
          <w:szCs w:val="24"/>
        </w:rPr>
      </w:pPr>
      <w:r w:rsidRPr="00263658">
        <w:rPr>
          <w:rFonts w:asciiTheme="majorHAnsi" w:hAnsiTheme="majorHAnsi" w:cstheme="majorHAnsi"/>
          <w:b/>
          <w:bCs/>
          <w:color w:val="000000"/>
          <w:sz w:val="24"/>
          <w:szCs w:val="24"/>
        </w:rPr>
        <w:t>Instrukcja</w:t>
      </w:r>
      <w:r w:rsidRPr="00263658">
        <w:rPr>
          <w:rFonts w:asciiTheme="majorHAnsi" w:hAnsiTheme="majorHAnsi" w:cstheme="majorHAnsi"/>
          <w:b/>
          <w:color w:val="000000"/>
          <w:sz w:val="24"/>
          <w:szCs w:val="24"/>
        </w:rPr>
        <w:t xml:space="preserve"> - Higiena osobista pracowników</w:t>
      </w:r>
      <w:r w:rsidR="00263658" w:rsidRPr="00263658">
        <w:rPr>
          <w:rFonts w:asciiTheme="majorHAnsi" w:hAnsiTheme="majorHAnsi" w:cstheme="majorHAnsi"/>
          <w:b/>
          <w:color w:val="000000"/>
          <w:sz w:val="24"/>
          <w:szCs w:val="24"/>
        </w:rPr>
        <w:t>:</w:t>
      </w:r>
    </w:p>
    <w:p w14:paraId="393251FC" w14:textId="76E513F2" w:rsidR="008D5BD3" w:rsidRPr="00ED3ECB" w:rsidRDefault="008D5BD3" w:rsidP="00263658">
      <w:pPr>
        <w:pStyle w:val="Standard"/>
        <w:shd w:val="clear" w:color="auto" w:fill="FFFFFF"/>
        <w:spacing w:line="271" w:lineRule="auto"/>
        <w:ind w:left="357"/>
        <w:jc w:val="both"/>
        <w:rPr>
          <w:rFonts w:asciiTheme="majorHAnsi" w:hAnsiTheme="majorHAnsi" w:cstheme="majorHAnsi"/>
        </w:rPr>
      </w:pPr>
      <w:r w:rsidRPr="00ED3ECB">
        <w:rPr>
          <w:rFonts w:asciiTheme="majorHAnsi" w:hAnsiTheme="majorHAnsi" w:cstheme="majorHAnsi"/>
          <w:color w:val="000000"/>
          <w:spacing w:val="-5"/>
        </w:rPr>
        <w:t>Przed przystąpieniem do pracy pracownik powinien:</w:t>
      </w:r>
    </w:p>
    <w:p w14:paraId="5A8014CD" w14:textId="77777777" w:rsidR="008D5BD3" w:rsidRPr="00ED3ECB" w:rsidRDefault="008D5BD3" w:rsidP="00263658">
      <w:pPr>
        <w:pStyle w:val="Standard"/>
        <w:numPr>
          <w:ilvl w:val="0"/>
          <w:numId w:val="132"/>
        </w:numPr>
        <w:shd w:val="clear" w:color="auto" w:fill="FFFFFF"/>
        <w:tabs>
          <w:tab w:val="left" w:pos="-1837"/>
        </w:tabs>
        <w:suppressAutoHyphens/>
        <w:autoSpaceDE/>
        <w:adjustRightInd/>
        <w:spacing w:line="271" w:lineRule="auto"/>
        <w:ind w:left="714" w:hanging="357"/>
        <w:jc w:val="both"/>
        <w:textAlignment w:val="baseline"/>
        <w:rPr>
          <w:rFonts w:asciiTheme="majorHAnsi" w:hAnsiTheme="majorHAnsi" w:cstheme="majorHAnsi"/>
        </w:rPr>
      </w:pPr>
      <w:r w:rsidRPr="00ED3ECB">
        <w:rPr>
          <w:rFonts w:asciiTheme="majorHAnsi" w:hAnsiTheme="majorHAnsi" w:cstheme="majorHAnsi"/>
          <w:color w:val="000000"/>
          <w:spacing w:val="-7"/>
        </w:rPr>
        <w:t>pozostawić odzież, obuwie i rzeczy osobiste w szatni - odzież pracow</w:t>
      </w:r>
      <w:r w:rsidRPr="00ED3ECB">
        <w:rPr>
          <w:rFonts w:asciiTheme="majorHAnsi" w:hAnsiTheme="majorHAnsi" w:cstheme="majorHAnsi"/>
          <w:color w:val="000000"/>
          <w:spacing w:val="-4"/>
        </w:rPr>
        <w:t>ników i fartuchy powinny być przechowywane osobno,</w:t>
      </w:r>
    </w:p>
    <w:p w14:paraId="7EAAD7A8" w14:textId="77777777" w:rsidR="008D5BD3" w:rsidRPr="00ED3ECB" w:rsidRDefault="008D5BD3" w:rsidP="00C570B9">
      <w:pPr>
        <w:pStyle w:val="Standard"/>
        <w:numPr>
          <w:ilvl w:val="0"/>
          <w:numId w:val="132"/>
        </w:numPr>
        <w:shd w:val="clear" w:color="auto" w:fill="FFFFFF"/>
        <w:tabs>
          <w:tab w:val="left" w:pos="-1837"/>
        </w:tabs>
        <w:suppressAutoHyphens/>
        <w:autoSpaceDE/>
        <w:adjustRightInd/>
        <w:spacing w:line="271" w:lineRule="auto"/>
        <w:jc w:val="both"/>
        <w:textAlignment w:val="baseline"/>
        <w:rPr>
          <w:rFonts w:asciiTheme="majorHAnsi" w:hAnsiTheme="majorHAnsi" w:cstheme="majorHAnsi"/>
          <w:color w:val="000000"/>
          <w:spacing w:val="-4"/>
        </w:rPr>
      </w:pPr>
      <w:r w:rsidRPr="00ED3ECB">
        <w:rPr>
          <w:rFonts w:asciiTheme="majorHAnsi" w:hAnsiTheme="majorHAnsi" w:cstheme="majorHAnsi"/>
          <w:color w:val="000000"/>
          <w:spacing w:val="-4"/>
        </w:rPr>
        <w:t>włożyć czysty fartuch,</w:t>
      </w:r>
    </w:p>
    <w:p w14:paraId="7B204A67" w14:textId="77777777" w:rsidR="008D5BD3" w:rsidRPr="00ED3ECB" w:rsidRDefault="008D5BD3" w:rsidP="00C570B9">
      <w:pPr>
        <w:pStyle w:val="Standard"/>
        <w:numPr>
          <w:ilvl w:val="0"/>
          <w:numId w:val="132"/>
        </w:numPr>
        <w:shd w:val="clear" w:color="auto" w:fill="FFFFFF"/>
        <w:tabs>
          <w:tab w:val="left" w:pos="-1837"/>
        </w:tabs>
        <w:suppressAutoHyphens/>
        <w:autoSpaceDE/>
        <w:adjustRightInd/>
        <w:spacing w:line="271" w:lineRule="auto"/>
        <w:jc w:val="both"/>
        <w:textAlignment w:val="baseline"/>
        <w:rPr>
          <w:rFonts w:asciiTheme="majorHAnsi" w:hAnsiTheme="majorHAnsi" w:cstheme="majorHAnsi"/>
        </w:rPr>
      </w:pPr>
      <w:r w:rsidRPr="00ED3ECB">
        <w:rPr>
          <w:rFonts w:asciiTheme="majorHAnsi" w:hAnsiTheme="majorHAnsi" w:cstheme="majorHAnsi"/>
          <w:color w:val="000000"/>
          <w:spacing w:val="-4"/>
        </w:rPr>
        <w:t>umyć ręce zgodnie z instrukcją umieszczoną przy umywalce</w:t>
      </w:r>
      <w:r w:rsidRPr="00ED3ECB">
        <w:rPr>
          <w:rFonts w:asciiTheme="majorHAnsi" w:hAnsiTheme="majorHAnsi" w:cstheme="majorHAnsi"/>
          <w:color w:val="000000"/>
          <w:spacing w:val="-5"/>
        </w:rPr>
        <w:t>.</w:t>
      </w:r>
    </w:p>
    <w:p w14:paraId="20D353B8" w14:textId="154B6187" w:rsidR="008D5BD3" w:rsidRPr="00ED3ECB" w:rsidRDefault="008D5BD3" w:rsidP="00263658">
      <w:pPr>
        <w:pStyle w:val="Standard"/>
        <w:shd w:val="clear" w:color="auto" w:fill="FFFFFF"/>
        <w:tabs>
          <w:tab w:val="left" w:pos="323"/>
        </w:tabs>
        <w:spacing w:line="271" w:lineRule="auto"/>
        <w:ind w:left="357"/>
        <w:jc w:val="both"/>
        <w:rPr>
          <w:rFonts w:asciiTheme="majorHAnsi" w:hAnsiTheme="majorHAnsi" w:cstheme="majorHAnsi"/>
        </w:rPr>
      </w:pPr>
      <w:r w:rsidRPr="00ED3ECB">
        <w:rPr>
          <w:rFonts w:asciiTheme="majorHAnsi" w:hAnsiTheme="majorHAnsi" w:cstheme="majorHAnsi"/>
          <w:color w:val="000000"/>
          <w:spacing w:val="-4"/>
        </w:rPr>
        <w:t>Wszelkie niedyspozycje zdrowotne pracownik powinien zgłaszać przełożonemu.</w:t>
      </w:r>
      <w:r w:rsidRPr="00ED3ECB">
        <w:rPr>
          <w:rFonts w:asciiTheme="majorHAnsi" w:hAnsiTheme="majorHAnsi" w:cstheme="majorHAnsi"/>
          <w:color w:val="000000"/>
          <w:spacing w:val="-6"/>
        </w:rPr>
        <w:t xml:space="preserve"> </w:t>
      </w:r>
      <w:r w:rsidR="00E7491E">
        <w:rPr>
          <w:rFonts w:asciiTheme="majorHAnsi" w:hAnsiTheme="majorHAnsi" w:cstheme="majorHAnsi"/>
          <w:color w:val="000000"/>
          <w:spacing w:val="-6"/>
        </w:rPr>
        <w:br/>
      </w:r>
      <w:r w:rsidRPr="00ED3ECB">
        <w:rPr>
          <w:rFonts w:asciiTheme="majorHAnsi" w:hAnsiTheme="majorHAnsi" w:cstheme="majorHAnsi"/>
          <w:color w:val="000000"/>
          <w:spacing w:val="-6"/>
        </w:rPr>
        <w:t>W przypadku choroby (biegunka, schorzenia skóry, gardła itp.) lub po kontakcie z oso</w:t>
      </w:r>
      <w:r w:rsidRPr="00ED3ECB">
        <w:rPr>
          <w:rFonts w:asciiTheme="majorHAnsi" w:hAnsiTheme="majorHAnsi" w:cstheme="majorHAnsi"/>
          <w:color w:val="000000"/>
          <w:spacing w:val="-6"/>
        </w:rPr>
        <w:softHyphen/>
      </w:r>
      <w:r w:rsidRPr="00ED3ECB">
        <w:rPr>
          <w:rFonts w:asciiTheme="majorHAnsi" w:hAnsiTheme="majorHAnsi" w:cstheme="majorHAnsi"/>
          <w:color w:val="000000"/>
          <w:spacing w:val="-5"/>
        </w:rPr>
        <w:t>bą chorą zakaźnie pracownik powinien zgłosić się do lekarza.</w:t>
      </w:r>
      <w:r w:rsidRPr="00ED3ECB">
        <w:rPr>
          <w:rFonts w:asciiTheme="majorHAnsi" w:hAnsiTheme="majorHAnsi" w:cstheme="majorHAnsi"/>
          <w:color w:val="000000"/>
        </w:rPr>
        <w:t xml:space="preserve"> </w:t>
      </w:r>
      <w:r w:rsidRPr="00ED3ECB">
        <w:rPr>
          <w:rFonts w:asciiTheme="majorHAnsi" w:hAnsiTheme="majorHAnsi" w:cstheme="majorHAnsi"/>
          <w:color w:val="000000"/>
          <w:spacing w:val="-8"/>
        </w:rPr>
        <w:t>W określonych przypadkach pracownik może przystąpić do pracy tylko za zgodą le</w:t>
      </w:r>
      <w:r w:rsidRPr="00ED3ECB">
        <w:rPr>
          <w:rFonts w:asciiTheme="majorHAnsi" w:hAnsiTheme="majorHAnsi" w:cstheme="majorHAnsi"/>
          <w:color w:val="000000"/>
          <w:spacing w:val="-8"/>
        </w:rPr>
        <w:softHyphen/>
      </w:r>
      <w:r w:rsidRPr="00ED3ECB">
        <w:rPr>
          <w:rFonts w:asciiTheme="majorHAnsi" w:hAnsiTheme="majorHAnsi" w:cstheme="majorHAnsi"/>
          <w:color w:val="000000"/>
          <w:spacing w:val="-9"/>
        </w:rPr>
        <w:t>karza, stosując się ściśle do jego zaleceń (np. noszenie maseczki przy kaszlu, ręka</w:t>
      </w:r>
      <w:r w:rsidRPr="00ED3ECB">
        <w:rPr>
          <w:rFonts w:asciiTheme="majorHAnsi" w:hAnsiTheme="majorHAnsi" w:cstheme="majorHAnsi"/>
          <w:color w:val="000000"/>
          <w:spacing w:val="-9"/>
        </w:rPr>
        <w:softHyphen/>
      </w:r>
      <w:r w:rsidRPr="00ED3ECB">
        <w:rPr>
          <w:rFonts w:asciiTheme="majorHAnsi" w:hAnsiTheme="majorHAnsi" w:cstheme="majorHAnsi"/>
          <w:color w:val="000000"/>
          <w:spacing w:val="-4"/>
        </w:rPr>
        <w:t>wic przy schorzeniach skóry itp.).</w:t>
      </w:r>
    </w:p>
    <w:p w14:paraId="663F8EE3" w14:textId="66E842AC" w:rsidR="008D5BD3" w:rsidRPr="00ED3ECB" w:rsidRDefault="008D5BD3" w:rsidP="00263658">
      <w:pPr>
        <w:pStyle w:val="Standard"/>
        <w:shd w:val="clear" w:color="auto" w:fill="FFFFFF"/>
        <w:tabs>
          <w:tab w:val="left" w:pos="323"/>
        </w:tabs>
        <w:spacing w:line="271" w:lineRule="auto"/>
        <w:ind w:left="357"/>
        <w:jc w:val="both"/>
        <w:rPr>
          <w:rFonts w:asciiTheme="majorHAnsi" w:hAnsiTheme="majorHAnsi" w:cstheme="majorHAnsi"/>
        </w:rPr>
      </w:pPr>
      <w:r w:rsidRPr="00ED3ECB">
        <w:rPr>
          <w:rFonts w:asciiTheme="majorHAnsi" w:hAnsiTheme="majorHAnsi" w:cstheme="majorHAnsi"/>
          <w:color w:val="000000"/>
          <w:spacing w:val="-9"/>
        </w:rPr>
        <w:t xml:space="preserve">Podczas pracy pracownik zobowiązany jest przestrzegać właściwej higieny rąk - ręce </w:t>
      </w:r>
      <w:r w:rsidRPr="00ED3ECB">
        <w:rPr>
          <w:rFonts w:asciiTheme="majorHAnsi" w:hAnsiTheme="majorHAnsi" w:cstheme="majorHAnsi"/>
          <w:color w:val="000000"/>
          <w:spacing w:val="-6"/>
        </w:rPr>
        <w:t xml:space="preserve">należy myć </w:t>
      </w:r>
      <w:r w:rsidR="00A2065D">
        <w:rPr>
          <w:rFonts w:asciiTheme="majorHAnsi" w:hAnsiTheme="majorHAnsi" w:cstheme="majorHAnsi"/>
          <w:color w:val="000000"/>
          <w:spacing w:val="-6"/>
        </w:rPr>
        <w:br/>
      </w:r>
      <w:r w:rsidRPr="00ED3ECB">
        <w:rPr>
          <w:rFonts w:asciiTheme="majorHAnsi" w:hAnsiTheme="majorHAnsi" w:cstheme="majorHAnsi"/>
          <w:color w:val="000000"/>
          <w:spacing w:val="-6"/>
        </w:rPr>
        <w:t>i dezynfekować w miejscach do tego przeznaczonych, po każdym za</w:t>
      </w:r>
      <w:r w:rsidRPr="00ED3ECB">
        <w:rPr>
          <w:rFonts w:asciiTheme="majorHAnsi" w:hAnsiTheme="majorHAnsi" w:cstheme="majorHAnsi"/>
          <w:color w:val="000000"/>
          <w:spacing w:val="-1"/>
        </w:rPr>
        <w:t xml:space="preserve">brudzeniu (instrukcja </w:t>
      </w:r>
      <w:r w:rsidRPr="00ED3ECB">
        <w:rPr>
          <w:rFonts w:asciiTheme="majorHAnsi" w:hAnsiTheme="majorHAnsi" w:cstheme="majorHAnsi"/>
          <w:color w:val="000000"/>
          <w:spacing w:val="-1"/>
        </w:rPr>
        <w:lastRenderedPageBreak/>
        <w:t>mycia i dezynfekcji rąk znajduje się przy każdej umywal</w:t>
      </w:r>
      <w:r w:rsidRPr="00ED3ECB">
        <w:rPr>
          <w:rFonts w:asciiTheme="majorHAnsi" w:hAnsiTheme="majorHAnsi" w:cstheme="majorHAnsi"/>
          <w:color w:val="000000"/>
          <w:spacing w:val="-5"/>
        </w:rPr>
        <w:t>ce), w szczególności:</w:t>
      </w:r>
    </w:p>
    <w:p w14:paraId="2F597A86" w14:textId="77777777" w:rsidR="008D5BD3" w:rsidRPr="00ED3ECB" w:rsidRDefault="008D5BD3" w:rsidP="00C570B9">
      <w:pPr>
        <w:pStyle w:val="Standard"/>
        <w:numPr>
          <w:ilvl w:val="0"/>
          <w:numId w:val="132"/>
        </w:numPr>
        <w:shd w:val="clear" w:color="auto" w:fill="FFFFFF"/>
        <w:suppressAutoHyphens/>
        <w:autoSpaceDE/>
        <w:adjustRightInd/>
        <w:spacing w:line="271" w:lineRule="auto"/>
        <w:jc w:val="both"/>
        <w:textAlignment w:val="baseline"/>
        <w:rPr>
          <w:rFonts w:asciiTheme="majorHAnsi" w:hAnsiTheme="majorHAnsi" w:cstheme="majorHAnsi"/>
          <w:color w:val="000000"/>
          <w:spacing w:val="-7"/>
        </w:rPr>
      </w:pPr>
      <w:r w:rsidRPr="00ED3ECB">
        <w:rPr>
          <w:rFonts w:asciiTheme="majorHAnsi" w:hAnsiTheme="majorHAnsi" w:cstheme="majorHAnsi"/>
          <w:color w:val="000000"/>
          <w:spacing w:val="-7"/>
        </w:rPr>
        <w:t>przed rozpoczęciem pracy,</w:t>
      </w:r>
    </w:p>
    <w:p w14:paraId="16BE3B47" w14:textId="77777777" w:rsidR="008D5BD3" w:rsidRPr="00ED3ECB" w:rsidRDefault="008D5BD3" w:rsidP="00C570B9">
      <w:pPr>
        <w:pStyle w:val="Standard"/>
        <w:numPr>
          <w:ilvl w:val="0"/>
          <w:numId w:val="132"/>
        </w:numPr>
        <w:shd w:val="clear" w:color="auto" w:fill="FFFFFF"/>
        <w:suppressAutoHyphens/>
        <w:autoSpaceDE/>
        <w:adjustRightInd/>
        <w:spacing w:line="271" w:lineRule="auto"/>
        <w:jc w:val="both"/>
        <w:textAlignment w:val="baseline"/>
        <w:rPr>
          <w:rFonts w:asciiTheme="majorHAnsi" w:hAnsiTheme="majorHAnsi" w:cstheme="majorHAnsi"/>
          <w:color w:val="000000"/>
          <w:spacing w:val="-5"/>
        </w:rPr>
      </w:pPr>
      <w:r w:rsidRPr="00ED3ECB">
        <w:rPr>
          <w:rFonts w:asciiTheme="majorHAnsi" w:hAnsiTheme="majorHAnsi" w:cstheme="majorHAnsi"/>
          <w:color w:val="000000"/>
          <w:spacing w:val="-5"/>
        </w:rPr>
        <w:t>po wyjściu z toalety,</w:t>
      </w:r>
    </w:p>
    <w:p w14:paraId="1AF4C90B" w14:textId="77777777" w:rsidR="008D5BD3" w:rsidRPr="00ED3ECB" w:rsidRDefault="008D5BD3" w:rsidP="00C570B9">
      <w:pPr>
        <w:pStyle w:val="Standard"/>
        <w:numPr>
          <w:ilvl w:val="0"/>
          <w:numId w:val="132"/>
        </w:numPr>
        <w:shd w:val="clear" w:color="auto" w:fill="FFFFFF"/>
        <w:suppressAutoHyphens/>
        <w:autoSpaceDE/>
        <w:adjustRightInd/>
        <w:spacing w:line="271" w:lineRule="auto"/>
        <w:jc w:val="both"/>
        <w:textAlignment w:val="baseline"/>
        <w:rPr>
          <w:rFonts w:asciiTheme="majorHAnsi" w:hAnsiTheme="majorHAnsi" w:cstheme="majorHAnsi"/>
          <w:color w:val="000000"/>
          <w:spacing w:val="-6"/>
        </w:rPr>
      </w:pPr>
      <w:r w:rsidRPr="00ED3ECB">
        <w:rPr>
          <w:rFonts w:asciiTheme="majorHAnsi" w:hAnsiTheme="majorHAnsi" w:cstheme="majorHAnsi"/>
          <w:color w:val="000000"/>
          <w:spacing w:val="-6"/>
        </w:rPr>
        <w:t>po kontakcie z odpadkami,</w:t>
      </w:r>
    </w:p>
    <w:p w14:paraId="3BD171F4" w14:textId="77777777" w:rsidR="008D5BD3" w:rsidRPr="00ED3ECB" w:rsidRDefault="008D5BD3" w:rsidP="00C570B9">
      <w:pPr>
        <w:pStyle w:val="Standard"/>
        <w:numPr>
          <w:ilvl w:val="0"/>
          <w:numId w:val="132"/>
        </w:numPr>
        <w:shd w:val="clear" w:color="auto" w:fill="FFFFFF"/>
        <w:suppressAutoHyphens/>
        <w:autoSpaceDE/>
        <w:adjustRightInd/>
        <w:spacing w:line="271" w:lineRule="auto"/>
        <w:jc w:val="both"/>
        <w:textAlignment w:val="baseline"/>
        <w:rPr>
          <w:rFonts w:asciiTheme="majorHAnsi" w:hAnsiTheme="majorHAnsi" w:cstheme="majorHAnsi"/>
          <w:color w:val="000000"/>
          <w:spacing w:val="-4"/>
        </w:rPr>
      </w:pPr>
      <w:r w:rsidRPr="00ED3ECB">
        <w:rPr>
          <w:rFonts w:asciiTheme="majorHAnsi" w:hAnsiTheme="majorHAnsi" w:cstheme="majorHAnsi"/>
          <w:color w:val="000000"/>
          <w:spacing w:val="-4"/>
        </w:rPr>
        <w:t>po spożyciu posiłku,</w:t>
      </w:r>
    </w:p>
    <w:p w14:paraId="6D0D7800" w14:textId="77777777" w:rsidR="008D5BD3" w:rsidRPr="00ED3ECB" w:rsidRDefault="008D5BD3" w:rsidP="00C570B9">
      <w:pPr>
        <w:pStyle w:val="Standard"/>
        <w:numPr>
          <w:ilvl w:val="0"/>
          <w:numId w:val="132"/>
        </w:numPr>
        <w:shd w:val="clear" w:color="auto" w:fill="FFFFFF"/>
        <w:suppressAutoHyphens/>
        <w:autoSpaceDE/>
        <w:adjustRightInd/>
        <w:spacing w:line="271" w:lineRule="auto"/>
        <w:jc w:val="both"/>
        <w:textAlignment w:val="baseline"/>
        <w:rPr>
          <w:rFonts w:asciiTheme="majorHAnsi" w:hAnsiTheme="majorHAnsi" w:cstheme="majorHAnsi"/>
          <w:color w:val="000000"/>
          <w:spacing w:val="-5"/>
        </w:rPr>
      </w:pPr>
      <w:r w:rsidRPr="00ED3ECB">
        <w:rPr>
          <w:rFonts w:asciiTheme="majorHAnsi" w:hAnsiTheme="majorHAnsi" w:cstheme="majorHAnsi"/>
          <w:color w:val="000000"/>
          <w:spacing w:val="-5"/>
        </w:rPr>
        <w:t>po rozmowie telefonicznej,</w:t>
      </w:r>
    </w:p>
    <w:p w14:paraId="38C19A73" w14:textId="77777777" w:rsidR="008D5BD3" w:rsidRPr="00ED3ECB" w:rsidRDefault="008D5BD3" w:rsidP="00C570B9">
      <w:pPr>
        <w:pStyle w:val="Standard"/>
        <w:numPr>
          <w:ilvl w:val="0"/>
          <w:numId w:val="132"/>
        </w:numPr>
        <w:shd w:val="clear" w:color="auto" w:fill="FFFFFF"/>
        <w:suppressAutoHyphens/>
        <w:autoSpaceDE/>
        <w:adjustRightInd/>
        <w:spacing w:line="271" w:lineRule="auto"/>
        <w:jc w:val="both"/>
        <w:textAlignment w:val="baseline"/>
        <w:rPr>
          <w:rFonts w:asciiTheme="majorHAnsi" w:hAnsiTheme="majorHAnsi" w:cstheme="majorHAnsi"/>
          <w:color w:val="000000"/>
          <w:spacing w:val="-5"/>
        </w:rPr>
      </w:pPr>
      <w:r w:rsidRPr="00ED3ECB">
        <w:rPr>
          <w:rFonts w:asciiTheme="majorHAnsi" w:hAnsiTheme="majorHAnsi" w:cstheme="majorHAnsi"/>
          <w:color w:val="000000"/>
          <w:spacing w:val="-5"/>
        </w:rPr>
        <w:t>po drobnych pracach porządkowych,</w:t>
      </w:r>
    </w:p>
    <w:p w14:paraId="764F10C1" w14:textId="77777777" w:rsidR="008D5BD3" w:rsidRPr="00ED3ECB" w:rsidRDefault="008D5BD3" w:rsidP="00C570B9">
      <w:pPr>
        <w:pStyle w:val="Standard"/>
        <w:numPr>
          <w:ilvl w:val="0"/>
          <w:numId w:val="132"/>
        </w:numPr>
        <w:shd w:val="clear" w:color="auto" w:fill="FFFFFF"/>
        <w:suppressAutoHyphens/>
        <w:autoSpaceDE/>
        <w:adjustRightInd/>
        <w:spacing w:line="271" w:lineRule="auto"/>
        <w:jc w:val="both"/>
        <w:textAlignment w:val="baseline"/>
        <w:rPr>
          <w:rFonts w:asciiTheme="majorHAnsi" w:hAnsiTheme="majorHAnsi" w:cstheme="majorHAnsi"/>
          <w:color w:val="000000"/>
          <w:spacing w:val="-5"/>
        </w:rPr>
      </w:pPr>
      <w:r w:rsidRPr="00ED3ECB">
        <w:rPr>
          <w:rFonts w:asciiTheme="majorHAnsi" w:hAnsiTheme="majorHAnsi" w:cstheme="majorHAnsi"/>
          <w:color w:val="000000"/>
          <w:spacing w:val="-5"/>
        </w:rPr>
        <w:t>po kontakcie z pieniędzmi itp.</w:t>
      </w:r>
    </w:p>
    <w:p w14:paraId="64F1A496" w14:textId="2E3548C0" w:rsidR="008D5BD3" w:rsidRPr="00ED3ECB" w:rsidRDefault="008D5BD3" w:rsidP="00263658">
      <w:pPr>
        <w:pStyle w:val="Standard"/>
        <w:shd w:val="clear" w:color="auto" w:fill="FFFFFF"/>
        <w:spacing w:line="271" w:lineRule="auto"/>
        <w:ind w:left="357"/>
        <w:jc w:val="both"/>
        <w:rPr>
          <w:rFonts w:asciiTheme="majorHAnsi" w:hAnsiTheme="majorHAnsi" w:cstheme="majorHAnsi"/>
          <w:color w:val="000000"/>
          <w:spacing w:val="-6"/>
        </w:rPr>
      </w:pPr>
      <w:r w:rsidRPr="00ED3ECB">
        <w:rPr>
          <w:rFonts w:asciiTheme="majorHAnsi" w:hAnsiTheme="majorHAnsi" w:cstheme="majorHAnsi"/>
          <w:color w:val="000000"/>
          <w:spacing w:val="-6"/>
        </w:rPr>
        <w:t xml:space="preserve"> Na stanowisku pracy obowiązuje zakaz palenia tytoniu.</w:t>
      </w:r>
    </w:p>
    <w:p w14:paraId="3E50BBB5" w14:textId="213E7534" w:rsidR="008D5BD3" w:rsidRPr="00ED3ECB" w:rsidRDefault="008D5BD3" w:rsidP="00263658">
      <w:pPr>
        <w:pStyle w:val="Nagwek1"/>
        <w:numPr>
          <w:ilvl w:val="0"/>
          <w:numId w:val="164"/>
        </w:numPr>
        <w:spacing w:before="120" w:line="271" w:lineRule="auto"/>
        <w:ind w:left="357" w:hanging="357"/>
        <w:rPr>
          <w:rFonts w:asciiTheme="majorHAnsi" w:hAnsiTheme="majorHAnsi" w:cstheme="majorHAnsi"/>
          <w:sz w:val="24"/>
          <w:szCs w:val="24"/>
        </w:rPr>
      </w:pPr>
      <w:r w:rsidRPr="00263658">
        <w:rPr>
          <w:rFonts w:asciiTheme="majorHAnsi" w:hAnsiTheme="majorHAnsi" w:cstheme="majorHAnsi"/>
          <w:b/>
          <w:bCs/>
          <w:color w:val="000000"/>
          <w:sz w:val="24"/>
          <w:szCs w:val="24"/>
        </w:rPr>
        <w:t>Transport</w:t>
      </w:r>
      <w:r w:rsidRPr="00ED3ECB">
        <w:rPr>
          <w:rFonts w:asciiTheme="majorHAnsi" w:hAnsiTheme="majorHAnsi" w:cstheme="majorHAnsi"/>
          <w:bCs/>
          <w:color w:val="000000"/>
          <w:sz w:val="24"/>
          <w:szCs w:val="24"/>
        </w:rPr>
        <w:t xml:space="preserve"> </w:t>
      </w:r>
      <w:r w:rsidRPr="00263658">
        <w:rPr>
          <w:rFonts w:asciiTheme="majorHAnsi" w:hAnsiTheme="majorHAnsi" w:cstheme="majorHAnsi"/>
          <w:b/>
          <w:color w:val="000000"/>
          <w:sz w:val="24"/>
          <w:szCs w:val="24"/>
        </w:rPr>
        <w:t>posiłków przez firmę cateringową zewnętrzną</w:t>
      </w:r>
      <w:r w:rsidR="00263658">
        <w:rPr>
          <w:rFonts w:asciiTheme="majorHAnsi" w:hAnsiTheme="majorHAnsi" w:cstheme="majorHAnsi"/>
          <w:b/>
          <w:color w:val="000000"/>
          <w:sz w:val="24"/>
          <w:szCs w:val="24"/>
        </w:rPr>
        <w:t>:</w:t>
      </w:r>
    </w:p>
    <w:p w14:paraId="74B4B984" w14:textId="77777777" w:rsidR="008D5BD3" w:rsidRPr="00ED3ECB" w:rsidRDefault="008D5BD3" w:rsidP="00C570B9">
      <w:pPr>
        <w:pStyle w:val="Standard"/>
        <w:numPr>
          <w:ilvl w:val="0"/>
          <w:numId w:val="133"/>
        </w:numPr>
        <w:suppressAutoHyphens/>
        <w:autoSpaceDE/>
        <w:adjustRightInd/>
        <w:spacing w:line="271" w:lineRule="auto"/>
        <w:ind w:left="714" w:hanging="357"/>
        <w:jc w:val="both"/>
        <w:textAlignment w:val="baseline"/>
        <w:rPr>
          <w:rFonts w:asciiTheme="majorHAnsi" w:hAnsiTheme="majorHAnsi" w:cstheme="majorHAnsi"/>
          <w:color w:val="000000"/>
        </w:rPr>
      </w:pPr>
      <w:r w:rsidRPr="00ED3ECB">
        <w:rPr>
          <w:rFonts w:asciiTheme="majorHAnsi" w:hAnsiTheme="majorHAnsi" w:cstheme="majorHAnsi"/>
          <w:color w:val="000000"/>
        </w:rPr>
        <w:t>Posiłki dostarczane są na poziom 0 i winda rozprowadzane do oddziałów.</w:t>
      </w:r>
    </w:p>
    <w:p w14:paraId="543DF7FC" w14:textId="21927001" w:rsidR="008D5BD3" w:rsidRPr="00ED3ECB" w:rsidRDefault="008D5BD3" w:rsidP="00C570B9">
      <w:pPr>
        <w:pStyle w:val="Standard"/>
        <w:numPr>
          <w:ilvl w:val="0"/>
          <w:numId w:val="133"/>
        </w:numPr>
        <w:suppressAutoHyphens/>
        <w:autoSpaceDE/>
        <w:adjustRightInd/>
        <w:spacing w:line="271" w:lineRule="auto"/>
        <w:ind w:left="714" w:hanging="357"/>
        <w:jc w:val="both"/>
        <w:textAlignment w:val="baseline"/>
        <w:rPr>
          <w:rFonts w:asciiTheme="majorHAnsi" w:hAnsiTheme="majorHAnsi" w:cstheme="majorHAnsi"/>
          <w:color w:val="000000"/>
        </w:rPr>
      </w:pPr>
      <w:r w:rsidRPr="00ED3ECB">
        <w:rPr>
          <w:rFonts w:asciiTheme="majorHAnsi" w:hAnsiTheme="majorHAnsi" w:cstheme="majorHAnsi"/>
          <w:color w:val="000000"/>
        </w:rPr>
        <w:t xml:space="preserve">Posiłki do oddziału dostarczane są przez zewnętrzną firmę cateringową </w:t>
      </w:r>
      <w:r w:rsidR="00F25422" w:rsidRPr="00ED3ECB">
        <w:rPr>
          <w:rFonts w:asciiTheme="majorHAnsi" w:hAnsiTheme="majorHAnsi" w:cstheme="majorHAnsi"/>
          <w:color w:val="000000"/>
        </w:rPr>
        <w:br/>
      </w:r>
      <w:r w:rsidRPr="00ED3ECB">
        <w:rPr>
          <w:rFonts w:asciiTheme="majorHAnsi" w:hAnsiTheme="majorHAnsi" w:cstheme="majorHAnsi"/>
          <w:color w:val="000000"/>
        </w:rPr>
        <w:t>w termosach.</w:t>
      </w:r>
    </w:p>
    <w:p w14:paraId="685F6246" w14:textId="77777777" w:rsidR="008D5BD3" w:rsidRPr="00ED3ECB" w:rsidRDefault="008D5BD3" w:rsidP="00C570B9">
      <w:pPr>
        <w:pStyle w:val="Standard"/>
        <w:numPr>
          <w:ilvl w:val="0"/>
          <w:numId w:val="133"/>
        </w:numPr>
        <w:suppressAutoHyphens/>
        <w:autoSpaceDE/>
        <w:adjustRightInd/>
        <w:spacing w:line="271" w:lineRule="auto"/>
        <w:ind w:left="714" w:hanging="357"/>
        <w:jc w:val="both"/>
        <w:textAlignment w:val="baseline"/>
        <w:rPr>
          <w:rFonts w:asciiTheme="majorHAnsi" w:hAnsiTheme="majorHAnsi" w:cstheme="majorHAnsi"/>
          <w:color w:val="000000"/>
        </w:rPr>
      </w:pPr>
      <w:r w:rsidRPr="00ED3ECB">
        <w:rPr>
          <w:rFonts w:asciiTheme="majorHAnsi" w:hAnsiTheme="majorHAnsi" w:cstheme="majorHAnsi"/>
          <w:color w:val="000000"/>
        </w:rPr>
        <w:t>Posiłki porcjowane są w kuchence, a następnie wydawane są pacjentom.</w:t>
      </w:r>
    </w:p>
    <w:p w14:paraId="2E4A0E91" w14:textId="678B3504" w:rsidR="008D5BD3" w:rsidRPr="00263658" w:rsidRDefault="008D5BD3" w:rsidP="00263658">
      <w:pPr>
        <w:pStyle w:val="Nagwek1"/>
        <w:numPr>
          <w:ilvl w:val="0"/>
          <w:numId w:val="164"/>
        </w:numPr>
        <w:spacing w:before="120" w:line="271" w:lineRule="auto"/>
        <w:ind w:left="357" w:hanging="357"/>
        <w:rPr>
          <w:rFonts w:asciiTheme="majorHAnsi" w:hAnsiTheme="majorHAnsi" w:cstheme="majorHAnsi"/>
          <w:b/>
          <w:bCs/>
          <w:color w:val="000000"/>
          <w:sz w:val="24"/>
          <w:szCs w:val="24"/>
        </w:rPr>
      </w:pPr>
      <w:r w:rsidRPr="00263658">
        <w:rPr>
          <w:rFonts w:asciiTheme="majorHAnsi" w:hAnsiTheme="majorHAnsi" w:cstheme="majorHAnsi"/>
          <w:b/>
          <w:bCs/>
          <w:color w:val="000000"/>
          <w:sz w:val="24"/>
          <w:szCs w:val="24"/>
        </w:rPr>
        <w:t>Instrukcja - Wydawanie posiłków pacjentom znajdującym się w oddziale</w:t>
      </w:r>
      <w:r w:rsidR="00263658" w:rsidRPr="00263658">
        <w:rPr>
          <w:rFonts w:asciiTheme="majorHAnsi" w:hAnsiTheme="majorHAnsi" w:cstheme="majorHAnsi"/>
          <w:b/>
          <w:bCs/>
          <w:color w:val="000000"/>
          <w:sz w:val="24"/>
          <w:szCs w:val="24"/>
        </w:rPr>
        <w:t>:</w:t>
      </w:r>
    </w:p>
    <w:p w14:paraId="6A1DA32B" w14:textId="09DF9CA6" w:rsidR="008D5BD3" w:rsidRPr="00ED3ECB" w:rsidRDefault="008D5BD3" w:rsidP="00263658">
      <w:pPr>
        <w:pStyle w:val="Standard"/>
        <w:spacing w:line="271" w:lineRule="auto"/>
        <w:ind w:left="357"/>
        <w:jc w:val="both"/>
        <w:rPr>
          <w:rFonts w:asciiTheme="majorHAnsi" w:hAnsiTheme="majorHAnsi" w:cstheme="majorHAnsi"/>
          <w:color w:val="000000"/>
        </w:rPr>
      </w:pPr>
      <w:r w:rsidRPr="00ED3ECB">
        <w:rPr>
          <w:rFonts w:asciiTheme="majorHAnsi" w:hAnsiTheme="majorHAnsi" w:cstheme="majorHAnsi"/>
          <w:color w:val="000000"/>
        </w:rPr>
        <w:t xml:space="preserve">Za prawidłowe wydanie posiłku pacjentowi odpowiedzialni są wyznaczeni i przeszkoleni </w:t>
      </w:r>
      <w:r w:rsidR="00F25422" w:rsidRPr="00ED3ECB">
        <w:rPr>
          <w:rFonts w:asciiTheme="majorHAnsi" w:hAnsiTheme="majorHAnsi" w:cstheme="majorHAnsi"/>
          <w:color w:val="000000"/>
        </w:rPr>
        <w:br/>
      </w:r>
      <w:r w:rsidRPr="00ED3ECB">
        <w:rPr>
          <w:rFonts w:asciiTheme="majorHAnsi" w:hAnsiTheme="majorHAnsi" w:cstheme="majorHAnsi"/>
          <w:color w:val="000000"/>
        </w:rPr>
        <w:t>w tym zakresie pracownicy oddziału.</w:t>
      </w:r>
    </w:p>
    <w:p w14:paraId="0E09A84D" w14:textId="77777777" w:rsidR="008D5BD3" w:rsidRPr="00ED3ECB" w:rsidRDefault="008D5BD3" w:rsidP="00263658">
      <w:pPr>
        <w:pStyle w:val="Standard"/>
        <w:spacing w:line="271" w:lineRule="auto"/>
        <w:ind w:left="357"/>
        <w:jc w:val="both"/>
        <w:rPr>
          <w:rFonts w:asciiTheme="majorHAnsi" w:hAnsiTheme="majorHAnsi" w:cstheme="majorHAnsi"/>
          <w:color w:val="000000"/>
        </w:rPr>
      </w:pPr>
      <w:r w:rsidRPr="00ED3ECB">
        <w:rPr>
          <w:rFonts w:asciiTheme="majorHAnsi" w:hAnsiTheme="majorHAnsi" w:cstheme="majorHAnsi"/>
          <w:color w:val="000000"/>
        </w:rPr>
        <w:t>Za nadzór nad prawidłowym przebiegiem wydawania posiłków odpowiedzialna jest pielęgniarka oddziałowa lub osoba przez nią wyznaczona.</w:t>
      </w:r>
    </w:p>
    <w:p w14:paraId="238A593B" w14:textId="77777777" w:rsidR="008D5BD3" w:rsidRPr="00ED3ECB" w:rsidRDefault="008D5BD3" w:rsidP="00263658">
      <w:pPr>
        <w:pStyle w:val="Standard"/>
        <w:suppressAutoHyphens/>
        <w:autoSpaceDE/>
        <w:adjustRightInd/>
        <w:spacing w:line="271" w:lineRule="auto"/>
        <w:ind w:left="357"/>
        <w:jc w:val="both"/>
        <w:textAlignment w:val="baseline"/>
        <w:rPr>
          <w:rFonts w:asciiTheme="majorHAnsi" w:hAnsiTheme="majorHAnsi" w:cstheme="majorHAnsi"/>
          <w:color w:val="000000"/>
        </w:rPr>
      </w:pPr>
      <w:r w:rsidRPr="00ED3ECB">
        <w:rPr>
          <w:rFonts w:asciiTheme="majorHAnsi" w:hAnsiTheme="majorHAnsi" w:cstheme="majorHAnsi"/>
          <w:color w:val="000000"/>
        </w:rPr>
        <w:t>Przed rozpoczęciem wydawania posiłków pracownik ma obowiązek:</w:t>
      </w:r>
    </w:p>
    <w:p w14:paraId="0D8DFC50" w14:textId="77777777" w:rsidR="008D5BD3" w:rsidRPr="00ED3ECB" w:rsidRDefault="008D5BD3" w:rsidP="00263658">
      <w:pPr>
        <w:pStyle w:val="Standard"/>
        <w:numPr>
          <w:ilvl w:val="0"/>
          <w:numId w:val="135"/>
        </w:numPr>
        <w:suppressAutoHyphens/>
        <w:autoSpaceDE/>
        <w:adjustRightInd/>
        <w:spacing w:line="271" w:lineRule="auto"/>
        <w:ind w:left="770" w:hanging="357"/>
        <w:jc w:val="both"/>
        <w:textAlignment w:val="baseline"/>
        <w:rPr>
          <w:rFonts w:asciiTheme="majorHAnsi" w:hAnsiTheme="majorHAnsi" w:cstheme="majorHAnsi"/>
        </w:rPr>
      </w:pPr>
      <w:r w:rsidRPr="00ED3ECB">
        <w:rPr>
          <w:rFonts w:asciiTheme="majorHAnsi" w:hAnsiTheme="majorHAnsi" w:cstheme="majorHAnsi"/>
          <w:color w:val="000000"/>
        </w:rPr>
        <w:t>zapoznania się z bieżącym jadłospisem z uwzględnieniem poszczególnych diet</w:t>
      </w:r>
      <w:r w:rsidRPr="00ED3ECB">
        <w:rPr>
          <w:rFonts w:asciiTheme="majorHAnsi" w:hAnsiTheme="majorHAnsi" w:cstheme="majorHAnsi"/>
          <w:b/>
          <w:bCs/>
          <w:i/>
          <w:strike/>
          <w:color w:val="000000"/>
        </w:rPr>
        <w:t xml:space="preserve"> </w:t>
      </w:r>
      <w:r w:rsidRPr="00ED3ECB">
        <w:rPr>
          <w:rFonts w:asciiTheme="majorHAnsi" w:hAnsiTheme="majorHAnsi" w:cstheme="majorHAnsi"/>
          <w:color w:val="000000"/>
        </w:rPr>
        <w:t>obowiązujących na oddziale,</w:t>
      </w:r>
    </w:p>
    <w:p w14:paraId="1B152E4E" w14:textId="77777777" w:rsidR="008D5BD3" w:rsidRPr="00ED3ECB" w:rsidRDefault="008D5BD3" w:rsidP="00263658">
      <w:pPr>
        <w:pStyle w:val="Standard"/>
        <w:numPr>
          <w:ilvl w:val="0"/>
          <w:numId w:val="135"/>
        </w:numPr>
        <w:suppressAutoHyphens/>
        <w:autoSpaceDE/>
        <w:adjustRightInd/>
        <w:spacing w:line="271" w:lineRule="auto"/>
        <w:ind w:left="770" w:hanging="357"/>
        <w:jc w:val="both"/>
        <w:textAlignment w:val="baseline"/>
        <w:rPr>
          <w:rFonts w:asciiTheme="majorHAnsi" w:hAnsiTheme="majorHAnsi" w:cstheme="majorHAnsi"/>
          <w:color w:val="000000"/>
        </w:rPr>
      </w:pPr>
      <w:r w:rsidRPr="00ED3ECB">
        <w:rPr>
          <w:rFonts w:asciiTheme="majorHAnsi" w:hAnsiTheme="majorHAnsi" w:cstheme="majorHAnsi"/>
          <w:color w:val="000000"/>
        </w:rPr>
        <w:t>założyć czysty fartuch przeznaczony do pracy przy żywności, zakryć włosy, dokładnie umyć i zdezynfekować ręce oraz nałożyć rękawiczki jednorazowe,</w:t>
      </w:r>
    </w:p>
    <w:p w14:paraId="169E2461" w14:textId="07E93BC8" w:rsidR="008D5BD3" w:rsidRPr="00ED3ECB" w:rsidRDefault="008D5BD3" w:rsidP="00263658">
      <w:pPr>
        <w:pStyle w:val="Standard"/>
        <w:numPr>
          <w:ilvl w:val="0"/>
          <w:numId w:val="135"/>
        </w:numPr>
        <w:suppressAutoHyphens/>
        <w:autoSpaceDE/>
        <w:adjustRightInd/>
        <w:spacing w:line="271" w:lineRule="auto"/>
        <w:ind w:left="770" w:hanging="357"/>
        <w:jc w:val="both"/>
        <w:textAlignment w:val="baseline"/>
        <w:rPr>
          <w:rFonts w:asciiTheme="majorHAnsi" w:hAnsiTheme="majorHAnsi" w:cstheme="majorHAnsi"/>
        </w:rPr>
      </w:pPr>
      <w:r w:rsidRPr="00ED3ECB">
        <w:rPr>
          <w:rFonts w:asciiTheme="majorHAnsi" w:hAnsiTheme="majorHAnsi" w:cstheme="majorHAnsi"/>
          <w:color w:val="000000"/>
        </w:rPr>
        <w:t xml:space="preserve">sprawdzić zgodność dostarczonych przez firmę zewnętrzną posiłków z otrzymanym zapotrzebowaniem, ocenić również wizualnie jakość dostarczonego posiłku. </w:t>
      </w:r>
      <w:r w:rsidR="00E7491E">
        <w:rPr>
          <w:rFonts w:asciiTheme="majorHAnsi" w:hAnsiTheme="majorHAnsi" w:cstheme="majorHAnsi"/>
          <w:color w:val="000000"/>
        </w:rPr>
        <w:br/>
      </w:r>
      <w:r w:rsidRPr="00ED3ECB">
        <w:rPr>
          <w:rFonts w:asciiTheme="majorHAnsi" w:hAnsiTheme="majorHAnsi" w:cstheme="majorHAnsi"/>
          <w:color w:val="000000"/>
        </w:rPr>
        <w:t>W przypadku jakichkolwiek wątpliwości lub uwag poinformować o nich przełożonego,</w:t>
      </w:r>
    </w:p>
    <w:p w14:paraId="4BE66000" w14:textId="77777777" w:rsidR="008D5BD3" w:rsidRPr="00ED3ECB" w:rsidRDefault="008D5BD3" w:rsidP="00263658">
      <w:pPr>
        <w:pStyle w:val="Standard"/>
        <w:numPr>
          <w:ilvl w:val="0"/>
          <w:numId w:val="135"/>
        </w:numPr>
        <w:suppressAutoHyphens/>
        <w:autoSpaceDE/>
        <w:adjustRightInd/>
        <w:spacing w:line="271" w:lineRule="auto"/>
        <w:ind w:left="770" w:hanging="357"/>
        <w:jc w:val="both"/>
        <w:textAlignment w:val="baseline"/>
        <w:rPr>
          <w:rFonts w:asciiTheme="majorHAnsi" w:hAnsiTheme="majorHAnsi" w:cstheme="majorHAnsi"/>
          <w:color w:val="000000"/>
        </w:rPr>
      </w:pPr>
      <w:r w:rsidRPr="00ED3ECB">
        <w:rPr>
          <w:rFonts w:asciiTheme="majorHAnsi" w:hAnsiTheme="majorHAnsi" w:cstheme="majorHAnsi"/>
          <w:color w:val="000000"/>
        </w:rPr>
        <w:t>pracownik musi określić ilość osób przebywających na badaniach i odłożyć odpowiednią ilość potraw dla tych pacjentów,</w:t>
      </w:r>
    </w:p>
    <w:p w14:paraId="5FFDB3C5" w14:textId="77777777" w:rsidR="008D5BD3" w:rsidRPr="00ED3ECB" w:rsidRDefault="008D5BD3" w:rsidP="00263658">
      <w:pPr>
        <w:pStyle w:val="Standard"/>
        <w:numPr>
          <w:ilvl w:val="0"/>
          <w:numId w:val="135"/>
        </w:numPr>
        <w:suppressAutoHyphens/>
        <w:autoSpaceDE/>
        <w:adjustRightInd/>
        <w:spacing w:line="271" w:lineRule="auto"/>
        <w:ind w:left="770" w:hanging="357"/>
        <w:jc w:val="both"/>
        <w:textAlignment w:val="baseline"/>
        <w:rPr>
          <w:rFonts w:asciiTheme="majorHAnsi" w:hAnsiTheme="majorHAnsi" w:cstheme="majorHAnsi"/>
          <w:color w:val="000000"/>
        </w:rPr>
      </w:pPr>
      <w:r w:rsidRPr="00ED3ECB">
        <w:rPr>
          <w:rFonts w:asciiTheme="majorHAnsi" w:hAnsiTheme="majorHAnsi" w:cstheme="majorHAnsi"/>
          <w:color w:val="000000"/>
        </w:rPr>
        <w:t>każda potrawa musi być umieszczona na oddzielnym talerzu,</w:t>
      </w:r>
    </w:p>
    <w:p w14:paraId="22E66941" w14:textId="77777777" w:rsidR="008D5BD3" w:rsidRPr="00ED3ECB" w:rsidRDefault="008D5BD3" w:rsidP="00263658">
      <w:pPr>
        <w:pStyle w:val="Standard"/>
        <w:numPr>
          <w:ilvl w:val="0"/>
          <w:numId w:val="135"/>
        </w:numPr>
        <w:suppressAutoHyphens/>
        <w:autoSpaceDE/>
        <w:adjustRightInd/>
        <w:spacing w:line="271" w:lineRule="auto"/>
        <w:ind w:left="770" w:hanging="357"/>
        <w:jc w:val="both"/>
        <w:textAlignment w:val="baseline"/>
        <w:rPr>
          <w:rFonts w:asciiTheme="majorHAnsi" w:hAnsiTheme="majorHAnsi" w:cstheme="majorHAnsi"/>
        </w:rPr>
      </w:pPr>
      <w:r w:rsidRPr="00ED3ECB">
        <w:rPr>
          <w:rFonts w:asciiTheme="majorHAnsi" w:hAnsiTheme="majorHAnsi" w:cstheme="majorHAnsi"/>
          <w:color w:val="000000"/>
        </w:rPr>
        <w:t>potrawy, które tego wymagają należy wystudzić, a następnie wstawić do urządzenia chłodniczego znajdującego się w kuchence oddziałowej</w:t>
      </w:r>
      <w:r w:rsidRPr="00ED3ECB">
        <w:rPr>
          <w:rFonts w:asciiTheme="majorHAnsi" w:hAnsiTheme="majorHAnsi" w:cstheme="majorHAnsi"/>
          <w:i/>
          <w:iCs/>
          <w:color w:val="000000"/>
        </w:rPr>
        <w:t>,</w:t>
      </w:r>
    </w:p>
    <w:p w14:paraId="7C60B089" w14:textId="77777777" w:rsidR="008D5BD3" w:rsidRPr="00ED3ECB" w:rsidRDefault="008D5BD3" w:rsidP="00263658">
      <w:pPr>
        <w:pStyle w:val="Standard"/>
        <w:numPr>
          <w:ilvl w:val="0"/>
          <w:numId w:val="135"/>
        </w:numPr>
        <w:suppressAutoHyphens/>
        <w:autoSpaceDE/>
        <w:adjustRightInd/>
        <w:spacing w:line="271" w:lineRule="auto"/>
        <w:ind w:left="770" w:hanging="357"/>
        <w:jc w:val="both"/>
        <w:textAlignment w:val="baseline"/>
        <w:rPr>
          <w:rFonts w:asciiTheme="majorHAnsi" w:hAnsiTheme="majorHAnsi" w:cstheme="majorHAnsi"/>
          <w:color w:val="000000"/>
        </w:rPr>
      </w:pPr>
      <w:r w:rsidRPr="00ED3ECB">
        <w:rPr>
          <w:rFonts w:asciiTheme="majorHAnsi" w:hAnsiTheme="majorHAnsi" w:cstheme="majorHAnsi"/>
          <w:color w:val="000000"/>
        </w:rPr>
        <w:t>Dostarczyć wózek do przewozu posiłków, przygotować potrzebną zastawę stołową.</w:t>
      </w:r>
    </w:p>
    <w:p w14:paraId="24617461" w14:textId="77777777" w:rsidR="008D5BD3" w:rsidRPr="00ED3ECB" w:rsidRDefault="008D5BD3" w:rsidP="00263658">
      <w:pPr>
        <w:pStyle w:val="Standard"/>
        <w:numPr>
          <w:ilvl w:val="0"/>
          <w:numId w:val="135"/>
        </w:numPr>
        <w:suppressAutoHyphens/>
        <w:autoSpaceDE/>
        <w:adjustRightInd/>
        <w:spacing w:line="271" w:lineRule="auto"/>
        <w:ind w:left="770" w:hanging="357"/>
        <w:jc w:val="both"/>
        <w:textAlignment w:val="baseline"/>
        <w:rPr>
          <w:rFonts w:asciiTheme="majorHAnsi" w:hAnsiTheme="majorHAnsi" w:cstheme="majorHAnsi"/>
          <w:color w:val="000000"/>
        </w:rPr>
      </w:pPr>
      <w:r w:rsidRPr="00ED3ECB">
        <w:rPr>
          <w:rFonts w:asciiTheme="majorHAnsi" w:hAnsiTheme="majorHAnsi" w:cstheme="majorHAnsi"/>
          <w:color w:val="000000"/>
        </w:rPr>
        <w:t>Rozdawać posiłki pacjentom zgodnie z rozpisanym przez pielęgniarki zapotrzebowaniem. Na zapotrzebowaniu powinno się znajdować: imię i nazwisko pacjenta, rodzaj diety.</w:t>
      </w:r>
    </w:p>
    <w:p w14:paraId="49BA6369" w14:textId="77777777" w:rsidR="008D5BD3" w:rsidRPr="00ED3ECB" w:rsidRDefault="008D5BD3" w:rsidP="00263658">
      <w:pPr>
        <w:pStyle w:val="Standard"/>
        <w:numPr>
          <w:ilvl w:val="0"/>
          <w:numId w:val="135"/>
        </w:numPr>
        <w:suppressAutoHyphens/>
        <w:autoSpaceDE/>
        <w:adjustRightInd/>
        <w:spacing w:line="271" w:lineRule="auto"/>
        <w:ind w:left="770" w:hanging="357"/>
        <w:jc w:val="both"/>
        <w:textAlignment w:val="baseline"/>
        <w:rPr>
          <w:rFonts w:asciiTheme="majorHAnsi" w:hAnsiTheme="majorHAnsi" w:cstheme="majorHAnsi"/>
          <w:color w:val="000000"/>
        </w:rPr>
      </w:pPr>
      <w:r w:rsidRPr="00ED3ECB">
        <w:rPr>
          <w:rFonts w:asciiTheme="majorHAnsi" w:hAnsiTheme="majorHAnsi" w:cstheme="majorHAnsi"/>
          <w:color w:val="000000"/>
        </w:rPr>
        <w:t>Nakładać posiłki korzystając z drobnego sprzętu dystrybucyjnego. Nie nakładać składników posiłku na talerz bezpośrednio ręką.</w:t>
      </w:r>
    </w:p>
    <w:p w14:paraId="0E849980" w14:textId="77777777" w:rsidR="008D5BD3" w:rsidRPr="00ED3ECB" w:rsidRDefault="008D5BD3" w:rsidP="00263658">
      <w:pPr>
        <w:pStyle w:val="Standard"/>
        <w:numPr>
          <w:ilvl w:val="0"/>
          <w:numId w:val="135"/>
        </w:numPr>
        <w:suppressAutoHyphens/>
        <w:autoSpaceDE/>
        <w:adjustRightInd/>
        <w:spacing w:line="271" w:lineRule="auto"/>
        <w:ind w:left="770" w:hanging="357"/>
        <w:jc w:val="both"/>
        <w:textAlignment w:val="baseline"/>
        <w:rPr>
          <w:rFonts w:asciiTheme="majorHAnsi" w:hAnsiTheme="majorHAnsi" w:cstheme="majorHAnsi"/>
        </w:rPr>
      </w:pPr>
      <w:r w:rsidRPr="00263658">
        <w:rPr>
          <w:rFonts w:asciiTheme="majorHAnsi" w:hAnsiTheme="majorHAnsi" w:cstheme="majorHAnsi"/>
          <w:color w:val="000000"/>
        </w:rPr>
        <w:t>Posiłki</w:t>
      </w:r>
      <w:r w:rsidRPr="00ED3ECB">
        <w:rPr>
          <w:rFonts w:asciiTheme="majorHAnsi" w:hAnsiTheme="majorHAnsi" w:cstheme="majorHAnsi"/>
          <w:spacing w:val="-6"/>
        </w:rPr>
        <w:t xml:space="preserve">, które nie zostały wydane pacjentom powinny być usunięte z urządzenia chłodniczego najpóźniej po dostarczeniu przez pracowników firmy cateringowej </w:t>
      </w:r>
      <w:r w:rsidRPr="00ED3ECB">
        <w:rPr>
          <w:rFonts w:asciiTheme="majorHAnsi" w:hAnsiTheme="majorHAnsi" w:cstheme="majorHAnsi"/>
          <w:spacing w:val="-6"/>
        </w:rPr>
        <w:lastRenderedPageBreak/>
        <w:t>następnego posiłku przypadającego w danym dniu.</w:t>
      </w:r>
    </w:p>
    <w:p w14:paraId="57652E62" w14:textId="3B5D933C" w:rsidR="008D5BD3" w:rsidRPr="00263658" w:rsidRDefault="008D5BD3" w:rsidP="00263658">
      <w:pPr>
        <w:pStyle w:val="Nagwek1"/>
        <w:numPr>
          <w:ilvl w:val="0"/>
          <w:numId w:val="164"/>
        </w:numPr>
        <w:spacing w:before="120" w:line="271" w:lineRule="auto"/>
        <w:ind w:left="357" w:hanging="357"/>
        <w:rPr>
          <w:rFonts w:asciiTheme="majorHAnsi" w:hAnsiTheme="majorHAnsi" w:cstheme="majorHAnsi"/>
          <w:b/>
          <w:bCs/>
          <w:color w:val="000000"/>
          <w:sz w:val="24"/>
          <w:szCs w:val="24"/>
        </w:rPr>
      </w:pPr>
      <w:r w:rsidRPr="00263658">
        <w:rPr>
          <w:rFonts w:asciiTheme="majorHAnsi" w:hAnsiTheme="majorHAnsi" w:cstheme="majorHAnsi"/>
          <w:b/>
          <w:bCs/>
          <w:color w:val="000000"/>
          <w:sz w:val="24"/>
          <w:szCs w:val="24"/>
        </w:rPr>
        <w:t>Postępowanie w kuchence oddziałowej</w:t>
      </w:r>
      <w:r w:rsidR="00263658" w:rsidRPr="00263658">
        <w:rPr>
          <w:rFonts w:asciiTheme="majorHAnsi" w:hAnsiTheme="majorHAnsi" w:cstheme="majorHAnsi"/>
          <w:b/>
          <w:bCs/>
          <w:color w:val="000000"/>
          <w:sz w:val="24"/>
          <w:szCs w:val="24"/>
        </w:rPr>
        <w:t>:</w:t>
      </w:r>
    </w:p>
    <w:p w14:paraId="5FB14B0E" w14:textId="77777777" w:rsidR="008D5BD3" w:rsidRPr="00ED3ECB" w:rsidRDefault="008D5BD3" w:rsidP="00263658">
      <w:pPr>
        <w:pStyle w:val="NormalnyWeb"/>
        <w:spacing w:line="271" w:lineRule="auto"/>
        <w:ind w:left="357"/>
        <w:jc w:val="both"/>
        <w:rPr>
          <w:rFonts w:asciiTheme="majorHAnsi" w:hAnsiTheme="majorHAnsi" w:cstheme="majorHAnsi"/>
        </w:rPr>
      </w:pPr>
      <w:r w:rsidRPr="00ED3ECB">
        <w:rPr>
          <w:rFonts w:asciiTheme="majorHAnsi" w:hAnsiTheme="majorHAnsi" w:cstheme="majorHAnsi"/>
          <w:b/>
          <w:bCs/>
          <w:color w:val="000000"/>
        </w:rPr>
        <w:t xml:space="preserve">Cel: </w:t>
      </w:r>
      <w:r w:rsidRPr="00ED3ECB">
        <w:rPr>
          <w:rFonts w:asciiTheme="majorHAnsi" w:hAnsiTheme="majorHAnsi" w:cstheme="majorHAnsi"/>
          <w:color w:val="000000"/>
        </w:rPr>
        <w:t>Ujednolicenie zasad postępowania w kuchence oddziałowej.</w:t>
      </w:r>
    </w:p>
    <w:p w14:paraId="2F992FAE" w14:textId="77777777" w:rsidR="008D5BD3" w:rsidRPr="00ED3ECB" w:rsidRDefault="008D5BD3" w:rsidP="00263658">
      <w:pPr>
        <w:pStyle w:val="NormalnyWeb"/>
        <w:spacing w:line="271" w:lineRule="auto"/>
        <w:ind w:left="357"/>
        <w:jc w:val="both"/>
        <w:rPr>
          <w:rFonts w:asciiTheme="majorHAnsi" w:hAnsiTheme="majorHAnsi" w:cstheme="majorHAnsi"/>
        </w:rPr>
      </w:pPr>
      <w:r w:rsidRPr="00ED3ECB">
        <w:rPr>
          <w:rFonts w:asciiTheme="majorHAnsi" w:hAnsiTheme="majorHAnsi" w:cstheme="majorHAnsi"/>
          <w:b/>
          <w:bCs/>
          <w:color w:val="000000"/>
        </w:rPr>
        <w:t>Przedmiot</w:t>
      </w:r>
      <w:r w:rsidRPr="00ED3ECB">
        <w:rPr>
          <w:rFonts w:asciiTheme="majorHAnsi" w:hAnsiTheme="majorHAnsi" w:cstheme="majorHAnsi"/>
          <w:color w:val="000000"/>
        </w:rPr>
        <w:t>:</w:t>
      </w:r>
      <w:r w:rsidRPr="00ED3ECB">
        <w:rPr>
          <w:rFonts w:asciiTheme="majorHAnsi" w:hAnsiTheme="majorHAnsi" w:cstheme="majorHAnsi"/>
          <w:b/>
          <w:bCs/>
          <w:color w:val="000000"/>
        </w:rPr>
        <w:t xml:space="preserve"> </w:t>
      </w:r>
      <w:r w:rsidRPr="00ED3ECB">
        <w:rPr>
          <w:rFonts w:asciiTheme="majorHAnsi" w:hAnsiTheme="majorHAnsi" w:cstheme="majorHAnsi"/>
          <w:color w:val="000000"/>
        </w:rPr>
        <w:t>Podział i wyposażenie kuchenki oddziałowej. Zasady utrzymania czystości.</w:t>
      </w:r>
    </w:p>
    <w:p w14:paraId="22C6E6A7" w14:textId="77777777" w:rsidR="008D5BD3" w:rsidRPr="00ED3ECB" w:rsidRDefault="008D5BD3" w:rsidP="00263658">
      <w:pPr>
        <w:pStyle w:val="NormalnyWeb"/>
        <w:spacing w:line="271" w:lineRule="auto"/>
        <w:ind w:left="357"/>
        <w:jc w:val="both"/>
        <w:rPr>
          <w:rFonts w:asciiTheme="majorHAnsi" w:hAnsiTheme="majorHAnsi" w:cstheme="majorHAnsi"/>
        </w:rPr>
      </w:pPr>
      <w:r w:rsidRPr="00ED3ECB">
        <w:rPr>
          <w:rFonts w:asciiTheme="majorHAnsi" w:hAnsiTheme="majorHAnsi" w:cstheme="majorHAnsi"/>
          <w:b/>
          <w:bCs/>
          <w:color w:val="000000"/>
        </w:rPr>
        <w:t xml:space="preserve">Zakres stosowania: </w:t>
      </w:r>
      <w:r w:rsidRPr="00ED3ECB">
        <w:rPr>
          <w:rFonts w:asciiTheme="majorHAnsi" w:hAnsiTheme="majorHAnsi" w:cstheme="majorHAnsi"/>
          <w:color w:val="000000"/>
        </w:rPr>
        <w:t>Wszystkie kuchenki oddziałowe.</w:t>
      </w:r>
    </w:p>
    <w:p w14:paraId="438B503C" w14:textId="77777777" w:rsidR="008D5BD3" w:rsidRPr="00ED3ECB" w:rsidRDefault="008D5BD3" w:rsidP="00263658">
      <w:pPr>
        <w:pStyle w:val="NormalnyWeb"/>
        <w:widowControl w:val="0"/>
        <w:numPr>
          <w:ilvl w:val="3"/>
          <w:numId w:val="136"/>
        </w:numPr>
        <w:suppressAutoHyphens/>
        <w:autoSpaceDN w:val="0"/>
        <w:spacing w:line="271" w:lineRule="auto"/>
        <w:ind w:left="714" w:hanging="357"/>
        <w:jc w:val="both"/>
        <w:textAlignment w:val="baseline"/>
        <w:rPr>
          <w:rFonts w:asciiTheme="majorHAnsi" w:hAnsiTheme="majorHAnsi" w:cstheme="majorHAnsi"/>
        </w:rPr>
      </w:pPr>
      <w:r w:rsidRPr="00ED3ECB">
        <w:rPr>
          <w:rFonts w:asciiTheme="majorHAnsi" w:hAnsiTheme="majorHAnsi" w:cstheme="majorHAnsi"/>
          <w:b/>
          <w:bCs/>
          <w:color w:val="000000"/>
        </w:rPr>
        <w:t>Podział i wyposażenie kuchenki oddziałowej:</w:t>
      </w:r>
    </w:p>
    <w:p w14:paraId="5291F725" w14:textId="492FE65E" w:rsidR="008D5BD3" w:rsidRPr="00ED3ECB" w:rsidRDefault="008D5BD3" w:rsidP="00263658">
      <w:pPr>
        <w:pStyle w:val="NormalnyWeb"/>
        <w:spacing w:line="271" w:lineRule="auto"/>
        <w:ind w:firstLine="714"/>
        <w:jc w:val="both"/>
        <w:rPr>
          <w:rFonts w:asciiTheme="majorHAnsi" w:hAnsiTheme="majorHAnsi" w:cstheme="majorHAnsi"/>
          <w:color w:val="000000"/>
        </w:rPr>
      </w:pPr>
      <w:r w:rsidRPr="00ED3ECB">
        <w:rPr>
          <w:rFonts w:asciiTheme="majorHAnsi" w:hAnsiTheme="majorHAnsi" w:cstheme="majorHAnsi"/>
          <w:color w:val="000000"/>
        </w:rPr>
        <w:t>Strona czysta:</w:t>
      </w:r>
      <w:r w:rsidR="00263658">
        <w:rPr>
          <w:rFonts w:asciiTheme="majorHAnsi" w:hAnsiTheme="majorHAnsi" w:cstheme="majorHAnsi"/>
          <w:color w:val="000000"/>
        </w:rPr>
        <w:t xml:space="preserve"> </w:t>
      </w:r>
    </w:p>
    <w:p w14:paraId="44C32F1E" w14:textId="77777777" w:rsidR="008D5BD3" w:rsidRPr="00ED3ECB" w:rsidRDefault="008D5BD3" w:rsidP="00C570B9">
      <w:pPr>
        <w:pStyle w:val="NormalnyWeb"/>
        <w:widowControl w:val="0"/>
        <w:numPr>
          <w:ilvl w:val="0"/>
          <w:numId w:val="137"/>
        </w:numPr>
        <w:suppressAutoHyphens/>
        <w:autoSpaceDN w:val="0"/>
        <w:spacing w:line="271" w:lineRule="auto"/>
        <w:jc w:val="both"/>
        <w:textAlignment w:val="baseline"/>
        <w:rPr>
          <w:rFonts w:asciiTheme="majorHAnsi" w:hAnsiTheme="majorHAnsi" w:cstheme="majorHAnsi"/>
          <w:color w:val="000000"/>
        </w:rPr>
      </w:pPr>
      <w:r w:rsidRPr="00ED3ECB">
        <w:rPr>
          <w:rFonts w:asciiTheme="majorHAnsi" w:hAnsiTheme="majorHAnsi" w:cstheme="majorHAnsi"/>
          <w:color w:val="000000"/>
        </w:rPr>
        <w:t>szafki kuchenne do przechowywania naczyń (sztućce, talerze, garnki, kubeczki),</w:t>
      </w:r>
    </w:p>
    <w:p w14:paraId="0EF3623A" w14:textId="1F83C534" w:rsidR="008D5BD3" w:rsidRPr="00ED3ECB" w:rsidRDefault="008D5BD3" w:rsidP="00C570B9">
      <w:pPr>
        <w:pStyle w:val="NormalnyWeb"/>
        <w:widowControl w:val="0"/>
        <w:numPr>
          <w:ilvl w:val="0"/>
          <w:numId w:val="137"/>
        </w:numPr>
        <w:suppressAutoHyphens/>
        <w:autoSpaceDN w:val="0"/>
        <w:spacing w:line="271" w:lineRule="auto"/>
        <w:jc w:val="both"/>
        <w:textAlignment w:val="baseline"/>
        <w:rPr>
          <w:rFonts w:asciiTheme="majorHAnsi" w:hAnsiTheme="majorHAnsi" w:cstheme="majorHAnsi"/>
          <w:color w:val="000000"/>
        </w:rPr>
      </w:pPr>
      <w:r w:rsidRPr="00ED3ECB">
        <w:rPr>
          <w:rFonts w:asciiTheme="majorHAnsi" w:hAnsiTheme="majorHAnsi" w:cstheme="majorHAnsi"/>
          <w:color w:val="000000"/>
        </w:rPr>
        <w:t xml:space="preserve">wózek do przewożenia posiłków (po każdym rozdaniu posiłku zdezynfekowany i </w:t>
      </w:r>
      <w:r w:rsidR="00106BB7" w:rsidRPr="00ED3ECB">
        <w:rPr>
          <w:rFonts w:asciiTheme="majorHAnsi" w:hAnsiTheme="majorHAnsi" w:cstheme="majorHAnsi"/>
          <w:color w:val="000000"/>
        </w:rPr>
        <w:t>umyty)</w:t>
      </w:r>
      <w:r w:rsidRPr="00ED3ECB">
        <w:rPr>
          <w:rFonts w:asciiTheme="majorHAnsi" w:hAnsiTheme="majorHAnsi" w:cstheme="majorHAnsi"/>
          <w:color w:val="000000"/>
        </w:rPr>
        <w:t>,</w:t>
      </w:r>
    </w:p>
    <w:p w14:paraId="2A0BF3C2" w14:textId="0071C071" w:rsidR="008D5BD3" w:rsidRPr="00ED3ECB" w:rsidRDefault="008D5BD3" w:rsidP="00C570B9">
      <w:pPr>
        <w:pStyle w:val="NormalnyWeb"/>
        <w:widowControl w:val="0"/>
        <w:numPr>
          <w:ilvl w:val="0"/>
          <w:numId w:val="137"/>
        </w:numPr>
        <w:suppressAutoHyphens/>
        <w:autoSpaceDN w:val="0"/>
        <w:spacing w:line="271" w:lineRule="auto"/>
        <w:jc w:val="both"/>
        <w:textAlignment w:val="baseline"/>
        <w:rPr>
          <w:rFonts w:asciiTheme="majorHAnsi" w:hAnsiTheme="majorHAnsi" w:cstheme="majorHAnsi"/>
          <w:color w:val="000000"/>
        </w:rPr>
      </w:pPr>
      <w:r w:rsidRPr="00ED3ECB">
        <w:rPr>
          <w:rFonts w:asciiTheme="majorHAnsi" w:hAnsiTheme="majorHAnsi" w:cstheme="majorHAnsi"/>
          <w:color w:val="000000"/>
        </w:rPr>
        <w:t xml:space="preserve">odzież przeznaczona do wydawania posiłków </w:t>
      </w:r>
      <w:r w:rsidR="00106BB7" w:rsidRPr="00ED3ECB">
        <w:rPr>
          <w:rFonts w:asciiTheme="majorHAnsi" w:hAnsiTheme="majorHAnsi" w:cstheme="majorHAnsi"/>
          <w:color w:val="000000"/>
        </w:rPr>
        <w:t>(fartuchy</w:t>
      </w:r>
      <w:r w:rsidRPr="00ED3ECB">
        <w:rPr>
          <w:rFonts w:asciiTheme="majorHAnsi" w:hAnsiTheme="majorHAnsi" w:cstheme="majorHAnsi"/>
          <w:color w:val="000000"/>
        </w:rPr>
        <w:t>, rękawiczki i czapki),</w:t>
      </w:r>
    </w:p>
    <w:p w14:paraId="27932528" w14:textId="77777777" w:rsidR="008D5BD3" w:rsidRPr="00ED3ECB" w:rsidRDefault="008D5BD3" w:rsidP="00C570B9">
      <w:pPr>
        <w:pStyle w:val="NormalnyWeb"/>
        <w:widowControl w:val="0"/>
        <w:numPr>
          <w:ilvl w:val="0"/>
          <w:numId w:val="137"/>
        </w:numPr>
        <w:suppressAutoHyphens/>
        <w:autoSpaceDN w:val="0"/>
        <w:spacing w:line="271" w:lineRule="auto"/>
        <w:jc w:val="both"/>
        <w:textAlignment w:val="baseline"/>
        <w:rPr>
          <w:rFonts w:asciiTheme="majorHAnsi" w:hAnsiTheme="majorHAnsi" w:cstheme="majorHAnsi"/>
          <w:color w:val="000000"/>
        </w:rPr>
      </w:pPr>
      <w:r w:rsidRPr="00ED3ECB">
        <w:rPr>
          <w:rFonts w:asciiTheme="majorHAnsi" w:hAnsiTheme="majorHAnsi" w:cstheme="majorHAnsi"/>
          <w:color w:val="000000"/>
        </w:rPr>
        <w:t>lodówka na żywność.</w:t>
      </w:r>
    </w:p>
    <w:p w14:paraId="5305348A" w14:textId="77777777" w:rsidR="008D5BD3" w:rsidRPr="00ED3ECB" w:rsidRDefault="008D5BD3" w:rsidP="00263658">
      <w:pPr>
        <w:pStyle w:val="NormalnyWeb"/>
        <w:spacing w:line="271" w:lineRule="auto"/>
        <w:ind w:firstLine="720"/>
        <w:jc w:val="both"/>
        <w:rPr>
          <w:rFonts w:asciiTheme="majorHAnsi" w:hAnsiTheme="majorHAnsi" w:cstheme="majorHAnsi"/>
          <w:color w:val="000000"/>
        </w:rPr>
      </w:pPr>
      <w:r w:rsidRPr="00ED3ECB">
        <w:rPr>
          <w:rFonts w:asciiTheme="majorHAnsi" w:hAnsiTheme="majorHAnsi" w:cstheme="majorHAnsi"/>
          <w:color w:val="000000"/>
        </w:rPr>
        <w:t>Strona brudna:</w:t>
      </w:r>
    </w:p>
    <w:p w14:paraId="09BD7724" w14:textId="77777777" w:rsidR="008D5BD3" w:rsidRPr="00ED3ECB" w:rsidRDefault="008D5BD3" w:rsidP="00263658">
      <w:pPr>
        <w:pStyle w:val="NormalnyWeb"/>
        <w:widowControl w:val="0"/>
        <w:numPr>
          <w:ilvl w:val="0"/>
          <w:numId w:val="137"/>
        </w:numPr>
        <w:suppressAutoHyphens/>
        <w:autoSpaceDN w:val="0"/>
        <w:spacing w:line="271" w:lineRule="auto"/>
        <w:jc w:val="both"/>
        <w:textAlignment w:val="baseline"/>
        <w:rPr>
          <w:rFonts w:asciiTheme="majorHAnsi" w:hAnsiTheme="majorHAnsi" w:cstheme="majorHAnsi"/>
          <w:color w:val="000000"/>
        </w:rPr>
      </w:pPr>
      <w:r w:rsidRPr="00ED3ECB">
        <w:rPr>
          <w:rFonts w:asciiTheme="majorHAnsi" w:hAnsiTheme="majorHAnsi" w:cstheme="majorHAnsi"/>
          <w:color w:val="000000"/>
        </w:rPr>
        <w:t>wyparzacz lub zmywarko – wyparzarka,</w:t>
      </w:r>
    </w:p>
    <w:p w14:paraId="44904DDC" w14:textId="77777777" w:rsidR="008D5BD3" w:rsidRPr="00ED3ECB" w:rsidRDefault="008D5BD3" w:rsidP="00263658">
      <w:pPr>
        <w:pStyle w:val="NormalnyWeb"/>
        <w:widowControl w:val="0"/>
        <w:numPr>
          <w:ilvl w:val="0"/>
          <w:numId w:val="137"/>
        </w:numPr>
        <w:suppressAutoHyphens/>
        <w:autoSpaceDN w:val="0"/>
        <w:spacing w:line="271" w:lineRule="auto"/>
        <w:jc w:val="both"/>
        <w:textAlignment w:val="baseline"/>
        <w:rPr>
          <w:rFonts w:asciiTheme="majorHAnsi" w:hAnsiTheme="majorHAnsi" w:cstheme="majorHAnsi"/>
          <w:color w:val="000000"/>
        </w:rPr>
      </w:pPr>
      <w:r w:rsidRPr="00ED3ECB">
        <w:rPr>
          <w:rFonts w:asciiTheme="majorHAnsi" w:hAnsiTheme="majorHAnsi" w:cstheme="majorHAnsi"/>
          <w:color w:val="000000"/>
        </w:rPr>
        <w:t>zlewozmywak dwukomorowy,</w:t>
      </w:r>
    </w:p>
    <w:p w14:paraId="6F07CA16" w14:textId="77777777" w:rsidR="008D5BD3" w:rsidRPr="00ED3ECB" w:rsidRDefault="008D5BD3" w:rsidP="00263658">
      <w:pPr>
        <w:pStyle w:val="NormalnyWeb"/>
        <w:widowControl w:val="0"/>
        <w:numPr>
          <w:ilvl w:val="0"/>
          <w:numId w:val="137"/>
        </w:numPr>
        <w:suppressAutoHyphens/>
        <w:autoSpaceDN w:val="0"/>
        <w:spacing w:line="271" w:lineRule="auto"/>
        <w:jc w:val="both"/>
        <w:textAlignment w:val="baseline"/>
        <w:rPr>
          <w:rFonts w:asciiTheme="majorHAnsi" w:hAnsiTheme="majorHAnsi" w:cstheme="majorHAnsi"/>
          <w:color w:val="000000"/>
        </w:rPr>
      </w:pPr>
      <w:r w:rsidRPr="00ED3ECB">
        <w:rPr>
          <w:rFonts w:asciiTheme="majorHAnsi" w:hAnsiTheme="majorHAnsi" w:cstheme="majorHAnsi"/>
          <w:color w:val="000000"/>
        </w:rPr>
        <w:t>umywalka do mycia rąk,</w:t>
      </w:r>
    </w:p>
    <w:p w14:paraId="18E08DAE" w14:textId="77777777" w:rsidR="008D5BD3" w:rsidRPr="00ED3ECB" w:rsidRDefault="008D5BD3" w:rsidP="00263658">
      <w:pPr>
        <w:pStyle w:val="NormalnyWeb"/>
        <w:widowControl w:val="0"/>
        <w:numPr>
          <w:ilvl w:val="0"/>
          <w:numId w:val="137"/>
        </w:numPr>
        <w:suppressAutoHyphens/>
        <w:autoSpaceDN w:val="0"/>
        <w:spacing w:line="271" w:lineRule="auto"/>
        <w:jc w:val="both"/>
        <w:textAlignment w:val="baseline"/>
        <w:rPr>
          <w:rFonts w:asciiTheme="majorHAnsi" w:hAnsiTheme="majorHAnsi" w:cstheme="majorHAnsi"/>
          <w:color w:val="000000"/>
        </w:rPr>
      </w:pPr>
      <w:r w:rsidRPr="00ED3ECB">
        <w:rPr>
          <w:rFonts w:asciiTheme="majorHAnsi" w:hAnsiTheme="majorHAnsi" w:cstheme="majorHAnsi"/>
          <w:color w:val="000000"/>
        </w:rPr>
        <w:t>pojemnik na odpady (po każdym posiłku szczelnie zamknięty),</w:t>
      </w:r>
    </w:p>
    <w:p w14:paraId="79A7FE09" w14:textId="77777777" w:rsidR="008D5BD3" w:rsidRPr="00ED3ECB" w:rsidRDefault="008D5BD3" w:rsidP="00263658">
      <w:pPr>
        <w:pStyle w:val="NormalnyWeb"/>
        <w:widowControl w:val="0"/>
        <w:numPr>
          <w:ilvl w:val="0"/>
          <w:numId w:val="137"/>
        </w:numPr>
        <w:suppressAutoHyphens/>
        <w:autoSpaceDN w:val="0"/>
        <w:spacing w:line="271" w:lineRule="auto"/>
        <w:jc w:val="both"/>
        <w:textAlignment w:val="baseline"/>
        <w:rPr>
          <w:rFonts w:asciiTheme="majorHAnsi" w:hAnsiTheme="majorHAnsi" w:cstheme="majorHAnsi"/>
          <w:color w:val="000000"/>
        </w:rPr>
      </w:pPr>
      <w:r w:rsidRPr="00ED3ECB">
        <w:rPr>
          <w:rFonts w:asciiTheme="majorHAnsi" w:hAnsiTheme="majorHAnsi" w:cstheme="majorHAnsi"/>
          <w:color w:val="000000"/>
        </w:rPr>
        <w:t>podręczny sprzęt np. ściereczki.</w:t>
      </w:r>
    </w:p>
    <w:p w14:paraId="3CC99774" w14:textId="59F09A42" w:rsidR="008D5BD3" w:rsidRPr="00ED3ECB" w:rsidRDefault="008D5BD3" w:rsidP="00F47B94">
      <w:pPr>
        <w:pStyle w:val="NormalnyWeb"/>
        <w:spacing w:line="271" w:lineRule="auto"/>
        <w:ind w:left="728"/>
        <w:jc w:val="both"/>
        <w:rPr>
          <w:rFonts w:asciiTheme="majorHAnsi" w:hAnsiTheme="majorHAnsi" w:cstheme="majorHAnsi"/>
          <w:b/>
          <w:bCs/>
          <w:i/>
          <w:iCs/>
          <w:color w:val="000000"/>
        </w:rPr>
      </w:pPr>
      <w:r w:rsidRPr="00ED3ECB">
        <w:rPr>
          <w:rFonts w:asciiTheme="majorHAnsi" w:hAnsiTheme="majorHAnsi" w:cstheme="majorHAnsi"/>
          <w:b/>
          <w:bCs/>
          <w:i/>
          <w:iCs/>
          <w:color w:val="000000"/>
        </w:rPr>
        <w:t>Uwaga!  Personel zatrudniony przy pracy w kuchni zobowiązany jest posiadać</w:t>
      </w:r>
      <w:r w:rsidR="00F47B94">
        <w:rPr>
          <w:rFonts w:asciiTheme="majorHAnsi" w:hAnsiTheme="majorHAnsi" w:cstheme="majorHAnsi"/>
          <w:b/>
          <w:bCs/>
          <w:i/>
          <w:iCs/>
          <w:color w:val="000000"/>
        </w:rPr>
        <w:t xml:space="preserve"> </w:t>
      </w:r>
      <w:r w:rsidRPr="00ED3ECB">
        <w:rPr>
          <w:rFonts w:asciiTheme="majorHAnsi" w:hAnsiTheme="majorHAnsi" w:cstheme="majorHAnsi"/>
          <w:b/>
          <w:bCs/>
          <w:i/>
          <w:iCs/>
          <w:color w:val="000000"/>
        </w:rPr>
        <w:t>ważną książeczkę zdrowia.</w:t>
      </w:r>
    </w:p>
    <w:p w14:paraId="1CC42478" w14:textId="77777777" w:rsidR="008D5BD3" w:rsidRPr="00ED3ECB" w:rsidRDefault="008D5BD3" w:rsidP="00F47B94">
      <w:pPr>
        <w:pStyle w:val="NormalnyWeb"/>
        <w:widowControl w:val="0"/>
        <w:numPr>
          <w:ilvl w:val="3"/>
          <w:numId w:val="136"/>
        </w:numPr>
        <w:suppressAutoHyphens/>
        <w:autoSpaceDN w:val="0"/>
        <w:spacing w:line="271" w:lineRule="auto"/>
        <w:ind w:left="714" w:hanging="357"/>
        <w:jc w:val="both"/>
        <w:textAlignment w:val="baseline"/>
        <w:rPr>
          <w:rFonts w:asciiTheme="majorHAnsi" w:hAnsiTheme="majorHAnsi" w:cstheme="majorHAnsi"/>
        </w:rPr>
      </w:pPr>
      <w:r w:rsidRPr="00ED3ECB">
        <w:rPr>
          <w:rFonts w:asciiTheme="majorHAnsi" w:hAnsiTheme="majorHAnsi" w:cstheme="majorHAnsi"/>
          <w:b/>
          <w:bCs/>
          <w:color w:val="000000"/>
        </w:rPr>
        <w:t>Zasady obowiązujące w kuchence oddziałowej</w:t>
      </w:r>
    </w:p>
    <w:p w14:paraId="2BB7D594" w14:textId="77777777" w:rsidR="008D5BD3" w:rsidRPr="00ED3ECB" w:rsidRDefault="008D5BD3" w:rsidP="00F47B94">
      <w:pPr>
        <w:pStyle w:val="NormalnyWeb"/>
        <w:widowControl w:val="0"/>
        <w:numPr>
          <w:ilvl w:val="0"/>
          <w:numId w:val="139"/>
        </w:numPr>
        <w:suppressAutoHyphens/>
        <w:autoSpaceDN w:val="0"/>
        <w:spacing w:line="271" w:lineRule="auto"/>
        <w:ind w:left="1071" w:hanging="357"/>
        <w:jc w:val="both"/>
        <w:textAlignment w:val="baseline"/>
        <w:rPr>
          <w:rFonts w:asciiTheme="majorHAnsi" w:hAnsiTheme="majorHAnsi" w:cstheme="majorHAnsi"/>
          <w:color w:val="000000"/>
        </w:rPr>
      </w:pPr>
      <w:r w:rsidRPr="00ED3ECB">
        <w:rPr>
          <w:rFonts w:asciiTheme="majorHAnsi" w:hAnsiTheme="majorHAnsi" w:cstheme="majorHAnsi"/>
          <w:color w:val="000000"/>
        </w:rPr>
        <w:t>Przestrzeganie higieny osobistej (higieniczne mycie rąk, brak biżuterii i lakieru na paznokciach).</w:t>
      </w:r>
    </w:p>
    <w:p w14:paraId="46895B44" w14:textId="77777777" w:rsidR="008D5BD3" w:rsidRPr="00ED3ECB" w:rsidRDefault="008D5BD3" w:rsidP="00F47B94">
      <w:pPr>
        <w:pStyle w:val="NormalnyWeb"/>
        <w:widowControl w:val="0"/>
        <w:numPr>
          <w:ilvl w:val="0"/>
          <w:numId w:val="139"/>
        </w:numPr>
        <w:suppressAutoHyphens/>
        <w:autoSpaceDN w:val="0"/>
        <w:spacing w:line="271" w:lineRule="auto"/>
        <w:ind w:left="1071" w:hanging="357"/>
        <w:jc w:val="both"/>
        <w:textAlignment w:val="baseline"/>
        <w:rPr>
          <w:rFonts w:asciiTheme="majorHAnsi" w:hAnsiTheme="majorHAnsi" w:cstheme="majorHAnsi"/>
          <w:color w:val="000000"/>
        </w:rPr>
      </w:pPr>
      <w:r w:rsidRPr="00ED3ECB">
        <w:rPr>
          <w:rFonts w:asciiTheme="majorHAnsi" w:hAnsiTheme="majorHAnsi" w:cstheme="majorHAnsi"/>
          <w:color w:val="000000"/>
        </w:rPr>
        <w:t>W trakcie przygotowywania i rozdawania posiłków obowiązuje - nakrycie głowy, fartuch (przeznaczony tylko do pracy w kuchence), rękawiczki jednorazowe.</w:t>
      </w:r>
    </w:p>
    <w:p w14:paraId="1E7F2B01" w14:textId="77777777" w:rsidR="008D5BD3" w:rsidRPr="00ED3ECB" w:rsidRDefault="008D5BD3" w:rsidP="00F47B94">
      <w:pPr>
        <w:pStyle w:val="NormalnyWeb"/>
        <w:widowControl w:val="0"/>
        <w:numPr>
          <w:ilvl w:val="0"/>
          <w:numId w:val="139"/>
        </w:numPr>
        <w:suppressAutoHyphens/>
        <w:autoSpaceDN w:val="0"/>
        <w:spacing w:line="271" w:lineRule="auto"/>
        <w:ind w:left="1071" w:hanging="357"/>
        <w:jc w:val="both"/>
        <w:textAlignment w:val="baseline"/>
        <w:rPr>
          <w:rFonts w:asciiTheme="majorHAnsi" w:hAnsiTheme="majorHAnsi" w:cstheme="majorHAnsi"/>
          <w:color w:val="000000"/>
        </w:rPr>
      </w:pPr>
      <w:r w:rsidRPr="00ED3ECB">
        <w:rPr>
          <w:rFonts w:asciiTheme="majorHAnsi" w:hAnsiTheme="majorHAnsi" w:cstheme="majorHAnsi"/>
          <w:color w:val="000000"/>
        </w:rPr>
        <w:t>Podawanie posiłków i zbieranie naczyń należy do obowiązków personelu oddziału.</w:t>
      </w:r>
    </w:p>
    <w:p w14:paraId="0FA17D0A" w14:textId="77777777" w:rsidR="008D5BD3" w:rsidRPr="00ED3ECB" w:rsidRDefault="008D5BD3" w:rsidP="00F47B94">
      <w:pPr>
        <w:pStyle w:val="NormalnyWeb"/>
        <w:widowControl w:val="0"/>
        <w:numPr>
          <w:ilvl w:val="0"/>
          <w:numId w:val="139"/>
        </w:numPr>
        <w:suppressAutoHyphens/>
        <w:autoSpaceDN w:val="0"/>
        <w:spacing w:line="271" w:lineRule="auto"/>
        <w:ind w:left="1071" w:hanging="357"/>
        <w:jc w:val="both"/>
        <w:textAlignment w:val="baseline"/>
        <w:rPr>
          <w:rFonts w:asciiTheme="majorHAnsi" w:hAnsiTheme="majorHAnsi" w:cstheme="majorHAnsi"/>
          <w:color w:val="000000"/>
        </w:rPr>
      </w:pPr>
      <w:r w:rsidRPr="00ED3ECB">
        <w:rPr>
          <w:rFonts w:asciiTheme="majorHAnsi" w:hAnsiTheme="majorHAnsi" w:cstheme="majorHAnsi"/>
          <w:color w:val="000000"/>
        </w:rPr>
        <w:t>Przy rozdawaniu posiłków w oddziale uczestniczy pielęgniarka.</w:t>
      </w:r>
    </w:p>
    <w:p w14:paraId="41469A89" w14:textId="77777777" w:rsidR="008D5BD3" w:rsidRPr="00ED3ECB" w:rsidRDefault="008D5BD3" w:rsidP="00F47B94">
      <w:pPr>
        <w:pStyle w:val="NormalnyWeb"/>
        <w:widowControl w:val="0"/>
        <w:numPr>
          <w:ilvl w:val="0"/>
          <w:numId w:val="139"/>
        </w:numPr>
        <w:suppressAutoHyphens/>
        <w:autoSpaceDN w:val="0"/>
        <w:spacing w:line="271" w:lineRule="auto"/>
        <w:ind w:left="1071" w:hanging="357"/>
        <w:jc w:val="both"/>
        <w:textAlignment w:val="baseline"/>
        <w:rPr>
          <w:rFonts w:asciiTheme="majorHAnsi" w:hAnsiTheme="majorHAnsi" w:cstheme="majorHAnsi"/>
          <w:color w:val="000000"/>
        </w:rPr>
      </w:pPr>
      <w:r w:rsidRPr="00ED3ECB">
        <w:rPr>
          <w:rFonts w:asciiTheme="majorHAnsi" w:hAnsiTheme="majorHAnsi" w:cstheme="majorHAnsi"/>
          <w:color w:val="000000"/>
        </w:rPr>
        <w:t>Resztki posiłków są przechowywane w pojemnikach na odpady pokonsumpcyjne.</w:t>
      </w:r>
    </w:p>
    <w:p w14:paraId="4CA3528F" w14:textId="77777777" w:rsidR="008D5BD3" w:rsidRPr="00ED3ECB" w:rsidRDefault="008D5BD3" w:rsidP="00F47B94">
      <w:pPr>
        <w:pStyle w:val="NormalnyWeb"/>
        <w:widowControl w:val="0"/>
        <w:numPr>
          <w:ilvl w:val="0"/>
          <w:numId w:val="139"/>
        </w:numPr>
        <w:suppressAutoHyphens/>
        <w:autoSpaceDN w:val="0"/>
        <w:spacing w:line="271" w:lineRule="auto"/>
        <w:ind w:left="1071" w:hanging="357"/>
        <w:jc w:val="both"/>
        <w:textAlignment w:val="baseline"/>
        <w:rPr>
          <w:rFonts w:asciiTheme="majorHAnsi" w:hAnsiTheme="majorHAnsi" w:cstheme="majorHAnsi"/>
          <w:color w:val="000000"/>
        </w:rPr>
      </w:pPr>
      <w:r w:rsidRPr="00ED3ECB">
        <w:rPr>
          <w:rFonts w:asciiTheme="majorHAnsi" w:hAnsiTheme="majorHAnsi" w:cstheme="majorHAnsi"/>
          <w:color w:val="000000"/>
        </w:rPr>
        <w:t>Naczynia zmywane są maszynowo, w razie awarii są myte ręcznie.</w:t>
      </w:r>
    </w:p>
    <w:p w14:paraId="30A31B28" w14:textId="77777777" w:rsidR="008D5BD3" w:rsidRPr="00ED3ECB" w:rsidRDefault="008D5BD3" w:rsidP="00F47B94">
      <w:pPr>
        <w:pStyle w:val="NormalnyWeb"/>
        <w:widowControl w:val="0"/>
        <w:numPr>
          <w:ilvl w:val="0"/>
          <w:numId w:val="139"/>
        </w:numPr>
        <w:suppressAutoHyphens/>
        <w:autoSpaceDN w:val="0"/>
        <w:spacing w:line="271" w:lineRule="auto"/>
        <w:ind w:left="1071" w:hanging="357"/>
        <w:jc w:val="both"/>
        <w:textAlignment w:val="baseline"/>
        <w:rPr>
          <w:rFonts w:asciiTheme="majorHAnsi" w:hAnsiTheme="majorHAnsi" w:cstheme="majorHAnsi"/>
          <w:color w:val="000000"/>
        </w:rPr>
      </w:pPr>
      <w:r w:rsidRPr="00ED3ECB">
        <w:rPr>
          <w:rFonts w:asciiTheme="majorHAnsi" w:hAnsiTheme="majorHAnsi" w:cstheme="majorHAnsi"/>
          <w:color w:val="000000"/>
        </w:rPr>
        <w:t>W przypadku mycia ręcznego stosowana jest odzież ochronna (fartuch, rękawiczki).</w:t>
      </w:r>
    </w:p>
    <w:p w14:paraId="7C5593E3" w14:textId="6F6DE1CD" w:rsidR="008D5BD3" w:rsidRPr="00ED3ECB" w:rsidRDefault="008D5BD3" w:rsidP="00F47B94">
      <w:pPr>
        <w:pStyle w:val="NormalnyWeb"/>
        <w:widowControl w:val="0"/>
        <w:numPr>
          <w:ilvl w:val="0"/>
          <w:numId w:val="139"/>
        </w:numPr>
        <w:suppressAutoHyphens/>
        <w:autoSpaceDN w:val="0"/>
        <w:spacing w:line="271" w:lineRule="auto"/>
        <w:ind w:left="1071" w:hanging="357"/>
        <w:jc w:val="both"/>
        <w:textAlignment w:val="baseline"/>
        <w:rPr>
          <w:rFonts w:asciiTheme="majorHAnsi" w:hAnsiTheme="majorHAnsi" w:cstheme="majorHAnsi"/>
          <w:color w:val="000000"/>
        </w:rPr>
      </w:pPr>
      <w:r w:rsidRPr="00ED3ECB">
        <w:rPr>
          <w:rFonts w:asciiTheme="majorHAnsi" w:hAnsiTheme="majorHAnsi" w:cstheme="majorHAnsi"/>
          <w:color w:val="000000"/>
        </w:rPr>
        <w:t xml:space="preserve">Lodówka na żywność jest rozmrażana, myta i </w:t>
      </w:r>
      <w:r w:rsidR="00106BB7" w:rsidRPr="00ED3ECB">
        <w:rPr>
          <w:rFonts w:asciiTheme="majorHAnsi" w:hAnsiTheme="majorHAnsi" w:cstheme="majorHAnsi"/>
          <w:color w:val="000000"/>
        </w:rPr>
        <w:t>dezynfekowana 1</w:t>
      </w:r>
      <w:r w:rsidRPr="00ED3ECB">
        <w:rPr>
          <w:rFonts w:asciiTheme="majorHAnsi" w:hAnsiTheme="majorHAnsi" w:cstheme="majorHAnsi"/>
          <w:color w:val="000000"/>
        </w:rPr>
        <w:t xml:space="preserve"> raz w miesiącu </w:t>
      </w:r>
      <w:r w:rsidR="00E7491E">
        <w:rPr>
          <w:rFonts w:asciiTheme="majorHAnsi" w:hAnsiTheme="majorHAnsi" w:cstheme="majorHAnsi"/>
          <w:color w:val="000000"/>
        </w:rPr>
        <w:br/>
      </w:r>
      <w:r w:rsidRPr="00ED3ECB">
        <w:rPr>
          <w:rFonts w:asciiTheme="majorHAnsi" w:hAnsiTheme="majorHAnsi" w:cstheme="majorHAnsi"/>
          <w:color w:val="000000"/>
        </w:rPr>
        <w:t>i w razie potrzeby.</w:t>
      </w:r>
    </w:p>
    <w:p w14:paraId="7A175ACE" w14:textId="6E2AC433" w:rsidR="008D5BD3" w:rsidRPr="00ED3ECB" w:rsidRDefault="008D5BD3" w:rsidP="00F47B94">
      <w:pPr>
        <w:pStyle w:val="NormalnyWeb"/>
        <w:widowControl w:val="0"/>
        <w:numPr>
          <w:ilvl w:val="0"/>
          <w:numId w:val="139"/>
        </w:numPr>
        <w:suppressAutoHyphens/>
        <w:autoSpaceDN w:val="0"/>
        <w:spacing w:line="271" w:lineRule="auto"/>
        <w:ind w:left="1071" w:hanging="357"/>
        <w:jc w:val="both"/>
        <w:textAlignment w:val="baseline"/>
        <w:rPr>
          <w:rFonts w:asciiTheme="majorHAnsi" w:hAnsiTheme="majorHAnsi" w:cstheme="majorHAnsi"/>
        </w:rPr>
      </w:pPr>
      <w:r w:rsidRPr="00ED3ECB">
        <w:rPr>
          <w:rFonts w:asciiTheme="majorHAnsi" w:hAnsiTheme="majorHAnsi" w:cstheme="majorHAnsi"/>
          <w:color w:val="000000"/>
        </w:rPr>
        <w:t>Lodówka jest zaopatrzona w termometr, temperatura zapisywana jest w karcie pomiaru (max. temperatura w lodówkach + 4°</w:t>
      </w:r>
      <w:r w:rsidR="00106BB7" w:rsidRPr="00ED3ECB">
        <w:rPr>
          <w:rFonts w:asciiTheme="majorHAnsi" w:hAnsiTheme="majorHAnsi" w:cstheme="majorHAnsi"/>
          <w:color w:val="000000"/>
        </w:rPr>
        <w:t>C)</w:t>
      </w:r>
      <w:r w:rsidRPr="00ED3ECB">
        <w:rPr>
          <w:rFonts w:asciiTheme="majorHAnsi" w:hAnsiTheme="majorHAnsi" w:cstheme="majorHAnsi"/>
          <w:color w:val="000000"/>
        </w:rPr>
        <w:t>.</w:t>
      </w:r>
    </w:p>
    <w:p w14:paraId="6D038E0A" w14:textId="77777777" w:rsidR="008D5BD3" w:rsidRPr="00ED3ECB" w:rsidRDefault="008D5BD3" w:rsidP="00F47B94">
      <w:pPr>
        <w:pStyle w:val="NormalnyWeb"/>
        <w:widowControl w:val="0"/>
        <w:numPr>
          <w:ilvl w:val="0"/>
          <w:numId w:val="139"/>
        </w:numPr>
        <w:suppressAutoHyphens/>
        <w:autoSpaceDN w:val="0"/>
        <w:spacing w:line="271" w:lineRule="auto"/>
        <w:ind w:left="1071" w:hanging="357"/>
        <w:jc w:val="both"/>
        <w:textAlignment w:val="baseline"/>
        <w:rPr>
          <w:rFonts w:asciiTheme="majorHAnsi" w:hAnsiTheme="majorHAnsi" w:cstheme="majorHAnsi"/>
          <w:color w:val="000000"/>
        </w:rPr>
      </w:pPr>
      <w:r w:rsidRPr="00ED3ECB">
        <w:rPr>
          <w:rFonts w:asciiTheme="majorHAnsi" w:hAnsiTheme="majorHAnsi" w:cstheme="majorHAnsi"/>
          <w:color w:val="000000"/>
        </w:rPr>
        <w:t>Należy zwracać uwagę na terminy ważności żywności przyjętej od pacjentów,</w:t>
      </w:r>
    </w:p>
    <w:p w14:paraId="3C6D038E" w14:textId="77777777" w:rsidR="008D5BD3" w:rsidRPr="00ED3ECB" w:rsidRDefault="008D5BD3" w:rsidP="00F47B94">
      <w:pPr>
        <w:pStyle w:val="NormalnyWeb"/>
        <w:widowControl w:val="0"/>
        <w:numPr>
          <w:ilvl w:val="0"/>
          <w:numId w:val="139"/>
        </w:numPr>
        <w:suppressAutoHyphens/>
        <w:autoSpaceDN w:val="0"/>
        <w:spacing w:line="271" w:lineRule="auto"/>
        <w:ind w:left="1071" w:hanging="357"/>
        <w:jc w:val="both"/>
        <w:textAlignment w:val="baseline"/>
        <w:rPr>
          <w:rFonts w:asciiTheme="majorHAnsi" w:hAnsiTheme="majorHAnsi" w:cstheme="majorHAnsi"/>
          <w:color w:val="000000"/>
        </w:rPr>
      </w:pPr>
      <w:r w:rsidRPr="00ED3ECB">
        <w:rPr>
          <w:rFonts w:asciiTheme="majorHAnsi" w:hAnsiTheme="majorHAnsi" w:cstheme="majorHAnsi"/>
          <w:color w:val="000000"/>
        </w:rPr>
        <w:t>Przechowywać oddzielnie:</w:t>
      </w:r>
    </w:p>
    <w:p w14:paraId="3D2E240C" w14:textId="4FDDF48A" w:rsidR="008D5BD3" w:rsidRPr="00ED3ECB" w:rsidRDefault="008D5BD3" w:rsidP="00F47B94">
      <w:pPr>
        <w:pStyle w:val="NormalnyWeb"/>
        <w:spacing w:line="271" w:lineRule="auto"/>
        <w:ind w:left="1134" w:hanging="63"/>
        <w:jc w:val="both"/>
        <w:rPr>
          <w:rFonts w:asciiTheme="majorHAnsi" w:hAnsiTheme="majorHAnsi" w:cstheme="majorHAnsi"/>
          <w:color w:val="000000"/>
        </w:rPr>
      </w:pPr>
      <w:r w:rsidRPr="00ED3ECB">
        <w:rPr>
          <w:rFonts w:asciiTheme="majorHAnsi" w:hAnsiTheme="majorHAnsi" w:cstheme="majorHAnsi"/>
          <w:color w:val="000000"/>
        </w:rPr>
        <w:t xml:space="preserve">- żywność dostarczoną </w:t>
      </w:r>
      <w:r w:rsidR="00106BB7" w:rsidRPr="00ED3ECB">
        <w:rPr>
          <w:rFonts w:asciiTheme="majorHAnsi" w:hAnsiTheme="majorHAnsi" w:cstheme="majorHAnsi"/>
          <w:color w:val="000000"/>
        </w:rPr>
        <w:t>przez pacjentów</w:t>
      </w:r>
      <w:r w:rsidRPr="00ED3ECB">
        <w:rPr>
          <w:rFonts w:asciiTheme="majorHAnsi" w:hAnsiTheme="majorHAnsi" w:cstheme="majorHAnsi"/>
          <w:color w:val="000000"/>
        </w:rPr>
        <w:t>,</w:t>
      </w:r>
    </w:p>
    <w:p w14:paraId="2E29A273" w14:textId="77777777" w:rsidR="008D5BD3" w:rsidRPr="00ED3ECB" w:rsidRDefault="008D5BD3" w:rsidP="00F47B94">
      <w:pPr>
        <w:pStyle w:val="NormalnyWeb"/>
        <w:spacing w:line="271" w:lineRule="auto"/>
        <w:ind w:left="1134" w:hanging="63"/>
        <w:jc w:val="both"/>
        <w:rPr>
          <w:rFonts w:asciiTheme="majorHAnsi" w:hAnsiTheme="majorHAnsi" w:cstheme="majorHAnsi"/>
          <w:color w:val="000000"/>
        </w:rPr>
      </w:pPr>
      <w:r w:rsidRPr="00ED3ECB">
        <w:rPr>
          <w:rFonts w:asciiTheme="majorHAnsi" w:hAnsiTheme="majorHAnsi" w:cstheme="majorHAnsi"/>
          <w:color w:val="000000"/>
        </w:rPr>
        <w:t>- posiłki dostarczone przez catering.</w:t>
      </w:r>
    </w:p>
    <w:p w14:paraId="0E49D133" w14:textId="77777777" w:rsidR="008D5BD3" w:rsidRPr="00ED3ECB" w:rsidRDefault="008D5BD3" w:rsidP="00F47B94">
      <w:pPr>
        <w:pStyle w:val="NormalnyWeb"/>
        <w:widowControl w:val="0"/>
        <w:numPr>
          <w:ilvl w:val="0"/>
          <w:numId w:val="139"/>
        </w:numPr>
        <w:suppressAutoHyphens/>
        <w:autoSpaceDN w:val="0"/>
        <w:spacing w:line="271" w:lineRule="auto"/>
        <w:ind w:left="1071" w:hanging="357"/>
        <w:jc w:val="both"/>
        <w:textAlignment w:val="baseline"/>
        <w:rPr>
          <w:rFonts w:asciiTheme="majorHAnsi" w:hAnsiTheme="majorHAnsi" w:cstheme="majorHAnsi"/>
          <w:color w:val="000000"/>
        </w:rPr>
      </w:pPr>
      <w:r w:rsidRPr="00ED3ECB">
        <w:rPr>
          <w:rFonts w:asciiTheme="majorHAnsi" w:hAnsiTheme="majorHAnsi" w:cstheme="majorHAnsi"/>
          <w:color w:val="000000"/>
        </w:rPr>
        <w:t>Kuchnia jest sprzątana wg. planu higieny wyznaczonym sprzętem po każdym posiłku.</w:t>
      </w:r>
    </w:p>
    <w:p w14:paraId="40EB4694" w14:textId="10B5AB68" w:rsidR="008D5BD3" w:rsidRPr="00ED3ECB" w:rsidRDefault="00106BB7" w:rsidP="00F47B94">
      <w:pPr>
        <w:pStyle w:val="NormalnyWeb"/>
        <w:widowControl w:val="0"/>
        <w:numPr>
          <w:ilvl w:val="0"/>
          <w:numId w:val="139"/>
        </w:numPr>
        <w:suppressAutoHyphens/>
        <w:autoSpaceDN w:val="0"/>
        <w:spacing w:line="271" w:lineRule="auto"/>
        <w:ind w:left="1071" w:hanging="357"/>
        <w:jc w:val="both"/>
        <w:textAlignment w:val="baseline"/>
        <w:rPr>
          <w:rFonts w:asciiTheme="majorHAnsi" w:hAnsiTheme="majorHAnsi" w:cstheme="majorHAnsi"/>
          <w:color w:val="000000"/>
        </w:rPr>
      </w:pPr>
      <w:r w:rsidRPr="00ED3ECB">
        <w:rPr>
          <w:rFonts w:asciiTheme="majorHAnsi" w:hAnsiTheme="majorHAnsi" w:cstheme="majorHAnsi"/>
          <w:color w:val="000000"/>
        </w:rPr>
        <w:t>Sprzęt po</w:t>
      </w:r>
      <w:r w:rsidR="008D5BD3" w:rsidRPr="00ED3ECB">
        <w:rPr>
          <w:rFonts w:asciiTheme="majorHAnsi" w:hAnsiTheme="majorHAnsi" w:cstheme="majorHAnsi"/>
          <w:color w:val="000000"/>
        </w:rPr>
        <w:t xml:space="preserve"> zakończeniu pracy jest myty, dezynfekowany i suszony, ściereczki </w:t>
      </w:r>
      <w:r w:rsidR="008D5BD3" w:rsidRPr="00ED3ECB">
        <w:rPr>
          <w:rFonts w:asciiTheme="majorHAnsi" w:hAnsiTheme="majorHAnsi" w:cstheme="majorHAnsi"/>
          <w:color w:val="000000"/>
        </w:rPr>
        <w:lastRenderedPageBreak/>
        <w:t>oddawane są do prania.</w:t>
      </w:r>
    </w:p>
    <w:p w14:paraId="1CFF6652" w14:textId="520037FE" w:rsidR="008D5BD3" w:rsidRPr="00ED3ECB" w:rsidRDefault="008D5BD3" w:rsidP="00F47B94">
      <w:pPr>
        <w:pStyle w:val="NormalnyWeb"/>
        <w:widowControl w:val="0"/>
        <w:numPr>
          <w:ilvl w:val="0"/>
          <w:numId w:val="139"/>
        </w:numPr>
        <w:suppressAutoHyphens/>
        <w:autoSpaceDN w:val="0"/>
        <w:spacing w:line="271" w:lineRule="auto"/>
        <w:ind w:left="1071" w:hanging="357"/>
        <w:jc w:val="both"/>
        <w:textAlignment w:val="baseline"/>
        <w:rPr>
          <w:rFonts w:asciiTheme="majorHAnsi" w:hAnsiTheme="majorHAnsi" w:cstheme="majorHAnsi"/>
          <w:color w:val="000000"/>
        </w:rPr>
      </w:pPr>
      <w:r w:rsidRPr="00ED3ECB">
        <w:rPr>
          <w:rFonts w:asciiTheme="majorHAnsi" w:hAnsiTheme="majorHAnsi" w:cstheme="majorHAnsi"/>
          <w:color w:val="000000"/>
        </w:rPr>
        <w:t>Choroby i najdrobniejsze skaleczenia należy zgłaszać pielęgniarce oddziałowej, zwracać szczególną uwagę w przypadku wystąpienia biegunki – niebezpieczeństwo Salmonelli</w:t>
      </w:r>
      <w:r w:rsidR="00806889">
        <w:rPr>
          <w:rFonts w:asciiTheme="majorHAnsi" w:hAnsiTheme="majorHAnsi" w:cstheme="majorHAnsi"/>
          <w:color w:val="000000"/>
        </w:rPr>
        <w:t>.</w:t>
      </w:r>
    </w:p>
    <w:p w14:paraId="0D05275E" w14:textId="77777777" w:rsidR="008D5BD3" w:rsidRPr="00ED3ECB" w:rsidRDefault="008D5BD3" w:rsidP="00F47B94">
      <w:pPr>
        <w:pStyle w:val="Standard"/>
        <w:spacing w:line="271" w:lineRule="auto"/>
        <w:ind w:firstLine="714"/>
        <w:jc w:val="both"/>
        <w:rPr>
          <w:rFonts w:asciiTheme="majorHAnsi" w:hAnsiTheme="majorHAnsi" w:cstheme="majorHAnsi"/>
          <w:b/>
          <w:bCs/>
          <w:color w:val="000000"/>
        </w:rPr>
      </w:pPr>
      <w:r w:rsidRPr="00ED3ECB">
        <w:rPr>
          <w:rFonts w:asciiTheme="majorHAnsi" w:hAnsiTheme="majorHAnsi" w:cstheme="majorHAnsi"/>
          <w:b/>
          <w:bCs/>
          <w:color w:val="000000"/>
        </w:rPr>
        <w:t>Odpowiedzialność:</w:t>
      </w:r>
    </w:p>
    <w:p w14:paraId="19C3F0E1" w14:textId="77777777" w:rsidR="008D5BD3" w:rsidRPr="00ED3ECB" w:rsidRDefault="008D5BD3" w:rsidP="00F47B94">
      <w:pPr>
        <w:pStyle w:val="NormalnyWeb"/>
        <w:widowControl w:val="0"/>
        <w:numPr>
          <w:ilvl w:val="0"/>
          <w:numId w:val="139"/>
        </w:numPr>
        <w:suppressAutoHyphens/>
        <w:autoSpaceDN w:val="0"/>
        <w:spacing w:line="271" w:lineRule="auto"/>
        <w:ind w:left="1071" w:hanging="357"/>
        <w:jc w:val="both"/>
        <w:textAlignment w:val="baseline"/>
        <w:rPr>
          <w:rFonts w:asciiTheme="majorHAnsi" w:hAnsiTheme="majorHAnsi" w:cstheme="majorHAnsi"/>
        </w:rPr>
      </w:pPr>
      <w:r w:rsidRPr="00ED3ECB">
        <w:rPr>
          <w:rFonts w:asciiTheme="majorHAnsi" w:hAnsiTheme="majorHAnsi" w:cstheme="majorHAnsi"/>
          <w:color w:val="000000"/>
        </w:rPr>
        <w:t>za porządek i czystość odpowiada salowa/sanitariusz wyznaczeni w tym dniu do pracy w kuchence oddziałowej.</w:t>
      </w:r>
    </w:p>
    <w:p w14:paraId="0CFCB644" w14:textId="77777777" w:rsidR="008D5BD3" w:rsidRPr="00ED3ECB" w:rsidRDefault="008D5BD3" w:rsidP="00F47B94">
      <w:pPr>
        <w:pStyle w:val="NormalnyWeb"/>
        <w:widowControl w:val="0"/>
        <w:numPr>
          <w:ilvl w:val="0"/>
          <w:numId w:val="139"/>
        </w:numPr>
        <w:suppressAutoHyphens/>
        <w:autoSpaceDN w:val="0"/>
        <w:spacing w:line="271" w:lineRule="auto"/>
        <w:ind w:left="1071" w:hanging="357"/>
        <w:jc w:val="both"/>
        <w:textAlignment w:val="baseline"/>
        <w:rPr>
          <w:rFonts w:asciiTheme="majorHAnsi" w:hAnsiTheme="majorHAnsi" w:cstheme="majorHAnsi"/>
        </w:rPr>
      </w:pPr>
      <w:r w:rsidRPr="00ED3ECB">
        <w:rPr>
          <w:rFonts w:asciiTheme="majorHAnsi" w:hAnsiTheme="majorHAnsi" w:cstheme="majorHAnsi"/>
          <w:color w:val="000000"/>
        </w:rPr>
        <w:t>nadzór – pielęgniarka oddziałowa.</w:t>
      </w:r>
    </w:p>
    <w:p w14:paraId="69165896" w14:textId="3AACD9E9" w:rsidR="008D5BD3" w:rsidRPr="00F47B94" w:rsidRDefault="008D5BD3" w:rsidP="00F47B94">
      <w:pPr>
        <w:pStyle w:val="Nagwek1"/>
        <w:numPr>
          <w:ilvl w:val="0"/>
          <w:numId w:val="164"/>
        </w:numPr>
        <w:spacing w:before="120" w:line="271" w:lineRule="auto"/>
        <w:ind w:left="357" w:hanging="357"/>
        <w:rPr>
          <w:rFonts w:asciiTheme="majorHAnsi" w:hAnsiTheme="majorHAnsi" w:cstheme="majorHAnsi"/>
          <w:b/>
          <w:sz w:val="24"/>
          <w:szCs w:val="24"/>
        </w:rPr>
      </w:pPr>
      <w:r w:rsidRPr="00F47B94">
        <w:rPr>
          <w:rFonts w:asciiTheme="majorHAnsi" w:hAnsiTheme="majorHAnsi" w:cstheme="majorHAnsi"/>
          <w:b/>
          <w:color w:val="000000"/>
          <w:sz w:val="24"/>
          <w:szCs w:val="24"/>
        </w:rPr>
        <w:t>Harmonogram czasowy pracy w kuchence oddziałowej (jedno pomieszczenie)</w:t>
      </w:r>
      <w:r w:rsidR="00F47B94" w:rsidRPr="00F47B94">
        <w:rPr>
          <w:rFonts w:asciiTheme="majorHAnsi" w:hAnsiTheme="majorHAnsi" w:cstheme="majorHAnsi"/>
          <w:b/>
          <w:color w:val="000000"/>
          <w:sz w:val="24"/>
          <w:szCs w:val="24"/>
        </w:rPr>
        <w:t>:</w:t>
      </w:r>
    </w:p>
    <w:p w14:paraId="195154E0" w14:textId="77777777" w:rsidR="008D5BD3" w:rsidRPr="00ED3ECB" w:rsidRDefault="008D5BD3" w:rsidP="00F47B94">
      <w:pPr>
        <w:pStyle w:val="Standard"/>
        <w:numPr>
          <w:ilvl w:val="0"/>
          <w:numId w:val="142"/>
        </w:numPr>
        <w:suppressAutoHyphens/>
        <w:autoSpaceDE/>
        <w:adjustRightInd/>
        <w:spacing w:line="271" w:lineRule="auto"/>
        <w:ind w:left="742"/>
        <w:jc w:val="both"/>
        <w:textAlignment w:val="baseline"/>
        <w:rPr>
          <w:rFonts w:asciiTheme="majorHAnsi" w:hAnsiTheme="majorHAnsi" w:cstheme="majorHAnsi"/>
          <w:color w:val="000000"/>
        </w:rPr>
      </w:pPr>
      <w:r w:rsidRPr="00ED3ECB">
        <w:rPr>
          <w:rFonts w:asciiTheme="majorHAnsi" w:hAnsiTheme="majorHAnsi" w:cstheme="majorHAnsi"/>
          <w:color w:val="000000"/>
        </w:rPr>
        <w:t>8.00 – 9.00 - wydawanie śniadania,</w:t>
      </w:r>
    </w:p>
    <w:p w14:paraId="6031DBCE" w14:textId="0165A98E" w:rsidR="008D5BD3" w:rsidRPr="00ED3ECB" w:rsidRDefault="008D5BD3" w:rsidP="00F47B94">
      <w:pPr>
        <w:pStyle w:val="Standard"/>
        <w:numPr>
          <w:ilvl w:val="0"/>
          <w:numId w:val="142"/>
        </w:numPr>
        <w:suppressAutoHyphens/>
        <w:autoSpaceDE/>
        <w:adjustRightInd/>
        <w:spacing w:line="271" w:lineRule="auto"/>
        <w:ind w:left="742"/>
        <w:jc w:val="both"/>
        <w:textAlignment w:val="baseline"/>
        <w:rPr>
          <w:rFonts w:asciiTheme="majorHAnsi" w:hAnsiTheme="majorHAnsi" w:cstheme="majorHAnsi"/>
          <w:color w:val="000000"/>
        </w:rPr>
      </w:pPr>
      <w:r w:rsidRPr="00ED3ECB">
        <w:rPr>
          <w:rFonts w:asciiTheme="majorHAnsi" w:hAnsiTheme="majorHAnsi" w:cstheme="majorHAnsi"/>
          <w:color w:val="000000"/>
        </w:rPr>
        <w:t>9.00</w:t>
      </w:r>
      <w:r w:rsidR="00806889">
        <w:rPr>
          <w:rFonts w:asciiTheme="majorHAnsi" w:hAnsiTheme="majorHAnsi" w:cstheme="majorHAnsi"/>
          <w:color w:val="000000"/>
        </w:rPr>
        <w:t xml:space="preserve"> </w:t>
      </w:r>
      <w:r w:rsidR="00806889" w:rsidRPr="00ED3ECB">
        <w:rPr>
          <w:rFonts w:asciiTheme="majorHAnsi" w:hAnsiTheme="majorHAnsi" w:cstheme="majorHAnsi"/>
          <w:color w:val="000000"/>
        </w:rPr>
        <w:t>–</w:t>
      </w:r>
      <w:r w:rsidR="00806889">
        <w:rPr>
          <w:rFonts w:asciiTheme="majorHAnsi" w:hAnsiTheme="majorHAnsi" w:cstheme="majorHAnsi"/>
          <w:color w:val="000000"/>
        </w:rPr>
        <w:t xml:space="preserve"> </w:t>
      </w:r>
      <w:r w:rsidRPr="00ED3ECB">
        <w:rPr>
          <w:rFonts w:asciiTheme="majorHAnsi" w:hAnsiTheme="majorHAnsi" w:cstheme="majorHAnsi"/>
          <w:color w:val="000000"/>
        </w:rPr>
        <w:t>10.00 - zbieranie brudnych naczyń, mycie i sprzątanie kuchni po wydaniu wszystkich posiłków,</w:t>
      </w:r>
    </w:p>
    <w:p w14:paraId="73CA6425" w14:textId="77777777" w:rsidR="008D5BD3" w:rsidRPr="00ED3ECB" w:rsidRDefault="008D5BD3" w:rsidP="00F47B94">
      <w:pPr>
        <w:pStyle w:val="Standard"/>
        <w:numPr>
          <w:ilvl w:val="0"/>
          <w:numId w:val="142"/>
        </w:numPr>
        <w:suppressAutoHyphens/>
        <w:autoSpaceDE/>
        <w:adjustRightInd/>
        <w:spacing w:line="271" w:lineRule="auto"/>
        <w:ind w:left="742"/>
        <w:jc w:val="both"/>
        <w:textAlignment w:val="baseline"/>
        <w:rPr>
          <w:rFonts w:asciiTheme="majorHAnsi" w:hAnsiTheme="majorHAnsi" w:cstheme="majorHAnsi"/>
          <w:color w:val="000000"/>
        </w:rPr>
      </w:pPr>
      <w:r w:rsidRPr="00ED3ECB">
        <w:rPr>
          <w:rFonts w:asciiTheme="majorHAnsi" w:hAnsiTheme="majorHAnsi" w:cstheme="majorHAnsi"/>
          <w:color w:val="000000"/>
        </w:rPr>
        <w:t>13.00 – 14.00 - wydawanie obiadu,</w:t>
      </w:r>
    </w:p>
    <w:p w14:paraId="3670D860" w14:textId="29886EE2" w:rsidR="008D5BD3" w:rsidRPr="00ED3ECB" w:rsidRDefault="008D5BD3" w:rsidP="00F47B94">
      <w:pPr>
        <w:pStyle w:val="Standard"/>
        <w:numPr>
          <w:ilvl w:val="0"/>
          <w:numId w:val="142"/>
        </w:numPr>
        <w:suppressAutoHyphens/>
        <w:autoSpaceDE/>
        <w:adjustRightInd/>
        <w:spacing w:line="271" w:lineRule="auto"/>
        <w:ind w:left="742"/>
        <w:jc w:val="both"/>
        <w:textAlignment w:val="baseline"/>
        <w:rPr>
          <w:rFonts w:asciiTheme="majorHAnsi" w:hAnsiTheme="majorHAnsi" w:cstheme="majorHAnsi"/>
          <w:color w:val="000000"/>
        </w:rPr>
      </w:pPr>
      <w:r w:rsidRPr="00ED3ECB">
        <w:rPr>
          <w:rFonts w:asciiTheme="majorHAnsi" w:hAnsiTheme="majorHAnsi" w:cstheme="majorHAnsi"/>
          <w:color w:val="000000"/>
        </w:rPr>
        <w:t xml:space="preserve">14.00 – 15.00 - zbieranie brudnych naczyń, mycie i sprzątanie kuchni </w:t>
      </w:r>
      <w:r w:rsidR="00106BB7" w:rsidRPr="00ED3ECB">
        <w:rPr>
          <w:rFonts w:asciiTheme="majorHAnsi" w:hAnsiTheme="majorHAnsi" w:cstheme="majorHAnsi"/>
          <w:color w:val="000000"/>
        </w:rPr>
        <w:t>po wydaniu</w:t>
      </w:r>
      <w:r w:rsidRPr="00ED3ECB">
        <w:rPr>
          <w:rFonts w:asciiTheme="majorHAnsi" w:hAnsiTheme="majorHAnsi" w:cstheme="majorHAnsi"/>
          <w:color w:val="000000"/>
        </w:rPr>
        <w:t xml:space="preserve"> wszystkich   </w:t>
      </w:r>
      <w:r w:rsidR="00106BB7" w:rsidRPr="00ED3ECB">
        <w:rPr>
          <w:rFonts w:asciiTheme="majorHAnsi" w:hAnsiTheme="majorHAnsi" w:cstheme="majorHAnsi"/>
          <w:color w:val="000000"/>
        </w:rPr>
        <w:t>posiłków,</w:t>
      </w:r>
    </w:p>
    <w:p w14:paraId="2229BB4F" w14:textId="77777777" w:rsidR="008D5BD3" w:rsidRPr="00ED3ECB" w:rsidRDefault="008D5BD3" w:rsidP="00F47B94">
      <w:pPr>
        <w:pStyle w:val="Standard"/>
        <w:numPr>
          <w:ilvl w:val="0"/>
          <w:numId w:val="142"/>
        </w:numPr>
        <w:suppressAutoHyphens/>
        <w:autoSpaceDE/>
        <w:adjustRightInd/>
        <w:spacing w:line="271" w:lineRule="auto"/>
        <w:ind w:left="742"/>
        <w:jc w:val="both"/>
        <w:textAlignment w:val="baseline"/>
        <w:rPr>
          <w:rFonts w:asciiTheme="majorHAnsi" w:hAnsiTheme="majorHAnsi" w:cstheme="majorHAnsi"/>
          <w:color w:val="000000"/>
        </w:rPr>
      </w:pPr>
      <w:r w:rsidRPr="00ED3ECB">
        <w:rPr>
          <w:rFonts w:asciiTheme="majorHAnsi" w:hAnsiTheme="majorHAnsi" w:cstheme="majorHAnsi"/>
          <w:color w:val="000000"/>
        </w:rPr>
        <w:t>17.00 – 18.00 - wydawanie kolacji,</w:t>
      </w:r>
    </w:p>
    <w:p w14:paraId="360396C6" w14:textId="4F2C84CE" w:rsidR="008D5BD3" w:rsidRPr="00ED3ECB" w:rsidRDefault="008D5BD3" w:rsidP="00F47B94">
      <w:pPr>
        <w:pStyle w:val="Standard"/>
        <w:numPr>
          <w:ilvl w:val="0"/>
          <w:numId w:val="142"/>
        </w:numPr>
        <w:suppressAutoHyphens/>
        <w:autoSpaceDE/>
        <w:adjustRightInd/>
        <w:spacing w:line="271" w:lineRule="auto"/>
        <w:ind w:left="742"/>
        <w:jc w:val="both"/>
        <w:textAlignment w:val="baseline"/>
        <w:rPr>
          <w:rFonts w:asciiTheme="majorHAnsi" w:hAnsiTheme="majorHAnsi" w:cstheme="majorHAnsi"/>
          <w:color w:val="000000"/>
        </w:rPr>
      </w:pPr>
      <w:r w:rsidRPr="00ED3ECB">
        <w:rPr>
          <w:rFonts w:asciiTheme="majorHAnsi" w:hAnsiTheme="majorHAnsi" w:cstheme="majorHAnsi"/>
          <w:color w:val="000000"/>
        </w:rPr>
        <w:t xml:space="preserve">18.00 – 19.00 - zbieranie brudnych naczyń, mycie i sprzątanie kuchni </w:t>
      </w:r>
      <w:r w:rsidR="00106BB7" w:rsidRPr="00ED3ECB">
        <w:rPr>
          <w:rFonts w:asciiTheme="majorHAnsi" w:hAnsiTheme="majorHAnsi" w:cstheme="majorHAnsi"/>
          <w:color w:val="000000"/>
        </w:rPr>
        <w:t>po wydaniu</w:t>
      </w:r>
      <w:r w:rsidRPr="00ED3ECB">
        <w:rPr>
          <w:rFonts w:asciiTheme="majorHAnsi" w:hAnsiTheme="majorHAnsi" w:cstheme="majorHAnsi"/>
          <w:color w:val="000000"/>
        </w:rPr>
        <w:t xml:space="preserve"> wszystkich posiłków,</w:t>
      </w:r>
    </w:p>
    <w:p w14:paraId="42BBF1F0" w14:textId="77777777" w:rsidR="008D5BD3" w:rsidRPr="00E7491E" w:rsidRDefault="008D5BD3" w:rsidP="00F47B94">
      <w:pPr>
        <w:pStyle w:val="Standard"/>
        <w:spacing w:line="271" w:lineRule="auto"/>
        <w:ind w:left="357"/>
        <w:jc w:val="both"/>
        <w:rPr>
          <w:rFonts w:asciiTheme="majorHAnsi" w:hAnsiTheme="majorHAnsi" w:cstheme="majorHAnsi"/>
          <w:b/>
          <w:bCs/>
          <w:iCs/>
          <w:color w:val="000000"/>
        </w:rPr>
      </w:pPr>
      <w:r w:rsidRPr="00E7491E">
        <w:rPr>
          <w:rFonts w:asciiTheme="majorHAnsi" w:hAnsiTheme="majorHAnsi" w:cstheme="majorHAnsi"/>
          <w:b/>
          <w:bCs/>
          <w:iCs/>
          <w:color w:val="000000"/>
        </w:rPr>
        <w:t>Na stołówce jest wyznaczone miejsce do składowania brudnych naczyń.</w:t>
      </w:r>
    </w:p>
    <w:p w14:paraId="3F3D4D05" w14:textId="79338C5D" w:rsidR="008D5BD3" w:rsidRPr="00E7491E" w:rsidRDefault="00106BB7" w:rsidP="00F47B94">
      <w:pPr>
        <w:pStyle w:val="Standard"/>
        <w:spacing w:line="271" w:lineRule="auto"/>
        <w:ind w:left="357"/>
        <w:jc w:val="both"/>
        <w:rPr>
          <w:rFonts w:asciiTheme="majorHAnsi" w:hAnsiTheme="majorHAnsi" w:cstheme="majorHAnsi"/>
          <w:b/>
          <w:bCs/>
          <w:iCs/>
          <w:color w:val="000000"/>
        </w:rPr>
      </w:pPr>
      <w:r w:rsidRPr="00E7491E">
        <w:rPr>
          <w:rFonts w:asciiTheme="majorHAnsi" w:hAnsiTheme="majorHAnsi" w:cstheme="majorHAnsi"/>
          <w:b/>
          <w:bCs/>
          <w:iCs/>
          <w:color w:val="000000"/>
        </w:rPr>
        <w:t>Pamiętaj!!!!!</w:t>
      </w:r>
    </w:p>
    <w:p w14:paraId="2DC08193" w14:textId="77777777" w:rsidR="008D5BD3" w:rsidRPr="00E7491E" w:rsidRDefault="008D5BD3" w:rsidP="00F47B94">
      <w:pPr>
        <w:pStyle w:val="Standard"/>
        <w:spacing w:line="271" w:lineRule="auto"/>
        <w:ind w:left="357"/>
        <w:jc w:val="both"/>
        <w:rPr>
          <w:rFonts w:asciiTheme="majorHAnsi" w:hAnsiTheme="majorHAnsi" w:cstheme="majorHAnsi"/>
          <w:b/>
          <w:bCs/>
          <w:iCs/>
          <w:color w:val="000000"/>
        </w:rPr>
      </w:pPr>
      <w:r w:rsidRPr="00E7491E">
        <w:rPr>
          <w:rFonts w:asciiTheme="majorHAnsi" w:hAnsiTheme="majorHAnsi" w:cstheme="majorHAnsi"/>
          <w:b/>
          <w:bCs/>
          <w:iCs/>
          <w:color w:val="000000"/>
        </w:rPr>
        <w:t>Brudne naczynia można przyjmować w kuchence dopiero po wydaniu wszystkich posiłków.</w:t>
      </w:r>
    </w:p>
    <w:p w14:paraId="7F7383F0" w14:textId="0A1E1CEE" w:rsidR="008D5BD3" w:rsidRPr="00F47B94" w:rsidRDefault="008D5BD3" w:rsidP="00F47B94">
      <w:pPr>
        <w:pStyle w:val="Nagwek1"/>
        <w:numPr>
          <w:ilvl w:val="0"/>
          <w:numId w:val="164"/>
        </w:numPr>
        <w:spacing w:before="120" w:line="271" w:lineRule="auto"/>
        <w:ind w:left="357" w:hanging="357"/>
        <w:rPr>
          <w:rFonts w:asciiTheme="majorHAnsi" w:hAnsiTheme="majorHAnsi" w:cstheme="majorHAnsi"/>
          <w:b/>
          <w:bCs/>
          <w:color w:val="000000"/>
          <w:sz w:val="24"/>
          <w:szCs w:val="24"/>
        </w:rPr>
      </w:pPr>
      <w:r w:rsidRPr="00F47B94">
        <w:rPr>
          <w:rFonts w:asciiTheme="majorHAnsi" w:hAnsiTheme="majorHAnsi" w:cstheme="majorHAnsi"/>
          <w:b/>
          <w:bCs/>
          <w:color w:val="000000"/>
          <w:sz w:val="24"/>
          <w:szCs w:val="24"/>
        </w:rPr>
        <w:t>Algorytm - Postępowania z dostarczonym posiłkiem</w:t>
      </w:r>
      <w:r w:rsidR="00F47B94" w:rsidRPr="00F47B94">
        <w:rPr>
          <w:rFonts w:asciiTheme="majorHAnsi" w:hAnsiTheme="majorHAnsi" w:cstheme="majorHAnsi"/>
          <w:b/>
          <w:bCs/>
          <w:color w:val="000000"/>
          <w:sz w:val="24"/>
          <w:szCs w:val="24"/>
        </w:rPr>
        <w:t>:</w:t>
      </w:r>
    </w:p>
    <w:p w14:paraId="0D999762" w14:textId="77777777" w:rsidR="008D5BD3" w:rsidRDefault="008D5BD3" w:rsidP="008D5BD3">
      <w:pPr>
        <w:pStyle w:val="Standard"/>
        <w:jc w:val="both"/>
        <w:rPr>
          <w:rFonts w:asciiTheme="majorHAnsi" w:hAnsiTheme="majorHAnsi" w:cstheme="majorHAnsi"/>
          <w:color w:val="000000"/>
          <w:sz w:val="22"/>
          <w:szCs w:val="22"/>
        </w:rPr>
      </w:pPr>
    </w:p>
    <w:p w14:paraId="3A47DA63" w14:textId="77777777" w:rsidR="00A2065D" w:rsidRDefault="00A2065D" w:rsidP="008D5BD3">
      <w:pPr>
        <w:pStyle w:val="Standard"/>
        <w:jc w:val="both"/>
        <w:rPr>
          <w:rFonts w:asciiTheme="majorHAnsi" w:hAnsiTheme="majorHAnsi" w:cstheme="majorHAnsi"/>
          <w:color w:val="000000"/>
          <w:sz w:val="22"/>
          <w:szCs w:val="22"/>
        </w:rPr>
      </w:pPr>
    </w:p>
    <w:p w14:paraId="00B679DF" w14:textId="77777777" w:rsidR="00A2065D" w:rsidRDefault="00A2065D" w:rsidP="008D5BD3">
      <w:pPr>
        <w:pStyle w:val="Standard"/>
        <w:jc w:val="both"/>
        <w:rPr>
          <w:rFonts w:asciiTheme="majorHAnsi" w:hAnsiTheme="majorHAnsi" w:cstheme="majorHAnsi"/>
          <w:color w:val="000000"/>
          <w:sz w:val="22"/>
          <w:szCs w:val="22"/>
        </w:rPr>
      </w:pPr>
    </w:p>
    <w:p w14:paraId="5FFCFEF2" w14:textId="77777777" w:rsidR="00A2065D" w:rsidRDefault="00A2065D" w:rsidP="008D5BD3">
      <w:pPr>
        <w:pStyle w:val="Standard"/>
        <w:jc w:val="both"/>
        <w:rPr>
          <w:rFonts w:asciiTheme="majorHAnsi" w:hAnsiTheme="majorHAnsi" w:cstheme="majorHAnsi"/>
          <w:color w:val="000000"/>
          <w:sz w:val="22"/>
          <w:szCs w:val="22"/>
        </w:rPr>
      </w:pPr>
    </w:p>
    <w:p w14:paraId="6F44A017" w14:textId="77777777" w:rsidR="00A2065D" w:rsidRDefault="00A2065D" w:rsidP="008D5BD3">
      <w:pPr>
        <w:pStyle w:val="Standard"/>
        <w:jc w:val="both"/>
        <w:rPr>
          <w:rFonts w:asciiTheme="majorHAnsi" w:hAnsiTheme="majorHAnsi" w:cstheme="majorHAnsi"/>
          <w:color w:val="000000"/>
          <w:sz w:val="22"/>
          <w:szCs w:val="22"/>
        </w:rPr>
      </w:pPr>
    </w:p>
    <w:p w14:paraId="46E416E3" w14:textId="77777777" w:rsidR="00A2065D" w:rsidRDefault="00A2065D" w:rsidP="008D5BD3">
      <w:pPr>
        <w:pStyle w:val="Standard"/>
        <w:jc w:val="both"/>
        <w:rPr>
          <w:rFonts w:asciiTheme="majorHAnsi" w:hAnsiTheme="majorHAnsi" w:cstheme="majorHAnsi"/>
          <w:color w:val="000000"/>
          <w:sz w:val="22"/>
          <w:szCs w:val="22"/>
        </w:rPr>
      </w:pPr>
    </w:p>
    <w:p w14:paraId="68214599" w14:textId="77777777" w:rsidR="00A2065D" w:rsidRDefault="00A2065D" w:rsidP="008D5BD3">
      <w:pPr>
        <w:pStyle w:val="Standard"/>
        <w:jc w:val="both"/>
        <w:rPr>
          <w:rFonts w:asciiTheme="majorHAnsi" w:hAnsiTheme="majorHAnsi" w:cstheme="majorHAnsi"/>
          <w:color w:val="000000"/>
          <w:sz w:val="22"/>
          <w:szCs w:val="22"/>
        </w:rPr>
      </w:pPr>
    </w:p>
    <w:p w14:paraId="197ED64E" w14:textId="77777777" w:rsidR="00A2065D" w:rsidRDefault="00A2065D" w:rsidP="008D5BD3">
      <w:pPr>
        <w:pStyle w:val="Standard"/>
        <w:jc w:val="both"/>
        <w:rPr>
          <w:rFonts w:asciiTheme="majorHAnsi" w:hAnsiTheme="majorHAnsi" w:cstheme="majorHAnsi"/>
          <w:color w:val="000000"/>
          <w:sz w:val="22"/>
          <w:szCs w:val="22"/>
        </w:rPr>
      </w:pPr>
    </w:p>
    <w:p w14:paraId="68222E22" w14:textId="77777777" w:rsidR="00A2065D" w:rsidRDefault="00A2065D" w:rsidP="008D5BD3">
      <w:pPr>
        <w:pStyle w:val="Standard"/>
        <w:jc w:val="both"/>
        <w:rPr>
          <w:rFonts w:asciiTheme="majorHAnsi" w:hAnsiTheme="majorHAnsi" w:cstheme="majorHAnsi"/>
          <w:color w:val="000000"/>
          <w:sz w:val="22"/>
          <w:szCs w:val="22"/>
        </w:rPr>
      </w:pPr>
    </w:p>
    <w:p w14:paraId="6D5F39CE" w14:textId="77777777" w:rsidR="00A2065D" w:rsidRDefault="00A2065D" w:rsidP="008D5BD3">
      <w:pPr>
        <w:pStyle w:val="Standard"/>
        <w:jc w:val="both"/>
        <w:rPr>
          <w:rFonts w:asciiTheme="majorHAnsi" w:hAnsiTheme="majorHAnsi" w:cstheme="majorHAnsi"/>
          <w:color w:val="000000"/>
          <w:sz w:val="22"/>
          <w:szCs w:val="22"/>
        </w:rPr>
      </w:pPr>
    </w:p>
    <w:p w14:paraId="2D1738BE" w14:textId="77777777" w:rsidR="00A2065D" w:rsidRPr="008734E1" w:rsidRDefault="00A2065D" w:rsidP="008D5BD3">
      <w:pPr>
        <w:pStyle w:val="Standard"/>
        <w:jc w:val="both"/>
        <w:rPr>
          <w:rFonts w:asciiTheme="majorHAnsi" w:hAnsiTheme="majorHAnsi" w:cstheme="majorHAnsi"/>
          <w:color w:val="000000"/>
          <w:sz w:val="22"/>
          <w:szCs w:val="22"/>
        </w:rPr>
      </w:pPr>
    </w:p>
    <w:p w14:paraId="6EE8A278" w14:textId="77777777" w:rsidR="00A2065D" w:rsidRDefault="00A2065D" w:rsidP="008D5BD3">
      <w:pPr>
        <w:pStyle w:val="Standard"/>
        <w:jc w:val="both"/>
        <w:rPr>
          <w:rFonts w:asciiTheme="majorHAnsi" w:hAnsiTheme="majorHAnsi" w:cstheme="majorHAnsi"/>
        </w:rPr>
        <w:sectPr w:rsidR="00A2065D" w:rsidSect="004462D9">
          <w:pgSz w:w="11906" w:h="16838"/>
          <w:pgMar w:top="1418" w:right="1418" w:bottom="1418" w:left="1418" w:header="709" w:footer="709" w:gutter="0"/>
          <w:cols w:space="708"/>
          <w:docGrid w:linePitch="360"/>
        </w:sectPr>
      </w:pPr>
    </w:p>
    <w:p w14:paraId="4325B024" w14:textId="0DF29D4A" w:rsidR="008D5BD3" w:rsidRPr="008734E1" w:rsidRDefault="008D5BD3" w:rsidP="008D5BD3">
      <w:pPr>
        <w:pStyle w:val="Standard"/>
        <w:jc w:val="both"/>
        <w:rPr>
          <w:rFonts w:asciiTheme="majorHAnsi" w:hAnsiTheme="majorHAnsi" w:cstheme="majorHAnsi"/>
          <w:color w:val="000000"/>
          <w:sz w:val="22"/>
          <w:szCs w:val="22"/>
        </w:rPr>
      </w:pPr>
      <w:r w:rsidRPr="008734E1">
        <w:rPr>
          <w:rFonts w:asciiTheme="majorHAnsi" w:hAnsiTheme="majorHAnsi" w:cstheme="majorHAnsi"/>
          <w:noProof/>
          <w:color w:val="000000"/>
          <w:sz w:val="22"/>
          <w:szCs w:val="22"/>
        </w:rPr>
        <w:lastRenderedPageBreak/>
        <mc:AlternateContent>
          <mc:Choice Requires="wps">
            <w:drawing>
              <wp:anchor distT="0" distB="0" distL="114300" distR="114300" simplePos="0" relativeHeight="251687936" behindDoc="0" locked="0" layoutInCell="1" allowOverlap="1" wp14:anchorId="027F25BD" wp14:editId="62D7697F">
                <wp:simplePos x="0" y="0"/>
                <wp:positionH relativeFrom="column">
                  <wp:posOffset>1803242</wp:posOffset>
                </wp:positionH>
                <wp:positionV relativeFrom="paragraph">
                  <wp:posOffset>85679</wp:posOffset>
                </wp:positionV>
                <wp:extent cx="2647316" cy="189866"/>
                <wp:effectExtent l="0" t="0" r="19684" b="19684"/>
                <wp:wrapNone/>
                <wp:docPr id="1" name="Dowolny kształt: kształt 1"/>
                <wp:cNvGraphicFramePr/>
                <a:graphic xmlns:a="http://schemas.openxmlformats.org/drawingml/2006/main">
                  <a:graphicData uri="http://schemas.microsoft.com/office/word/2010/wordprocessingShape">
                    <wps:wsp>
                      <wps:cNvSpPr/>
                      <wps:spPr>
                        <a:xfrm>
                          <a:off x="0" y="0"/>
                          <a:ext cx="2647316" cy="189866"/>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17638">
                          <a:solidFill>
                            <a:srgbClr val="000000"/>
                          </a:solidFill>
                          <a:prstDash val="solid"/>
                          <a:miter/>
                        </a:ln>
                      </wps:spPr>
                      <wps:txbx>
                        <w:txbxContent>
                          <w:p w14:paraId="334813C8" w14:textId="77777777" w:rsidR="008D5BD3" w:rsidRDefault="008D5BD3" w:rsidP="008D5BD3">
                            <w:pPr>
                              <w:jc w:val="center"/>
                            </w:pPr>
                            <w:r>
                              <w:rPr>
                                <w:rFonts w:ascii="Tahoma" w:hAnsi="Tahoma" w:cs="Tahoma"/>
                                <w:sz w:val="20"/>
                                <w:szCs w:val="20"/>
                              </w:rPr>
                              <w:t>Odbiór posiłków z firmy</w:t>
                            </w:r>
                          </w:p>
                        </w:txbxContent>
                      </wps:txbx>
                      <wps:bodyPr vert="horz" wrap="square" lIns="8997" tIns="8997" rIns="8997" bIns="8997" anchor="ctr" anchorCtr="0" compatLnSpc="0">
                        <a:spAutoFit/>
                      </wps:bodyPr>
                    </wps:wsp>
                  </a:graphicData>
                </a:graphic>
              </wp:anchor>
            </w:drawing>
          </mc:Choice>
          <mc:Fallback>
            <w:pict>
              <v:shape w14:anchorId="027F25BD" id="Dowolny kształt: kształt 1" o:spid="_x0000_s1026" style="position:absolute;left:0;text-align:left;margin-left:142pt;margin-top:6.75pt;width:208.45pt;height:14.95pt;z-index:251687936;visibility:visible;mso-wrap-style:square;mso-wrap-distance-left:9pt;mso-wrap-distance-top:0;mso-wrap-distance-right:9pt;mso-wrap-distance-bottom:0;mso-position-horizontal:absolute;mso-position-horizontal-relative:text;mso-position-vertical:absolute;mso-position-vertical-relative:text;v-text-anchor:middle" coordsize="2647316,18986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" adj="-11796480,,5400" path="m31644,at,,63288,63288,31644,,,31644l,158222at,126578,63288,189866,,158222,31644,189866l2615672,189866at2584028,126578,2647316,189866,2615672,189866,2647316,158222l2647316,31644at2584028,,2647316,63288,2647316,31644,2615672,l31644,xe" strokeweight=".48994mm">
                <v:stroke joinstyle="miter"/>
                <v:formulas/>
                <v:path arrowok="t" o:connecttype="custom" o:connectlocs="1323658,0;2647316,94933;1323658,189866;0,94933" o:connectangles="270,0,90,180" textboxrect="9269,9269,2638047,180597"/>
                <v:textbox style="mso-fit-shape-to-text:t" inset=".24992mm,.24992mm,.24992mm,.24992mm">
                  <w:txbxContent>
                    <w:p w14:paraId="334813C8" w14:textId="77777777" w:rsidR="008D5BD3" w:rsidRDefault="008D5BD3" w:rsidP="008D5BD3">
                      <w:pPr>
                        <w:jc w:val="center"/>
                      </w:pPr>
                      <w:r>
                        <w:rPr>
                          <w:rFonts w:ascii="Tahoma" w:hAnsi="Tahoma" w:cs="Tahoma"/>
                          <w:sz w:val="20"/>
                          <w:szCs w:val="20"/>
                        </w:rPr>
                        <w:t>Odbiór posiłków z firmy</w:t>
                      </w:r>
                    </w:p>
                  </w:txbxContent>
                </v:textbox>
              </v:shape>
            </w:pict>
          </mc:Fallback>
        </mc:AlternateContent>
      </w:r>
    </w:p>
    <w:p w14:paraId="17E325C7" w14:textId="77777777" w:rsidR="008D5BD3" w:rsidRPr="008734E1" w:rsidRDefault="008D5BD3" w:rsidP="008D5BD3">
      <w:pPr>
        <w:pStyle w:val="Standard"/>
        <w:jc w:val="both"/>
        <w:rPr>
          <w:rFonts w:asciiTheme="majorHAnsi" w:hAnsiTheme="majorHAnsi" w:cstheme="majorHAnsi"/>
          <w:color w:val="000000"/>
          <w:sz w:val="22"/>
          <w:szCs w:val="22"/>
        </w:rPr>
      </w:pPr>
    </w:p>
    <w:p w14:paraId="5B9E6BB9" w14:textId="0FBE08A8" w:rsidR="008D5BD3" w:rsidRPr="008734E1" w:rsidRDefault="00A2065D" w:rsidP="008D5BD3">
      <w:pPr>
        <w:pStyle w:val="Standard"/>
        <w:jc w:val="both"/>
        <w:rPr>
          <w:rFonts w:asciiTheme="majorHAnsi" w:hAnsiTheme="majorHAnsi" w:cstheme="majorHAnsi"/>
        </w:rPr>
      </w:pPr>
      <w:r w:rsidRPr="008734E1">
        <w:rPr>
          <w:rFonts w:asciiTheme="majorHAnsi" w:hAnsiTheme="majorHAnsi" w:cstheme="majorHAnsi"/>
          <w:noProof/>
        </w:rPr>
        <mc:AlternateContent>
          <mc:Choice Requires="wps">
            <w:drawing>
              <wp:anchor distT="0" distB="0" distL="114300" distR="114300" simplePos="0" relativeHeight="251638784" behindDoc="0" locked="0" layoutInCell="1" allowOverlap="1" wp14:anchorId="1A805AD4" wp14:editId="6588FAB8">
                <wp:simplePos x="0" y="0"/>
                <wp:positionH relativeFrom="column">
                  <wp:posOffset>1718945</wp:posOffset>
                </wp:positionH>
                <wp:positionV relativeFrom="paragraph">
                  <wp:posOffset>187325</wp:posOffset>
                </wp:positionV>
                <wp:extent cx="304165" cy="600075"/>
                <wp:effectExtent l="19050" t="0" r="19685" b="47625"/>
                <wp:wrapNone/>
                <wp:docPr id="3" name="Dowolny kształt: kształt 3"/>
                <wp:cNvGraphicFramePr/>
                <a:graphic xmlns:a="http://schemas.openxmlformats.org/drawingml/2006/main">
                  <a:graphicData uri="http://schemas.microsoft.com/office/word/2010/wordprocessingShape">
                    <wps:wsp>
                      <wps:cNvSpPr/>
                      <wps:spPr>
                        <a:xfrm>
                          <a:off x="0" y="0"/>
                          <a:ext cx="304165" cy="600075"/>
                        </a:xfrm>
                        <a:custGeom>
                          <a:avLst>
                            <a:gd name="f0" fmla="val 16200"/>
                            <a:gd name="f1" fmla="val 5400"/>
                          </a:avLst>
                          <a:gdLst>
                            <a:gd name="f2" fmla="val w"/>
                            <a:gd name="f3" fmla="val h"/>
                            <a:gd name="f4" fmla="val 0"/>
                            <a:gd name="f5" fmla="val 21600"/>
                            <a:gd name="f6" fmla="val 10800"/>
                            <a:gd name="f7" fmla="*/ f2 1 21600"/>
                            <a:gd name="f8" fmla="*/ f3 1 21600"/>
                            <a:gd name="f9" fmla="+- f5 0 f4"/>
                            <a:gd name="f10" fmla="pin 0 f1 10800"/>
                            <a:gd name="f11" fmla="pin 0 f0 21600"/>
                            <a:gd name="f12" fmla="val f10"/>
                            <a:gd name="f13" fmla="val f11"/>
                            <a:gd name="f14" fmla="*/ f9 1 21600"/>
                            <a:gd name="f15" fmla="*/ f10 f7 1"/>
                            <a:gd name="f16" fmla="*/ f11 f8 1"/>
                            <a:gd name="f17" fmla="+- 21600 0 f12"/>
                            <a:gd name="f18" fmla="+- 21600 0 f13"/>
                            <a:gd name="f19" fmla="*/ 0 f14 1"/>
                            <a:gd name="f20" fmla="*/ f12 f7 1"/>
                            <a:gd name="f21" fmla="*/ f18 f12 1"/>
                            <a:gd name="f22" fmla="*/ f19 1 f14"/>
                            <a:gd name="f23" fmla="*/ f17 f7 1"/>
                            <a:gd name="f24" fmla="*/ f21 1 10800"/>
                            <a:gd name="f25" fmla="*/ f22 f8 1"/>
                            <a:gd name="f26" fmla="+- f13 f24 0"/>
                            <a:gd name="f27" fmla="*/ f26 f8 1"/>
                          </a:gdLst>
                          <a:ahLst>
                            <a:ahXY gdRefX="f1" minX="f4" maxX="f6" gdRefY="f0" minY="f4" maxY="f5">
                              <a:pos x="f15" y="f16"/>
                            </a:ahXY>
                          </a:ahLst>
                          <a:cxnLst>
                            <a:cxn ang="3cd4">
                              <a:pos x="hc" y="t"/>
                            </a:cxn>
                            <a:cxn ang="0">
                              <a:pos x="r" y="vc"/>
                            </a:cxn>
                            <a:cxn ang="cd4">
                              <a:pos x="hc" y="b"/>
                            </a:cxn>
                            <a:cxn ang="cd2">
                              <a:pos x="l" y="vc"/>
                            </a:cxn>
                          </a:cxnLst>
                          <a:rect l="f20" t="f25" r="f23" b="f27"/>
                          <a:pathLst>
                            <a:path w="21600" h="21600">
                              <a:moveTo>
                                <a:pt x="f12" y="f4"/>
                              </a:moveTo>
                              <a:lnTo>
                                <a:pt x="f12" y="f13"/>
                              </a:lnTo>
                              <a:lnTo>
                                <a:pt x="f4" y="f13"/>
                              </a:lnTo>
                              <a:lnTo>
                                <a:pt x="f6" y="f5"/>
                              </a:lnTo>
                              <a:lnTo>
                                <a:pt x="f5" y="f13"/>
                              </a:lnTo>
                              <a:lnTo>
                                <a:pt x="f17" y="f13"/>
                              </a:lnTo>
                              <a:lnTo>
                                <a:pt x="f17" y="f4"/>
                              </a:lnTo>
                              <a:close/>
                            </a:path>
                          </a:pathLst>
                        </a:custGeom>
                        <a:solidFill>
                          <a:srgbClr val="FFFFFF"/>
                        </a:solidFill>
                        <a:ln w="17638">
                          <a:solidFill>
                            <a:srgbClr val="000000"/>
                          </a:solidFill>
                          <a:prstDash val="solid"/>
                          <a:miter/>
                        </a:ln>
                      </wps:spPr>
                      <wps:txbx>
                        <w:txbxContent>
                          <w:p w14:paraId="2EC3757B" w14:textId="77777777" w:rsidR="008D5BD3" w:rsidRDefault="008D5BD3" w:rsidP="008D5BD3"/>
                        </w:txbxContent>
                      </wps:txbx>
                      <wps:bodyPr vert="horz" wrap="square" lIns="8997" tIns="8997" rIns="8997" bIns="8997" anchor="ctr" anchorCtr="0" compatLnSpc="0">
                        <a:noAutofit/>
                      </wps:bodyPr>
                    </wps:wsp>
                  </a:graphicData>
                </a:graphic>
                <wp14:sizeRelV relativeFrom="margin">
                  <wp14:pctHeight>0</wp14:pctHeight>
                </wp14:sizeRelV>
              </wp:anchor>
            </w:drawing>
          </mc:Choice>
          <mc:Fallback>
            <w:pict>
              <v:shape w14:anchorId="1A805AD4" id="Dowolny kształt: kształt 3" o:spid="_x0000_s1027" style="position:absolute;left:0;text-align:left;margin-left:135.35pt;margin-top:14.75pt;width:23.95pt;height:47.25pt;z-index:251638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" adj="-11796480,,5400" path="m5400,r,16200l,16200r10800,5400l21600,16200r-5400,l16200,,5400,xe" strokeweight=".48994mm">
                <v:stroke joinstyle="miter"/>
                <v:formulas/>
                <v:path arrowok="t" o:connecttype="custom" o:connectlocs="152083,0;304165,300038;152083,600075;0,300038" o:connectangles="270,0,90,180" textboxrect="5400,0,16200,18900"/>
                <v:textbox inset=".24992mm,.24992mm,.24992mm,.24992mm">
                  <w:txbxContent>
                    <w:p w14:paraId="2EC3757B" w14:textId="77777777" w:rsidR="008D5BD3" w:rsidRDefault="008D5BD3" w:rsidP="008D5BD3"/>
                  </w:txbxContent>
                </v:textbox>
              </v:shape>
            </w:pict>
          </mc:Fallback>
        </mc:AlternateContent>
      </w:r>
      <w:r w:rsidR="008D5BD3" w:rsidRPr="008734E1">
        <w:rPr>
          <w:rFonts w:asciiTheme="majorHAnsi" w:hAnsiTheme="majorHAnsi" w:cstheme="majorHAnsi"/>
          <w:noProof/>
          <w:color w:val="000000"/>
          <w:sz w:val="22"/>
          <w:szCs w:val="22"/>
        </w:rPr>
        <mc:AlternateContent>
          <mc:Choice Requires="wps">
            <w:drawing>
              <wp:anchor distT="0" distB="0" distL="114300" distR="114300" simplePos="0" relativeHeight="251644928" behindDoc="0" locked="0" layoutInCell="1" allowOverlap="1" wp14:anchorId="7CF722EC" wp14:editId="4CD664AC">
                <wp:simplePos x="0" y="0"/>
                <wp:positionH relativeFrom="column">
                  <wp:posOffset>4157345</wp:posOffset>
                </wp:positionH>
                <wp:positionV relativeFrom="paragraph">
                  <wp:posOffset>101600</wp:posOffset>
                </wp:positionV>
                <wp:extent cx="285750" cy="704850"/>
                <wp:effectExtent l="19050" t="0" r="19050" b="38100"/>
                <wp:wrapNone/>
                <wp:docPr id="2" name="Dowolny kształt: kształt 2"/>
                <wp:cNvGraphicFramePr/>
                <a:graphic xmlns:a="http://schemas.openxmlformats.org/drawingml/2006/main">
                  <a:graphicData uri="http://schemas.microsoft.com/office/word/2010/wordprocessingShape">
                    <wps:wsp>
                      <wps:cNvSpPr/>
                      <wps:spPr>
                        <a:xfrm>
                          <a:off x="0" y="0"/>
                          <a:ext cx="285750" cy="704850"/>
                        </a:xfrm>
                        <a:custGeom>
                          <a:avLst>
                            <a:gd name="f0" fmla="val 16200"/>
                            <a:gd name="f1" fmla="val 5400"/>
                          </a:avLst>
                          <a:gdLst>
                            <a:gd name="f2" fmla="val w"/>
                            <a:gd name="f3" fmla="val h"/>
                            <a:gd name="f4" fmla="val 0"/>
                            <a:gd name="f5" fmla="val 21600"/>
                            <a:gd name="f6" fmla="val 10800"/>
                            <a:gd name="f7" fmla="*/ f2 1 21600"/>
                            <a:gd name="f8" fmla="*/ f3 1 21600"/>
                            <a:gd name="f9" fmla="+- f5 0 f4"/>
                            <a:gd name="f10" fmla="pin 0 f1 10800"/>
                            <a:gd name="f11" fmla="pin 0 f0 21600"/>
                            <a:gd name="f12" fmla="val f10"/>
                            <a:gd name="f13" fmla="val f11"/>
                            <a:gd name="f14" fmla="*/ f9 1 21600"/>
                            <a:gd name="f15" fmla="*/ f10 f7 1"/>
                            <a:gd name="f16" fmla="*/ f11 f8 1"/>
                            <a:gd name="f17" fmla="+- 21600 0 f12"/>
                            <a:gd name="f18" fmla="+- 21600 0 f13"/>
                            <a:gd name="f19" fmla="*/ 0 f14 1"/>
                            <a:gd name="f20" fmla="*/ f12 f7 1"/>
                            <a:gd name="f21" fmla="*/ f18 f12 1"/>
                            <a:gd name="f22" fmla="*/ f19 1 f14"/>
                            <a:gd name="f23" fmla="*/ f17 f7 1"/>
                            <a:gd name="f24" fmla="*/ f21 1 10800"/>
                            <a:gd name="f25" fmla="*/ f22 f8 1"/>
                            <a:gd name="f26" fmla="+- f13 f24 0"/>
                            <a:gd name="f27" fmla="*/ f26 f8 1"/>
                          </a:gdLst>
                          <a:ahLst>
                            <a:ahXY gdRefX="f1" minX="f4" maxX="f6" gdRefY="f0" minY="f4" maxY="f5">
                              <a:pos x="f15" y="f16"/>
                            </a:ahXY>
                          </a:ahLst>
                          <a:cxnLst>
                            <a:cxn ang="3cd4">
                              <a:pos x="hc" y="t"/>
                            </a:cxn>
                            <a:cxn ang="0">
                              <a:pos x="r" y="vc"/>
                            </a:cxn>
                            <a:cxn ang="cd4">
                              <a:pos x="hc" y="b"/>
                            </a:cxn>
                            <a:cxn ang="cd2">
                              <a:pos x="l" y="vc"/>
                            </a:cxn>
                          </a:cxnLst>
                          <a:rect l="f20" t="f25" r="f23" b="f27"/>
                          <a:pathLst>
                            <a:path w="21600" h="21600">
                              <a:moveTo>
                                <a:pt x="f12" y="f4"/>
                              </a:moveTo>
                              <a:lnTo>
                                <a:pt x="f12" y="f13"/>
                              </a:lnTo>
                              <a:lnTo>
                                <a:pt x="f4" y="f13"/>
                              </a:lnTo>
                              <a:lnTo>
                                <a:pt x="f6" y="f5"/>
                              </a:lnTo>
                              <a:lnTo>
                                <a:pt x="f5" y="f13"/>
                              </a:lnTo>
                              <a:lnTo>
                                <a:pt x="f17" y="f13"/>
                              </a:lnTo>
                              <a:lnTo>
                                <a:pt x="f17" y="f4"/>
                              </a:lnTo>
                              <a:close/>
                            </a:path>
                          </a:pathLst>
                        </a:custGeom>
                        <a:solidFill>
                          <a:srgbClr val="FFFFFF"/>
                        </a:solidFill>
                        <a:ln w="17638">
                          <a:solidFill>
                            <a:srgbClr val="000000"/>
                          </a:solidFill>
                          <a:prstDash val="solid"/>
                          <a:miter/>
                        </a:ln>
                      </wps:spPr>
                      <wps:txbx>
                        <w:txbxContent>
                          <w:p w14:paraId="7C7DA309" w14:textId="77777777" w:rsidR="008D5BD3" w:rsidRDefault="008D5BD3" w:rsidP="008D5BD3"/>
                        </w:txbxContent>
                      </wps:txbx>
                      <wps:bodyPr vert="horz" wrap="square" lIns="8997" tIns="8997" rIns="8997" bIns="8997" anchor="ctr" anchorCtr="0" compatLnSpc="0">
                        <a:noAutofit/>
                      </wps:bodyPr>
                    </wps:wsp>
                  </a:graphicData>
                </a:graphic>
                <wp14:sizeRelV relativeFrom="margin">
                  <wp14:pctHeight>0</wp14:pctHeight>
                </wp14:sizeRelV>
              </wp:anchor>
            </w:drawing>
          </mc:Choice>
          <mc:Fallback>
            <w:pict>
              <v:shape w14:anchorId="7CF722EC" id="Dowolny kształt: kształt 2" o:spid="_x0000_s1028" style="position:absolute;left:0;text-align:left;margin-left:327.35pt;margin-top:8pt;width:22.5pt;height:55.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" adj="-11796480,,5400" path="m5400,r,16200l,16200r10800,5400l21600,16200r-5400,l16200,,5400,xe" strokeweight=".48994mm">
                <v:stroke joinstyle="miter"/>
                <v:formulas/>
                <v:path arrowok="t" o:connecttype="custom" o:connectlocs="142875,0;285750,352425;142875,704850;0,352425" o:connectangles="270,0,90,180" textboxrect="5400,0,16200,18900"/>
                <v:textbox inset=".24992mm,.24992mm,.24992mm,.24992mm">
                  <w:txbxContent>
                    <w:p w14:paraId="7C7DA309" w14:textId="77777777" w:rsidR="008D5BD3" w:rsidRDefault="008D5BD3" w:rsidP="008D5BD3"/>
                  </w:txbxContent>
                </v:textbox>
              </v:shape>
            </w:pict>
          </mc:Fallback>
        </mc:AlternateContent>
      </w:r>
    </w:p>
    <w:p w14:paraId="67978574" w14:textId="73E76942" w:rsidR="008D5BD3" w:rsidRPr="008734E1" w:rsidRDefault="008D5BD3" w:rsidP="008D5BD3">
      <w:pPr>
        <w:pStyle w:val="Standard"/>
        <w:jc w:val="both"/>
        <w:rPr>
          <w:rFonts w:asciiTheme="majorHAnsi" w:hAnsiTheme="majorHAnsi" w:cstheme="majorHAnsi"/>
        </w:rPr>
      </w:pPr>
    </w:p>
    <w:p w14:paraId="3AE794EC" w14:textId="77777777" w:rsidR="008D5BD3" w:rsidRPr="008734E1" w:rsidRDefault="008D5BD3" w:rsidP="008D5BD3">
      <w:pPr>
        <w:pStyle w:val="Standard"/>
        <w:jc w:val="both"/>
        <w:rPr>
          <w:rFonts w:asciiTheme="majorHAnsi" w:hAnsiTheme="majorHAnsi" w:cstheme="majorHAnsi"/>
          <w:color w:val="000000"/>
          <w:sz w:val="22"/>
          <w:szCs w:val="22"/>
        </w:rPr>
      </w:pPr>
    </w:p>
    <w:p w14:paraId="6148FD25" w14:textId="77777777" w:rsidR="008D5BD3" w:rsidRPr="008734E1" w:rsidRDefault="008D5BD3" w:rsidP="008D5BD3">
      <w:pPr>
        <w:pStyle w:val="Standard"/>
        <w:jc w:val="both"/>
        <w:rPr>
          <w:rFonts w:asciiTheme="majorHAnsi" w:hAnsiTheme="majorHAnsi" w:cstheme="majorHAnsi"/>
          <w:color w:val="000000"/>
          <w:sz w:val="22"/>
          <w:szCs w:val="22"/>
        </w:rPr>
      </w:pPr>
    </w:p>
    <w:p w14:paraId="4824655C" w14:textId="77777777" w:rsidR="008D5BD3" w:rsidRPr="008734E1" w:rsidRDefault="008D5BD3" w:rsidP="008D5BD3">
      <w:pPr>
        <w:pStyle w:val="Standard"/>
        <w:jc w:val="both"/>
        <w:rPr>
          <w:rFonts w:asciiTheme="majorHAnsi" w:hAnsiTheme="majorHAnsi" w:cstheme="majorHAnsi"/>
          <w:color w:val="000000"/>
          <w:sz w:val="22"/>
          <w:szCs w:val="22"/>
        </w:rPr>
      </w:pPr>
    </w:p>
    <w:p w14:paraId="79338175" w14:textId="77777777" w:rsidR="008D5BD3" w:rsidRPr="008734E1" w:rsidRDefault="008D5BD3" w:rsidP="008D5BD3">
      <w:pPr>
        <w:pStyle w:val="Standard"/>
        <w:jc w:val="both"/>
        <w:rPr>
          <w:rFonts w:asciiTheme="majorHAnsi" w:hAnsiTheme="majorHAnsi" w:cstheme="majorHAnsi"/>
        </w:rPr>
      </w:pPr>
      <w:r w:rsidRPr="008734E1">
        <w:rPr>
          <w:rFonts w:asciiTheme="majorHAnsi" w:hAnsiTheme="majorHAnsi" w:cstheme="majorHAnsi"/>
          <w:noProof/>
        </w:rPr>
        <mc:AlternateContent>
          <mc:Choice Requires="wps">
            <w:drawing>
              <wp:anchor distT="0" distB="0" distL="114300" distR="114300" simplePos="0" relativeHeight="251694080" behindDoc="0" locked="0" layoutInCell="1" allowOverlap="1" wp14:anchorId="4F7A6577" wp14:editId="2593653E">
                <wp:simplePos x="0" y="0"/>
                <wp:positionH relativeFrom="column">
                  <wp:posOffset>-64803</wp:posOffset>
                </wp:positionH>
                <wp:positionV relativeFrom="paragraph">
                  <wp:posOffset>107277</wp:posOffset>
                </wp:positionV>
                <wp:extent cx="2047241" cy="541023"/>
                <wp:effectExtent l="0" t="0" r="10159" b="11427"/>
                <wp:wrapNone/>
                <wp:docPr id="4" name="Dowolny kształt: kształt 4"/>
                <wp:cNvGraphicFramePr/>
                <a:graphic xmlns:a="http://schemas.openxmlformats.org/drawingml/2006/main">
                  <a:graphicData uri="http://schemas.microsoft.com/office/word/2010/wordprocessingShape">
                    <wps:wsp>
                      <wps:cNvSpPr/>
                      <wps:spPr>
                        <a:xfrm>
                          <a:off x="0" y="0"/>
                          <a:ext cx="2047241" cy="541023"/>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17638">
                          <a:solidFill>
                            <a:srgbClr val="000000"/>
                          </a:solidFill>
                          <a:prstDash val="solid"/>
                          <a:miter/>
                        </a:ln>
                      </wps:spPr>
                      <wps:txbx>
                        <w:txbxContent>
                          <w:p w14:paraId="66515607" w14:textId="77777777" w:rsidR="008D5BD3" w:rsidRDefault="008D5BD3" w:rsidP="008D5BD3">
                            <w:pPr>
                              <w:jc w:val="center"/>
                            </w:pPr>
                            <w:r>
                              <w:rPr>
                                <w:rFonts w:ascii="Tahoma" w:hAnsi="Tahoma" w:cs="Tahoma"/>
                                <w:sz w:val="20"/>
                                <w:szCs w:val="20"/>
                              </w:rPr>
                              <w:t>Wydawanie posiłków pacjentom   w oddziale</w:t>
                            </w:r>
                          </w:p>
                        </w:txbxContent>
                      </wps:txbx>
                      <wps:bodyPr vert="horz" wrap="square" lIns="8997" tIns="8997" rIns="8997" bIns="8997" anchor="ctr" anchorCtr="0" compatLnSpc="0"/>
                    </wps:wsp>
                  </a:graphicData>
                </a:graphic>
              </wp:anchor>
            </w:drawing>
          </mc:Choice>
          <mc:Fallback>
            <w:pict>
              <v:shape w14:anchorId="4F7A6577" id="Dowolny kształt: kształt 4" o:spid="_x0000_s1029" style="position:absolute;left:0;text-align:left;margin-left:-5.1pt;margin-top:8.45pt;width:161.2pt;height:42.6pt;z-index:251694080;visibility:visible;mso-wrap-style:square;mso-wrap-distance-left:9pt;mso-wrap-distance-top:0;mso-wrap-distance-right:9pt;mso-wrap-distance-bottom:0;mso-position-horizontal:absolute;mso-position-horizontal-relative:text;mso-position-vertical:absolute;mso-position-vertical-relative:text;v-text-anchor:middle" coordsize="2047241,54102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" adj="-11796480,,5400" path="m90170,at,,180340,180340,90170,,,90170l,450852at,360682,180340,541022,,450852,90170,541022l1957070,541023at1866900,360683,2047240,541023,1957070,541023,2047240,450853l2047241,90170at1866901,,2047241,180340,2047241,90170,1957071,l90170,xe" strokeweight=".48994mm">
                <v:stroke joinstyle="miter"/>
                <v:formulas/>
                <v:path arrowok="t" o:connecttype="custom" o:connectlocs="1023621,0;2047241,270512;1023621,541023;0,270512" o:connectangles="270,0,90,180" textboxrect="26411,26411,2020830,514612"/>
                <v:textbox inset=".24992mm,.24992mm,.24992mm,.24992mm">
                  <w:txbxContent>
                    <w:p w14:paraId="66515607" w14:textId="77777777" w:rsidR="008D5BD3" w:rsidRDefault="008D5BD3" w:rsidP="008D5BD3">
                      <w:pPr>
                        <w:jc w:val="center"/>
                      </w:pPr>
                      <w:r>
                        <w:rPr>
                          <w:rFonts w:ascii="Tahoma" w:hAnsi="Tahoma" w:cs="Tahoma"/>
                          <w:sz w:val="20"/>
                          <w:szCs w:val="20"/>
                        </w:rPr>
                        <w:t>Wydawanie posiłków pacjentom   w oddziale</w:t>
                      </w:r>
                    </w:p>
                  </w:txbxContent>
                </v:textbox>
              </v:shape>
            </w:pict>
          </mc:Fallback>
        </mc:AlternateContent>
      </w:r>
    </w:p>
    <w:p w14:paraId="47FA4D21" w14:textId="77777777" w:rsidR="008D5BD3" w:rsidRPr="008734E1" w:rsidRDefault="008D5BD3" w:rsidP="008D5BD3">
      <w:pPr>
        <w:pStyle w:val="Standard"/>
        <w:jc w:val="both"/>
        <w:rPr>
          <w:rFonts w:asciiTheme="majorHAnsi" w:hAnsiTheme="majorHAnsi" w:cstheme="majorHAnsi"/>
          <w:color w:val="000000"/>
          <w:sz w:val="22"/>
          <w:szCs w:val="22"/>
        </w:rPr>
      </w:pPr>
    </w:p>
    <w:p w14:paraId="686DCCEB" w14:textId="77777777" w:rsidR="008D5BD3" w:rsidRPr="008734E1" w:rsidRDefault="008D5BD3" w:rsidP="008D5BD3">
      <w:pPr>
        <w:pStyle w:val="Standard"/>
        <w:jc w:val="both"/>
        <w:rPr>
          <w:rFonts w:asciiTheme="majorHAnsi" w:hAnsiTheme="majorHAnsi" w:cstheme="majorHAnsi"/>
          <w:color w:val="000000"/>
          <w:sz w:val="22"/>
          <w:szCs w:val="22"/>
        </w:rPr>
      </w:pPr>
    </w:p>
    <w:p w14:paraId="575B3CB8" w14:textId="77777777" w:rsidR="008D5BD3" w:rsidRPr="008734E1" w:rsidRDefault="008D5BD3" w:rsidP="008D5BD3">
      <w:pPr>
        <w:pStyle w:val="Standard"/>
        <w:jc w:val="both"/>
        <w:rPr>
          <w:rFonts w:asciiTheme="majorHAnsi" w:hAnsiTheme="majorHAnsi" w:cstheme="majorHAnsi"/>
        </w:rPr>
      </w:pPr>
      <w:r w:rsidRPr="008734E1">
        <w:rPr>
          <w:rFonts w:asciiTheme="majorHAnsi" w:hAnsiTheme="majorHAnsi" w:cstheme="majorHAnsi"/>
          <w:noProof/>
        </w:rPr>
        <mc:AlternateContent>
          <mc:Choice Requires="wps">
            <w:drawing>
              <wp:anchor distT="0" distB="0" distL="114300" distR="114300" simplePos="0" relativeHeight="251614208" behindDoc="0" locked="0" layoutInCell="1" allowOverlap="1" wp14:anchorId="229FBB4A" wp14:editId="64E0CF76">
                <wp:simplePos x="0" y="0"/>
                <wp:positionH relativeFrom="column">
                  <wp:posOffset>3354842</wp:posOffset>
                </wp:positionH>
                <wp:positionV relativeFrom="paragraph">
                  <wp:posOffset>82076</wp:posOffset>
                </wp:positionV>
                <wp:extent cx="3152778" cy="866778"/>
                <wp:effectExtent l="0" t="0" r="28572" b="28572"/>
                <wp:wrapNone/>
                <wp:docPr id="5" name="Dowolny kształt: kształt 5"/>
                <wp:cNvGraphicFramePr/>
                <a:graphic xmlns:a="http://schemas.openxmlformats.org/drawingml/2006/main">
                  <a:graphicData uri="http://schemas.microsoft.com/office/word/2010/wordprocessingShape">
                    <wps:wsp>
                      <wps:cNvSpPr/>
                      <wps:spPr>
                        <a:xfrm>
                          <a:off x="0" y="0"/>
                          <a:ext cx="3152778" cy="866778"/>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17638">
                          <a:solidFill>
                            <a:srgbClr val="000000"/>
                          </a:solidFill>
                          <a:prstDash val="solid"/>
                          <a:miter/>
                        </a:ln>
                      </wps:spPr>
                      <wps:txbx>
                        <w:txbxContent>
                          <w:p w14:paraId="0E2A784F" w14:textId="77777777" w:rsidR="008D5BD3" w:rsidRDefault="008D5BD3" w:rsidP="008D5BD3">
                            <w:pPr>
                              <w:jc w:val="center"/>
                            </w:pPr>
                            <w:r>
                              <w:rPr>
                                <w:rFonts w:ascii="Tahoma" w:hAnsi="Tahoma" w:cs="Tahoma"/>
                                <w:sz w:val="20"/>
                                <w:szCs w:val="20"/>
                              </w:rPr>
                              <w:t>Zabezpieczenie posiłków dla pacjentów przebywających na badaniach</w:t>
                            </w:r>
                          </w:p>
                        </w:txbxContent>
                      </wps:txbx>
                      <wps:bodyPr vert="horz" wrap="square" lIns="8997" tIns="8997" rIns="8997" bIns="8997" anchor="ctr" anchorCtr="0" compatLnSpc="0"/>
                    </wps:wsp>
                  </a:graphicData>
                </a:graphic>
              </wp:anchor>
            </w:drawing>
          </mc:Choice>
          <mc:Fallback>
            <w:pict>
              <v:shape w14:anchorId="229FBB4A" id="Dowolny kształt: kształt 5" o:spid="_x0000_s1030" style="position:absolute;left:0;text-align:left;margin-left:264.15pt;margin-top:6.45pt;width:248.25pt;height:68.25pt;z-index:251614208;visibility:visible;mso-wrap-style:square;mso-wrap-distance-left:9pt;mso-wrap-distance-top:0;mso-wrap-distance-right:9pt;mso-wrap-distance-bottom:0;mso-position-horizontal:absolute;mso-position-horizontal-relative:text;mso-position-vertical:absolute;mso-position-vertical-relative:text;v-text-anchor:middle" coordsize="3152778,86677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" adj="-11796480,,5400" path="m144463,at,,288926,288926,144463,,,144463l,722315at,577852,288926,866778,,722315,144463,866778l3008315,866778at2863852,577852,3152778,866778,3008315,866778,3152778,722315l3152778,144463at2863852,,3152778,288926,3152778,144463,3008315,l144463,xe" strokeweight=".48994mm">
                <v:stroke joinstyle="miter"/>
                <v:formulas/>
                <v:path arrowok="t" o:connecttype="custom" o:connectlocs="1576389,0;3152778,433389;1576389,866778;0,433389" o:connectangles="270,0,90,180" textboxrect="42313,42313,3110465,824465"/>
                <v:textbox inset=".24992mm,.24992mm,.24992mm,.24992mm">
                  <w:txbxContent>
                    <w:p w14:paraId="0E2A784F" w14:textId="77777777" w:rsidR="008D5BD3" w:rsidRDefault="008D5BD3" w:rsidP="008D5BD3">
                      <w:pPr>
                        <w:jc w:val="center"/>
                      </w:pPr>
                      <w:r>
                        <w:rPr>
                          <w:rFonts w:ascii="Tahoma" w:hAnsi="Tahoma" w:cs="Tahoma"/>
                          <w:sz w:val="20"/>
                          <w:szCs w:val="20"/>
                        </w:rPr>
                        <w:t>Zabezpieczenie posiłków dla pacjentów przebywających na badaniach</w:t>
                      </w:r>
                    </w:p>
                  </w:txbxContent>
                </v:textbox>
              </v:shape>
            </w:pict>
          </mc:Fallback>
        </mc:AlternateContent>
      </w:r>
    </w:p>
    <w:p w14:paraId="62354784" w14:textId="77777777" w:rsidR="008D5BD3" w:rsidRPr="008734E1" w:rsidRDefault="008D5BD3" w:rsidP="008D5BD3">
      <w:pPr>
        <w:pStyle w:val="Standard"/>
        <w:jc w:val="both"/>
        <w:rPr>
          <w:rFonts w:asciiTheme="majorHAnsi" w:hAnsiTheme="majorHAnsi" w:cstheme="majorHAnsi"/>
          <w:color w:val="000000"/>
          <w:sz w:val="22"/>
          <w:szCs w:val="22"/>
        </w:rPr>
      </w:pPr>
    </w:p>
    <w:p w14:paraId="4EC3172A" w14:textId="77777777" w:rsidR="008D5BD3" w:rsidRPr="008734E1" w:rsidRDefault="008D5BD3" w:rsidP="008D5BD3">
      <w:pPr>
        <w:pStyle w:val="Standard"/>
        <w:jc w:val="both"/>
        <w:rPr>
          <w:rFonts w:asciiTheme="majorHAnsi" w:hAnsiTheme="majorHAnsi" w:cstheme="majorHAnsi"/>
        </w:rPr>
      </w:pPr>
      <w:r w:rsidRPr="008734E1">
        <w:rPr>
          <w:rFonts w:asciiTheme="majorHAnsi" w:hAnsiTheme="majorHAnsi" w:cstheme="majorHAnsi"/>
          <w:noProof/>
        </w:rPr>
        <mc:AlternateContent>
          <mc:Choice Requires="wps">
            <w:drawing>
              <wp:anchor distT="0" distB="0" distL="114300" distR="114300" simplePos="0" relativeHeight="251651072" behindDoc="0" locked="0" layoutInCell="1" allowOverlap="1" wp14:anchorId="1F83C9F2" wp14:editId="1DE707DB">
                <wp:simplePos x="0" y="0"/>
                <wp:positionH relativeFrom="column">
                  <wp:posOffset>754562</wp:posOffset>
                </wp:positionH>
                <wp:positionV relativeFrom="paragraph">
                  <wp:posOffset>34920</wp:posOffset>
                </wp:positionV>
                <wp:extent cx="228600" cy="618491"/>
                <wp:effectExtent l="19050" t="0" r="19050" b="29209"/>
                <wp:wrapNone/>
                <wp:docPr id="6" name="Dowolny kształt: kształt 6"/>
                <wp:cNvGraphicFramePr/>
                <a:graphic xmlns:a="http://schemas.openxmlformats.org/drawingml/2006/main">
                  <a:graphicData uri="http://schemas.microsoft.com/office/word/2010/wordprocessingShape">
                    <wps:wsp>
                      <wps:cNvSpPr/>
                      <wps:spPr>
                        <a:xfrm>
                          <a:off x="0" y="0"/>
                          <a:ext cx="228600" cy="618491"/>
                        </a:xfrm>
                        <a:custGeom>
                          <a:avLst>
                            <a:gd name="f0" fmla="val 16200"/>
                            <a:gd name="f1" fmla="val 5400"/>
                          </a:avLst>
                          <a:gdLst>
                            <a:gd name="f2" fmla="val w"/>
                            <a:gd name="f3" fmla="val h"/>
                            <a:gd name="f4" fmla="val 0"/>
                            <a:gd name="f5" fmla="val 21600"/>
                            <a:gd name="f6" fmla="val 10800"/>
                            <a:gd name="f7" fmla="*/ f2 1 21600"/>
                            <a:gd name="f8" fmla="*/ f3 1 21600"/>
                            <a:gd name="f9" fmla="+- f5 0 f4"/>
                            <a:gd name="f10" fmla="pin 0 f1 10800"/>
                            <a:gd name="f11" fmla="pin 0 f0 21600"/>
                            <a:gd name="f12" fmla="val f10"/>
                            <a:gd name="f13" fmla="val f11"/>
                            <a:gd name="f14" fmla="*/ f9 1 21600"/>
                            <a:gd name="f15" fmla="*/ f10 f7 1"/>
                            <a:gd name="f16" fmla="*/ f11 f8 1"/>
                            <a:gd name="f17" fmla="+- 21600 0 f12"/>
                            <a:gd name="f18" fmla="+- 21600 0 f13"/>
                            <a:gd name="f19" fmla="*/ 0 f14 1"/>
                            <a:gd name="f20" fmla="*/ f12 f7 1"/>
                            <a:gd name="f21" fmla="*/ f18 f12 1"/>
                            <a:gd name="f22" fmla="*/ f19 1 f14"/>
                            <a:gd name="f23" fmla="*/ f17 f7 1"/>
                            <a:gd name="f24" fmla="*/ f21 1 10800"/>
                            <a:gd name="f25" fmla="*/ f22 f8 1"/>
                            <a:gd name="f26" fmla="+- f13 f24 0"/>
                            <a:gd name="f27" fmla="*/ f26 f8 1"/>
                          </a:gdLst>
                          <a:ahLst>
                            <a:ahXY gdRefX="f1" minX="f4" maxX="f6" gdRefY="f0" minY="f4" maxY="f5">
                              <a:pos x="f15" y="f16"/>
                            </a:ahXY>
                          </a:ahLst>
                          <a:cxnLst>
                            <a:cxn ang="3cd4">
                              <a:pos x="hc" y="t"/>
                            </a:cxn>
                            <a:cxn ang="0">
                              <a:pos x="r" y="vc"/>
                            </a:cxn>
                            <a:cxn ang="cd4">
                              <a:pos x="hc" y="b"/>
                            </a:cxn>
                            <a:cxn ang="cd2">
                              <a:pos x="l" y="vc"/>
                            </a:cxn>
                          </a:cxnLst>
                          <a:rect l="f20" t="f25" r="f23" b="f27"/>
                          <a:pathLst>
                            <a:path w="21600" h="21600">
                              <a:moveTo>
                                <a:pt x="f12" y="f4"/>
                              </a:moveTo>
                              <a:lnTo>
                                <a:pt x="f12" y="f13"/>
                              </a:lnTo>
                              <a:lnTo>
                                <a:pt x="f4" y="f13"/>
                              </a:lnTo>
                              <a:lnTo>
                                <a:pt x="f6" y="f5"/>
                              </a:lnTo>
                              <a:lnTo>
                                <a:pt x="f5" y="f13"/>
                              </a:lnTo>
                              <a:lnTo>
                                <a:pt x="f17" y="f13"/>
                              </a:lnTo>
                              <a:lnTo>
                                <a:pt x="f17" y="f4"/>
                              </a:lnTo>
                              <a:close/>
                            </a:path>
                          </a:pathLst>
                        </a:custGeom>
                        <a:solidFill>
                          <a:srgbClr val="FFFFFF"/>
                        </a:solidFill>
                        <a:ln w="17638">
                          <a:solidFill>
                            <a:srgbClr val="000000"/>
                          </a:solidFill>
                          <a:prstDash val="solid"/>
                          <a:miter/>
                        </a:ln>
                      </wps:spPr>
                      <wps:txbx>
                        <w:txbxContent>
                          <w:p w14:paraId="18FCAEF0" w14:textId="77777777" w:rsidR="008D5BD3" w:rsidRDefault="008D5BD3" w:rsidP="008D5BD3"/>
                        </w:txbxContent>
                      </wps:txbx>
                      <wps:bodyPr vert="horz" wrap="square" lIns="8997" tIns="8997" rIns="8997" bIns="8997" anchor="ctr" anchorCtr="0" compatLnSpc="0"/>
                    </wps:wsp>
                  </a:graphicData>
                </a:graphic>
              </wp:anchor>
            </w:drawing>
          </mc:Choice>
          <mc:Fallback>
            <w:pict>
              <v:shape w14:anchorId="1F83C9F2" id="Dowolny kształt: kształt 6" o:spid="_x0000_s1031" style="position:absolute;left:0;text-align:left;margin-left:59.4pt;margin-top:2.75pt;width:18pt;height:48.7pt;z-index:25165107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" adj="-11796480,,5400" path="m5400,r,16200l,16200r10800,5400l21600,16200r-5400,l16200,,5400,xe" strokeweight=".48994mm">
                <v:stroke joinstyle="miter"/>
                <v:formulas/>
                <v:path arrowok="t" o:connecttype="custom" o:connectlocs="114300,0;228600,309246;114300,618491;0,309246" o:connectangles="270,0,90,180" textboxrect="5400,0,16200,18900"/>
                <v:textbox inset=".24992mm,.24992mm,.24992mm,.24992mm">
                  <w:txbxContent>
                    <w:p w14:paraId="18FCAEF0" w14:textId="77777777" w:rsidR="008D5BD3" w:rsidRDefault="008D5BD3" w:rsidP="008D5BD3"/>
                  </w:txbxContent>
                </v:textbox>
              </v:shape>
            </w:pict>
          </mc:Fallback>
        </mc:AlternateContent>
      </w:r>
    </w:p>
    <w:p w14:paraId="2D5C91A2" w14:textId="77777777" w:rsidR="008D5BD3" w:rsidRPr="008734E1" w:rsidRDefault="008D5BD3" w:rsidP="008D5BD3">
      <w:pPr>
        <w:pStyle w:val="Standard"/>
        <w:jc w:val="both"/>
        <w:rPr>
          <w:rFonts w:asciiTheme="majorHAnsi" w:hAnsiTheme="majorHAnsi" w:cstheme="majorHAnsi"/>
          <w:color w:val="000000"/>
          <w:sz w:val="22"/>
          <w:szCs w:val="22"/>
        </w:rPr>
      </w:pPr>
    </w:p>
    <w:p w14:paraId="534BB27E" w14:textId="77777777" w:rsidR="008D5BD3" w:rsidRPr="008734E1" w:rsidRDefault="008D5BD3" w:rsidP="008D5BD3">
      <w:pPr>
        <w:pStyle w:val="Standard"/>
        <w:jc w:val="both"/>
        <w:rPr>
          <w:rFonts w:asciiTheme="majorHAnsi" w:hAnsiTheme="majorHAnsi" w:cstheme="majorHAnsi"/>
        </w:rPr>
      </w:pPr>
      <w:r w:rsidRPr="008734E1">
        <w:rPr>
          <w:rFonts w:asciiTheme="majorHAnsi" w:hAnsiTheme="majorHAnsi" w:cstheme="majorHAnsi"/>
          <w:noProof/>
          <w:color w:val="000000"/>
          <w:sz w:val="22"/>
          <w:szCs w:val="22"/>
        </w:rPr>
        <mc:AlternateContent>
          <mc:Choice Requires="wps">
            <w:drawing>
              <wp:anchor distT="0" distB="0" distL="114300" distR="114300" simplePos="0" relativeHeight="251675648" behindDoc="0" locked="0" layoutInCell="1" allowOverlap="1" wp14:anchorId="43252637" wp14:editId="4B73626B">
                <wp:simplePos x="0" y="0"/>
                <wp:positionH relativeFrom="column">
                  <wp:posOffset>2052320</wp:posOffset>
                </wp:positionH>
                <wp:positionV relativeFrom="paragraph">
                  <wp:posOffset>158750</wp:posOffset>
                </wp:positionV>
                <wp:extent cx="1226823" cy="2209800"/>
                <wp:effectExtent l="0" t="0" r="182880" b="0"/>
                <wp:wrapNone/>
                <wp:docPr id="7" name="Dowolny kształt: kształt 7"/>
                <wp:cNvGraphicFramePr/>
                <a:graphic xmlns:a="http://schemas.openxmlformats.org/drawingml/2006/main">
                  <a:graphicData uri="http://schemas.microsoft.com/office/word/2010/wordprocessingShape">
                    <wps:wsp>
                      <wps:cNvSpPr/>
                      <wps:spPr>
                        <a:xfrm>
                          <a:off x="0" y="0"/>
                          <a:ext cx="1226823" cy="2209800"/>
                        </a:xfrm>
                        <a:custGeom>
                          <a:avLst>
                            <a:gd name="f0" fmla="val 21480000"/>
                            <a:gd name="f1" fmla="val 5400000"/>
                            <a:gd name="f2" fmla="val 5500"/>
                          </a:avLst>
                          <a:gdLst>
                            <a:gd name="f3" fmla="val 21600000"/>
                            <a:gd name="f4" fmla="val 10800000"/>
                            <a:gd name="f5" fmla="val 5400000"/>
                            <a:gd name="f6" fmla="val 180"/>
                            <a:gd name="f7" fmla="val w"/>
                            <a:gd name="f8" fmla="val h"/>
                            <a:gd name="f9" fmla="val 0"/>
                            <a:gd name="f10" fmla="val 21600"/>
                            <a:gd name="f11" fmla="*/ 5419351 1 1725033"/>
                            <a:gd name="f12" fmla="sqrt 2"/>
                            <a:gd name="f13" fmla="min 0 21600"/>
                            <a:gd name="f14" fmla="max 0 21600"/>
                            <a:gd name="f15" fmla="*/ 10800 10800 1"/>
                            <a:gd name="f16" fmla="val -2147483647"/>
                            <a:gd name="f17" fmla="val 2147483647"/>
                            <a:gd name="f18" fmla="val 21599999"/>
                            <a:gd name="f19" fmla="val 10800"/>
                            <a:gd name="f20" fmla="*/ f11 1 2"/>
                            <a:gd name="f21" fmla="*/ f7 1 21600"/>
                            <a:gd name="f22" fmla="*/ f8 1 21600"/>
                            <a:gd name="f23" fmla="*/ f11 1 180"/>
                            <a:gd name="f24" fmla="*/ f12 1 2"/>
                            <a:gd name="f25" fmla="+- f14 0 f13"/>
                            <a:gd name="f26" fmla="+- f10 0 f9"/>
                            <a:gd name="f27" fmla="pin 0 f0 21599999"/>
                            <a:gd name="f28" fmla="pin 0 f2 10800"/>
                            <a:gd name="f29" fmla="pin 0 f1 21599999"/>
                            <a:gd name="f30" fmla="val f28"/>
                            <a:gd name="f31" fmla="*/ f25 1 2"/>
                            <a:gd name="f32" fmla="*/ f26 1 21600"/>
                            <a:gd name="f33" fmla="+- 0 0 f27"/>
                            <a:gd name="f34" fmla="+- 0 0 f29"/>
                            <a:gd name="f35" fmla="*/ f28 f28 1"/>
                            <a:gd name="f36" fmla="+- 10800 f30 0"/>
                            <a:gd name="f37" fmla="+- f30 0 2700"/>
                            <a:gd name="f38" fmla="+- f13 f31 0"/>
                            <a:gd name="f39" fmla="*/ f31 f31 1"/>
                            <a:gd name="f40" fmla="*/ 0 f32 1"/>
                            <a:gd name="f41" fmla="*/ 21600 f32 1"/>
                            <a:gd name="f42" fmla="+- f33 f5 0"/>
                            <a:gd name="f43" fmla="+- f34 f5 0"/>
                            <a:gd name="f44" fmla="+- 21600 0 f36"/>
                            <a:gd name="f45" fmla="*/ f40 1 f32"/>
                            <a:gd name="f46" fmla="*/ f41 1 f32"/>
                            <a:gd name="f47" fmla="*/ f42 f6 1"/>
                            <a:gd name="f48" fmla="*/ f43 f6 1"/>
                            <a:gd name="f49" fmla="min f36 f44"/>
                            <a:gd name="f50" fmla="max f36 f44"/>
                            <a:gd name="f51" fmla="*/ f47 1 f4"/>
                            <a:gd name="f52" fmla="*/ f48 1 f4"/>
                            <a:gd name="f53" fmla="*/ f45 f21 1"/>
                            <a:gd name="f54" fmla="*/ f46 f21 1"/>
                            <a:gd name="f55" fmla="*/ f46 f22 1"/>
                            <a:gd name="f56" fmla="*/ f45 f22 1"/>
                            <a:gd name="f57" fmla="+- f50 0 f49"/>
                            <a:gd name="f58" fmla="+- 0 0 f51"/>
                            <a:gd name="f59" fmla="+- 0 0 f52"/>
                            <a:gd name="f60" fmla="*/ f57 1 2"/>
                            <a:gd name="f61" fmla="val f58"/>
                            <a:gd name="f62" fmla="val f59"/>
                            <a:gd name="f63" fmla="+- f49 f60 0"/>
                            <a:gd name="f64" fmla="*/ f60 f60 1"/>
                            <a:gd name="f65" fmla="+- 0 0 f61"/>
                            <a:gd name="f66" fmla="+- 0 0 f62"/>
                            <a:gd name="f67" fmla="*/ f61 f11 1"/>
                            <a:gd name="f68" fmla="*/ f62 f11 1"/>
                            <a:gd name="f69" fmla="*/ f65 f4 1"/>
                            <a:gd name="f70" fmla="*/ f66 f4 1"/>
                            <a:gd name="f71" fmla="*/ f67 1 f6"/>
                            <a:gd name="f72" fmla="*/ f68 1 f6"/>
                            <a:gd name="f73" fmla="*/ f69 1 f6"/>
                            <a:gd name="f74" fmla="*/ f70 1 f6"/>
                            <a:gd name="f75" fmla="+- 0 0 f71"/>
                            <a:gd name="f76" fmla="+- 0 0 f72"/>
                            <a:gd name="f77" fmla="+- f73 0 f5"/>
                            <a:gd name="f78" fmla="+- f74 0 f5"/>
                            <a:gd name="f79" fmla="+- f75 f11 0"/>
                            <a:gd name="f80" fmla="+- f76 f11 0"/>
                            <a:gd name="f81" fmla="+- 0 0 f77"/>
                            <a:gd name="f82" fmla="+- 0 0 f78"/>
                            <a:gd name="f83" fmla="+- f79 f20 0"/>
                            <a:gd name="f84" fmla="+- f80 f20 0"/>
                            <a:gd name="f85" fmla="val f81"/>
                            <a:gd name="f86" fmla="val f82"/>
                            <a:gd name="f87" fmla="+- 0 0 f83"/>
                            <a:gd name="f88" fmla="+- 0 0 f84"/>
                            <a:gd name="f89" fmla="+- 0 0 f85"/>
                            <a:gd name="f90" fmla="+- 0 0 f86"/>
                            <a:gd name="f91" fmla="*/ f87 f4 1"/>
                            <a:gd name="f92" fmla="*/ f88 f4 1"/>
                            <a:gd name="f93" fmla="+- f89 f5 0"/>
                            <a:gd name="f94" fmla="+- f90 f5 0"/>
                            <a:gd name="f95" fmla="*/ f91 1 f11"/>
                            <a:gd name="f96" fmla="*/ f92 1 f11"/>
                            <a:gd name="f97" fmla="*/ f93 f6 1"/>
                            <a:gd name="f98" fmla="*/ f94 f6 1"/>
                            <a:gd name="f99" fmla="+- f95 0 f5"/>
                            <a:gd name="f100" fmla="+- f96 0 f5"/>
                            <a:gd name="f101" fmla="*/ f97 1 f4"/>
                            <a:gd name="f102" fmla="*/ f98 1 f4"/>
                            <a:gd name="f103" fmla="cos 1 f99"/>
                            <a:gd name="f104" fmla="sin 1 f99"/>
                            <a:gd name="f105" fmla="cos 1 f100"/>
                            <a:gd name="f106" fmla="sin 1 f100"/>
                            <a:gd name="f107" fmla="+- 0 0 f101"/>
                            <a:gd name="f108" fmla="+- 0 0 f102"/>
                            <a:gd name="f109" fmla="+- 0 0 f103"/>
                            <a:gd name="f110" fmla="+- 0 0 f104"/>
                            <a:gd name="f111" fmla="+- 0 0 f105"/>
                            <a:gd name="f112" fmla="+- 0 0 f106"/>
                            <a:gd name="f113" fmla="*/ f107 f23 1"/>
                            <a:gd name="f114" fmla="*/ f108 f23 1"/>
                            <a:gd name="f115" fmla="+- f108 45 0"/>
                            <a:gd name="f116" fmla="*/ 10800 f109 1"/>
                            <a:gd name="f117" fmla="*/ 10800 f110 1"/>
                            <a:gd name="f118" fmla="*/ f28 f111 1"/>
                            <a:gd name="f119" fmla="*/ f28 f112 1"/>
                            <a:gd name="f120" fmla="+- 0 0 f113"/>
                            <a:gd name="f121" fmla="+- 0 0 f114"/>
                            <a:gd name="f122" fmla="*/ f115 f11 1"/>
                            <a:gd name="f123" fmla="*/ f116 f116 1"/>
                            <a:gd name="f124" fmla="*/ f117 f117 1"/>
                            <a:gd name="f125" fmla="*/ f118 f118 1"/>
                            <a:gd name="f126" fmla="*/ f119 f119 1"/>
                            <a:gd name="f127" fmla="*/ f120 f4 1"/>
                            <a:gd name="f128" fmla="*/ f121 f4 1"/>
                            <a:gd name="f129" fmla="*/ f122 1 180"/>
                            <a:gd name="f130" fmla="+- f123 f124 0"/>
                            <a:gd name="f131" fmla="+- f125 f126 0"/>
                            <a:gd name="f132" fmla="*/ f127 1 f11"/>
                            <a:gd name="f133" fmla="*/ f128 1 f11"/>
                            <a:gd name="f134" fmla="+- 0 0 f129"/>
                            <a:gd name="f135" fmla="sqrt f130"/>
                            <a:gd name="f136" fmla="sqrt f131"/>
                            <a:gd name="f137" fmla="+- f132 0 f5"/>
                            <a:gd name="f138" fmla="+- f133 0 f5"/>
                            <a:gd name="f139" fmla="*/ f134 f4 1"/>
                            <a:gd name="f140" fmla="*/ f15 1 f135"/>
                            <a:gd name="f141" fmla="*/ f35 1 f136"/>
                            <a:gd name="f142" fmla="*/ f139 1 f11"/>
                            <a:gd name="f143" fmla="+- f137 f5 0"/>
                            <a:gd name="f144" fmla="+- f138 f5 0"/>
                            <a:gd name="f145" fmla="*/ f109 f140 1"/>
                            <a:gd name="f146" fmla="*/ f110 f140 1"/>
                            <a:gd name="f147" fmla="*/ f111 f141 1"/>
                            <a:gd name="f148" fmla="*/ f112 f141 1"/>
                            <a:gd name="f149" fmla="+- f142 0 f5"/>
                            <a:gd name="f150" fmla="*/ f143 f11 1"/>
                            <a:gd name="f151" fmla="*/ f144 f11 1"/>
                            <a:gd name="f152" fmla="+- 10800 0 f145"/>
                            <a:gd name="f153" fmla="+- 10800 0 f146"/>
                            <a:gd name="f154" fmla="+- 10800 0 f147"/>
                            <a:gd name="f155" fmla="+- 10800 0 f148"/>
                            <a:gd name="f156" fmla="*/ f150 1 f4"/>
                            <a:gd name="f157" fmla="*/ f151 1 f4"/>
                            <a:gd name="f158" fmla="+- f149 f5 0"/>
                            <a:gd name="f159" fmla="*/ f152 f21 1"/>
                            <a:gd name="f160" fmla="*/ f153 f22 1"/>
                            <a:gd name="f161" fmla="*/ f154 f21 1"/>
                            <a:gd name="f162" fmla="*/ f155 f22 1"/>
                            <a:gd name="f163" fmla="+- 0 0 f156"/>
                            <a:gd name="f164" fmla="+- 0 0 f157"/>
                            <a:gd name="f165" fmla="*/ f158 f11 1"/>
                            <a:gd name="f166" fmla="+- 0 0 f163"/>
                            <a:gd name="f167" fmla="+- 0 0 f164"/>
                            <a:gd name="f168" fmla="*/ f165 1 f4"/>
                            <a:gd name="f169" fmla="*/ f166 f4 1"/>
                            <a:gd name="f170" fmla="*/ f167 f4 1"/>
                            <a:gd name="f171" fmla="+- 0 0 f168"/>
                            <a:gd name="f172" fmla="*/ f169 1 f11"/>
                            <a:gd name="f173" fmla="*/ f170 1 f11"/>
                            <a:gd name="f174" fmla="+- 0 0 f171"/>
                            <a:gd name="f175" fmla="+- f172 0 f5"/>
                            <a:gd name="f176" fmla="+- f173 0 f5"/>
                            <a:gd name="f177" fmla="*/ f174 f4 1"/>
                            <a:gd name="f178" fmla="cos 1 f175"/>
                            <a:gd name="f179" fmla="sin 1 f175"/>
                            <a:gd name="f180" fmla="cos 1 f176"/>
                            <a:gd name="f181" fmla="sin 1 f176"/>
                            <a:gd name="f182" fmla="*/ f177 1 f11"/>
                            <a:gd name="f183" fmla="+- 0 0 f178"/>
                            <a:gd name="f184" fmla="+- 0 0 f179"/>
                            <a:gd name="f185" fmla="+- 0 0 f180"/>
                            <a:gd name="f186" fmla="+- 0 0 f181"/>
                            <a:gd name="f187" fmla="+- f182 0 f5"/>
                            <a:gd name="f188" fmla="+- 0 0 f183"/>
                            <a:gd name="f189" fmla="+- 0 0 f184"/>
                            <a:gd name="f190" fmla="+- 0 0 f185"/>
                            <a:gd name="f191" fmla="+- 0 0 f186"/>
                            <a:gd name="f192" fmla="cos 1 f187"/>
                            <a:gd name="f193" fmla="sin 1 f187"/>
                            <a:gd name="f194" fmla="val f188"/>
                            <a:gd name="f195" fmla="val f189"/>
                            <a:gd name="f196" fmla="val f190"/>
                            <a:gd name="f197" fmla="val f191"/>
                            <a:gd name="f198" fmla="+- 0 0 f192"/>
                            <a:gd name="f199" fmla="+- 0 0 f193"/>
                            <a:gd name="f200" fmla="+- 0 0 f194"/>
                            <a:gd name="f201" fmla="+- 0 0 f195"/>
                            <a:gd name="f202" fmla="+- 0 0 f196"/>
                            <a:gd name="f203" fmla="+- 0 0 f197"/>
                            <a:gd name="f204" fmla="+- 0 0 f198"/>
                            <a:gd name="f205" fmla="+- 0 0 f199"/>
                            <a:gd name="f206" fmla="val f204"/>
                            <a:gd name="f207" fmla="val f205"/>
                            <a:gd name="f208" fmla="*/ 10800 f200 1"/>
                            <a:gd name="f209" fmla="*/ 10800 f201 1"/>
                            <a:gd name="f210" fmla="*/ 10800 f202 1"/>
                            <a:gd name="f211" fmla="*/ 10800 f203 1"/>
                            <a:gd name="f212" fmla="*/ f36 f200 1"/>
                            <a:gd name="f213" fmla="*/ f36 f201 1"/>
                            <a:gd name="f214" fmla="*/ f36 f202 1"/>
                            <a:gd name="f215" fmla="*/ f36 f203 1"/>
                            <a:gd name="f216" fmla="*/ 13500 f202 1"/>
                            <a:gd name="f217" fmla="*/ 13500 f203 1"/>
                            <a:gd name="f218" fmla="*/ f37 f202 1"/>
                            <a:gd name="f219" fmla="*/ f37 f203 1"/>
                            <a:gd name="f220" fmla="+- 0 0 f206"/>
                            <a:gd name="f221" fmla="+- 0 0 f207"/>
                            <a:gd name="f222" fmla="+- f208 10800 0"/>
                            <a:gd name="f223" fmla="+- f209 10800 0"/>
                            <a:gd name="f224" fmla="+- f210 10800 0"/>
                            <a:gd name="f225" fmla="+- f211 10800 0"/>
                            <a:gd name="f226" fmla="+- f212 10800 0"/>
                            <a:gd name="f227" fmla="+- f213 10800 0"/>
                            <a:gd name="f228" fmla="+- f214 10800 0"/>
                            <a:gd name="f229" fmla="+- f215 10800 0"/>
                            <a:gd name="f230" fmla="+- f216 10800 0"/>
                            <a:gd name="f231" fmla="+- f217 10800 0"/>
                            <a:gd name="f232" fmla="+- f218 10800 0"/>
                            <a:gd name="f233" fmla="+- f219 10800 0"/>
                            <a:gd name="f234" fmla="+- f233 0 f231"/>
                            <a:gd name="f235" fmla="+- f232 0 f230"/>
                            <a:gd name="f236" fmla="+- f229 0 f63"/>
                            <a:gd name="f237" fmla="+- f228 0 f63"/>
                            <a:gd name="f238" fmla="+- f227 0 f63"/>
                            <a:gd name="f239" fmla="+- f226 0 f63"/>
                            <a:gd name="f240" fmla="+- f223 0 f38"/>
                            <a:gd name="f241" fmla="+- f222 0 f38"/>
                            <a:gd name="f242" fmla="+- f225 0 f38"/>
                            <a:gd name="f243" fmla="+- f224 0 f38"/>
                            <a:gd name="f244" fmla="*/ f234 f234 1"/>
                            <a:gd name="f245" fmla="*/ f235 f235 1"/>
                            <a:gd name="f246" fmla="+- 0 0 f236"/>
                            <a:gd name="f247" fmla="+- 0 0 f237"/>
                            <a:gd name="f248" fmla="+- 0 0 f238"/>
                            <a:gd name="f249" fmla="+- 0 0 f239"/>
                            <a:gd name="f250" fmla="+- 0 0 f240"/>
                            <a:gd name="f251" fmla="+- 0 0 f241"/>
                            <a:gd name="f252" fmla="+- 0 0 f242"/>
                            <a:gd name="f253" fmla="+- 0 0 f243"/>
                            <a:gd name="f254" fmla="+- f244 f245 0"/>
                            <a:gd name="f255" fmla="+- 0 0 f246"/>
                            <a:gd name="f256" fmla="+- 0 0 f247"/>
                            <a:gd name="f257" fmla="+- 0 0 f248"/>
                            <a:gd name="f258" fmla="+- 0 0 f249"/>
                            <a:gd name="f259" fmla="+- 0 0 f250"/>
                            <a:gd name="f260" fmla="+- 0 0 f251"/>
                            <a:gd name="f261" fmla="+- 0 0 f252"/>
                            <a:gd name="f262" fmla="+- 0 0 f253"/>
                            <a:gd name="f263" fmla="at2 f255 f256"/>
                            <a:gd name="f264" fmla="at2 f257 f258"/>
                            <a:gd name="f265" fmla="at2 f259 f260"/>
                            <a:gd name="f266" fmla="at2 f261 f262"/>
                            <a:gd name="f267" fmla="sqrt f254"/>
                            <a:gd name="f268" fmla="+- f263 f5 0"/>
                            <a:gd name="f269" fmla="+- f264 f5 0"/>
                            <a:gd name="f270" fmla="+- f265 f5 0"/>
                            <a:gd name="f271" fmla="+- f266 f5 0"/>
                            <a:gd name="f272" fmla="*/ f24 f267 1"/>
                            <a:gd name="f273" fmla="*/ f268 f11 1"/>
                            <a:gd name="f274" fmla="*/ f269 f11 1"/>
                            <a:gd name="f275" fmla="*/ f270 f11 1"/>
                            <a:gd name="f276" fmla="*/ f271 f11 1"/>
                            <a:gd name="f277" fmla="*/ f272 f220 1"/>
                            <a:gd name="f278" fmla="*/ f272 f221 1"/>
                            <a:gd name="f279" fmla="*/ f273 1 f4"/>
                            <a:gd name="f280" fmla="*/ f274 1 f4"/>
                            <a:gd name="f281" fmla="*/ f275 1 f4"/>
                            <a:gd name="f282" fmla="*/ f276 1 f4"/>
                            <a:gd name="f283" fmla="+- f232 f277 0"/>
                            <a:gd name="f284" fmla="+- f233 f278 0"/>
                            <a:gd name="f285" fmla="+- 0 0 f279"/>
                            <a:gd name="f286" fmla="+- 0 0 f280"/>
                            <a:gd name="f287" fmla="+- 0 0 f281"/>
                            <a:gd name="f288" fmla="+- 0 0 f282"/>
                            <a:gd name="f289" fmla="val f285"/>
                            <a:gd name="f290" fmla="val f286"/>
                            <a:gd name="f291" fmla="val f287"/>
                            <a:gd name="f292" fmla="val f288"/>
                            <a:gd name="f293" fmla="+- 0 0 f289"/>
                            <a:gd name="f294" fmla="+- 0 0 f290"/>
                            <a:gd name="f295" fmla="+- 0 0 f291"/>
                            <a:gd name="f296" fmla="+- 0 0 f292"/>
                            <a:gd name="f297" fmla="*/ f293 f4 1"/>
                            <a:gd name="f298" fmla="*/ f294 f4 1"/>
                            <a:gd name="f299" fmla="*/ f295 f4 1"/>
                            <a:gd name="f300" fmla="*/ f296 f4 1"/>
                            <a:gd name="f301" fmla="*/ f297 1 f11"/>
                            <a:gd name="f302" fmla="*/ f298 1 f11"/>
                            <a:gd name="f303" fmla="*/ f299 1 f11"/>
                            <a:gd name="f304" fmla="*/ f300 1 f11"/>
                            <a:gd name="f305" fmla="+- f301 0 f5"/>
                            <a:gd name="f306" fmla="+- f302 0 f5"/>
                            <a:gd name="f307" fmla="+- f303 0 f5"/>
                            <a:gd name="f308" fmla="+- f304 0 f5"/>
                            <a:gd name="f309" fmla="+- f306 0 f305"/>
                            <a:gd name="f310" fmla="+- f308 0 f307"/>
                            <a:gd name="f311" fmla="+- f305 f5 0"/>
                            <a:gd name="f312" fmla="+- f307 f5 0"/>
                            <a:gd name="f313" fmla="+- f309 0 f3"/>
                            <a:gd name="f314" fmla="+- f310 f3 0"/>
                            <a:gd name="f315" fmla="*/ f311 f11 1"/>
                            <a:gd name="f316" fmla="*/ f312 f11 1"/>
                            <a:gd name="f317" fmla="?: f309 f313 f309"/>
                            <a:gd name="f318" fmla="?: f310 f310 f314"/>
                            <a:gd name="f319" fmla="*/ f315 1 f4"/>
                            <a:gd name="f320" fmla="*/ f316 1 f4"/>
                            <a:gd name="f321" fmla="+- 0 0 f319"/>
                            <a:gd name="f322" fmla="+- 0 0 f320"/>
                            <a:gd name="f323" fmla="+- 0 0 f321"/>
                            <a:gd name="f324" fmla="+- 0 0 f322"/>
                            <a:gd name="f325" fmla="*/ f323 f4 1"/>
                            <a:gd name="f326" fmla="*/ f324 f4 1"/>
                            <a:gd name="f327" fmla="*/ f325 1 f11"/>
                            <a:gd name="f328" fmla="*/ f326 1 f11"/>
                            <a:gd name="f329" fmla="+- f327 0 f5"/>
                            <a:gd name="f330" fmla="+- f328 0 f5"/>
                            <a:gd name="f331" fmla="cos 1 f329"/>
                            <a:gd name="f332" fmla="sin 1 f329"/>
                            <a:gd name="f333" fmla="cos 1 f330"/>
                            <a:gd name="f334" fmla="sin 1 f330"/>
                            <a:gd name="f335" fmla="+- 0 0 f331"/>
                            <a:gd name="f336" fmla="+- 0 0 f332"/>
                            <a:gd name="f337" fmla="+- 0 0 f333"/>
                            <a:gd name="f338" fmla="+- 0 0 f334"/>
                            <a:gd name="f339" fmla="+- 0 0 f335"/>
                            <a:gd name="f340" fmla="+- 0 0 f336"/>
                            <a:gd name="f341" fmla="+- 0 0 f337"/>
                            <a:gd name="f342" fmla="+- 0 0 f338"/>
                            <a:gd name="f343" fmla="val f339"/>
                            <a:gd name="f344" fmla="val f340"/>
                            <a:gd name="f345" fmla="val f341"/>
                            <a:gd name="f346" fmla="val f342"/>
                            <a:gd name="f347" fmla="+- 0 0 f343"/>
                            <a:gd name="f348" fmla="+- 0 0 f344"/>
                            <a:gd name="f349" fmla="+- 0 0 f345"/>
                            <a:gd name="f350" fmla="+- 0 0 f346"/>
                            <a:gd name="f351" fmla="*/ f60 f347 1"/>
                            <a:gd name="f352" fmla="*/ f60 f348 1"/>
                            <a:gd name="f353" fmla="*/ f31 f349 1"/>
                            <a:gd name="f354" fmla="*/ f31 f350 1"/>
                            <a:gd name="f355" fmla="*/ f351 f351 1"/>
                            <a:gd name="f356" fmla="*/ f352 f352 1"/>
                            <a:gd name="f357" fmla="*/ f353 f353 1"/>
                            <a:gd name="f358" fmla="*/ f354 f354 1"/>
                            <a:gd name="f359" fmla="+- f355 f356 0"/>
                            <a:gd name="f360" fmla="+- f357 f358 0"/>
                            <a:gd name="f361" fmla="sqrt f359"/>
                            <a:gd name="f362" fmla="sqrt f360"/>
                            <a:gd name="f363" fmla="*/ f64 1 f361"/>
                            <a:gd name="f364" fmla="*/ f39 1 f362"/>
                            <a:gd name="f365" fmla="*/ f347 f363 1"/>
                            <a:gd name="f366" fmla="*/ f348 f363 1"/>
                            <a:gd name="f367" fmla="*/ f349 f364 1"/>
                            <a:gd name="f368" fmla="*/ f350 f364 1"/>
                            <a:gd name="f369" fmla="+- f63 0 f365"/>
                            <a:gd name="f370" fmla="+- f63 0 f366"/>
                            <a:gd name="f371" fmla="+- f38 0 f367"/>
                            <a:gd name="f372" fmla="+- f38 0 f368"/>
                          </a:gdLst>
                          <a:ahLst>
                            <a:ahPolar gdRefAng="f0" minAng="f9" maxAng="f18">
                              <a:pos x="f159" y="f160"/>
                            </a:ahPolar>
                            <a:ahPolar gdRefR="f2" minR="f9" maxR="f19" gdRefAng="f1" minAng="f9" maxAng="f18">
                              <a:pos x="f161" y="f162"/>
                            </a:ahPolar>
                          </a:ahLst>
                          <a:cxnLst>
                            <a:cxn ang="3cd4">
                              <a:pos x="hc" y="t"/>
                            </a:cxn>
                            <a:cxn ang="0">
                              <a:pos x="r" y="vc"/>
                            </a:cxn>
                            <a:cxn ang="cd4">
                              <a:pos x="hc" y="b"/>
                            </a:cxn>
                            <a:cxn ang="cd2">
                              <a:pos x="l" y="vc"/>
                            </a:cxn>
                          </a:cxnLst>
                          <a:rect l="f53" t="f56" r="f54" b="f55"/>
                          <a:pathLst>
                            <a:path w="21600" h="21600">
                              <a:moveTo>
                                <a:pt x="f369" y="f370"/>
                              </a:moveTo>
                              <a:arcTo wR="f60" hR="f60" stAng="f305" swAng="f317"/>
                              <a:lnTo>
                                <a:pt x="f371" y="f372"/>
                              </a:lnTo>
                              <a:arcTo wR="f31" hR="f31" stAng="f307" swAng="f318"/>
                              <a:lnTo>
                                <a:pt x="f231" y="f230"/>
                              </a:lnTo>
                              <a:lnTo>
                                <a:pt x="f284" y="f283"/>
                              </a:lnTo>
                              <a:lnTo>
                                <a:pt x="f233" y="f232"/>
                              </a:lnTo>
                              <a:close/>
                            </a:path>
                          </a:pathLst>
                        </a:custGeom>
                        <a:solidFill>
                          <a:srgbClr val="FFFFFF"/>
                        </a:solidFill>
                        <a:ln w="17638">
                          <a:solidFill>
                            <a:srgbClr val="000000"/>
                          </a:solidFill>
                          <a:prstDash val="solid"/>
                          <a:miter/>
                        </a:ln>
                      </wps:spPr>
                      <wps:txbx>
                        <w:txbxContent>
                          <w:p w14:paraId="325226C6" w14:textId="77777777" w:rsidR="008D5BD3" w:rsidRDefault="008D5BD3" w:rsidP="008D5BD3"/>
                        </w:txbxContent>
                      </wps:txbx>
                      <wps:bodyPr vert="horz" wrap="square" lIns="8997" tIns="8997" rIns="8997" bIns="8997" anchor="ctr" anchorCtr="0" compatLnSpc="0">
                        <a:noAutofit/>
                      </wps:bodyPr>
                    </wps:wsp>
                  </a:graphicData>
                </a:graphic>
                <wp14:sizeRelV relativeFrom="margin">
                  <wp14:pctHeight>0</wp14:pctHeight>
                </wp14:sizeRelV>
              </wp:anchor>
            </w:drawing>
          </mc:Choice>
          <mc:Fallback>
            <w:pict>
              <v:shape w14:anchorId="43252637" id="Dowolny kształt: kształt 7" o:spid="_x0000_s1032" style="position:absolute;left:0;text-align:left;margin-left:161.6pt;margin-top:12.5pt;width:96.6pt;height:174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" adj="-11796480,,5400" path="m16300,10800at5300,5300,16300,16300,16300,10800,10608,5303l10423,7wa,,21600,21600,10423,7,21600,10800l24300,10800r-5350,5350l13600,10800r2700,xe" strokeweight=".48994mm">
                <v:stroke joinstyle="miter"/>
                <v:formulas/>
                <v:path arrowok="t" o:connecttype="custom" o:connectlocs="613412,0;1226823,1104900;613412,2209800;0,1104900" o:connectangles="270,0,90,180" textboxrect="0,0,21600,21600"/>
                <v:textbox inset=".24992mm,.24992mm,.24992mm,.24992mm">
                  <w:txbxContent>
                    <w:p w14:paraId="325226C6" w14:textId="77777777" w:rsidR="008D5BD3" w:rsidRDefault="008D5BD3" w:rsidP="008D5BD3"/>
                  </w:txbxContent>
                </v:textbox>
              </v:shape>
            </w:pict>
          </mc:Fallback>
        </mc:AlternateContent>
      </w:r>
    </w:p>
    <w:p w14:paraId="1A0B5FEC" w14:textId="77777777" w:rsidR="008D5BD3" w:rsidRPr="008734E1" w:rsidRDefault="008D5BD3" w:rsidP="008D5BD3">
      <w:pPr>
        <w:pStyle w:val="Standard"/>
        <w:jc w:val="both"/>
        <w:rPr>
          <w:rFonts w:asciiTheme="majorHAnsi" w:hAnsiTheme="majorHAnsi" w:cstheme="majorHAnsi"/>
          <w:color w:val="000000"/>
          <w:sz w:val="22"/>
          <w:szCs w:val="22"/>
        </w:rPr>
      </w:pPr>
    </w:p>
    <w:p w14:paraId="416B9389" w14:textId="77777777" w:rsidR="008D5BD3" w:rsidRPr="008734E1" w:rsidRDefault="008D5BD3" w:rsidP="008D5BD3">
      <w:pPr>
        <w:pStyle w:val="Standard"/>
        <w:jc w:val="both"/>
        <w:rPr>
          <w:rFonts w:asciiTheme="majorHAnsi" w:hAnsiTheme="majorHAnsi" w:cstheme="majorHAnsi"/>
        </w:rPr>
      </w:pPr>
      <w:r w:rsidRPr="008734E1">
        <w:rPr>
          <w:rFonts w:asciiTheme="majorHAnsi" w:hAnsiTheme="majorHAnsi" w:cstheme="majorHAnsi"/>
          <w:noProof/>
          <w:color w:val="000000"/>
          <w:sz w:val="22"/>
          <w:szCs w:val="22"/>
        </w:rPr>
        <mc:AlternateContent>
          <mc:Choice Requires="wps">
            <w:drawing>
              <wp:anchor distT="0" distB="0" distL="114300" distR="114300" simplePos="0" relativeHeight="251700224" behindDoc="0" locked="0" layoutInCell="1" allowOverlap="1" wp14:anchorId="0FE63894" wp14:editId="0E154FCD">
                <wp:simplePos x="0" y="0"/>
                <wp:positionH relativeFrom="column">
                  <wp:posOffset>49679</wp:posOffset>
                </wp:positionH>
                <wp:positionV relativeFrom="paragraph">
                  <wp:posOffset>138961</wp:posOffset>
                </wp:positionV>
                <wp:extent cx="1998348" cy="571500"/>
                <wp:effectExtent l="0" t="0" r="20952" b="19050"/>
                <wp:wrapNone/>
                <wp:docPr id="8" name="Dowolny kształt: kształt 8"/>
                <wp:cNvGraphicFramePr/>
                <a:graphic xmlns:a="http://schemas.openxmlformats.org/drawingml/2006/main">
                  <a:graphicData uri="http://schemas.microsoft.com/office/word/2010/wordprocessingShape">
                    <wps:wsp>
                      <wps:cNvSpPr/>
                      <wps:spPr>
                        <a:xfrm>
                          <a:off x="0" y="0"/>
                          <a:ext cx="1998348" cy="571500"/>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17638">
                          <a:solidFill>
                            <a:srgbClr val="000000"/>
                          </a:solidFill>
                          <a:prstDash val="solid"/>
                          <a:miter/>
                        </a:ln>
                      </wps:spPr>
                      <wps:txbx>
                        <w:txbxContent>
                          <w:p w14:paraId="4C9AB638" w14:textId="77777777" w:rsidR="008D5BD3" w:rsidRDefault="008D5BD3" w:rsidP="008D5BD3">
                            <w:pPr>
                              <w:jc w:val="center"/>
                            </w:pPr>
                            <w:r>
                              <w:rPr>
                                <w:rFonts w:ascii="Tahoma" w:hAnsi="Tahoma" w:cs="Tahoma"/>
                                <w:sz w:val="20"/>
                                <w:szCs w:val="20"/>
                              </w:rPr>
                              <w:t>Oczyszczanie talerzy, sztućców, drobnego sprzętu z resztek</w:t>
                            </w:r>
                          </w:p>
                        </w:txbxContent>
                      </wps:txbx>
                      <wps:bodyPr vert="horz" wrap="square" lIns="8997" tIns="8997" rIns="8997" bIns="8997" anchor="ctr" anchorCtr="0" compatLnSpc="0"/>
                    </wps:wsp>
                  </a:graphicData>
                </a:graphic>
              </wp:anchor>
            </w:drawing>
          </mc:Choice>
          <mc:Fallback>
            <w:pict>
              <v:shape w14:anchorId="0FE63894" id="Dowolny kształt: kształt 8" o:spid="_x0000_s1033" style="position:absolute;left:0;text-align:left;margin-left:3.9pt;margin-top:10.95pt;width:157.35pt;height:45pt;z-index:251700224;visibility:visible;mso-wrap-style:square;mso-wrap-distance-left:9pt;mso-wrap-distance-top:0;mso-wrap-distance-right:9pt;mso-wrap-distance-bottom:0;mso-position-horizontal:absolute;mso-position-horizontal-relative:text;mso-position-vertical:absolute;mso-position-vertical-relative:text;v-text-anchor:middle" coordsize="1998348,5715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" adj="-11796480,,5400" path="m95250,at,,190500,190500,95250,,,95250l,476250at,381000,190500,571500,,476250,95250,571500l1903098,571500at1807848,381000,1998348,571500,1903098,571500,1998348,476250l1998348,95250at1807848,,1998348,190500,1998348,95250,1903098,l95250,xe" strokeweight=".48994mm">
                <v:stroke joinstyle="miter"/>
                <v:formulas/>
                <v:path arrowok="t" o:connecttype="custom" o:connectlocs="999174,0;1998348,285750;999174,571500;0,285750" o:connectangles="270,0,90,180" textboxrect="27899,27899,1970449,543601"/>
                <v:textbox inset=".24992mm,.24992mm,.24992mm,.24992mm">
                  <w:txbxContent>
                    <w:p w14:paraId="4C9AB638" w14:textId="77777777" w:rsidR="008D5BD3" w:rsidRDefault="008D5BD3" w:rsidP="008D5BD3">
                      <w:pPr>
                        <w:jc w:val="center"/>
                      </w:pPr>
                      <w:r>
                        <w:rPr>
                          <w:rFonts w:ascii="Tahoma" w:hAnsi="Tahoma" w:cs="Tahoma"/>
                          <w:sz w:val="20"/>
                          <w:szCs w:val="20"/>
                        </w:rPr>
                        <w:t>Oczyszczanie talerzy, sztućców, drobnego sprzętu z resztek</w:t>
                      </w:r>
                    </w:p>
                  </w:txbxContent>
                </v:textbox>
              </v:shape>
            </w:pict>
          </mc:Fallback>
        </mc:AlternateContent>
      </w:r>
      <w:r w:rsidRPr="008734E1">
        <w:rPr>
          <w:rFonts w:asciiTheme="majorHAnsi" w:hAnsiTheme="majorHAnsi" w:cstheme="majorHAnsi"/>
          <w:noProof/>
          <w:color w:val="000000"/>
          <w:sz w:val="22"/>
          <w:szCs w:val="22"/>
        </w:rPr>
        <mc:AlternateContent>
          <mc:Choice Requires="wps">
            <w:drawing>
              <wp:anchor distT="0" distB="0" distL="114300" distR="114300" simplePos="0" relativeHeight="251663360" behindDoc="0" locked="0" layoutInCell="1" allowOverlap="1" wp14:anchorId="62A32145" wp14:editId="27403DF1">
                <wp:simplePos x="0" y="0"/>
                <wp:positionH relativeFrom="column">
                  <wp:posOffset>4707358</wp:posOffset>
                </wp:positionH>
                <wp:positionV relativeFrom="paragraph">
                  <wp:posOffset>10799</wp:posOffset>
                </wp:positionV>
                <wp:extent cx="236857" cy="705487"/>
                <wp:effectExtent l="19050" t="0" r="10793" b="37463"/>
                <wp:wrapNone/>
                <wp:docPr id="9" name="Dowolny kształt: kształt 9"/>
                <wp:cNvGraphicFramePr/>
                <a:graphic xmlns:a="http://schemas.openxmlformats.org/drawingml/2006/main">
                  <a:graphicData uri="http://schemas.microsoft.com/office/word/2010/wordprocessingShape">
                    <wps:wsp>
                      <wps:cNvSpPr/>
                      <wps:spPr>
                        <a:xfrm>
                          <a:off x="0" y="0"/>
                          <a:ext cx="236857" cy="705487"/>
                        </a:xfrm>
                        <a:custGeom>
                          <a:avLst>
                            <a:gd name="f0" fmla="val 16200"/>
                            <a:gd name="f1" fmla="val 5400"/>
                          </a:avLst>
                          <a:gdLst>
                            <a:gd name="f2" fmla="val w"/>
                            <a:gd name="f3" fmla="val h"/>
                            <a:gd name="f4" fmla="val 0"/>
                            <a:gd name="f5" fmla="val 21600"/>
                            <a:gd name="f6" fmla="val 10800"/>
                            <a:gd name="f7" fmla="*/ f2 1 21600"/>
                            <a:gd name="f8" fmla="*/ f3 1 21600"/>
                            <a:gd name="f9" fmla="+- f5 0 f4"/>
                            <a:gd name="f10" fmla="pin 0 f1 10800"/>
                            <a:gd name="f11" fmla="pin 0 f0 21600"/>
                            <a:gd name="f12" fmla="val f10"/>
                            <a:gd name="f13" fmla="val f11"/>
                            <a:gd name="f14" fmla="*/ f9 1 21600"/>
                            <a:gd name="f15" fmla="*/ f10 f7 1"/>
                            <a:gd name="f16" fmla="*/ f11 f8 1"/>
                            <a:gd name="f17" fmla="+- 21600 0 f12"/>
                            <a:gd name="f18" fmla="+- 21600 0 f13"/>
                            <a:gd name="f19" fmla="*/ 0 f14 1"/>
                            <a:gd name="f20" fmla="*/ f12 f7 1"/>
                            <a:gd name="f21" fmla="*/ f18 f12 1"/>
                            <a:gd name="f22" fmla="*/ f19 1 f14"/>
                            <a:gd name="f23" fmla="*/ f17 f7 1"/>
                            <a:gd name="f24" fmla="*/ f21 1 10800"/>
                            <a:gd name="f25" fmla="*/ f22 f8 1"/>
                            <a:gd name="f26" fmla="+- f13 f24 0"/>
                            <a:gd name="f27" fmla="*/ f26 f8 1"/>
                          </a:gdLst>
                          <a:ahLst>
                            <a:ahXY gdRefX="f1" minX="f4" maxX="f6" gdRefY="f0" minY="f4" maxY="f5">
                              <a:pos x="f15" y="f16"/>
                            </a:ahXY>
                          </a:ahLst>
                          <a:cxnLst>
                            <a:cxn ang="3cd4">
                              <a:pos x="hc" y="t"/>
                            </a:cxn>
                            <a:cxn ang="0">
                              <a:pos x="r" y="vc"/>
                            </a:cxn>
                            <a:cxn ang="cd4">
                              <a:pos x="hc" y="b"/>
                            </a:cxn>
                            <a:cxn ang="cd2">
                              <a:pos x="l" y="vc"/>
                            </a:cxn>
                          </a:cxnLst>
                          <a:rect l="f20" t="f25" r="f23" b="f27"/>
                          <a:pathLst>
                            <a:path w="21600" h="21600">
                              <a:moveTo>
                                <a:pt x="f12" y="f4"/>
                              </a:moveTo>
                              <a:lnTo>
                                <a:pt x="f12" y="f13"/>
                              </a:lnTo>
                              <a:lnTo>
                                <a:pt x="f4" y="f13"/>
                              </a:lnTo>
                              <a:lnTo>
                                <a:pt x="f6" y="f5"/>
                              </a:lnTo>
                              <a:lnTo>
                                <a:pt x="f5" y="f13"/>
                              </a:lnTo>
                              <a:lnTo>
                                <a:pt x="f17" y="f13"/>
                              </a:lnTo>
                              <a:lnTo>
                                <a:pt x="f17" y="f4"/>
                              </a:lnTo>
                              <a:close/>
                            </a:path>
                          </a:pathLst>
                        </a:custGeom>
                        <a:solidFill>
                          <a:srgbClr val="FFFFFF"/>
                        </a:solidFill>
                        <a:ln w="17638">
                          <a:solidFill>
                            <a:srgbClr val="000000"/>
                          </a:solidFill>
                          <a:prstDash val="solid"/>
                          <a:miter/>
                        </a:ln>
                      </wps:spPr>
                      <wps:txbx>
                        <w:txbxContent>
                          <w:p w14:paraId="42B93305" w14:textId="77777777" w:rsidR="008D5BD3" w:rsidRDefault="008D5BD3" w:rsidP="008D5BD3"/>
                        </w:txbxContent>
                      </wps:txbx>
                      <wps:bodyPr vert="horz" wrap="square" lIns="8997" tIns="8997" rIns="8997" bIns="8997" anchor="ctr" anchorCtr="0" compatLnSpc="0"/>
                    </wps:wsp>
                  </a:graphicData>
                </a:graphic>
              </wp:anchor>
            </w:drawing>
          </mc:Choice>
          <mc:Fallback>
            <w:pict>
              <v:shape w14:anchorId="62A32145" id="Dowolny kształt: kształt 9" o:spid="_x0000_s1034" style="position:absolute;left:0;text-align:left;margin-left:370.65pt;margin-top:.85pt;width:18.65pt;height:55.5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" adj="-11796480,,5400" path="m5400,r,16200l,16200r10800,5400l21600,16200r-5400,l16200,,5400,xe" strokeweight=".48994mm">
                <v:stroke joinstyle="miter"/>
                <v:formulas/>
                <v:path arrowok="t" o:connecttype="custom" o:connectlocs="118429,0;236857,352744;118429,705487;0,352744" o:connectangles="270,0,90,180" textboxrect="5400,0,16200,18900"/>
                <v:textbox inset=".24992mm,.24992mm,.24992mm,.24992mm">
                  <w:txbxContent>
                    <w:p w14:paraId="42B93305" w14:textId="77777777" w:rsidR="008D5BD3" w:rsidRDefault="008D5BD3" w:rsidP="008D5BD3"/>
                  </w:txbxContent>
                </v:textbox>
              </v:shape>
            </w:pict>
          </mc:Fallback>
        </mc:AlternateContent>
      </w:r>
    </w:p>
    <w:p w14:paraId="5707CE74" w14:textId="77777777" w:rsidR="008D5BD3" w:rsidRPr="008734E1" w:rsidRDefault="008D5BD3" w:rsidP="008D5BD3">
      <w:pPr>
        <w:pStyle w:val="Standard"/>
        <w:jc w:val="both"/>
        <w:rPr>
          <w:rFonts w:asciiTheme="majorHAnsi" w:hAnsiTheme="majorHAnsi" w:cstheme="majorHAnsi"/>
          <w:color w:val="000000"/>
          <w:sz w:val="22"/>
          <w:szCs w:val="22"/>
        </w:rPr>
      </w:pPr>
    </w:p>
    <w:p w14:paraId="61881041" w14:textId="77777777" w:rsidR="008D5BD3" w:rsidRPr="008734E1" w:rsidRDefault="008D5BD3" w:rsidP="008D5BD3">
      <w:pPr>
        <w:pStyle w:val="Standard"/>
        <w:jc w:val="both"/>
        <w:rPr>
          <w:rFonts w:asciiTheme="majorHAnsi" w:hAnsiTheme="majorHAnsi" w:cstheme="majorHAnsi"/>
          <w:color w:val="000000"/>
          <w:sz w:val="22"/>
          <w:szCs w:val="22"/>
        </w:rPr>
      </w:pPr>
    </w:p>
    <w:p w14:paraId="3BE47ED5" w14:textId="77777777" w:rsidR="008D5BD3" w:rsidRPr="008734E1" w:rsidRDefault="008D5BD3" w:rsidP="008D5BD3">
      <w:pPr>
        <w:pStyle w:val="Standard"/>
        <w:jc w:val="both"/>
        <w:rPr>
          <w:rFonts w:asciiTheme="majorHAnsi" w:hAnsiTheme="majorHAnsi" w:cstheme="majorHAnsi"/>
          <w:color w:val="000000"/>
          <w:sz w:val="22"/>
          <w:szCs w:val="22"/>
        </w:rPr>
      </w:pPr>
    </w:p>
    <w:p w14:paraId="47E27676" w14:textId="77777777" w:rsidR="008D5BD3" w:rsidRPr="008734E1" w:rsidRDefault="008D5BD3" w:rsidP="008D5BD3">
      <w:pPr>
        <w:pStyle w:val="Standard"/>
        <w:jc w:val="both"/>
        <w:rPr>
          <w:rFonts w:asciiTheme="majorHAnsi" w:hAnsiTheme="majorHAnsi" w:cstheme="majorHAnsi"/>
          <w:color w:val="000000"/>
          <w:sz w:val="22"/>
          <w:szCs w:val="22"/>
        </w:rPr>
      </w:pPr>
    </w:p>
    <w:p w14:paraId="55E778D6" w14:textId="77777777" w:rsidR="008D5BD3" w:rsidRPr="008734E1" w:rsidRDefault="008D5BD3" w:rsidP="008D5BD3">
      <w:pPr>
        <w:pStyle w:val="Standard"/>
        <w:jc w:val="both"/>
        <w:rPr>
          <w:rFonts w:asciiTheme="majorHAnsi" w:hAnsiTheme="majorHAnsi" w:cstheme="majorHAnsi"/>
        </w:rPr>
      </w:pPr>
      <w:r w:rsidRPr="008734E1">
        <w:rPr>
          <w:rFonts w:asciiTheme="majorHAnsi" w:hAnsiTheme="majorHAnsi" w:cstheme="majorHAnsi"/>
          <w:noProof/>
          <w:color w:val="000000"/>
          <w:sz w:val="22"/>
          <w:szCs w:val="22"/>
        </w:rPr>
        <mc:AlternateContent>
          <mc:Choice Requires="wps">
            <w:drawing>
              <wp:anchor distT="0" distB="0" distL="114300" distR="114300" simplePos="0" relativeHeight="251620352" behindDoc="0" locked="0" layoutInCell="1" allowOverlap="1" wp14:anchorId="66951346" wp14:editId="001164A3">
                <wp:simplePos x="0" y="0"/>
                <wp:positionH relativeFrom="column">
                  <wp:posOffset>3678475</wp:posOffset>
                </wp:positionH>
                <wp:positionV relativeFrom="paragraph">
                  <wp:posOffset>98279</wp:posOffset>
                </wp:positionV>
                <wp:extent cx="2571119" cy="571500"/>
                <wp:effectExtent l="0" t="0" r="19681" b="19050"/>
                <wp:wrapNone/>
                <wp:docPr id="10" name="Dowolny kształt: kształt 10"/>
                <wp:cNvGraphicFramePr/>
                <a:graphic xmlns:a="http://schemas.openxmlformats.org/drawingml/2006/main">
                  <a:graphicData uri="http://schemas.microsoft.com/office/word/2010/wordprocessingShape">
                    <wps:wsp>
                      <wps:cNvSpPr/>
                      <wps:spPr>
                        <a:xfrm>
                          <a:off x="0" y="0"/>
                          <a:ext cx="2571119" cy="571500"/>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17638">
                          <a:solidFill>
                            <a:srgbClr val="000000"/>
                          </a:solidFill>
                          <a:prstDash val="solid"/>
                          <a:miter/>
                        </a:ln>
                      </wps:spPr>
                      <wps:txbx>
                        <w:txbxContent>
                          <w:p w14:paraId="1E866296" w14:textId="77777777" w:rsidR="008D5BD3" w:rsidRDefault="008D5BD3" w:rsidP="008D5BD3">
                            <w:pPr>
                              <w:jc w:val="center"/>
                            </w:pPr>
                            <w:r>
                              <w:rPr>
                                <w:rFonts w:ascii="Tahoma" w:hAnsi="Tahoma" w:cs="Tahoma"/>
                                <w:sz w:val="20"/>
                                <w:szCs w:val="20"/>
                              </w:rPr>
                              <w:t>Wydawanie posiłków pacjentom po</w:t>
                            </w:r>
                          </w:p>
                          <w:p w14:paraId="2480D010" w14:textId="77777777" w:rsidR="008D5BD3" w:rsidRDefault="008D5BD3" w:rsidP="008D5BD3">
                            <w:pPr>
                              <w:jc w:val="center"/>
                            </w:pPr>
                            <w:r>
                              <w:rPr>
                                <w:rFonts w:ascii="Tahoma" w:hAnsi="Tahoma" w:cs="Tahoma"/>
                                <w:sz w:val="20"/>
                                <w:szCs w:val="20"/>
                              </w:rPr>
                              <w:t>badaniach</w:t>
                            </w:r>
                          </w:p>
                        </w:txbxContent>
                      </wps:txbx>
                      <wps:bodyPr vert="horz" wrap="square" lIns="8997" tIns="8997" rIns="8997" bIns="8997" anchor="ctr" anchorCtr="0" compatLnSpc="0"/>
                    </wps:wsp>
                  </a:graphicData>
                </a:graphic>
              </wp:anchor>
            </w:drawing>
          </mc:Choice>
          <mc:Fallback>
            <w:pict>
              <v:shape w14:anchorId="66951346" id="Dowolny kształt: kształt 10" o:spid="_x0000_s1035" style="position:absolute;left:0;text-align:left;margin-left:289.65pt;margin-top:7.75pt;width:202.45pt;height:45pt;z-index:251620352;visibility:visible;mso-wrap-style:square;mso-wrap-distance-left:9pt;mso-wrap-distance-top:0;mso-wrap-distance-right:9pt;mso-wrap-distance-bottom:0;mso-position-horizontal:absolute;mso-position-horizontal-relative:text;mso-position-vertical:absolute;mso-position-vertical-relative:text;v-text-anchor:middle" coordsize="2571119,5715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" adj="-11796480,,5400" path="m95250,at,,190500,190500,95250,,,95250l,476250at,381000,190500,571500,,476250,95250,571500l2475869,571500at2380619,381000,2571119,571500,2475869,571500,2571119,476250l2571119,95250at2380619,,2571119,190500,2571119,95250,2475869,l95250,xe" strokeweight=".48994mm">
                <v:stroke joinstyle="miter"/>
                <v:formulas/>
                <v:path arrowok="t" o:connecttype="custom" o:connectlocs="1285560,0;2571119,285750;1285560,571500;0,285750" o:connectangles="270,0,90,180" textboxrect="27899,27899,2543220,543601"/>
                <v:textbox inset=".24992mm,.24992mm,.24992mm,.24992mm">
                  <w:txbxContent>
                    <w:p w14:paraId="1E866296" w14:textId="77777777" w:rsidR="008D5BD3" w:rsidRDefault="008D5BD3" w:rsidP="008D5BD3">
                      <w:pPr>
                        <w:jc w:val="center"/>
                      </w:pPr>
                      <w:r>
                        <w:rPr>
                          <w:rFonts w:ascii="Tahoma" w:hAnsi="Tahoma" w:cs="Tahoma"/>
                          <w:sz w:val="20"/>
                          <w:szCs w:val="20"/>
                        </w:rPr>
                        <w:t>Wydawanie posiłków pacjentom po</w:t>
                      </w:r>
                    </w:p>
                    <w:p w14:paraId="2480D010" w14:textId="77777777" w:rsidR="008D5BD3" w:rsidRDefault="008D5BD3" w:rsidP="008D5BD3">
                      <w:pPr>
                        <w:jc w:val="center"/>
                      </w:pPr>
                      <w:r>
                        <w:rPr>
                          <w:rFonts w:ascii="Tahoma" w:hAnsi="Tahoma" w:cs="Tahoma"/>
                          <w:sz w:val="20"/>
                          <w:szCs w:val="20"/>
                        </w:rPr>
                        <w:t>badaniach</w:t>
                      </w:r>
                    </w:p>
                  </w:txbxContent>
                </v:textbox>
              </v:shape>
            </w:pict>
          </mc:Fallback>
        </mc:AlternateContent>
      </w:r>
    </w:p>
    <w:p w14:paraId="2C13A021" w14:textId="77777777" w:rsidR="008D5BD3" w:rsidRPr="008734E1" w:rsidRDefault="008D5BD3" w:rsidP="008D5BD3">
      <w:pPr>
        <w:pStyle w:val="Standard"/>
        <w:jc w:val="both"/>
        <w:rPr>
          <w:rFonts w:asciiTheme="majorHAnsi" w:hAnsiTheme="majorHAnsi" w:cstheme="majorHAnsi"/>
        </w:rPr>
      </w:pPr>
      <w:r w:rsidRPr="008734E1">
        <w:rPr>
          <w:rFonts w:asciiTheme="majorHAnsi" w:hAnsiTheme="majorHAnsi" w:cstheme="majorHAnsi"/>
          <w:noProof/>
        </w:rPr>
        <mc:AlternateContent>
          <mc:Choice Requires="wps">
            <w:drawing>
              <wp:anchor distT="0" distB="0" distL="114300" distR="114300" simplePos="0" relativeHeight="251657216" behindDoc="0" locked="0" layoutInCell="1" allowOverlap="1" wp14:anchorId="364E6C86" wp14:editId="79A62A11">
                <wp:simplePos x="0" y="0"/>
                <wp:positionH relativeFrom="column">
                  <wp:posOffset>763917</wp:posOffset>
                </wp:positionH>
                <wp:positionV relativeFrom="paragraph">
                  <wp:posOffset>64081</wp:posOffset>
                </wp:positionV>
                <wp:extent cx="228600" cy="589916"/>
                <wp:effectExtent l="19050" t="0" r="19050" b="38734"/>
                <wp:wrapNone/>
                <wp:docPr id="11" name="Dowolny kształt: kształt 11"/>
                <wp:cNvGraphicFramePr/>
                <a:graphic xmlns:a="http://schemas.openxmlformats.org/drawingml/2006/main">
                  <a:graphicData uri="http://schemas.microsoft.com/office/word/2010/wordprocessingShape">
                    <wps:wsp>
                      <wps:cNvSpPr/>
                      <wps:spPr>
                        <a:xfrm>
                          <a:off x="0" y="0"/>
                          <a:ext cx="228600" cy="589916"/>
                        </a:xfrm>
                        <a:custGeom>
                          <a:avLst>
                            <a:gd name="f0" fmla="val 16200"/>
                            <a:gd name="f1" fmla="val 5400"/>
                          </a:avLst>
                          <a:gdLst>
                            <a:gd name="f2" fmla="val w"/>
                            <a:gd name="f3" fmla="val h"/>
                            <a:gd name="f4" fmla="val 0"/>
                            <a:gd name="f5" fmla="val 21600"/>
                            <a:gd name="f6" fmla="val 10800"/>
                            <a:gd name="f7" fmla="*/ f2 1 21600"/>
                            <a:gd name="f8" fmla="*/ f3 1 21600"/>
                            <a:gd name="f9" fmla="+- f5 0 f4"/>
                            <a:gd name="f10" fmla="pin 0 f1 10800"/>
                            <a:gd name="f11" fmla="pin 0 f0 21600"/>
                            <a:gd name="f12" fmla="val f10"/>
                            <a:gd name="f13" fmla="val f11"/>
                            <a:gd name="f14" fmla="*/ f9 1 21600"/>
                            <a:gd name="f15" fmla="*/ f10 f7 1"/>
                            <a:gd name="f16" fmla="*/ f11 f8 1"/>
                            <a:gd name="f17" fmla="+- 21600 0 f12"/>
                            <a:gd name="f18" fmla="+- 21600 0 f13"/>
                            <a:gd name="f19" fmla="*/ 0 f14 1"/>
                            <a:gd name="f20" fmla="*/ f12 f7 1"/>
                            <a:gd name="f21" fmla="*/ f18 f12 1"/>
                            <a:gd name="f22" fmla="*/ f19 1 f14"/>
                            <a:gd name="f23" fmla="*/ f17 f7 1"/>
                            <a:gd name="f24" fmla="*/ f21 1 10800"/>
                            <a:gd name="f25" fmla="*/ f22 f8 1"/>
                            <a:gd name="f26" fmla="+- f13 f24 0"/>
                            <a:gd name="f27" fmla="*/ f26 f8 1"/>
                          </a:gdLst>
                          <a:ahLst>
                            <a:ahXY gdRefX="f1" minX="f4" maxX="f6" gdRefY="f0" minY="f4" maxY="f5">
                              <a:pos x="f15" y="f16"/>
                            </a:ahXY>
                          </a:ahLst>
                          <a:cxnLst>
                            <a:cxn ang="3cd4">
                              <a:pos x="hc" y="t"/>
                            </a:cxn>
                            <a:cxn ang="0">
                              <a:pos x="r" y="vc"/>
                            </a:cxn>
                            <a:cxn ang="cd4">
                              <a:pos x="hc" y="b"/>
                            </a:cxn>
                            <a:cxn ang="cd2">
                              <a:pos x="l" y="vc"/>
                            </a:cxn>
                          </a:cxnLst>
                          <a:rect l="f20" t="f25" r="f23" b="f27"/>
                          <a:pathLst>
                            <a:path w="21600" h="21600">
                              <a:moveTo>
                                <a:pt x="f12" y="f4"/>
                              </a:moveTo>
                              <a:lnTo>
                                <a:pt x="f12" y="f13"/>
                              </a:lnTo>
                              <a:lnTo>
                                <a:pt x="f4" y="f13"/>
                              </a:lnTo>
                              <a:lnTo>
                                <a:pt x="f6" y="f5"/>
                              </a:lnTo>
                              <a:lnTo>
                                <a:pt x="f5" y="f13"/>
                              </a:lnTo>
                              <a:lnTo>
                                <a:pt x="f17" y="f13"/>
                              </a:lnTo>
                              <a:lnTo>
                                <a:pt x="f17" y="f4"/>
                              </a:lnTo>
                              <a:close/>
                            </a:path>
                          </a:pathLst>
                        </a:custGeom>
                        <a:solidFill>
                          <a:srgbClr val="FFFFFF"/>
                        </a:solidFill>
                        <a:ln w="17638">
                          <a:solidFill>
                            <a:srgbClr val="000000"/>
                          </a:solidFill>
                          <a:prstDash val="solid"/>
                          <a:miter/>
                        </a:ln>
                      </wps:spPr>
                      <wps:txbx>
                        <w:txbxContent>
                          <w:p w14:paraId="225052C9" w14:textId="77777777" w:rsidR="008D5BD3" w:rsidRDefault="008D5BD3" w:rsidP="008D5BD3"/>
                        </w:txbxContent>
                      </wps:txbx>
                      <wps:bodyPr vert="horz" wrap="square" lIns="8997" tIns="8997" rIns="8997" bIns="8997" anchor="ctr" anchorCtr="0" compatLnSpc="0"/>
                    </wps:wsp>
                  </a:graphicData>
                </a:graphic>
              </wp:anchor>
            </w:drawing>
          </mc:Choice>
          <mc:Fallback>
            <w:pict>
              <v:shape w14:anchorId="364E6C86" id="Dowolny kształt: kształt 11" o:spid="_x0000_s1036" style="position:absolute;left:0;text-align:left;margin-left:60.15pt;margin-top:5.05pt;width:18pt;height:46.45pt;z-index:25165721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" adj="-11796480,,5400" path="m5400,r,16200l,16200r10800,5400l21600,16200r-5400,l16200,,5400,xe" strokeweight=".48994mm">
                <v:stroke joinstyle="miter"/>
                <v:formulas/>
                <v:path arrowok="t" o:connecttype="custom" o:connectlocs="114300,0;228600,294958;114300,589916;0,294958" o:connectangles="270,0,90,180" textboxrect="5400,0,16200,18900"/>
                <v:textbox inset=".24992mm,.24992mm,.24992mm,.24992mm">
                  <w:txbxContent>
                    <w:p w14:paraId="225052C9" w14:textId="77777777" w:rsidR="008D5BD3" w:rsidRDefault="008D5BD3" w:rsidP="008D5BD3"/>
                  </w:txbxContent>
                </v:textbox>
              </v:shape>
            </w:pict>
          </mc:Fallback>
        </mc:AlternateContent>
      </w:r>
    </w:p>
    <w:p w14:paraId="07F2EB88" w14:textId="77777777" w:rsidR="008D5BD3" w:rsidRPr="008734E1" w:rsidRDefault="008D5BD3" w:rsidP="008D5BD3">
      <w:pPr>
        <w:pStyle w:val="Standard"/>
        <w:jc w:val="both"/>
        <w:rPr>
          <w:rFonts w:asciiTheme="majorHAnsi" w:hAnsiTheme="majorHAnsi" w:cstheme="majorHAnsi"/>
          <w:color w:val="000000"/>
          <w:sz w:val="22"/>
          <w:szCs w:val="22"/>
        </w:rPr>
      </w:pPr>
    </w:p>
    <w:p w14:paraId="0D427635" w14:textId="77777777" w:rsidR="008D5BD3" w:rsidRPr="008734E1" w:rsidRDefault="008D5BD3" w:rsidP="008D5BD3">
      <w:pPr>
        <w:pStyle w:val="Standard"/>
        <w:jc w:val="both"/>
        <w:rPr>
          <w:rFonts w:asciiTheme="majorHAnsi" w:hAnsiTheme="majorHAnsi" w:cstheme="majorHAnsi"/>
          <w:b/>
          <w:bCs/>
          <w:color w:val="000000"/>
          <w:sz w:val="22"/>
          <w:szCs w:val="22"/>
        </w:rPr>
      </w:pPr>
    </w:p>
    <w:p w14:paraId="49BD92C4" w14:textId="77777777" w:rsidR="008D5BD3" w:rsidRPr="008734E1" w:rsidRDefault="008D5BD3" w:rsidP="008D5BD3">
      <w:pPr>
        <w:pStyle w:val="Standard"/>
        <w:jc w:val="both"/>
        <w:rPr>
          <w:rFonts w:asciiTheme="majorHAnsi" w:hAnsiTheme="majorHAnsi" w:cstheme="majorHAnsi"/>
          <w:b/>
          <w:bCs/>
          <w:color w:val="000000"/>
          <w:sz w:val="22"/>
          <w:szCs w:val="22"/>
        </w:rPr>
      </w:pPr>
    </w:p>
    <w:p w14:paraId="0485C54E" w14:textId="77777777" w:rsidR="008D5BD3" w:rsidRPr="008734E1" w:rsidRDefault="008D5BD3" w:rsidP="008D5BD3">
      <w:pPr>
        <w:pStyle w:val="Standard"/>
        <w:jc w:val="both"/>
        <w:rPr>
          <w:rFonts w:asciiTheme="majorHAnsi" w:hAnsiTheme="majorHAnsi" w:cstheme="majorHAnsi"/>
        </w:rPr>
      </w:pPr>
      <w:r w:rsidRPr="008734E1">
        <w:rPr>
          <w:rFonts w:asciiTheme="majorHAnsi" w:hAnsiTheme="majorHAnsi" w:cstheme="majorHAnsi"/>
          <w:noProof/>
        </w:rPr>
        <mc:AlternateContent>
          <mc:Choice Requires="wps">
            <w:drawing>
              <wp:anchor distT="0" distB="0" distL="114300" distR="114300" simplePos="0" relativeHeight="251706368" behindDoc="0" locked="0" layoutInCell="1" allowOverlap="1" wp14:anchorId="76A8D066" wp14:editId="454FCD91">
                <wp:simplePos x="0" y="0"/>
                <wp:positionH relativeFrom="column">
                  <wp:posOffset>39959</wp:posOffset>
                </wp:positionH>
                <wp:positionV relativeFrom="paragraph">
                  <wp:posOffset>64803</wp:posOffset>
                </wp:positionV>
                <wp:extent cx="1990091" cy="657225"/>
                <wp:effectExtent l="0" t="0" r="10159" b="28575"/>
                <wp:wrapNone/>
                <wp:docPr id="12" name="Dowolny kształt: kształt 12"/>
                <wp:cNvGraphicFramePr/>
                <a:graphic xmlns:a="http://schemas.openxmlformats.org/drawingml/2006/main">
                  <a:graphicData uri="http://schemas.microsoft.com/office/word/2010/wordprocessingShape">
                    <wps:wsp>
                      <wps:cNvSpPr/>
                      <wps:spPr>
                        <a:xfrm>
                          <a:off x="0" y="0"/>
                          <a:ext cx="1990091" cy="657225"/>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17638">
                          <a:solidFill>
                            <a:srgbClr val="000000"/>
                          </a:solidFill>
                          <a:prstDash val="solid"/>
                          <a:miter/>
                        </a:ln>
                      </wps:spPr>
                      <wps:txbx>
                        <w:txbxContent>
                          <w:p w14:paraId="44CA13E4" w14:textId="77777777" w:rsidR="008D5BD3" w:rsidRDefault="008D5BD3" w:rsidP="008D5BD3">
                            <w:pPr>
                              <w:jc w:val="center"/>
                            </w:pPr>
                            <w:r>
                              <w:rPr>
                                <w:rFonts w:ascii="Tahoma" w:hAnsi="Tahoma" w:cs="Tahoma"/>
                                <w:sz w:val="20"/>
                                <w:szCs w:val="20"/>
                              </w:rPr>
                              <w:t>Mycie, dezynfekcja w kuchence         oddziałowej</w:t>
                            </w:r>
                          </w:p>
                        </w:txbxContent>
                      </wps:txbx>
                      <wps:bodyPr vert="horz" wrap="square" lIns="8997" tIns="8997" rIns="8997" bIns="8997" anchor="ctr" anchorCtr="0" compatLnSpc="0"/>
                    </wps:wsp>
                  </a:graphicData>
                </a:graphic>
              </wp:anchor>
            </w:drawing>
          </mc:Choice>
          <mc:Fallback>
            <w:pict>
              <v:shape w14:anchorId="76A8D066" id="Dowolny kształt: kształt 12" o:spid="_x0000_s1037" style="position:absolute;left:0;text-align:left;margin-left:3.15pt;margin-top:5.1pt;width:156.7pt;height:51.75pt;z-index:251706368;visibility:visible;mso-wrap-style:square;mso-wrap-distance-left:9pt;mso-wrap-distance-top:0;mso-wrap-distance-right:9pt;mso-wrap-distance-bottom:0;mso-position-horizontal:absolute;mso-position-horizontal-relative:text;mso-position-vertical:absolute;mso-position-vertical-relative:text;v-text-anchor:middle" coordsize="1990091,657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" adj="-11796480,,5400" path="m109538,at,,219076,219076,109538,,,109538l,547688at,438150,219076,657226,,547688,109538,657226l1880553,657225at1771015,438149,1990091,657225,1880553,657225,1990091,547687l1990091,109538at1771015,,1990091,219076,1990091,109538,1880553,l109538,xe" strokeweight=".48994mm">
                <v:stroke joinstyle="miter"/>
                <v:formulas/>
                <v:path arrowok="t" o:connecttype="custom" o:connectlocs="995046,0;1990091,328613;995046,657225;0,328613" o:connectangles="270,0,90,180" textboxrect="32083,32083,1958008,625142"/>
                <v:textbox inset=".24992mm,.24992mm,.24992mm,.24992mm">
                  <w:txbxContent>
                    <w:p w14:paraId="44CA13E4" w14:textId="77777777" w:rsidR="008D5BD3" w:rsidRDefault="008D5BD3" w:rsidP="008D5BD3">
                      <w:pPr>
                        <w:jc w:val="center"/>
                      </w:pPr>
                      <w:r>
                        <w:rPr>
                          <w:rFonts w:ascii="Tahoma" w:hAnsi="Tahoma" w:cs="Tahoma"/>
                          <w:sz w:val="20"/>
                          <w:szCs w:val="20"/>
                        </w:rPr>
                        <w:t>Mycie, dezynfekcja w kuchence         oddziałowej</w:t>
                      </w:r>
                    </w:p>
                  </w:txbxContent>
                </v:textbox>
              </v:shape>
            </w:pict>
          </mc:Fallback>
        </mc:AlternateContent>
      </w:r>
      <w:r w:rsidRPr="008734E1">
        <w:rPr>
          <w:rFonts w:asciiTheme="majorHAnsi" w:hAnsiTheme="majorHAnsi" w:cstheme="majorHAnsi"/>
          <w:noProof/>
        </w:rPr>
        <mc:AlternateContent>
          <mc:Choice Requires="wps">
            <w:drawing>
              <wp:anchor distT="0" distB="0" distL="114300" distR="114300" simplePos="0" relativeHeight="251669504" behindDoc="0" locked="0" layoutInCell="1" allowOverlap="1" wp14:anchorId="218E1EE6" wp14:editId="6444349F">
                <wp:simplePos x="0" y="0"/>
                <wp:positionH relativeFrom="column">
                  <wp:posOffset>3707279</wp:posOffset>
                </wp:positionH>
                <wp:positionV relativeFrom="paragraph">
                  <wp:posOffset>47155</wp:posOffset>
                </wp:positionV>
                <wp:extent cx="236857" cy="457200"/>
                <wp:effectExtent l="19050" t="0" r="10793" b="38100"/>
                <wp:wrapNone/>
                <wp:docPr id="13" name="Dowolny kształt: kształt 13"/>
                <wp:cNvGraphicFramePr/>
                <a:graphic xmlns:a="http://schemas.openxmlformats.org/drawingml/2006/main">
                  <a:graphicData uri="http://schemas.microsoft.com/office/word/2010/wordprocessingShape">
                    <wps:wsp>
                      <wps:cNvSpPr/>
                      <wps:spPr>
                        <a:xfrm>
                          <a:off x="0" y="0"/>
                          <a:ext cx="236857" cy="457200"/>
                        </a:xfrm>
                        <a:custGeom>
                          <a:avLst>
                            <a:gd name="f0" fmla="val 16200"/>
                            <a:gd name="f1" fmla="val 5400"/>
                          </a:avLst>
                          <a:gdLst>
                            <a:gd name="f2" fmla="val w"/>
                            <a:gd name="f3" fmla="val h"/>
                            <a:gd name="f4" fmla="val 0"/>
                            <a:gd name="f5" fmla="val 21600"/>
                            <a:gd name="f6" fmla="val 10800"/>
                            <a:gd name="f7" fmla="*/ f2 1 21600"/>
                            <a:gd name="f8" fmla="*/ f3 1 21600"/>
                            <a:gd name="f9" fmla="+- f5 0 f4"/>
                            <a:gd name="f10" fmla="pin 0 f1 10800"/>
                            <a:gd name="f11" fmla="pin 0 f0 21600"/>
                            <a:gd name="f12" fmla="val f10"/>
                            <a:gd name="f13" fmla="val f11"/>
                            <a:gd name="f14" fmla="*/ f9 1 21600"/>
                            <a:gd name="f15" fmla="*/ f10 f7 1"/>
                            <a:gd name="f16" fmla="*/ f11 f8 1"/>
                            <a:gd name="f17" fmla="+- 21600 0 f12"/>
                            <a:gd name="f18" fmla="+- 21600 0 f13"/>
                            <a:gd name="f19" fmla="*/ 0 f14 1"/>
                            <a:gd name="f20" fmla="*/ f12 f7 1"/>
                            <a:gd name="f21" fmla="*/ f18 f12 1"/>
                            <a:gd name="f22" fmla="*/ f19 1 f14"/>
                            <a:gd name="f23" fmla="*/ f17 f7 1"/>
                            <a:gd name="f24" fmla="*/ f21 1 10800"/>
                            <a:gd name="f25" fmla="*/ f22 f8 1"/>
                            <a:gd name="f26" fmla="+- f13 f24 0"/>
                            <a:gd name="f27" fmla="*/ f26 f8 1"/>
                          </a:gdLst>
                          <a:ahLst>
                            <a:ahXY gdRefX="f1" minX="f4" maxX="f6" gdRefY="f0" minY="f4" maxY="f5">
                              <a:pos x="f15" y="f16"/>
                            </a:ahXY>
                          </a:ahLst>
                          <a:cxnLst>
                            <a:cxn ang="3cd4">
                              <a:pos x="hc" y="t"/>
                            </a:cxn>
                            <a:cxn ang="0">
                              <a:pos x="r" y="vc"/>
                            </a:cxn>
                            <a:cxn ang="cd4">
                              <a:pos x="hc" y="b"/>
                            </a:cxn>
                            <a:cxn ang="cd2">
                              <a:pos x="l" y="vc"/>
                            </a:cxn>
                          </a:cxnLst>
                          <a:rect l="f20" t="f25" r="f23" b="f27"/>
                          <a:pathLst>
                            <a:path w="21600" h="21600">
                              <a:moveTo>
                                <a:pt x="f12" y="f4"/>
                              </a:moveTo>
                              <a:lnTo>
                                <a:pt x="f12" y="f13"/>
                              </a:lnTo>
                              <a:lnTo>
                                <a:pt x="f4" y="f13"/>
                              </a:lnTo>
                              <a:lnTo>
                                <a:pt x="f6" y="f5"/>
                              </a:lnTo>
                              <a:lnTo>
                                <a:pt x="f5" y="f13"/>
                              </a:lnTo>
                              <a:lnTo>
                                <a:pt x="f17" y="f13"/>
                              </a:lnTo>
                              <a:lnTo>
                                <a:pt x="f17" y="f4"/>
                              </a:lnTo>
                              <a:close/>
                            </a:path>
                          </a:pathLst>
                        </a:custGeom>
                        <a:solidFill>
                          <a:srgbClr val="FFFFFF"/>
                        </a:solidFill>
                        <a:ln w="17638">
                          <a:solidFill>
                            <a:srgbClr val="000000"/>
                          </a:solidFill>
                          <a:prstDash val="solid"/>
                          <a:miter/>
                        </a:ln>
                      </wps:spPr>
                      <wps:txbx>
                        <w:txbxContent>
                          <w:p w14:paraId="52C57059" w14:textId="77777777" w:rsidR="008D5BD3" w:rsidRDefault="008D5BD3" w:rsidP="008D5BD3"/>
                        </w:txbxContent>
                      </wps:txbx>
                      <wps:bodyPr vert="horz" wrap="square" lIns="8997" tIns="8997" rIns="8997" bIns="8997" anchor="ctr" anchorCtr="0" compatLnSpc="0"/>
                    </wps:wsp>
                  </a:graphicData>
                </a:graphic>
              </wp:anchor>
            </w:drawing>
          </mc:Choice>
          <mc:Fallback>
            <w:pict>
              <v:shape w14:anchorId="218E1EE6" id="Dowolny kształt: kształt 13" o:spid="_x0000_s1038" style="position:absolute;left:0;text-align:left;margin-left:291.9pt;margin-top:3.7pt;width:18.65pt;height:36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" adj="-11796480,,5400" path="m5400,r,16200l,16200r10800,5400l21600,16200r-5400,l16200,,5400,xe" strokeweight=".48994mm">
                <v:stroke joinstyle="miter"/>
                <v:formulas/>
                <v:path arrowok="t" o:connecttype="custom" o:connectlocs="118429,0;236857,228600;118429,457200;0,228600" o:connectangles="270,0,90,180" textboxrect="5400,0,16200,18900"/>
                <v:textbox inset=".24992mm,.24992mm,.24992mm,.24992mm">
                  <w:txbxContent>
                    <w:p w14:paraId="52C57059" w14:textId="77777777" w:rsidR="008D5BD3" w:rsidRDefault="008D5BD3" w:rsidP="008D5BD3"/>
                  </w:txbxContent>
                </v:textbox>
              </v:shape>
            </w:pict>
          </mc:Fallback>
        </mc:AlternateContent>
      </w:r>
    </w:p>
    <w:p w14:paraId="1AEEECA6" w14:textId="77777777" w:rsidR="008D5BD3" w:rsidRPr="008734E1" w:rsidRDefault="008D5BD3" w:rsidP="008D5BD3">
      <w:pPr>
        <w:pStyle w:val="Standard"/>
        <w:jc w:val="both"/>
        <w:rPr>
          <w:rFonts w:asciiTheme="majorHAnsi" w:hAnsiTheme="majorHAnsi" w:cstheme="majorHAnsi"/>
          <w:b/>
          <w:bCs/>
          <w:color w:val="000000"/>
          <w:sz w:val="22"/>
          <w:szCs w:val="22"/>
        </w:rPr>
      </w:pPr>
    </w:p>
    <w:p w14:paraId="5AF94F54" w14:textId="77777777" w:rsidR="008D5BD3" w:rsidRPr="008734E1" w:rsidRDefault="008D5BD3" w:rsidP="008D5BD3">
      <w:pPr>
        <w:pStyle w:val="Standard"/>
        <w:jc w:val="both"/>
        <w:rPr>
          <w:rFonts w:asciiTheme="majorHAnsi" w:hAnsiTheme="majorHAnsi" w:cstheme="majorHAnsi"/>
          <w:b/>
          <w:bCs/>
          <w:color w:val="000000"/>
          <w:sz w:val="22"/>
          <w:szCs w:val="22"/>
        </w:rPr>
      </w:pPr>
    </w:p>
    <w:p w14:paraId="29653E1B" w14:textId="77777777" w:rsidR="008D5BD3" w:rsidRPr="008734E1" w:rsidRDefault="008D5BD3" w:rsidP="008D5BD3">
      <w:pPr>
        <w:pStyle w:val="Standard"/>
        <w:jc w:val="both"/>
        <w:rPr>
          <w:rFonts w:asciiTheme="majorHAnsi" w:hAnsiTheme="majorHAnsi" w:cstheme="majorHAnsi"/>
          <w:b/>
          <w:bCs/>
          <w:color w:val="000000"/>
          <w:sz w:val="22"/>
          <w:szCs w:val="22"/>
        </w:rPr>
      </w:pPr>
    </w:p>
    <w:p w14:paraId="2C0C5D90" w14:textId="0B62C053" w:rsidR="008D5BD3" w:rsidRPr="008734E1" w:rsidRDefault="00F47B94" w:rsidP="008D5BD3">
      <w:pPr>
        <w:pStyle w:val="Standard"/>
        <w:jc w:val="both"/>
        <w:rPr>
          <w:rFonts w:asciiTheme="majorHAnsi" w:hAnsiTheme="majorHAnsi" w:cstheme="majorHAnsi"/>
        </w:rPr>
      </w:pPr>
      <w:r w:rsidRPr="008734E1">
        <w:rPr>
          <w:rFonts w:asciiTheme="majorHAnsi" w:hAnsiTheme="majorHAnsi" w:cstheme="majorHAnsi"/>
          <w:noProof/>
        </w:rPr>
        <mc:AlternateContent>
          <mc:Choice Requires="wps">
            <w:drawing>
              <wp:anchor distT="0" distB="0" distL="114300" distR="114300" simplePos="0" relativeHeight="251632640" behindDoc="0" locked="0" layoutInCell="1" allowOverlap="1" wp14:anchorId="0100A113" wp14:editId="06C4A099">
                <wp:simplePos x="0" y="0"/>
                <wp:positionH relativeFrom="column">
                  <wp:posOffset>5243195</wp:posOffset>
                </wp:positionH>
                <wp:positionV relativeFrom="paragraph">
                  <wp:posOffset>133985</wp:posOffset>
                </wp:positionV>
                <wp:extent cx="1266825" cy="657225"/>
                <wp:effectExtent l="0" t="0" r="28575" b="28575"/>
                <wp:wrapNone/>
                <wp:docPr id="15" name="Dowolny kształt: kształt 15"/>
                <wp:cNvGraphicFramePr/>
                <a:graphic xmlns:a="http://schemas.openxmlformats.org/drawingml/2006/main">
                  <a:graphicData uri="http://schemas.microsoft.com/office/word/2010/wordprocessingShape">
                    <wps:wsp>
                      <wps:cNvSpPr/>
                      <wps:spPr>
                        <a:xfrm>
                          <a:off x="0" y="0"/>
                          <a:ext cx="1266825" cy="657225"/>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17638">
                          <a:solidFill>
                            <a:srgbClr val="000000"/>
                          </a:solidFill>
                          <a:prstDash val="solid"/>
                          <a:miter/>
                        </a:ln>
                      </wps:spPr>
                      <wps:txbx>
                        <w:txbxContent>
                          <w:p w14:paraId="6B3EF124" w14:textId="77777777" w:rsidR="008D5BD3" w:rsidRDefault="008D5BD3" w:rsidP="008D5BD3">
                            <w:pPr>
                              <w:jc w:val="center"/>
                            </w:pPr>
                            <w:r>
                              <w:rPr>
                                <w:rFonts w:ascii="Tahoma" w:hAnsi="Tahoma" w:cs="Tahoma"/>
                                <w:sz w:val="20"/>
                                <w:szCs w:val="20"/>
                              </w:rPr>
                              <w:t>Przekazanie odpadów pokonsumpcyjnych</w:t>
                            </w:r>
                          </w:p>
                        </w:txbxContent>
                      </wps:txbx>
                      <wps:bodyPr vert="horz" wrap="square" lIns="8997" tIns="8997" rIns="8997" bIns="8997" anchor="ctr" anchorCtr="0" compatLnSpc="0"/>
                    </wps:wsp>
                  </a:graphicData>
                </a:graphic>
                <wp14:sizeRelH relativeFrom="margin">
                  <wp14:pctWidth>0</wp14:pctWidth>
                </wp14:sizeRelH>
              </wp:anchor>
            </w:drawing>
          </mc:Choice>
          <mc:Fallback>
            <w:pict>
              <v:shape w14:anchorId="0100A113" id="Dowolny kształt: kształt 15" o:spid="_x0000_s1039" style="position:absolute;left:0;text-align:left;margin-left:412.85pt;margin-top:10.55pt;width:99.75pt;height:51.75pt;z-index:251632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266825,657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" adj="-11796480,,5400" path="m109538,at,,219076,219076,109538,,,109538l,547688at,438150,219076,657226,,547688,109538,657226l1157287,657225at1047749,438149,1266825,657225,1157287,657225,1266825,547687l1266825,109538at1047749,,1266825,219076,1266825,109538,1157287,l109538,xe" strokeweight=".48994mm">
                <v:stroke joinstyle="miter"/>
                <v:formulas/>
                <v:path arrowok="t" o:connecttype="custom" o:connectlocs="633413,0;1266825,328613;633413,657225;0,328613" o:connectangles="270,0,90,180" textboxrect="32083,32083,1234742,625142"/>
                <v:textbox inset=".24992mm,.24992mm,.24992mm,.24992mm">
                  <w:txbxContent>
                    <w:p w14:paraId="6B3EF124" w14:textId="77777777" w:rsidR="008D5BD3" w:rsidRDefault="008D5BD3" w:rsidP="008D5BD3">
                      <w:pPr>
                        <w:jc w:val="center"/>
                      </w:pPr>
                      <w:r>
                        <w:rPr>
                          <w:rFonts w:ascii="Tahoma" w:hAnsi="Tahoma" w:cs="Tahoma"/>
                          <w:sz w:val="20"/>
                          <w:szCs w:val="20"/>
                        </w:rPr>
                        <w:t>Przekazanie odpadów pokonsumpcyjnych</w:t>
                      </w:r>
                    </w:p>
                  </w:txbxContent>
                </v:textbox>
              </v:shape>
            </w:pict>
          </mc:Fallback>
        </mc:AlternateContent>
      </w:r>
      <w:r w:rsidR="008D5BD3" w:rsidRPr="008734E1">
        <w:rPr>
          <w:rFonts w:asciiTheme="majorHAnsi" w:hAnsiTheme="majorHAnsi" w:cstheme="majorHAnsi"/>
          <w:noProof/>
        </w:rPr>
        <mc:AlternateContent>
          <mc:Choice Requires="wps">
            <w:drawing>
              <wp:anchor distT="0" distB="0" distL="114300" distR="114300" simplePos="0" relativeHeight="251626496" behindDoc="0" locked="0" layoutInCell="1" allowOverlap="1" wp14:anchorId="27A39426" wp14:editId="6625C018">
                <wp:simplePos x="0" y="0"/>
                <wp:positionH relativeFrom="column">
                  <wp:posOffset>3124797</wp:posOffset>
                </wp:positionH>
                <wp:positionV relativeFrom="paragraph">
                  <wp:posOffset>81363</wp:posOffset>
                </wp:positionV>
                <wp:extent cx="1257300" cy="821058"/>
                <wp:effectExtent l="0" t="0" r="19050" b="17142"/>
                <wp:wrapNone/>
                <wp:docPr id="14" name="Dowolny kształt: kształt 14"/>
                <wp:cNvGraphicFramePr/>
                <a:graphic xmlns:a="http://schemas.openxmlformats.org/drawingml/2006/main">
                  <a:graphicData uri="http://schemas.microsoft.com/office/word/2010/wordprocessingShape">
                    <wps:wsp>
                      <wps:cNvSpPr/>
                      <wps:spPr>
                        <a:xfrm>
                          <a:off x="0" y="0"/>
                          <a:ext cx="1257300" cy="821058"/>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17638">
                          <a:solidFill>
                            <a:srgbClr val="000000"/>
                          </a:solidFill>
                          <a:prstDash val="solid"/>
                          <a:miter/>
                        </a:ln>
                      </wps:spPr>
                      <wps:txbx>
                        <w:txbxContent>
                          <w:p w14:paraId="2890FC77" w14:textId="77777777" w:rsidR="008D5BD3" w:rsidRDefault="008D5BD3" w:rsidP="008D5BD3">
                            <w:pPr>
                              <w:jc w:val="center"/>
                            </w:pPr>
                            <w:r>
                              <w:rPr>
                                <w:rFonts w:ascii="Tahoma" w:hAnsi="Tahoma" w:cs="Tahoma"/>
                                <w:sz w:val="20"/>
                                <w:szCs w:val="20"/>
                              </w:rPr>
                              <w:t>Odpady pokonsumpcyjne</w:t>
                            </w:r>
                          </w:p>
                        </w:txbxContent>
                      </wps:txbx>
                      <wps:bodyPr vert="horz" wrap="square" lIns="8997" tIns="8997" rIns="8997" bIns="8997" anchor="ctr" anchorCtr="0" compatLnSpc="0"/>
                    </wps:wsp>
                  </a:graphicData>
                </a:graphic>
              </wp:anchor>
            </w:drawing>
          </mc:Choice>
          <mc:Fallback>
            <w:pict>
              <v:shape w14:anchorId="27A39426" id="Dowolny kształt: kształt 14" o:spid="_x0000_s1040" style="position:absolute;left:0;text-align:left;margin-left:246.05pt;margin-top:6.4pt;width:99pt;height:64.65pt;z-index:251626496;visibility:visible;mso-wrap-style:square;mso-wrap-distance-left:9pt;mso-wrap-distance-top:0;mso-wrap-distance-right:9pt;mso-wrap-distance-bottom:0;mso-position-horizontal:absolute;mso-position-horizontal-relative:text;mso-position-vertical:absolute;mso-position-vertical-relative:text;v-text-anchor:middle" coordsize="1257300,82105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" adj="-11796480,,5400" path="m136843,at,,273686,273686,136843,,,136843l,684215at,547372,273686,821058,,684215,136843,821058l1120457,821058at983614,547372,1257300,821058,1120457,821058,1257300,684215l1257300,136843at983614,,1257300,273686,1257300,136843,1120457,l136843,xe" strokeweight=".48994mm">
                <v:stroke joinstyle="miter"/>
                <v:formulas/>
                <v:path arrowok="t" o:connecttype="custom" o:connectlocs="628650,0;1257300,410529;628650,821058;0,410529" o:connectangles="270,0,90,180" textboxrect="40081,40081,1217219,780977"/>
                <v:textbox inset=".24992mm,.24992mm,.24992mm,.24992mm">
                  <w:txbxContent>
                    <w:p w14:paraId="2890FC77" w14:textId="77777777" w:rsidR="008D5BD3" w:rsidRDefault="008D5BD3" w:rsidP="008D5BD3">
                      <w:pPr>
                        <w:jc w:val="center"/>
                      </w:pPr>
                      <w:r>
                        <w:rPr>
                          <w:rFonts w:ascii="Tahoma" w:hAnsi="Tahoma" w:cs="Tahoma"/>
                          <w:sz w:val="20"/>
                          <w:szCs w:val="20"/>
                        </w:rPr>
                        <w:t>Odpady pokonsumpcyjne</w:t>
                      </w:r>
                    </w:p>
                  </w:txbxContent>
                </v:textbox>
              </v:shape>
            </w:pict>
          </mc:Fallback>
        </mc:AlternateContent>
      </w:r>
    </w:p>
    <w:p w14:paraId="2A32DCC4" w14:textId="77777777" w:rsidR="008D5BD3" w:rsidRPr="008734E1" w:rsidRDefault="008D5BD3" w:rsidP="008D5BD3">
      <w:pPr>
        <w:pStyle w:val="Standard"/>
        <w:jc w:val="both"/>
        <w:rPr>
          <w:rFonts w:asciiTheme="majorHAnsi" w:hAnsiTheme="majorHAnsi" w:cstheme="majorHAnsi"/>
        </w:rPr>
      </w:pPr>
      <w:r w:rsidRPr="008734E1">
        <w:rPr>
          <w:rFonts w:asciiTheme="majorHAnsi" w:hAnsiTheme="majorHAnsi" w:cstheme="majorHAnsi"/>
          <w:noProof/>
        </w:rPr>
        <mc:AlternateContent>
          <mc:Choice Requires="wps">
            <w:drawing>
              <wp:anchor distT="0" distB="0" distL="114300" distR="114300" simplePos="0" relativeHeight="251681792" behindDoc="0" locked="0" layoutInCell="1" allowOverlap="1" wp14:anchorId="1E0FBDF9" wp14:editId="10580740">
                <wp:simplePos x="0" y="0"/>
                <wp:positionH relativeFrom="column">
                  <wp:posOffset>4507230</wp:posOffset>
                </wp:positionH>
                <wp:positionV relativeFrom="paragraph">
                  <wp:posOffset>98425</wp:posOffset>
                </wp:positionV>
                <wp:extent cx="552453" cy="169548"/>
                <wp:effectExtent l="0" t="19050" r="38097" b="40002"/>
                <wp:wrapNone/>
                <wp:docPr id="16" name="Dowolny kształt: kształt 16"/>
                <wp:cNvGraphicFramePr/>
                <a:graphic xmlns:a="http://schemas.openxmlformats.org/drawingml/2006/main">
                  <a:graphicData uri="http://schemas.microsoft.com/office/word/2010/wordprocessingShape">
                    <wps:wsp>
                      <wps:cNvSpPr/>
                      <wps:spPr>
                        <a:xfrm>
                          <a:off x="0" y="0"/>
                          <a:ext cx="552453" cy="169548"/>
                        </a:xfrm>
                        <a:custGeom>
                          <a:avLst>
                            <a:gd name="f0" fmla="val 16200"/>
                            <a:gd name="f1" fmla="val 5400"/>
                          </a:avLst>
                          <a:gdLst>
                            <a:gd name="f2" fmla="val w"/>
                            <a:gd name="f3" fmla="val h"/>
                            <a:gd name="f4" fmla="val 0"/>
                            <a:gd name="f5" fmla="val 21600"/>
                            <a:gd name="f6" fmla="val 10800"/>
                            <a:gd name="f7" fmla="*/ f2 1 21600"/>
                            <a:gd name="f8" fmla="*/ f3 1 21600"/>
                            <a:gd name="f9" fmla="+- f5 0 f4"/>
                            <a:gd name="f10" fmla="pin 0 f0 21600"/>
                            <a:gd name="f11" fmla="pin 0 f1 10800"/>
                            <a:gd name="f12" fmla="val f10"/>
                            <a:gd name="f13" fmla="val f11"/>
                            <a:gd name="f14" fmla="*/ f9 1 21600"/>
                            <a:gd name="f15" fmla="*/ f10 f7 1"/>
                            <a:gd name="f16" fmla="*/ f11 f8 1"/>
                            <a:gd name="f17" fmla="+- 21600 0 f13"/>
                            <a:gd name="f18" fmla="+- 21600 0 f12"/>
                            <a:gd name="f19" fmla="*/ 0 f14 1"/>
                            <a:gd name="f20" fmla="*/ f13 f8 1"/>
                            <a:gd name="f21" fmla="*/ f18 f13 1"/>
                            <a:gd name="f22" fmla="*/ f19 1 f14"/>
                            <a:gd name="f23" fmla="*/ f17 f8 1"/>
                            <a:gd name="f24" fmla="*/ f21 1 10800"/>
                            <a:gd name="f25" fmla="*/ f22 f7 1"/>
                            <a:gd name="f26" fmla="+- f12 f24 0"/>
                            <a:gd name="f27" fmla="*/ f26 f7 1"/>
                          </a:gdLst>
                          <a:ahLst>
                            <a:ahXY gdRefX="f0" minX="f4" maxX="f5" gdRefY="f1" minY="f4" maxY="f6">
                              <a:pos x="f15" y="f16"/>
                            </a:ahXY>
                          </a:ahLst>
                          <a:cxnLst>
                            <a:cxn ang="3cd4">
                              <a:pos x="hc" y="t"/>
                            </a:cxn>
                            <a:cxn ang="0">
                              <a:pos x="r" y="vc"/>
                            </a:cxn>
                            <a:cxn ang="cd4">
                              <a:pos x="hc" y="b"/>
                            </a:cxn>
                            <a:cxn ang="cd2">
                              <a:pos x="l" y="vc"/>
                            </a:cxn>
                          </a:cxnLst>
                          <a:rect l="f25" t="f20" r="f27" b="f23"/>
                          <a:pathLst>
                            <a:path w="21600" h="21600">
                              <a:moveTo>
                                <a:pt x="f4" y="f13"/>
                              </a:moveTo>
                              <a:lnTo>
                                <a:pt x="f12" y="f13"/>
                              </a:lnTo>
                              <a:lnTo>
                                <a:pt x="f12" y="f4"/>
                              </a:lnTo>
                              <a:lnTo>
                                <a:pt x="f5" y="f6"/>
                              </a:lnTo>
                              <a:lnTo>
                                <a:pt x="f12" y="f5"/>
                              </a:lnTo>
                              <a:lnTo>
                                <a:pt x="f12" y="f17"/>
                              </a:lnTo>
                              <a:lnTo>
                                <a:pt x="f4" y="f17"/>
                              </a:lnTo>
                              <a:close/>
                            </a:path>
                          </a:pathLst>
                        </a:custGeom>
                        <a:solidFill>
                          <a:srgbClr val="FFFFFF"/>
                        </a:solidFill>
                        <a:ln w="17638">
                          <a:solidFill>
                            <a:srgbClr val="000000"/>
                          </a:solidFill>
                          <a:prstDash val="solid"/>
                          <a:miter/>
                        </a:ln>
                      </wps:spPr>
                      <wps:txbx>
                        <w:txbxContent>
                          <w:p w14:paraId="22E97646" w14:textId="77777777" w:rsidR="008D5BD3" w:rsidRDefault="008D5BD3" w:rsidP="008D5BD3"/>
                        </w:txbxContent>
                      </wps:txbx>
                      <wps:bodyPr vert="horz" wrap="square" lIns="8997" tIns="8997" rIns="8997" bIns="8997" anchor="ctr" anchorCtr="0" compatLnSpc="0"/>
                    </wps:wsp>
                  </a:graphicData>
                </a:graphic>
              </wp:anchor>
            </w:drawing>
          </mc:Choice>
          <mc:Fallback>
            <w:pict>
              <v:shape w14:anchorId="1E0FBDF9" id="Dowolny kształt: kształt 16" o:spid="_x0000_s1041" style="position:absolute;left:0;text-align:left;margin-left:354.9pt;margin-top:7.75pt;width:43.5pt;height:13.35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" adj="-11796480,,5400" path="m,5400r16200,l16200,r5400,10800l16200,21600r,-5400l,16200,,5400xe" strokeweight=".48994mm">
                <v:stroke joinstyle="miter"/>
                <v:formulas/>
                <v:path arrowok="t" o:connecttype="custom" o:connectlocs="276227,0;552453,84774;276227,169548;0,84774" o:connectangles="270,0,90,180" textboxrect="0,5400,18900,16200"/>
                <v:textbox inset=".24992mm,.24992mm,.24992mm,.24992mm">
                  <w:txbxContent>
                    <w:p w14:paraId="22E97646" w14:textId="77777777" w:rsidR="008D5BD3" w:rsidRDefault="008D5BD3" w:rsidP="008D5BD3"/>
                  </w:txbxContent>
                </v:textbox>
              </v:shape>
            </w:pict>
          </mc:Fallback>
        </mc:AlternateContent>
      </w:r>
    </w:p>
    <w:p w14:paraId="5B740BB9" w14:textId="77777777" w:rsidR="00A2065D" w:rsidRDefault="00A2065D" w:rsidP="008D5BD3">
      <w:pPr>
        <w:pStyle w:val="Standard"/>
        <w:shd w:val="clear" w:color="auto" w:fill="FFFFFF"/>
        <w:tabs>
          <w:tab w:val="left" w:pos="298"/>
        </w:tabs>
        <w:spacing w:before="158" w:after="240" w:line="360" w:lineRule="auto"/>
        <w:jc w:val="both"/>
        <w:rPr>
          <w:rFonts w:asciiTheme="majorHAnsi" w:hAnsiTheme="majorHAnsi" w:cstheme="majorHAnsi"/>
          <w:b/>
          <w:bCs/>
          <w:i/>
          <w:iCs/>
          <w:color w:val="1C1C1C"/>
          <w:sz w:val="20"/>
          <w:szCs w:val="20"/>
        </w:rPr>
        <w:sectPr w:rsidR="00A2065D" w:rsidSect="004462D9">
          <w:pgSz w:w="11906" w:h="16838"/>
          <w:pgMar w:top="1418" w:right="1418" w:bottom="1418" w:left="1418" w:header="709" w:footer="709" w:gutter="0"/>
          <w:cols w:space="708"/>
          <w:docGrid w:linePitch="360"/>
        </w:sectPr>
      </w:pPr>
    </w:p>
    <w:p w14:paraId="4DD453B1" w14:textId="190A59BD" w:rsidR="008D5BD3" w:rsidRPr="00F47B94" w:rsidRDefault="008D5BD3" w:rsidP="00F47B94">
      <w:pPr>
        <w:pStyle w:val="Nagwek1"/>
        <w:numPr>
          <w:ilvl w:val="0"/>
          <w:numId w:val="164"/>
        </w:numPr>
        <w:spacing w:before="120" w:line="271" w:lineRule="auto"/>
        <w:ind w:left="357" w:hanging="357"/>
        <w:rPr>
          <w:rFonts w:asciiTheme="majorHAnsi" w:hAnsiTheme="majorHAnsi" w:cstheme="majorHAnsi"/>
          <w:b/>
          <w:bCs/>
          <w:sz w:val="24"/>
          <w:szCs w:val="24"/>
        </w:rPr>
      </w:pPr>
      <w:r w:rsidRPr="00F47B94">
        <w:rPr>
          <w:rFonts w:asciiTheme="majorHAnsi" w:hAnsiTheme="majorHAnsi" w:cstheme="majorHAnsi"/>
          <w:b/>
          <w:bCs/>
          <w:color w:val="000000"/>
          <w:sz w:val="24"/>
          <w:szCs w:val="24"/>
        </w:rPr>
        <w:lastRenderedPageBreak/>
        <w:t>Instrukcja - Postępowanie w przypadku przyjęcia do oddziału posiłków o niewłaściwej jakości</w:t>
      </w:r>
      <w:r w:rsidR="00F47B94" w:rsidRPr="00F47B94">
        <w:rPr>
          <w:rFonts w:asciiTheme="majorHAnsi" w:hAnsiTheme="majorHAnsi" w:cstheme="majorHAnsi"/>
          <w:b/>
          <w:bCs/>
          <w:color w:val="000000"/>
          <w:sz w:val="24"/>
          <w:szCs w:val="24"/>
        </w:rPr>
        <w:t>:</w:t>
      </w:r>
    </w:p>
    <w:p w14:paraId="659B827E" w14:textId="77777777" w:rsidR="008D5BD3" w:rsidRPr="00A2065D" w:rsidRDefault="008D5BD3" w:rsidP="00F47B94">
      <w:pPr>
        <w:pStyle w:val="Standard"/>
        <w:spacing w:line="271" w:lineRule="auto"/>
        <w:ind w:left="357"/>
        <w:jc w:val="both"/>
        <w:rPr>
          <w:rFonts w:asciiTheme="majorHAnsi" w:hAnsiTheme="majorHAnsi" w:cstheme="majorHAnsi"/>
        </w:rPr>
      </w:pPr>
      <w:r w:rsidRPr="00A2065D">
        <w:rPr>
          <w:rFonts w:asciiTheme="majorHAnsi" w:hAnsiTheme="majorHAnsi" w:cstheme="majorHAnsi"/>
          <w:b/>
          <w:bCs/>
          <w:color w:val="000000"/>
        </w:rPr>
        <w:t>Dotyczy:</w:t>
      </w:r>
      <w:r w:rsidRPr="00A2065D">
        <w:rPr>
          <w:rFonts w:asciiTheme="majorHAnsi" w:hAnsiTheme="majorHAnsi" w:cstheme="majorHAnsi"/>
          <w:color w:val="000000"/>
        </w:rPr>
        <w:t xml:space="preserve"> Pielęgniarek oddziałowych i osób zatrudnionych w kuchence.</w:t>
      </w:r>
    </w:p>
    <w:p w14:paraId="19EA09C5" w14:textId="77777777" w:rsidR="008D5BD3" w:rsidRPr="00A2065D" w:rsidRDefault="008D5BD3" w:rsidP="00F47B94">
      <w:pPr>
        <w:pStyle w:val="Standard"/>
        <w:spacing w:line="271" w:lineRule="auto"/>
        <w:ind w:left="357"/>
        <w:jc w:val="both"/>
        <w:rPr>
          <w:rFonts w:asciiTheme="majorHAnsi" w:hAnsiTheme="majorHAnsi" w:cstheme="majorHAnsi"/>
          <w:color w:val="000000"/>
        </w:rPr>
      </w:pPr>
      <w:r w:rsidRPr="00A2065D">
        <w:rPr>
          <w:rFonts w:asciiTheme="majorHAnsi" w:hAnsiTheme="majorHAnsi" w:cstheme="majorHAnsi"/>
          <w:color w:val="000000"/>
        </w:rPr>
        <w:t>W przypadku dostarczenia posiłku o niewłaściwej jakości podczas oceny wizualnej oraz stwierdzenia niewłaściwej temperatury posiłku należy:</w:t>
      </w:r>
    </w:p>
    <w:p w14:paraId="428596EB" w14:textId="77777777" w:rsidR="008D5BD3" w:rsidRPr="00A2065D" w:rsidRDefault="008D5BD3" w:rsidP="00F47B94">
      <w:pPr>
        <w:pStyle w:val="Standard"/>
        <w:numPr>
          <w:ilvl w:val="0"/>
          <w:numId w:val="143"/>
        </w:numPr>
        <w:suppressAutoHyphens/>
        <w:autoSpaceDE/>
        <w:adjustRightInd/>
        <w:spacing w:line="271" w:lineRule="auto"/>
        <w:ind w:left="714" w:hanging="357"/>
        <w:jc w:val="both"/>
        <w:textAlignment w:val="baseline"/>
        <w:rPr>
          <w:rFonts w:asciiTheme="majorHAnsi" w:hAnsiTheme="majorHAnsi" w:cstheme="majorHAnsi"/>
          <w:color w:val="000000"/>
        </w:rPr>
      </w:pPr>
      <w:r w:rsidRPr="00A2065D">
        <w:rPr>
          <w:rFonts w:asciiTheme="majorHAnsi" w:hAnsiTheme="majorHAnsi" w:cstheme="majorHAnsi"/>
          <w:color w:val="000000"/>
        </w:rPr>
        <w:t>Wstrzymać wydawanie posiłku.</w:t>
      </w:r>
    </w:p>
    <w:p w14:paraId="19FB92BC" w14:textId="77777777" w:rsidR="008D5BD3" w:rsidRPr="00A2065D" w:rsidRDefault="008D5BD3" w:rsidP="00F47B94">
      <w:pPr>
        <w:pStyle w:val="Standard"/>
        <w:numPr>
          <w:ilvl w:val="0"/>
          <w:numId w:val="143"/>
        </w:numPr>
        <w:suppressAutoHyphens/>
        <w:autoSpaceDE/>
        <w:adjustRightInd/>
        <w:spacing w:line="271" w:lineRule="auto"/>
        <w:ind w:left="714" w:hanging="357"/>
        <w:jc w:val="both"/>
        <w:textAlignment w:val="baseline"/>
        <w:rPr>
          <w:rFonts w:asciiTheme="majorHAnsi" w:hAnsiTheme="majorHAnsi" w:cstheme="majorHAnsi"/>
          <w:color w:val="000000"/>
        </w:rPr>
      </w:pPr>
      <w:r w:rsidRPr="00A2065D">
        <w:rPr>
          <w:rFonts w:asciiTheme="majorHAnsi" w:hAnsiTheme="majorHAnsi" w:cstheme="majorHAnsi"/>
          <w:color w:val="000000"/>
        </w:rPr>
        <w:t>Telefoniczne lub osobiście powiadomić osobę w Szpitalu Nowowiejskim uprawnioną do kontroli, nadzoru oraz do składania reklamacji pod numer telefonu:</w:t>
      </w:r>
    </w:p>
    <w:p w14:paraId="6338F635" w14:textId="1E368713" w:rsidR="008D5BD3" w:rsidRPr="00A2065D" w:rsidRDefault="008D5BD3" w:rsidP="00F47B94">
      <w:pPr>
        <w:pStyle w:val="Standard"/>
        <w:numPr>
          <w:ilvl w:val="0"/>
          <w:numId w:val="144"/>
        </w:numPr>
        <w:suppressAutoHyphens/>
        <w:autoSpaceDE/>
        <w:adjustRightInd/>
        <w:spacing w:line="271" w:lineRule="auto"/>
        <w:ind w:left="1134"/>
        <w:jc w:val="both"/>
        <w:textAlignment w:val="baseline"/>
        <w:rPr>
          <w:rFonts w:asciiTheme="majorHAnsi" w:hAnsiTheme="majorHAnsi" w:cstheme="majorHAnsi"/>
          <w:color w:val="000000"/>
        </w:rPr>
      </w:pPr>
      <w:r w:rsidRPr="00A2065D">
        <w:rPr>
          <w:rFonts w:asciiTheme="majorHAnsi" w:hAnsiTheme="majorHAnsi" w:cstheme="majorHAnsi"/>
          <w:color w:val="000000"/>
        </w:rPr>
        <w:t xml:space="preserve">(22) 11 65 </w:t>
      </w:r>
      <w:r w:rsidR="00106BB7" w:rsidRPr="00A2065D">
        <w:rPr>
          <w:rFonts w:asciiTheme="majorHAnsi" w:hAnsiTheme="majorHAnsi" w:cstheme="majorHAnsi"/>
          <w:color w:val="000000"/>
        </w:rPr>
        <w:t>232 do</w:t>
      </w:r>
      <w:r w:rsidRPr="00A2065D">
        <w:rPr>
          <w:rFonts w:asciiTheme="majorHAnsi" w:hAnsiTheme="majorHAnsi" w:cstheme="majorHAnsi"/>
          <w:color w:val="000000"/>
        </w:rPr>
        <w:t xml:space="preserve"> godziny 12.30 – Dietetyk,</w:t>
      </w:r>
    </w:p>
    <w:p w14:paraId="1B4A4D23" w14:textId="74CA35F7" w:rsidR="008D5BD3" w:rsidRPr="00A2065D" w:rsidRDefault="008D5BD3" w:rsidP="00F47B94">
      <w:pPr>
        <w:pStyle w:val="Standard"/>
        <w:numPr>
          <w:ilvl w:val="0"/>
          <w:numId w:val="144"/>
        </w:numPr>
        <w:suppressAutoHyphens/>
        <w:autoSpaceDE/>
        <w:adjustRightInd/>
        <w:spacing w:line="271" w:lineRule="auto"/>
        <w:ind w:left="1134"/>
        <w:jc w:val="both"/>
        <w:textAlignment w:val="baseline"/>
        <w:rPr>
          <w:rFonts w:asciiTheme="majorHAnsi" w:hAnsiTheme="majorHAnsi" w:cstheme="majorHAnsi"/>
          <w:color w:val="000000"/>
        </w:rPr>
      </w:pPr>
      <w:r w:rsidRPr="00A2065D">
        <w:rPr>
          <w:rFonts w:asciiTheme="majorHAnsi" w:hAnsiTheme="majorHAnsi" w:cstheme="majorHAnsi"/>
          <w:color w:val="000000"/>
        </w:rPr>
        <w:t xml:space="preserve">od 12.30 do </w:t>
      </w:r>
      <w:r w:rsidR="00106BB7" w:rsidRPr="00A2065D">
        <w:rPr>
          <w:rFonts w:asciiTheme="majorHAnsi" w:hAnsiTheme="majorHAnsi" w:cstheme="majorHAnsi"/>
          <w:color w:val="000000"/>
        </w:rPr>
        <w:t>14.35 wew.</w:t>
      </w:r>
      <w:r w:rsidRPr="00A2065D">
        <w:rPr>
          <w:rFonts w:asciiTheme="majorHAnsi" w:hAnsiTheme="majorHAnsi" w:cstheme="majorHAnsi"/>
          <w:color w:val="000000"/>
        </w:rPr>
        <w:t xml:space="preserve"> 217</w:t>
      </w:r>
      <w:r w:rsidR="00806889">
        <w:rPr>
          <w:rFonts w:asciiTheme="majorHAnsi" w:hAnsiTheme="majorHAnsi" w:cstheme="majorHAnsi"/>
          <w:color w:val="000000"/>
        </w:rPr>
        <w:t xml:space="preserve"> </w:t>
      </w:r>
      <w:r w:rsidR="00806889" w:rsidRPr="00A2065D">
        <w:rPr>
          <w:rFonts w:asciiTheme="majorHAnsi" w:hAnsiTheme="majorHAnsi" w:cstheme="majorHAnsi"/>
          <w:color w:val="000000"/>
        </w:rPr>
        <w:t>–</w:t>
      </w:r>
      <w:r w:rsidRPr="00A2065D">
        <w:rPr>
          <w:rFonts w:asciiTheme="majorHAnsi" w:hAnsiTheme="majorHAnsi" w:cstheme="majorHAnsi"/>
          <w:color w:val="000000"/>
        </w:rPr>
        <w:t xml:space="preserve"> Dział Administracyjno- Gospodarczy,</w:t>
      </w:r>
    </w:p>
    <w:p w14:paraId="0C7DF130" w14:textId="7DCCEA10" w:rsidR="008D5BD3" w:rsidRPr="00A2065D" w:rsidRDefault="008D5BD3" w:rsidP="00F47B94">
      <w:pPr>
        <w:pStyle w:val="Standard"/>
        <w:numPr>
          <w:ilvl w:val="0"/>
          <w:numId w:val="144"/>
        </w:numPr>
        <w:suppressAutoHyphens/>
        <w:autoSpaceDE/>
        <w:adjustRightInd/>
        <w:spacing w:line="271" w:lineRule="auto"/>
        <w:ind w:left="1134"/>
        <w:jc w:val="both"/>
        <w:textAlignment w:val="baseline"/>
        <w:rPr>
          <w:rFonts w:asciiTheme="majorHAnsi" w:hAnsiTheme="majorHAnsi" w:cstheme="majorHAnsi"/>
        </w:rPr>
      </w:pPr>
      <w:r w:rsidRPr="00A2065D">
        <w:rPr>
          <w:rFonts w:asciiTheme="majorHAnsi" w:hAnsiTheme="majorHAnsi" w:cstheme="majorHAnsi"/>
          <w:color w:val="000000"/>
        </w:rPr>
        <w:t>soboty</w:t>
      </w:r>
      <w:r w:rsidRPr="00A2065D">
        <w:rPr>
          <w:rFonts w:asciiTheme="majorHAnsi" w:hAnsiTheme="majorHAnsi" w:cstheme="majorHAnsi"/>
          <w:color w:val="000000"/>
          <w:spacing w:val="-6"/>
        </w:rPr>
        <w:t>, niedziele i święta oddziały powiadamiają pielęgniarkę Izby Przyjęć, która kontaktuje się z blokiem żywienia firmy dostarczającej posiłki.</w:t>
      </w:r>
    </w:p>
    <w:p w14:paraId="569A7E20" w14:textId="1F29D87C" w:rsidR="008D5BD3" w:rsidRPr="00F47B94" w:rsidRDefault="008D5BD3" w:rsidP="00F47B94">
      <w:pPr>
        <w:pStyle w:val="Nagwek1"/>
        <w:numPr>
          <w:ilvl w:val="0"/>
          <w:numId w:val="164"/>
        </w:numPr>
        <w:spacing w:before="120" w:line="271" w:lineRule="auto"/>
        <w:ind w:left="357" w:hanging="357"/>
        <w:rPr>
          <w:rFonts w:asciiTheme="majorHAnsi" w:hAnsiTheme="majorHAnsi" w:cstheme="majorHAnsi"/>
          <w:b/>
          <w:bCs/>
          <w:color w:val="000000"/>
          <w:sz w:val="24"/>
          <w:szCs w:val="24"/>
        </w:rPr>
      </w:pPr>
      <w:r w:rsidRPr="00F47B94">
        <w:rPr>
          <w:rFonts w:asciiTheme="majorHAnsi" w:hAnsiTheme="majorHAnsi" w:cstheme="majorHAnsi"/>
          <w:b/>
          <w:bCs/>
          <w:color w:val="000000"/>
          <w:sz w:val="24"/>
          <w:szCs w:val="24"/>
        </w:rPr>
        <w:t>Instrukcja - Zbierania brudnej zastawy stołowej i sztućców po zakończonym posiłku</w:t>
      </w:r>
      <w:r w:rsidR="00F47B94" w:rsidRPr="00F47B94">
        <w:rPr>
          <w:rFonts w:asciiTheme="majorHAnsi" w:hAnsiTheme="majorHAnsi" w:cstheme="majorHAnsi"/>
          <w:b/>
          <w:bCs/>
          <w:color w:val="000000"/>
          <w:sz w:val="24"/>
          <w:szCs w:val="24"/>
        </w:rPr>
        <w:t>:</w:t>
      </w:r>
    </w:p>
    <w:p w14:paraId="7FE57A99" w14:textId="77777777" w:rsidR="008D5BD3" w:rsidRPr="00A2065D" w:rsidRDefault="008D5BD3" w:rsidP="00C570B9">
      <w:pPr>
        <w:pStyle w:val="Standard"/>
        <w:numPr>
          <w:ilvl w:val="0"/>
          <w:numId w:val="145"/>
        </w:numPr>
        <w:suppressAutoHyphens/>
        <w:autoSpaceDE/>
        <w:adjustRightInd/>
        <w:spacing w:line="271" w:lineRule="auto"/>
        <w:ind w:left="714" w:hanging="357"/>
        <w:jc w:val="both"/>
        <w:textAlignment w:val="baseline"/>
        <w:rPr>
          <w:rFonts w:asciiTheme="majorHAnsi" w:hAnsiTheme="majorHAnsi" w:cstheme="majorHAnsi"/>
          <w:color w:val="000000"/>
        </w:rPr>
      </w:pPr>
      <w:r w:rsidRPr="00A2065D">
        <w:rPr>
          <w:rFonts w:asciiTheme="majorHAnsi" w:hAnsiTheme="majorHAnsi" w:cstheme="majorHAnsi"/>
          <w:color w:val="000000"/>
        </w:rPr>
        <w:t>Pracownik po wydaniu posiłku wszystkim pacjentom znajdującym się na oddziale zbiera brudną zastawę stołową oraz sztućce od poszczególnych pacjentów.</w:t>
      </w:r>
    </w:p>
    <w:p w14:paraId="219D2BC8" w14:textId="77777777" w:rsidR="008D5BD3" w:rsidRPr="00A2065D" w:rsidRDefault="008D5BD3" w:rsidP="00C570B9">
      <w:pPr>
        <w:pStyle w:val="Standard"/>
        <w:numPr>
          <w:ilvl w:val="0"/>
          <w:numId w:val="145"/>
        </w:numPr>
        <w:suppressAutoHyphens/>
        <w:autoSpaceDE/>
        <w:adjustRightInd/>
        <w:spacing w:line="271" w:lineRule="auto"/>
        <w:ind w:left="714" w:hanging="357"/>
        <w:jc w:val="both"/>
        <w:textAlignment w:val="baseline"/>
        <w:rPr>
          <w:rFonts w:asciiTheme="majorHAnsi" w:hAnsiTheme="majorHAnsi" w:cstheme="majorHAnsi"/>
          <w:color w:val="000000"/>
        </w:rPr>
      </w:pPr>
      <w:r w:rsidRPr="00A2065D">
        <w:rPr>
          <w:rFonts w:asciiTheme="majorHAnsi" w:hAnsiTheme="majorHAnsi" w:cstheme="majorHAnsi"/>
          <w:color w:val="000000"/>
        </w:rPr>
        <w:t>Rozpoczyna zbieranie zastawy stołowej od pacjentów, którzy mieli najwcześniej wydany posiłek.</w:t>
      </w:r>
    </w:p>
    <w:p w14:paraId="25A55639" w14:textId="77777777" w:rsidR="008D5BD3" w:rsidRPr="00A2065D" w:rsidRDefault="008D5BD3" w:rsidP="00C570B9">
      <w:pPr>
        <w:pStyle w:val="Standard"/>
        <w:numPr>
          <w:ilvl w:val="0"/>
          <w:numId w:val="145"/>
        </w:numPr>
        <w:suppressAutoHyphens/>
        <w:autoSpaceDE/>
        <w:adjustRightInd/>
        <w:spacing w:line="271" w:lineRule="auto"/>
        <w:ind w:left="714" w:hanging="357"/>
        <w:jc w:val="both"/>
        <w:textAlignment w:val="baseline"/>
        <w:rPr>
          <w:rFonts w:asciiTheme="majorHAnsi" w:hAnsiTheme="majorHAnsi" w:cstheme="majorHAnsi"/>
          <w:color w:val="000000"/>
        </w:rPr>
      </w:pPr>
      <w:r w:rsidRPr="00A2065D">
        <w:rPr>
          <w:rFonts w:asciiTheme="majorHAnsi" w:hAnsiTheme="majorHAnsi" w:cstheme="majorHAnsi"/>
          <w:color w:val="000000"/>
        </w:rPr>
        <w:t>Przed rozpoczęciem zbierania brudnej zastawy stołowej i sztućców pracownik zakłada rękawiczki jednorazowe oraz fartuch.</w:t>
      </w:r>
    </w:p>
    <w:p w14:paraId="52E995E2" w14:textId="6C905A93" w:rsidR="008D5BD3" w:rsidRPr="00A2065D" w:rsidRDefault="008D5BD3" w:rsidP="00C570B9">
      <w:pPr>
        <w:pStyle w:val="Standard"/>
        <w:numPr>
          <w:ilvl w:val="0"/>
          <w:numId w:val="145"/>
        </w:numPr>
        <w:suppressAutoHyphens/>
        <w:autoSpaceDE/>
        <w:adjustRightInd/>
        <w:spacing w:line="271" w:lineRule="auto"/>
        <w:ind w:left="714" w:hanging="357"/>
        <w:jc w:val="both"/>
        <w:textAlignment w:val="baseline"/>
        <w:rPr>
          <w:rFonts w:asciiTheme="majorHAnsi" w:hAnsiTheme="majorHAnsi" w:cstheme="majorHAnsi"/>
        </w:rPr>
      </w:pPr>
      <w:r w:rsidRPr="00A2065D">
        <w:rPr>
          <w:rFonts w:asciiTheme="majorHAnsi" w:hAnsiTheme="majorHAnsi" w:cstheme="majorHAnsi"/>
          <w:color w:val="000000"/>
        </w:rPr>
        <w:t>Pozostałe</w:t>
      </w:r>
      <w:r w:rsidRPr="00A2065D">
        <w:rPr>
          <w:rFonts w:asciiTheme="majorHAnsi" w:hAnsiTheme="majorHAnsi" w:cstheme="majorHAnsi"/>
          <w:color w:val="000000"/>
          <w:spacing w:val="-6"/>
        </w:rPr>
        <w:t xml:space="preserve"> po posiłku resztki zgarnia z każdego talerza oddzielnie do oznaczonego </w:t>
      </w:r>
      <w:r w:rsidR="00A2065D">
        <w:rPr>
          <w:rFonts w:asciiTheme="majorHAnsi" w:hAnsiTheme="majorHAnsi" w:cstheme="majorHAnsi"/>
          <w:color w:val="000000"/>
          <w:spacing w:val="-6"/>
        </w:rPr>
        <w:br/>
      </w:r>
      <w:r w:rsidRPr="00A2065D">
        <w:rPr>
          <w:rFonts w:asciiTheme="majorHAnsi" w:hAnsiTheme="majorHAnsi" w:cstheme="majorHAnsi"/>
          <w:color w:val="000000"/>
          <w:spacing w:val="-6"/>
        </w:rPr>
        <w:t xml:space="preserve">i specjalnie do </w:t>
      </w:r>
      <w:r w:rsidR="00106BB7" w:rsidRPr="00A2065D">
        <w:rPr>
          <w:rFonts w:asciiTheme="majorHAnsi" w:hAnsiTheme="majorHAnsi" w:cstheme="majorHAnsi"/>
          <w:color w:val="000000"/>
          <w:spacing w:val="-6"/>
        </w:rPr>
        <w:t>tego celu</w:t>
      </w:r>
      <w:r w:rsidRPr="00A2065D">
        <w:rPr>
          <w:rFonts w:asciiTheme="majorHAnsi" w:hAnsiTheme="majorHAnsi" w:cstheme="majorHAnsi"/>
          <w:color w:val="000000"/>
          <w:spacing w:val="-6"/>
        </w:rPr>
        <w:t xml:space="preserve"> wyznaczonego pojemnika na odpady pokonsumpcyjne.</w:t>
      </w:r>
    </w:p>
    <w:p w14:paraId="6627DC63" w14:textId="2C9651EC" w:rsidR="008D5BD3" w:rsidRPr="00A2065D" w:rsidRDefault="008D5BD3" w:rsidP="00C570B9">
      <w:pPr>
        <w:pStyle w:val="Standard"/>
        <w:numPr>
          <w:ilvl w:val="0"/>
          <w:numId w:val="145"/>
        </w:numPr>
        <w:suppressAutoHyphens/>
        <w:autoSpaceDE/>
        <w:adjustRightInd/>
        <w:spacing w:line="271" w:lineRule="auto"/>
        <w:ind w:left="714" w:hanging="357"/>
        <w:jc w:val="both"/>
        <w:textAlignment w:val="baseline"/>
        <w:rPr>
          <w:rFonts w:asciiTheme="majorHAnsi" w:hAnsiTheme="majorHAnsi" w:cstheme="majorHAnsi"/>
        </w:rPr>
      </w:pPr>
      <w:r w:rsidRPr="00A2065D">
        <w:rPr>
          <w:rFonts w:asciiTheme="majorHAnsi" w:hAnsiTheme="majorHAnsi" w:cstheme="majorHAnsi"/>
          <w:color w:val="000000"/>
        </w:rPr>
        <w:t xml:space="preserve">Po zakończeniu zbierania zastawy stołowej dokładnie zamyka pojemnik, do którego zbierane były odpady pokonsumpcyjne i odstawia go w wyznaczone do tego celu miejsce, skąd zostanie zabrany przez pracowników firmy cateringowej zgodnie </w:t>
      </w:r>
      <w:r w:rsidR="00A2065D">
        <w:rPr>
          <w:rFonts w:asciiTheme="majorHAnsi" w:hAnsiTheme="majorHAnsi" w:cstheme="majorHAnsi"/>
          <w:color w:val="000000"/>
        </w:rPr>
        <w:br/>
      </w:r>
      <w:r w:rsidRPr="00A2065D">
        <w:rPr>
          <w:rFonts w:asciiTheme="majorHAnsi" w:hAnsiTheme="majorHAnsi" w:cstheme="majorHAnsi"/>
          <w:color w:val="000000"/>
        </w:rPr>
        <w:t>z umową.</w:t>
      </w:r>
    </w:p>
    <w:p w14:paraId="223EA147" w14:textId="764EFA8D" w:rsidR="008D5BD3" w:rsidRPr="00F47B94" w:rsidRDefault="008D5BD3" w:rsidP="00F47B94">
      <w:pPr>
        <w:pStyle w:val="Nagwek1"/>
        <w:numPr>
          <w:ilvl w:val="0"/>
          <w:numId w:val="164"/>
        </w:numPr>
        <w:spacing w:before="120" w:line="271" w:lineRule="auto"/>
        <w:ind w:left="357" w:hanging="357"/>
        <w:jc w:val="both"/>
        <w:rPr>
          <w:rFonts w:asciiTheme="majorHAnsi" w:hAnsiTheme="majorHAnsi" w:cstheme="majorHAnsi"/>
          <w:b/>
          <w:bCs/>
          <w:color w:val="000000"/>
          <w:sz w:val="24"/>
          <w:szCs w:val="24"/>
        </w:rPr>
      </w:pPr>
      <w:r w:rsidRPr="00F47B94">
        <w:rPr>
          <w:rFonts w:asciiTheme="majorHAnsi" w:hAnsiTheme="majorHAnsi" w:cstheme="majorHAnsi"/>
          <w:b/>
          <w:bCs/>
          <w:color w:val="000000"/>
          <w:sz w:val="24"/>
          <w:szCs w:val="24"/>
        </w:rPr>
        <w:t>Instrukcja - Mycia naczyń stołowych, sztućców oraz drobnego sprzętu służącego do wydawania posiłków w oddziałach</w:t>
      </w:r>
      <w:r w:rsidR="00F47B94">
        <w:rPr>
          <w:rFonts w:asciiTheme="majorHAnsi" w:hAnsiTheme="majorHAnsi" w:cstheme="majorHAnsi"/>
          <w:b/>
          <w:bCs/>
          <w:color w:val="000000"/>
          <w:sz w:val="24"/>
          <w:szCs w:val="24"/>
        </w:rPr>
        <w:t>:</w:t>
      </w:r>
    </w:p>
    <w:p w14:paraId="57BDD611" w14:textId="77777777" w:rsidR="008D5BD3" w:rsidRPr="00A2065D" w:rsidRDefault="008D5BD3" w:rsidP="00F47B94">
      <w:pPr>
        <w:pStyle w:val="Standard"/>
        <w:numPr>
          <w:ilvl w:val="0"/>
          <w:numId w:val="146"/>
        </w:numPr>
        <w:suppressAutoHyphens/>
        <w:autoSpaceDE/>
        <w:adjustRightInd/>
        <w:spacing w:line="271" w:lineRule="auto"/>
        <w:ind w:left="714" w:hanging="357"/>
        <w:jc w:val="both"/>
        <w:textAlignment w:val="baseline"/>
        <w:rPr>
          <w:rFonts w:asciiTheme="majorHAnsi" w:hAnsiTheme="majorHAnsi" w:cstheme="majorHAnsi"/>
          <w:color w:val="000000"/>
        </w:rPr>
      </w:pPr>
      <w:r w:rsidRPr="00A2065D">
        <w:rPr>
          <w:rFonts w:asciiTheme="majorHAnsi" w:hAnsiTheme="majorHAnsi" w:cstheme="majorHAnsi"/>
          <w:color w:val="000000"/>
        </w:rPr>
        <w:t>Za prawidłowe mycie naczyń stołowych, sztućców oraz drobnego sprzętu dystrybucyjnego odpowiadają przeszkoleni w tym zakresie salowa/sanitariusz wyznaczeni w danym dniu do pracy w kuchence oddziałowej.</w:t>
      </w:r>
    </w:p>
    <w:p w14:paraId="28CA29A3" w14:textId="77777777" w:rsidR="008D5BD3" w:rsidRPr="00A2065D" w:rsidRDefault="008D5BD3" w:rsidP="00F47B94">
      <w:pPr>
        <w:pStyle w:val="Standard"/>
        <w:numPr>
          <w:ilvl w:val="0"/>
          <w:numId w:val="146"/>
        </w:numPr>
        <w:suppressAutoHyphens/>
        <w:autoSpaceDE/>
        <w:adjustRightInd/>
        <w:spacing w:line="271" w:lineRule="auto"/>
        <w:ind w:left="714" w:hanging="357"/>
        <w:jc w:val="both"/>
        <w:textAlignment w:val="baseline"/>
        <w:rPr>
          <w:rFonts w:asciiTheme="majorHAnsi" w:hAnsiTheme="majorHAnsi" w:cstheme="majorHAnsi"/>
          <w:color w:val="000000"/>
        </w:rPr>
      </w:pPr>
      <w:r w:rsidRPr="00A2065D">
        <w:rPr>
          <w:rFonts w:asciiTheme="majorHAnsi" w:hAnsiTheme="majorHAnsi" w:cstheme="majorHAnsi"/>
          <w:color w:val="000000"/>
        </w:rPr>
        <w:t>Za wizualną kontrolę skuteczności mycia odpowiada pielęgniarka oddziałowa lub wyznaczona przez nią osoba.</w:t>
      </w:r>
    </w:p>
    <w:p w14:paraId="6EAC156C" w14:textId="77777777" w:rsidR="008D5BD3" w:rsidRPr="00A2065D" w:rsidRDefault="008D5BD3" w:rsidP="00F47B94">
      <w:pPr>
        <w:pStyle w:val="Standard"/>
        <w:numPr>
          <w:ilvl w:val="0"/>
          <w:numId w:val="146"/>
        </w:numPr>
        <w:suppressAutoHyphens/>
        <w:autoSpaceDE/>
        <w:adjustRightInd/>
        <w:spacing w:line="271" w:lineRule="auto"/>
        <w:ind w:left="714" w:hanging="357"/>
        <w:jc w:val="both"/>
        <w:textAlignment w:val="baseline"/>
        <w:rPr>
          <w:rFonts w:asciiTheme="majorHAnsi" w:hAnsiTheme="majorHAnsi" w:cstheme="majorHAnsi"/>
          <w:color w:val="000000"/>
        </w:rPr>
      </w:pPr>
      <w:r w:rsidRPr="00A2065D">
        <w:rPr>
          <w:rFonts w:asciiTheme="majorHAnsi" w:hAnsiTheme="majorHAnsi" w:cstheme="majorHAnsi"/>
          <w:color w:val="000000"/>
        </w:rPr>
        <w:t>Pracownik przed przystąpieniem do mycia naczyń musi:</w:t>
      </w:r>
    </w:p>
    <w:p w14:paraId="5ABECDD0" w14:textId="77777777" w:rsidR="008D5BD3" w:rsidRPr="00A2065D" w:rsidRDefault="008D5BD3" w:rsidP="00F47B94">
      <w:pPr>
        <w:pStyle w:val="Standard"/>
        <w:numPr>
          <w:ilvl w:val="0"/>
          <w:numId w:val="146"/>
        </w:numPr>
        <w:suppressAutoHyphens/>
        <w:autoSpaceDE/>
        <w:adjustRightInd/>
        <w:spacing w:line="271" w:lineRule="auto"/>
        <w:ind w:left="714" w:hanging="357"/>
        <w:jc w:val="both"/>
        <w:textAlignment w:val="baseline"/>
        <w:rPr>
          <w:rFonts w:asciiTheme="majorHAnsi" w:hAnsiTheme="majorHAnsi" w:cstheme="majorHAnsi"/>
          <w:color w:val="000000"/>
        </w:rPr>
      </w:pPr>
      <w:r w:rsidRPr="00A2065D">
        <w:rPr>
          <w:rFonts w:asciiTheme="majorHAnsi" w:hAnsiTheme="majorHAnsi" w:cstheme="majorHAnsi"/>
          <w:color w:val="000000"/>
        </w:rPr>
        <w:t>przygotować zmywarkę do pracy zgodnie z instrukcją obsługi zmywarki.</w:t>
      </w:r>
    </w:p>
    <w:p w14:paraId="64EA8EE2" w14:textId="77777777" w:rsidR="008D5BD3" w:rsidRPr="00A2065D" w:rsidRDefault="008D5BD3" w:rsidP="00F47B94">
      <w:pPr>
        <w:pStyle w:val="Standard"/>
        <w:numPr>
          <w:ilvl w:val="0"/>
          <w:numId w:val="146"/>
        </w:numPr>
        <w:suppressAutoHyphens/>
        <w:autoSpaceDE/>
        <w:adjustRightInd/>
        <w:spacing w:line="271" w:lineRule="auto"/>
        <w:ind w:left="714" w:hanging="357"/>
        <w:jc w:val="both"/>
        <w:textAlignment w:val="baseline"/>
        <w:rPr>
          <w:rFonts w:asciiTheme="majorHAnsi" w:hAnsiTheme="majorHAnsi" w:cstheme="majorHAnsi"/>
          <w:color w:val="000000"/>
        </w:rPr>
      </w:pPr>
      <w:r w:rsidRPr="00A2065D">
        <w:rPr>
          <w:rFonts w:asciiTheme="majorHAnsi" w:hAnsiTheme="majorHAnsi" w:cstheme="majorHAnsi"/>
          <w:color w:val="000000"/>
        </w:rPr>
        <w:t>sprawdzić czystość wnętrza maszyny.</w:t>
      </w:r>
    </w:p>
    <w:p w14:paraId="15786AA4" w14:textId="77777777" w:rsidR="008D5BD3" w:rsidRPr="00A2065D" w:rsidRDefault="008D5BD3" w:rsidP="00F47B94">
      <w:pPr>
        <w:pStyle w:val="Standard"/>
        <w:numPr>
          <w:ilvl w:val="0"/>
          <w:numId w:val="146"/>
        </w:numPr>
        <w:suppressAutoHyphens/>
        <w:autoSpaceDE/>
        <w:adjustRightInd/>
        <w:spacing w:line="271" w:lineRule="auto"/>
        <w:ind w:left="714" w:hanging="357"/>
        <w:jc w:val="both"/>
        <w:textAlignment w:val="baseline"/>
        <w:rPr>
          <w:rFonts w:asciiTheme="majorHAnsi" w:hAnsiTheme="majorHAnsi" w:cstheme="majorHAnsi"/>
          <w:color w:val="000000"/>
        </w:rPr>
      </w:pPr>
      <w:r w:rsidRPr="00A2065D">
        <w:rPr>
          <w:rFonts w:asciiTheme="majorHAnsi" w:hAnsiTheme="majorHAnsi" w:cstheme="majorHAnsi"/>
          <w:color w:val="000000"/>
        </w:rPr>
        <w:t>sprawdzić stan produktów myjących i nabłyszczających.</w:t>
      </w:r>
    </w:p>
    <w:p w14:paraId="479FD6B1" w14:textId="345F61E8" w:rsidR="008D5BD3" w:rsidRPr="00A2065D" w:rsidRDefault="008D5BD3" w:rsidP="00F47B94">
      <w:pPr>
        <w:pStyle w:val="Nagwek1"/>
        <w:numPr>
          <w:ilvl w:val="0"/>
          <w:numId w:val="164"/>
        </w:numPr>
        <w:spacing w:before="120" w:line="271" w:lineRule="auto"/>
        <w:ind w:left="357" w:hanging="357"/>
        <w:jc w:val="both"/>
        <w:rPr>
          <w:rFonts w:asciiTheme="majorHAnsi" w:hAnsiTheme="majorHAnsi" w:cstheme="majorHAnsi"/>
          <w:color w:val="000000"/>
          <w:sz w:val="24"/>
          <w:szCs w:val="24"/>
        </w:rPr>
      </w:pPr>
      <w:r w:rsidRPr="00F47B94">
        <w:rPr>
          <w:rFonts w:asciiTheme="majorHAnsi" w:hAnsiTheme="majorHAnsi" w:cstheme="majorHAnsi"/>
          <w:b/>
          <w:bCs/>
          <w:color w:val="000000"/>
          <w:sz w:val="24"/>
          <w:szCs w:val="24"/>
        </w:rPr>
        <w:t>Instrukcja</w:t>
      </w:r>
      <w:r w:rsidRPr="00A2065D">
        <w:rPr>
          <w:rFonts w:asciiTheme="majorHAnsi" w:hAnsiTheme="majorHAnsi" w:cstheme="majorHAnsi"/>
          <w:color w:val="000000"/>
          <w:sz w:val="24"/>
          <w:szCs w:val="24"/>
        </w:rPr>
        <w:t xml:space="preserve"> </w:t>
      </w:r>
      <w:r w:rsidRPr="00F47B94">
        <w:rPr>
          <w:rFonts w:asciiTheme="majorHAnsi" w:hAnsiTheme="majorHAnsi" w:cstheme="majorHAnsi"/>
          <w:b/>
          <w:bCs/>
          <w:color w:val="000000"/>
          <w:sz w:val="24"/>
          <w:szCs w:val="24"/>
        </w:rPr>
        <w:t>- Przygotowania naczyń do zmywania</w:t>
      </w:r>
      <w:r w:rsidR="00F47B94">
        <w:rPr>
          <w:rFonts w:asciiTheme="majorHAnsi" w:hAnsiTheme="majorHAnsi" w:cstheme="majorHAnsi"/>
          <w:b/>
          <w:bCs/>
          <w:color w:val="000000"/>
          <w:sz w:val="24"/>
          <w:szCs w:val="24"/>
        </w:rPr>
        <w:t>:</w:t>
      </w:r>
    </w:p>
    <w:p w14:paraId="59FC1838" w14:textId="77777777" w:rsidR="008D5BD3" w:rsidRPr="00A2065D" w:rsidRDefault="008D5BD3" w:rsidP="00F47B94">
      <w:pPr>
        <w:pStyle w:val="Standard"/>
        <w:spacing w:line="271" w:lineRule="auto"/>
        <w:ind w:firstLine="357"/>
        <w:jc w:val="both"/>
        <w:rPr>
          <w:rFonts w:asciiTheme="majorHAnsi" w:hAnsiTheme="majorHAnsi" w:cstheme="majorHAnsi"/>
          <w:b/>
          <w:bCs/>
          <w:color w:val="000000"/>
        </w:rPr>
      </w:pPr>
      <w:r w:rsidRPr="00A2065D">
        <w:rPr>
          <w:rFonts w:asciiTheme="majorHAnsi" w:hAnsiTheme="majorHAnsi" w:cstheme="majorHAnsi"/>
          <w:b/>
          <w:bCs/>
          <w:color w:val="000000"/>
        </w:rPr>
        <w:t>Przygotowanie naczyń i kosza:</w:t>
      </w:r>
    </w:p>
    <w:p w14:paraId="373A06F8" w14:textId="77777777" w:rsidR="008D5BD3" w:rsidRPr="00A2065D" w:rsidRDefault="008D5BD3" w:rsidP="00F47B94">
      <w:pPr>
        <w:pStyle w:val="Standard"/>
        <w:numPr>
          <w:ilvl w:val="0"/>
          <w:numId w:val="147"/>
        </w:numPr>
        <w:suppressAutoHyphens/>
        <w:autoSpaceDE/>
        <w:adjustRightInd/>
        <w:spacing w:line="271" w:lineRule="auto"/>
        <w:ind w:left="714" w:hanging="357"/>
        <w:jc w:val="both"/>
        <w:textAlignment w:val="baseline"/>
        <w:rPr>
          <w:rFonts w:asciiTheme="majorHAnsi" w:hAnsiTheme="majorHAnsi" w:cstheme="majorHAnsi"/>
          <w:color w:val="000000"/>
        </w:rPr>
      </w:pPr>
      <w:r w:rsidRPr="00A2065D">
        <w:rPr>
          <w:rFonts w:asciiTheme="majorHAnsi" w:hAnsiTheme="majorHAnsi" w:cstheme="majorHAnsi"/>
          <w:color w:val="000000"/>
        </w:rPr>
        <w:t>Przed umieszczeniem brudnych naczyń w koszach należy usunąć z nich resztki potraw,</w:t>
      </w:r>
    </w:p>
    <w:p w14:paraId="482A1DC7" w14:textId="77777777" w:rsidR="008D5BD3" w:rsidRPr="00A2065D" w:rsidRDefault="008D5BD3" w:rsidP="00F47B94">
      <w:pPr>
        <w:pStyle w:val="Standard"/>
        <w:numPr>
          <w:ilvl w:val="0"/>
          <w:numId w:val="147"/>
        </w:numPr>
        <w:suppressAutoHyphens/>
        <w:autoSpaceDE/>
        <w:adjustRightInd/>
        <w:spacing w:line="271" w:lineRule="auto"/>
        <w:ind w:left="714" w:hanging="357"/>
        <w:jc w:val="both"/>
        <w:textAlignment w:val="baseline"/>
        <w:rPr>
          <w:rFonts w:asciiTheme="majorHAnsi" w:hAnsiTheme="majorHAnsi" w:cstheme="majorHAnsi"/>
          <w:color w:val="000000"/>
        </w:rPr>
      </w:pPr>
      <w:r w:rsidRPr="00A2065D">
        <w:rPr>
          <w:rFonts w:asciiTheme="majorHAnsi" w:hAnsiTheme="majorHAnsi" w:cstheme="majorHAnsi"/>
          <w:color w:val="000000"/>
        </w:rPr>
        <w:lastRenderedPageBreak/>
        <w:t>Poszczególne brudne naczynia / talerze różnej wielkości, kubki, sztućce należy umieszczać oddzielnie w odpowiednich koszach.</w:t>
      </w:r>
    </w:p>
    <w:p w14:paraId="12C5324A" w14:textId="77777777" w:rsidR="008D5BD3" w:rsidRPr="00A2065D" w:rsidRDefault="008D5BD3" w:rsidP="00F47B94">
      <w:pPr>
        <w:pStyle w:val="Standard"/>
        <w:numPr>
          <w:ilvl w:val="0"/>
          <w:numId w:val="147"/>
        </w:numPr>
        <w:suppressAutoHyphens/>
        <w:autoSpaceDE/>
        <w:adjustRightInd/>
        <w:spacing w:line="271" w:lineRule="auto"/>
        <w:ind w:left="714" w:hanging="357"/>
        <w:jc w:val="both"/>
        <w:textAlignment w:val="baseline"/>
        <w:rPr>
          <w:rFonts w:asciiTheme="majorHAnsi" w:hAnsiTheme="majorHAnsi" w:cstheme="majorHAnsi"/>
          <w:color w:val="000000"/>
        </w:rPr>
      </w:pPr>
      <w:r w:rsidRPr="00A2065D">
        <w:rPr>
          <w:rFonts w:asciiTheme="majorHAnsi" w:hAnsiTheme="majorHAnsi" w:cstheme="majorHAnsi"/>
          <w:color w:val="000000"/>
        </w:rPr>
        <w:t>W jednym przedziale kosza należy umieścić tylko jedno naczynie. Sztućce należy umieścić w stosownym kubku w pozycji pionowej.</w:t>
      </w:r>
    </w:p>
    <w:p w14:paraId="3226EFF0" w14:textId="77777777" w:rsidR="008D5BD3" w:rsidRPr="00A2065D" w:rsidRDefault="008D5BD3" w:rsidP="00F47B94">
      <w:pPr>
        <w:pStyle w:val="Standard"/>
        <w:spacing w:line="271" w:lineRule="auto"/>
        <w:ind w:firstLine="357"/>
        <w:jc w:val="both"/>
        <w:rPr>
          <w:rFonts w:asciiTheme="majorHAnsi" w:hAnsiTheme="majorHAnsi" w:cstheme="majorHAnsi"/>
          <w:b/>
          <w:bCs/>
          <w:color w:val="000000"/>
        </w:rPr>
      </w:pPr>
      <w:r w:rsidRPr="00A2065D">
        <w:rPr>
          <w:rFonts w:asciiTheme="majorHAnsi" w:hAnsiTheme="majorHAnsi" w:cstheme="majorHAnsi"/>
          <w:b/>
          <w:bCs/>
          <w:color w:val="000000"/>
        </w:rPr>
        <w:t>Czynności podczas zmywania naczyń.</w:t>
      </w:r>
    </w:p>
    <w:p w14:paraId="1ACFA6BA" w14:textId="342656C6" w:rsidR="008D5BD3" w:rsidRPr="00A2065D" w:rsidRDefault="008D5BD3" w:rsidP="00F47B94">
      <w:pPr>
        <w:pStyle w:val="Standard"/>
        <w:numPr>
          <w:ilvl w:val="0"/>
          <w:numId w:val="148"/>
        </w:numPr>
        <w:suppressAutoHyphens/>
        <w:autoSpaceDE/>
        <w:adjustRightInd/>
        <w:spacing w:line="271" w:lineRule="auto"/>
        <w:ind w:left="714" w:hanging="357"/>
        <w:jc w:val="both"/>
        <w:textAlignment w:val="baseline"/>
        <w:rPr>
          <w:rFonts w:asciiTheme="majorHAnsi" w:hAnsiTheme="majorHAnsi" w:cstheme="majorHAnsi"/>
          <w:color w:val="000000"/>
        </w:rPr>
      </w:pPr>
      <w:r w:rsidRPr="00A2065D">
        <w:rPr>
          <w:rFonts w:asciiTheme="majorHAnsi" w:hAnsiTheme="majorHAnsi" w:cstheme="majorHAnsi"/>
          <w:color w:val="000000"/>
        </w:rPr>
        <w:t xml:space="preserve">Po zainstalowaniu zmywarki i przygotowaniu jej do pracy oraz przygotowania naczyń </w:t>
      </w:r>
      <w:r w:rsidR="00806889">
        <w:rPr>
          <w:rFonts w:asciiTheme="majorHAnsi" w:hAnsiTheme="majorHAnsi" w:cstheme="majorHAnsi"/>
          <w:color w:val="000000"/>
        </w:rPr>
        <w:br/>
      </w:r>
      <w:r w:rsidRPr="00A2065D">
        <w:rPr>
          <w:rFonts w:asciiTheme="majorHAnsi" w:hAnsiTheme="majorHAnsi" w:cstheme="majorHAnsi"/>
          <w:color w:val="000000"/>
        </w:rPr>
        <w:t>i koszy można przystąpić do zmywania naczyń, wykonując następujące czynności:</w:t>
      </w:r>
    </w:p>
    <w:p w14:paraId="2B3BED90" w14:textId="77777777" w:rsidR="008D5BD3" w:rsidRPr="00A2065D" w:rsidRDefault="008D5BD3" w:rsidP="00F47B94">
      <w:pPr>
        <w:pStyle w:val="Standard"/>
        <w:numPr>
          <w:ilvl w:val="0"/>
          <w:numId w:val="148"/>
        </w:numPr>
        <w:suppressAutoHyphens/>
        <w:autoSpaceDE/>
        <w:adjustRightInd/>
        <w:spacing w:line="271" w:lineRule="auto"/>
        <w:ind w:left="714" w:hanging="357"/>
        <w:jc w:val="both"/>
        <w:textAlignment w:val="baseline"/>
        <w:rPr>
          <w:rFonts w:asciiTheme="majorHAnsi" w:hAnsiTheme="majorHAnsi" w:cstheme="majorHAnsi"/>
          <w:color w:val="000000"/>
        </w:rPr>
      </w:pPr>
      <w:r w:rsidRPr="00A2065D">
        <w:rPr>
          <w:rFonts w:asciiTheme="majorHAnsi" w:hAnsiTheme="majorHAnsi" w:cstheme="majorHAnsi"/>
          <w:color w:val="000000"/>
        </w:rPr>
        <w:t>kosz z brudnymi naczyniami ustawić w prowadnicy kosza zmywarki.</w:t>
      </w:r>
    </w:p>
    <w:p w14:paraId="3515656F" w14:textId="77777777" w:rsidR="008D5BD3" w:rsidRPr="00A2065D" w:rsidRDefault="008D5BD3" w:rsidP="00F47B94">
      <w:pPr>
        <w:pStyle w:val="Standard"/>
        <w:numPr>
          <w:ilvl w:val="0"/>
          <w:numId w:val="148"/>
        </w:numPr>
        <w:suppressAutoHyphens/>
        <w:autoSpaceDE/>
        <w:adjustRightInd/>
        <w:spacing w:line="271" w:lineRule="auto"/>
        <w:ind w:left="714" w:hanging="357"/>
        <w:jc w:val="both"/>
        <w:textAlignment w:val="baseline"/>
        <w:rPr>
          <w:rFonts w:asciiTheme="majorHAnsi" w:hAnsiTheme="majorHAnsi" w:cstheme="majorHAnsi"/>
          <w:color w:val="000000"/>
        </w:rPr>
      </w:pPr>
      <w:r w:rsidRPr="00A2065D">
        <w:rPr>
          <w:rFonts w:asciiTheme="majorHAnsi" w:hAnsiTheme="majorHAnsi" w:cstheme="majorHAnsi"/>
          <w:color w:val="000000"/>
        </w:rPr>
        <w:t>uruchom zmywarkę (ustawiając odpowiedni program).</w:t>
      </w:r>
    </w:p>
    <w:p w14:paraId="10E12F0A" w14:textId="77777777" w:rsidR="008D5BD3" w:rsidRPr="00A2065D" w:rsidRDefault="008D5BD3" w:rsidP="00F47B94">
      <w:pPr>
        <w:pStyle w:val="Standard"/>
        <w:numPr>
          <w:ilvl w:val="0"/>
          <w:numId w:val="148"/>
        </w:numPr>
        <w:suppressAutoHyphens/>
        <w:autoSpaceDE/>
        <w:adjustRightInd/>
        <w:spacing w:line="271" w:lineRule="auto"/>
        <w:ind w:left="714" w:hanging="357"/>
        <w:jc w:val="both"/>
        <w:textAlignment w:val="baseline"/>
        <w:rPr>
          <w:rFonts w:asciiTheme="majorHAnsi" w:hAnsiTheme="majorHAnsi" w:cstheme="majorHAnsi"/>
          <w:color w:val="000000"/>
        </w:rPr>
      </w:pPr>
      <w:r w:rsidRPr="00A2065D">
        <w:rPr>
          <w:rFonts w:asciiTheme="majorHAnsi" w:hAnsiTheme="majorHAnsi" w:cstheme="majorHAnsi"/>
          <w:color w:val="000000"/>
        </w:rPr>
        <w:t>po zakończeniu cyklu mycia i otworzeniu się drzwi zmywarki, kosz z umytymi naczyniami należy zestawić na stół.</w:t>
      </w:r>
    </w:p>
    <w:p w14:paraId="29D652B3" w14:textId="77777777" w:rsidR="008D5BD3" w:rsidRPr="00A2065D" w:rsidRDefault="008D5BD3" w:rsidP="00F47B94">
      <w:pPr>
        <w:pStyle w:val="Standard"/>
        <w:numPr>
          <w:ilvl w:val="0"/>
          <w:numId w:val="148"/>
        </w:numPr>
        <w:suppressAutoHyphens/>
        <w:autoSpaceDE/>
        <w:adjustRightInd/>
        <w:spacing w:line="271" w:lineRule="auto"/>
        <w:ind w:left="714" w:hanging="357"/>
        <w:jc w:val="both"/>
        <w:textAlignment w:val="baseline"/>
        <w:rPr>
          <w:rFonts w:asciiTheme="majorHAnsi" w:hAnsiTheme="majorHAnsi" w:cstheme="majorHAnsi"/>
          <w:color w:val="000000"/>
        </w:rPr>
      </w:pPr>
      <w:r w:rsidRPr="00A2065D">
        <w:rPr>
          <w:rFonts w:asciiTheme="majorHAnsi" w:hAnsiTheme="majorHAnsi" w:cstheme="majorHAnsi"/>
          <w:color w:val="000000"/>
        </w:rPr>
        <w:t>po ich wyschnięciu wyjąć z kosza i odstawić do szafki.</w:t>
      </w:r>
    </w:p>
    <w:p w14:paraId="1E2F5C1F" w14:textId="77777777" w:rsidR="008D5BD3" w:rsidRPr="00A2065D" w:rsidRDefault="008D5BD3" w:rsidP="00F47B94">
      <w:pPr>
        <w:pStyle w:val="Standard"/>
        <w:numPr>
          <w:ilvl w:val="0"/>
          <w:numId w:val="148"/>
        </w:numPr>
        <w:suppressAutoHyphens/>
        <w:autoSpaceDE/>
        <w:adjustRightInd/>
        <w:spacing w:line="271" w:lineRule="auto"/>
        <w:ind w:left="714" w:hanging="357"/>
        <w:jc w:val="both"/>
        <w:textAlignment w:val="baseline"/>
        <w:rPr>
          <w:rFonts w:asciiTheme="majorHAnsi" w:hAnsiTheme="majorHAnsi" w:cstheme="majorHAnsi"/>
        </w:rPr>
      </w:pPr>
      <w:r w:rsidRPr="001C0387">
        <w:rPr>
          <w:rFonts w:asciiTheme="majorHAnsi" w:hAnsiTheme="majorHAnsi" w:cstheme="majorHAnsi"/>
          <w:color w:val="000000"/>
        </w:rPr>
        <w:t>podczas</w:t>
      </w:r>
      <w:r w:rsidRPr="00A2065D">
        <w:rPr>
          <w:rFonts w:asciiTheme="majorHAnsi" w:hAnsiTheme="majorHAnsi" w:cstheme="majorHAnsi"/>
          <w:color w:val="000000"/>
          <w:spacing w:val="-6"/>
        </w:rPr>
        <w:t xml:space="preserve"> mycia następnych koszy z naczyniami powtarzać te same czynności co wyżej pamiętając o uzupełnieniu środków myjących i utrzymaniu odpowiedniej temperatury wody myjącej i płuczącej.</w:t>
      </w:r>
    </w:p>
    <w:p w14:paraId="19EDC27E" w14:textId="2656FD6A" w:rsidR="008D5BD3" w:rsidRPr="00F47B94" w:rsidRDefault="008D5BD3" w:rsidP="00F47B94">
      <w:pPr>
        <w:pStyle w:val="Nagwek1"/>
        <w:numPr>
          <w:ilvl w:val="0"/>
          <w:numId w:val="164"/>
        </w:numPr>
        <w:spacing w:before="120" w:line="271" w:lineRule="auto"/>
        <w:ind w:left="357" w:hanging="357"/>
        <w:jc w:val="both"/>
        <w:rPr>
          <w:rFonts w:asciiTheme="majorHAnsi" w:hAnsiTheme="majorHAnsi" w:cstheme="majorHAnsi"/>
          <w:b/>
          <w:bCs/>
          <w:color w:val="000000"/>
          <w:sz w:val="24"/>
          <w:szCs w:val="24"/>
        </w:rPr>
      </w:pPr>
      <w:r w:rsidRPr="00F47B94">
        <w:rPr>
          <w:rFonts w:asciiTheme="majorHAnsi" w:hAnsiTheme="majorHAnsi" w:cstheme="majorHAnsi"/>
          <w:b/>
          <w:bCs/>
          <w:color w:val="000000"/>
          <w:sz w:val="24"/>
          <w:szCs w:val="24"/>
        </w:rPr>
        <w:t>Instrukcja mycia naczyń ręcznie – awaria zmywarki</w:t>
      </w:r>
      <w:r w:rsidR="00F47B94" w:rsidRPr="00F47B94">
        <w:rPr>
          <w:rFonts w:asciiTheme="majorHAnsi" w:hAnsiTheme="majorHAnsi" w:cstheme="majorHAnsi"/>
          <w:b/>
          <w:bCs/>
          <w:color w:val="000000"/>
          <w:sz w:val="24"/>
          <w:szCs w:val="24"/>
        </w:rPr>
        <w:t>:</w:t>
      </w:r>
    </w:p>
    <w:p w14:paraId="514B1C36" w14:textId="77777777" w:rsidR="008D5BD3" w:rsidRPr="00A2065D" w:rsidRDefault="008D5BD3" w:rsidP="00F47B94">
      <w:pPr>
        <w:pStyle w:val="Standard"/>
        <w:numPr>
          <w:ilvl w:val="0"/>
          <w:numId w:val="149"/>
        </w:numPr>
        <w:suppressAutoHyphens/>
        <w:autoSpaceDE/>
        <w:adjustRightInd/>
        <w:spacing w:line="271" w:lineRule="auto"/>
        <w:ind w:left="714" w:hanging="357"/>
        <w:jc w:val="both"/>
        <w:textAlignment w:val="baseline"/>
        <w:rPr>
          <w:rFonts w:asciiTheme="majorHAnsi" w:hAnsiTheme="majorHAnsi" w:cstheme="majorHAnsi"/>
          <w:color w:val="000000"/>
        </w:rPr>
      </w:pPr>
      <w:r w:rsidRPr="00A2065D">
        <w:rPr>
          <w:rFonts w:asciiTheme="majorHAnsi" w:hAnsiTheme="majorHAnsi" w:cstheme="majorHAnsi"/>
          <w:color w:val="000000"/>
        </w:rPr>
        <w:t>Brudne naczynia stołowe umieścić na powierzchni odstawczej przeznaczonej na brudne naczynia.</w:t>
      </w:r>
    </w:p>
    <w:p w14:paraId="4986258C" w14:textId="1F73E3D9" w:rsidR="008D5BD3" w:rsidRPr="00A2065D" w:rsidRDefault="008D5BD3" w:rsidP="00F47B94">
      <w:pPr>
        <w:pStyle w:val="Standard"/>
        <w:numPr>
          <w:ilvl w:val="0"/>
          <w:numId w:val="149"/>
        </w:numPr>
        <w:suppressAutoHyphens/>
        <w:autoSpaceDE/>
        <w:adjustRightInd/>
        <w:spacing w:line="271" w:lineRule="auto"/>
        <w:ind w:left="714" w:hanging="357"/>
        <w:jc w:val="both"/>
        <w:textAlignment w:val="baseline"/>
        <w:rPr>
          <w:rFonts w:asciiTheme="majorHAnsi" w:hAnsiTheme="majorHAnsi" w:cstheme="majorHAnsi"/>
          <w:color w:val="000000"/>
        </w:rPr>
      </w:pPr>
      <w:r w:rsidRPr="00A2065D">
        <w:rPr>
          <w:rFonts w:asciiTheme="majorHAnsi" w:hAnsiTheme="majorHAnsi" w:cstheme="majorHAnsi"/>
          <w:color w:val="000000"/>
        </w:rPr>
        <w:t xml:space="preserve">Odpadki zgarnąć do </w:t>
      </w:r>
      <w:r w:rsidR="00106BB7" w:rsidRPr="00A2065D">
        <w:rPr>
          <w:rFonts w:asciiTheme="majorHAnsi" w:hAnsiTheme="majorHAnsi" w:cstheme="majorHAnsi"/>
          <w:color w:val="000000"/>
        </w:rPr>
        <w:t>wydzielonego,</w:t>
      </w:r>
      <w:r w:rsidRPr="00A2065D">
        <w:rPr>
          <w:rFonts w:asciiTheme="majorHAnsi" w:hAnsiTheme="majorHAnsi" w:cstheme="majorHAnsi"/>
          <w:color w:val="000000"/>
        </w:rPr>
        <w:t xml:space="preserve"> wydzielonego pojemnika z pokrywą.</w:t>
      </w:r>
    </w:p>
    <w:p w14:paraId="3A5B5536" w14:textId="77777777" w:rsidR="008D5BD3" w:rsidRPr="00A2065D" w:rsidRDefault="008D5BD3" w:rsidP="00F47B94">
      <w:pPr>
        <w:pStyle w:val="Standard"/>
        <w:numPr>
          <w:ilvl w:val="0"/>
          <w:numId w:val="149"/>
        </w:numPr>
        <w:suppressAutoHyphens/>
        <w:autoSpaceDE/>
        <w:adjustRightInd/>
        <w:spacing w:line="271" w:lineRule="auto"/>
        <w:ind w:left="714" w:hanging="357"/>
        <w:jc w:val="both"/>
        <w:textAlignment w:val="baseline"/>
        <w:rPr>
          <w:rFonts w:asciiTheme="majorHAnsi" w:hAnsiTheme="majorHAnsi" w:cstheme="majorHAnsi"/>
          <w:color w:val="000000"/>
        </w:rPr>
      </w:pPr>
      <w:r w:rsidRPr="00A2065D">
        <w:rPr>
          <w:rFonts w:asciiTheme="majorHAnsi" w:hAnsiTheme="majorHAnsi" w:cstheme="majorHAnsi"/>
          <w:color w:val="000000"/>
        </w:rPr>
        <w:t>W jednej komorze zlewozmywaka spłukać naczynia pod bieżącą ciepła wodą, następnie dokładnie wymyć naczynia.</w:t>
      </w:r>
    </w:p>
    <w:p w14:paraId="5CE0BAED" w14:textId="77777777" w:rsidR="008D5BD3" w:rsidRPr="00A2065D" w:rsidRDefault="008D5BD3" w:rsidP="00F47B94">
      <w:pPr>
        <w:pStyle w:val="Standard"/>
        <w:numPr>
          <w:ilvl w:val="0"/>
          <w:numId w:val="149"/>
        </w:numPr>
        <w:suppressAutoHyphens/>
        <w:autoSpaceDE/>
        <w:adjustRightInd/>
        <w:spacing w:line="271" w:lineRule="auto"/>
        <w:ind w:left="714" w:hanging="357"/>
        <w:jc w:val="both"/>
        <w:textAlignment w:val="baseline"/>
        <w:rPr>
          <w:rFonts w:asciiTheme="majorHAnsi" w:hAnsiTheme="majorHAnsi" w:cstheme="majorHAnsi"/>
          <w:color w:val="000000"/>
        </w:rPr>
      </w:pPr>
      <w:r w:rsidRPr="00A2065D">
        <w:rPr>
          <w:rFonts w:asciiTheme="majorHAnsi" w:hAnsiTheme="majorHAnsi" w:cstheme="majorHAnsi"/>
          <w:color w:val="000000"/>
        </w:rPr>
        <w:t>Wypłukać naczynia pod bieżącą wodą.</w:t>
      </w:r>
    </w:p>
    <w:p w14:paraId="34700CC9" w14:textId="77777777" w:rsidR="008D5BD3" w:rsidRPr="00A2065D" w:rsidRDefault="008D5BD3" w:rsidP="00F47B94">
      <w:pPr>
        <w:pStyle w:val="Standard"/>
        <w:numPr>
          <w:ilvl w:val="0"/>
          <w:numId w:val="149"/>
        </w:numPr>
        <w:suppressAutoHyphens/>
        <w:autoSpaceDE/>
        <w:adjustRightInd/>
        <w:spacing w:line="271" w:lineRule="auto"/>
        <w:ind w:left="714" w:hanging="357"/>
        <w:jc w:val="both"/>
        <w:textAlignment w:val="baseline"/>
        <w:rPr>
          <w:rFonts w:asciiTheme="majorHAnsi" w:hAnsiTheme="majorHAnsi" w:cstheme="majorHAnsi"/>
          <w:color w:val="000000"/>
        </w:rPr>
      </w:pPr>
      <w:r w:rsidRPr="00A2065D">
        <w:rPr>
          <w:rFonts w:asciiTheme="majorHAnsi" w:hAnsiTheme="majorHAnsi" w:cstheme="majorHAnsi"/>
          <w:color w:val="000000"/>
        </w:rPr>
        <w:t>Po wysuszeniu naczynia schować do szafek.</w:t>
      </w:r>
    </w:p>
    <w:p w14:paraId="49A74A12" w14:textId="7EBFEC72" w:rsidR="008D5BD3" w:rsidRPr="00A2065D" w:rsidRDefault="008D5BD3" w:rsidP="00F47B94">
      <w:pPr>
        <w:pStyle w:val="Nagwek1"/>
        <w:numPr>
          <w:ilvl w:val="0"/>
          <w:numId w:val="164"/>
        </w:numPr>
        <w:spacing w:before="120" w:line="271" w:lineRule="auto"/>
        <w:ind w:left="357" w:hanging="357"/>
        <w:jc w:val="both"/>
        <w:rPr>
          <w:rFonts w:asciiTheme="majorHAnsi" w:hAnsiTheme="majorHAnsi" w:cstheme="majorHAnsi"/>
          <w:color w:val="000000"/>
          <w:sz w:val="24"/>
          <w:szCs w:val="24"/>
        </w:rPr>
      </w:pPr>
      <w:r w:rsidRPr="00F47B94">
        <w:rPr>
          <w:rFonts w:asciiTheme="majorHAnsi" w:hAnsiTheme="majorHAnsi" w:cstheme="majorHAnsi"/>
          <w:b/>
          <w:bCs/>
          <w:color w:val="000000"/>
          <w:sz w:val="24"/>
          <w:szCs w:val="24"/>
        </w:rPr>
        <w:t>Instrukcja</w:t>
      </w:r>
      <w:r w:rsidRPr="00A2065D">
        <w:rPr>
          <w:rFonts w:asciiTheme="majorHAnsi" w:hAnsiTheme="majorHAnsi" w:cstheme="majorHAnsi"/>
          <w:color w:val="000000"/>
          <w:sz w:val="24"/>
          <w:szCs w:val="24"/>
        </w:rPr>
        <w:t xml:space="preserve"> </w:t>
      </w:r>
      <w:r w:rsidRPr="00F47B94">
        <w:rPr>
          <w:rFonts w:asciiTheme="majorHAnsi" w:hAnsiTheme="majorHAnsi" w:cstheme="majorHAnsi"/>
          <w:b/>
          <w:bCs/>
          <w:color w:val="000000"/>
          <w:sz w:val="24"/>
          <w:szCs w:val="24"/>
        </w:rPr>
        <w:t>- Konserwacja bieżąca i okresowa zmywarki</w:t>
      </w:r>
      <w:r w:rsidR="00F47B94" w:rsidRPr="00F47B94">
        <w:rPr>
          <w:rFonts w:asciiTheme="majorHAnsi" w:hAnsiTheme="majorHAnsi" w:cstheme="majorHAnsi"/>
          <w:b/>
          <w:bCs/>
          <w:color w:val="000000"/>
          <w:sz w:val="24"/>
          <w:szCs w:val="24"/>
        </w:rPr>
        <w:t>:</w:t>
      </w:r>
    </w:p>
    <w:p w14:paraId="31D16038" w14:textId="77777777" w:rsidR="008D5BD3" w:rsidRPr="00A2065D" w:rsidRDefault="008D5BD3" w:rsidP="00F47B94">
      <w:pPr>
        <w:pStyle w:val="Standard"/>
        <w:spacing w:line="271" w:lineRule="auto"/>
        <w:ind w:firstLine="357"/>
        <w:jc w:val="both"/>
        <w:rPr>
          <w:rFonts w:asciiTheme="majorHAnsi" w:hAnsiTheme="majorHAnsi" w:cstheme="majorHAnsi"/>
        </w:rPr>
      </w:pPr>
      <w:r w:rsidRPr="00A2065D">
        <w:rPr>
          <w:rFonts w:asciiTheme="majorHAnsi" w:hAnsiTheme="majorHAnsi" w:cstheme="majorHAnsi"/>
          <w:b/>
          <w:bCs/>
          <w:color w:val="000000"/>
        </w:rPr>
        <w:t>Konserwacja bieżąca</w:t>
      </w:r>
      <w:r w:rsidRPr="00A2065D">
        <w:rPr>
          <w:rFonts w:asciiTheme="majorHAnsi" w:hAnsiTheme="majorHAnsi" w:cstheme="majorHAnsi"/>
          <w:color w:val="000000"/>
        </w:rPr>
        <w:t>.</w:t>
      </w:r>
    </w:p>
    <w:p w14:paraId="4865095A" w14:textId="77777777" w:rsidR="008D5BD3" w:rsidRPr="00A2065D" w:rsidRDefault="008D5BD3" w:rsidP="00C570B9">
      <w:pPr>
        <w:pStyle w:val="Standard"/>
        <w:numPr>
          <w:ilvl w:val="0"/>
          <w:numId w:val="150"/>
        </w:numPr>
        <w:suppressAutoHyphens/>
        <w:autoSpaceDE/>
        <w:adjustRightInd/>
        <w:spacing w:line="271" w:lineRule="auto"/>
        <w:jc w:val="both"/>
        <w:textAlignment w:val="baseline"/>
        <w:rPr>
          <w:rFonts w:asciiTheme="majorHAnsi" w:hAnsiTheme="majorHAnsi" w:cstheme="majorHAnsi"/>
          <w:color w:val="000000"/>
        </w:rPr>
      </w:pPr>
      <w:r w:rsidRPr="00A2065D">
        <w:rPr>
          <w:rFonts w:asciiTheme="majorHAnsi" w:hAnsiTheme="majorHAnsi" w:cstheme="majorHAnsi"/>
          <w:color w:val="000000"/>
        </w:rPr>
        <w:t>Codziennie po zakończeniu pracy zmywarki w danym dniu należy umyć komorę zmywarki.</w:t>
      </w:r>
    </w:p>
    <w:p w14:paraId="6724A6B2" w14:textId="77777777" w:rsidR="008D5BD3" w:rsidRPr="00A2065D" w:rsidRDefault="008D5BD3" w:rsidP="00F47B94">
      <w:pPr>
        <w:pStyle w:val="Standard"/>
        <w:spacing w:line="271" w:lineRule="auto"/>
        <w:ind w:firstLine="360"/>
        <w:jc w:val="both"/>
        <w:rPr>
          <w:rFonts w:asciiTheme="majorHAnsi" w:hAnsiTheme="majorHAnsi" w:cstheme="majorHAnsi"/>
          <w:b/>
          <w:bCs/>
          <w:color w:val="000000"/>
        </w:rPr>
      </w:pPr>
      <w:r w:rsidRPr="00A2065D">
        <w:rPr>
          <w:rFonts w:asciiTheme="majorHAnsi" w:hAnsiTheme="majorHAnsi" w:cstheme="majorHAnsi"/>
          <w:b/>
          <w:bCs/>
          <w:color w:val="000000"/>
        </w:rPr>
        <w:t>Konserwacja okresowa – wg instrukcji obsługi</w:t>
      </w:r>
    </w:p>
    <w:p w14:paraId="041BF52D" w14:textId="77777777" w:rsidR="008D5BD3" w:rsidRPr="00A2065D" w:rsidRDefault="008D5BD3" w:rsidP="00C570B9">
      <w:pPr>
        <w:pStyle w:val="Standard"/>
        <w:numPr>
          <w:ilvl w:val="0"/>
          <w:numId w:val="150"/>
        </w:numPr>
        <w:suppressAutoHyphens/>
        <w:autoSpaceDE/>
        <w:adjustRightInd/>
        <w:spacing w:line="271" w:lineRule="auto"/>
        <w:jc w:val="both"/>
        <w:textAlignment w:val="baseline"/>
        <w:rPr>
          <w:rFonts w:asciiTheme="majorHAnsi" w:hAnsiTheme="majorHAnsi" w:cstheme="majorHAnsi"/>
          <w:color w:val="000000"/>
        </w:rPr>
      </w:pPr>
      <w:r w:rsidRPr="00A2065D">
        <w:rPr>
          <w:rFonts w:asciiTheme="majorHAnsi" w:hAnsiTheme="majorHAnsi" w:cstheme="majorHAnsi"/>
          <w:color w:val="000000"/>
        </w:rPr>
        <w:t>Częstość zależy od stopnia zabrudzenia, osadzania kamienia jak również w przypadku niezadowalających efektów mycia.</w:t>
      </w:r>
    </w:p>
    <w:p w14:paraId="3F997226" w14:textId="77777777" w:rsidR="008D5BD3" w:rsidRPr="00E7491E" w:rsidRDefault="008D5BD3" w:rsidP="00A2065D">
      <w:pPr>
        <w:pStyle w:val="Standard"/>
        <w:spacing w:line="271" w:lineRule="auto"/>
        <w:ind w:left="360"/>
        <w:jc w:val="both"/>
        <w:rPr>
          <w:rFonts w:asciiTheme="majorHAnsi" w:hAnsiTheme="majorHAnsi" w:cstheme="majorHAnsi"/>
          <w:b/>
          <w:color w:val="000000"/>
        </w:rPr>
      </w:pPr>
      <w:r w:rsidRPr="00E7491E">
        <w:rPr>
          <w:rFonts w:asciiTheme="majorHAnsi" w:hAnsiTheme="majorHAnsi" w:cstheme="majorHAnsi"/>
          <w:b/>
          <w:color w:val="000000"/>
        </w:rPr>
        <w:t>Przed konserwacją wyłączyć zasilanie.</w:t>
      </w:r>
    </w:p>
    <w:p w14:paraId="7CBCFB7C" w14:textId="77777777" w:rsidR="008D5BD3" w:rsidRPr="00E7491E" w:rsidRDefault="008D5BD3" w:rsidP="00A2065D">
      <w:pPr>
        <w:pStyle w:val="Standard"/>
        <w:spacing w:line="271" w:lineRule="auto"/>
        <w:ind w:left="360"/>
        <w:jc w:val="both"/>
        <w:rPr>
          <w:rFonts w:asciiTheme="majorHAnsi" w:hAnsiTheme="majorHAnsi" w:cstheme="majorHAnsi"/>
          <w:b/>
          <w:color w:val="000000"/>
        </w:rPr>
      </w:pPr>
      <w:r w:rsidRPr="00E7491E">
        <w:rPr>
          <w:rFonts w:asciiTheme="majorHAnsi" w:hAnsiTheme="majorHAnsi" w:cstheme="majorHAnsi"/>
          <w:b/>
          <w:color w:val="000000"/>
        </w:rPr>
        <w:t>Do mycia zewnętrznych i wewnętrznych powierzchni używać roztworów detergentów</w:t>
      </w:r>
    </w:p>
    <w:p w14:paraId="7908C286" w14:textId="51EB1305" w:rsidR="008D5BD3" w:rsidRPr="00E7491E" w:rsidRDefault="008D5BD3" w:rsidP="001C0387">
      <w:pPr>
        <w:pStyle w:val="Nagwek1"/>
        <w:spacing w:before="120" w:line="271" w:lineRule="auto"/>
        <w:rPr>
          <w:rFonts w:asciiTheme="majorHAnsi" w:hAnsiTheme="majorHAnsi" w:cstheme="majorHAnsi"/>
          <w:sz w:val="24"/>
          <w:szCs w:val="24"/>
        </w:rPr>
      </w:pPr>
      <w:r w:rsidRPr="00E7491E">
        <w:rPr>
          <w:rFonts w:asciiTheme="majorHAnsi" w:hAnsiTheme="majorHAnsi" w:cstheme="majorHAnsi"/>
          <w:color w:val="000000"/>
          <w:sz w:val="24"/>
          <w:szCs w:val="24"/>
        </w:rPr>
        <w:t xml:space="preserve">18. Zasady przechowywania w lodówce żywności łatwo psującej się </w:t>
      </w:r>
      <w:r w:rsidR="00106BB7" w:rsidRPr="00E7491E">
        <w:rPr>
          <w:rFonts w:asciiTheme="majorHAnsi" w:hAnsiTheme="majorHAnsi" w:cstheme="majorHAnsi"/>
          <w:color w:val="000000"/>
          <w:sz w:val="24"/>
          <w:szCs w:val="24"/>
        </w:rPr>
        <w:t>przyjętej od</w:t>
      </w:r>
      <w:r w:rsidRPr="00E7491E">
        <w:rPr>
          <w:rFonts w:asciiTheme="majorHAnsi" w:hAnsiTheme="majorHAnsi" w:cstheme="majorHAnsi"/>
          <w:color w:val="000000"/>
          <w:sz w:val="24"/>
          <w:szCs w:val="24"/>
        </w:rPr>
        <w:t xml:space="preserve"> pacjentów</w:t>
      </w:r>
    </w:p>
    <w:p w14:paraId="601B7FE5" w14:textId="77777777" w:rsidR="008D5BD3" w:rsidRPr="00E7491E" w:rsidRDefault="008D5BD3" w:rsidP="001C0387">
      <w:pPr>
        <w:pStyle w:val="Standard"/>
        <w:spacing w:line="271" w:lineRule="auto"/>
        <w:ind w:left="378"/>
        <w:jc w:val="both"/>
        <w:rPr>
          <w:rFonts w:asciiTheme="majorHAnsi" w:hAnsiTheme="majorHAnsi" w:cstheme="majorHAnsi"/>
          <w:color w:val="000000"/>
        </w:rPr>
      </w:pPr>
      <w:r w:rsidRPr="00E7491E">
        <w:rPr>
          <w:rFonts w:asciiTheme="majorHAnsi" w:hAnsiTheme="majorHAnsi" w:cstheme="majorHAnsi"/>
          <w:color w:val="000000"/>
        </w:rPr>
        <w:t>W każdym z oddziałów szpitalnych znajduje się lodówka wyznaczona tylko i wyłącznie do przechowywania produktów żywnościowych dostarczonych pacjentowi przez rodzinę.</w:t>
      </w:r>
    </w:p>
    <w:p w14:paraId="1A065FB7" w14:textId="3DDBA786" w:rsidR="008D5BD3" w:rsidRPr="00E7491E" w:rsidRDefault="008D5BD3" w:rsidP="001C0387">
      <w:pPr>
        <w:pStyle w:val="Standard"/>
        <w:spacing w:line="271" w:lineRule="auto"/>
        <w:ind w:left="378"/>
        <w:jc w:val="both"/>
        <w:rPr>
          <w:rFonts w:asciiTheme="majorHAnsi" w:hAnsiTheme="majorHAnsi" w:cstheme="majorHAnsi"/>
          <w:color w:val="000000"/>
        </w:rPr>
      </w:pPr>
      <w:r w:rsidRPr="00E7491E">
        <w:rPr>
          <w:rFonts w:asciiTheme="majorHAnsi" w:hAnsiTheme="majorHAnsi" w:cstheme="majorHAnsi"/>
          <w:color w:val="000000"/>
        </w:rPr>
        <w:t xml:space="preserve">Pacjenci spożywający własne produkty żywnościowe, powinni przyjmować je zgodnie </w:t>
      </w:r>
      <w:r w:rsidR="00806889">
        <w:rPr>
          <w:rFonts w:asciiTheme="majorHAnsi" w:hAnsiTheme="majorHAnsi" w:cstheme="majorHAnsi"/>
          <w:color w:val="000000"/>
        </w:rPr>
        <w:br/>
      </w:r>
      <w:r w:rsidRPr="00E7491E">
        <w:rPr>
          <w:rFonts w:asciiTheme="majorHAnsi" w:hAnsiTheme="majorHAnsi" w:cstheme="majorHAnsi"/>
          <w:color w:val="000000"/>
        </w:rPr>
        <w:t>z zalecaną dietą, tylko świeże.</w:t>
      </w:r>
    </w:p>
    <w:p w14:paraId="0192BC10" w14:textId="77777777" w:rsidR="008D5BD3" w:rsidRPr="00E7491E" w:rsidRDefault="008D5BD3" w:rsidP="001C0387">
      <w:pPr>
        <w:pStyle w:val="Standard"/>
        <w:spacing w:line="271" w:lineRule="auto"/>
        <w:ind w:firstLine="378"/>
        <w:jc w:val="both"/>
        <w:rPr>
          <w:rFonts w:asciiTheme="majorHAnsi" w:hAnsiTheme="majorHAnsi" w:cstheme="majorHAnsi"/>
          <w:color w:val="000000"/>
        </w:rPr>
      </w:pPr>
      <w:r w:rsidRPr="00E7491E">
        <w:rPr>
          <w:rFonts w:asciiTheme="majorHAnsi" w:hAnsiTheme="majorHAnsi" w:cstheme="majorHAnsi"/>
          <w:color w:val="000000"/>
        </w:rPr>
        <w:t>PRODUKTY ŁATWO PSUJĄCE SIĘ TO:</w:t>
      </w:r>
    </w:p>
    <w:p w14:paraId="75455759" w14:textId="2EB68A7F" w:rsidR="008D5BD3" w:rsidRPr="00E7491E" w:rsidRDefault="008D5BD3" w:rsidP="00C570B9">
      <w:pPr>
        <w:pStyle w:val="Standard"/>
        <w:numPr>
          <w:ilvl w:val="0"/>
          <w:numId w:val="151"/>
        </w:numPr>
        <w:suppressAutoHyphens/>
        <w:autoSpaceDE/>
        <w:adjustRightInd/>
        <w:spacing w:line="271" w:lineRule="auto"/>
        <w:ind w:left="851" w:hanging="284"/>
        <w:jc w:val="both"/>
        <w:textAlignment w:val="baseline"/>
        <w:rPr>
          <w:rFonts w:asciiTheme="majorHAnsi" w:hAnsiTheme="majorHAnsi" w:cstheme="majorHAnsi"/>
          <w:color w:val="000000"/>
        </w:rPr>
      </w:pPr>
      <w:r w:rsidRPr="00E7491E">
        <w:rPr>
          <w:rFonts w:asciiTheme="majorHAnsi" w:hAnsiTheme="majorHAnsi" w:cstheme="majorHAnsi"/>
          <w:color w:val="000000"/>
        </w:rPr>
        <w:t>PODUKTY MLECZNE: JOGURTY, SERKI, MLEKO</w:t>
      </w:r>
    </w:p>
    <w:p w14:paraId="0034F19D" w14:textId="11ECE77B" w:rsidR="008D5BD3" w:rsidRPr="00E7491E" w:rsidRDefault="008D5BD3" w:rsidP="00C570B9">
      <w:pPr>
        <w:pStyle w:val="Standard"/>
        <w:numPr>
          <w:ilvl w:val="0"/>
          <w:numId w:val="151"/>
        </w:numPr>
        <w:suppressAutoHyphens/>
        <w:autoSpaceDE/>
        <w:adjustRightInd/>
        <w:spacing w:line="271" w:lineRule="auto"/>
        <w:ind w:left="851" w:hanging="284"/>
        <w:jc w:val="both"/>
        <w:textAlignment w:val="baseline"/>
        <w:rPr>
          <w:rFonts w:asciiTheme="majorHAnsi" w:hAnsiTheme="majorHAnsi" w:cstheme="majorHAnsi"/>
          <w:color w:val="000000"/>
        </w:rPr>
      </w:pPr>
      <w:r w:rsidRPr="00E7491E">
        <w:rPr>
          <w:rFonts w:asciiTheme="majorHAnsi" w:hAnsiTheme="majorHAnsi" w:cstheme="majorHAnsi"/>
          <w:color w:val="000000"/>
        </w:rPr>
        <w:t>MASŁO I TŁUSZCZE DO SMAROWANIA, TWAROŻKI, SER ŻÓŁTY</w:t>
      </w:r>
    </w:p>
    <w:p w14:paraId="0A25D1DB" w14:textId="77777777" w:rsidR="008D5BD3" w:rsidRPr="00E7491E" w:rsidRDefault="008D5BD3" w:rsidP="00C570B9">
      <w:pPr>
        <w:pStyle w:val="Standard"/>
        <w:numPr>
          <w:ilvl w:val="0"/>
          <w:numId w:val="151"/>
        </w:numPr>
        <w:suppressAutoHyphens/>
        <w:autoSpaceDE/>
        <w:adjustRightInd/>
        <w:spacing w:line="271" w:lineRule="auto"/>
        <w:ind w:left="851" w:hanging="284"/>
        <w:jc w:val="both"/>
        <w:textAlignment w:val="baseline"/>
        <w:rPr>
          <w:rFonts w:asciiTheme="majorHAnsi" w:hAnsiTheme="majorHAnsi" w:cstheme="majorHAnsi"/>
          <w:color w:val="000000"/>
        </w:rPr>
      </w:pPr>
      <w:r w:rsidRPr="00E7491E">
        <w:rPr>
          <w:rFonts w:asciiTheme="majorHAnsi" w:hAnsiTheme="majorHAnsi" w:cstheme="majorHAnsi"/>
          <w:color w:val="000000"/>
        </w:rPr>
        <w:lastRenderedPageBreak/>
        <w:t>WĘDLINY</w:t>
      </w:r>
    </w:p>
    <w:p w14:paraId="67F06C6A" w14:textId="77777777" w:rsidR="008D5BD3" w:rsidRPr="00E7491E" w:rsidRDefault="008D5BD3" w:rsidP="00C570B9">
      <w:pPr>
        <w:pStyle w:val="Standard"/>
        <w:numPr>
          <w:ilvl w:val="0"/>
          <w:numId w:val="151"/>
        </w:numPr>
        <w:suppressAutoHyphens/>
        <w:autoSpaceDE/>
        <w:adjustRightInd/>
        <w:spacing w:line="271" w:lineRule="auto"/>
        <w:ind w:left="851" w:hanging="284"/>
        <w:jc w:val="both"/>
        <w:textAlignment w:val="baseline"/>
        <w:rPr>
          <w:rFonts w:asciiTheme="majorHAnsi" w:hAnsiTheme="majorHAnsi" w:cstheme="majorHAnsi"/>
          <w:color w:val="000000"/>
        </w:rPr>
      </w:pPr>
      <w:r w:rsidRPr="00E7491E">
        <w:rPr>
          <w:rFonts w:asciiTheme="majorHAnsi" w:hAnsiTheme="majorHAnsi" w:cstheme="majorHAnsi"/>
          <w:color w:val="000000"/>
        </w:rPr>
        <w:t>PRZETWORY RYBNE</w:t>
      </w:r>
    </w:p>
    <w:p w14:paraId="0D7C0D05" w14:textId="77777777" w:rsidR="008D5BD3" w:rsidRPr="00E7491E" w:rsidRDefault="008D5BD3" w:rsidP="00C570B9">
      <w:pPr>
        <w:pStyle w:val="Standard"/>
        <w:numPr>
          <w:ilvl w:val="0"/>
          <w:numId w:val="151"/>
        </w:numPr>
        <w:suppressAutoHyphens/>
        <w:autoSpaceDE/>
        <w:adjustRightInd/>
        <w:spacing w:line="271" w:lineRule="auto"/>
        <w:ind w:left="851" w:hanging="284"/>
        <w:jc w:val="both"/>
        <w:textAlignment w:val="baseline"/>
        <w:rPr>
          <w:rFonts w:asciiTheme="majorHAnsi" w:hAnsiTheme="majorHAnsi" w:cstheme="majorHAnsi"/>
          <w:color w:val="000000"/>
        </w:rPr>
      </w:pPr>
      <w:r w:rsidRPr="00E7491E">
        <w:rPr>
          <w:rFonts w:asciiTheme="majorHAnsi" w:hAnsiTheme="majorHAnsi" w:cstheme="majorHAnsi"/>
          <w:color w:val="000000"/>
        </w:rPr>
        <w:t>OWOCE, SOKI OWOCOWE I WARZYWNE, SAŁATKI JARZYNOWE</w:t>
      </w:r>
    </w:p>
    <w:p w14:paraId="6B0C404C" w14:textId="021D1F69" w:rsidR="008D5BD3" w:rsidRPr="00E7491E" w:rsidRDefault="008D5BD3" w:rsidP="00C570B9">
      <w:pPr>
        <w:pStyle w:val="Standard"/>
        <w:numPr>
          <w:ilvl w:val="0"/>
          <w:numId w:val="152"/>
        </w:numPr>
        <w:suppressAutoHyphens/>
        <w:autoSpaceDE/>
        <w:adjustRightInd/>
        <w:spacing w:line="271" w:lineRule="auto"/>
        <w:ind w:left="602" w:hanging="436"/>
        <w:jc w:val="both"/>
        <w:textAlignment w:val="baseline"/>
        <w:rPr>
          <w:rFonts w:asciiTheme="majorHAnsi" w:hAnsiTheme="majorHAnsi" w:cstheme="majorHAnsi"/>
          <w:color w:val="000000"/>
        </w:rPr>
      </w:pPr>
      <w:r w:rsidRPr="00E7491E">
        <w:rPr>
          <w:rFonts w:asciiTheme="majorHAnsi" w:hAnsiTheme="majorHAnsi" w:cstheme="majorHAnsi"/>
          <w:color w:val="000000"/>
        </w:rPr>
        <w:t xml:space="preserve">W lodówkach nie należy przechowywać </w:t>
      </w:r>
      <w:r w:rsidR="00106BB7" w:rsidRPr="00E7491E">
        <w:rPr>
          <w:rFonts w:asciiTheme="majorHAnsi" w:hAnsiTheme="majorHAnsi" w:cstheme="majorHAnsi"/>
          <w:color w:val="000000"/>
        </w:rPr>
        <w:t>produktów:</w:t>
      </w:r>
      <w:r w:rsidRPr="00E7491E">
        <w:rPr>
          <w:rFonts w:asciiTheme="majorHAnsi" w:hAnsiTheme="majorHAnsi" w:cstheme="majorHAnsi"/>
          <w:color w:val="000000"/>
        </w:rPr>
        <w:t xml:space="preserve"> gotowanych - dostarczonych przez rodzinę (np. zupy, pierogi, pasztety, sałatki, kompoty itp.), produktów otwartych np. serki, jogurty oraz obranych owoców. Produkty gotowane przyniesione z domu powinny być spożyte przez pacjentów natychmiast po otrzymaniu.</w:t>
      </w:r>
    </w:p>
    <w:p w14:paraId="500B8863" w14:textId="77777777" w:rsidR="008D5BD3" w:rsidRPr="00E7491E" w:rsidRDefault="008D5BD3" w:rsidP="00C570B9">
      <w:pPr>
        <w:pStyle w:val="Standard"/>
        <w:numPr>
          <w:ilvl w:val="0"/>
          <w:numId w:val="152"/>
        </w:numPr>
        <w:suppressAutoHyphens/>
        <w:autoSpaceDE/>
        <w:adjustRightInd/>
        <w:spacing w:line="271" w:lineRule="auto"/>
        <w:ind w:left="602" w:hanging="436"/>
        <w:jc w:val="both"/>
        <w:textAlignment w:val="baseline"/>
        <w:rPr>
          <w:rFonts w:asciiTheme="majorHAnsi" w:hAnsiTheme="majorHAnsi" w:cstheme="majorHAnsi"/>
          <w:color w:val="000000"/>
        </w:rPr>
      </w:pPr>
      <w:r w:rsidRPr="00E7491E">
        <w:rPr>
          <w:rFonts w:asciiTheme="majorHAnsi" w:hAnsiTheme="majorHAnsi" w:cstheme="majorHAnsi"/>
          <w:color w:val="000000"/>
        </w:rPr>
        <w:t>Produkty żywnościowe łatwo psujące się po opisaniu nazwiskiem i imieniem pacjenta należy przechowywać w lodówce znajdującej się w kuchence oddziału.</w:t>
      </w:r>
    </w:p>
    <w:p w14:paraId="657C23A4" w14:textId="77777777" w:rsidR="008D5BD3" w:rsidRPr="00E7491E" w:rsidRDefault="008D5BD3" w:rsidP="00C570B9">
      <w:pPr>
        <w:pStyle w:val="Standard"/>
        <w:numPr>
          <w:ilvl w:val="0"/>
          <w:numId w:val="152"/>
        </w:numPr>
        <w:suppressAutoHyphens/>
        <w:autoSpaceDE/>
        <w:adjustRightInd/>
        <w:spacing w:line="271" w:lineRule="auto"/>
        <w:ind w:left="602" w:hanging="436"/>
        <w:jc w:val="both"/>
        <w:textAlignment w:val="baseline"/>
        <w:rPr>
          <w:rFonts w:asciiTheme="majorHAnsi" w:hAnsiTheme="majorHAnsi" w:cstheme="majorHAnsi"/>
          <w:color w:val="000000"/>
        </w:rPr>
      </w:pPr>
      <w:r w:rsidRPr="00E7491E">
        <w:rPr>
          <w:rFonts w:asciiTheme="majorHAnsi" w:hAnsiTheme="majorHAnsi" w:cstheme="majorHAnsi"/>
          <w:color w:val="000000"/>
        </w:rPr>
        <w:t>Przed przyjęciem do lodówki oraz przed wydaniem pacjentowi artykułu spożywczego, należy sprawdzić datę przydatności produktu do spożycia podaną na opakowaniu oraz ocenić wizualnie jakość dostarczonego produktu spożywczego.</w:t>
      </w:r>
    </w:p>
    <w:p w14:paraId="66703713" w14:textId="77777777" w:rsidR="008D5BD3" w:rsidRPr="00E7491E" w:rsidRDefault="008D5BD3" w:rsidP="00C570B9">
      <w:pPr>
        <w:pStyle w:val="Standard"/>
        <w:numPr>
          <w:ilvl w:val="0"/>
          <w:numId w:val="152"/>
        </w:numPr>
        <w:suppressAutoHyphens/>
        <w:autoSpaceDE/>
        <w:adjustRightInd/>
        <w:spacing w:line="271" w:lineRule="auto"/>
        <w:ind w:left="602" w:hanging="436"/>
        <w:jc w:val="both"/>
        <w:textAlignment w:val="baseline"/>
        <w:rPr>
          <w:rFonts w:asciiTheme="majorHAnsi" w:hAnsiTheme="majorHAnsi" w:cstheme="majorHAnsi"/>
          <w:color w:val="000000"/>
        </w:rPr>
      </w:pPr>
      <w:r w:rsidRPr="00E7491E">
        <w:rPr>
          <w:rFonts w:asciiTheme="majorHAnsi" w:hAnsiTheme="majorHAnsi" w:cstheme="majorHAnsi"/>
          <w:color w:val="000000"/>
        </w:rPr>
        <w:t xml:space="preserve">Produkty powinny być opakowane w pojemnik plastikowy, ewentualnie worek foliowy.  </w:t>
      </w:r>
    </w:p>
    <w:p w14:paraId="79FDAE56" w14:textId="77777777" w:rsidR="008D5BD3" w:rsidRPr="00E7491E" w:rsidRDefault="008D5BD3" w:rsidP="00C570B9">
      <w:pPr>
        <w:pStyle w:val="Standard"/>
        <w:numPr>
          <w:ilvl w:val="0"/>
          <w:numId w:val="152"/>
        </w:numPr>
        <w:suppressAutoHyphens/>
        <w:autoSpaceDE/>
        <w:adjustRightInd/>
        <w:spacing w:line="271" w:lineRule="auto"/>
        <w:ind w:left="602" w:hanging="436"/>
        <w:jc w:val="both"/>
        <w:textAlignment w:val="baseline"/>
        <w:rPr>
          <w:rFonts w:asciiTheme="majorHAnsi" w:hAnsiTheme="majorHAnsi" w:cstheme="majorHAnsi"/>
          <w:color w:val="000000"/>
        </w:rPr>
      </w:pPr>
      <w:r w:rsidRPr="00E7491E">
        <w:rPr>
          <w:rFonts w:asciiTheme="majorHAnsi" w:hAnsiTheme="majorHAnsi" w:cstheme="majorHAnsi"/>
          <w:color w:val="000000"/>
        </w:rPr>
        <w:t>Opakowanie należy podpisać imieniem i nazwiskiem oraz datą włożenia do lodówki.</w:t>
      </w:r>
    </w:p>
    <w:p w14:paraId="141622AA" w14:textId="76A7CFF3" w:rsidR="008D5BD3" w:rsidRPr="00E7491E" w:rsidRDefault="008D5BD3" w:rsidP="00C570B9">
      <w:pPr>
        <w:pStyle w:val="Standard"/>
        <w:numPr>
          <w:ilvl w:val="0"/>
          <w:numId w:val="152"/>
        </w:numPr>
        <w:suppressAutoHyphens/>
        <w:autoSpaceDE/>
        <w:adjustRightInd/>
        <w:spacing w:line="271" w:lineRule="auto"/>
        <w:ind w:left="602" w:hanging="436"/>
        <w:jc w:val="both"/>
        <w:textAlignment w:val="baseline"/>
        <w:rPr>
          <w:rFonts w:asciiTheme="majorHAnsi" w:hAnsiTheme="majorHAnsi" w:cstheme="majorHAnsi"/>
          <w:color w:val="000000"/>
        </w:rPr>
      </w:pPr>
      <w:r w:rsidRPr="00E7491E">
        <w:rPr>
          <w:rFonts w:asciiTheme="majorHAnsi" w:hAnsiTheme="majorHAnsi" w:cstheme="majorHAnsi"/>
          <w:color w:val="000000"/>
        </w:rPr>
        <w:t xml:space="preserve">Zabrania się przechowywania artykułów spożywczych mrożonych, surowego mięsa, surowych jaj, które wymagają obróbki </w:t>
      </w:r>
      <w:r w:rsidR="00106BB7" w:rsidRPr="00E7491E">
        <w:rPr>
          <w:rFonts w:asciiTheme="majorHAnsi" w:hAnsiTheme="majorHAnsi" w:cstheme="majorHAnsi"/>
          <w:color w:val="000000"/>
        </w:rPr>
        <w:t>termicznej przed</w:t>
      </w:r>
      <w:r w:rsidRPr="00E7491E">
        <w:rPr>
          <w:rFonts w:asciiTheme="majorHAnsi" w:hAnsiTheme="majorHAnsi" w:cstheme="majorHAnsi"/>
          <w:color w:val="000000"/>
        </w:rPr>
        <w:t xml:space="preserve"> spożyciem.</w:t>
      </w:r>
    </w:p>
    <w:p w14:paraId="303C8C54" w14:textId="507D2831" w:rsidR="008D5BD3" w:rsidRPr="00E7491E" w:rsidRDefault="008D5BD3" w:rsidP="00C570B9">
      <w:pPr>
        <w:pStyle w:val="Standard"/>
        <w:numPr>
          <w:ilvl w:val="0"/>
          <w:numId w:val="152"/>
        </w:numPr>
        <w:suppressAutoHyphens/>
        <w:autoSpaceDE/>
        <w:adjustRightInd/>
        <w:spacing w:line="271" w:lineRule="auto"/>
        <w:ind w:left="602" w:hanging="436"/>
        <w:jc w:val="both"/>
        <w:textAlignment w:val="baseline"/>
        <w:rPr>
          <w:rFonts w:asciiTheme="majorHAnsi" w:hAnsiTheme="majorHAnsi" w:cstheme="majorHAnsi"/>
          <w:color w:val="000000"/>
        </w:rPr>
      </w:pPr>
      <w:r w:rsidRPr="00E7491E">
        <w:rPr>
          <w:rFonts w:asciiTheme="majorHAnsi" w:hAnsiTheme="majorHAnsi" w:cstheme="majorHAnsi"/>
          <w:color w:val="000000"/>
        </w:rPr>
        <w:t xml:space="preserve">W przypadku stwierdzenia, </w:t>
      </w:r>
      <w:r w:rsidR="00106BB7" w:rsidRPr="00E7491E">
        <w:rPr>
          <w:rFonts w:asciiTheme="majorHAnsi" w:hAnsiTheme="majorHAnsi" w:cstheme="majorHAnsi"/>
          <w:color w:val="000000"/>
        </w:rPr>
        <w:t>że produkt</w:t>
      </w:r>
      <w:r w:rsidRPr="00E7491E">
        <w:rPr>
          <w:rFonts w:asciiTheme="majorHAnsi" w:hAnsiTheme="majorHAnsi" w:cstheme="majorHAnsi"/>
          <w:color w:val="000000"/>
        </w:rPr>
        <w:t xml:space="preserve"> spożywczy uległ zepsuciu bądź skończył się termin jego ważności, należy poinformować pacjenta. Przeterminowaną lub zepsutą żywność, należy wyrzucić do pojemnika na odpady pokonsumpcyjne.</w:t>
      </w:r>
    </w:p>
    <w:p w14:paraId="1DE051AD" w14:textId="77777777" w:rsidR="008D5BD3" w:rsidRPr="00E7491E" w:rsidRDefault="008D5BD3" w:rsidP="001C0387">
      <w:pPr>
        <w:pStyle w:val="Standard"/>
        <w:spacing w:line="271" w:lineRule="auto"/>
        <w:ind w:left="616"/>
        <w:jc w:val="both"/>
        <w:rPr>
          <w:rFonts w:asciiTheme="majorHAnsi" w:hAnsiTheme="majorHAnsi" w:cstheme="majorHAnsi"/>
        </w:rPr>
      </w:pPr>
      <w:r w:rsidRPr="00E7491E">
        <w:rPr>
          <w:rFonts w:asciiTheme="majorHAnsi" w:hAnsiTheme="majorHAnsi" w:cstheme="majorHAnsi"/>
          <w:b/>
          <w:color w:val="000000"/>
        </w:rPr>
        <w:t xml:space="preserve">Odpowiedzialność: </w:t>
      </w:r>
      <w:r w:rsidRPr="00E7491E">
        <w:rPr>
          <w:rFonts w:asciiTheme="majorHAnsi" w:hAnsiTheme="majorHAnsi" w:cstheme="majorHAnsi"/>
          <w:color w:val="000000"/>
        </w:rPr>
        <w:t>za prawidłowe przechowywanie produktów żywnościowych i ich terminy ważności odpowiada osoba pracująca w kuchence oddziałowej.</w:t>
      </w:r>
    </w:p>
    <w:p w14:paraId="41AA278C" w14:textId="77777777" w:rsidR="008D5BD3" w:rsidRPr="00E7491E" w:rsidRDefault="008D5BD3" w:rsidP="001C0387">
      <w:pPr>
        <w:pStyle w:val="Standard"/>
        <w:spacing w:line="271" w:lineRule="auto"/>
        <w:ind w:left="616"/>
        <w:jc w:val="both"/>
        <w:rPr>
          <w:rFonts w:asciiTheme="majorHAnsi" w:hAnsiTheme="majorHAnsi" w:cstheme="majorHAnsi"/>
        </w:rPr>
      </w:pPr>
      <w:r w:rsidRPr="00E7491E">
        <w:rPr>
          <w:rFonts w:asciiTheme="majorHAnsi" w:hAnsiTheme="majorHAnsi" w:cstheme="majorHAnsi"/>
          <w:b/>
          <w:bCs/>
          <w:color w:val="000000"/>
        </w:rPr>
        <w:t xml:space="preserve">Nadzór </w:t>
      </w:r>
      <w:r w:rsidRPr="00E7491E">
        <w:rPr>
          <w:rFonts w:asciiTheme="majorHAnsi" w:hAnsiTheme="majorHAnsi" w:cstheme="majorHAnsi"/>
          <w:bCs/>
          <w:color w:val="000000"/>
        </w:rPr>
        <w:t>– pielęgniarka oddziałowa.</w:t>
      </w:r>
    </w:p>
    <w:p w14:paraId="44610FC6" w14:textId="61AD38D3" w:rsidR="008D5BD3" w:rsidRPr="00E7491E" w:rsidRDefault="00106BB7" w:rsidP="001C0387">
      <w:pPr>
        <w:pStyle w:val="Nagwek1"/>
        <w:spacing w:before="120" w:line="271" w:lineRule="auto"/>
        <w:rPr>
          <w:rFonts w:asciiTheme="majorHAnsi" w:hAnsiTheme="majorHAnsi" w:cstheme="majorHAnsi"/>
          <w:color w:val="000000"/>
          <w:sz w:val="24"/>
          <w:szCs w:val="24"/>
        </w:rPr>
      </w:pPr>
      <w:r w:rsidRPr="00E7491E">
        <w:rPr>
          <w:rFonts w:asciiTheme="majorHAnsi" w:hAnsiTheme="majorHAnsi" w:cstheme="majorHAnsi"/>
          <w:color w:val="000000"/>
          <w:sz w:val="24"/>
          <w:szCs w:val="24"/>
        </w:rPr>
        <w:t>19. Procedura</w:t>
      </w:r>
      <w:r w:rsidR="008D5BD3" w:rsidRPr="00E7491E">
        <w:rPr>
          <w:rFonts w:asciiTheme="majorHAnsi" w:hAnsiTheme="majorHAnsi" w:cstheme="majorHAnsi"/>
          <w:color w:val="000000"/>
          <w:sz w:val="24"/>
          <w:szCs w:val="24"/>
        </w:rPr>
        <w:t xml:space="preserve"> mycia i dezynfekcji lodówek</w:t>
      </w:r>
    </w:p>
    <w:p w14:paraId="5AA6FD30" w14:textId="77777777" w:rsidR="008D5BD3" w:rsidRPr="00E7491E" w:rsidRDefault="008D5BD3" w:rsidP="00A2065D">
      <w:pPr>
        <w:pStyle w:val="Standard"/>
        <w:spacing w:line="271" w:lineRule="auto"/>
        <w:jc w:val="both"/>
        <w:rPr>
          <w:rFonts w:asciiTheme="majorHAnsi" w:hAnsiTheme="majorHAnsi" w:cstheme="majorHAnsi"/>
          <w:color w:val="000000"/>
        </w:rPr>
      </w:pPr>
      <w:r w:rsidRPr="00E7491E">
        <w:rPr>
          <w:rFonts w:asciiTheme="majorHAnsi" w:hAnsiTheme="majorHAnsi" w:cstheme="majorHAnsi"/>
          <w:color w:val="000000"/>
        </w:rPr>
        <w:t>Celem jest utrzymanie w stanie sanitarno-higienicznym urządzeń chłodniczych oraz niedopuszczenie do ich nadmiernego oblodzenia.</w:t>
      </w:r>
    </w:p>
    <w:p w14:paraId="534C079B" w14:textId="77777777" w:rsidR="008D5BD3" w:rsidRPr="00E7491E" w:rsidRDefault="008D5BD3" w:rsidP="00A2065D">
      <w:pPr>
        <w:pStyle w:val="Standard"/>
        <w:spacing w:line="271" w:lineRule="auto"/>
        <w:jc w:val="both"/>
        <w:rPr>
          <w:rFonts w:asciiTheme="majorHAnsi" w:hAnsiTheme="majorHAnsi" w:cstheme="majorHAnsi"/>
        </w:rPr>
      </w:pPr>
      <w:r w:rsidRPr="00E7491E">
        <w:rPr>
          <w:rFonts w:asciiTheme="majorHAnsi" w:hAnsiTheme="majorHAnsi" w:cstheme="majorHAnsi"/>
          <w:color w:val="000000"/>
        </w:rPr>
        <w:t>Dotyczy wszystkich lodówek do przechowywania żywności znajdujących się na terenie Szpitala Nowowiejskiego.</w:t>
      </w:r>
    </w:p>
    <w:p w14:paraId="26CCB81A" w14:textId="77777777" w:rsidR="008D5BD3" w:rsidRPr="00E7491E" w:rsidRDefault="008D5BD3" w:rsidP="00A2065D">
      <w:pPr>
        <w:pStyle w:val="Standard"/>
        <w:spacing w:line="271" w:lineRule="auto"/>
        <w:jc w:val="both"/>
        <w:rPr>
          <w:rFonts w:asciiTheme="majorHAnsi" w:hAnsiTheme="majorHAnsi" w:cstheme="majorHAnsi"/>
        </w:rPr>
      </w:pPr>
      <w:r w:rsidRPr="00E7491E">
        <w:rPr>
          <w:rFonts w:asciiTheme="majorHAnsi" w:hAnsiTheme="majorHAnsi" w:cstheme="majorHAnsi"/>
          <w:b/>
          <w:color w:val="000000"/>
        </w:rPr>
        <w:t>Czynności wstępne</w:t>
      </w:r>
    </w:p>
    <w:p w14:paraId="16BF7B6A" w14:textId="77777777" w:rsidR="008D5BD3" w:rsidRPr="00E7491E" w:rsidRDefault="008D5BD3" w:rsidP="00C570B9">
      <w:pPr>
        <w:pStyle w:val="Akapitzlist"/>
        <w:widowControl w:val="0"/>
        <w:numPr>
          <w:ilvl w:val="0"/>
          <w:numId w:val="153"/>
        </w:numPr>
        <w:suppressAutoHyphens/>
        <w:autoSpaceDN w:val="0"/>
        <w:spacing w:line="271" w:lineRule="auto"/>
        <w:ind w:left="616" w:hanging="420"/>
        <w:contextualSpacing w:val="0"/>
        <w:jc w:val="both"/>
        <w:textAlignment w:val="baseline"/>
        <w:rPr>
          <w:rFonts w:asciiTheme="majorHAnsi" w:hAnsiTheme="majorHAnsi" w:cstheme="majorHAnsi"/>
          <w:color w:val="000000"/>
          <w:sz w:val="24"/>
          <w:szCs w:val="24"/>
        </w:rPr>
      </w:pPr>
      <w:r w:rsidRPr="00E7491E">
        <w:rPr>
          <w:rFonts w:asciiTheme="majorHAnsi" w:hAnsiTheme="majorHAnsi" w:cstheme="majorHAnsi"/>
          <w:color w:val="000000"/>
          <w:sz w:val="24"/>
          <w:szCs w:val="24"/>
        </w:rPr>
        <w:t>Zapoznać się z instrukcją rozmrażania danej lodówki opracowaną przez producenta.</w:t>
      </w:r>
    </w:p>
    <w:p w14:paraId="4AEE4D4D" w14:textId="77777777" w:rsidR="008D5BD3" w:rsidRPr="00E7491E" w:rsidRDefault="008D5BD3" w:rsidP="00C570B9">
      <w:pPr>
        <w:pStyle w:val="Akapitzlist"/>
        <w:widowControl w:val="0"/>
        <w:numPr>
          <w:ilvl w:val="0"/>
          <w:numId w:val="153"/>
        </w:numPr>
        <w:suppressAutoHyphens/>
        <w:autoSpaceDN w:val="0"/>
        <w:spacing w:line="271" w:lineRule="auto"/>
        <w:ind w:left="616" w:hanging="420"/>
        <w:contextualSpacing w:val="0"/>
        <w:jc w:val="both"/>
        <w:textAlignment w:val="baseline"/>
        <w:rPr>
          <w:rFonts w:asciiTheme="majorHAnsi" w:hAnsiTheme="majorHAnsi" w:cstheme="majorHAnsi"/>
          <w:color w:val="000000"/>
          <w:sz w:val="24"/>
          <w:szCs w:val="24"/>
        </w:rPr>
      </w:pPr>
      <w:r w:rsidRPr="00E7491E">
        <w:rPr>
          <w:rFonts w:asciiTheme="majorHAnsi" w:hAnsiTheme="majorHAnsi" w:cstheme="majorHAnsi"/>
          <w:color w:val="000000"/>
          <w:sz w:val="24"/>
          <w:szCs w:val="24"/>
        </w:rPr>
        <w:t>Rozmrozić lodówkę, stosując zalecenia producenta (przy nowoczesnych chłodziarkach rozmrażanie może nie być konieczne).</w:t>
      </w:r>
    </w:p>
    <w:p w14:paraId="33185ADD" w14:textId="77777777" w:rsidR="008D5BD3" w:rsidRPr="00E7491E" w:rsidRDefault="008D5BD3" w:rsidP="00C570B9">
      <w:pPr>
        <w:pStyle w:val="Akapitzlist"/>
        <w:widowControl w:val="0"/>
        <w:numPr>
          <w:ilvl w:val="0"/>
          <w:numId w:val="153"/>
        </w:numPr>
        <w:suppressAutoHyphens/>
        <w:autoSpaceDN w:val="0"/>
        <w:spacing w:line="271" w:lineRule="auto"/>
        <w:ind w:left="616" w:hanging="420"/>
        <w:contextualSpacing w:val="0"/>
        <w:jc w:val="both"/>
        <w:textAlignment w:val="baseline"/>
        <w:rPr>
          <w:rFonts w:asciiTheme="majorHAnsi" w:hAnsiTheme="majorHAnsi" w:cstheme="majorHAnsi"/>
          <w:color w:val="000000"/>
          <w:sz w:val="24"/>
          <w:szCs w:val="24"/>
        </w:rPr>
      </w:pPr>
      <w:r w:rsidRPr="00E7491E">
        <w:rPr>
          <w:rFonts w:asciiTheme="majorHAnsi" w:hAnsiTheme="majorHAnsi" w:cstheme="majorHAnsi"/>
          <w:color w:val="000000"/>
          <w:sz w:val="24"/>
          <w:szCs w:val="24"/>
        </w:rPr>
        <w:t>Przygotować roztwór myjący i preparat dezynfekcyjny oraz ściereczki- (niebieska – mycie, żółta- dezynfekcja).</w:t>
      </w:r>
    </w:p>
    <w:p w14:paraId="4862AC99" w14:textId="77777777" w:rsidR="008D5BD3" w:rsidRPr="00E7491E" w:rsidRDefault="008D5BD3" w:rsidP="00C570B9">
      <w:pPr>
        <w:pStyle w:val="Akapitzlist"/>
        <w:widowControl w:val="0"/>
        <w:numPr>
          <w:ilvl w:val="0"/>
          <w:numId w:val="153"/>
        </w:numPr>
        <w:suppressAutoHyphens/>
        <w:autoSpaceDN w:val="0"/>
        <w:spacing w:line="271" w:lineRule="auto"/>
        <w:ind w:left="616" w:hanging="420"/>
        <w:contextualSpacing w:val="0"/>
        <w:jc w:val="both"/>
        <w:textAlignment w:val="baseline"/>
        <w:rPr>
          <w:rFonts w:asciiTheme="majorHAnsi" w:hAnsiTheme="majorHAnsi" w:cstheme="majorHAnsi"/>
          <w:color w:val="000000"/>
          <w:sz w:val="24"/>
          <w:szCs w:val="24"/>
        </w:rPr>
      </w:pPr>
      <w:r w:rsidRPr="00E7491E">
        <w:rPr>
          <w:rFonts w:asciiTheme="majorHAnsi" w:hAnsiTheme="majorHAnsi" w:cstheme="majorHAnsi"/>
          <w:color w:val="000000"/>
          <w:sz w:val="24"/>
          <w:szCs w:val="24"/>
        </w:rPr>
        <w:t>Przygotować środki ochrony osobistej.</w:t>
      </w:r>
    </w:p>
    <w:p w14:paraId="0C843B08" w14:textId="77777777" w:rsidR="008D5BD3" w:rsidRPr="00E7491E" w:rsidRDefault="008D5BD3" w:rsidP="00A2065D">
      <w:pPr>
        <w:pStyle w:val="Standard"/>
        <w:spacing w:line="271" w:lineRule="auto"/>
        <w:jc w:val="both"/>
        <w:rPr>
          <w:rFonts w:asciiTheme="majorHAnsi" w:hAnsiTheme="majorHAnsi" w:cstheme="majorHAnsi"/>
          <w:b/>
          <w:color w:val="000000"/>
        </w:rPr>
      </w:pPr>
      <w:r w:rsidRPr="00E7491E">
        <w:rPr>
          <w:rFonts w:asciiTheme="majorHAnsi" w:hAnsiTheme="majorHAnsi" w:cstheme="majorHAnsi"/>
          <w:b/>
          <w:color w:val="000000"/>
        </w:rPr>
        <w:t>Uwaga!</w:t>
      </w:r>
    </w:p>
    <w:p w14:paraId="47D96664" w14:textId="77777777" w:rsidR="008D5BD3" w:rsidRPr="00E7491E" w:rsidRDefault="008D5BD3" w:rsidP="00A2065D">
      <w:pPr>
        <w:pStyle w:val="Standard"/>
        <w:spacing w:line="271" w:lineRule="auto"/>
        <w:jc w:val="both"/>
        <w:rPr>
          <w:rFonts w:asciiTheme="majorHAnsi" w:hAnsiTheme="majorHAnsi" w:cstheme="majorHAnsi"/>
          <w:color w:val="000000"/>
        </w:rPr>
      </w:pPr>
      <w:r w:rsidRPr="00E7491E">
        <w:rPr>
          <w:rFonts w:asciiTheme="majorHAnsi" w:hAnsiTheme="majorHAnsi" w:cstheme="majorHAnsi"/>
          <w:color w:val="000000"/>
        </w:rPr>
        <w:t>W przypadku lodówek przeznaczonych do przechowywania żywności należy wybrać środek dezynfekcyjny przeznaczony do kontaktu z żywnością.</w:t>
      </w:r>
    </w:p>
    <w:p w14:paraId="7A39E4EA" w14:textId="77777777" w:rsidR="008D5BD3" w:rsidRPr="00E7491E" w:rsidRDefault="008D5BD3" w:rsidP="00A2065D">
      <w:pPr>
        <w:pStyle w:val="Standard"/>
        <w:spacing w:line="271" w:lineRule="auto"/>
        <w:jc w:val="both"/>
        <w:rPr>
          <w:rFonts w:asciiTheme="majorHAnsi" w:hAnsiTheme="majorHAnsi" w:cstheme="majorHAnsi"/>
          <w:b/>
          <w:color w:val="000000"/>
        </w:rPr>
      </w:pPr>
      <w:r w:rsidRPr="00E7491E">
        <w:rPr>
          <w:rFonts w:asciiTheme="majorHAnsi" w:hAnsiTheme="majorHAnsi" w:cstheme="majorHAnsi"/>
          <w:b/>
          <w:color w:val="000000"/>
        </w:rPr>
        <w:t>Wykonanie mycia i dezynfekcji - po rozmrożeniu</w:t>
      </w:r>
    </w:p>
    <w:p w14:paraId="1A0FD601" w14:textId="77777777" w:rsidR="008D5BD3" w:rsidRPr="00E7491E" w:rsidRDefault="008D5BD3" w:rsidP="00C570B9">
      <w:pPr>
        <w:pStyle w:val="Akapitzlist"/>
        <w:widowControl w:val="0"/>
        <w:numPr>
          <w:ilvl w:val="0"/>
          <w:numId w:val="154"/>
        </w:numPr>
        <w:suppressAutoHyphens/>
        <w:autoSpaceDN w:val="0"/>
        <w:spacing w:line="271" w:lineRule="auto"/>
        <w:contextualSpacing w:val="0"/>
        <w:jc w:val="both"/>
        <w:textAlignment w:val="baseline"/>
        <w:rPr>
          <w:rFonts w:asciiTheme="majorHAnsi" w:hAnsiTheme="majorHAnsi" w:cstheme="majorHAnsi"/>
          <w:color w:val="000000"/>
          <w:sz w:val="24"/>
          <w:szCs w:val="24"/>
        </w:rPr>
      </w:pPr>
      <w:r w:rsidRPr="00E7491E">
        <w:rPr>
          <w:rFonts w:asciiTheme="majorHAnsi" w:hAnsiTheme="majorHAnsi" w:cstheme="majorHAnsi"/>
          <w:color w:val="000000"/>
          <w:sz w:val="24"/>
          <w:szCs w:val="24"/>
        </w:rPr>
        <w:t>Założyć rękawiczki jednorazowe.</w:t>
      </w:r>
    </w:p>
    <w:p w14:paraId="6C91948A" w14:textId="77777777" w:rsidR="008D5BD3" w:rsidRPr="00E7491E" w:rsidRDefault="008D5BD3" w:rsidP="00C570B9">
      <w:pPr>
        <w:pStyle w:val="Akapitzlist"/>
        <w:widowControl w:val="0"/>
        <w:numPr>
          <w:ilvl w:val="0"/>
          <w:numId w:val="154"/>
        </w:numPr>
        <w:shd w:val="clear" w:color="auto" w:fill="FFFFFF"/>
        <w:suppressAutoHyphens/>
        <w:autoSpaceDN w:val="0"/>
        <w:spacing w:line="271" w:lineRule="auto"/>
        <w:contextualSpacing w:val="0"/>
        <w:jc w:val="both"/>
        <w:textAlignment w:val="baseline"/>
        <w:rPr>
          <w:rFonts w:asciiTheme="majorHAnsi" w:hAnsiTheme="majorHAnsi" w:cstheme="majorHAnsi"/>
          <w:color w:val="000000"/>
          <w:sz w:val="24"/>
          <w:szCs w:val="24"/>
        </w:rPr>
      </w:pPr>
      <w:r w:rsidRPr="00E7491E">
        <w:rPr>
          <w:rFonts w:asciiTheme="majorHAnsi" w:hAnsiTheme="majorHAnsi" w:cstheme="majorHAnsi"/>
          <w:color w:val="000000"/>
          <w:sz w:val="24"/>
          <w:szCs w:val="24"/>
        </w:rPr>
        <w:t>Umyć wnętrze lodówki roztworem środka myjącego.</w:t>
      </w:r>
    </w:p>
    <w:p w14:paraId="27FC6A78" w14:textId="77777777" w:rsidR="008D5BD3" w:rsidRPr="00E7491E" w:rsidRDefault="008D5BD3" w:rsidP="00C570B9">
      <w:pPr>
        <w:pStyle w:val="Akapitzlist"/>
        <w:widowControl w:val="0"/>
        <w:numPr>
          <w:ilvl w:val="0"/>
          <w:numId w:val="154"/>
        </w:numPr>
        <w:suppressAutoHyphens/>
        <w:autoSpaceDN w:val="0"/>
        <w:spacing w:line="271" w:lineRule="auto"/>
        <w:contextualSpacing w:val="0"/>
        <w:jc w:val="both"/>
        <w:textAlignment w:val="baseline"/>
        <w:rPr>
          <w:rFonts w:asciiTheme="majorHAnsi" w:hAnsiTheme="majorHAnsi" w:cstheme="majorHAnsi"/>
          <w:color w:val="000000"/>
          <w:sz w:val="24"/>
          <w:szCs w:val="24"/>
        </w:rPr>
      </w:pPr>
      <w:r w:rsidRPr="00E7491E">
        <w:rPr>
          <w:rFonts w:asciiTheme="majorHAnsi" w:hAnsiTheme="majorHAnsi" w:cstheme="majorHAnsi"/>
          <w:color w:val="000000"/>
          <w:sz w:val="24"/>
          <w:szCs w:val="24"/>
        </w:rPr>
        <w:t>Pozostawić do wyschnięcia.</w:t>
      </w:r>
    </w:p>
    <w:p w14:paraId="198D4CA5" w14:textId="77777777" w:rsidR="008D5BD3" w:rsidRPr="00E7491E" w:rsidRDefault="008D5BD3" w:rsidP="00C570B9">
      <w:pPr>
        <w:pStyle w:val="Akapitzlist"/>
        <w:widowControl w:val="0"/>
        <w:numPr>
          <w:ilvl w:val="0"/>
          <w:numId w:val="154"/>
        </w:numPr>
        <w:suppressAutoHyphens/>
        <w:autoSpaceDN w:val="0"/>
        <w:spacing w:line="271" w:lineRule="auto"/>
        <w:contextualSpacing w:val="0"/>
        <w:jc w:val="both"/>
        <w:textAlignment w:val="baseline"/>
        <w:rPr>
          <w:rFonts w:asciiTheme="majorHAnsi" w:hAnsiTheme="majorHAnsi" w:cstheme="majorHAnsi"/>
          <w:color w:val="000000"/>
          <w:sz w:val="24"/>
          <w:szCs w:val="24"/>
        </w:rPr>
      </w:pPr>
      <w:r w:rsidRPr="00E7491E">
        <w:rPr>
          <w:rFonts w:asciiTheme="majorHAnsi" w:hAnsiTheme="majorHAnsi" w:cstheme="majorHAnsi"/>
          <w:color w:val="000000"/>
          <w:sz w:val="24"/>
          <w:szCs w:val="24"/>
        </w:rPr>
        <w:lastRenderedPageBreak/>
        <w:t>Przetrzeć wewnętrzną powierzchnię środkiem dezynfekcyjnym, należy zwrócić szczególną uwagę na miejsca trudno dostępne, aby nie pozostawić fragmentów wnętrza niezdezynfekowanych.</w:t>
      </w:r>
    </w:p>
    <w:p w14:paraId="5CC2219E" w14:textId="77777777" w:rsidR="008D5BD3" w:rsidRPr="00E7491E" w:rsidRDefault="008D5BD3" w:rsidP="00C570B9">
      <w:pPr>
        <w:pStyle w:val="Akapitzlist"/>
        <w:widowControl w:val="0"/>
        <w:numPr>
          <w:ilvl w:val="0"/>
          <w:numId w:val="154"/>
        </w:numPr>
        <w:suppressAutoHyphens/>
        <w:autoSpaceDN w:val="0"/>
        <w:spacing w:line="271" w:lineRule="auto"/>
        <w:contextualSpacing w:val="0"/>
        <w:jc w:val="both"/>
        <w:textAlignment w:val="baseline"/>
        <w:rPr>
          <w:rFonts w:asciiTheme="majorHAnsi" w:hAnsiTheme="majorHAnsi" w:cstheme="majorHAnsi"/>
          <w:color w:val="000000"/>
          <w:sz w:val="24"/>
          <w:szCs w:val="24"/>
        </w:rPr>
      </w:pPr>
      <w:r w:rsidRPr="00E7491E">
        <w:rPr>
          <w:rFonts w:asciiTheme="majorHAnsi" w:hAnsiTheme="majorHAnsi" w:cstheme="majorHAnsi"/>
          <w:color w:val="000000"/>
          <w:sz w:val="24"/>
          <w:szCs w:val="24"/>
        </w:rPr>
        <w:t>Pozostawić do wyschnięcia.</w:t>
      </w:r>
    </w:p>
    <w:p w14:paraId="1E9095C6" w14:textId="77777777" w:rsidR="008D5BD3" w:rsidRPr="00E7491E" w:rsidRDefault="008D5BD3" w:rsidP="00C570B9">
      <w:pPr>
        <w:pStyle w:val="Akapitzlist"/>
        <w:widowControl w:val="0"/>
        <w:numPr>
          <w:ilvl w:val="0"/>
          <w:numId w:val="154"/>
        </w:numPr>
        <w:suppressAutoHyphens/>
        <w:autoSpaceDN w:val="0"/>
        <w:spacing w:line="271" w:lineRule="auto"/>
        <w:contextualSpacing w:val="0"/>
        <w:jc w:val="both"/>
        <w:textAlignment w:val="baseline"/>
        <w:rPr>
          <w:rFonts w:asciiTheme="majorHAnsi" w:hAnsiTheme="majorHAnsi" w:cstheme="majorHAnsi"/>
          <w:color w:val="000000"/>
          <w:sz w:val="24"/>
          <w:szCs w:val="24"/>
        </w:rPr>
      </w:pPr>
      <w:r w:rsidRPr="00E7491E">
        <w:rPr>
          <w:rFonts w:asciiTheme="majorHAnsi" w:hAnsiTheme="majorHAnsi" w:cstheme="majorHAnsi"/>
          <w:color w:val="000000"/>
          <w:sz w:val="24"/>
          <w:szCs w:val="24"/>
        </w:rPr>
        <w:t>Umyć urządzenie z zewnątrz, używając wody z detergentem, a następnie uporządkować jego otoczenie.</w:t>
      </w:r>
    </w:p>
    <w:p w14:paraId="2BCE8B92" w14:textId="77777777" w:rsidR="008D5BD3" w:rsidRPr="00E7491E" w:rsidRDefault="008D5BD3" w:rsidP="00C570B9">
      <w:pPr>
        <w:pStyle w:val="Akapitzlist"/>
        <w:widowControl w:val="0"/>
        <w:numPr>
          <w:ilvl w:val="0"/>
          <w:numId w:val="154"/>
        </w:numPr>
        <w:suppressAutoHyphens/>
        <w:autoSpaceDN w:val="0"/>
        <w:spacing w:line="271" w:lineRule="auto"/>
        <w:contextualSpacing w:val="0"/>
        <w:jc w:val="both"/>
        <w:textAlignment w:val="baseline"/>
        <w:rPr>
          <w:rFonts w:asciiTheme="majorHAnsi" w:hAnsiTheme="majorHAnsi" w:cstheme="majorHAnsi"/>
          <w:color w:val="000000"/>
          <w:sz w:val="24"/>
          <w:szCs w:val="24"/>
        </w:rPr>
      </w:pPr>
      <w:r w:rsidRPr="00E7491E">
        <w:rPr>
          <w:rFonts w:asciiTheme="majorHAnsi" w:hAnsiTheme="majorHAnsi" w:cstheme="majorHAnsi"/>
          <w:color w:val="000000"/>
          <w:sz w:val="24"/>
          <w:szCs w:val="24"/>
        </w:rPr>
        <w:t>Zdjąć rękawice, a następnie umyć i zdezynfekować ręce.</w:t>
      </w:r>
    </w:p>
    <w:p w14:paraId="2DCD342F" w14:textId="74164DE7" w:rsidR="008D5BD3" w:rsidRPr="00E7491E" w:rsidRDefault="00106BB7" w:rsidP="00C570B9">
      <w:pPr>
        <w:pStyle w:val="Akapitzlist"/>
        <w:widowControl w:val="0"/>
        <w:numPr>
          <w:ilvl w:val="0"/>
          <w:numId w:val="154"/>
        </w:numPr>
        <w:suppressAutoHyphens/>
        <w:autoSpaceDN w:val="0"/>
        <w:spacing w:line="271" w:lineRule="auto"/>
        <w:contextualSpacing w:val="0"/>
        <w:jc w:val="both"/>
        <w:textAlignment w:val="baseline"/>
        <w:rPr>
          <w:rFonts w:asciiTheme="majorHAnsi" w:hAnsiTheme="majorHAnsi" w:cstheme="majorHAnsi"/>
          <w:sz w:val="24"/>
          <w:szCs w:val="24"/>
        </w:rPr>
      </w:pPr>
      <w:r w:rsidRPr="00E7491E">
        <w:rPr>
          <w:rFonts w:asciiTheme="majorHAnsi" w:hAnsiTheme="majorHAnsi" w:cstheme="majorHAnsi"/>
          <w:color w:val="000000"/>
          <w:sz w:val="24"/>
          <w:szCs w:val="24"/>
        </w:rPr>
        <w:t>Włączyć urządzenie</w:t>
      </w:r>
      <w:r w:rsidR="008D5BD3" w:rsidRPr="00E7491E">
        <w:rPr>
          <w:rFonts w:asciiTheme="majorHAnsi" w:hAnsiTheme="majorHAnsi" w:cstheme="majorHAnsi"/>
          <w:color w:val="000000"/>
          <w:sz w:val="24"/>
          <w:szCs w:val="24"/>
        </w:rPr>
        <w:t xml:space="preserve"> i odczekać do osiągnięcia temperatury:</w:t>
      </w:r>
      <w:r w:rsidR="008D5BD3" w:rsidRPr="00E7491E">
        <w:rPr>
          <w:rFonts w:asciiTheme="majorHAnsi" w:eastAsia="DejaVu Serif" w:hAnsiTheme="majorHAnsi" w:cstheme="majorHAnsi"/>
          <w:color w:val="000000"/>
          <w:sz w:val="24"/>
          <w:szCs w:val="24"/>
        </w:rPr>
        <w:t xml:space="preserve"> chłodziarka żywność + 4°C.</w:t>
      </w:r>
    </w:p>
    <w:p w14:paraId="3457C83D" w14:textId="77777777" w:rsidR="008D5BD3" w:rsidRPr="00E7491E" w:rsidRDefault="008D5BD3" w:rsidP="00A2065D">
      <w:pPr>
        <w:pStyle w:val="Akapitzlist"/>
        <w:spacing w:line="271" w:lineRule="auto"/>
        <w:ind w:left="96"/>
        <w:jc w:val="both"/>
        <w:rPr>
          <w:rFonts w:asciiTheme="majorHAnsi" w:hAnsiTheme="majorHAnsi" w:cstheme="majorHAnsi"/>
          <w:b/>
          <w:color w:val="000000"/>
          <w:sz w:val="24"/>
          <w:szCs w:val="24"/>
        </w:rPr>
      </w:pPr>
      <w:r w:rsidRPr="00E7491E">
        <w:rPr>
          <w:rFonts w:asciiTheme="majorHAnsi" w:hAnsiTheme="majorHAnsi" w:cstheme="majorHAnsi"/>
          <w:b/>
          <w:color w:val="000000"/>
          <w:sz w:val="24"/>
          <w:szCs w:val="24"/>
        </w:rPr>
        <w:t>Czynności końcowe</w:t>
      </w:r>
    </w:p>
    <w:p w14:paraId="26A9ABD8" w14:textId="77777777" w:rsidR="008D5BD3" w:rsidRPr="00E7491E" w:rsidRDefault="008D5BD3" w:rsidP="00C570B9">
      <w:pPr>
        <w:pStyle w:val="Akapitzlist"/>
        <w:widowControl w:val="0"/>
        <w:numPr>
          <w:ilvl w:val="0"/>
          <w:numId w:val="155"/>
        </w:numPr>
        <w:suppressAutoHyphens/>
        <w:autoSpaceDN w:val="0"/>
        <w:spacing w:line="271" w:lineRule="auto"/>
        <w:contextualSpacing w:val="0"/>
        <w:jc w:val="both"/>
        <w:textAlignment w:val="baseline"/>
        <w:rPr>
          <w:rFonts w:asciiTheme="majorHAnsi" w:hAnsiTheme="majorHAnsi" w:cstheme="majorHAnsi"/>
          <w:color w:val="000000"/>
          <w:sz w:val="24"/>
          <w:szCs w:val="24"/>
        </w:rPr>
      </w:pPr>
      <w:r w:rsidRPr="00E7491E">
        <w:rPr>
          <w:rFonts w:asciiTheme="majorHAnsi" w:hAnsiTheme="majorHAnsi" w:cstheme="majorHAnsi"/>
          <w:color w:val="000000"/>
          <w:sz w:val="24"/>
          <w:szCs w:val="24"/>
        </w:rPr>
        <w:t>Uporządkować stanowisko pracy.</w:t>
      </w:r>
    </w:p>
    <w:p w14:paraId="56325595" w14:textId="77777777" w:rsidR="008D5BD3" w:rsidRPr="00E7491E" w:rsidRDefault="008D5BD3" w:rsidP="00C570B9">
      <w:pPr>
        <w:pStyle w:val="Akapitzlist"/>
        <w:widowControl w:val="0"/>
        <w:numPr>
          <w:ilvl w:val="0"/>
          <w:numId w:val="155"/>
        </w:numPr>
        <w:suppressAutoHyphens/>
        <w:autoSpaceDN w:val="0"/>
        <w:spacing w:line="271" w:lineRule="auto"/>
        <w:contextualSpacing w:val="0"/>
        <w:jc w:val="both"/>
        <w:textAlignment w:val="baseline"/>
        <w:rPr>
          <w:rFonts w:asciiTheme="majorHAnsi" w:hAnsiTheme="majorHAnsi" w:cstheme="majorHAnsi"/>
          <w:sz w:val="24"/>
          <w:szCs w:val="24"/>
        </w:rPr>
      </w:pPr>
      <w:r w:rsidRPr="00E7491E">
        <w:rPr>
          <w:rFonts w:asciiTheme="majorHAnsi" w:hAnsiTheme="majorHAnsi" w:cstheme="majorHAnsi"/>
          <w:color w:val="000000"/>
          <w:sz w:val="24"/>
          <w:szCs w:val="24"/>
        </w:rPr>
        <w:t>Upewnić się, czy urządzenie zostało prawidłowo podłączone.</w:t>
      </w:r>
    </w:p>
    <w:p w14:paraId="640A2658" w14:textId="77777777" w:rsidR="008D5BD3" w:rsidRPr="00E7491E" w:rsidRDefault="008D5BD3" w:rsidP="00A2065D">
      <w:pPr>
        <w:pStyle w:val="Akapitzlist"/>
        <w:spacing w:line="271" w:lineRule="auto"/>
        <w:ind w:left="0"/>
        <w:jc w:val="both"/>
        <w:rPr>
          <w:rFonts w:asciiTheme="majorHAnsi" w:hAnsiTheme="majorHAnsi" w:cstheme="majorHAnsi"/>
          <w:sz w:val="24"/>
          <w:szCs w:val="24"/>
        </w:rPr>
      </w:pPr>
      <w:r w:rsidRPr="00E7491E">
        <w:rPr>
          <w:rFonts w:asciiTheme="majorHAnsi" w:hAnsiTheme="majorHAnsi" w:cstheme="majorHAnsi"/>
          <w:b/>
          <w:color w:val="000000"/>
          <w:sz w:val="24"/>
          <w:szCs w:val="24"/>
        </w:rPr>
        <w:t xml:space="preserve">Uwaga!  </w:t>
      </w:r>
      <w:r w:rsidRPr="00E7491E">
        <w:rPr>
          <w:rFonts w:asciiTheme="majorHAnsi" w:hAnsiTheme="majorHAnsi" w:cstheme="majorHAnsi"/>
          <w:color w:val="000000"/>
          <w:sz w:val="24"/>
          <w:szCs w:val="24"/>
        </w:rPr>
        <w:t>Mycie i dezynfekcja lodówek na żywność – 1 x w miesiącu i w razie potrzeby.</w:t>
      </w:r>
    </w:p>
    <w:p w14:paraId="746DE96A" w14:textId="19647215" w:rsidR="008D5BD3" w:rsidRPr="00E7491E" w:rsidRDefault="008D5BD3" w:rsidP="00A2065D">
      <w:pPr>
        <w:pStyle w:val="Standard"/>
        <w:spacing w:line="271" w:lineRule="auto"/>
        <w:ind w:left="40"/>
        <w:jc w:val="both"/>
        <w:rPr>
          <w:rFonts w:asciiTheme="majorHAnsi" w:hAnsiTheme="majorHAnsi" w:cstheme="majorHAnsi"/>
          <w:b/>
          <w:bCs/>
          <w:color w:val="000000"/>
        </w:rPr>
      </w:pPr>
      <w:r w:rsidRPr="00E7491E">
        <w:rPr>
          <w:rFonts w:asciiTheme="majorHAnsi" w:hAnsiTheme="majorHAnsi" w:cstheme="majorHAnsi"/>
          <w:b/>
          <w:bCs/>
          <w:color w:val="000000"/>
        </w:rPr>
        <w:t xml:space="preserve">Osoby </w:t>
      </w:r>
      <w:r w:rsidR="00106BB7" w:rsidRPr="00E7491E">
        <w:rPr>
          <w:rFonts w:asciiTheme="majorHAnsi" w:hAnsiTheme="majorHAnsi" w:cstheme="majorHAnsi"/>
          <w:b/>
          <w:bCs/>
          <w:color w:val="000000"/>
        </w:rPr>
        <w:t>odpowiedzialne:</w:t>
      </w:r>
    </w:p>
    <w:p w14:paraId="37A0737B" w14:textId="77777777" w:rsidR="008D5BD3" w:rsidRPr="00E7491E" w:rsidRDefault="008D5BD3" w:rsidP="00A2065D">
      <w:pPr>
        <w:pStyle w:val="Standard"/>
        <w:spacing w:line="271" w:lineRule="auto"/>
        <w:ind w:left="40"/>
        <w:jc w:val="both"/>
        <w:rPr>
          <w:rFonts w:asciiTheme="majorHAnsi" w:hAnsiTheme="majorHAnsi" w:cstheme="majorHAnsi"/>
          <w:color w:val="000000"/>
        </w:rPr>
      </w:pPr>
      <w:r w:rsidRPr="00E7491E">
        <w:rPr>
          <w:rFonts w:asciiTheme="majorHAnsi" w:hAnsiTheme="majorHAnsi" w:cstheme="majorHAnsi"/>
          <w:color w:val="000000"/>
        </w:rPr>
        <w:t>Salowa – mycie lodówki w kuchence.</w:t>
      </w:r>
    </w:p>
    <w:p w14:paraId="217B05C9" w14:textId="77777777" w:rsidR="008D5BD3" w:rsidRPr="00E7491E" w:rsidRDefault="008D5BD3" w:rsidP="00A2065D">
      <w:pPr>
        <w:pStyle w:val="Standard"/>
        <w:spacing w:line="271" w:lineRule="auto"/>
        <w:ind w:left="40"/>
        <w:jc w:val="both"/>
        <w:rPr>
          <w:rFonts w:asciiTheme="majorHAnsi" w:hAnsiTheme="majorHAnsi" w:cstheme="majorHAnsi"/>
        </w:rPr>
      </w:pPr>
      <w:r w:rsidRPr="00E7491E">
        <w:rPr>
          <w:rFonts w:asciiTheme="majorHAnsi" w:hAnsiTheme="majorHAnsi" w:cstheme="majorHAnsi"/>
        </w:rPr>
        <w:t>Pielęgniarka oddziałowa – nadzór</w:t>
      </w:r>
    </w:p>
    <w:p w14:paraId="0799AA2B" w14:textId="77777777" w:rsidR="008D5BD3" w:rsidRPr="00E7491E" w:rsidRDefault="008D5BD3" w:rsidP="00A2065D">
      <w:pPr>
        <w:pStyle w:val="Nagwek1"/>
        <w:spacing w:before="0" w:after="0" w:line="271" w:lineRule="auto"/>
        <w:rPr>
          <w:rFonts w:asciiTheme="majorHAnsi" w:hAnsiTheme="majorHAnsi" w:cstheme="majorHAnsi"/>
          <w:color w:val="000000"/>
          <w:sz w:val="24"/>
          <w:szCs w:val="24"/>
        </w:rPr>
      </w:pPr>
      <w:r w:rsidRPr="00E7491E">
        <w:rPr>
          <w:rFonts w:asciiTheme="majorHAnsi" w:hAnsiTheme="majorHAnsi" w:cstheme="majorHAnsi"/>
          <w:color w:val="000000"/>
          <w:sz w:val="24"/>
          <w:szCs w:val="24"/>
        </w:rPr>
        <w:t>20. Plan mycia i dezynfekcji - kuchenka oddziałowa</w:t>
      </w:r>
    </w:p>
    <w:tbl>
      <w:tblPr>
        <w:tblW w:w="9655" w:type="dxa"/>
        <w:tblInd w:w="-5" w:type="dxa"/>
        <w:tblLayout w:type="fixed"/>
        <w:tblCellMar>
          <w:left w:w="10" w:type="dxa"/>
          <w:right w:w="10" w:type="dxa"/>
        </w:tblCellMar>
        <w:tblLook w:val="0000" w:firstRow="0" w:lastRow="0" w:firstColumn="0" w:lastColumn="0" w:noHBand="0" w:noVBand="0"/>
      </w:tblPr>
      <w:tblGrid>
        <w:gridCol w:w="2782"/>
        <w:gridCol w:w="2024"/>
        <w:gridCol w:w="1673"/>
        <w:gridCol w:w="1717"/>
        <w:gridCol w:w="1459"/>
      </w:tblGrid>
      <w:tr w:rsidR="008D5BD3" w:rsidRPr="008734E1" w14:paraId="0AD5C23A" w14:textId="77777777" w:rsidTr="003075FA">
        <w:tc>
          <w:tcPr>
            <w:tcW w:w="2782" w:type="dxa"/>
            <w:vMerge w:val="restart"/>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14:paraId="2D21E54D" w14:textId="74B91ECF" w:rsidR="008D5BD3" w:rsidRPr="008734E1" w:rsidRDefault="00106BB7" w:rsidP="003075FA">
            <w:pPr>
              <w:pStyle w:val="TableContentsuser"/>
              <w:jc w:val="center"/>
              <w:rPr>
                <w:rFonts w:asciiTheme="majorHAnsi" w:hAnsiTheme="majorHAnsi" w:cstheme="majorHAnsi"/>
                <w:b/>
                <w:bCs/>
                <w:color w:val="000000"/>
                <w:sz w:val="22"/>
                <w:szCs w:val="22"/>
              </w:rPr>
            </w:pPr>
            <w:r w:rsidRPr="008734E1">
              <w:rPr>
                <w:rFonts w:asciiTheme="majorHAnsi" w:hAnsiTheme="majorHAnsi" w:cstheme="majorHAnsi"/>
                <w:b/>
                <w:bCs/>
                <w:color w:val="000000"/>
                <w:sz w:val="22"/>
                <w:szCs w:val="22"/>
              </w:rPr>
              <w:t>CO?</w:t>
            </w:r>
          </w:p>
        </w:tc>
        <w:tc>
          <w:tcPr>
            <w:tcW w:w="3697"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14:paraId="08667EDD" w14:textId="77777777" w:rsidR="008D5BD3" w:rsidRPr="008734E1" w:rsidRDefault="008D5BD3" w:rsidP="003075FA">
            <w:pPr>
              <w:pStyle w:val="TableContentsuser"/>
              <w:snapToGrid w:val="0"/>
              <w:jc w:val="center"/>
              <w:rPr>
                <w:rFonts w:asciiTheme="majorHAnsi" w:hAnsiTheme="majorHAnsi" w:cstheme="majorHAnsi"/>
                <w:b/>
                <w:bCs/>
                <w:color w:val="000000"/>
                <w:sz w:val="22"/>
                <w:szCs w:val="22"/>
              </w:rPr>
            </w:pPr>
            <w:r w:rsidRPr="008734E1">
              <w:rPr>
                <w:rFonts w:asciiTheme="majorHAnsi" w:hAnsiTheme="majorHAnsi" w:cstheme="majorHAnsi"/>
                <w:b/>
                <w:bCs/>
                <w:color w:val="000000"/>
                <w:sz w:val="22"/>
                <w:szCs w:val="22"/>
              </w:rPr>
              <w:t>MYCIE</w:t>
            </w:r>
          </w:p>
        </w:tc>
        <w:tc>
          <w:tcPr>
            <w:tcW w:w="31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F1D8720" w14:textId="77777777" w:rsidR="008D5BD3" w:rsidRPr="008734E1" w:rsidRDefault="008D5BD3" w:rsidP="003075FA">
            <w:pPr>
              <w:pStyle w:val="TableContentsuser"/>
              <w:snapToGrid w:val="0"/>
              <w:jc w:val="center"/>
              <w:rPr>
                <w:rFonts w:asciiTheme="majorHAnsi" w:hAnsiTheme="majorHAnsi" w:cstheme="majorHAnsi"/>
                <w:b/>
                <w:bCs/>
                <w:color w:val="000000"/>
                <w:sz w:val="22"/>
                <w:szCs w:val="22"/>
              </w:rPr>
            </w:pPr>
            <w:r w:rsidRPr="008734E1">
              <w:rPr>
                <w:rFonts w:asciiTheme="majorHAnsi" w:hAnsiTheme="majorHAnsi" w:cstheme="majorHAnsi"/>
                <w:b/>
                <w:bCs/>
                <w:color w:val="000000"/>
                <w:sz w:val="22"/>
                <w:szCs w:val="22"/>
              </w:rPr>
              <w:t>DEZYNFEKCJA</w:t>
            </w:r>
          </w:p>
        </w:tc>
      </w:tr>
      <w:tr w:rsidR="008D5BD3" w:rsidRPr="008734E1" w14:paraId="4E1AD879" w14:textId="77777777" w:rsidTr="003075FA">
        <w:tc>
          <w:tcPr>
            <w:tcW w:w="2782" w:type="dxa"/>
            <w:vMerge/>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14:paraId="4588D841" w14:textId="77777777" w:rsidR="008D5BD3" w:rsidRPr="008734E1" w:rsidRDefault="008D5BD3" w:rsidP="003075FA">
            <w:pPr>
              <w:rPr>
                <w:rFonts w:asciiTheme="majorHAnsi" w:hAnsiTheme="majorHAnsi" w:cstheme="majorHAnsi"/>
              </w:rPr>
            </w:pPr>
          </w:p>
        </w:tc>
        <w:tc>
          <w:tcPr>
            <w:tcW w:w="2024" w:type="dxa"/>
            <w:tcBorders>
              <w:left w:val="single" w:sz="4" w:space="0" w:color="000000"/>
              <w:bottom w:val="single" w:sz="4" w:space="0" w:color="000000"/>
            </w:tcBorders>
            <w:shd w:val="clear" w:color="auto" w:fill="auto"/>
            <w:tcMar>
              <w:top w:w="0" w:type="dxa"/>
              <w:left w:w="0" w:type="dxa"/>
              <w:bottom w:w="0" w:type="dxa"/>
              <w:right w:w="0" w:type="dxa"/>
            </w:tcMar>
            <w:vAlign w:val="center"/>
          </w:tcPr>
          <w:p w14:paraId="2DDCFD65" w14:textId="31EFA747" w:rsidR="008D5BD3" w:rsidRPr="008734E1" w:rsidRDefault="00106BB7" w:rsidP="003075FA">
            <w:pPr>
              <w:pStyle w:val="TableContentsuser"/>
              <w:snapToGrid w:val="0"/>
              <w:jc w:val="center"/>
              <w:rPr>
                <w:rFonts w:asciiTheme="majorHAnsi" w:hAnsiTheme="majorHAnsi" w:cstheme="majorHAnsi"/>
                <w:b/>
                <w:bCs/>
                <w:color w:val="000000"/>
                <w:sz w:val="22"/>
                <w:szCs w:val="22"/>
              </w:rPr>
            </w:pPr>
            <w:r w:rsidRPr="008734E1">
              <w:rPr>
                <w:rFonts w:asciiTheme="majorHAnsi" w:hAnsiTheme="majorHAnsi" w:cstheme="majorHAnsi"/>
                <w:b/>
                <w:bCs/>
                <w:color w:val="000000"/>
                <w:sz w:val="22"/>
                <w:szCs w:val="22"/>
              </w:rPr>
              <w:t>KIEDY?</w:t>
            </w:r>
          </w:p>
        </w:tc>
        <w:tc>
          <w:tcPr>
            <w:tcW w:w="1673" w:type="dxa"/>
            <w:tcBorders>
              <w:left w:val="single" w:sz="4" w:space="0" w:color="000000"/>
              <w:bottom w:val="single" w:sz="4" w:space="0" w:color="000000"/>
            </w:tcBorders>
            <w:shd w:val="clear" w:color="auto" w:fill="auto"/>
            <w:tcMar>
              <w:top w:w="0" w:type="dxa"/>
              <w:left w:w="0" w:type="dxa"/>
              <w:bottom w:w="0" w:type="dxa"/>
              <w:right w:w="0" w:type="dxa"/>
            </w:tcMar>
            <w:vAlign w:val="center"/>
          </w:tcPr>
          <w:p w14:paraId="11F1E5FC" w14:textId="290A3F0C" w:rsidR="008D5BD3" w:rsidRPr="008734E1" w:rsidRDefault="00106BB7" w:rsidP="003075FA">
            <w:pPr>
              <w:pStyle w:val="TableContentsuser"/>
              <w:snapToGrid w:val="0"/>
              <w:jc w:val="center"/>
              <w:rPr>
                <w:rFonts w:asciiTheme="majorHAnsi" w:hAnsiTheme="majorHAnsi" w:cstheme="majorHAnsi"/>
                <w:b/>
                <w:bCs/>
                <w:color w:val="000000"/>
                <w:sz w:val="22"/>
                <w:szCs w:val="22"/>
              </w:rPr>
            </w:pPr>
            <w:r w:rsidRPr="008734E1">
              <w:rPr>
                <w:rFonts w:asciiTheme="majorHAnsi" w:hAnsiTheme="majorHAnsi" w:cstheme="majorHAnsi"/>
                <w:b/>
                <w:bCs/>
                <w:color w:val="000000"/>
                <w:sz w:val="22"/>
                <w:szCs w:val="22"/>
              </w:rPr>
              <w:t>CZYM?</w:t>
            </w:r>
          </w:p>
        </w:tc>
        <w:tc>
          <w:tcPr>
            <w:tcW w:w="1717" w:type="dxa"/>
            <w:tcBorders>
              <w:left w:val="single" w:sz="4" w:space="0" w:color="000000"/>
              <w:bottom w:val="single" w:sz="4" w:space="0" w:color="000000"/>
            </w:tcBorders>
            <w:shd w:val="clear" w:color="auto" w:fill="auto"/>
            <w:tcMar>
              <w:top w:w="0" w:type="dxa"/>
              <w:left w:w="0" w:type="dxa"/>
              <w:bottom w:w="0" w:type="dxa"/>
              <w:right w:w="0" w:type="dxa"/>
            </w:tcMar>
            <w:vAlign w:val="center"/>
          </w:tcPr>
          <w:p w14:paraId="0810A34E" w14:textId="62CDA6E9" w:rsidR="008D5BD3" w:rsidRPr="008734E1" w:rsidRDefault="00106BB7" w:rsidP="003075FA">
            <w:pPr>
              <w:pStyle w:val="TableContentsuser"/>
              <w:snapToGrid w:val="0"/>
              <w:jc w:val="center"/>
              <w:rPr>
                <w:rFonts w:asciiTheme="majorHAnsi" w:hAnsiTheme="majorHAnsi" w:cstheme="majorHAnsi"/>
                <w:b/>
                <w:bCs/>
                <w:color w:val="000000"/>
                <w:sz w:val="22"/>
                <w:szCs w:val="22"/>
              </w:rPr>
            </w:pPr>
            <w:r w:rsidRPr="008734E1">
              <w:rPr>
                <w:rFonts w:asciiTheme="majorHAnsi" w:hAnsiTheme="majorHAnsi" w:cstheme="majorHAnsi"/>
                <w:b/>
                <w:bCs/>
                <w:color w:val="000000"/>
                <w:sz w:val="22"/>
                <w:szCs w:val="22"/>
              </w:rPr>
              <w:t>KIEDY?</w:t>
            </w:r>
          </w:p>
        </w:tc>
        <w:tc>
          <w:tcPr>
            <w:tcW w:w="1459"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155A801" w14:textId="554BDD0F" w:rsidR="008D5BD3" w:rsidRPr="008734E1" w:rsidRDefault="00106BB7" w:rsidP="003075FA">
            <w:pPr>
              <w:pStyle w:val="TableContentsuser"/>
              <w:snapToGrid w:val="0"/>
              <w:jc w:val="center"/>
              <w:rPr>
                <w:rFonts w:asciiTheme="majorHAnsi" w:hAnsiTheme="majorHAnsi" w:cstheme="majorHAnsi"/>
                <w:b/>
                <w:bCs/>
                <w:color w:val="000000"/>
                <w:sz w:val="22"/>
                <w:szCs w:val="22"/>
              </w:rPr>
            </w:pPr>
            <w:r w:rsidRPr="008734E1">
              <w:rPr>
                <w:rFonts w:asciiTheme="majorHAnsi" w:hAnsiTheme="majorHAnsi" w:cstheme="majorHAnsi"/>
                <w:b/>
                <w:bCs/>
                <w:color w:val="000000"/>
                <w:sz w:val="22"/>
                <w:szCs w:val="22"/>
              </w:rPr>
              <w:t>CZYM?</w:t>
            </w:r>
          </w:p>
        </w:tc>
      </w:tr>
      <w:tr w:rsidR="008D5BD3" w:rsidRPr="008734E1" w14:paraId="3AB01A73" w14:textId="77777777" w:rsidTr="003075FA">
        <w:tc>
          <w:tcPr>
            <w:tcW w:w="2782" w:type="dxa"/>
            <w:tcBorders>
              <w:left w:val="single" w:sz="4" w:space="0" w:color="000000"/>
              <w:bottom w:val="single" w:sz="4" w:space="0" w:color="000000"/>
            </w:tcBorders>
            <w:shd w:val="clear" w:color="auto" w:fill="auto"/>
            <w:tcMar>
              <w:top w:w="0" w:type="dxa"/>
              <w:left w:w="0" w:type="dxa"/>
              <w:bottom w:w="0" w:type="dxa"/>
              <w:right w:w="0" w:type="dxa"/>
            </w:tcMar>
          </w:tcPr>
          <w:p w14:paraId="76EF76F1" w14:textId="77777777" w:rsidR="008D5BD3" w:rsidRPr="008734E1" w:rsidRDefault="008D5BD3" w:rsidP="003075FA">
            <w:pPr>
              <w:pStyle w:val="TableContentsuser"/>
              <w:snapToGrid w:val="0"/>
              <w:rPr>
                <w:rFonts w:asciiTheme="majorHAnsi" w:hAnsiTheme="majorHAnsi" w:cstheme="majorHAnsi"/>
                <w:color w:val="000000"/>
                <w:sz w:val="22"/>
                <w:szCs w:val="22"/>
              </w:rPr>
            </w:pPr>
            <w:r w:rsidRPr="008734E1">
              <w:rPr>
                <w:rFonts w:asciiTheme="majorHAnsi" w:hAnsiTheme="majorHAnsi" w:cstheme="majorHAnsi"/>
                <w:color w:val="000000"/>
                <w:sz w:val="22"/>
                <w:szCs w:val="22"/>
              </w:rPr>
              <w:t>Podłogi</w:t>
            </w:r>
          </w:p>
        </w:tc>
        <w:tc>
          <w:tcPr>
            <w:tcW w:w="2024" w:type="dxa"/>
            <w:tcBorders>
              <w:left w:val="single" w:sz="4" w:space="0" w:color="000000"/>
              <w:bottom w:val="single" w:sz="4" w:space="0" w:color="000000"/>
            </w:tcBorders>
            <w:shd w:val="clear" w:color="auto" w:fill="auto"/>
            <w:tcMar>
              <w:top w:w="0" w:type="dxa"/>
              <w:left w:w="0" w:type="dxa"/>
              <w:bottom w:w="0" w:type="dxa"/>
              <w:right w:w="0" w:type="dxa"/>
            </w:tcMar>
          </w:tcPr>
          <w:p w14:paraId="5BB2F0D0" w14:textId="77777777" w:rsidR="008D5BD3" w:rsidRPr="008734E1" w:rsidRDefault="008D5BD3" w:rsidP="003075FA">
            <w:pPr>
              <w:pStyle w:val="TableContentsuser"/>
              <w:snapToGrid w:val="0"/>
              <w:rPr>
                <w:rFonts w:asciiTheme="majorHAnsi" w:hAnsiTheme="majorHAnsi" w:cstheme="majorHAnsi"/>
                <w:color w:val="000000"/>
                <w:sz w:val="22"/>
                <w:szCs w:val="22"/>
              </w:rPr>
            </w:pPr>
            <w:r w:rsidRPr="008734E1">
              <w:rPr>
                <w:rFonts w:asciiTheme="majorHAnsi" w:hAnsiTheme="majorHAnsi" w:cstheme="majorHAnsi"/>
                <w:color w:val="000000"/>
                <w:sz w:val="22"/>
                <w:szCs w:val="22"/>
              </w:rPr>
              <w:t>Po każdym posiłku</w:t>
            </w:r>
          </w:p>
          <w:p w14:paraId="7ACD3FBD" w14:textId="77777777" w:rsidR="008D5BD3" w:rsidRPr="008734E1" w:rsidRDefault="008D5BD3" w:rsidP="003075FA">
            <w:pPr>
              <w:pStyle w:val="TableContentsuser"/>
              <w:snapToGrid w:val="0"/>
              <w:rPr>
                <w:rFonts w:asciiTheme="majorHAnsi" w:hAnsiTheme="majorHAnsi" w:cstheme="majorHAnsi"/>
                <w:color w:val="000000"/>
                <w:sz w:val="22"/>
                <w:szCs w:val="22"/>
              </w:rPr>
            </w:pPr>
            <w:r w:rsidRPr="008734E1">
              <w:rPr>
                <w:rFonts w:asciiTheme="majorHAnsi" w:hAnsiTheme="majorHAnsi" w:cstheme="majorHAnsi"/>
                <w:color w:val="000000"/>
                <w:sz w:val="22"/>
                <w:szCs w:val="22"/>
              </w:rPr>
              <w:t xml:space="preserve"> i w razie potrzeby</w:t>
            </w:r>
          </w:p>
        </w:tc>
        <w:tc>
          <w:tcPr>
            <w:tcW w:w="1673" w:type="dxa"/>
            <w:tcBorders>
              <w:left w:val="single" w:sz="4" w:space="0" w:color="000000"/>
              <w:bottom w:val="single" w:sz="4" w:space="0" w:color="000000"/>
            </w:tcBorders>
            <w:shd w:val="clear" w:color="auto" w:fill="auto"/>
            <w:tcMar>
              <w:top w:w="0" w:type="dxa"/>
              <w:left w:w="0" w:type="dxa"/>
              <w:bottom w:w="0" w:type="dxa"/>
              <w:right w:w="0" w:type="dxa"/>
            </w:tcMar>
          </w:tcPr>
          <w:p w14:paraId="2F13303F" w14:textId="77777777" w:rsidR="008D5BD3" w:rsidRPr="008734E1" w:rsidRDefault="008D5BD3" w:rsidP="003075FA">
            <w:pPr>
              <w:pStyle w:val="TableContentsuser"/>
              <w:snapToGrid w:val="0"/>
              <w:rPr>
                <w:rFonts w:asciiTheme="majorHAnsi" w:hAnsiTheme="majorHAnsi" w:cstheme="majorHAnsi"/>
                <w:color w:val="000000"/>
                <w:sz w:val="22"/>
                <w:szCs w:val="22"/>
              </w:rPr>
            </w:pPr>
            <w:r w:rsidRPr="008734E1">
              <w:rPr>
                <w:rFonts w:asciiTheme="majorHAnsi" w:hAnsiTheme="majorHAnsi" w:cstheme="majorHAnsi"/>
                <w:color w:val="000000"/>
                <w:sz w:val="22"/>
                <w:szCs w:val="22"/>
              </w:rPr>
              <w:t>Preparat myjący</w:t>
            </w:r>
          </w:p>
        </w:tc>
        <w:tc>
          <w:tcPr>
            <w:tcW w:w="1717" w:type="dxa"/>
            <w:tcBorders>
              <w:left w:val="single" w:sz="4" w:space="0" w:color="000000"/>
              <w:bottom w:val="single" w:sz="4" w:space="0" w:color="000000"/>
            </w:tcBorders>
            <w:shd w:val="clear" w:color="auto" w:fill="auto"/>
            <w:tcMar>
              <w:top w:w="0" w:type="dxa"/>
              <w:left w:w="0" w:type="dxa"/>
              <w:bottom w:w="0" w:type="dxa"/>
              <w:right w:w="0" w:type="dxa"/>
            </w:tcMar>
          </w:tcPr>
          <w:p w14:paraId="0E2E9AA9" w14:textId="77777777" w:rsidR="008D5BD3" w:rsidRPr="008734E1" w:rsidRDefault="008D5BD3" w:rsidP="003075FA">
            <w:pPr>
              <w:pStyle w:val="TableContentsuser"/>
              <w:snapToGrid w:val="0"/>
              <w:rPr>
                <w:rFonts w:asciiTheme="majorHAnsi" w:hAnsiTheme="majorHAnsi" w:cstheme="majorHAnsi"/>
                <w:color w:val="000000"/>
                <w:sz w:val="22"/>
                <w:szCs w:val="22"/>
              </w:rPr>
            </w:pPr>
            <w:r w:rsidRPr="008734E1">
              <w:rPr>
                <w:rFonts w:asciiTheme="majorHAnsi" w:hAnsiTheme="majorHAnsi" w:cstheme="majorHAnsi"/>
                <w:color w:val="000000"/>
                <w:sz w:val="22"/>
                <w:szCs w:val="22"/>
              </w:rPr>
              <w:t>1 x dziennie</w:t>
            </w:r>
          </w:p>
          <w:p w14:paraId="2CEFFA98" w14:textId="77777777" w:rsidR="008D5BD3" w:rsidRPr="008734E1" w:rsidRDefault="008D5BD3" w:rsidP="003075FA">
            <w:pPr>
              <w:pStyle w:val="TableContentsuser"/>
              <w:snapToGrid w:val="0"/>
              <w:rPr>
                <w:rFonts w:asciiTheme="majorHAnsi" w:hAnsiTheme="majorHAnsi" w:cstheme="majorHAnsi"/>
                <w:color w:val="000000"/>
                <w:sz w:val="22"/>
                <w:szCs w:val="22"/>
              </w:rPr>
            </w:pPr>
            <w:r w:rsidRPr="008734E1">
              <w:rPr>
                <w:rFonts w:asciiTheme="majorHAnsi" w:hAnsiTheme="majorHAnsi" w:cstheme="majorHAnsi"/>
                <w:color w:val="000000"/>
                <w:sz w:val="22"/>
                <w:szCs w:val="22"/>
              </w:rPr>
              <w:t>i w razie potrzeby</w:t>
            </w:r>
          </w:p>
        </w:tc>
        <w:tc>
          <w:tcPr>
            <w:tcW w:w="1459"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6D71B6" w14:textId="77777777" w:rsidR="008D5BD3" w:rsidRPr="008734E1" w:rsidRDefault="008D5BD3" w:rsidP="003075FA">
            <w:pPr>
              <w:pStyle w:val="Standard"/>
              <w:snapToGrid w:val="0"/>
              <w:rPr>
                <w:rFonts w:asciiTheme="majorHAnsi" w:hAnsiTheme="majorHAnsi" w:cstheme="majorHAnsi"/>
              </w:rPr>
            </w:pPr>
            <w:r w:rsidRPr="008734E1">
              <w:rPr>
                <w:rFonts w:asciiTheme="majorHAnsi" w:hAnsiTheme="majorHAnsi" w:cstheme="majorHAnsi"/>
                <w:color w:val="000000"/>
                <w:sz w:val="22"/>
                <w:szCs w:val="22"/>
              </w:rPr>
              <w:t>Preparat dezynfekcyjny</w:t>
            </w:r>
          </w:p>
        </w:tc>
      </w:tr>
      <w:tr w:rsidR="008D5BD3" w:rsidRPr="008734E1" w14:paraId="61D21605" w14:textId="77777777" w:rsidTr="003075FA">
        <w:tc>
          <w:tcPr>
            <w:tcW w:w="2782" w:type="dxa"/>
            <w:tcBorders>
              <w:left w:val="single" w:sz="4" w:space="0" w:color="000000"/>
              <w:bottom w:val="single" w:sz="4" w:space="0" w:color="000000"/>
            </w:tcBorders>
            <w:shd w:val="clear" w:color="auto" w:fill="auto"/>
            <w:tcMar>
              <w:top w:w="0" w:type="dxa"/>
              <w:left w:w="0" w:type="dxa"/>
              <w:bottom w:w="0" w:type="dxa"/>
              <w:right w:w="0" w:type="dxa"/>
            </w:tcMar>
          </w:tcPr>
          <w:p w14:paraId="10F3849F" w14:textId="77777777" w:rsidR="008D5BD3" w:rsidRPr="008734E1" w:rsidRDefault="008D5BD3" w:rsidP="003075FA">
            <w:pPr>
              <w:pStyle w:val="TableContentsuser"/>
              <w:snapToGrid w:val="0"/>
              <w:rPr>
                <w:rFonts w:asciiTheme="majorHAnsi" w:hAnsiTheme="majorHAnsi" w:cstheme="majorHAnsi"/>
                <w:color w:val="000000"/>
                <w:sz w:val="22"/>
                <w:szCs w:val="22"/>
              </w:rPr>
            </w:pPr>
            <w:r w:rsidRPr="008734E1">
              <w:rPr>
                <w:rFonts w:asciiTheme="majorHAnsi" w:hAnsiTheme="majorHAnsi" w:cstheme="majorHAnsi"/>
                <w:color w:val="000000"/>
                <w:sz w:val="22"/>
                <w:szCs w:val="22"/>
              </w:rPr>
              <w:t>Ściany</w:t>
            </w:r>
          </w:p>
        </w:tc>
        <w:tc>
          <w:tcPr>
            <w:tcW w:w="2024" w:type="dxa"/>
            <w:tcBorders>
              <w:left w:val="single" w:sz="4" w:space="0" w:color="000000"/>
              <w:bottom w:val="single" w:sz="4" w:space="0" w:color="000000"/>
            </w:tcBorders>
            <w:shd w:val="clear" w:color="auto" w:fill="auto"/>
            <w:tcMar>
              <w:top w:w="0" w:type="dxa"/>
              <w:left w:w="0" w:type="dxa"/>
              <w:bottom w:w="0" w:type="dxa"/>
              <w:right w:w="0" w:type="dxa"/>
            </w:tcMar>
          </w:tcPr>
          <w:p w14:paraId="69338F3E" w14:textId="77777777" w:rsidR="008D5BD3" w:rsidRPr="008734E1" w:rsidRDefault="008D5BD3" w:rsidP="003075FA">
            <w:pPr>
              <w:pStyle w:val="TableContentsuser"/>
              <w:snapToGrid w:val="0"/>
              <w:rPr>
                <w:rFonts w:asciiTheme="majorHAnsi" w:hAnsiTheme="majorHAnsi" w:cstheme="majorHAnsi"/>
                <w:color w:val="000000"/>
                <w:sz w:val="22"/>
                <w:szCs w:val="22"/>
              </w:rPr>
            </w:pPr>
            <w:r w:rsidRPr="008734E1">
              <w:rPr>
                <w:rFonts w:asciiTheme="majorHAnsi" w:hAnsiTheme="majorHAnsi" w:cstheme="majorHAnsi"/>
                <w:color w:val="000000"/>
                <w:sz w:val="22"/>
                <w:szCs w:val="22"/>
              </w:rPr>
              <w:t>1 x w miesiącu</w:t>
            </w:r>
          </w:p>
        </w:tc>
        <w:tc>
          <w:tcPr>
            <w:tcW w:w="1673" w:type="dxa"/>
            <w:tcBorders>
              <w:left w:val="single" w:sz="4" w:space="0" w:color="000000"/>
              <w:bottom w:val="single" w:sz="4" w:space="0" w:color="000000"/>
            </w:tcBorders>
            <w:shd w:val="clear" w:color="auto" w:fill="auto"/>
            <w:tcMar>
              <w:top w:w="0" w:type="dxa"/>
              <w:left w:w="0" w:type="dxa"/>
              <w:bottom w:w="0" w:type="dxa"/>
              <w:right w:w="0" w:type="dxa"/>
            </w:tcMar>
          </w:tcPr>
          <w:p w14:paraId="7A0B224C" w14:textId="77777777" w:rsidR="008D5BD3" w:rsidRPr="008734E1" w:rsidRDefault="008D5BD3" w:rsidP="003075FA">
            <w:pPr>
              <w:pStyle w:val="TableContentsuser"/>
              <w:snapToGrid w:val="0"/>
              <w:rPr>
                <w:rFonts w:asciiTheme="majorHAnsi" w:hAnsiTheme="majorHAnsi" w:cstheme="majorHAnsi"/>
                <w:color w:val="000000"/>
                <w:sz w:val="22"/>
                <w:szCs w:val="22"/>
              </w:rPr>
            </w:pPr>
            <w:r w:rsidRPr="008734E1">
              <w:rPr>
                <w:rFonts w:asciiTheme="majorHAnsi" w:hAnsiTheme="majorHAnsi" w:cstheme="majorHAnsi"/>
                <w:color w:val="000000"/>
                <w:sz w:val="22"/>
                <w:szCs w:val="22"/>
              </w:rPr>
              <w:t>Preparat myjący</w:t>
            </w:r>
          </w:p>
        </w:tc>
        <w:tc>
          <w:tcPr>
            <w:tcW w:w="1717" w:type="dxa"/>
            <w:tcBorders>
              <w:left w:val="single" w:sz="4" w:space="0" w:color="000000"/>
              <w:bottom w:val="single" w:sz="4" w:space="0" w:color="000000"/>
            </w:tcBorders>
            <w:shd w:val="clear" w:color="auto" w:fill="auto"/>
            <w:tcMar>
              <w:top w:w="0" w:type="dxa"/>
              <w:left w:w="0" w:type="dxa"/>
              <w:bottom w:w="0" w:type="dxa"/>
              <w:right w:w="0" w:type="dxa"/>
            </w:tcMar>
          </w:tcPr>
          <w:p w14:paraId="182FC994" w14:textId="77777777" w:rsidR="008D5BD3" w:rsidRPr="008734E1" w:rsidRDefault="008D5BD3" w:rsidP="003075FA">
            <w:pPr>
              <w:pStyle w:val="TableContentsuser"/>
              <w:snapToGrid w:val="0"/>
              <w:rPr>
                <w:rFonts w:asciiTheme="majorHAnsi" w:hAnsiTheme="majorHAnsi" w:cstheme="majorHAnsi"/>
                <w:color w:val="000000"/>
                <w:sz w:val="22"/>
                <w:szCs w:val="22"/>
              </w:rPr>
            </w:pPr>
            <w:r w:rsidRPr="008734E1">
              <w:rPr>
                <w:rFonts w:asciiTheme="majorHAnsi" w:hAnsiTheme="majorHAnsi" w:cstheme="majorHAnsi"/>
                <w:color w:val="000000"/>
                <w:sz w:val="22"/>
                <w:szCs w:val="22"/>
              </w:rPr>
              <w:t>…..........................</w:t>
            </w:r>
          </w:p>
        </w:tc>
        <w:tc>
          <w:tcPr>
            <w:tcW w:w="1459"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54F1ED" w14:textId="77777777" w:rsidR="008D5BD3" w:rsidRPr="008734E1" w:rsidRDefault="008D5BD3" w:rsidP="003075FA">
            <w:pPr>
              <w:pStyle w:val="TableContentsuser"/>
              <w:snapToGrid w:val="0"/>
              <w:rPr>
                <w:rFonts w:asciiTheme="majorHAnsi" w:hAnsiTheme="majorHAnsi" w:cstheme="majorHAnsi"/>
                <w:color w:val="000000"/>
                <w:sz w:val="22"/>
                <w:szCs w:val="22"/>
              </w:rPr>
            </w:pPr>
            <w:r w:rsidRPr="008734E1">
              <w:rPr>
                <w:rFonts w:asciiTheme="majorHAnsi" w:hAnsiTheme="majorHAnsi" w:cstheme="majorHAnsi"/>
                <w:color w:val="000000"/>
                <w:sz w:val="22"/>
                <w:szCs w:val="22"/>
              </w:rPr>
              <w:t>….....................</w:t>
            </w:r>
          </w:p>
        </w:tc>
      </w:tr>
      <w:tr w:rsidR="008D5BD3" w:rsidRPr="008734E1" w14:paraId="1D8184F6" w14:textId="77777777" w:rsidTr="003075FA">
        <w:tc>
          <w:tcPr>
            <w:tcW w:w="2782" w:type="dxa"/>
            <w:tcBorders>
              <w:left w:val="single" w:sz="4" w:space="0" w:color="000000"/>
              <w:bottom w:val="single" w:sz="4" w:space="0" w:color="000000"/>
            </w:tcBorders>
            <w:shd w:val="clear" w:color="auto" w:fill="auto"/>
            <w:tcMar>
              <w:top w:w="0" w:type="dxa"/>
              <w:left w:w="0" w:type="dxa"/>
              <w:bottom w:w="0" w:type="dxa"/>
              <w:right w:w="0" w:type="dxa"/>
            </w:tcMar>
          </w:tcPr>
          <w:p w14:paraId="53A3A0A5" w14:textId="77777777" w:rsidR="008D5BD3" w:rsidRPr="008734E1" w:rsidRDefault="008D5BD3" w:rsidP="003075FA">
            <w:pPr>
              <w:pStyle w:val="TableContentsuser"/>
              <w:snapToGrid w:val="0"/>
              <w:rPr>
                <w:rFonts w:asciiTheme="majorHAnsi" w:hAnsiTheme="majorHAnsi" w:cstheme="majorHAnsi"/>
                <w:color w:val="000000"/>
                <w:sz w:val="22"/>
                <w:szCs w:val="22"/>
              </w:rPr>
            </w:pPr>
            <w:r w:rsidRPr="008734E1">
              <w:rPr>
                <w:rFonts w:asciiTheme="majorHAnsi" w:hAnsiTheme="majorHAnsi" w:cstheme="majorHAnsi"/>
                <w:color w:val="000000"/>
                <w:sz w:val="22"/>
                <w:szCs w:val="22"/>
              </w:rPr>
              <w:t>Umywalki, zlewozmywaki, baterie kranowe, kafelki wokół baterii</w:t>
            </w:r>
          </w:p>
        </w:tc>
        <w:tc>
          <w:tcPr>
            <w:tcW w:w="2024" w:type="dxa"/>
            <w:tcBorders>
              <w:left w:val="single" w:sz="4" w:space="0" w:color="000000"/>
              <w:bottom w:val="single" w:sz="4" w:space="0" w:color="000000"/>
            </w:tcBorders>
            <w:shd w:val="clear" w:color="auto" w:fill="auto"/>
            <w:tcMar>
              <w:top w:w="0" w:type="dxa"/>
              <w:left w:w="0" w:type="dxa"/>
              <w:bottom w:w="0" w:type="dxa"/>
              <w:right w:w="0" w:type="dxa"/>
            </w:tcMar>
          </w:tcPr>
          <w:p w14:paraId="4756CA2F" w14:textId="77777777" w:rsidR="008D5BD3" w:rsidRPr="008734E1" w:rsidRDefault="008D5BD3" w:rsidP="003075FA">
            <w:pPr>
              <w:pStyle w:val="TableContentsuser"/>
              <w:snapToGrid w:val="0"/>
              <w:rPr>
                <w:rFonts w:asciiTheme="majorHAnsi" w:hAnsiTheme="majorHAnsi" w:cstheme="majorHAnsi"/>
                <w:color w:val="000000"/>
                <w:sz w:val="22"/>
                <w:szCs w:val="22"/>
              </w:rPr>
            </w:pPr>
            <w:r w:rsidRPr="008734E1">
              <w:rPr>
                <w:rFonts w:asciiTheme="majorHAnsi" w:hAnsiTheme="majorHAnsi" w:cstheme="majorHAnsi"/>
                <w:color w:val="000000"/>
                <w:sz w:val="22"/>
                <w:szCs w:val="22"/>
              </w:rPr>
              <w:t>Po każdym posiłku</w:t>
            </w:r>
          </w:p>
          <w:p w14:paraId="67974AA8" w14:textId="77777777" w:rsidR="008D5BD3" w:rsidRPr="008734E1" w:rsidRDefault="008D5BD3" w:rsidP="003075FA">
            <w:pPr>
              <w:pStyle w:val="TableContentsuser"/>
              <w:snapToGrid w:val="0"/>
              <w:rPr>
                <w:rFonts w:asciiTheme="majorHAnsi" w:hAnsiTheme="majorHAnsi" w:cstheme="majorHAnsi"/>
                <w:color w:val="000000"/>
                <w:sz w:val="22"/>
                <w:szCs w:val="22"/>
              </w:rPr>
            </w:pPr>
            <w:r w:rsidRPr="008734E1">
              <w:rPr>
                <w:rFonts w:asciiTheme="majorHAnsi" w:hAnsiTheme="majorHAnsi" w:cstheme="majorHAnsi"/>
                <w:color w:val="000000"/>
                <w:sz w:val="22"/>
                <w:szCs w:val="22"/>
              </w:rPr>
              <w:t xml:space="preserve"> i w razie potrzeby</w:t>
            </w:r>
          </w:p>
        </w:tc>
        <w:tc>
          <w:tcPr>
            <w:tcW w:w="1673" w:type="dxa"/>
            <w:tcBorders>
              <w:left w:val="single" w:sz="4" w:space="0" w:color="000000"/>
              <w:bottom w:val="single" w:sz="4" w:space="0" w:color="000000"/>
            </w:tcBorders>
            <w:shd w:val="clear" w:color="auto" w:fill="auto"/>
            <w:tcMar>
              <w:top w:w="0" w:type="dxa"/>
              <w:left w:w="0" w:type="dxa"/>
              <w:bottom w:w="0" w:type="dxa"/>
              <w:right w:w="0" w:type="dxa"/>
            </w:tcMar>
          </w:tcPr>
          <w:p w14:paraId="32180A37" w14:textId="77777777" w:rsidR="008D5BD3" w:rsidRPr="008734E1" w:rsidRDefault="008D5BD3" w:rsidP="003075FA">
            <w:pPr>
              <w:pStyle w:val="TableContentsuser"/>
              <w:snapToGrid w:val="0"/>
              <w:rPr>
                <w:rFonts w:asciiTheme="majorHAnsi" w:hAnsiTheme="majorHAnsi" w:cstheme="majorHAnsi"/>
                <w:color w:val="000000"/>
                <w:sz w:val="22"/>
                <w:szCs w:val="22"/>
              </w:rPr>
            </w:pPr>
            <w:r w:rsidRPr="008734E1">
              <w:rPr>
                <w:rFonts w:asciiTheme="majorHAnsi" w:hAnsiTheme="majorHAnsi" w:cstheme="majorHAnsi"/>
                <w:color w:val="000000"/>
                <w:sz w:val="22"/>
                <w:szCs w:val="22"/>
              </w:rPr>
              <w:t>Preparat myjący</w:t>
            </w:r>
          </w:p>
        </w:tc>
        <w:tc>
          <w:tcPr>
            <w:tcW w:w="1717" w:type="dxa"/>
            <w:tcBorders>
              <w:left w:val="single" w:sz="4" w:space="0" w:color="000000"/>
              <w:bottom w:val="single" w:sz="4" w:space="0" w:color="000000"/>
            </w:tcBorders>
            <w:shd w:val="clear" w:color="auto" w:fill="auto"/>
            <w:tcMar>
              <w:top w:w="0" w:type="dxa"/>
              <w:left w:w="0" w:type="dxa"/>
              <w:bottom w:w="0" w:type="dxa"/>
              <w:right w:w="0" w:type="dxa"/>
            </w:tcMar>
          </w:tcPr>
          <w:p w14:paraId="5F4CAB22" w14:textId="77777777" w:rsidR="008D5BD3" w:rsidRPr="008734E1" w:rsidRDefault="008D5BD3" w:rsidP="003075FA">
            <w:pPr>
              <w:pStyle w:val="TableContentsuser"/>
              <w:snapToGrid w:val="0"/>
              <w:rPr>
                <w:rFonts w:asciiTheme="majorHAnsi" w:hAnsiTheme="majorHAnsi" w:cstheme="majorHAnsi"/>
                <w:color w:val="000000"/>
                <w:sz w:val="22"/>
                <w:szCs w:val="22"/>
              </w:rPr>
            </w:pPr>
            <w:r w:rsidRPr="008734E1">
              <w:rPr>
                <w:rFonts w:asciiTheme="majorHAnsi" w:hAnsiTheme="majorHAnsi" w:cstheme="majorHAnsi"/>
                <w:color w:val="000000"/>
                <w:sz w:val="22"/>
                <w:szCs w:val="22"/>
              </w:rPr>
              <w:t>1 x dziennie</w:t>
            </w:r>
          </w:p>
          <w:p w14:paraId="1B4E1850" w14:textId="77777777" w:rsidR="008D5BD3" w:rsidRPr="008734E1" w:rsidRDefault="008D5BD3" w:rsidP="003075FA">
            <w:pPr>
              <w:pStyle w:val="TableContentsuser"/>
              <w:snapToGrid w:val="0"/>
              <w:rPr>
                <w:rFonts w:asciiTheme="majorHAnsi" w:hAnsiTheme="majorHAnsi" w:cstheme="majorHAnsi"/>
                <w:color w:val="000000"/>
                <w:sz w:val="22"/>
                <w:szCs w:val="22"/>
              </w:rPr>
            </w:pPr>
            <w:r w:rsidRPr="008734E1">
              <w:rPr>
                <w:rFonts w:asciiTheme="majorHAnsi" w:hAnsiTheme="majorHAnsi" w:cstheme="majorHAnsi"/>
                <w:color w:val="000000"/>
                <w:sz w:val="22"/>
                <w:szCs w:val="22"/>
              </w:rPr>
              <w:t>i w razie potrzeby</w:t>
            </w:r>
          </w:p>
        </w:tc>
        <w:tc>
          <w:tcPr>
            <w:tcW w:w="1459"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076A30" w14:textId="77777777" w:rsidR="008D5BD3" w:rsidRPr="008734E1" w:rsidRDefault="008D5BD3" w:rsidP="003075FA">
            <w:pPr>
              <w:pStyle w:val="Standard"/>
              <w:snapToGrid w:val="0"/>
              <w:rPr>
                <w:rFonts w:asciiTheme="majorHAnsi" w:hAnsiTheme="majorHAnsi" w:cstheme="majorHAnsi"/>
              </w:rPr>
            </w:pPr>
            <w:r w:rsidRPr="008734E1">
              <w:rPr>
                <w:rFonts w:asciiTheme="majorHAnsi" w:hAnsiTheme="majorHAnsi" w:cstheme="majorHAnsi"/>
                <w:sz w:val="22"/>
                <w:szCs w:val="22"/>
              </w:rPr>
              <w:t>Preparat dezynfekcyjny</w:t>
            </w:r>
          </w:p>
        </w:tc>
      </w:tr>
      <w:tr w:rsidR="008D5BD3" w:rsidRPr="008734E1" w14:paraId="60692C5A" w14:textId="77777777" w:rsidTr="003075FA">
        <w:tc>
          <w:tcPr>
            <w:tcW w:w="278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0CD69CD3" w14:textId="77777777" w:rsidR="008D5BD3" w:rsidRPr="008734E1" w:rsidRDefault="008D5BD3" w:rsidP="003075FA">
            <w:pPr>
              <w:pStyle w:val="TableContentsuser"/>
              <w:snapToGrid w:val="0"/>
              <w:rPr>
                <w:rFonts w:asciiTheme="majorHAnsi" w:hAnsiTheme="majorHAnsi" w:cstheme="majorHAnsi"/>
                <w:color w:val="000000"/>
                <w:sz w:val="22"/>
                <w:szCs w:val="22"/>
              </w:rPr>
            </w:pPr>
            <w:r w:rsidRPr="008734E1">
              <w:rPr>
                <w:rFonts w:asciiTheme="majorHAnsi" w:hAnsiTheme="majorHAnsi" w:cstheme="majorHAnsi"/>
                <w:color w:val="000000"/>
                <w:sz w:val="22"/>
                <w:szCs w:val="22"/>
              </w:rPr>
              <w:t>Blaty, powierzchnie szafek, wózki transportowe</w:t>
            </w:r>
          </w:p>
        </w:tc>
        <w:tc>
          <w:tcPr>
            <w:tcW w:w="2024"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204AFAC2" w14:textId="77777777" w:rsidR="008D5BD3" w:rsidRPr="008734E1" w:rsidRDefault="008D5BD3" w:rsidP="003075FA">
            <w:pPr>
              <w:pStyle w:val="TableContentsuser"/>
              <w:snapToGrid w:val="0"/>
              <w:rPr>
                <w:rFonts w:asciiTheme="majorHAnsi" w:hAnsiTheme="majorHAnsi" w:cstheme="majorHAnsi"/>
                <w:color w:val="000000"/>
                <w:sz w:val="22"/>
                <w:szCs w:val="22"/>
              </w:rPr>
            </w:pPr>
            <w:r w:rsidRPr="008734E1">
              <w:rPr>
                <w:rFonts w:asciiTheme="majorHAnsi" w:hAnsiTheme="majorHAnsi" w:cstheme="majorHAnsi"/>
                <w:color w:val="000000"/>
                <w:sz w:val="22"/>
                <w:szCs w:val="22"/>
              </w:rPr>
              <w:t>Po każdym posiłku</w:t>
            </w:r>
          </w:p>
          <w:p w14:paraId="7782AF7A" w14:textId="77777777" w:rsidR="008D5BD3" w:rsidRPr="008734E1" w:rsidRDefault="008D5BD3" w:rsidP="003075FA">
            <w:pPr>
              <w:pStyle w:val="TableContentsuser"/>
              <w:snapToGrid w:val="0"/>
              <w:rPr>
                <w:rFonts w:asciiTheme="majorHAnsi" w:hAnsiTheme="majorHAnsi" w:cstheme="majorHAnsi"/>
                <w:color w:val="000000"/>
                <w:sz w:val="22"/>
                <w:szCs w:val="22"/>
              </w:rPr>
            </w:pPr>
            <w:r w:rsidRPr="008734E1">
              <w:rPr>
                <w:rFonts w:asciiTheme="majorHAnsi" w:hAnsiTheme="majorHAnsi" w:cstheme="majorHAnsi"/>
                <w:color w:val="000000"/>
                <w:sz w:val="22"/>
                <w:szCs w:val="22"/>
              </w:rPr>
              <w:t xml:space="preserve"> i w razie potrzeby</w:t>
            </w:r>
          </w:p>
        </w:tc>
        <w:tc>
          <w:tcPr>
            <w:tcW w:w="1673"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6B92D4B4" w14:textId="77777777" w:rsidR="008D5BD3" w:rsidRPr="008734E1" w:rsidRDefault="008D5BD3" w:rsidP="003075FA">
            <w:pPr>
              <w:pStyle w:val="TableContentsuser"/>
              <w:snapToGrid w:val="0"/>
              <w:rPr>
                <w:rFonts w:asciiTheme="majorHAnsi" w:hAnsiTheme="majorHAnsi" w:cstheme="majorHAnsi"/>
                <w:color w:val="000000"/>
                <w:sz w:val="22"/>
                <w:szCs w:val="22"/>
              </w:rPr>
            </w:pPr>
            <w:r w:rsidRPr="008734E1">
              <w:rPr>
                <w:rFonts w:asciiTheme="majorHAnsi" w:hAnsiTheme="majorHAnsi" w:cstheme="majorHAnsi"/>
                <w:color w:val="000000"/>
                <w:sz w:val="22"/>
                <w:szCs w:val="22"/>
              </w:rPr>
              <w:t>Preparat myjący</w:t>
            </w:r>
          </w:p>
        </w:tc>
        <w:tc>
          <w:tcPr>
            <w:tcW w:w="171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7AF6E11E" w14:textId="77777777" w:rsidR="008D5BD3" w:rsidRPr="008734E1" w:rsidRDefault="008D5BD3" w:rsidP="003075FA">
            <w:pPr>
              <w:pStyle w:val="TableContentsuser"/>
              <w:snapToGrid w:val="0"/>
              <w:rPr>
                <w:rFonts w:asciiTheme="majorHAnsi" w:hAnsiTheme="majorHAnsi" w:cstheme="majorHAnsi"/>
                <w:color w:val="000000"/>
                <w:sz w:val="22"/>
                <w:szCs w:val="22"/>
              </w:rPr>
            </w:pPr>
            <w:r w:rsidRPr="008734E1">
              <w:rPr>
                <w:rFonts w:asciiTheme="majorHAnsi" w:hAnsiTheme="majorHAnsi" w:cstheme="majorHAnsi"/>
                <w:color w:val="000000"/>
                <w:sz w:val="22"/>
                <w:szCs w:val="22"/>
              </w:rPr>
              <w:t>Po każdym posiłku</w:t>
            </w:r>
          </w:p>
          <w:p w14:paraId="6C27331B" w14:textId="77777777" w:rsidR="008D5BD3" w:rsidRPr="008734E1" w:rsidRDefault="008D5BD3" w:rsidP="003075FA">
            <w:pPr>
              <w:pStyle w:val="TableContentsuser"/>
              <w:snapToGrid w:val="0"/>
              <w:rPr>
                <w:rFonts w:asciiTheme="majorHAnsi" w:hAnsiTheme="majorHAnsi" w:cstheme="majorHAnsi"/>
                <w:color w:val="000000"/>
                <w:sz w:val="22"/>
                <w:szCs w:val="22"/>
              </w:rPr>
            </w:pPr>
            <w:r w:rsidRPr="008734E1">
              <w:rPr>
                <w:rFonts w:asciiTheme="majorHAnsi" w:hAnsiTheme="majorHAnsi" w:cstheme="majorHAnsi"/>
                <w:color w:val="000000"/>
                <w:sz w:val="22"/>
                <w:szCs w:val="22"/>
              </w:rPr>
              <w:t xml:space="preserve"> i w razie potrzeby</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E092B6" w14:textId="77777777" w:rsidR="008D5BD3" w:rsidRPr="008734E1" w:rsidRDefault="008D5BD3" w:rsidP="003075FA">
            <w:pPr>
              <w:pStyle w:val="Standard"/>
              <w:snapToGrid w:val="0"/>
              <w:rPr>
                <w:rFonts w:asciiTheme="majorHAnsi" w:hAnsiTheme="majorHAnsi" w:cstheme="majorHAnsi"/>
              </w:rPr>
            </w:pPr>
            <w:r w:rsidRPr="008734E1">
              <w:rPr>
                <w:rFonts w:asciiTheme="majorHAnsi" w:hAnsiTheme="majorHAnsi" w:cstheme="majorHAnsi"/>
                <w:sz w:val="22"/>
                <w:szCs w:val="22"/>
              </w:rPr>
              <w:t>Preparat dezynfekcyjny</w:t>
            </w:r>
          </w:p>
        </w:tc>
      </w:tr>
      <w:tr w:rsidR="008D5BD3" w:rsidRPr="008734E1" w14:paraId="4FF8D70B" w14:textId="77777777" w:rsidTr="003075FA">
        <w:trPr>
          <w:trHeight w:val="486"/>
        </w:trPr>
        <w:tc>
          <w:tcPr>
            <w:tcW w:w="2782" w:type="dxa"/>
            <w:tcBorders>
              <w:left w:val="single" w:sz="4" w:space="0" w:color="000000"/>
              <w:bottom w:val="single" w:sz="4" w:space="0" w:color="000000"/>
            </w:tcBorders>
            <w:shd w:val="clear" w:color="auto" w:fill="auto"/>
            <w:tcMar>
              <w:top w:w="0" w:type="dxa"/>
              <w:left w:w="0" w:type="dxa"/>
              <w:bottom w:w="0" w:type="dxa"/>
              <w:right w:w="0" w:type="dxa"/>
            </w:tcMar>
          </w:tcPr>
          <w:p w14:paraId="3DD7698A" w14:textId="77777777" w:rsidR="008D5BD3" w:rsidRPr="008734E1" w:rsidRDefault="008D5BD3" w:rsidP="003075FA">
            <w:pPr>
              <w:pStyle w:val="TableContentsuser"/>
              <w:snapToGrid w:val="0"/>
              <w:rPr>
                <w:rFonts w:asciiTheme="majorHAnsi" w:hAnsiTheme="majorHAnsi" w:cstheme="majorHAnsi"/>
                <w:color w:val="000000"/>
                <w:sz w:val="22"/>
                <w:szCs w:val="22"/>
              </w:rPr>
            </w:pPr>
            <w:r w:rsidRPr="008734E1">
              <w:rPr>
                <w:rFonts w:asciiTheme="majorHAnsi" w:hAnsiTheme="majorHAnsi" w:cstheme="majorHAnsi"/>
                <w:color w:val="000000"/>
                <w:sz w:val="22"/>
                <w:szCs w:val="22"/>
              </w:rPr>
              <w:t>Okna</w:t>
            </w:r>
          </w:p>
        </w:tc>
        <w:tc>
          <w:tcPr>
            <w:tcW w:w="2024" w:type="dxa"/>
            <w:tcBorders>
              <w:left w:val="single" w:sz="4" w:space="0" w:color="000000"/>
              <w:bottom w:val="single" w:sz="4" w:space="0" w:color="000000"/>
            </w:tcBorders>
            <w:shd w:val="clear" w:color="auto" w:fill="auto"/>
            <w:tcMar>
              <w:top w:w="0" w:type="dxa"/>
              <w:left w:w="0" w:type="dxa"/>
              <w:bottom w:w="0" w:type="dxa"/>
              <w:right w:w="0" w:type="dxa"/>
            </w:tcMar>
          </w:tcPr>
          <w:p w14:paraId="0BF89BBE" w14:textId="77777777" w:rsidR="008D5BD3" w:rsidRPr="008734E1" w:rsidRDefault="008D5BD3" w:rsidP="003075FA">
            <w:pPr>
              <w:pStyle w:val="TableContentsuser"/>
              <w:snapToGrid w:val="0"/>
              <w:rPr>
                <w:rFonts w:asciiTheme="majorHAnsi" w:hAnsiTheme="majorHAnsi" w:cstheme="majorHAnsi"/>
                <w:color w:val="000000"/>
                <w:sz w:val="22"/>
                <w:szCs w:val="22"/>
              </w:rPr>
            </w:pPr>
            <w:r w:rsidRPr="008734E1">
              <w:rPr>
                <w:rFonts w:asciiTheme="majorHAnsi" w:hAnsiTheme="majorHAnsi" w:cstheme="majorHAnsi"/>
                <w:color w:val="000000"/>
                <w:sz w:val="22"/>
                <w:szCs w:val="22"/>
              </w:rPr>
              <w:t>1 x w kwartale</w:t>
            </w:r>
          </w:p>
          <w:p w14:paraId="5B7B7BDF" w14:textId="77777777" w:rsidR="008D5BD3" w:rsidRPr="008734E1" w:rsidRDefault="008D5BD3" w:rsidP="003075FA">
            <w:pPr>
              <w:pStyle w:val="TableContentsuser"/>
              <w:snapToGrid w:val="0"/>
              <w:rPr>
                <w:rFonts w:asciiTheme="majorHAnsi" w:hAnsiTheme="majorHAnsi" w:cstheme="majorHAnsi"/>
                <w:color w:val="000000"/>
                <w:sz w:val="22"/>
                <w:szCs w:val="22"/>
              </w:rPr>
            </w:pPr>
          </w:p>
        </w:tc>
        <w:tc>
          <w:tcPr>
            <w:tcW w:w="1673" w:type="dxa"/>
            <w:tcBorders>
              <w:left w:val="single" w:sz="4" w:space="0" w:color="000000"/>
              <w:bottom w:val="single" w:sz="4" w:space="0" w:color="000000"/>
            </w:tcBorders>
            <w:shd w:val="clear" w:color="auto" w:fill="auto"/>
            <w:tcMar>
              <w:top w:w="0" w:type="dxa"/>
              <w:left w:w="0" w:type="dxa"/>
              <w:bottom w:w="0" w:type="dxa"/>
              <w:right w:w="0" w:type="dxa"/>
            </w:tcMar>
          </w:tcPr>
          <w:p w14:paraId="2B4C0E87" w14:textId="77777777" w:rsidR="008D5BD3" w:rsidRPr="008734E1" w:rsidRDefault="008D5BD3" w:rsidP="003075FA">
            <w:pPr>
              <w:pStyle w:val="TableContentsuser"/>
              <w:snapToGrid w:val="0"/>
              <w:rPr>
                <w:rFonts w:asciiTheme="majorHAnsi" w:hAnsiTheme="majorHAnsi" w:cstheme="majorHAnsi"/>
                <w:color w:val="000000"/>
                <w:sz w:val="22"/>
                <w:szCs w:val="22"/>
              </w:rPr>
            </w:pPr>
            <w:r w:rsidRPr="008734E1">
              <w:rPr>
                <w:rFonts w:asciiTheme="majorHAnsi" w:hAnsiTheme="majorHAnsi" w:cstheme="majorHAnsi"/>
                <w:color w:val="000000"/>
                <w:sz w:val="22"/>
                <w:szCs w:val="22"/>
              </w:rPr>
              <w:t>Preparat myjący</w:t>
            </w:r>
          </w:p>
        </w:tc>
        <w:tc>
          <w:tcPr>
            <w:tcW w:w="1717" w:type="dxa"/>
            <w:tcBorders>
              <w:left w:val="single" w:sz="4" w:space="0" w:color="000000"/>
              <w:bottom w:val="single" w:sz="4" w:space="0" w:color="000000"/>
            </w:tcBorders>
            <w:shd w:val="clear" w:color="auto" w:fill="auto"/>
            <w:tcMar>
              <w:top w:w="0" w:type="dxa"/>
              <w:left w:w="0" w:type="dxa"/>
              <w:bottom w:w="0" w:type="dxa"/>
              <w:right w:w="0" w:type="dxa"/>
            </w:tcMar>
          </w:tcPr>
          <w:p w14:paraId="1FD615D4" w14:textId="77777777" w:rsidR="008D5BD3" w:rsidRPr="008734E1" w:rsidRDefault="008D5BD3" w:rsidP="003075FA">
            <w:pPr>
              <w:pStyle w:val="TableContentsuser"/>
              <w:rPr>
                <w:rFonts w:asciiTheme="majorHAnsi" w:hAnsiTheme="majorHAnsi" w:cstheme="majorHAnsi"/>
                <w:color w:val="000000"/>
                <w:sz w:val="22"/>
                <w:szCs w:val="22"/>
              </w:rPr>
            </w:pPr>
            <w:r w:rsidRPr="008734E1">
              <w:rPr>
                <w:rFonts w:asciiTheme="majorHAnsi" w:hAnsiTheme="majorHAnsi" w:cstheme="majorHAnsi"/>
                <w:color w:val="000000"/>
                <w:sz w:val="22"/>
                <w:szCs w:val="22"/>
              </w:rPr>
              <w:t>--------------</w:t>
            </w:r>
          </w:p>
        </w:tc>
        <w:tc>
          <w:tcPr>
            <w:tcW w:w="1459"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310361C" w14:textId="77777777" w:rsidR="008D5BD3" w:rsidRPr="008734E1" w:rsidRDefault="008D5BD3" w:rsidP="003075FA">
            <w:pPr>
              <w:pStyle w:val="TableContentsuser"/>
              <w:rPr>
                <w:rFonts w:asciiTheme="majorHAnsi" w:hAnsiTheme="majorHAnsi" w:cstheme="majorHAnsi"/>
                <w:color w:val="000000"/>
                <w:sz w:val="22"/>
                <w:szCs w:val="22"/>
              </w:rPr>
            </w:pPr>
            <w:r w:rsidRPr="008734E1">
              <w:rPr>
                <w:rFonts w:asciiTheme="majorHAnsi" w:hAnsiTheme="majorHAnsi" w:cstheme="majorHAnsi"/>
                <w:color w:val="000000"/>
                <w:sz w:val="22"/>
                <w:szCs w:val="22"/>
              </w:rPr>
              <w:t>---------------</w:t>
            </w:r>
          </w:p>
        </w:tc>
      </w:tr>
      <w:tr w:rsidR="008D5BD3" w:rsidRPr="008734E1" w14:paraId="32AC168A" w14:textId="77777777" w:rsidTr="003075FA">
        <w:trPr>
          <w:trHeight w:val="486"/>
        </w:trPr>
        <w:tc>
          <w:tcPr>
            <w:tcW w:w="2782" w:type="dxa"/>
            <w:tcBorders>
              <w:left w:val="single" w:sz="4" w:space="0" w:color="000000"/>
              <w:bottom w:val="single" w:sz="4" w:space="0" w:color="000000"/>
            </w:tcBorders>
            <w:shd w:val="clear" w:color="auto" w:fill="auto"/>
            <w:tcMar>
              <w:top w:w="0" w:type="dxa"/>
              <w:left w:w="0" w:type="dxa"/>
              <w:bottom w:w="0" w:type="dxa"/>
              <w:right w:w="0" w:type="dxa"/>
            </w:tcMar>
          </w:tcPr>
          <w:p w14:paraId="185E990A" w14:textId="77777777" w:rsidR="008D5BD3" w:rsidRPr="008734E1" w:rsidRDefault="008D5BD3" w:rsidP="003075FA">
            <w:pPr>
              <w:pStyle w:val="TableContentsuser"/>
              <w:snapToGrid w:val="0"/>
              <w:rPr>
                <w:rFonts w:asciiTheme="majorHAnsi" w:hAnsiTheme="majorHAnsi" w:cstheme="majorHAnsi"/>
                <w:color w:val="000000"/>
                <w:sz w:val="22"/>
                <w:szCs w:val="22"/>
              </w:rPr>
            </w:pPr>
            <w:r w:rsidRPr="008734E1">
              <w:rPr>
                <w:rFonts w:asciiTheme="majorHAnsi" w:hAnsiTheme="majorHAnsi" w:cstheme="majorHAnsi"/>
                <w:color w:val="000000"/>
                <w:sz w:val="22"/>
                <w:szCs w:val="22"/>
              </w:rPr>
              <w:t>Parapety</w:t>
            </w:r>
          </w:p>
        </w:tc>
        <w:tc>
          <w:tcPr>
            <w:tcW w:w="2024" w:type="dxa"/>
            <w:tcBorders>
              <w:left w:val="single" w:sz="4" w:space="0" w:color="000000"/>
              <w:bottom w:val="single" w:sz="4" w:space="0" w:color="000000"/>
            </w:tcBorders>
            <w:shd w:val="clear" w:color="auto" w:fill="auto"/>
            <w:tcMar>
              <w:top w:w="0" w:type="dxa"/>
              <w:left w:w="0" w:type="dxa"/>
              <w:bottom w:w="0" w:type="dxa"/>
              <w:right w:w="0" w:type="dxa"/>
            </w:tcMar>
          </w:tcPr>
          <w:p w14:paraId="0021D886" w14:textId="77777777" w:rsidR="008D5BD3" w:rsidRPr="008734E1" w:rsidRDefault="008D5BD3" w:rsidP="003075FA">
            <w:pPr>
              <w:pStyle w:val="TableContentsuser"/>
              <w:snapToGrid w:val="0"/>
              <w:rPr>
                <w:rFonts w:asciiTheme="majorHAnsi" w:hAnsiTheme="majorHAnsi" w:cstheme="majorHAnsi"/>
                <w:color w:val="000000"/>
                <w:sz w:val="22"/>
                <w:szCs w:val="22"/>
              </w:rPr>
            </w:pPr>
            <w:r w:rsidRPr="008734E1">
              <w:rPr>
                <w:rFonts w:asciiTheme="majorHAnsi" w:hAnsiTheme="majorHAnsi" w:cstheme="majorHAnsi"/>
                <w:color w:val="000000"/>
                <w:sz w:val="22"/>
                <w:szCs w:val="22"/>
              </w:rPr>
              <w:t>1 x dziennie</w:t>
            </w:r>
          </w:p>
        </w:tc>
        <w:tc>
          <w:tcPr>
            <w:tcW w:w="1673" w:type="dxa"/>
            <w:tcBorders>
              <w:left w:val="single" w:sz="4" w:space="0" w:color="000000"/>
              <w:bottom w:val="single" w:sz="4" w:space="0" w:color="000000"/>
            </w:tcBorders>
            <w:shd w:val="clear" w:color="auto" w:fill="auto"/>
            <w:tcMar>
              <w:top w:w="0" w:type="dxa"/>
              <w:left w:w="0" w:type="dxa"/>
              <w:bottom w:w="0" w:type="dxa"/>
              <w:right w:w="0" w:type="dxa"/>
            </w:tcMar>
          </w:tcPr>
          <w:p w14:paraId="2D7C2F86" w14:textId="77777777" w:rsidR="008D5BD3" w:rsidRPr="008734E1" w:rsidRDefault="008D5BD3" w:rsidP="003075FA">
            <w:pPr>
              <w:pStyle w:val="TableContentsuser"/>
              <w:snapToGrid w:val="0"/>
              <w:rPr>
                <w:rFonts w:asciiTheme="majorHAnsi" w:hAnsiTheme="majorHAnsi" w:cstheme="majorHAnsi"/>
                <w:color w:val="000000"/>
                <w:sz w:val="22"/>
                <w:szCs w:val="22"/>
              </w:rPr>
            </w:pPr>
            <w:r w:rsidRPr="008734E1">
              <w:rPr>
                <w:rFonts w:asciiTheme="majorHAnsi" w:hAnsiTheme="majorHAnsi" w:cstheme="majorHAnsi"/>
                <w:color w:val="000000"/>
                <w:sz w:val="22"/>
                <w:szCs w:val="22"/>
              </w:rPr>
              <w:t>Preparat myjący</w:t>
            </w:r>
          </w:p>
        </w:tc>
        <w:tc>
          <w:tcPr>
            <w:tcW w:w="1717" w:type="dxa"/>
            <w:tcBorders>
              <w:left w:val="single" w:sz="4" w:space="0" w:color="000000"/>
              <w:bottom w:val="single" w:sz="4" w:space="0" w:color="000000"/>
            </w:tcBorders>
            <w:shd w:val="clear" w:color="auto" w:fill="auto"/>
            <w:tcMar>
              <w:top w:w="0" w:type="dxa"/>
              <w:left w:w="0" w:type="dxa"/>
              <w:bottom w:w="0" w:type="dxa"/>
              <w:right w:w="0" w:type="dxa"/>
            </w:tcMar>
          </w:tcPr>
          <w:p w14:paraId="1037ECEB" w14:textId="77777777" w:rsidR="008D5BD3" w:rsidRPr="008734E1" w:rsidRDefault="008D5BD3" w:rsidP="003075FA">
            <w:pPr>
              <w:pStyle w:val="TableContentsuser"/>
              <w:snapToGrid w:val="0"/>
              <w:rPr>
                <w:rFonts w:asciiTheme="majorHAnsi" w:hAnsiTheme="majorHAnsi" w:cstheme="majorHAnsi"/>
                <w:color w:val="000000"/>
                <w:sz w:val="22"/>
                <w:szCs w:val="22"/>
              </w:rPr>
            </w:pPr>
            <w:r w:rsidRPr="008734E1">
              <w:rPr>
                <w:rFonts w:asciiTheme="majorHAnsi" w:hAnsiTheme="majorHAnsi" w:cstheme="majorHAnsi"/>
                <w:color w:val="000000"/>
                <w:sz w:val="22"/>
                <w:szCs w:val="22"/>
              </w:rPr>
              <w:t>….......................</w:t>
            </w:r>
          </w:p>
        </w:tc>
        <w:tc>
          <w:tcPr>
            <w:tcW w:w="1459"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88AEF0" w14:textId="77777777" w:rsidR="008D5BD3" w:rsidRPr="008734E1" w:rsidRDefault="008D5BD3" w:rsidP="003075FA">
            <w:pPr>
              <w:pStyle w:val="TableContentsuser"/>
              <w:snapToGrid w:val="0"/>
              <w:rPr>
                <w:rFonts w:asciiTheme="majorHAnsi" w:hAnsiTheme="majorHAnsi" w:cstheme="majorHAnsi"/>
                <w:color w:val="000000"/>
                <w:sz w:val="22"/>
                <w:szCs w:val="22"/>
              </w:rPr>
            </w:pPr>
            <w:r w:rsidRPr="008734E1">
              <w:rPr>
                <w:rFonts w:asciiTheme="majorHAnsi" w:hAnsiTheme="majorHAnsi" w:cstheme="majorHAnsi"/>
                <w:color w:val="000000"/>
                <w:sz w:val="22"/>
                <w:szCs w:val="22"/>
              </w:rPr>
              <w:t>…......................</w:t>
            </w:r>
          </w:p>
        </w:tc>
      </w:tr>
      <w:tr w:rsidR="008D5BD3" w:rsidRPr="008734E1" w14:paraId="24BFDEE8" w14:textId="77777777" w:rsidTr="003075FA">
        <w:tc>
          <w:tcPr>
            <w:tcW w:w="2782" w:type="dxa"/>
            <w:tcBorders>
              <w:left w:val="single" w:sz="4" w:space="0" w:color="000000"/>
              <w:bottom w:val="single" w:sz="4" w:space="0" w:color="000000"/>
            </w:tcBorders>
            <w:shd w:val="clear" w:color="auto" w:fill="auto"/>
            <w:tcMar>
              <w:top w:w="0" w:type="dxa"/>
              <w:left w:w="0" w:type="dxa"/>
              <w:bottom w:w="0" w:type="dxa"/>
              <w:right w:w="0" w:type="dxa"/>
            </w:tcMar>
          </w:tcPr>
          <w:p w14:paraId="0EE96E73" w14:textId="77777777" w:rsidR="008D5BD3" w:rsidRPr="008734E1" w:rsidRDefault="008D5BD3" w:rsidP="003075FA">
            <w:pPr>
              <w:pStyle w:val="TableContentsuser"/>
              <w:snapToGrid w:val="0"/>
              <w:rPr>
                <w:rFonts w:asciiTheme="majorHAnsi" w:hAnsiTheme="majorHAnsi" w:cstheme="majorHAnsi"/>
                <w:color w:val="000000"/>
                <w:sz w:val="22"/>
                <w:szCs w:val="22"/>
              </w:rPr>
            </w:pPr>
            <w:r w:rsidRPr="008734E1">
              <w:rPr>
                <w:rFonts w:asciiTheme="majorHAnsi" w:hAnsiTheme="majorHAnsi" w:cstheme="majorHAnsi"/>
                <w:color w:val="000000"/>
                <w:sz w:val="22"/>
                <w:szCs w:val="22"/>
              </w:rPr>
              <w:t>Drzwi, futryny</w:t>
            </w:r>
          </w:p>
        </w:tc>
        <w:tc>
          <w:tcPr>
            <w:tcW w:w="2024" w:type="dxa"/>
            <w:tcBorders>
              <w:left w:val="single" w:sz="4" w:space="0" w:color="000000"/>
              <w:bottom w:val="single" w:sz="4" w:space="0" w:color="000000"/>
            </w:tcBorders>
            <w:shd w:val="clear" w:color="auto" w:fill="auto"/>
            <w:tcMar>
              <w:top w:w="0" w:type="dxa"/>
              <w:left w:w="0" w:type="dxa"/>
              <w:bottom w:w="0" w:type="dxa"/>
              <w:right w:w="0" w:type="dxa"/>
            </w:tcMar>
          </w:tcPr>
          <w:p w14:paraId="2C3EDBBD" w14:textId="77777777" w:rsidR="008D5BD3" w:rsidRPr="008734E1" w:rsidRDefault="008D5BD3" w:rsidP="003075FA">
            <w:pPr>
              <w:pStyle w:val="TableContentsuser"/>
              <w:snapToGrid w:val="0"/>
              <w:rPr>
                <w:rFonts w:asciiTheme="majorHAnsi" w:hAnsiTheme="majorHAnsi" w:cstheme="majorHAnsi"/>
                <w:color w:val="000000"/>
                <w:sz w:val="22"/>
                <w:szCs w:val="22"/>
              </w:rPr>
            </w:pPr>
            <w:r w:rsidRPr="008734E1">
              <w:rPr>
                <w:rFonts w:asciiTheme="majorHAnsi" w:hAnsiTheme="majorHAnsi" w:cstheme="majorHAnsi"/>
                <w:color w:val="000000"/>
                <w:sz w:val="22"/>
                <w:szCs w:val="22"/>
              </w:rPr>
              <w:t>1 x w tygodniu i w razie potrzeby</w:t>
            </w:r>
          </w:p>
        </w:tc>
        <w:tc>
          <w:tcPr>
            <w:tcW w:w="1673" w:type="dxa"/>
            <w:tcBorders>
              <w:left w:val="single" w:sz="4" w:space="0" w:color="000000"/>
              <w:bottom w:val="single" w:sz="4" w:space="0" w:color="000000"/>
            </w:tcBorders>
            <w:shd w:val="clear" w:color="auto" w:fill="auto"/>
            <w:tcMar>
              <w:top w:w="0" w:type="dxa"/>
              <w:left w:w="0" w:type="dxa"/>
              <w:bottom w:w="0" w:type="dxa"/>
              <w:right w:w="0" w:type="dxa"/>
            </w:tcMar>
          </w:tcPr>
          <w:p w14:paraId="0280B0B7" w14:textId="77777777" w:rsidR="008D5BD3" w:rsidRPr="008734E1" w:rsidRDefault="008D5BD3" w:rsidP="003075FA">
            <w:pPr>
              <w:pStyle w:val="TableContentsuser"/>
              <w:snapToGrid w:val="0"/>
              <w:rPr>
                <w:rFonts w:asciiTheme="majorHAnsi" w:hAnsiTheme="majorHAnsi" w:cstheme="majorHAnsi"/>
                <w:color w:val="000000"/>
                <w:sz w:val="22"/>
                <w:szCs w:val="22"/>
              </w:rPr>
            </w:pPr>
            <w:r w:rsidRPr="008734E1">
              <w:rPr>
                <w:rFonts w:asciiTheme="majorHAnsi" w:hAnsiTheme="majorHAnsi" w:cstheme="majorHAnsi"/>
                <w:color w:val="000000"/>
                <w:sz w:val="22"/>
                <w:szCs w:val="22"/>
              </w:rPr>
              <w:t>Preparat myjący</w:t>
            </w:r>
          </w:p>
        </w:tc>
        <w:tc>
          <w:tcPr>
            <w:tcW w:w="1717" w:type="dxa"/>
            <w:tcBorders>
              <w:left w:val="single" w:sz="4" w:space="0" w:color="000000"/>
              <w:bottom w:val="single" w:sz="4" w:space="0" w:color="000000"/>
            </w:tcBorders>
            <w:shd w:val="clear" w:color="auto" w:fill="auto"/>
            <w:tcMar>
              <w:top w:w="0" w:type="dxa"/>
              <w:left w:w="0" w:type="dxa"/>
              <w:bottom w:w="0" w:type="dxa"/>
              <w:right w:w="0" w:type="dxa"/>
            </w:tcMar>
          </w:tcPr>
          <w:p w14:paraId="1E0801CC" w14:textId="77777777" w:rsidR="008D5BD3" w:rsidRPr="008734E1" w:rsidRDefault="008D5BD3" w:rsidP="003075FA">
            <w:pPr>
              <w:pStyle w:val="TableContentsuser"/>
              <w:snapToGrid w:val="0"/>
              <w:rPr>
                <w:rFonts w:asciiTheme="majorHAnsi" w:hAnsiTheme="majorHAnsi" w:cstheme="majorHAnsi"/>
                <w:color w:val="000000"/>
                <w:sz w:val="22"/>
                <w:szCs w:val="22"/>
              </w:rPr>
            </w:pPr>
            <w:r w:rsidRPr="008734E1">
              <w:rPr>
                <w:rFonts w:asciiTheme="majorHAnsi" w:hAnsiTheme="majorHAnsi" w:cstheme="majorHAnsi"/>
                <w:color w:val="000000"/>
                <w:sz w:val="22"/>
                <w:szCs w:val="22"/>
              </w:rPr>
              <w:t>---------------</w:t>
            </w:r>
          </w:p>
        </w:tc>
        <w:tc>
          <w:tcPr>
            <w:tcW w:w="1459"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39B41F" w14:textId="77777777" w:rsidR="008D5BD3" w:rsidRPr="008734E1" w:rsidRDefault="008D5BD3" w:rsidP="003075FA">
            <w:pPr>
              <w:pStyle w:val="TableContentsuser"/>
              <w:snapToGrid w:val="0"/>
              <w:rPr>
                <w:rFonts w:asciiTheme="majorHAnsi" w:hAnsiTheme="majorHAnsi" w:cstheme="majorHAnsi"/>
                <w:color w:val="000000"/>
                <w:sz w:val="22"/>
                <w:szCs w:val="22"/>
              </w:rPr>
            </w:pPr>
            <w:r w:rsidRPr="008734E1">
              <w:rPr>
                <w:rFonts w:asciiTheme="majorHAnsi" w:hAnsiTheme="majorHAnsi" w:cstheme="majorHAnsi"/>
                <w:color w:val="000000"/>
                <w:sz w:val="22"/>
                <w:szCs w:val="22"/>
              </w:rPr>
              <w:t>-----------------</w:t>
            </w:r>
          </w:p>
        </w:tc>
      </w:tr>
      <w:tr w:rsidR="008D5BD3" w:rsidRPr="008734E1" w14:paraId="66F5D836" w14:textId="77777777" w:rsidTr="003075FA">
        <w:tc>
          <w:tcPr>
            <w:tcW w:w="2782" w:type="dxa"/>
            <w:tcBorders>
              <w:left w:val="single" w:sz="4" w:space="0" w:color="000000"/>
              <w:bottom w:val="single" w:sz="4" w:space="0" w:color="000000"/>
            </w:tcBorders>
            <w:shd w:val="clear" w:color="auto" w:fill="auto"/>
            <w:tcMar>
              <w:top w:w="0" w:type="dxa"/>
              <w:left w:w="0" w:type="dxa"/>
              <w:bottom w:w="0" w:type="dxa"/>
              <w:right w:w="0" w:type="dxa"/>
            </w:tcMar>
          </w:tcPr>
          <w:p w14:paraId="6FD7355B" w14:textId="77777777" w:rsidR="008D5BD3" w:rsidRPr="008734E1" w:rsidRDefault="008D5BD3" w:rsidP="003075FA">
            <w:pPr>
              <w:pStyle w:val="TableContentsuser"/>
              <w:snapToGrid w:val="0"/>
              <w:rPr>
                <w:rFonts w:asciiTheme="majorHAnsi" w:hAnsiTheme="majorHAnsi" w:cstheme="majorHAnsi"/>
                <w:color w:val="000000"/>
                <w:sz w:val="22"/>
                <w:szCs w:val="22"/>
              </w:rPr>
            </w:pPr>
            <w:r w:rsidRPr="008734E1">
              <w:rPr>
                <w:rFonts w:asciiTheme="majorHAnsi" w:hAnsiTheme="majorHAnsi" w:cstheme="majorHAnsi"/>
                <w:color w:val="000000"/>
                <w:sz w:val="22"/>
                <w:szCs w:val="22"/>
              </w:rPr>
              <w:t>Klamki, uchwyty</w:t>
            </w:r>
          </w:p>
          <w:p w14:paraId="2E26E46A" w14:textId="77777777" w:rsidR="008D5BD3" w:rsidRPr="008734E1" w:rsidRDefault="008D5BD3" w:rsidP="003075FA">
            <w:pPr>
              <w:pStyle w:val="TableContentsuser"/>
              <w:snapToGrid w:val="0"/>
              <w:rPr>
                <w:rFonts w:asciiTheme="majorHAnsi" w:hAnsiTheme="majorHAnsi" w:cstheme="majorHAnsi"/>
                <w:color w:val="000000"/>
                <w:sz w:val="22"/>
                <w:szCs w:val="22"/>
              </w:rPr>
            </w:pPr>
            <w:r w:rsidRPr="008734E1">
              <w:rPr>
                <w:rFonts w:asciiTheme="majorHAnsi" w:hAnsiTheme="majorHAnsi" w:cstheme="majorHAnsi"/>
                <w:color w:val="000000"/>
                <w:sz w:val="22"/>
                <w:szCs w:val="22"/>
              </w:rPr>
              <w:t>kosze</w:t>
            </w:r>
          </w:p>
        </w:tc>
        <w:tc>
          <w:tcPr>
            <w:tcW w:w="2024" w:type="dxa"/>
            <w:tcBorders>
              <w:left w:val="single" w:sz="4" w:space="0" w:color="000000"/>
              <w:bottom w:val="single" w:sz="4" w:space="0" w:color="000000"/>
            </w:tcBorders>
            <w:shd w:val="clear" w:color="auto" w:fill="auto"/>
            <w:tcMar>
              <w:top w:w="0" w:type="dxa"/>
              <w:left w:w="0" w:type="dxa"/>
              <w:bottom w:w="0" w:type="dxa"/>
              <w:right w:w="0" w:type="dxa"/>
            </w:tcMar>
          </w:tcPr>
          <w:p w14:paraId="25156FD4" w14:textId="77777777" w:rsidR="008D5BD3" w:rsidRPr="008734E1" w:rsidRDefault="008D5BD3" w:rsidP="003075FA">
            <w:pPr>
              <w:pStyle w:val="TableContentsuser"/>
              <w:snapToGrid w:val="0"/>
              <w:rPr>
                <w:rFonts w:asciiTheme="majorHAnsi" w:hAnsiTheme="majorHAnsi" w:cstheme="majorHAnsi"/>
                <w:color w:val="000000"/>
                <w:sz w:val="22"/>
                <w:szCs w:val="22"/>
              </w:rPr>
            </w:pPr>
            <w:r w:rsidRPr="008734E1">
              <w:rPr>
                <w:rFonts w:asciiTheme="majorHAnsi" w:hAnsiTheme="majorHAnsi" w:cstheme="majorHAnsi"/>
                <w:color w:val="000000"/>
                <w:sz w:val="22"/>
                <w:szCs w:val="22"/>
              </w:rPr>
              <w:t>2 x dziennie</w:t>
            </w:r>
          </w:p>
        </w:tc>
        <w:tc>
          <w:tcPr>
            <w:tcW w:w="1673" w:type="dxa"/>
            <w:tcBorders>
              <w:left w:val="single" w:sz="4" w:space="0" w:color="000000"/>
              <w:bottom w:val="single" w:sz="4" w:space="0" w:color="000000"/>
            </w:tcBorders>
            <w:shd w:val="clear" w:color="auto" w:fill="auto"/>
            <w:tcMar>
              <w:top w:w="0" w:type="dxa"/>
              <w:left w:w="0" w:type="dxa"/>
              <w:bottom w:w="0" w:type="dxa"/>
              <w:right w:w="0" w:type="dxa"/>
            </w:tcMar>
          </w:tcPr>
          <w:p w14:paraId="426FF022" w14:textId="77777777" w:rsidR="008D5BD3" w:rsidRPr="008734E1" w:rsidRDefault="008D5BD3" w:rsidP="003075FA">
            <w:pPr>
              <w:pStyle w:val="TableContentsuser"/>
              <w:snapToGrid w:val="0"/>
              <w:rPr>
                <w:rFonts w:asciiTheme="majorHAnsi" w:hAnsiTheme="majorHAnsi" w:cstheme="majorHAnsi"/>
                <w:color w:val="000000"/>
                <w:sz w:val="22"/>
                <w:szCs w:val="22"/>
              </w:rPr>
            </w:pPr>
            <w:r w:rsidRPr="008734E1">
              <w:rPr>
                <w:rFonts w:asciiTheme="majorHAnsi" w:hAnsiTheme="majorHAnsi" w:cstheme="majorHAnsi"/>
                <w:color w:val="000000"/>
                <w:sz w:val="22"/>
                <w:szCs w:val="22"/>
              </w:rPr>
              <w:t>Preparat myjący</w:t>
            </w:r>
          </w:p>
        </w:tc>
        <w:tc>
          <w:tcPr>
            <w:tcW w:w="1717" w:type="dxa"/>
            <w:tcBorders>
              <w:left w:val="single" w:sz="4" w:space="0" w:color="000000"/>
              <w:bottom w:val="single" w:sz="4" w:space="0" w:color="000000"/>
            </w:tcBorders>
            <w:shd w:val="clear" w:color="auto" w:fill="auto"/>
            <w:tcMar>
              <w:top w:w="0" w:type="dxa"/>
              <w:left w:w="0" w:type="dxa"/>
              <w:bottom w:w="0" w:type="dxa"/>
              <w:right w:w="0" w:type="dxa"/>
            </w:tcMar>
          </w:tcPr>
          <w:p w14:paraId="5B5C1334" w14:textId="77777777" w:rsidR="008D5BD3" w:rsidRPr="008734E1" w:rsidRDefault="008D5BD3" w:rsidP="003075FA">
            <w:pPr>
              <w:pStyle w:val="TableContentsuser"/>
              <w:snapToGrid w:val="0"/>
              <w:rPr>
                <w:rFonts w:asciiTheme="majorHAnsi" w:hAnsiTheme="majorHAnsi" w:cstheme="majorHAnsi"/>
                <w:color w:val="000000"/>
                <w:sz w:val="22"/>
                <w:szCs w:val="22"/>
              </w:rPr>
            </w:pPr>
            <w:r w:rsidRPr="008734E1">
              <w:rPr>
                <w:rFonts w:asciiTheme="majorHAnsi" w:hAnsiTheme="majorHAnsi" w:cstheme="majorHAnsi"/>
                <w:color w:val="000000"/>
                <w:sz w:val="22"/>
                <w:szCs w:val="22"/>
              </w:rPr>
              <w:t>1 x dziennie</w:t>
            </w:r>
          </w:p>
        </w:tc>
        <w:tc>
          <w:tcPr>
            <w:tcW w:w="1459"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599D56" w14:textId="77777777" w:rsidR="008D5BD3" w:rsidRPr="008734E1" w:rsidRDefault="008D5BD3" w:rsidP="003075FA">
            <w:pPr>
              <w:pStyle w:val="Standard"/>
              <w:snapToGrid w:val="0"/>
              <w:rPr>
                <w:rFonts w:asciiTheme="majorHAnsi" w:hAnsiTheme="majorHAnsi" w:cstheme="majorHAnsi"/>
              </w:rPr>
            </w:pPr>
            <w:r w:rsidRPr="008734E1">
              <w:rPr>
                <w:rFonts w:asciiTheme="majorHAnsi" w:hAnsiTheme="majorHAnsi" w:cstheme="majorHAnsi"/>
                <w:sz w:val="22"/>
                <w:szCs w:val="22"/>
              </w:rPr>
              <w:t>Preparat dezynfekcyjny</w:t>
            </w:r>
          </w:p>
        </w:tc>
      </w:tr>
      <w:tr w:rsidR="008D5BD3" w:rsidRPr="008734E1" w14:paraId="50E9D6CC" w14:textId="77777777" w:rsidTr="003075FA">
        <w:tc>
          <w:tcPr>
            <w:tcW w:w="2782" w:type="dxa"/>
            <w:tcBorders>
              <w:left w:val="single" w:sz="4" w:space="0" w:color="000000"/>
              <w:bottom w:val="single" w:sz="4" w:space="0" w:color="000000"/>
            </w:tcBorders>
            <w:shd w:val="clear" w:color="auto" w:fill="auto"/>
            <w:tcMar>
              <w:top w:w="0" w:type="dxa"/>
              <w:left w:w="0" w:type="dxa"/>
              <w:bottom w:w="0" w:type="dxa"/>
              <w:right w:w="0" w:type="dxa"/>
            </w:tcMar>
          </w:tcPr>
          <w:p w14:paraId="00748615" w14:textId="77777777" w:rsidR="008D5BD3" w:rsidRPr="008734E1" w:rsidRDefault="008D5BD3" w:rsidP="003075FA">
            <w:pPr>
              <w:pStyle w:val="TableContentsuser"/>
              <w:snapToGrid w:val="0"/>
              <w:rPr>
                <w:rFonts w:asciiTheme="majorHAnsi" w:hAnsiTheme="majorHAnsi" w:cstheme="majorHAnsi"/>
                <w:color w:val="000000"/>
                <w:sz w:val="22"/>
                <w:szCs w:val="22"/>
              </w:rPr>
            </w:pPr>
            <w:r w:rsidRPr="008734E1">
              <w:rPr>
                <w:rFonts w:asciiTheme="majorHAnsi" w:hAnsiTheme="majorHAnsi" w:cstheme="majorHAnsi"/>
                <w:color w:val="000000"/>
                <w:sz w:val="22"/>
                <w:szCs w:val="22"/>
              </w:rPr>
              <w:t>Kaloryfery</w:t>
            </w:r>
          </w:p>
        </w:tc>
        <w:tc>
          <w:tcPr>
            <w:tcW w:w="2024" w:type="dxa"/>
            <w:tcBorders>
              <w:left w:val="single" w:sz="4" w:space="0" w:color="000000"/>
              <w:bottom w:val="single" w:sz="4" w:space="0" w:color="000000"/>
            </w:tcBorders>
            <w:shd w:val="clear" w:color="auto" w:fill="auto"/>
            <w:tcMar>
              <w:top w:w="0" w:type="dxa"/>
              <w:left w:w="0" w:type="dxa"/>
              <w:bottom w:w="0" w:type="dxa"/>
              <w:right w:w="0" w:type="dxa"/>
            </w:tcMar>
          </w:tcPr>
          <w:p w14:paraId="11488DC7" w14:textId="77777777" w:rsidR="008D5BD3" w:rsidRPr="008734E1" w:rsidRDefault="008D5BD3" w:rsidP="003075FA">
            <w:pPr>
              <w:pStyle w:val="TableContentsuser"/>
              <w:snapToGrid w:val="0"/>
              <w:rPr>
                <w:rFonts w:asciiTheme="majorHAnsi" w:hAnsiTheme="majorHAnsi" w:cstheme="majorHAnsi"/>
                <w:color w:val="000000"/>
                <w:sz w:val="22"/>
                <w:szCs w:val="22"/>
              </w:rPr>
            </w:pPr>
            <w:r w:rsidRPr="008734E1">
              <w:rPr>
                <w:rFonts w:asciiTheme="majorHAnsi" w:hAnsiTheme="majorHAnsi" w:cstheme="majorHAnsi"/>
                <w:color w:val="000000"/>
                <w:sz w:val="22"/>
                <w:szCs w:val="22"/>
              </w:rPr>
              <w:t>1 x w tygodniu</w:t>
            </w:r>
          </w:p>
        </w:tc>
        <w:tc>
          <w:tcPr>
            <w:tcW w:w="1673" w:type="dxa"/>
            <w:tcBorders>
              <w:left w:val="single" w:sz="4" w:space="0" w:color="000000"/>
              <w:bottom w:val="single" w:sz="4" w:space="0" w:color="000000"/>
            </w:tcBorders>
            <w:shd w:val="clear" w:color="auto" w:fill="auto"/>
            <w:tcMar>
              <w:top w:w="0" w:type="dxa"/>
              <w:left w:w="0" w:type="dxa"/>
              <w:bottom w:w="0" w:type="dxa"/>
              <w:right w:w="0" w:type="dxa"/>
            </w:tcMar>
          </w:tcPr>
          <w:p w14:paraId="2773BCF9" w14:textId="77777777" w:rsidR="008D5BD3" w:rsidRPr="008734E1" w:rsidRDefault="008D5BD3" w:rsidP="003075FA">
            <w:pPr>
              <w:pStyle w:val="TableContentsuser"/>
              <w:snapToGrid w:val="0"/>
              <w:rPr>
                <w:rFonts w:asciiTheme="majorHAnsi" w:hAnsiTheme="majorHAnsi" w:cstheme="majorHAnsi"/>
                <w:color w:val="000000"/>
                <w:sz w:val="22"/>
                <w:szCs w:val="22"/>
              </w:rPr>
            </w:pPr>
            <w:r w:rsidRPr="008734E1">
              <w:rPr>
                <w:rFonts w:asciiTheme="majorHAnsi" w:hAnsiTheme="majorHAnsi" w:cstheme="majorHAnsi"/>
                <w:color w:val="000000"/>
                <w:sz w:val="22"/>
                <w:szCs w:val="22"/>
              </w:rPr>
              <w:t>Preparat myjący</w:t>
            </w:r>
          </w:p>
        </w:tc>
        <w:tc>
          <w:tcPr>
            <w:tcW w:w="1717" w:type="dxa"/>
            <w:tcBorders>
              <w:left w:val="single" w:sz="4" w:space="0" w:color="000000"/>
              <w:bottom w:val="single" w:sz="4" w:space="0" w:color="000000"/>
            </w:tcBorders>
            <w:shd w:val="clear" w:color="auto" w:fill="auto"/>
            <w:tcMar>
              <w:top w:w="0" w:type="dxa"/>
              <w:left w:w="0" w:type="dxa"/>
              <w:bottom w:w="0" w:type="dxa"/>
              <w:right w:w="0" w:type="dxa"/>
            </w:tcMar>
          </w:tcPr>
          <w:p w14:paraId="1E256BD9" w14:textId="77777777" w:rsidR="008D5BD3" w:rsidRPr="008734E1" w:rsidRDefault="008D5BD3" w:rsidP="003075FA">
            <w:pPr>
              <w:pStyle w:val="TableContentsuser"/>
              <w:snapToGrid w:val="0"/>
              <w:rPr>
                <w:rFonts w:asciiTheme="majorHAnsi" w:hAnsiTheme="majorHAnsi" w:cstheme="majorHAnsi"/>
                <w:b/>
                <w:bCs/>
                <w:color w:val="000000"/>
                <w:sz w:val="22"/>
                <w:szCs w:val="22"/>
              </w:rPr>
            </w:pPr>
            <w:r w:rsidRPr="008734E1">
              <w:rPr>
                <w:rFonts w:asciiTheme="majorHAnsi" w:hAnsiTheme="majorHAnsi" w:cstheme="majorHAnsi"/>
                <w:b/>
                <w:bCs/>
                <w:color w:val="000000"/>
                <w:sz w:val="22"/>
                <w:szCs w:val="22"/>
              </w:rPr>
              <w:t>------------</w:t>
            </w:r>
          </w:p>
        </w:tc>
        <w:tc>
          <w:tcPr>
            <w:tcW w:w="1459"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A71553" w14:textId="77777777" w:rsidR="008D5BD3" w:rsidRPr="008734E1" w:rsidRDefault="008D5BD3" w:rsidP="003075FA">
            <w:pPr>
              <w:pStyle w:val="TableContentsuser"/>
              <w:snapToGrid w:val="0"/>
              <w:rPr>
                <w:rFonts w:asciiTheme="majorHAnsi" w:hAnsiTheme="majorHAnsi" w:cstheme="majorHAnsi"/>
                <w:b/>
                <w:bCs/>
                <w:color w:val="000000"/>
                <w:sz w:val="22"/>
                <w:szCs w:val="22"/>
              </w:rPr>
            </w:pPr>
            <w:r w:rsidRPr="008734E1">
              <w:rPr>
                <w:rFonts w:asciiTheme="majorHAnsi" w:hAnsiTheme="majorHAnsi" w:cstheme="majorHAnsi"/>
                <w:b/>
                <w:bCs/>
                <w:color w:val="000000"/>
                <w:sz w:val="22"/>
                <w:szCs w:val="22"/>
              </w:rPr>
              <w:t>--------------</w:t>
            </w:r>
          </w:p>
        </w:tc>
      </w:tr>
      <w:tr w:rsidR="008D5BD3" w:rsidRPr="008734E1" w14:paraId="10877D1D" w14:textId="77777777" w:rsidTr="003075FA">
        <w:tc>
          <w:tcPr>
            <w:tcW w:w="2782" w:type="dxa"/>
            <w:tcBorders>
              <w:left w:val="single" w:sz="4" w:space="0" w:color="000000"/>
              <w:bottom w:val="single" w:sz="4" w:space="0" w:color="000000"/>
            </w:tcBorders>
            <w:shd w:val="clear" w:color="auto" w:fill="auto"/>
            <w:tcMar>
              <w:top w:w="0" w:type="dxa"/>
              <w:left w:w="0" w:type="dxa"/>
              <w:bottom w:w="0" w:type="dxa"/>
              <w:right w:w="0" w:type="dxa"/>
            </w:tcMar>
          </w:tcPr>
          <w:p w14:paraId="35E236CD" w14:textId="77777777" w:rsidR="008D5BD3" w:rsidRPr="008734E1" w:rsidRDefault="008D5BD3" w:rsidP="003075FA">
            <w:pPr>
              <w:pStyle w:val="TableContentsuser"/>
              <w:snapToGrid w:val="0"/>
              <w:rPr>
                <w:rFonts w:asciiTheme="majorHAnsi" w:hAnsiTheme="majorHAnsi" w:cstheme="majorHAnsi"/>
                <w:color w:val="000000"/>
                <w:sz w:val="22"/>
                <w:szCs w:val="22"/>
              </w:rPr>
            </w:pPr>
            <w:r w:rsidRPr="008734E1">
              <w:rPr>
                <w:rFonts w:asciiTheme="majorHAnsi" w:hAnsiTheme="majorHAnsi" w:cstheme="majorHAnsi"/>
                <w:color w:val="000000"/>
                <w:sz w:val="22"/>
                <w:szCs w:val="22"/>
              </w:rPr>
              <w:t>Lampy</w:t>
            </w:r>
          </w:p>
        </w:tc>
        <w:tc>
          <w:tcPr>
            <w:tcW w:w="2024" w:type="dxa"/>
            <w:tcBorders>
              <w:left w:val="single" w:sz="4" w:space="0" w:color="000000"/>
              <w:bottom w:val="single" w:sz="4" w:space="0" w:color="000000"/>
            </w:tcBorders>
            <w:shd w:val="clear" w:color="auto" w:fill="auto"/>
            <w:tcMar>
              <w:top w:w="0" w:type="dxa"/>
              <w:left w:w="0" w:type="dxa"/>
              <w:bottom w:w="0" w:type="dxa"/>
              <w:right w:w="0" w:type="dxa"/>
            </w:tcMar>
          </w:tcPr>
          <w:p w14:paraId="425D1ACF" w14:textId="77777777" w:rsidR="008D5BD3" w:rsidRPr="008734E1" w:rsidRDefault="008D5BD3" w:rsidP="003075FA">
            <w:pPr>
              <w:pStyle w:val="TableContentsuser"/>
              <w:snapToGrid w:val="0"/>
              <w:rPr>
                <w:rFonts w:asciiTheme="majorHAnsi" w:hAnsiTheme="majorHAnsi" w:cstheme="majorHAnsi"/>
                <w:color w:val="000000"/>
                <w:sz w:val="22"/>
                <w:szCs w:val="22"/>
              </w:rPr>
            </w:pPr>
            <w:r w:rsidRPr="008734E1">
              <w:rPr>
                <w:rFonts w:asciiTheme="majorHAnsi" w:hAnsiTheme="majorHAnsi" w:cstheme="majorHAnsi"/>
                <w:color w:val="000000"/>
                <w:sz w:val="22"/>
                <w:szCs w:val="22"/>
              </w:rPr>
              <w:t>1 x w kwartale</w:t>
            </w:r>
          </w:p>
        </w:tc>
        <w:tc>
          <w:tcPr>
            <w:tcW w:w="1673" w:type="dxa"/>
            <w:tcBorders>
              <w:left w:val="single" w:sz="4" w:space="0" w:color="000000"/>
              <w:bottom w:val="single" w:sz="4" w:space="0" w:color="000000"/>
            </w:tcBorders>
            <w:shd w:val="clear" w:color="auto" w:fill="auto"/>
            <w:tcMar>
              <w:top w:w="0" w:type="dxa"/>
              <w:left w:w="0" w:type="dxa"/>
              <w:bottom w:w="0" w:type="dxa"/>
              <w:right w:w="0" w:type="dxa"/>
            </w:tcMar>
          </w:tcPr>
          <w:p w14:paraId="08DA43DB" w14:textId="77777777" w:rsidR="008D5BD3" w:rsidRPr="008734E1" w:rsidRDefault="008D5BD3" w:rsidP="003075FA">
            <w:pPr>
              <w:pStyle w:val="TableContentsuser"/>
              <w:snapToGrid w:val="0"/>
              <w:rPr>
                <w:rFonts w:asciiTheme="majorHAnsi" w:hAnsiTheme="majorHAnsi" w:cstheme="majorHAnsi"/>
                <w:color w:val="000000"/>
                <w:sz w:val="22"/>
                <w:szCs w:val="22"/>
              </w:rPr>
            </w:pPr>
            <w:r w:rsidRPr="008734E1">
              <w:rPr>
                <w:rFonts w:asciiTheme="majorHAnsi" w:hAnsiTheme="majorHAnsi" w:cstheme="majorHAnsi"/>
                <w:color w:val="000000"/>
                <w:sz w:val="22"/>
                <w:szCs w:val="22"/>
              </w:rPr>
              <w:t>Preparat myjący</w:t>
            </w:r>
          </w:p>
        </w:tc>
        <w:tc>
          <w:tcPr>
            <w:tcW w:w="1717" w:type="dxa"/>
            <w:tcBorders>
              <w:left w:val="single" w:sz="4" w:space="0" w:color="000000"/>
              <w:bottom w:val="single" w:sz="4" w:space="0" w:color="000000"/>
            </w:tcBorders>
            <w:shd w:val="clear" w:color="auto" w:fill="auto"/>
            <w:tcMar>
              <w:top w:w="0" w:type="dxa"/>
              <w:left w:w="0" w:type="dxa"/>
              <w:bottom w:w="0" w:type="dxa"/>
              <w:right w:w="0" w:type="dxa"/>
            </w:tcMar>
          </w:tcPr>
          <w:p w14:paraId="3869D511" w14:textId="77777777" w:rsidR="008D5BD3" w:rsidRPr="008734E1" w:rsidRDefault="008D5BD3" w:rsidP="003075FA">
            <w:pPr>
              <w:pStyle w:val="TableContentsuser"/>
              <w:snapToGrid w:val="0"/>
              <w:rPr>
                <w:rFonts w:asciiTheme="majorHAnsi" w:hAnsiTheme="majorHAnsi" w:cstheme="majorHAnsi"/>
                <w:color w:val="000000"/>
                <w:sz w:val="22"/>
                <w:szCs w:val="22"/>
              </w:rPr>
            </w:pPr>
            <w:r w:rsidRPr="008734E1">
              <w:rPr>
                <w:rFonts w:asciiTheme="majorHAnsi" w:hAnsiTheme="majorHAnsi" w:cstheme="majorHAnsi"/>
                <w:color w:val="000000"/>
                <w:sz w:val="22"/>
                <w:szCs w:val="22"/>
              </w:rPr>
              <w:t>---------------</w:t>
            </w:r>
          </w:p>
        </w:tc>
        <w:tc>
          <w:tcPr>
            <w:tcW w:w="1459"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1FC2F8" w14:textId="77777777" w:rsidR="008D5BD3" w:rsidRPr="008734E1" w:rsidRDefault="008D5BD3" w:rsidP="003075FA">
            <w:pPr>
              <w:pStyle w:val="TableContentsuser"/>
              <w:snapToGrid w:val="0"/>
              <w:rPr>
                <w:rFonts w:asciiTheme="majorHAnsi" w:hAnsiTheme="majorHAnsi" w:cstheme="majorHAnsi"/>
                <w:color w:val="000000"/>
                <w:sz w:val="22"/>
                <w:szCs w:val="22"/>
              </w:rPr>
            </w:pPr>
            <w:r w:rsidRPr="008734E1">
              <w:rPr>
                <w:rFonts w:asciiTheme="majorHAnsi" w:hAnsiTheme="majorHAnsi" w:cstheme="majorHAnsi"/>
                <w:color w:val="000000"/>
                <w:sz w:val="22"/>
                <w:szCs w:val="22"/>
              </w:rPr>
              <w:t>----------------</w:t>
            </w:r>
          </w:p>
        </w:tc>
      </w:tr>
      <w:tr w:rsidR="008D5BD3" w:rsidRPr="008734E1" w14:paraId="3F720117" w14:textId="77777777" w:rsidTr="003075FA">
        <w:tc>
          <w:tcPr>
            <w:tcW w:w="2782" w:type="dxa"/>
            <w:tcBorders>
              <w:left w:val="single" w:sz="4" w:space="0" w:color="000000"/>
              <w:bottom w:val="single" w:sz="4" w:space="0" w:color="000000"/>
            </w:tcBorders>
            <w:shd w:val="clear" w:color="auto" w:fill="auto"/>
            <w:tcMar>
              <w:top w:w="0" w:type="dxa"/>
              <w:left w:w="0" w:type="dxa"/>
              <w:bottom w:w="0" w:type="dxa"/>
              <w:right w:w="0" w:type="dxa"/>
            </w:tcMar>
          </w:tcPr>
          <w:p w14:paraId="38D76CEB" w14:textId="77777777" w:rsidR="008D5BD3" w:rsidRPr="008734E1" w:rsidRDefault="008D5BD3" w:rsidP="003075FA">
            <w:pPr>
              <w:pStyle w:val="TableContentsuser"/>
              <w:snapToGrid w:val="0"/>
              <w:rPr>
                <w:rFonts w:asciiTheme="majorHAnsi" w:hAnsiTheme="majorHAnsi" w:cstheme="majorHAnsi"/>
                <w:color w:val="000000"/>
                <w:sz w:val="22"/>
                <w:szCs w:val="22"/>
              </w:rPr>
            </w:pPr>
            <w:r w:rsidRPr="008734E1">
              <w:rPr>
                <w:rFonts w:asciiTheme="majorHAnsi" w:hAnsiTheme="majorHAnsi" w:cstheme="majorHAnsi"/>
                <w:color w:val="000000"/>
                <w:sz w:val="22"/>
                <w:szCs w:val="22"/>
              </w:rPr>
              <w:t>Lodówka na żywność</w:t>
            </w:r>
          </w:p>
          <w:p w14:paraId="3B7A53BB" w14:textId="77777777" w:rsidR="008D5BD3" w:rsidRPr="008734E1" w:rsidRDefault="008D5BD3" w:rsidP="003075FA">
            <w:pPr>
              <w:pStyle w:val="TableContentsuser"/>
              <w:snapToGrid w:val="0"/>
              <w:rPr>
                <w:rFonts w:asciiTheme="majorHAnsi" w:hAnsiTheme="majorHAnsi" w:cstheme="majorHAnsi"/>
                <w:color w:val="000000"/>
                <w:sz w:val="22"/>
                <w:szCs w:val="22"/>
              </w:rPr>
            </w:pPr>
          </w:p>
        </w:tc>
        <w:tc>
          <w:tcPr>
            <w:tcW w:w="2024" w:type="dxa"/>
            <w:tcBorders>
              <w:left w:val="single" w:sz="4" w:space="0" w:color="000000"/>
              <w:bottom w:val="single" w:sz="4" w:space="0" w:color="000000"/>
            </w:tcBorders>
            <w:shd w:val="clear" w:color="auto" w:fill="auto"/>
            <w:tcMar>
              <w:top w:w="0" w:type="dxa"/>
              <w:left w:w="0" w:type="dxa"/>
              <w:bottom w:w="0" w:type="dxa"/>
              <w:right w:w="0" w:type="dxa"/>
            </w:tcMar>
          </w:tcPr>
          <w:p w14:paraId="5EEAF709" w14:textId="77777777" w:rsidR="008D5BD3" w:rsidRPr="008734E1" w:rsidRDefault="008D5BD3" w:rsidP="003075FA">
            <w:pPr>
              <w:pStyle w:val="TableContentsuser"/>
              <w:snapToGrid w:val="0"/>
              <w:rPr>
                <w:rFonts w:asciiTheme="majorHAnsi" w:hAnsiTheme="majorHAnsi" w:cstheme="majorHAnsi"/>
                <w:color w:val="000000"/>
                <w:sz w:val="22"/>
                <w:szCs w:val="22"/>
              </w:rPr>
            </w:pPr>
            <w:r w:rsidRPr="008734E1">
              <w:rPr>
                <w:rFonts w:asciiTheme="majorHAnsi" w:hAnsiTheme="majorHAnsi" w:cstheme="majorHAnsi"/>
                <w:color w:val="000000"/>
                <w:sz w:val="22"/>
                <w:szCs w:val="22"/>
              </w:rPr>
              <w:t>Zewnątrz - codziennie</w:t>
            </w:r>
          </w:p>
          <w:p w14:paraId="771406C2" w14:textId="77777777" w:rsidR="008D5BD3" w:rsidRPr="008734E1" w:rsidRDefault="008D5BD3" w:rsidP="003075FA">
            <w:pPr>
              <w:pStyle w:val="TableContentsuser"/>
              <w:rPr>
                <w:rFonts w:asciiTheme="majorHAnsi" w:hAnsiTheme="majorHAnsi" w:cstheme="majorHAnsi"/>
                <w:color w:val="000000"/>
                <w:sz w:val="22"/>
                <w:szCs w:val="22"/>
              </w:rPr>
            </w:pPr>
            <w:r w:rsidRPr="008734E1">
              <w:rPr>
                <w:rFonts w:asciiTheme="majorHAnsi" w:hAnsiTheme="majorHAnsi" w:cstheme="majorHAnsi"/>
                <w:color w:val="000000"/>
                <w:sz w:val="22"/>
                <w:szCs w:val="22"/>
              </w:rPr>
              <w:t>wewnątrz - 1 x w</w:t>
            </w:r>
          </w:p>
          <w:p w14:paraId="56542F4B" w14:textId="77777777" w:rsidR="008D5BD3" w:rsidRPr="008734E1" w:rsidRDefault="008D5BD3" w:rsidP="003075FA">
            <w:pPr>
              <w:pStyle w:val="TableContentsuser"/>
              <w:rPr>
                <w:rFonts w:asciiTheme="majorHAnsi" w:hAnsiTheme="majorHAnsi" w:cstheme="majorHAnsi"/>
                <w:color w:val="000000"/>
                <w:sz w:val="22"/>
                <w:szCs w:val="22"/>
              </w:rPr>
            </w:pPr>
            <w:r w:rsidRPr="008734E1">
              <w:rPr>
                <w:rFonts w:asciiTheme="majorHAnsi" w:hAnsiTheme="majorHAnsi" w:cstheme="majorHAnsi"/>
                <w:color w:val="000000"/>
                <w:sz w:val="22"/>
                <w:szCs w:val="22"/>
              </w:rPr>
              <w:t>miesiącu</w:t>
            </w:r>
          </w:p>
        </w:tc>
        <w:tc>
          <w:tcPr>
            <w:tcW w:w="1673" w:type="dxa"/>
            <w:tcBorders>
              <w:left w:val="single" w:sz="4" w:space="0" w:color="000000"/>
              <w:bottom w:val="single" w:sz="4" w:space="0" w:color="000000"/>
            </w:tcBorders>
            <w:shd w:val="clear" w:color="auto" w:fill="auto"/>
            <w:tcMar>
              <w:top w:w="0" w:type="dxa"/>
              <w:left w:w="0" w:type="dxa"/>
              <w:bottom w:w="0" w:type="dxa"/>
              <w:right w:w="0" w:type="dxa"/>
            </w:tcMar>
          </w:tcPr>
          <w:p w14:paraId="76A742F5" w14:textId="77777777" w:rsidR="008D5BD3" w:rsidRPr="008734E1" w:rsidRDefault="008D5BD3" w:rsidP="003075FA">
            <w:pPr>
              <w:pStyle w:val="TableContentsuser"/>
              <w:snapToGrid w:val="0"/>
              <w:rPr>
                <w:rFonts w:asciiTheme="majorHAnsi" w:hAnsiTheme="majorHAnsi" w:cstheme="majorHAnsi"/>
                <w:color w:val="000000"/>
                <w:sz w:val="22"/>
                <w:szCs w:val="22"/>
              </w:rPr>
            </w:pPr>
            <w:r w:rsidRPr="008734E1">
              <w:rPr>
                <w:rFonts w:asciiTheme="majorHAnsi" w:hAnsiTheme="majorHAnsi" w:cstheme="majorHAnsi"/>
                <w:color w:val="000000"/>
                <w:sz w:val="22"/>
                <w:szCs w:val="22"/>
              </w:rPr>
              <w:t>Płyn do mycia naczyń</w:t>
            </w:r>
          </w:p>
        </w:tc>
        <w:tc>
          <w:tcPr>
            <w:tcW w:w="1717" w:type="dxa"/>
            <w:tcBorders>
              <w:left w:val="single" w:sz="4" w:space="0" w:color="000000"/>
              <w:bottom w:val="single" w:sz="4" w:space="0" w:color="000000"/>
            </w:tcBorders>
            <w:shd w:val="clear" w:color="auto" w:fill="auto"/>
            <w:tcMar>
              <w:top w:w="0" w:type="dxa"/>
              <w:left w:w="0" w:type="dxa"/>
              <w:bottom w:w="0" w:type="dxa"/>
              <w:right w:w="0" w:type="dxa"/>
            </w:tcMar>
          </w:tcPr>
          <w:p w14:paraId="09C0B4BB" w14:textId="77777777" w:rsidR="008D5BD3" w:rsidRPr="008734E1" w:rsidRDefault="008D5BD3" w:rsidP="003075FA">
            <w:pPr>
              <w:pStyle w:val="TableContentsuser"/>
              <w:snapToGrid w:val="0"/>
              <w:rPr>
                <w:rFonts w:asciiTheme="majorHAnsi" w:hAnsiTheme="majorHAnsi" w:cstheme="majorHAnsi"/>
                <w:color w:val="000000"/>
                <w:sz w:val="22"/>
                <w:szCs w:val="22"/>
              </w:rPr>
            </w:pPr>
            <w:r w:rsidRPr="008734E1">
              <w:rPr>
                <w:rFonts w:asciiTheme="majorHAnsi" w:hAnsiTheme="majorHAnsi" w:cstheme="majorHAnsi"/>
                <w:color w:val="000000"/>
                <w:sz w:val="22"/>
                <w:szCs w:val="22"/>
              </w:rPr>
              <w:t>1 x w miesiącu</w:t>
            </w:r>
          </w:p>
        </w:tc>
        <w:tc>
          <w:tcPr>
            <w:tcW w:w="1459"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0E229FF" w14:textId="77777777" w:rsidR="008D5BD3" w:rsidRPr="008734E1" w:rsidRDefault="008D5BD3" w:rsidP="003075FA">
            <w:pPr>
              <w:pStyle w:val="Standard"/>
              <w:snapToGrid w:val="0"/>
              <w:rPr>
                <w:rFonts w:asciiTheme="majorHAnsi" w:hAnsiTheme="majorHAnsi" w:cstheme="majorHAnsi"/>
              </w:rPr>
            </w:pPr>
            <w:r w:rsidRPr="008734E1">
              <w:rPr>
                <w:rFonts w:asciiTheme="majorHAnsi" w:hAnsiTheme="majorHAnsi" w:cstheme="majorHAnsi"/>
                <w:sz w:val="22"/>
                <w:szCs w:val="22"/>
              </w:rPr>
              <w:t>Preparat dezynfekcyjny</w:t>
            </w:r>
          </w:p>
        </w:tc>
      </w:tr>
      <w:tr w:rsidR="008D5BD3" w:rsidRPr="008734E1" w14:paraId="597E38D0" w14:textId="77777777" w:rsidTr="003075FA">
        <w:tc>
          <w:tcPr>
            <w:tcW w:w="2782" w:type="dxa"/>
            <w:tcBorders>
              <w:left w:val="single" w:sz="4" w:space="0" w:color="000000"/>
              <w:bottom w:val="single" w:sz="4" w:space="0" w:color="000000"/>
            </w:tcBorders>
            <w:shd w:val="clear" w:color="auto" w:fill="auto"/>
            <w:tcMar>
              <w:top w:w="0" w:type="dxa"/>
              <w:left w:w="0" w:type="dxa"/>
              <w:bottom w:w="0" w:type="dxa"/>
              <w:right w:w="0" w:type="dxa"/>
            </w:tcMar>
          </w:tcPr>
          <w:p w14:paraId="13A0A6F3" w14:textId="77777777" w:rsidR="008D5BD3" w:rsidRPr="008734E1" w:rsidRDefault="008D5BD3" w:rsidP="003075FA">
            <w:pPr>
              <w:pStyle w:val="TableContentsuser"/>
              <w:snapToGrid w:val="0"/>
              <w:rPr>
                <w:rFonts w:asciiTheme="majorHAnsi" w:hAnsiTheme="majorHAnsi" w:cstheme="majorHAnsi"/>
                <w:color w:val="000000"/>
                <w:sz w:val="22"/>
                <w:szCs w:val="22"/>
              </w:rPr>
            </w:pPr>
            <w:r w:rsidRPr="008734E1">
              <w:rPr>
                <w:rFonts w:asciiTheme="majorHAnsi" w:hAnsiTheme="majorHAnsi" w:cstheme="majorHAnsi"/>
                <w:color w:val="000000"/>
                <w:sz w:val="22"/>
                <w:szCs w:val="22"/>
              </w:rPr>
              <w:t>Naczynia kuchenne</w:t>
            </w:r>
          </w:p>
        </w:tc>
        <w:tc>
          <w:tcPr>
            <w:tcW w:w="2024" w:type="dxa"/>
            <w:tcBorders>
              <w:left w:val="single" w:sz="4" w:space="0" w:color="000000"/>
              <w:bottom w:val="single" w:sz="4" w:space="0" w:color="000000"/>
            </w:tcBorders>
            <w:shd w:val="clear" w:color="auto" w:fill="auto"/>
            <w:tcMar>
              <w:top w:w="0" w:type="dxa"/>
              <w:left w:w="0" w:type="dxa"/>
              <w:bottom w:w="0" w:type="dxa"/>
              <w:right w:w="0" w:type="dxa"/>
            </w:tcMar>
          </w:tcPr>
          <w:p w14:paraId="153178B8" w14:textId="77777777" w:rsidR="008D5BD3" w:rsidRPr="008734E1" w:rsidRDefault="008D5BD3" w:rsidP="003075FA">
            <w:pPr>
              <w:pStyle w:val="TableContentsuser"/>
              <w:snapToGrid w:val="0"/>
              <w:rPr>
                <w:rFonts w:asciiTheme="majorHAnsi" w:hAnsiTheme="majorHAnsi" w:cstheme="majorHAnsi"/>
                <w:color w:val="000000"/>
                <w:sz w:val="22"/>
                <w:szCs w:val="22"/>
              </w:rPr>
            </w:pPr>
            <w:r w:rsidRPr="008734E1">
              <w:rPr>
                <w:rFonts w:asciiTheme="majorHAnsi" w:hAnsiTheme="majorHAnsi" w:cstheme="majorHAnsi"/>
                <w:color w:val="000000"/>
                <w:sz w:val="22"/>
                <w:szCs w:val="22"/>
              </w:rPr>
              <w:t>Po każdym posiłku</w:t>
            </w:r>
          </w:p>
          <w:p w14:paraId="25F0E66A" w14:textId="77777777" w:rsidR="008D5BD3" w:rsidRPr="008734E1" w:rsidRDefault="008D5BD3" w:rsidP="003075FA">
            <w:pPr>
              <w:pStyle w:val="TableContentsuser"/>
              <w:snapToGrid w:val="0"/>
              <w:rPr>
                <w:rFonts w:asciiTheme="majorHAnsi" w:hAnsiTheme="majorHAnsi" w:cstheme="majorHAnsi"/>
                <w:color w:val="000000"/>
                <w:sz w:val="22"/>
                <w:szCs w:val="22"/>
              </w:rPr>
            </w:pPr>
            <w:r w:rsidRPr="008734E1">
              <w:rPr>
                <w:rFonts w:asciiTheme="majorHAnsi" w:hAnsiTheme="majorHAnsi" w:cstheme="majorHAnsi"/>
                <w:color w:val="000000"/>
                <w:sz w:val="22"/>
                <w:szCs w:val="22"/>
              </w:rPr>
              <w:t xml:space="preserve"> i w razie potrzeby</w:t>
            </w:r>
          </w:p>
        </w:tc>
        <w:tc>
          <w:tcPr>
            <w:tcW w:w="1673" w:type="dxa"/>
            <w:tcBorders>
              <w:left w:val="single" w:sz="4" w:space="0" w:color="000000"/>
              <w:bottom w:val="single" w:sz="4" w:space="0" w:color="000000"/>
            </w:tcBorders>
            <w:shd w:val="clear" w:color="auto" w:fill="auto"/>
            <w:tcMar>
              <w:top w:w="0" w:type="dxa"/>
              <w:left w:w="0" w:type="dxa"/>
              <w:bottom w:w="0" w:type="dxa"/>
              <w:right w:w="0" w:type="dxa"/>
            </w:tcMar>
          </w:tcPr>
          <w:p w14:paraId="25C4337F" w14:textId="77777777" w:rsidR="008D5BD3" w:rsidRPr="008734E1" w:rsidRDefault="008D5BD3" w:rsidP="003075FA">
            <w:pPr>
              <w:pStyle w:val="TableContentsuser"/>
              <w:snapToGrid w:val="0"/>
              <w:rPr>
                <w:rFonts w:asciiTheme="majorHAnsi" w:hAnsiTheme="majorHAnsi" w:cstheme="majorHAnsi"/>
                <w:color w:val="000000"/>
                <w:sz w:val="22"/>
                <w:szCs w:val="22"/>
              </w:rPr>
            </w:pPr>
            <w:r w:rsidRPr="008734E1">
              <w:rPr>
                <w:rFonts w:asciiTheme="majorHAnsi" w:hAnsiTheme="majorHAnsi" w:cstheme="majorHAnsi"/>
                <w:color w:val="000000"/>
                <w:sz w:val="22"/>
                <w:szCs w:val="22"/>
              </w:rPr>
              <w:t>Płyn do ręcznego mycia</w:t>
            </w:r>
          </w:p>
          <w:p w14:paraId="72F85172" w14:textId="4879096A" w:rsidR="008D5BD3" w:rsidRPr="008734E1" w:rsidRDefault="008D5BD3" w:rsidP="003075FA">
            <w:pPr>
              <w:pStyle w:val="TableContentsuser"/>
              <w:snapToGrid w:val="0"/>
              <w:rPr>
                <w:rFonts w:asciiTheme="majorHAnsi" w:hAnsiTheme="majorHAnsi" w:cstheme="majorHAnsi"/>
                <w:color w:val="000000"/>
                <w:sz w:val="22"/>
                <w:szCs w:val="22"/>
              </w:rPr>
            </w:pPr>
            <w:r w:rsidRPr="008734E1">
              <w:rPr>
                <w:rFonts w:asciiTheme="majorHAnsi" w:hAnsiTheme="majorHAnsi" w:cstheme="majorHAnsi"/>
                <w:color w:val="000000"/>
                <w:sz w:val="22"/>
                <w:szCs w:val="22"/>
              </w:rPr>
              <w:t>preparat do mycia                            w zmywarkach</w:t>
            </w:r>
          </w:p>
        </w:tc>
        <w:tc>
          <w:tcPr>
            <w:tcW w:w="1717" w:type="dxa"/>
            <w:tcBorders>
              <w:left w:val="single" w:sz="4" w:space="0" w:color="000000"/>
              <w:bottom w:val="single" w:sz="4" w:space="0" w:color="000000"/>
            </w:tcBorders>
            <w:shd w:val="clear" w:color="auto" w:fill="auto"/>
            <w:tcMar>
              <w:top w:w="0" w:type="dxa"/>
              <w:left w:w="0" w:type="dxa"/>
              <w:bottom w:w="0" w:type="dxa"/>
              <w:right w:w="0" w:type="dxa"/>
            </w:tcMar>
          </w:tcPr>
          <w:p w14:paraId="3B59791A" w14:textId="77777777" w:rsidR="008D5BD3" w:rsidRPr="008734E1" w:rsidRDefault="008D5BD3" w:rsidP="003075FA">
            <w:pPr>
              <w:pStyle w:val="TableContentsuser"/>
              <w:snapToGrid w:val="0"/>
              <w:rPr>
                <w:rFonts w:asciiTheme="majorHAnsi" w:hAnsiTheme="majorHAnsi" w:cstheme="majorHAnsi"/>
                <w:color w:val="000000"/>
                <w:sz w:val="22"/>
                <w:szCs w:val="22"/>
              </w:rPr>
            </w:pPr>
            <w:r w:rsidRPr="008734E1">
              <w:rPr>
                <w:rFonts w:asciiTheme="majorHAnsi" w:hAnsiTheme="majorHAnsi" w:cstheme="majorHAnsi"/>
                <w:color w:val="000000"/>
                <w:sz w:val="22"/>
                <w:szCs w:val="22"/>
              </w:rPr>
              <w:t>----------------</w:t>
            </w:r>
          </w:p>
        </w:tc>
        <w:tc>
          <w:tcPr>
            <w:tcW w:w="1459"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87A97E" w14:textId="77777777" w:rsidR="008D5BD3" w:rsidRPr="008734E1" w:rsidRDefault="008D5BD3" w:rsidP="003075FA">
            <w:pPr>
              <w:pStyle w:val="TableContentsuser"/>
              <w:snapToGrid w:val="0"/>
              <w:rPr>
                <w:rFonts w:asciiTheme="majorHAnsi" w:hAnsiTheme="majorHAnsi" w:cstheme="majorHAnsi"/>
                <w:color w:val="000000"/>
                <w:sz w:val="22"/>
                <w:szCs w:val="22"/>
              </w:rPr>
            </w:pPr>
            <w:r w:rsidRPr="008734E1">
              <w:rPr>
                <w:rFonts w:asciiTheme="majorHAnsi" w:hAnsiTheme="majorHAnsi" w:cstheme="majorHAnsi"/>
                <w:color w:val="000000"/>
                <w:sz w:val="22"/>
                <w:szCs w:val="22"/>
              </w:rPr>
              <w:t>-------------------</w:t>
            </w:r>
          </w:p>
        </w:tc>
      </w:tr>
      <w:tr w:rsidR="008D5BD3" w:rsidRPr="008734E1" w14:paraId="3D127399" w14:textId="77777777" w:rsidTr="00295DD7">
        <w:trPr>
          <w:trHeight w:val="774"/>
        </w:trPr>
        <w:tc>
          <w:tcPr>
            <w:tcW w:w="2782" w:type="dxa"/>
            <w:tcBorders>
              <w:left w:val="single" w:sz="4" w:space="0" w:color="000000"/>
              <w:bottom w:val="single" w:sz="4" w:space="0" w:color="auto"/>
            </w:tcBorders>
            <w:shd w:val="clear" w:color="auto" w:fill="auto"/>
            <w:tcMar>
              <w:top w:w="0" w:type="dxa"/>
              <w:left w:w="0" w:type="dxa"/>
              <w:bottom w:w="0" w:type="dxa"/>
              <w:right w:w="0" w:type="dxa"/>
            </w:tcMar>
          </w:tcPr>
          <w:p w14:paraId="5A566F15" w14:textId="77777777" w:rsidR="008D5BD3" w:rsidRPr="008734E1" w:rsidRDefault="008D5BD3" w:rsidP="003075FA">
            <w:pPr>
              <w:pStyle w:val="TableContentsuser"/>
              <w:snapToGrid w:val="0"/>
              <w:rPr>
                <w:rFonts w:asciiTheme="majorHAnsi" w:hAnsiTheme="majorHAnsi" w:cstheme="majorHAnsi"/>
                <w:color w:val="000000"/>
                <w:sz w:val="22"/>
                <w:szCs w:val="22"/>
              </w:rPr>
            </w:pPr>
            <w:r w:rsidRPr="008734E1">
              <w:rPr>
                <w:rFonts w:asciiTheme="majorHAnsi" w:hAnsiTheme="majorHAnsi" w:cstheme="majorHAnsi"/>
                <w:color w:val="000000"/>
                <w:sz w:val="22"/>
                <w:szCs w:val="22"/>
              </w:rPr>
              <w:t>Wyparzarka</w:t>
            </w:r>
          </w:p>
          <w:p w14:paraId="40F06B92" w14:textId="77777777" w:rsidR="008D5BD3" w:rsidRPr="008734E1" w:rsidRDefault="008D5BD3" w:rsidP="003075FA">
            <w:pPr>
              <w:pStyle w:val="TableContentsuser"/>
              <w:snapToGrid w:val="0"/>
              <w:rPr>
                <w:rFonts w:asciiTheme="majorHAnsi" w:hAnsiTheme="majorHAnsi" w:cstheme="majorHAnsi"/>
                <w:color w:val="000000"/>
                <w:sz w:val="22"/>
                <w:szCs w:val="22"/>
              </w:rPr>
            </w:pPr>
          </w:p>
        </w:tc>
        <w:tc>
          <w:tcPr>
            <w:tcW w:w="2024" w:type="dxa"/>
            <w:tcBorders>
              <w:left w:val="single" w:sz="4" w:space="0" w:color="000000"/>
              <w:bottom w:val="single" w:sz="4" w:space="0" w:color="auto"/>
            </w:tcBorders>
            <w:shd w:val="clear" w:color="auto" w:fill="auto"/>
            <w:tcMar>
              <w:top w:w="0" w:type="dxa"/>
              <w:left w:w="0" w:type="dxa"/>
              <w:bottom w:w="0" w:type="dxa"/>
              <w:right w:w="0" w:type="dxa"/>
            </w:tcMar>
          </w:tcPr>
          <w:p w14:paraId="625B8BF1" w14:textId="77777777" w:rsidR="008D5BD3" w:rsidRPr="008734E1" w:rsidRDefault="008D5BD3" w:rsidP="003075FA">
            <w:pPr>
              <w:pStyle w:val="TableContentsuser"/>
              <w:snapToGrid w:val="0"/>
              <w:rPr>
                <w:rFonts w:asciiTheme="majorHAnsi" w:hAnsiTheme="majorHAnsi" w:cstheme="majorHAnsi"/>
                <w:color w:val="000000"/>
                <w:sz w:val="22"/>
                <w:szCs w:val="22"/>
              </w:rPr>
            </w:pPr>
            <w:r w:rsidRPr="008734E1">
              <w:rPr>
                <w:rFonts w:asciiTheme="majorHAnsi" w:hAnsiTheme="majorHAnsi" w:cstheme="majorHAnsi"/>
                <w:color w:val="000000"/>
                <w:sz w:val="22"/>
                <w:szCs w:val="22"/>
              </w:rPr>
              <w:t>1x dziennie i w razie potrzeby</w:t>
            </w:r>
          </w:p>
          <w:p w14:paraId="6D147676" w14:textId="77777777" w:rsidR="008D5BD3" w:rsidRPr="008734E1" w:rsidRDefault="008D5BD3" w:rsidP="003075FA">
            <w:pPr>
              <w:pStyle w:val="TableContentsuser"/>
              <w:rPr>
                <w:rFonts w:asciiTheme="majorHAnsi" w:hAnsiTheme="majorHAnsi" w:cstheme="majorHAnsi"/>
                <w:color w:val="000000"/>
                <w:sz w:val="22"/>
                <w:szCs w:val="22"/>
              </w:rPr>
            </w:pPr>
            <w:r w:rsidRPr="008734E1">
              <w:rPr>
                <w:rFonts w:asciiTheme="majorHAnsi" w:hAnsiTheme="majorHAnsi" w:cstheme="majorHAnsi"/>
                <w:color w:val="000000"/>
                <w:sz w:val="22"/>
                <w:szCs w:val="22"/>
              </w:rPr>
              <w:t>odkamienianie</w:t>
            </w:r>
          </w:p>
        </w:tc>
        <w:tc>
          <w:tcPr>
            <w:tcW w:w="1673" w:type="dxa"/>
            <w:tcBorders>
              <w:left w:val="single" w:sz="4" w:space="0" w:color="000000"/>
              <w:bottom w:val="single" w:sz="4" w:space="0" w:color="auto"/>
            </w:tcBorders>
            <w:shd w:val="clear" w:color="auto" w:fill="auto"/>
            <w:tcMar>
              <w:top w:w="0" w:type="dxa"/>
              <w:left w:w="0" w:type="dxa"/>
              <w:bottom w:w="0" w:type="dxa"/>
              <w:right w:w="0" w:type="dxa"/>
            </w:tcMar>
          </w:tcPr>
          <w:p w14:paraId="45118BDF" w14:textId="77777777" w:rsidR="008D5BD3" w:rsidRPr="008734E1" w:rsidRDefault="008D5BD3" w:rsidP="003075FA">
            <w:pPr>
              <w:pStyle w:val="TableContentsuser"/>
              <w:snapToGrid w:val="0"/>
              <w:rPr>
                <w:rFonts w:asciiTheme="majorHAnsi" w:hAnsiTheme="majorHAnsi" w:cstheme="majorHAnsi"/>
                <w:color w:val="000000"/>
                <w:sz w:val="22"/>
                <w:szCs w:val="22"/>
              </w:rPr>
            </w:pPr>
            <w:r w:rsidRPr="008734E1">
              <w:rPr>
                <w:rFonts w:asciiTheme="majorHAnsi" w:hAnsiTheme="majorHAnsi" w:cstheme="majorHAnsi"/>
                <w:color w:val="000000"/>
                <w:sz w:val="22"/>
                <w:szCs w:val="22"/>
              </w:rPr>
              <w:t>Wg zaleceń producenta</w:t>
            </w:r>
          </w:p>
        </w:tc>
        <w:tc>
          <w:tcPr>
            <w:tcW w:w="1717" w:type="dxa"/>
            <w:tcBorders>
              <w:left w:val="single" w:sz="4" w:space="0" w:color="000000"/>
              <w:bottom w:val="single" w:sz="4" w:space="0" w:color="auto"/>
            </w:tcBorders>
            <w:shd w:val="clear" w:color="auto" w:fill="auto"/>
            <w:tcMar>
              <w:top w:w="0" w:type="dxa"/>
              <w:left w:w="0" w:type="dxa"/>
              <w:bottom w:w="0" w:type="dxa"/>
              <w:right w:w="0" w:type="dxa"/>
            </w:tcMar>
          </w:tcPr>
          <w:p w14:paraId="4D2FBF5B" w14:textId="77777777" w:rsidR="008D5BD3" w:rsidRPr="008734E1" w:rsidRDefault="008D5BD3" w:rsidP="003075FA">
            <w:pPr>
              <w:pStyle w:val="TableContentsuser"/>
              <w:snapToGrid w:val="0"/>
              <w:rPr>
                <w:rFonts w:asciiTheme="majorHAnsi" w:hAnsiTheme="majorHAnsi" w:cstheme="majorHAnsi"/>
                <w:color w:val="000000"/>
                <w:sz w:val="22"/>
                <w:szCs w:val="22"/>
              </w:rPr>
            </w:pPr>
            <w:r w:rsidRPr="008734E1">
              <w:rPr>
                <w:rFonts w:asciiTheme="majorHAnsi" w:hAnsiTheme="majorHAnsi" w:cstheme="majorHAnsi"/>
                <w:color w:val="000000"/>
                <w:sz w:val="22"/>
                <w:szCs w:val="22"/>
              </w:rPr>
              <w:t>-----------------</w:t>
            </w:r>
          </w:p>
        </w:tc>
        <w:tc>
          <w:tcPr>
            <w:tcW w:w="1459" w:type="dxa"/>
            <w:tcBorders>
              <w:left w:val="single" w:sz="4" w:space="0" w:color="000000"/>
              <w:bottom w:val="single" w:sz="4" w:space="0" w:color="auto"/>
              <w:right w:val="single" w:sz="4" w:space="0" w:color="000000"/>
            </w:tcBorders>
            <w:shd w:val="clear" w:color="auto" w:fill="auto"/>
            <w:tcMar>
              <w:top w:w="0" w:type="dxa"/>
              <w:left w:w="0" w:type="dxa"/>
              <w:bottom w:w="0" w:type="dxa"/>
              <w:right w:w="0" w:type="dxa"/>
            </w:tcMar>
          </w:tcPr>
          <w:p w14:paraId="3BCCDBA1" w14:textId="77777777" w:rsidR="008D5BD3" w:rsidRPr="008734E1" w:rsidRDefault="008D5BD3" w:rsidP="003075FA">
            <w:pPr>
              <w:pStyle w:val="TableContentsuser"/>
              <w:snapToGrid w:val="0"/>
              <w:rPr>
                <w:rFonts w:asciiTheme="majorHAnsi" w:hAnsiTheme="majorHAnsi" w:cstheme="majorHAnsi"/>
                <w:color w:val="000000"/>
                <w:sz w:val="22"/>
                <w:szCs w:val="22"/>
              </w:rPr>
            </w:pPr>
            <w:r w:rsidRPr="008734E1">
              <w:rPr>
                <w:rFonts w:asciiTheme="majorHAnsi" w:hAnsiTheme="majorHAnsi" w:cstheme="majorHAnsi"/>
                <w:color w:val="000000"/>
                <w:sz w:val="22"/>
                <w:szCs w:val="22"/>
              </w:rPr>
              <w:t>--------------------</w:t>
            </w:r>
          </w:p>
        </w:tc>
      </w:tr>
      <w:tr w:rsidR="008D5BD3" w:rsidRPr="008734E1" w14:paraId="0D5904A9" w14:textId="77777777" w:rsidTr="00295DD7">
        <w:tc>
          <w:tcPr>
            <w:tcW w:w="278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07E992B2" w14:textId="77777777" w:rsidR="008D5BD3" w:rsidRPr="008734E1" w:rsidRDefault="008D5BD3" w:rsidP="003075FA">
            <w:pPr>
              <w:pStyle w:val="TableContentsuser"/>
              <w:snapToGrid w:val="0"/>
              <w:rPr>
                <w:rFonts w:asciiTheme="majorHAnsi" w:hAnsiTheme="majorHAnsi" w:cstheme="majorHAnsi"/>
                <w:color w:val="000000"/>
                <w:sz w:val="22"/>
                <w:szCs w:val="22"/>
              </w:rPr>
            </w:pPr>
            <w:r w:rsidRPr="008734E1">
              <w:rPr>
                <w:rFonts w:asciiTheme="majorHAnsi" w:hAnsiTheme="majorHAnsi" w:cstheme="majorHAnsi"/>
                <w:color w:val="000000"/>
                <w:sz w:val="22"/>
                <w:szCs w:val="22"/>
              </w:rPr>
              <w:lastRenderedPageBreak/>
              <w:t>Kratki wentylacyjne</w:t>
            </w:r>
          </w:p>
        </w:tc>
        <w:tc>
          <w:tcPr>
            <w:tcW w:w="202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26AD6F89" w14:textId="77777777" w:rsidR="008D5BD3" w:rsidRPr="008734E1" w:rsidRDefault="008D5BD3" w:rsidP="003075FA">
            <w:pPr>
              <w:pStyle w:val="TableContentsuser"/>
              <w:snapToGrid w:val="0"/>
              <w:rPr>
                <w:rFonts w:asciiTheme="majorHAnsi" w:hAnsiTheme="majorHAnsi" w:cstheme="majorHAnsi"/>
                <w:color w:val="000000"/>
                <w:sz w:val="22"/>
                <w:szCs w:val="22"/>
              </w:rPr>
            </w:pPr>
            <w:r w:rsidRPr="008734E1">
              <w:rPr>
                <w:rFonts w:asciiTheme="majorHAnsi" w:hAnsiTheme="majorHAnsi" w:cstheme="majorHAnsi"/>
                <w:color w:val="000000"/>
                <w:sz w:val="22"/>
                <w:szCs w:val="22"/>
              </w:rPr>
              <w:t>2 x w roku</w:t>
            </w:r>
          </w:p>
        </w:tc>
        <w:tc>
          <w:tcPr>
            <w:tcW w:w="16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669CAF70" w14:textId="77777777" w:rsidR="008D5BD3" w:rsidRPr="008734E1" w:rsidRDefault="008D5BD3" w:rsidP="003075FA">
            <w:pPr>
              <w:pStyle w:val="TableContentsuser"/>
              <w:snapToGrid w:val="0"/>
              <w:rPr>
                <w:rFonts w:asciiTheme="majorHAnsi" w:hAnsiTheme="majorHAnsi" w:cstheme="majorHAnsi"/>
                <w:color w:val="000000"/>
                <w:sz w:val="22"/>
                <w:szCs w:val="22"/>
              </w:rPr>
            </w:pPr>
            <w:r w:rsidRPr="008734E1">
              <w:rPr>
                <w:rFonts w:asciiTheme="majorHAnsi" w:hAnsiTheme="majorHAnsi" w:cstheme="majorHAnsi"/>
                <w:color w:val="000000"/>
                <w:sz w:val="22"/>
                <w:szCs w:val="22"/>
              </w:rPr>
              <w:t>Preparat myjący</w:t>
            </w:r>
          </w:p>
        </w:tc>
        <w:tc>
          <w:tcPr>
            <w:tcW w:w="171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24033F45" w14:textId="77777777" w:rsidR="008D5BD3" w:rsidRPr="008734E1" w:rsidRDefault="008D5BD3" w:rsidP="003075FA">
            <w:pPr>
              <w:pStyle w:val="TableContentsuser"/>
              <w:snapToGrid w:val="0"/>
              <w:rPr>
                <w:rFonts w:asciiTheme="majorHAnsi" w:hAnsiTheme="majorHAnsi" w:cstheme="majorHAnsi"/>
                <w:color w:val="000000"/>
                <w:sz w:val="22"/>
                <w:szCs w:val="22"/>
              </w:rPr>
            </w:pPr>
            <w:r w:rsidRPr="008734E1">
              <w:rPr>
                <w:rFonts w:asciiTheme="majorHAnsi" w:hAnsiTheme="majorHAnsi" w:cstheme="majorHAnsi"/>
                <w:color w:val="000000"/>
                <w:sz w:val="22"/>
                <w:szCs w:val="22"/>
              </w:rPr>
              <w:t>----------------------</w:t>
            </w:r>
          </w:p>
        </w:tc>
        <w:tc>
          <w:tcPr>
            <w:tcW w:w="14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2B9EFCE7" w14:textId="77777777" w:rsidR="008D5BD3" w:rsidRPr="008734E1" w:rsidRDefault="008D5BD3" w:rsidP="003075FA">
            <w:pPr>
              <w:pStyle w:val="TableContentsuser"/>
              <w:snapToGrid w:val="0"/>
              <w:rPr>
                <w:rFonts w:asciiTheme="majorHAnsi" w:hAnsiTheme="majorHAnsi" w:cstheme="majorHAnsi"/>
                <w:color w:val="000000"/>
                <w:sz w:val="22"/>
                <w:szCs w:val="22"/>
              </w:rPr>
            </w:pPr>
            <w:r w:rsidRPr="008734E1">
              <w:rPr>
                <w:rFonts w:asciiTheme="majorHAnsi" w:hAnsiTheme="majorHAnsi" w:cstheme="majorHAnsi"/>
                <w:color w:val="000000"/>
                <w:sz w:val="22"/>
                <w:szCs w:val="22"/>
              </w:rPr>
              <w:t>---------------------</w:t>
            </w:r>
          </w:p>
        </w:tc>
      </w:tr>
    </w:tbl>
    <w:p w14:paraId="2B147999" w14:textId="77777777" w:rsidR="008D5BD3" w:rsidRPr="00E7491E" w:rsidRDefault="008D5BD3" w:rsidP="008D5BD3">
      <w:pPr>
        <w:pStyle w:val="TableContentsuser"/>
        <w:snapToGrid w:val="0"/>
        <w:spacing w:before="240" w:after="240" w:line="360" w:lineRule="auto"/>
        <w:jc w:val="both"/>
        <w:rPr>
          <w:rFonts w:asciiTheme="majorHAnsi" w:hAnsiTheme="majorHAnsi" w:cstheme="majorHAnsi"/>
          <w:b/>
          <w:bCs/>
          <w:color w:val="000000"/>
        </w:rPr>
      </w:pPr>
      <w:r w:rsidRPr="00E7491E">
        <w:rPr>
          <w:rFonts w:asciiTheme="majorHAnsi" w:hAnsiTheme="majorHAnsi" w:cstheme="majorHAnsi"/>
          <w:b/>
          <w:bCs/>
          <w:color w:val="000000"/>
        </w:rPr>
        <w:t>Dezynfekcję w razie potrzeby określa pielęgniarka oddziałowa</w:t>
      </w:r>
    </w:p>
    <w:p w14:paraId="4B89B0E2" w14:textId="77777777" w:rsidR="008D5BD3" w:rsidRPr="00E7491E" w:rsidRDefault="008D5BD3" w:rsidP="008D5BD3">
      <w:pPr>
        <w:pStyle w:val="Nagwek1"/>
        <w:spacing w:after="283"/>
        <w:rPr>
          <w:rFonts w:asciiTheme="majorHAnsi" w:hAnsiTheme="majorHAnsi" w:cstheme="majorHAnsi"/>
          <w:color w:val="000000"/>
          <w:sz w:val="24"/>
          <w:szCs w:val="24"/>
        </w:rPr>
      </w:pPr>
      <w:r w:rsidRPr="00E7491E">
        <w:rPr>
          <w:rFonts w:asciiTheme="majorHAnsi" w:hAnsiTheme="majorHAnsi" w:cstheme="majorHAnsi"/>
          <w:color w:val="000000"/>
          <w:sz w:val="24"/>
          <w:szCs w:val="24"/>
        </w:rPr>
        <w:t>21. Plan mycia i dezynfekcji stołówki</w:t>
      </w:r>
    </w:p>
    <w:tbl>
      <w:tblPr>
        <w:tblW w:w="10215" w:type="dxa"/>
        <w:tblInd w:w="45" w:type="dxa"/>
        <w:tblLayout w:type="fixed"/>
        <w:tblCellMar>
          <w:left w:w="10" w:type="dxa"/>
          <w:right w:w="10" w:type="dxa"/>
        </w:tblCellMar>
        <w:tblLook w:val="0000" w:firstRow="0" w:lastRow="0" w:firstColumn="0" w:lastColumn="0" w:noHBand="0" w:noVBand="0"/>
      </w:tblPr>
      <w:tblGrid>
        <w:gridCol w:w="2804"/>
        <w:gridCol w:w="1884"/>
        <w:gridCol w:w="2126"/>
        <w:gridCol w:w="1733"/>
        <w:gridCol w:w="1668"/>
      </w:tblGrid>
      <w:tr w:rsidR="008D5BD3" w:rsidRPr="008734E1" w14:paraId="1D57E7EB" w14:textId="77777777" w:rsidTr="003274C7">
        <w:tc>
          <w:tcPr>
            <w:tcW w:w="2804"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7C53A0D2" w14:textId="0ECF16D9" w:rsidR="008D5BD3" w:rsidRPr="008734E1" w:rsidRDefault="00106BB7" w:rsidP="003075FA">
            <w:pPr>
              <w:pStyle w:val="TableContents"/>
              <w:jc w:val="center"/>
              <w:rPr>
                <w:rFonts w:asciiTheme="majorHAnsi" w:hAnsiTheme="majorHAnsi" w:cstheme="majorHAnsi"/>
                <w:b/>
                <w:bCs/>
                <w:color w:val="000000"/>
                <w:sz w:val="22"/>
                <w:szCs w:val="22"/>
              </w:rPr>
            </w:pPr>
            <w:r w:rsidRPr="008734E1">
              <w:rPr>
                <w:rFonts w:asciiTheme="majorHAnsi" w:hAnsiTheme="majorHAnsi" w:cstheme="majorHAnsi"/>
                <w:b/>
                <w:bCs/>
                <w:color w:val="000000"/>
                <w:sz w:val="22"/>
                <w:szCs w:val="22"/>
              </w:rPr>
              <w:t>CO?</w:t>
            </w:r>
          </w:p>
        </w:tc>
        <w:tc>
          <w:tcPr>
            <w:tcW w:w="4010"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2F4D8683" w14:textId="77777777" w:rsidR="008D5BD3" w:rsidRPr="008734E1" w:rsidRDefault="008D5BD3" w:rsidP="003075FA">
            <w:pPr>
              <w:pStyle w:val="TableContents"/>
              <w:jc w:val="center"/>
              <w:rPr>
                <w:rFonts w:asciiTheme="majorHAnsi" w:hAnsiTheme="majorHAnsi" w:cstheme="majorHAnsi"/>
                <w:b/>
                <w:bCs/>
                <w:color w:val="000000"/>
                <w:sz w:val="22"/>
                <w:szCs w:val="22"/>
              </w:rPr>
            </w:pPr>
            <w:r w:rsidRPr="008734E1">
              <w:rPr>
                <w:rFonts w:asciiTheme="majorHAnsi" w:hAnsiTheme="majorHAnsi" w:cstheme="majorHAnsi"/>
                <w:b/>
                <w:bCs/>
                <w:color w:val="000000"/>
                <w:sz w:val="22"/>
                <w:szCs w:val="22"/>
              </w:rPr>
              <w:t>Mycie</w:t>
            </w:r>
          </w:p>
        </w:tc>
        <w:tc>
          <w:tcPr>
            <w:tcW w:w="3401"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C2E0A8F" w14:textId="77777777" w:rsidR="008D5BD3" w:rsidRPr="008734E1" w:rsidRDefault="008D5BD3" w:rsidP="003075FA">
            <w:pPr>
              <w:pStyle w:val="Standard"/>
              <w:jc w:val="center"/>
              <w:rPr>
                <w:rFonts w:asciiTheme="majorHAnsi" w:hAnsiTheme="majorHAnsi" w:cstheme="majorHAnsi"/>
                <w:b/>
                <w:bCs/>
                <w:color w:val="000000"/>
                <w:sz w:val="22"/>
                <w:szCs w:val="22"/>
              </w:rPr>
            </w:pPr>
            <w:r w:rsidRPr="008734E1">
              <w:rPr>
                <w:rFonts w:asciiTheme="majorHAnsi" w:hAnsiTheme="majorHAnsi" w:cstheme="majorHAnsi"/>
                <w:b/>
                <w:bCs/>
                <w:color w:val="000000"/>
                <w:sz w:val="22"/>
                <w:szCs w:val="22"/>
              </w:rPr>
              <w:t>Dezynfekcja</w:t>
            </w:r>
          </w:p>
        </w:tc>
      </w:tr>
      <w:tr w:rsidR="008D5BD3" w:rsidRPr="008734E1" w14:paraId="604DF8DA" w14:textId="77777777" w:rsidTr="003274C7">
        <w:tc>
          <w:tcPr>
            <w:tcW w:w="2804"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5068DF4A" w14:textId="77777777" w:rsidR="008D5BD3" w:rsidRPr="008734E1" w:rsidRDefault="008D5BD3" w:rsidP="003075FA">
            <w:pPr>
              <w:rPr>
                <w:rFonts w:asciiTheme="majorHAnsi" w:hAnsiTheme="majorHAnsi" w:cstheme="majorHAnsi"/>
              </w:rPr>
            </w:pPr>
          </w:p>
        </w:tc>
        <w:tc>
          <w:tcPr>
            <w:tcW w:w="188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24AE735" w14:textId="1CD4DB95" w:rsidR="008D5BD3" w:rsidRPr="008734E1" w:rsidRDefault="00106BB7" w:rsidP="003075FA">
            <w:pPr>
              <w:pStyle w:val="TableContents"/>
              <w:jc w:val="center"/>
              <w:rPr>
                <w:rFonts w:asciiTheme="majorHAnsi" w:hAnsiTheme="majorHAnsi" w:cstheme="majorHAnsi"/>
                <w:b/>
                <w:bCs/>
                <w:color w:val="000000"/>
                <w:sz w:val="22"/>
                <w:szCs w:val="22"/>
              </w:rPr>
            </w:pPr>
            <w:r w:rsidRPr="008734E1">
              <w:rPr>
                <w:rFonts w:asciiTheme="majorHAnsi" w:hAnsiTheme="majorHAnsi" w:cstheme="majorHAnsi"/>
                <w:b/>
                <w:bCs/>
                <w:color w:val="000000"/>
                <w:sz w:val="22"/>
                <w:szCs w:val="22"/>
              </w:rPr>
              <w:t>Kiedy?</w:t>
            </w:r>
          </w:p>
        </w:tc>
        <w:tc>
          <w:tcPr>
            <w:tcW w:w="212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E94C779" w14:textId="5B31A1E3" w:rsidR="008D5BD3" w:rsidRPr="008734E1" w:rsidRDefault="00106BB7" w:rsidP="003075FA">
            <w:pPr>
              <w:pStyle w:val="TableContents"/>
              <w:jc w:val="center"/>
              <w:rPr>
                <w:rFonts w:asciiTheme="majorHAnsi" w:hAnsiTheme="majorHAnsi" w:cstheme="majorHAnsi"/>
                <w:b/>
                <w:bCs/>
                <w:color w:val="000000"/>
                <w:sz w:val="22"/>
                <w:szCs w:val="22"/>
              </w:rPr>
            </w:pPr>
            <w:r w:rsidRPr="008734E1">
              <w:rPr>
                <w:rFonts w:asciiTheme="majorHAnsi" w:hAnsiTheme="majorHAnsi" w:cstheme="majorHAnsi"/>
                <w:b/>
                <w:bCs/>
                <w:color w:val="000000"/>
                <w:sz w:val="22"/>
                <w:szCs w:val="22"/>
              </w:rPr>
              <w:t>Czym?</w:t>
            </w:r>
          </w:p>
        </w:tc>
        <w:tc>
          <w:tcPr>
            <w:tcW w:w="173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CB56A63" w14:textId="50DB637C" w:rsidR="008D5BD3" w:rsidRPr="008734E1" w:rsidRDefault="00106BB7" w:rsidP="003075FA">
            <w:pPr>
              <w:pStyle w:val="TableContents"/>
              <w:jc w:val="center"/>
              <w:rPr>
                <w:rFonts w:asciiTheme="majorHAnsi" w:hAnsiTheme="majorHAnsi" w:cstheme="majorHAnsi"/>
                <w:b/>
                <w:bCs/>
                <w:color w:val="000000"/>
                <w:sz w:val="22"/>
                <w:szCs w:val="22"/>
              </w:rPr>
            </w:pPr>
            <w:r w:rsidRPr="008734E1">
              <w:rPr>
                <w:rFonts w:asciiTheme="majorHAnsi" w:hAnsiTheme="majorHAnsi" w:cstheme="majorHAnsi"/>
                <w:b/>
                <w:bCs/>
                <w:color w:val="000000"/>
                <w:sz w:val="22"/>
                <w:szCs w:val="22"/>
              </w:rPr>
              <w:t>Kiedy?</w:t>
            </w:r>
          </w:p>
        </w:tc>
        <w:tc>
          <w:tcPr>
            <w:tcW w:w="16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6BF3481" w14:textId="72483B7F" w:rsidR="008D5BD3" w:rsidRPr="008734E1" w:rsidRDefault="00106BB7" w:rsidP="003075FA">
            <w:pPr>
              <w:pStyle w:val="TableContents"/>
              <w:jc w:val="center"/>
              <w:rPr>
                <w:rFonts w:asciiTheme="majorHAnsi" w:hAnsiTheme="majorHAnsi" w:cstheme="majorHAnsi"/>
                <w:b/>
                <w:bCs/>
                <w:color w:val="000000"/>
                <w:sz w:val="22"/>
                <w:szCs w:val="22"/>
              </w:rPr>
            </w:pPr>
            <w:r w:rsidRPr="008734E1">
              <w:rPr>
                <w:rFonts w:asciiTheme="majorHAnsi" w:hAnsiTheme="majorHAnsi" w:cstheme="majorHAnsi"/>
                <w:b/>
                <w:bCs/>
                <w:color w:val="000000"/>
                <w:sz w:val="22"/>
                <w:szCs w:val="22"/>
              </w:rPr>
              <w:t>Czym?</w:t>
            </w:r>
          </w:p>
        </w:tc>
      </w:tr>
      <w:tr w:rsidR="008D5BD3" w:rsidRPr="008734E1" w14:paraId="3978906D" w14:textId="77777777" w:rsidTr="003274C7">
        <w:tc>
          <w:tcPr>
            <w:tcW w:w="2804" w:type="dxa"/>
            <w:tcBorders>
              <w:left w:val="single" w:sz="2" w:space="0" w:color="000000"/>
              <w:bottom w:val="single" w:sz="2" w:space="0" w:color="000000"/>
            </w:tcBorders>
            <w:shd w:val="clear" w:color="auto" w:fill="auto"/>
            <w:tcMar>
              <w:top w:w="55" w:type="dxa"/>
              <w:left w:w="55" w:type="dxa"/>
              <w:bottom w:w="55" w:type="dxa"/>
              <w:right w:w="55" w:type="dxa"/>
            </w:tcMar>
          </w:tcPr>
          <w:p w14:paraId="2A50A1AE" w14:textId="77777777" w:rsidR="008D5BD3" w:rsidRPr="008734E1" w:rsidRDefault="008D5BD3" w:rsidP="003075FA">
            <w:pPr>
              <w:pStyle w:val="TableContents"/>
              <w:jc w:val="both"/>
              <w:rPr>
                <w:rFonts w:asciiTheme="majorHAnsi" w:hAnsiTheme="majorHAnsi" w:cstheme="majorHAnsi"/>
                <w:color w:val="000000"/>
                <w:sz w:val="22"/>
                <w:szCs w:val="22"/>
              </w:rPr>
            </w:pPr>
            <w:r w:rsidRPr="008734E1">
              <w:rPr>
                <w:rFonts w:asciiTheme="majorHAnsi" w:hAnsiTheme="majorHAnsi" w:cstheme="majorHAnsi"/>
                <w:color w:val="000000"/>
                <w:sz w:val="22"/>
                <w:szCs w:val="22"/>
              </w:rPr>
              <w:t>Podłoga, blaty stolików</w:t>
            </w:r>
          </w:p>
        </w:tc>
        <w:tc>
          <w:tcPr>
            <w:tcW w:w="1884" w:type="dxa"/>
            <w:tcBorders>
              <w:left w:val="single" w:sz="2" w:space="0" w:color="000000"/>
              <w:bottom w:val="single" w:sz="2" w:space="0" w:color="000000"/>
            </w:tcBorders>
            <w:shd w:val="clear" w:color="auto" w:fill="auto"/>
            <w:tcMar>
              <w:top w:w="55" w:type="dxa"/>
              <w:left w:w="55" w:type="dxa"/>
              <w:bottom w:w="55" w:type="dxa"/>
              <w:right w:w="55" w:type="dxa"/>
            </w:tcMar>
          </w:tcPr>
          <w:p w14:paraId="72576BEC" w14:textId="77777777" w:rsidR="008D5BD3" w:rsidRPr="008734E1" w:rsidRDefault="008D5BD3" w:rsidP="003075FA">
            <w:pPr>
              <w:pStyle w:val="TableContents"/>
              <w:jc w:val="both"/>
              <w:rPr>
                <w:rFonts w:asciiTheme="majorHAnsi" w:hAnsiTheme="majorHAnsi" w:cstheme="majorHAnsi"/>
                <w:color w:val="000000"/>
                <w:sz w:val="22"/>
                <w:szCs w:val="22"/>
              </w:rPr>
            </w:pPr>
            <w:r w:rsidRPr="008734E1">
              <w:rPr>
                <w:rFonts w:asciiTheme="majorHAnsi" w:hAnsiTheme="majorHAnsi" w:cstheme="majorHAnsi"/>
                <w:color w:val="000000"/>
                <w:sz w:val="22"/>
                <w:szCs w:val="22"/>
              </w:rPr>
              <w:t>Po każdym posiłku</w:t>
            </w:r>
          </w:p>
        </w:tc>
        <w:tc>
          <w:tcPr>
            <w:tcW w:w="2126" w:type="dxa"/>
            <w:tcBorders>
              <w:left w:val="single" w:sz="2" w:space="0" w:color="000000"/>
              <w:bottom w:val="single" w:sz="2" w:space="0" w:color="000000"/>
            </w:tcBorders>
            <w:shd w:val="clear" w:color="auto" w:fill="auto"/>
            <w:tcMar>
              <w:top w:w="55" w:type="dxa"/>
              <w:left w:w="55" w:type="dxa"/>
              <w:bottom w:w="55" w:type="dxa"/>
              <w:right w:w="55" w:type="dxa"/>
            </w:tcMar>
          </w:tcPr>
          <w:p w14:paraId="1ED4232A" w14:textId="77777777" w:rsidR="008D5BD3" w:rsidRPr="008734E1" w:rsidRDefault="008D5BD3" w:rsidP="003075FA">
            <w:pPr>
              <w:pStyle w:val="TableContentsuser"/>
              <w:snapToGrid w:val="0"/>
              <w:jc w:val="both"/>
              <w:rPr>
                <w:rFonts w:asciiTheme="majorHAnsi" w:hAnsiTheme="majorHAnsi" w:cstheme="majorHAnsi"/>
                <w:color w:val="000000"/>
                <w:sz w:val="22"/>
                <w:szCs w:val="22"/>
              </w:rPr>
            </w:pPr>
            <w:r w:rsidRPr="008734E1">
              <w:rPr>
                <w:rFonts w:asciiTheme="majorHAnsi" w:hAnsiTheme="majorHAnsi" w:cstheme="majorHAnsi"/>
                <w:color w:val="000000"/>
                <w:sz w:val="22"/>
                <w:szCs w:val="22"/>
              </w:rPr>
              <w:t>Preparat myjący</w:t>
            </w:r>
          </w:p>
        </w:tc>
        <w:tc>
          <w:tcPr>
            <w:tcW w:w="1733" w:type="dxa"/>
            <w:tcBorders>
              <w:left w:val="single" w:sz="2" w:space="0" w:color="000000"/>
              <w:bottom w:val="single" w:sz="2" w:space="0" w:color="000000"/>
            </w:tcBorders>
            <w:shd w:val="clear" w:color="auto" w:fill="auto"/>
            <w:tcMar>
              <w:top w:w="55" w:type="dxa"/>
              <w:left w:w="55" w:type="dxa"/>
              <w:bottom w:w="55" w:type="dxa"/>
              <w:right w:w="55" w:type="dxa"/>
            </w:tcMar>
          </w:tcPr>
          <w:p w14:paraId="4B55C16C" w14:textId="77777777" w:rsidR="008D5BD3" w:rsidRPr="008734E1" w:rsidRDefault="008D5BD3" w:rsidP="003075FA">
            <w:pPr>
              <w:pStyle w:val="TableContents"/>
              <w:jc w:val="both"/>
              <w:rPr>
                <w:rFonts w:asciiTheme="majorHAnsi" w:hAnsiTheme="majorHAnsi" w:cstheme="majorHAnsi"/>
                <w:color w:val="000000"/>
                <w:sz w:val="22"/>
                <w:szCs w:val="22"/>
              </w:rPr>
            </w:pPr>
            <w:r w:rsidRPr="008734E1">
              <w:rPr>
                <w:rFonts w:asciiTheme="majorHAnsi" w:hAnsiTheme="majorHAnsi" w:cstheme="majorHAnsi"/>
                <w:color w:val="000000"/>
                <w:sz w:val="22"/>
                <w:szCs w:val="22"/>
              </w:rPr>
              <w:t>W razie potrzeby</w:t>
            </w:r>
          </w:p>
        </w:tc>
        <w:tc>
          <w:tcPr>
            <w:tcW w:w="16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3EA2ACC" w14:textId="77777777" w:rsidR="008D5BD3" w:rsidRPr="008734E1" w:rsidRDefault="008D5BD3" w:rsidP="003075FA">
            <w:pPr>
              <w:pStyle w:val="Standard"/>
              <w:snapToGrid w:val="0"/>
              <w:jc w:val="both"/>
              <w:rPr>
                <w:rFonts w:asciiTheme="majorHAnsi" w:hAnsiTheme="majorHAnsi" w:cstheme="majorHAnsi"/>
              </w:rPr>
            </w:pPr>
            <w:r w:rsidRPr="008734E1">
              <w:rPr>
                <w:rFonts w:asciiTheme="majorHAnsi" w:hAnsiTheme="majorHAnsi" w:cstheme="majorHAnsi"/>
                <w:sz w:val="22"/>
                <w:szCs w:val="22"/>
              </w:rPr>
              <w:t>Preparat dezynfekcyjny</w:t>
            </w:r>
          </w:p>
        </w:tc>
      </w:tr>
      <w:tr w:rsidR="008D5BD3" w:rsidRPr="008734E1" w14:paraId="6B4397FD" w14:textId="77777777" w:rsidTr="003274C7">
        <w:tc>
          <w:tcPr>
            <w:tcW w:w="2804" w:type="dxa"/>
            <w:tcBorders>
              <w:left w:val="single" w:sz="2" w:space="0" w:color="000000"/>
              <w:bottom w:val="single" w:sz="2" w:space="0" w:color="000000"/>
            </w:tcBorders>
            <w:shd w:val="clear" w:color="auto" w:fill="auto"/>
            <w:tcMar>
              <w:top w:w="55" w:type="dxa"/>
              <w:left w:w="55" w:type="dxa"/>
              <w:bottom w:w="55" w:type="dxa"/>
              <w:right w:w="55" w:type="dxa"/>
            </w:tcMar>
          </w:tcPr>
          <w:p w14:paraId="614987E7" w14:textId="77777777" w:rsidR="008D5BD3" w:rsidRPr="008734E1" w:rsidRDefault="008D5BD3" w:rsidP="003075FA">
            <w:pPr>
              <w:pStyle w:val="TableContents"/>
              <w:jc w:val="both"/>
              <w:rPr>
                <w:rFonts w:asciiTheme="majorHAnsi" w:hAnsiTheme="majorHAnsi" w:cstheme="majorHAnsi"/>
                <w:color w:val="000000"/>
                <w:sz w:val="22"/>
                <w:szCs w:val="22"/>
              </w:rPr>
            </w:pPr>
            <w:r w:rsidRPr="008734E1">
              <w:rPr>
                <w:rFonts w:asciiTheme="majorHAnsi" w:hAnsiTheme="majorHAnsi" w:cstheme="majorHAnsi"/>
                <w:color w:val="000000"/>
                <w:sz w:val="22"/>
                <w:szCs w:val="22"/>
              </w:rPr>
              <w:t>Parapety, meble</w:t>
            </w:r>
          </w:p>
        </w:tc>
        <w:tc>
          <w:tcPr>
            <w:tcW w:w="1884" w:type="dxa"/>
            <w:tcBorders>
              <w:left w:val="single" w:sz="2" w:space="0" w:color="000000"/>
              <w:bottom w:val="single" w:sz="2" w:space="0" w:color="000000"/>
            </w:tcBorders>
            <w:shd w:val="clear" w:color="auto" w:fill="auto"/>
            <w:tcMar>
              <w:top w:w="55" w:type="dxa"/>
              <w:left w:w="55" w:type="dxa"/>
              <w:bottom w:w="55" w:type="dxa"/>
              <w:right w:w="55" w:type="dxa"/>
            </w:tcMar>
          </w:tcPr>
          <w:p w14:paraId="5CEF8EBE" w14:textId="77777777" w:rsidR="008D5BD3" w:rsidRPr="008734E1" w:rsidRDefault="008D5BD3" w:rsidP="003075FA">
            <w:pPr>
              <w:pStyle w:val="TableContents"/>
              <w:jc w:val="both"/>
              <w:rPr>
                <w:rFonts w:asciiTheme="majorHAnsi" w:hAnsiTheme="majorHAnsi" w:cstheme="majorHAnsi"/>
                <w:color w:val="000000"/>
                <w:sz w:val="22"/>
                <w:szCs w:val="22"/>
              </w:rPr>
            </w:pPr>
            <w:r w:rsidRPr="008734E1">
              <w:rPr>
                <w:rFonts w:asciiTheme="majorHAnsi" w:hAnsiTheme="majorHAnsi" w:cstheme="majorHAnsi"/>
                <w:color w:val="000000"/>
                <w:sz w:val="22"/>
                <w:szCs w:val="22"/>
              </w:rPr>
              <w:t>1 x dziennie</w:t>
            </w:r>
          </w:p>
        </w:tc>
        <w:tc>
          <w:tcPr>
            <w:tcW w:w="2126" w:type="dxa"/>
            <w:tcBorders>
              <w:left w:val="single" w:sz="2" w:space="0" w:color="000000"/>
              <w:bottom w:val="single" w:sz="2" w:space="0" w:color="000000"/>
            </w:tcBorders>
            <w:shd w:val="clear" w:color="auto" w:fill="auto"/>
            <w:tcMar>
              <w:top w:w="55" w:type="dxa"/>
              <w:left w:w="55" w:type="dxa"/>
              <w:bottom w:w="55" w:type="dxa"/>
              <w:right w:w="55" w:type="dxa"/>
            </w:tcMar>
          </w:tcPr>
          <w:p w14:paraId="6D440974" w14:textId="77777777" w:rsidR="008D5BD3" w:rsidRPr="008734E1" w:rsidRDefault="008D5BD3" w:rsidP="003075FA">
            <w:pPr>
              <w:pStyle w:val="TableContentsuser"/>
              <w:snapToGrid w:val="0"/>
              <w:jc w:val="both"/>
              <w:rPr>
                <w:rFonts w:asciiTheme="majorHAnsi" w:hAnsiTheme="majorHAnsi" w:cstheme="majorHAnsi"/>
                <w:color w:val="000000"/>
                <w:sz w:val="22"/>
                <w:szCs w:val="22"/>
              </w:rPr>
            </w:pPr>
            <w:r w:rsidRPr="008734E1">
              <w:rPr>
                <w:rFonts w:asciiTheme="majorHAnsi" w:hAnsiTheme="majorHAnsi" w:cstheme="majorHAnsi"/>
                <w:color w:val="000000"/>
                <w:sz w:val="22"/>
                <w:szCs w:val="22"/>
              </w:rPr>
              <w:t>Preparat myjący</w:t>
            </w:r>
          </w:p>
        </w:tc>
        <w:tc>
          <w:tcPr>
            <w:tcW w:w="1733" w:type="dxa"/>
            <w:tcBorders>
              <w:left w:val="single" w:sz="2" w:space="0" w:color="000000"/>
              <w:bottom w:val="single" w:sz="2" w:space="0" w:color="000000"/>
            </w:tcBorders>
            <w:shd w:val="clear" w:color="auto" w:fill="auto"/>
            <w:tcMar>
              <w:top w:w="55" w:type="dxa"/>
              <w:left w:w="55" w:type="dxa"/>
              <w:bottom w:w="55" w:type="dxa"/>
              <w:right w:w="55" w:type="dxa"/>
            </w:tcMar>
          </w:tcPr>
          <w:p w14:paraId="662B9FB3" w14:textId="0D096F3C" w:rsidR="008D5BD3" w:rsidRPr="008734E1" w:rsidRDefault="008D5BD3" w:rsidP="003075FA">
            <w:pPr>
              <w:pStyle w:val="TableContents"/>
              <w:jc w:val="both"/>
              <w:rPr>
                <w:rFonts w:asciiTheme="majorHAnsi" w:hAnsiTheme="majorHAnsi" w:cstheme="majorHAnsi"/>
                <w:color w:val="000000"/>
                <w:sz w:val="22"/>
                <w:szCs w:val="22"/>
              </w:rPr>
            </w:pPr>
            <w:r w:rsidRPr="008734E1">
              <w:rPr>
                <w:rFonts w:asciiTheme="majorHAnsi" w:hAnsiTheme="majorHAnsi" w:cstheme="majorHAnsi"/>
                <w:color w:val="000000"/>
                <w:sz w:val="22"/>
                <w:szCs w:val="22"/>
              </w:rPr>
              <w:t>…................</w:t>
            </w:r>
            <w:r w:rsidR="003274C7">
              <w:rPr>
                <w:rFonts w:asciiTheme="majorHAnsi" w:hAnsiTheme="majorHAnsi" w:cstheme="majorHAnsi"/>
                <w:color w:val="000000"/>
                <w:sz w:val="22"/>
                <w:szCs w:val="22"/>
              </w:rPr>
              <w:t>........</w:t>
            </w:r>
          </w:p>
        </w:tc>
        <w:tc>
          <w:tcPr>
            <w:tcW w:w="16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29A79E8" w14:textId="16E501CD" w:rsidR="008D5BD3" w:rsidRPr="008734E1" w:rsidRDefault="008D5BD3" w:rsidP="003075FA">
            <w:pPr>
              <w:pStyle w:val="TableContents"/>
              <w:jc w:val="both"/>
              <w:rPr>
                <w:rFonts w:asciiTheme="majorHAnsi" w:hAnsiTheme="majorHAnsi" w:cstheme="majorHAnsi"/>
                <w:color w:val="000000"/>
                <w:sz w:val="22"/>
                <w:szCs w:val="22"/>
              </w:rPr>
            </w:pPr>
            <w:r w:rsidRPr="008734E1">
              <w:rPr>
                <w:rFonts w:asciiTheme="majorHAnsi" w:hAnsiTheme="majorHAnsi" w:cstheme="majorHAnsi"/>
                <w:color w:val="000000"/>
                <w:sz w:val="22"/>
                <w:szCs w:val="22"/>
              </w:rPr>
              <w:t>…....................</w:t>
            </w:r>
            <w:r w:rsidR="003274C7">
              <w:rPr>
                <w:rFonts w:asciiTheme="majorHAnsi" w:hAnsiTheme="majorHAnsi" w:cstheme="majorHAnsi"/>
                <w:color w:val="000000"/>
                <w:sz w:val="22"/>
                <w:szCs w:val="22"/>
              </w:rPr>
              <w:t>....</w:t>
            </w:r>
          </w:p>
        </w:tc>
      </w:tr>
      <w:tr w:rsidR="008D5BD3" w:rsidRPr="008734E1" w14:paraId="76F637AE" w14:textId="77777777" w:rsidTr="003274C7">
        <w:tc>
          <w:tcPr>
            <w:tcW w:w="2804" w:type="dxa"/>
            <w:tcBorders>
              <w:left w:val="single" w:sz="2" w:space="0" w:color="000000"/>
              <w:bottom w:val="single" w:sz="2" w:space="0" w:color="000000"/>
            </w:tcBorders>
            <w:shd w:val="clear" w:color="auto" w:fill="auto"/>
            <w:tcMar>
              <w:top w:w="55" w:type="dxa"/>
              <w:left w:w="55" w:type="dxa"/>
              <w:bottom w:w="55" w:type="dxa"/>
              <w:right w:w="55" w:type="dxa"/>
            </w:tcMar>
          </w:tcPr>
          <w:p w14:paraId="1B2AB588" w14:textId="77777777" w:rsidR="008D5BD3" w:rsidRPr="008734E1" w:rsidRDefault="008D5BD3" w:rsidP="003075FA">
            <w:pPr>
              <w:pStyle w:val="TableContents"/>
              <w:jc w:val="both"/>
              <w:rPr>
                <w:rFonts w:asciiTheme="majorHAnsi" w:hAnsiTheme="majorHAnsi" w:cstheme="majorHAnsi"/>
                <w:color w:val="000000"/>
                <w:sz w:val="22"/>
                <w:szCs w:val="22"/>
              </w:rPr>
            </w:pPr>
            <w:r w:rsidRPr="008734E1">
              <w:rPr>
                <w:rFonts w:asciiTheme="majorHAnsi" w:hAnsiTheme="majorHAnsi" w:cstheme="majorHAnsi"/>
                <w:color w:val="000000"/>
                <w:sz w:val="22"/>
                <w:szCs w:val="22"/>
              </w:rPr>
              <w:t>Klamki, uchwyty włącznik, kosze</w:t>
            </w:r>
          </w:p>
        </w:tc>
        <w:tc>
          <w:tcPr>
            <w:tcW w:w="1884" w:type="dxa"/>
            <w:tcBorders>
              <w:left w:val="single" w:sz="2" w:space="0" w:color="000000"/>
              <w:bottom w:val="single" w:sz="2" w:space="0" w:color="000000"/>
            </w:tcBorders>
            <w:shd w:val="clear" w:color="auto" w:fill="auto"/>
            <w:tcMar>
              <w:top w:w="55" w:type="dxa"/>
              <w:left w:w="55" w:type="dxa"/>
              <w:bottom w:w="55" w:type="dxa"/>
              <w:right w:w="55" w:type="dxa"/>
            </w:tcMar>
          </w:tcPr>
          <w:p w14:paraId="5082D62E" w14:textId="77777777" w:rsidR="008D5BD3" w:rsidRPr="008734E1" w:rsidRDefault="008D5BD3" w:rsidP="003075FA">
            <w:pPr>
              <w:pStyle w:val="TableContents"/>
              <w:jc w:val="both"/>
              <w:rPr>
                <w:rFonts w:asciiTheme="majorHAnsi" w:hAnsiTheme="majorHAnsi" w:cstheme="majorHAnsi"/>
                <w:color w:val="000000"/>
                <w:sz w:val="22"/>
                <w:szCs w:val="22"/>
              </w:rPr>
            </w:pPr>
            <w:r w:rsidRPr="008734E1">
              <w:rPr>
                <w:rFonts w:asciiTheme="majorHAnsi" w:hAnsiTheme="majorHAnsi" w:cstheme="majorHAnsi"/>
                <w:color w:val="000000"/>
                <w:sz w:val="22"/>
                <w:szCs w:val="22"/>
              </w:rPr>
              <w:t>1 x dziennie</w:t>
            </w:r>
          </w:p>
        </w:tc>
        <w:tc>
          <w:tcPr>
            <w:tcW w:w="2126" w:type="dxa"/>
            <w:tcBorders>
              <w:left w:val="single" w:sz="2" w:space="0" w:color="000000"/>
              <w:bottom w:val="single" w:sz="2" w:space="0" w:color="000000"/>
            </w:tcBorders>
            <w:shd w:val="clear" w:color="auto" w:fill="auto"/>
            <w:tcMar>
              <w:top w:w="55" w:type="dxa"/>
              <w:left w:w="55" w:type="dxa"/>
              <w:bottom w:w="55" w:type="dxa"/>
              <w:right w:w="55" w:type="dxa"/>
            </w:tcMar>
          </w:tcPr>
          <w:p w14:paraId="465F9042" w14:textId="77777777" w:rsidR="008D5BD3" w:rsidRPr="008734E1" w:rsidRDefault="008D5BD3" w:rsidP="003075FA">
            <w:pPr>
              <w:pStyle w:val="TableContentsuser"/>
              <w:snapToGrid w:val="0"/>
              <w:jc w:val="both"/>
              <w:rPr>
                <w:rFonts w:asciiTheme="majorHAnsi" w:hAnsiTheme="majorHAnsi" w:cstheme="majorHAnsi"/>
                <w:color w:val="000000"/>
                <w:sz w:val="22"/>
                <w:szCs w:val="22"/>
              </w:rPr>
            </w:pPr>
            <w:r w:rsidRPr="008734E1">
              <w:rPr>
                <w:rFonts w:asciiTheme="majorHAnsi" w:hAnsiTheme="majorHAnsi" w:cstheme="majorHAnsi"/>
                <w:color w:val="000000"/>
                <w:sz w:val="22"/>
                <w:szCs w:val="22"/>
              </w:rPr>
              <w:t>Preparat myjący</w:t>
            </w:r>
          </w:p>
        </w:tc>
        <w:tc>
          <w:tcPr>
            <w:tcW w:w="1733" w:type="dxa"/>
            <w:tcBorders>
              <w:left w:val="single" w:sz="2" w:space="0" w:color="000000"/>
              <w:bottom w:val="single" w:sz="2" w:space="0" w:color="000000"/>
            </w:tcBorders>
            <w:shd w:val="clear" w:color="auto" w:fill="auto"/>
            <w:tcMar>
              <w:top w:w="55" w:type="dxa"/>
              <w:left w:w="55" w:type="dxa"/>
              <w:bottom w:w="55" w:type="dxa"/>
              <w:right w:w="55" w:type="dxa"/>
            </w:tcMar>
          </w:tcPr>
          <w:p w14:paraId="5B2DFCE1" w14:textId="77777777" w:rsidR="008D5BD3" w:rsidRPr="008734E1" w:rsidRDefault="008D5BD3" w:rsidP="003075FA">
            <w:pPr>
              <w:pStyle w:val="TableContents"/>
              <w:jc w:val="both"/>
              <w:rPr>
                <w:rFonts w:asciiTheme="majorHAnsi" w:hAnsiTheme="majorHAnsi" w:cstheme="majorHAnsi"/>
                <w:color w:val="000000"/>
                <w:sz w:val="22"/>
                <w:szCs w:val="22"/>
              </w:rPr>
            </w:pPr>
            <w:r w:rsidRPr="008734E1">
              <w:rPr>
                <w:rFonts w:asciiTheme="majorHAnsi" w:hAnsiTheme="majorHAnsi" w:cstheme="majorHAnsi"/>
                <w:color w:val="000000"/>
                <w:sz w:val="22"/>
                <w:szCs w:val="22"/>
              </w:rPr>
              <w:t>1 x dziennie</w:t>
            </w:r>
          </w:p>
        </w:tc>
        <w:tc>
          <w:tcPr>
            <w:tcW w:w="16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E4B39D4" w14:textId="77777777" w:rsidR="008D5BD3" w:rsidRPr="008734E1" w:rsidRDefault="008D5BD3" w:rsidP="003075FA">
            <w:pPr>
              <w:pStyle w:val="Standard"/>
              <w:snapToGrid w:val="0"/>
              <w:jc w:val="both"/>
              <w:rPr>
                <w:rFonts w:asciiTheme="majorHAnsi" w:hAnsiTheme="majorHAnsi" w:cstheme="majorHAnsi"/>
              </w:rPr>
            </w:pPr>
            <w:r w:rsidRPr="008734E1">
              <w:rPr>
                <w:rFonts w:asciiTheme="majorHAnsi" w:hAnsiTheme="majorHAnsi" w:cstheme="majorHAnsi"/>
                <w:sz w:val="22"/>
                <w:szCs w:val="22"/>
              </w:rPr>
              <w:t>Preparat dezynfekcyjny</w:t>
            </w:r>
          </w:p>
        </w:tc>
      </w:tr>
      <w:tr w:rsidR="008D5BD3" w:rsidRPr="008734E1" w14:paraId="261E713A" w14:textId="77777777" w:rsidTr="003274C7">
        <w:tc>
          <w:tcPr>
            <w:tcW w:w="2804" w:type="dxa"/>
            <w:tcBorders>
              <w:left w:val="single" w:sz="2" w:space="0" w:color="000000"/>
              <w:bottom w:val="single" w:sz="2" w:space="0" w:color="000000"/>
            </w:tcBorders>
            <w:shd w:val="clear" w:color="auto" w:fill="auto"/>
            <w:tcMar>
              <w:top w:w="55" w:type="dxa"/>
              <w:left w:w="55" w:type="dxa"/>
              <w:bottom w:w="55" w:type="dxa"/>
              <w:right w:w="55" w:type="dxa"/>
            </w:tcMar>
          </w:tcPr>
          <w:p w14:paraId="5EC2FADB" w14:textId="4649C35C" w:rsidR="008D5BD3" w:rsidRPr="008734E1" w:rsidRDefault="00106BB7" w:rsidP="003075FA">
            <w:pPr>
              <w:pStyle w:val="TableContents"/>
              <w:jc w:val="both"/>
              <w:rPr>
                <w:rFonts w:asciiTheme="majorHAnsi" w:hAnsiTheme="majorHAnsi" w:cstheme="majorHAnsi"/>
                <w:color w:val="000000"/>
                <w:sz w:val="22"/>
                <w:szCs w:val="22"/>
              </w:rPr>
            </w:pPr>
            <w:r w:rsidRPr="008734E1">
              <w:rPr>
                <w:rFonts w:asciiTheme="majorHAnsi" w:hAnsiTheme="majorHAnsi" w:cstheme="majorHAnsi"/>
                <w:color w:val="000000"/>
                <w:sz w:val="22"/>
                <w:szCs w:val="22"/>
              </w:rPr>
              <w:t>Drzwi, futryny</w:t>
            </w:r>
            <w:r w:rsidR="008D5BD3" w:rsidRPr="008734E1">
              <w:rPr>
                <w:rFonts w:asciiTheme="majorHAnsi" w:hAnsiTheme="majorHAnsi" w:cstheme="majorHAnsi"/>
                <w:color w:val="000000"/>
                <w:sz w:val="22"/>
                <w:szCs w:val="22"/>
              </w:rPr>
              <w:t>, kaloryfery</w:t>
            </w:r>
          </w:p>
        </w:tc>
        <w:tc>
          <w:tcPr>
            <w:tcW w:w="1884" w:type="dxa"/>
            <w:tcBorders>
              <w:left w:val="single" w:sz="2" w:space="0" w:color="000000"/>
              <w:bottom w:val="single" w:sz="2" w:space="0" w:color="000000"/>
            </w:tcBorders>
            <w:shd w:val="clear" w:color="auto" w:fill="auto"/>
            <w:tcMar>
              <w:top w:w="55" w:type="dxa"/>
              <w:left w:w="55" w:type="dxa"/>
              <w:bottom w:w="55" w:type="dxa"/>
              <w:right w:w="55" w:type="dxa"/>
            </w:tcMar>
          </w:tcPr>
          <w:p w14:paraId="791E8C15" w14:textId="77777777" w:rsidR="008D5BD3" w:rsidRPr="008734E1" w:rsidRDefault="008D5BD3" w:rsidP="003075FA">
            <w:pPr>
              <w:pStyle w:val="TableContents"/>
              <w:jc w:val="both"/>
              <w:rPr>
                <w:rFonts w:asciiTheme="majorHAnsi" w:hAnsiTheme="majorHAnsi" w:cstheme="majorHAnsi"/>
                <w:color w:val="000000"/>
                <w:sz w:val="22"/>
                <w:szCs w:val="22"/>
              </w:rPr>
            </w:pPr>
            <w:r w:rsidRPr="008734E1">
              <w:rPr>
                <w:rFonts w:asciiTheme="majorHAnsi" w:hAnsiTheme="majorHAnsi" w:cstheme="majorHAnsi"/>
                <w:color w:val="000000"/>
                <w:sz w:val="22"/>
                <w:szCs w:val="22"/>
              </w:rPr>
              <w:t>1 x w tygodniu</w:t>
            </w:r>
          </w:p>
        </w:tc>
        <w:tc>
          <w:tcPr>
            <w:tcW w:w="2126" w:type="dxa"/>
            <w:tcBorders>
              <w:left w:val="single" w:sz="2" w:space="0" w:color="000000"/>
              <w:bottom w:val="single" w:sz="2" w:space="0" w:color="000000"/>
            </w:tcBorders>
            <w:shd w:val="clear" w:color="auto" w:fill="auto"/>
            <w:tcMar>
              <w:top w:w="55" w:type="dxa"/>
              <w:left w:w="55" w:type="dxa"/>
              <w:bottom w:w="55" w:type="dxa"/>
              <w:right w:w="55" w:type="dxa"/>
            </w:tcMar>
          </w:tcPr>
          <w:p w14:paraId="23F0EA61" w14:textId="77777777" w:rsidR="008D5BD3" w:rsidRPr="008734E1" w:rsidRDefault="008D5BD3" w:rsidP="003075FA">
            <w:pPr>
              <w:pStyle w:val="TableContentsuser"/>
              <w:snapToGrid w:val="0"/>
              <w:jc w:val="both"/>
              <w:rPr>
                <w:rFonts w:asciiTheme="majorHAnsi" w:hAnsiTheme="majorHAnsi" w:cstheme="majorHAnsi"/>
                <w:color w:val="000000"/>
                <w:sz w:val="22"/>
                <w:szCs w:val="22"/>
              </w:rPr>
            </w:pPr>
            <w:r w:rsidRPr="008734E1">
              <w:rPr>
                <w:rFonts w:asciiTheme="majorHAnsi" w:hAnsiTheme="majorHAnsi" w:cstheme="majorHAnsi"/>
                <w:color w:val="000000"/>
                <w:sz w:val="22"/>
                <w:szCs w:val="22"/>
              </w:rPr>
              <w:t>Preparat myjący</w:t>
            </w:r>
          </w:p>
        </w:tc>
        <w:tc>
          <w:tcPr>
            <w:tcW w:w="1733" w:type="dxa"/>
            <w:tcBorders>
              <w:left w:val="single" w:sz="2" w:space="0" w:color="000000"/>
              <w:bottom w:val="single" w:sz="2" w:space="0" w:color="000000"/>
            </w:tcBorders>
            <w:shd w:val="clear" w:color="auto" w:fill="auto"/>
            <w:tcMar>
              <w:top w:w="55" w:type="dxa"/>
              <w:left w:w="55" w:type="dxa"/>
              <w:bottom w:w="55" w:type="dxa"/>
              <w:right w:w="55" w:type="dxa"/>
            </w:tcMar>
          </w:tcPr>
          <w:p w14:paraId="6C5C62AD" w14:textId="248A3A32" w:rsidR="008D5BD3" w:rsidRPr="008734E1" w:rsidRDefault="008D5BD3" w:rsidP="003075FA">
            <w:pPr>
              <w:pStyle w:val="TableContents"/>
              <w:jc w:val="both"/>
              <w:rPr>
                <w:rFonts w:asciiTheme="majorHAnsi" w:hAnsiTheme="majorHAnsi" w:cstheme="majorHAnsi"/>
                <w:color w:val="000000"/>
                <w:sz w:val="22"/>
                <w:szCs w:val="22"/>
              </w:rPr>
            </w:pPr>
            <w:r w:rsidRPr="008734E1">
              <w:rPr>
                <w:rFonts w:asciiTheme="majorHAnsi" w:hAnsiTheme="majorHAnsi" w:cstheme="majorHAnsi"/>
                <w:color w:val="000000"/>
                <w:sz w:val="22"/>
                <w:szCs w:val="22"/>
              </w:rPr>
              <w:t>….................</w:t>
            </w:r>
            <w:r w:rsidR="003274C7">
              <w:rPr>
                <w:rFonts w:asciiTheme="majorHAnsi" w:hAnsiTheme="majorHAnsi" w:cstheme="majorHAnsi"/>
                <w:color w:val="000000"/>
                <w:sz w:val="22"/>
                <w:szCs w:val="22"/>
              </w:rPr>
              <w:t>.......</w:t>
            </w:r>
          </w:p>
        </w:tc>
        <w:tc>
          <w:tcPr>
            <w:tcW w:w="16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F428614" w14:textId="6A82C978" w:rsidR="008D5BD3" w:rsidRPr="008734E1" w:rsidRDefault="008D5BD3" w:rsidP="003075FA">
            <w:pPr>
              <w:pStyle w:val="TableContents"/>
              <w:jc w:val="both"/>
              <w:rPr>
                <w:rFonts w:asciiTheme="majorHAnsi" w:hAnsiTheme="majorHAnsi" w:cstheme="majorHAnsi"/>
                <w:color w:val="000000"/>
                <w:sz w:val="22"/>
                <w:szCs w:val="22"/>
              </w:rPr>
            </w:pPr>
            <w:r w:rsidRPr="008734E1">
              <w:rPr>
                <w:rFonts w:asciiTheme="majorHAnsi" w:hAnsiTheme="majorHAnsi" w:cstheme="majorHAnsi"/>
                <w:color w:val="000000"/>
                <w:sz w:val="22"/>
                <w:szCs w:val="22"/>
              </w:rPr>
              <w:t>….......................</w:t>
            </w:r>
            <w:r w:rsidR="003274C7">
              <w:rPr>
                <w:rFonts w:asciiTheme="majorHAnsi" w:hAnsiTheme="majorHAnsi" w:cstheme="majorHAnsi"/>
                <w:color w:val="000000"/>
                <w:sz w:val="22"/>
                <w:szCs w:val="22"/>
              </w:rPr>
              <w:t>.</w:t>
            </w:r>
          </w:p>
        </w:tc>
      </w:tr>
      <w:tr w:rsidR="008D5BD3" w:rsidRPr="008734E1" w14:paraId="073C4D10" w14:textId="77777777" w:rsidTr="003274C7">
        <w:tc>
          <w:tcPr>
            <w:tcW w:w="2804" w:type="dxa"/>
            <w:tcBorders>
              <w:left w:val="single" w:sz="2" w:space="0" w:color="000000"/>
              <w:bottom w:val="single" w:sz="2" w:space="0" w:color="000000"/>
            </w:tcBorders>
            <w:shd w:val="clear" w:color="auto" w:fill="auto"/>
            <w:tcMar>
              <w:top w:w="55" w:type="dxa"/>
              <w:left w:w="55" w:type="dxa"/>
              <w:bottom w:w="55" w:type="dxa"/>
              <w:right w:w="55" w:type="dxa"/>
            </w:tcMar>
          </w:tcPr>
          <w:p w14:paraId="78EA8E3E" w14:textId="0744EBA2" w:rsidR="008D5BD3" w:rsidRPr="008734E1" w:rsidRDefault="00106BB7" w:rsidP="003075FA">
            <w:pPr>
              <w:pStyle w:val="TableContents"/>
              <w:jc w:val="both"/>
              <w:rPr>
                <w:rFonts w:asciiTheme="majorHAnsi" w:hAnsiTheme="majorHAnsi" w:cstheme="majorHAnsi"/>
                <w:color w:val="000000"/>
                <w:sz w:val="22"/>
                <w:szCs w:val="22"/>
              </w:rPr>
            </w:pPr>
            <w:r w:rsidRPr="008734E1">
              <w:rPr>
                <w:rFonts w:asciiTheme="majorHAnsi" w:hAnsiTheme="majorHAnsi" w:cstheme="majorHAnsi"/>
                <w:color w:val="000000"/>
                <w:sz w:val="22"/>
                <w:szCs w:val="22"/>
              </w:rPr>
              <w:t>Okna,</w:t>
            </w:r>
            <w:r w:rsidR="008D5BD3" w:rsidRPr="008734E1">
              <w:rPr>
                <w:rFonts w:asciiTheme="majorHAnsi" w:hAnsiTheme="majorHAnsi" w:cstheme="majorHAnsi"/>
                <w:color w:val="000000"/>
                <w:sz w:val="22"/>
                <w:szCs w:val="22"/>
              </w:rPr>
              <w:t xml:space="preserve"> lampy</w:t>
            </w:r>
          </w:p>
        </w:tc>
        <w:tc>
          <w:tcPr>
            <w:tcW w:w="1884" w:type="dxa"/>
            <w:tcBorders>
              <w:left w:val="single" w:sz="2" w:space="0" w:color="000000"/>
              <w:bottom w:val="single" w:sz="2" w:space="0" w:color="000000"/>
            </w:tcBorders>
            <w:shd w:val="clear" w:color="auto" w:fill="auto"/>
            <w:tcMar>
              <w:top w:w="55" w:type="dxa"/>
              <w:left w:w="55" w:type="dxa"/>
              <w:bottom w:w="55" w:type="dxa"/>
              <w:right w:w="55" w:type="dxa"/>
            </w:tcMar>
          </w:tcPr>
          <w:p w14:paraId="595FC800" w14:textId="77777777" w:rsidR="008D5BD3" w:rsidRPr="008734E1" w:rsidRDefault="008D5BD3" w:rsidP="003075FA">
            <w:pPr>
              <w:pStyle w:val="TableContents"/>
              <w:jc w:val="both"/>
              <w:rPr>
                <w:rFonts w:asciiTheme="majorHAnsi" w:hAnsiTheme="majorHAnsi" w:cstheme="majorHAnsi"/>
                <w:color w:val="000000"/>
                <w:sz w:val="22"/>
                <w:szCs w:val="22"/>
              </w:rPr>
            </w:pPr>
            <w:r w:rsidRPr="008734E1">
              <w:rPr>
                <w:rFonts w:asciiTheme="majorHAnsi" w:hAnsiTheme="majorHAnsi" w:cstheme="majorHAnsi"/>
                <w:color w:val="000000"/>
                <w:sz w:val="22"/>
                <w:szCs w:val="22"/>
              </w:rPr>
              <w:t>2 x w roku</w:t>
            </w:r>
          </w:p>
        </w:tc>
        <w:tc>
          <w:tcPr>
            <w:tcW w:w="2126" w:type="dxa"/>
            <w:tcBorders>
              <w:left w:val="single" w:sz="2" w:space="0" w:color="000000"/>
              <w:bottom w:val="single" w:sz="2" w:space="0" w:color="000000"/>
            </w:tcBorders>
            <w:shd w:val="clear" w:color="auto" w:fill="auto"/>
            <w:tcMar>
              <w:top w:w="55" w:type="dxa"/>
              <w:left w:w="55" w:type="dxa"/>
              <w:bottom w:w="55" w:type="dxa"/>
              <w:right w:w="55" w:type="dxa"/>
            </w:tcMar>
          </w:tcPr>
          <w:p w14:paraId="4A887BFF" w14:textId="77777777" w:rsidR="008D5BD3" w:rsidRPr="008734E1" w:rsidRDefault="008D5BD3" w:rsidP="003075FA">
            <w:pPr>
              <w:pStyle w:val="TableContentsuser"/>
              <w:snapToGrid w:val="0"/>
              <w:jc w:val="both"/>
              <w:rPr>
                <w:rFonts w:asciiTheme="majorHAnsi" w:hAnsiTheme="majorHAnsi" w:cstheme="majorHAnsi"/>
                <w:color w:val="000000"/>
                <w:sz w:val="22"/>
                <w:szCs w:val="22"/>
              </w:rPr>
            </w:pPr>
            <w:r w:rsidRPr="008734E1">
              <w:rPr>
                <w:rFonts w:asciiTheme="majorHAnsi" w:hAnsiTheme="majorHAnsi" w:cstheme="majorHAnsi"/>
                <w:color w:val="000000"/>
                <w:sz w:val="22"/>
                <w:szCs w:val="22"/>
              </w:rPr>
              <w:t>Płyn do mycia szyb</w:t>
            </w:r>
          </w:p>
        </w:tc>
        <w:tc>
          <w:tcPr>
            <w:tcW w:w="1733" w:type="dxa"/>
            <w:tcBorders>
              <w:left w:val="single" w:sz="2" w:space="0" w:color="000000"/>
              <w:bottom w:val="single" w:sz="2" w:space="0" w:color="000000"/>
            </w:tcBorders>
            <w:shd w:val="clear" w:color="auto" w:fill="auto"/>
            <w:tcMar>
              <w:top w:w="55" w:type="dxa"/>
              <w:left w:w="55" w:type="dxa"/>
              <w:bottom w:w="55" w:type="dxa"/>
              <w:right w:w="55" w:type="dxa"/>
            </w:tcMar>
          </w:tcPr>
          <w:p w14:paraId="7109B0DD" w14:textId="44FE65C8" w:rsidR="008D5BD3" w:rsidRPr="008734E1" w:rsidRDefault="008D5BD3" w:rsidP="003075FA">
            <w:pPr>
              <w:pStyle w:val="TableContents"/>
              <w:jc w:val="both"/>
              <w:rPr>
                <w:rFonts w:asciiTheme="majorHAnsi" w:hAnsiTheme="majorHAnsi" w:cstheme="majorHAnsi"/>
                <w:color w:val="000000"/>
                <w:sz w:val="22"/>
                <w:szCs w:val="22"/>
              </w:rPr>
            </w:pPr>
            <w:r w:rsidRPr="008734E1">
              <w:rPr>
                <w:rFonts w:asciiTheme="majorHAnsi" w:hAnsiTheme="majorHAnsi" w:cstheme="majorHAnsi"/>
                <w:color w:val="000000"/>
                <w:sz w:val="22"/>
                <w:szCs w:val="22"/>
              </w:rPr>
              <w:t>…....................</w:t>
            </w:r>
            <w:r w:rsidR="003274C7">
              <w:rPr>
                <w:rFonts w:asciiTheme="majorHAnsi" w:hAnsiTheme="majorHAnsi" w:cstheme="majorHAnsi"/>
                <w:color w:val="000000"/>
                <w:sz w:val="22"/>
                <w:szCs w:val="22"/>
              </w:rPr>
              <w:t>....</w:t>
            </w:r>
          </w:p>
        </w:tc>
        <w:tc>
          <w:tcPr>
            <w:tcW w:w="16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BD2F637" w14:textId="3FF676EB" w:rsidR="008D5BD3" w:rsidRPr="008734E1" w:rsidRDefault="008D5BD3" w:rsidP="003075FA">
            <w:pPr>
              <w:pStyle w:val="TableContents"/>
              <w:jc w:val="both"/>
              <w:rPr>
                <w:rFonts w:asciiTheme="majorHAnsi" w:hAnsiTheme="majorHAnsi" w:cstheme="majorHAnsi"/>
                <w:color w:val="000000"/>
                <w:sz w:val="22"/>
                <w:szCs w:val="22"/>
              </w:rPr>
            </w:pPr>
            <w:r w:rsidRPr="008734E1">
              <w:rPr>
                <w:rFonts w:asciiTheme="majorHAnsi" w:hAnsiTheme="majorHAnsi" w:cstheme="majorHAnsi"/>
                <w:color w:val="000000"/>
                <w:sz w:val="22"/>
                <w:szCs w:val="22"/>
              </w:rPr>
              <w:t>….........................</w:t>
            </w:r>
          </w:p>
        </w:tc>
      </w:tr>
      <w:tr w:rsidR="008D5BD3" w:rsidRPr="008734E1" w14:paraId="0276D5BC" w14:textId="77777777" w:rsidTr="003274C7">
        <w:tc>
          <w:tcPr>
            <w:tcW w:w="2804" w:type="dxa"/>
            <w:tcBorders>
              <w:left w:val="single" w:sz="2" w:space="0" w:color="000000"/>
              <w:bottom w:val="single" w:sz="2" w:space="0" w:color="000000"/>
            </w:tcBorders>
            <w:shd w:val="clear" w:color="auto" w:fill="auto"/>
            <w:tcMar>
              <w:top w:w="55" w:type="dxa"/>
              <w:left w:w="55" w:type="dxa"/>
              <w:bottom w:w="55" w:type="dxa"/>
              <w:right w:w="55" w:type="dxa"/>
            </w:tcMar>
          </w:tcPr>
          <w:p w14:paraId="2F651151" w14:textId="5DE13879" w:rsidR="008D5BD3" w:rsidRPr="008734E1" w:rsidRDefault="00106BB7" w:rsidP="003075FA">
            <w:pPr>
              <w:pStyle w:val="TableContents"/>
              <w:jc w:val="both"/>
              <w:rPr>
                <w:rFonts w:asciiTheme="majorHAnsi" w:hAnsiTheme="majorHAnsi" w:cstheme="majorHAnsi"/>
                <w:color w:val="000000"/>
                <w:sz w:val="22"/>
                <w:szCs w:val="22"/>
              </w:rPr>
            </w:pPr>
            <w:r w:rsidRPr="008734E1">
              <w:rPr>
                <w:rFonts w:asciiTheme="majorHAnsi" w:hAnsiTheme="majorHAnsi" w:cstheme="majorHAnsi"/>
                <w:color w:val="000000"/>
                <w:sz w:val="22"/>
                <w:szCs w:val="22"/>
              </w:rPr>
              <w:t>Ściany(lamperie</w:t>
            </w:r>
            <w:r w:rsidR="008D5BD3" w:rsidRPr="008734E1">
              <w:rPr>
                <w:rFonts w:asciiTheme="majorHAnsi" w:hAnsiTheme="majorHAnsi" w:cstheme="majorHAnsi"/>
                <w:color w:val="000000"/>
                <w:sz w:val="22"/>
                <w:szCs w:val="22"/>
              </w:rPr>
              <w:t>)</w:t>
            </w:r>
          </w:p>
        </w:tc>
        <w:tc>
          <w:tcPr>
            <w:tcW w:w="1884" w:type="dxa"/>
            <w:tcBorders>
              <w:left w:val="single" w:sz="2" w:space="0" w:color="000000"/>
              <w:bottom w:val="single" w:sz="2" w:space="0" w:color="000000"/>
            </w:tcBorders>
            <w:shd w:val="clear" w:color="auto" w:fill="auto"/>
            <w:tcMar>
              <w:top w:w="55" w:type="dxa"/>
              <w:left w:w="55" w:type="dxa"/>
              <w:bottom w:w="55" w:type="dxa"/>
              <w:right w:w="55" w:type="dxa"/>
            </w:tcMar>
          </w:tcPr>
          <w:p w14:paraId="5356143C" w14:textId="77777777" w:rsidR="008D5BD3" w:rsidRPr="008734E1" w:rsidRDefault="008D5BD3" w:rsidP="003075FA">
            <w:pPr>
              <w:pStyle w:val="TableContents"/>
              <w:jc w:val="both"/>
              <w:rPr>
                <w:rFonts w:asciiTheme="majorHAnsi" w:hAnsiTheme="majorHAnsi" w:cstheme="majorHAnsi"/>
                <w:color w:val="000000"/>
                <w:sz w:val="22"/>
                <w:szCs w:val="22"/>
              </w:rPr>
            </w:pPr>
            <w:r w:rsidRPr="008734E1">
              <w:rPr>
                <w:rFonts w:asciiTheme="majorHAnsi" w:hAnsiTheme="majorHAnsi" w:cstheme="majorHAnsi"/>
                <w:color w:val="000000"/>
                <w:sz w:val="22"/>
                <w:szCs w:val="22"/>
              </w:rPr>
              <w:t>1 x w miesiącu</w:t>
            </w:r>
          </w:p>
        </w:tc>
        <w:tc>
          <w:tcPr>
            <w:tcW w:w="2126" w:type="dxa"/>
            <w:tcBorders>
              <w:left w:val="single" w:sz="2" w:space="0" w:color="000000"/>
              <w:bottom w:val="single" w:sz="2" w:space="0" w:color="000000"/>
            </w:tcBorders>
            <w:shd w:val="clear" w:color="auto" w:fill="auto"/>
            <w:tcMar>
              <w:top w:w="55" w:type="dxa"/>
              <w:left w:w="55" w:type="dxa"/>
              <w:bottom w:w="55" w:type="dxa"/>
              <w:right w:w="55" w:type="dxa"/>
            </w:tcMar>
          </w:tcPr>
          <w:p w14:paraId="28532A66" w14:textId="77777777" w:rsidR="008D5BD3" w:rsidRPr="008734E1" w:rsidRDefault="008D5BD3" w:rsidP="003075FA">
            <w:pPr>
              <w:pStyle w:val="TableContentsuser"/>
              <w:snapToGrid w:val="0"/>
              <w:jc w:val="both"/>
              <w:rPr>
                <w:rFonts w:asciiTheme="majorHAnsi" w:hAnsiTheme="majorHAnsi" w:cstheme="majorHAnsi"/>
                <w:color w:val="000000"/>
                <w:sz w:val="22"/>
                <w:szCs w:val="22"/>
              </w:rPr>
            </w:pPr>
            <w:r w:rsidRPr="008734E1">
              <w:rPr>
                <w:rFonts w:asciiTheme="majorHAnsi" w:hAnsiTheme="majorHAnsi" w:cstheme="majorHAnsi"/>
                <w:color w:val="000000"/>
                <w:sz w:val="22"/>
                <w:szCs w:val="22"/>
              </w:rPr>
              <w:t>Preparat myjący</w:t>
            </w:r>
          </w:p>
        </w:tc>
        <w:tc>
          <w:tcPr>
            <w:tcW w:w="1733" w:type="dxa"/>
            <w:tcBorders>
              <w:left w:val="single" w:sz="2" w:space="0" w:color="000000"/>
              <w:bottom w:val="single" w:sz="2" w:space="0" w:color="000000"/>
            </w:tcBorders>
            <w:shd w:val="clear" w:color="auto" w:fill="auto"/>
            <w:tcMar>
              <w:top w:w="55" w:type="dxa"/>
              <w:left w:w="55" w:type="dxa"/>
              <w:bottom w:w="55" w:type="dxa"/>
              <w:right w:w="55" w:type="dxa"/>
            </w:tcMar>
          </w:tcPr>
          <w:p w14:paraId="198E546A" w14:textId="77777777" w:rsidR="008D5BD3" w:rsidRPr="008734E1" w:rsidRDefault="008D5BD3" w:rsidP="003075FA">
            <w:pPr>
              <w:pStyle w:val="TableContents"/>
              <w:jc w:val="both"/>
              <w:rPr>
                <w:rFonts w:asciiTheme="majorHAnsi" w:hAnsiTheme="majorHAnsi" w:cstheme="majorHAnsi"/>
                <w:color w:val="000000"/>
                <w:sz w:val="22"/>
                <w:szCs w:val="22"/>
              </w:rPr>
            </w:pPr>
            <w:r w:rsidRPr="008734E1">
              <w:rPr>
                <w:rFonts w:asciiTheme="majorHAnsi" w:hAnsiTheme="majorHAnsi" w:cstheme="majorHAnsi"/>
                <w:color w:val="000000"/>
                <w:sz w:val="22"/>
                <w:szCs w:val="22"/>
              </w:rPr>
              <w:t>….........................</w:t>
            </w:r>
          </w:p>
        </w:tc>
        <w:tc>
          <w:tcPr>
            <w:tcW w:w="16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4491352" w14:textId="56D12F5B" w:rsidR="008D5BD3" w:rsidRPr="008734E1" w:rsidRDefault="008D5BD3" w:rsidP="003075FA">
            <w:pPr>
              <w:pStyle w:val="TableContents"/>
              <w:jc w:val="both"/>
              <w:rPr>
                <w:rFonts w:asciiTheme="majorHAnsi" w:hAnsiTheme="majorHAnsi" w:cstheme="majorHAnsi"/>
                <w:color w:val="000000"/>
                <w:sz w:val="22"/>
                <w:szCs w:val="22"/>
              </w:rPr>
            </w:pPr>
            <w:r w:rsidRPr="008734E1">
              <w:rPr>
                <w:rFonts w:asciiTheme="majorHAnsi" w:hAnsiTheme="majorHAnsi" w:cstheme="majorHAnsi"/>
                <w:color w:val="000000"/>
                <w:sz w:val="22"/>
                <w:szCs w:val="22"/>
              </w:rPr>
              <w:t>….........................</w:t>
            </w:r>
          </w:p>
        </w:tc>
      </w:tr>
      <w:tr w:rsidR="008D5BD3" w:rsidRPr="008734E1" w14:paraId="7905232B" w14:textId="77777777" w:rsidTr="003274C7">
        <w:tc>
          <w:tcPr>
            <w:tcW w:w="2804" w:type="dxa"/>
            <w:tcBorders>
              <w:left w:val="single" w:sz="2" w:space="0" w:color="000000"/>
              <w:bottom w:val="single" w:sz="2" w:space="0" w:color="000000"/>
            </w:tcBorders>
            <w:shd w:val="clear" w:color="auto" w:fill="auto"/>
            <w:tcMar>
              <w:top w:w="55" w:type="dxa"/>
              <w:left w:w="55" w:type="dxa"/>
              <w:bottom w:w="55" w:type="dxa"/>
              <w:right w:w="55" w:type="dxa"/>
            </w:tcMar>
          </w:tcPr>
          <w:p w14:paraId="23F22F77" w14:textId="77777777" w:rsidR="008D5BD3" w:rsidRPr="008734E1" w:rsidRDefault="008D5BD3" w:rsidP="003075FA">
            <w:pPr>
              <w:pStyle w:val="TableContents"/>
              <w:jc w:val="both"/>
              <w:rPr>
                <w:rFonts w:asciiTheme="majorHAnsi" w:hAnsiTheme="majorHAnsi" w:cstheme="majorHAnsi"/>
                <w:color w:val="000000"/>
                <w:sz w:val="22"/>
                <w:szCs w:val="22"/>
              </w:rPr>
            </w:pPr>
            <w:r w:rsidRPr="008734E1">
              <w:rPr>
                <w:rFonts w:asciiTheme="majorHAnsi" w:hAnsiTheme="majorHAnsi" w:cstheme="majorHAnsi"/>
                <w:color w:val="000000"/>
                <w:sz w:val="22"/>
                <w:szCs w:val="22"/>
              </w:rPr>
              <w:t>Kratki wentylacyjne</w:t>
            </w:r>
          </w:p>
        </w:tc>
        <w:tc>
          <w:tcPr>
            <w:tcW w:w="1884" w:type="dxa"/>
            <w:tcBorders>
              <w:left w:val="single" w:sz="2" w:space="0" w:color="000000"/>
              <w:bottom w:val="single" w:sz="2" w:space="0" w:color="000000"/>
            </w:tcBorders>
            <w:shd w:val="clear" w:color="auto" w:fill="auto"/>
            <w:tcMar>
              <w:top w:w="55" w:type="dxa"/>
              <w:left w:w="55" w:type="dxa"/>
              <w:bottom w:w="55" w:type="dxa"/>
              <w:right w:w="55" w:type="dxa"/>
            </w:tcMar>
          </w:tcPr>
          <w:p w14:paraId="1D13BB7B" w14:textId="77777777" w:rsidR="008D5BD3" w:rsidRPr="008734E1" w:rsidRDefault="008D5BD3" w:rsidP="003075FA">
            <w:pPr>
              <w:pStyle w:val="TableContents"/>
              <w:jc w:val="both"/>
              <w:rPr>
                <w:rFonts w:asciiTheme="majorHAnsi" w:hAnsiTheme="majorHAnsi" w:cstheme="majorHAnsi"/>
                <w:color w:val="000000"/>
                <w:sz w:val="22"/>
                <w:szCs w:val="22"/>
              </w:rPr>
            </w:pPr>
            <w:r w:rsidRPr="008734E1">
              <w:rPr>
                <w:rFonts w:asciiTheme="majorHAnsi" w:hAnsiTheme="majorHAnsi" w:cstheme="majorHAnsi"/>
                <w:color w:val="000000"/>
                <w:sz w:val="22"/>
                <w:szCs w:val="22"/>
              </w:rPr>
              <w:t>2 x w roku</w:t>
            </w:r>
          </w:p>
        </w:tc>
        <w:tc>
          <w:tcPr>
            <w:tcW w:w="2126" w:type="dxa"/>
            <w:tcBorders>
              <w:left w:val="single" w:sz="2" w:space="0" w:color="000000"/>
              <w:bottom w:val="single" w:sz="2" w:space="0" w:color="000000"/>
            </w:tcBorders>
            <w:shd w:val="clear" w:color="auto" w:fill="auto"/>
            <w:tcMar>
              <w:top w:w="55" w:type="dxa"/>
              <w:left w:w="55" w:type="dxa"/>
              <w:bottom w:w="55" w:type="dxa"/>
              <w:right w:w="55" w:type="dxa"/>
            </w:tcMar>
          </w:tcPr>
          <w:p w14:paraId="190C2099" w14:textId="77777777" w:rsidR="008D5BD3" w:rsidRPr="008734E1" w:rsidRDefault="008D5BD3" w:rsidP="003075FA">
            <w:pPr>
              <w:pStyle w:val="TableContentsuser"/>
              <w:snapToGrid w:val="0"/>
              <w:jc w:val="both"/>
              <w:rPr>
                <w:rFonts w:asciiTheme="majorHAnsi" w:hAnsiTheme="majorHAnsi" w:cstheme="majorHAnsi"/>
                <w:color w:val="000000"/>
                <w:sz w:val="22"/>
                <w:szCs w:val="22"/>
              </w:rPr>
            </w:pPr>
            <w:r w:rsidRPr="008734E1">
              <w:rPr>
                <w:rFonts w:asciiTheme="majorHAnsi" w:hAnsiTheme="majorHAnsi" w:cstheme="majorHAnsi"/>
                <w:color w:val="000000"/>
                <w:sz w:val="22"/>
                <w:szCs w:val="22"/>
              </w:rPr>
              <w:t>Preparat myjący</w:t>
            </w:r>
          </w:p>
        </w:tc>
        <w:tc>
          <w:tcPr>
            <w:tcW w:w="1733" w:type="dxa"/>
            <w:tcBorders>
              <w:left w:val="single" w:sz="2" w:space="0" w:color="000000"/>
              <w:bottom w:val="single" w:sz="2" w:space="0" w:color="000000"/>
            </w:tcBorders>
            <w:shd w:val="clear" w:color="auto" w:fill="auto"/>
            <w:tcMar>
              <w:top w:w="55" w:type="dxa"/>
              <w:left w:w="55" w:type="dxa"/>
              <w:bottom w:w="55" w:type="dxa"/>
              <w:right w:w="55" w:type="dxa"/>
            </w:tcMar>
          </w:tcPr>
          <w:p w14:paraId="014B48EE" w14:textId="77777777" w:rsidR="008D5BD3" w:rsidRPr="008734E1" w:rsidRDefault="008D5BD3" w:rsidP="003075FA">
            <w:pPr>
              <w:pStyle w:val="TableContents"/>
              <w:jc w:val="both"/>
              <w:rPr>
                <w:rFonts w:asciiTheme="majorHAnsi" w:hAnsiTheme="majorHAnsi" w:cstheme="majorHAnsi"/>
                <w:color w:val="000000"/>
                <w:sz w:val="22"/>
                <w:szCs w:val="22"/>
              </w:rPr>
            </w:pPr>
            <w:r w:rsidRPr="008734E1">
              <w:rPr>
                <w:rFonts w:asciiTheme="majorHAnsi" w:hAnsiTheme="majorHAnsi" w:cstheme="majorHAnsi"/>
                <w:color w:val="000000"/>
                <w:sz w:val="22"/>
                <w:szCs w:val="22"/>
              </w:rPr>
              <w:t>….........................</w:t>
            </w:r>
          </w:p>
        </w:tc>
        <w:tc>
          <w:tcPr>
            <w:tcW w:w="16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039808B" w14:textId="0E972BAD" w:rsidR="008D5BD3" w:rsidRPr="008734E1" w:rsidRDefault="008D5BD3" w:rsidP="003075FA">
            <w:pPr>
              <w:pStyle w:val="TableContents"/>
              <w:jc w:val="both"/>
              <w:rPr>
                <w:rFonts w:asciiTheme="majorHAnsi" w:hAnsiTheme="majorHAnsi" w:cstheme="majorHAnsi"/>
                <w:color w:val="000000"/>
                <w:sz w:val="22"/>
                <w:szCs w:val="22"/>
              </w:rPr>
            </w:pPr>
            <w:r w:rsidRPr="008734E1">
              <w:rPr>
                <w:rFonts w:asciiTheme="majorHAnsi" w:hAnsiTheme="majorHAnsi" w:cstheme="majorHAnsi"/>
                <w:color w:val="000000"/>
                <w:sz w:val="22"/>
                <w:szCs w:val="22"/>
              </w:rPr>
              <w:t>….........................</w:t>
            </w:r>
          </w:p>
        </w:tc>
      </w:tr>
    </w:tbl>
    <w:p w14:paraId="552329A6" w14:textId="77777777" w:rsidR="008D5BD3" w:rsidRPr="008734E1" w:rsidRDefault="008D5BD3" w:rsidP="008D5BD3">
      <w:pPr>
        <w:pStyle w:val="Nagwek1"/>
        <w:spacing w:before="240" w:line="360" w:lineRule="auto"/>
        <w:rPr>
          <w:rFonts w:asciiTheme="majorHAnsi" w:hAnsiTheme="majorHAnsi" w:cstheme="majorHAnsi"/>
          <w:sz w:val="20"/>
          <w:szCs w:val="20"/>
        </w:rPr>
      </w:pPr>
    </w:p>
    <w:p w14:paraId="4101970D" w14:textId="77777777" w:rsidR="008D5BD3" w:rsidRPr="008734E1" w:rsidRDefault="008D5BD3" w:rsidP="008D5BD3">
      <w:pPr>
        <w:pStyle w:val="Nagwek1"/>
        <w:rPr>
          <w:rFonts w:asciiTheme="majorHAnsi" w:hAnsiTheme="majorHAnsi" w:cstheme="majorHAnsi"/>
          <w:bCs/>
          <w:color w:val="000000"/>
          <w:sz w:val="22"/>
          <w:szCs w:val="22"/>
        </w:rPr>
      </w:pPr>
      <w:r w:rsidRPr="008734E1">
        <w:rPr>
          <w:rFonts w:asciiTheme="majorHAnsi" w:hAnsiTheme="majorHAnsi" w:cstheme="majorHAnsi"/>
          <w:bCs/>
          <w:color w:val="000000"/>
          <w:sz w:val="22"/>
          <w:szCs w:val="22"/>
        </w:rPr>
        <w:t xml:space="preserve"> </w:t>
      </w:r>
    </w:p>
    <w:p w14:paraId="750CAE14" w14:textId="77777777" w:rsidR="008D5BD3" w:rsidRPr="008734E1" w:rsidRDefault="008D5BD3" w:rsidP="008D5BD3">
      <w:pPr>
        <w:pStyle w:val="Standard"/>
        <w:jc w:val="both"/>
        <w:rPr>
          <w:rFonts w:asciiTheme="majorHAnsi" w:hAnsiTheme="majorHAnsi" w:cstheme="majorHAnsi"/>
          <w:b/>
          <w:bCs/>
          <w:color w:val="000000"/>
          <w:sz w:val="22"/>
          <w:szCs w:val="22"/>
        </w:rPr>
      </w:pPr>
    </w:p>
    <w:p w14:paraId="49C7A98E" w14:textId="77777777" w:rsidR="00DB3046" w:rsidRPr="008734E1" w:rsidRDefault="00DB3046" w:rsidP="00B51F60">
      <w:pPr>
        <w:autoSpaceDE w:val="0"/>
        <w:autoSpaceDN w:val="0"/>
        <w:adjustRightInd w:val="0"/>
        <w:spacing w:line="271" w:lineRule="auto"/>
        <w:rPr>
          <w:rFonts w:asciiTheme="majorHAnsi" w:hAnsiTheme="majorHAnsi" w:cstheme="majorHAnsi"/>
          <w:b/>
          <w:iCs/>
        </w:rPr>
      </w:pPr>
    </w:p>
    <w:p w14:paraId="24C3224B" w14:textId="77777777" w:rsidR="00DB3046" w:rsidRDefault="00DB3046" w:rsidP="00B51F60">
      <w:pPr>
        <w:autoSpaceDE w:val="0"/>
        <w:autoSpaceDN w:val="0"/>
        <w:adjustRightInd w:val="0"/>
        <w:spacing w:line="271" w:lineRule="auto"/>
        <w:rPr>
          <w:rFonts w:asciiTheme="majorHAnsi" w:hAnsiTheme="majorHAnsi" w:cstheme="majorHAnsi"/>
          <w:b/>
          <w:iCs/>
        </w:rPr>
      </w:pPr>
    </w:p>
    <w:p w14:paraId="4E0767C3" w14:textId="77777777" w:rsidR="001C0387" w:rsidRDefault="001C0387" w:rsidP="00B51F60">
      <w:pPr>
        <w:autoSpaceDE w:val="0"/>
        <w:autoSpaceDN w:val="0"/>
        <w:adjustRightInd w:val="0"/>
        <w:spacing w:line="271" w:lineRule="auto"/>
        <w:rPr>
          <w:rFonts w:asciiTheme="majorHAnsi" w:hAnsiTheme="majorHAnsi" w:cstheme="majorHAnsi"/>
          <w:b/>
          <w:iCs/>
        </w:rPr>
      </w:pPr>
    </w:p>
    <w:p w14:paraId="4CBCA4F5" w14:textId="77777777" w:rsidR="001C0387" w:rsidRDefault="001C0387" w:rsidP="00B51F60">
      <w:pPr>
        <w:autoSpaceDE w:val="0"/>
        <w:autoSpaceDN w:val="0"/>
        <w:adjustRightInd w:val="0"/>
        <w:spacing w:line="271" w:lineRule="auto"/>
        <w:rPr>
          <w:rFonts w:asciiTheme="majorHAnsi" w:hAnsiTheme="majorHAnsi" w:cstheme="majorHAnsi"/>
          <w:b/>
          <w:iCs/>
        </w:rPr>
      </w:pPr>
    </w:p>
    <w:p w14:paraId="3C0F3DFD" w14:textId="77777777" w:rsidR="001C0387" w:rsidRDefault="001C0387" w:rsidP="00B51F60">
      <w:pPr>
        <w:autoSpaceDE w:val="0"/>
        <w:autoSpaceDN w:val="0"/>
        <w:adjustRightInd w:val="0"/>
        <w:spacing w:line="271" w:lineRule="auto"/>
        <w:rPr>
          <w:rFonts w:asciiTheme="majorHAnsi" w:hAnsiTheme="majorHAnsi" w:cstheme="majorHAnsi"/>
          <w:b/>
          <w:iCs/>
        </w:rPr>
      </w:pPr>
    </w:p>
    <w:p w14:paraId="7246FF81" w14:textId="77777777" w:rsidR="001C0387" w:rsidRDefault="001C0387" w:rsidP="00B51F60">
      <w:pPr>
        <w:autoSpaceDE w:val="0"/>
        <w:autoSpaceDN w:val="0"/>
        <w:adjustRightInd w:val="0"/>
        <w:spacing w:line="271" w:lineRule="auto"/>
        <w:rPr>
          <w:rFonts w:asciiTheme="majorHAnsi" w:hAnsiTheme="majorHAnsi" w:cstheme="majorHAnsi"/>
          <w:b/>
          <w:iCs/>
        </w:rPr>
      </w:pPr>
    </w:p>
    <w:p w14:paraId="243D1AA7" w14:textId="77777777" w:rsidR="001C0387" w:rsidRDefault="001C0387" w:rsidP="00B51F60">
      <w:pPr>
        <w:autoSpaceDE w:val="0"/>
        <w:autoSpaceDN w:val="0"/>
        <w:adjustRightInd w:val="0"/>
        <w:spacing w:line="271" w:lineRule="auto"/>
        <w:rPr>
          <w:rFonts w:asciiTheme="majorHAnsi" w:hAnsiTheme="majorHAnsi" w:cstheme="majorHAnsi"/>
          <w:b/>
          <w:iCs/>
        </w:rPr>
      </w:pPr>
    </w:p>
    <w:p w14:paraId="0B73CC3E" w14:textId="77777777" w:rsidR="001C0387" w:rsidRDefault="001C0387" w:rsidP="00B51F60">
      <w:pPr>
        <w:autoSpaceDE w:val="0"/>
        <w:autoSpaceDN w:val="0"/>
        <w:adjustRightInd w:val="0"/>
        <w:spacing w:line="271" w:lineRule="auto"/>
        <w:rPr>
          <w:rFonts w:asciiTheme="majorHAnsi" w:hAnsiTheme="majorHAnsi" w:cstheme="majorHAnsi"/>
          <w:b/>
          <w:iCs/>
        </w:rPr>
      </w:pPr>
    </w:p>
    <w:p w14:paraId="639EB6AE" w14:textId="77777777" w:rsidR="001C0387" w:rsidRDefault="001C0387" w:rsidP="00B51F60">
      <w:pPr>
        <w:autoSpaceDE w:val="0"/>
        <w:autoSpaceDN w:val="0"/>
        <w:adjustRightInd w:val="0"/>
        <w:spacing w:line="271" w:lineRule="auto"/>
        <w:rPr>
          <w:rFonts w:asciiTheme="majorHAnsi" w:hAnsiTheme="majorHAnsi" w:cstheme="majorHAnsi"/>
          <w:b/>
          <w:iCs/>
        </w:rPr>
      </w:pPr>
    </w:p>
    <w:p w14:paraId="71D98FA9" w14:textId="77777777" w:rsidR="001C0387" w:rsidRDefault="001C0387" w:rsidP="00B51F60">
      <w:pPr>
        <w:autoSpaceDE w:val="0"/>
        <w:autoSpaceDN w:val="0"/>
        <w:adjustRightInd w:val="0"/>
        <w:spacing w:line="271" w:lineRule="auto"/>
        <w:rPr>
          <w:rFonts w:asciiTheme="majorHAnsi" w:hAnsiTheme="majorHAnsi" w:cstheme="majorHAnsi"/>
          <w:b/>
          <w:iCs/>
        </w:rPr>
      </w:pPr>
    </w:p>
    <w:p w14:paraId="5BE2EC09" w14:textId="77777777" w:rsidR="001C0387" w:rsidRDefault="001C0387" w:rsidP="00B51F60">
      <w:pPr>
        <w:autoSpaceDE w:val="0"/>
        <w:autoSpaceDN w:val="0"/>
        <w:adjustRightInd w:val="0"/>
        <w:spacing w:line="271" w:lineRule="auto"/>
        <w:rPr>
          <w:rFonts w:asciiTheme="majorHAnsi" w:hAnsiTheme="majorHAnsi" w:cstheme="majorHAnsi"/>
          <w:b/>
          <w:iCs/>
        </w:rPr>
      </w:pPr>
    </w:p>
    <w:p w14:paraId="4CBFB082" w14:textId="77777777" w:rsidR="001C0387" w:rsidRDefault="001C0387" w:rsidP="00B51F60">
      <w:pPr>
        <w:autoSpaceDE w:val="0"/>
        <w:autoSpaceDN w:val="0"/>
        <w:adjustRightInd w:val="0"/>
        <w:spacing w:line="271" w:lineRule="auto"/>
        <w:rPr>
          <w:rFonts w:asciiTheme="majorHAnsi" w:hAnsiTheme="majorHAnsi" w:cstheme="majorHAnsi"/>
          <w:b/>
          <w:iCs/>
        </w:rPr>
      </w:pPr>
    </w:p>
    <w:p w14:paraId="58482115" w14:textId="77777777" w:rsidR="001C0387" w:rsidRDefault="001C0387" w:rsidP="00B51F60">
      <w:pPr>
        <w:autoSpaceDE w:val="0"/>
        <w:autoSpaceDN w:val="0"/>
        <w:adjustRightInd w:val="0"/>
        <w:spacing w:line="271" w:lineRule="auto"/>
        <w:rPr>
          <w:rFonts w:asciiTheme="majorHAnsi" w:hAnsiTheme="majorHAnsi" w:cstheme="majorHAnsi"/>
          <w:b/>
          <w:iCs/>
        </w:rPr>
      </w:pPr>
    </w:p>
    <w:p w14:paraId="00909038" w14:textId="77777777" w:rsidR="001C0387" w:rsidRDefault="001C0387" w:rsidP="00B51F60">
      <w:pPr>
        <w:autoSpaceDE w:val="0"/>
        <w:autoSpaceDN w:val="0"/>
        <w:adjustRightInd w:val="0"/>
        <w:spacing w:line="271" w:lineRule="auto"/>
        <w:rPr>
          <w:rFonts w:asciiTheme="majorHAnsi" w:hAnsiTheme="majorHAnsi" w:cstheme="majorHAnsi"/>
          <w:b/>
          <w:iCs/>
        </w:rPr>
      </w:pPr>
    </w:p>
    <w:p w14:paraId="2C02D824" w14:textId="77777777" w:rsidR="001C0387" w:rsidRDefault="001C0387" w:rsidP="00B51F60">
      <w:pPr>
        <w:autoSpaceDE w:val="0"/>
        <w:autoSpaceDN w:val="0"/>
        <w:adjustRightInd w:val="0"/>
        <w:spacing w:line="271" w:lineRule="auto"/>
        <w:rPr>
          <w:rFonts w:asciiTheme="majorHAnsi" w:hAnsiTheme="majorHAnsi" w:cstheme="majorHAnsi"/>
          <w:b/>
          <w:iCs/>
        </w:rPr>
      </w:pPr>
    </w:p>
    <w:p w14:paraId="72E0E7C2" w14:textId="77777777" w:rsidR="001C0387" w:rsidRDefault="001C0387" w:rsidP="00B51F60">
      <w:pPr>
        <w:autoSpaceDE w:val="0"/>
        <w:autoSpaceDN w:val="0"/>
        <w:adjustRightInd w:val="0"/>
        <w:spacing w:line="271" w:lineRule="auto"/>
        <w:rPr>
          <w:rFonts w:asciiTheme="majorHAnsi" w:hAnsiTheme="majorHAnsi" w:cstheme="majorHAnsi"/>
          <w:b/>
          <w:iCs/>
        </w:rPr>
      </w:pPr>
    </w:p>
    <w:p w14:paraId="4F3022E4" w14:textId="77777777" w:rsidR="001C0387" w:rsidRDefault="001C0387" w:rsidP="00B51F60">
      <w:pPr>
        <w:autoSpaceDE w:val="0"/>
        <w:autoSpaceDN w:val="0"/>
        <w:adjustRightInd w:val="0"/>
        <w:spacing w:line="271" w:lineRule="auto"/>
        <w:rPr>
          <w:rFonts w:asciiTheme="majorHAnsi" w:hAnsiTheme="majorHAnsi" w:cstheme="majorHAnsi"/>
          <w:b/>
          <w:iCs/>
        </w:rPr>
      </w:pPr>
    </w:p>
    <w:p w14:paraId="6FD8A8C1" w14:textId="77777777" w:rsidR="00625260" w:rsidRDefault="00625260" w:rsidP="004462D9">
      <w:pPr>
        <w:pStyle w:val="Tytu"/>
        <w:spacing w:line="271" w:lineRule="auto"/>
        <w:ind w:left="5760" w:firstLine="720"/>
        <w:rPr>
          <w:rFonts w:asciiTheme="majorHAnsi" w:hAnsiTheme="majorHAnsi" w:cstheme="majorHAnsi"/>
          <w:b/>
          <w:iCs/>
          <w:sz w:val="24"/>
          <w:szCs w:val="24"/>
        </w:rPr>
      </w:pPr>
      <w:bookmarkStart w:id="47" w:name="_Toc85023490"/>
    </w:p>
    <w:p w14:paraId="1A4D11E3" w14:textId="1979C71F" w:rsidR="004462D9" w:rsidRPr="00FB1B74" w:rsidRDefault="004462D9" w:rsidP="004462D9">
      <w:pPr>
        <w:pStyle w:val="Tytu"/>
        <w:spacing w:line="271" w:lineRule="auto"/>
        <w:ind w:left="5760" w:firstLine="720"/>
        <w:rPr>
          <w:rFonts w:asciiTheme="majorHAnsi" w:hAnsiTheme="majorHAnsi" w:cstheme="majorHAnsi"/>
          <w:sz w:val="24"/>
          <w:szCs w:val="24"/>
        </w:rPr>
      </w:pPr>
      <w:r w:rsidRPr="00FB1B74">
        <w:rPr>
          <w:rFonts w:asciiTheme="majorHAnsi" w:hAnsiTheme="majorHAnsi" w:cstheme="majorHAnsi"/>
          <w:b/>
          <w:iCs/>
          <w:sz w:val="24"/>
          <w:szCs w:val="24"/>
        </w:rPr>
        <w:t>Załącznik nr 3 do SWZ</w:t>
      </w:r>
    </w:p>
    <w:p w14:paraId="19B3E611" w14:textId="77777777" w:rsidR="004462D9" w:rsidRPr="00FB486F" w:rsidRDefault="004462D9" w:rsidP="004462D9">
      <w:pPr>
        <w:pStyle w:val="Default"/>
        <w:spacing w:line="271" w:lineRule="auto"/>
        <w:jc w:val="center"/>
        <w:rPr>
          <w:rFonts w:asciiTheme="majorHAnsi" w:hAnsiTheme="majorHAnsi" w:cstheme="majorHAnsi"/>
          <w:b/>
          <w:bCs/>
          <w:color w:val="auto"/>
        </w:rPr>
      </w:pPr>
      <w:r w:rsidRPr="00FB486F">
        <w:rPr>
          <w:rFonts w:asciiTheme="majorHAnsi" w:hAnsiTheme="majorHAnsi" w:cstheme="majorHAnsi"/>
          <w:b/>
          <w:bCs/>
          <w:color w:val="auto"/>
        </w:rPr>
        <w:t>OŚWIADCZENIE WYKONAWCY/WYKONACY WSPÓLNIE UBIEGAJĄCEGO SIĘ O UDZIELENIE ZAMÓWIENIA</w:t>
      </w:r>
    </w:p>
    <w:p w14:paraId="258DE149" w14:textId="77777777" w:rsidR="004462D9" w:rsidRPr="00FB486F" w:rsidRDefault="004462D9" w:rsidP="004462D9">
      <w:pPr>
        <w:spacing w:line="271" w:lineRule="auto"/>
        <w:jc w:val="center"/>
        <w:rPr>
          <w:rFonts w:asciiTheme="majorHAnsi" w:hAnsiTheme="majorHAnsi" w:cstheme="majorHAnsi"/>
          <w:b/>
          <w:caps/>
          <w:sz w:val="24"/>
          <w:szCs w:val="24"/>
        </w:rPr>
      </w:pPr>
      <w:r w:rsidRPr="00FB486F">
        <w:rPr>
          <w:rFonts w:asciiTheme="majorHAnsi" w:hAnsiTheme="majorHAnsi" w:cstheme="majorHAnsi"/>
          <w:b/>
          <w:sz w:val="24"/>
          <w:szCs w:val="24"/>
        </w:rPr>
        <w:t xml:space="preserve">UWZGLĘDNIAJĄCE PRZESŁANKI WYKLUCZENIA Z ART. 7 UST. 1 USTAWY </w:t>
      </w:r>
      <w:r w:rsidRPr="00FB486F">
        <w:rPr>
          <w:rFonts w:asciiTheme="majorHAnsi" w:hAnsiTheme="majorHAnsi" w:cstheme="majorHAnsi"/>
          <w:b/>
          <w:caps/>
          <w:sz w:val="24"/>
          <w:szCs w:val="24"/>
        </w:rPr>
        <w:t>o szczególnych rozwiązaniach w zakresie przeciwdziałania wspieraniu agresji na Ukrainę oraz służących ochronie bezpieczeństwa narodowego</w:t>
      </w:r>
    </w:p>
    <w:p w14:paraId="4F086F75" w14:textId="77777777" w:rsidR="004462D9" w:rsidRPr="00FB1B74" w:rsidRDefault="004462D9" w:rsidP="004462D9">
      <w:pPr>
        <w:pStyle w:val="Default"/>
        <w:spacing w:line="271" w:lineRule="auto"/>
        <w:jc w:val="center"/>
        <w:rPr>
          <w:rFonts w:asciiTheme="majorHAnsi" w:hAnsiTheme="majorHAnsi" w:cstheme="majorHAnsi"/>
          <w:b/>
          <w:bCs/>
          <w:color w:val="auto"/>
        </w:rPr>
      </w:pPr>
      <w:r w:rsidRPr="00FB1B74">
        <w:rPr>
          <w:rFonts w:asciiTheme="majorHAnsi" w:hAnsiTheme="majorHAnsi" w:cstheme="majorHAnsi"/>
          <w:b/>
          <w:bCs/>
          <w:color w:val="auto"/>
        </w:rPr>
        <w:t>składane na pods</w:t>
      </w:r>
      <w:r>
        <w:rPr>
          <w:rFonts w:asciiTheme="majorHAnsi" w:hAnsiTheme="majorHAnsi" w:cstheme="majorHAnsi"/>
          <w:b/>
          <w:bCs/>
          <w:color w:val="auto"/>
        </w:rPr>
        <w:t>tawie art. 125 ust. 1 ustawy Pzp</w:t>
      </w:r>
      <w:r w:rsidRPr="00FB1B74">
        <w:rPr>
          <w:rFonts w:asciiTheme="majorHAnsi" w:hAnsiTheme="majorHAnsi" w:cstheme="majorHAnsi"/>
          <w:color w:val="auto"/>
        </w:rPr>
        <w:t xml:space="preserve"> </w:t>
      </w:r>
      <w:r w:rsidRPr="00FB1B74">
        <w:rPr>
          <w:rFonts w:asciiTheme="majorHAnsi" w:hAnsiTheme="majorHAnsi" w:cstheme="majorHAnsi"/>
          <w:b/>
          <w:bCs/>
          <w:color w:val="auto"/>
        </w:rPr>
        <w:t xml:space="preserve">o braku podstaw do wykluczenia </w:t>
      </w:r>
    </w:p>
    <w:p w14:paraId="11A8AF5A" w14:textId="77777777" w:rsidR="004462D9" w:rsidRPr="00FB1B74" w:rsidRDefault="004462D9" w:rsidP="004462D9">
      <w:pPr>
        <w:pStyle w:val="Default"/>
        <w:spacing w:line="271" w:lineRule="auto"/>
        <w:jc w:val="center"/>
        <w:rPr>
          <w:rFonts w:asciiTheme="majorHAnsi" w:hAnsiTheme="majorHAnsi" w:cstheme="majorHAnsi"/>
          <w:color w:val="auto"/>
        </w:rPr>
      </w:pPr>
      <w:r w:rsidRPr="00FB1B74">
        <w:rPr>
          <w:rFonts w:asciiTheme="majorHAnsi" w:hAnsiTheme="majorHAnsi" w:cstheme="majorHAnsi"/>
          <w:b/>
          <w:bCs/>
          <w:color w:val="auto"/>
        </w:rPr>
        <w:t>z udziału w postępowaniu</w:t>
      </w:r>
      <w:r w:rsidRPr="00FB1B74">
        <w:rPr>
          <w:rFonts w:asciiTheme="majorHAnsi" w:hAnsiTheme="majorHAnsi" w:cstheme="majorHAnsi"/>
          <w:color w:val="auto"/>
        </w:rPr>
        <w:t xml:space="preserve"> </w:t>
      </w:r>
    </w:p>
    <w:p w14:paraId="0F5BCCFD" w14:textId="77777777" w:rsidR="004462D9" w:rsidRPr="00FB1B74" w:rsidRDefault="004462D9" w:rsidP="004462D9">
      <w:pPr>
        <w:pStyle w:val="Default"/>
        <w:spacing w:line="271" w:lineRule="auto"/>
        <w:rPr>
          <w:rFonts w:asciiTheme="majorHAnsi" w:hAnsiTheme="majorHAnsi" w:cstheme="majorHAnsi"/>
          <w:sz w:val="22"/>
          <w:szCs w:val="22"/>
        </w:rPr>
      </w:pPr>
    </w:p>
    <w:p w14:paraId="4FD3CFB7" w14:textId="77777777" w:rsidR="004462D9" w:rsidRPr="00FB1B74" w:rsidRDefault="004462D9" w:rsidP="004462D9">
      <w:pPr>
        <w:pStyle w:val="Default"/>
        <w:spacing w:line="271" w:lineRule="auto"/>
        <w:rPr>
          <w:rFonts w:asciiTheme="majorHAnsi" w:hAnsiTheme="majorHAnsi" w:cstheme="majorHAnsi"/>
          <w:sz w:val="22"/>
          <w:szCs w:val="22"/>
        </w:rPr>
      </w:pPr>
    </w:p>
    <w:p w14:paraId="0BD4761A" w14:textId="77777777" w:rsidR="004462D9" w:rsidRPr="00FB1B74" w:rsidRDefault="004462D9" w:rsidP="004462D9">
      <w:pPr>
        <w:pStyle w:val="Default"/>
        <w:spacing w:line="271" w:lineRule="auto"/>
        <w:rPr>
          <w:rFonts w:asciiTheme="majorHAnsi" w:hAnsiTheme="majorHAnsi" w:cstheme="majorHAnsi"/>
          <w:sz w:val="22"/>
          <w:szCs w:val="22"/>
        </w:rPr>
      </w:pPr>
      <w:r w:rsidRPr="00FB1B74">
        <w:rPr>
          <w:rFonts w:asciiTheme="majorHAnsi" w:hAnsiTheme="majorHAnsi" w:cstheme="majorHAnsi"/>
          <w:sz w:val="22"/>
          <w:szCs w:val="22"/>
        </w:rPr>
        <w:t>………………………………………………………………………………………………………………………………………</w:t>
      </w:r>
      <w:r>
        <w:rPr>
          <w:rFonts w:asciiTheme="majorHAnsi" w:hAnsiTheme="majorHAnsi" w:cstheme="majorHAnsi"/>
          <w:sz w:val="22"/>
          <w:szCs w:val="22"/>
        </w:rPr>
        <w:t>…………..</w:t>
      </w:r>
      <w:r w:rsidRPr="00FB1B74">
        <w:rPr>
          <w:rFonts w:asciiTheme="majorHAnsi" w:hAnsiTheme="majorHAnsi" w:cstheme="majorHAnsi"/>
          <w:sz w:val="22"/>
          <w:szCs w:val="22"/>
        </w:rPr>
        <w:t xml:space="preserve">……… </w:t>
      </w:r>
    </w:p>
    <w:p w14:paraId="70C37605" w14:textId="77777777" w:rsidR="004462D9" w:rsidRPr="00FB1B74" w:rsidRDefault="004462D9" w:rsidP="004462D9">
      <w:pPr>
        <w:pStyle w:val="Default"/>
        <w:spacing w:line="271" w:lineRule="auto"/>
        <w:rPr>
          <w:rFonts w:asciiTheme="majorHAnsi" w:hAnsiTheme="majorHAnsi" w:cstheme="majorHAnsi"/>
        </w:rPr>
      </w:pPr>
      <w:r w:rsidRPr="00FB1B74">
        <w:rPr>
          <w:rFonts w:asciiTheme="majorHAnsi" w:hAnsiTheme="majorHAnsi" w:cstheme="majorHAnsi"/>
        </w:rPr>
        <w:t>(pełna nazwa/firma, adres, w zależności od podmiotu: NIP/PESEL, KRS/</w:t>
      </w:r>
      <w:proofErr w:type="spellStart"/>
      <w:r w:rsidRPr="00FB1B74">
        <w:rPr>
          <w:rFonts w:asciiTheme="majorHAnsi" w:hAnsiTheme="majorHAnsi" w:cstheme="majorHAnsi"/>
        </w:rPr>
        <w:t>CEiDG</w:t>
      </w:r>
      <w:proofErr w:type="spellEnd"/>
      <w:r w:rsidRPr="00FB1B74">
        <w:rPr>
          <w:rFonts w:asciiTheme="majorHAnsi" w:hAnsiTheme="majorHAnsi" w:cstheme="majorHAnsi"/>
        </w:rPr>
        <w:t>)</w:t>
      </w:r>
    </w:p>
    <w:p w14:paraId="15938EF6" w14:textId="77777777" w:rsidR="004462D9" w:rsidRPr="00FB1B74" w:rsidRDefault="004462D9" w:rsidP="004462D9">
      <w:pPr>
        <w:pStyle w:val="Default"/>
        <w:spacing w:line="271" w:lineRule="auto"/>
        <w:rPr>
          <w:rFonts w:asciiTheme="majorHAnsi" w:hAnsiTheme="majorHAnsi" w:cstheme="majorHAnsi"/>
        </w:rPr>
      </w:pPr>
      <w:r w:rsidRPr="00FB1B74">
        <w:rPr>
          <w:rFonts w:asciiTheme="majorHAnsi" w:hAnsiTheme="majorHAnsi" w:cstheme="majorHAnsi"/>
          <w:b/>
          <w:bCs/>
        </w:rPr>
        <w:t xml:space="preserve">reprezentowany przez: </w:t>
      </w:r>
    </w:p>
    <w:p w14:paraId="58E031A2" w14:textId="77777777" w:rsidR="004462D9" w:rsidRDefault="004462D9" w:rsidP="004462D9">
      <w:pPr>
        <w:pStyle w:val="Default"/>
        <w:spacing w:line="271" w:lineRule="auto"/>
        <w:rPr>
          <w:rFonts w:asciiTheme="majorHAnsi" w:hAnsiTheme="majorHAnsi" w:cstheme="majorHAnsi"/>
          <w:sz w:val="22"/>
          <w:szCs w:val="22"/>
        </w:rPr>
      </w:pPr>
    </w:p>
    <w:p w14:paraId="2BDCEB85" w14:textId="77777777" w:rsidR="004462D9" w:rsidRPr="00FB1B74" w:rsidRDefault="004462D9" w:rsidP="004462D9">
      <w:pPr>
        <w:pStyle w:val="Default"/>
        <w:spacing w:line="271" w:lineRule="auto"/>
        <w:rPr>
          <w:rFonts w:asciiTheme="majorHAnsi" w:hAnsiTheme="majorHAnsi" w:cstheme="majorHAnsi"/>
          <w:sz w:val="22"/>
          <w:szCs w:val="22"/>
        </w:rPr>
      </w:pPr>
      <w:r w:rsidRPr="00FB1B74">
        <w:rPr>
          <w:rFonts w:asciiTheme="majorHAnsi" w:hAnsiTheme="majorHAnsi" w:cstheme="majorHAnsi"/>
          <w:sz w:val="22"/>
          <w:szCs w:val="22"/>
        </w:rPr>
        <w:t>…………………………………………………………………………………………………</w:t>
      </w:r>
      <w:r>
        <w:rPr>
          <w:rFonts w:asciiTheme="majorHAnsi" w:hAnsiTheme="majorHAnsi" w:cstheme="majorHAnsi"/>
          <w:sz w:val="22"/>
          <w:szCs w:val="22"/>
        </w:rPr>
        <w:t>……………</w:t>
      </w:r>
      <w:r w:rsidRPr="00FB1B74">
        <w:rPr>
          <w:rFonts w:asciiTheme="majorHAnsi" w:hAnsiTheme="majorHAnsi" w:cstheme="majorHAnsi"/>
          <w:sz w:val="22"/>
          <w:szCs w:val="22"/>
        </w:rPr>
        <w:t>……………………………………………</w:t>
      </w:r>
    </w:p>
    <w:p w14:paraId="554414B9" w14:textId="77777777" w:rsidR="004462D9" w:rsidRPr="00FB1B74" w:rsidRDefault="004462D9" w:rsidP="004462D9">
      <w:pPr>
        <w:pStyle w:val="Default"/>
        <w:spacing w:line="271" w:lineRule="auto"/>
        <w:rPr>
          <w:rFonts w:asciiTheme="majorHAnsi" w:hAnsiTheme="majorHAnsi" w:cstheme="majorHAnsi"/>
        </w:rPr>
      </w:pPr>
      <w:r w:rsidRPr="00FB1B74">
        <w:rPr>
          <w:rFonts w:asciiTheme="majorHAnsi" w:hAnsiTheme="majorHAnsi" w:cstheme="majorHAnsi"/>
        </w:rPr>
        <w:t xml:space="preserve">(imię, nazwisko, stanowisko/podstawa do reprezentacji) </w:t>
      </w:r>
    </w:p>
    <w:p w14:paraId="2FDBDB05" w14:textId="77777777" w:rsidR="004462D9" w:rsidRPr="00FB1B74" w:rsidRDefault="004462D9" w:rsidP="004462D9">
      <w:pPr>
        <w:pStyle w:val="Default"/>
        <w:spacing w:line="271" w:lineRule="auto"/>
        <w:jc w:val="both"/>
        <w:rPr>
          <w:rFonts w:asciiTheme="majorHAnsi" w:hAnsiTheme="majorHAnsi" w:cstheme="majorHAnsi"/>
          <w:sz w:val="22"/>
          <w:szCs w:val="22"/>
        </w:rPr>
      </w:pPr>
    </w:p>
    <w:p w14:paraId="206E122E" w14:textId="54BB179B" w:rsidR="004462D9" w:rsidRPr="00FB1B74" w:rsidRDefault="004462D9" w:rsidP="004462D9">
      <w:pPr>
        <w:suppressAutoHyphens/>
        <w:autoSpaceDE w:val="0"/>
        <w:spacing w:line="271" w:lineRule="auto"/>
        <w:jc w:val="both"/>
        <w:rPr>
          <w:rFonts w:asciiTheme="majorHAnsi" w:hAnsiTheme="majorHAnsi" w:cstheme="majorHAnsi"/>
          <w:b/>
          <w:sz w:val="24"/>
          <w:szCs w:val="24"/>
        </w:rPr>
      </w:pPr>
      <w:r w:rsidRPr="00FB1B74">
        <w:rPr>
          <w:rFonts w:asciiTheme="majorHAnsi" w:hAnsiTheme="majorHAnsi" w:cstheme="majorHAnsi"/>
          <w:sz w:val="24"/>
          <w:szCs w:val="24"/>
        </w:rPr>
        <w:t xml:space="preserve">Składając ofertę w postępowaniu o udzielenie zamówieniu publicznego na realizację zadania pod nazwą: </w:t>
      </w:r>
      <w:r w:rsidRPr="00FB1B74">
        <w:rPr>
          <w:rFonts w:asciiTheme="majorHAnsi" w:eastAsia="Times New Roman" w:hAnsiTheme="majorHAnsi" w:cstheme="majorHAnsi"/>
          <w:b/>
          <w:bCs/>
          <w:color w:val="000000"/>
          <w:sz w:val="24"/>
          <w:szCs w:val="24"/>
          <w:lang w:bidi="pl-PL"/>
        </w:rPr>
        <w:t xml:space="preserve">„Wykonywanie czynności porządkowych i pomocniczych będących w związku </w:t>
      </w:r>
      <w:r>
        <w:rPr>
          <w:rFonts w:asciiTheme="majorHAnsi" w:eastAsia="Times New Roman" w:hAnsiTheme="majorHAnsi" w:cstheme="majorHAnsi"/>
          <w:b/>
          <w:bCs/>
          <w:color w:val="000000"/>
          <w:sz w:val="24"/>
          <w:szCs w:val="24"/>
          <w:lang w:bidi="pl-PL"/>
        </w:rPr>
        <w:br/>
      </w:r>
      <w:r w:rsidRPr="00FB1B74">
        <w:rPr>
          <w:rFonts w:asciiTheme="majorHAnsi" w:eastAsia="Times New Roman" w:hAnsiTheme="majorHAnsi" w:cstheme="majorHAnsi"/>
          <w:b/>
          <w:bCs/>
          <w:color w:val="000000"/>
          <w:sz w:val="24"/>
          <w:szCs w:val="24"/>
          <w:lang w:bidi="pl-PL"/>
        </w:rPr>
        <w:t>z usługami medycznymi w Oddzia</w:t>
      </w:r>
      <w:r>
        <w:rPr>
          <w:rFonts w:asciiTheme="majorHAnsi" w:eastAsia="Times New Roman" w:hAnsiTheme="majorHAnsi" w:cstheme="majorHAnsi"/>
          <w:b/>
          <w:bCs/>
          <w:color w:val="000000"/>
          <w:sz w:val="24"/>
          <w:szCs w:val="24"/>
          <w:lang w:bidi="pl-PL"/>
        </w:rPr>
        <w:t>le</w:t>
      </w:r>
      <w:r w:rsidRPr="00FB1B74">
        <w:rPr>
          <w:rFonts w:asciiTheme="majorHAnsi" w:eastAsia="Times New Roman" w:hAnsiTheme="majorHAnsi" w:cstheme="majorHAnsi"/>
          <w:b/>
          <w:bCs/>
          <w:color w:val="000000"/>
          <w:sz w:val="24"/>
          <w:szCs w:val="24"/>
          <w:lang w:bidi="pl-PL"/>
        </w:rPr>
        <w:t xml:space="preserve"> </w:t>
      </w:r>
      <w:r w:rsidRPr="00FB1B74">
        <w:rPr>
          <w:rFonts w:asciiTheme="majorHAnsi" w:hAnsiTheme="majorHAnsi" w:cstheme="majorHAnsi"/>
          <w:b/>
          <w:bCs/>
          <w:sz w:val="24"/>
          <w:szCs w:val="24"/>
        </w:rPr>
        <w:t>Szpitala Nowowiejskiego”</w:t>
      </w:r>
      <w:bookmarkStart w:id="48" w:name="_Hlk110844916"/>
      <w:r w:rsidRPr="00FB1B74">
        <w:rPr>
          <w:rFonts w:asciiTheme="majorHAnsi" w:hAnsiTheme="majorHAnsi" w:cstheme="majorHAnsi"/>
          <w:b/>
          <w:sz w:val="24"/>
          <w:szCs w:val="24"/>
        </w:rPr>
        <w:t xml:space="preserve"> </w:t>
      </w:r>
      <w:r w:rsidRPr="00FB1B74">
        <w:rPr>
          <w:rFonts w:asciiTheme="majorHAnsi" w:hAnsiTheme="majorHAnsi" w:cstheme="majorHAnsi"/>
          <w:b/>
          <w:bCs/>
          <w:sz w:val="24"/>
          <w:szCs w:val="24"/>
        </w:rPr>
        <w:t>nr postępowania</w:t>
      </w:r>
      <w:r w:rsidR="00394853">
        <w:rPr>
          <w:rFonts w:asciiTheme="majorHAnsi" w:hAnsiTheme="majorHAnsi" w:cstheme="majorHAnsi"/>
          <w:b/>
          <w:bCs/>
          <w:sz w:val="24"/>
          <w:szCs w:val="24"/>
        </w:rPr>
        <w:t xml:space="preserve"> </w:t>
      </w:r>
      <w:bookmarkEnd w:id="48"/>
      <w:r w:rsidR="00394853">
        <w:rPr>
          <w:rFonts w:asciiTheme="majorHAnsi" w:hAnsiTheme="majorHAnsi" w:cstheme="majorHAnsi"/>
          <w:b/>
          <w:bCs/>
          <w:sz w:val="24"/>
          <w:szCs w:val="24"/>
        </w:rPr>
        <w:t>17/DZP/2024</w:t>
      </w:r>
      <w:r w:rsidRPr="006A309D">
        <w:rPr>
          <w:rFonts w:asciiTheme="majorHAnsi" w:hAnsiTheme="majorHAnsi" w:cstheme="majorHAnsi"/>
          <w:b/>
          <w:bCs/>
          <w:sz w:val="24"/>
          <w:szCs w:val="24"/>
        </w:rPr>
        <w:t xml:space="preserve">, </w:t>
      </w:r>
      <w:r w:rsidRPr="006A309D">
        <w:rPr>
          <w:rFonts w:asciiTheme="majorHAnsi" w:hAnsiTheme="majorHAnsi" w:cstheme="majorHAnsi"/>
          <w:sz w:val="24"/>
          <w:szCs w:val="24"/>
        </w:rPr>
        <w:t xml:space="preserve">prowadzonym </w:t>
      </w:r>
      <w:r w:rsidRPr="00FB1B74">
        <w:rPr>
          <w:rFonts w:asciiTheme="majorHAnsi" w:hAnsiTheme="majorHAnsi" w:cstheme="majorHAnsi"/>
          <w:sz w:val="24"/>
          <w:szCs w:val="24"/>
        </w:rPr>
        <w:t>przez Samodzielny Wojewódzki Zespół Publicznych Zakładów Psychiatrycznej Opieki Zdrowotnej w Warszawie z siedzibą przy ul. Nowowiejskiej 27, 00-665 Warszawa</w:t>
      </w:r>
      <w:r w:rsidRPr="00FB1B74">
        <w:rPr>
          <w:rFonts w:asciiTheme="majorHAnsi" w:hAnsiTheme="majorHAnsi" w:cstheme="majorHAnsi"/>
          <w:i/>
          <w:sz w:val="24"/>
          <w:szCs w:val="24"/>
        </w:rPr>
        <w:t xml:space="preserve">, </w:t>
      </w:r>
      <w:r w:rsidRPr="00FB1B74">
        <w:rPr>
          <w:rFonts w:asciiTheme="majorHAnsi" w:hAnsiTheme="majorHAnsi" w:cstheme="majorHAnsi"/>
          <w:sz w:val="24"/>
          <w:szCs w:val="24"/>
        </w:rPr>
        <w:t xml:space="preserve">oświadczam, co następuje: </w:t>
      </w:r>
    </w:p>
    <w:p w14:paraId="39BC2D80" w14:textId="77777777" w:rsidR="004462D9" w:rsidRPr="00FB1B74" w:rsidRDefault="004462D9" w:rsidP="004462D9">
      <w:pPr>
        <w:pStyle w:val="Default"/>
        <w:spacing w:before="120" w:after="120" w:line="271" w:lineRule="auto"/>
        <w:rPr>
          <w:rFonts w:asciiTheme="majorHAnsi" w:hAnsiTheme="majorHAnsi" w:cstheme="majorHAnsi"/>
        </w:rPr>
      </w:pPr>
      <w:r w:rsidRPr="00FB1B74">
        <w:rPr>
          <w:rFonts w:asciiTheme="majorHAnsi" w:hAnsiTheme="majorHAnsi" w:cstheme="majorHAnsi"/>
          <w:b/>
          <w:bCs/>
        </w:rPr>
        <w:t xml:space="preserve">OŚWIADCZENIE DOTYCZĄCE WYKONAWCY: </w:t>
      </w:r>
    </w:p>
    <w:p w14:paraId="032A6996" w14:textId="77777777" w:rsidR="004462D9" w:rsidRPr="00FB1B74" w:rsidRDefault="004462D9" w:rsidP="004462D9">
      <w:pPr>
        <w:pStyle w:val="Default"/>
        <w:numPr>
          <w:ilvl w:val="0"/>
          <w:numId w:val="124"/>
        </w:numPr>
        <w:spacing w:after="25" w:line="271" w:lineRule="auto"/>
        <w:ind w:left="357" w:hanging="357"/>
        <w:jc w:val="both"/>
        <w:rPr>
          <w:rFonts w:asciiTheme="majorHAnsi" w:hAnsiTheme="majorHAnsi" w:cstheme="majorHAnsi"/>
          <w:b/>
          <w:bCs/>
          <w:color w:val="auto"/>
        </w:rPr>
      </w:pPr>
      <w:r w:rsidRPr="00FB1B74">
        <w:rPr>
          <w:rFonts w:asciiTheme="majorHAnsi" w:hAnsiTheme="majorHAnsi" w:cstheme="majorHAnsi"/>
          <w:b/>
          <w:bCs/>
          <w:color w:val="auto"/>
        </w:rPr>
        <w:t>Oświadczam, że nie podlegam wykluczeniu z postępowania na podstawie art. 108 ust. 1 ustawy Pzp.</w:t>
      </w:r>
    </w:p>
    <w:p w14:paraId="0D214A0E" w14:textId="77777777" w:rsidR="004462D9" w:rsidRPr="00FB1B74" w:rsidRDefault="004462D9" w:rsidP="004462D9">
      <w:pPr>
        <w:pStyle w:val="Default"/>
        <w:numPr>
          <w:ilvl w:val="0"/>
          <w:numId w:val="124"/>
        </w:numPr>
        <w:spacing w:after="25" w:line="271" w:lineRule="auto"/>
        <w:ind w:left="357" w:hanging="357"/>
        <w:jc w:val="both"/>
        <w:rPr>
          <w:rFonts w:asciiTheme="majorHAnsi" w:hAnsiTheme="majorHAnsi" w:cstheme="majorHAnsi"/>
          <w:b/>
          <w:bCs/>
          <w:color w:val="auto"/>
        </w:rPr>
      </w:pPr>
      <w:r w:rsidRPr="00FB1B74">
        <w:rPr>
          <w:rFonts w:asciiTheme="majorHAnsi" w:hAnsiTheme="majorHAnsi" w:cstheme="majorHAnsi"/>
          <w:b/>
          <w:bCs/>
          <w:color w:val="auto"/>
        </w:rPr>
        <w:t>Oświadczam, że nie podlegam wykluczeniu z postępowania na podstawie art. 109 ust. 1 pkt 4 ustawy Pzp.</w:t>
      </w:r>
    </w:p>
    <w:p w14:paraId="5122B528" w14:textId="77777777" w:rsidR="004462D9" w:rsidRPr="00FB1B74" w:rsidRDefault="004462D9" w:rsidP="004462D9">
      <w:pPr>
        <w:pStyle w:val="Default"/>
        <w:numPr>
          <w:ilvl w:val="0"/>
          <w:numId w:val="124"/>
        </w:numPr>
        <w:spacing w:after="25" w:line="271" w:lineRule="auto"/>
        <w:ind w:left="357" w:hanging="357"/>
        <w:jc w:val="both"/>
        <w:rPr>
          <w:rFonts w:asciiTheme="majorHAnsi" w:eastAsia="Times New Roman" w:hAnsiTheme="majorHAnsi" w:cstheme="majorHAnsi"/>
        </w:rPr>
      </w:pPr>
      <w:r w:rsidRPr="00FB1B74">
        <w:rPr>
          <w:rFonts w:asciiTheme="majorHAnsi" w:hAnsiTheme="majorHAnsi" w:cstheme="majorHAnsi"/>
        </w:rPr>
        <w:t xml:space="preserve">Oświadczam, że zachodzą w stosunku do mnie podstawy wykluczenia                                                   z postępowania na podstawie art. …………. ustawy Pzp </w:t>
      </w:r>
      <w:r w:rsidRPr="00FB486F">
        <w:rPr>
          <w:rFonts w:asciiTheme="majorHAnsi" w:hAnsiTheme="majorHAnsi" w:cstheme="majorHAnsi"/>
          <w:iCs/>
        </w:rPr>
        <w:t>(podać mającą zastosowanie podstawę wykluczenia spośród wymienionych w art. 108 ust. 1 pkt 1, 2 i 5 lub art. 109 ust. 1 pkt 2-5 i 7-10 ustawy Pzp)</w:t>
      </w:r>
      <w:r w:rsidRPr="00FB1B74">
        <w:rPr>
          <w:rFonts w:asciiTheme="majorHAnsi" w:hAnsiTheme="majorHAnsi" w:cstheme="majorHAnsi"/>
          <w:i/>
        </w:rPr>
        <w:t>.</w:t>
      </w:r>
      <w:r w:rsidRPr="00FB1B74">
        <w:rPr>
          <w:rFonts w:asciiTheme="majorHAnsi" w:hAnsiTheme="majorHAnsi" w:cstheme="majorHAnsi"/>
        </w:rPr>
        <w:t xml:space="preserve"> </w:t>
      </w:r>
      <w:r w:rsidRPr="00FB1B74">
        <w:rPr>
          <w:rFonts w:asciiTheme="majorHAnsi" w:eastAsia="Times New Roman" w:hAnsiTheme="majorHAnsi" w:cstheme="majorHAnsi"/>
        </w:rPr>
        <w:t xml:space="preserve">Jednocześnie oświadczam, że w związku z ww. okolicznością, na podstawie </w:t>
      </w:r>
      <w:r w:rsidRPr="00FB1B74">
        <w:rPr>
          <w:rFonts w:asciiTheme="majorHAnsi" w:eastAsia="Times New Roman" w:hAnsiTheme="majorHAnsi" w:cstheme="majorHAnsi"/>
          <w:b/>
          <w:bCs/>
        </w:rPr>
        <w:t>art. 110 ust. 2</w:t>
      </w:r>
      <w:r w:rsidRPr="00FB1B74">
        <w:rPr>
          <w:rFonts w:asciiTheme="majorHAnsi" w:eastAsia="Times New Roman" w:hAnsiTheme="majorHAnsi" w:cstheme="majorHAnsi"/>
        </w:rPr>
        <w:t xml:space="preserve"> ustawy </w:t>
      </w:r>
      <w:r>
        <w:rPr>
          <w:rFonts w:asciiTheme="majorHAnsi" w:eastAsia="Times New Roman" w:hAnsiTheme="majorHAnsi" w:cstheme="majorHAnsi"/>
        </w:rPr>
        <w:t>Pzp</w:t>
      </w:r>
      <w:r w:rsidRPr="00FB1B74">
        <w:rPr>
          <w:rFonts w:asciiTheme="majorHAnsi" w:eastAsia="Times New Roman" w:hAnsiTheme="majorHAnsi" w:cstheme="majorHAnsi"/>
        </w:rPr>
        <w:t xml:space="preserve"> podjąłem następujące środki naprawcze i zapob</w:t>
      </w:r>
      <w:r>
        <w:rPr>
          <w:rFonts w:asciiTheme="majorHAnsi" w:eastAsia="Times New Roman" w:hAnsiTheme="majorHAnsi" w:cstheme="majorHAnsi"/>
        </w:rPr>
        <w:t>iegawcze: ….....................</w:t>
      </w:r>
      <w:r w:rsidRPr="00FB1B74">
        <w:rPr>
          <w:rFonts w:asciiTheme="majorHAnsi" w:eastAsia="Times New Roman" w:hAnsiTheme="majorHAnsi" w:cstheme="majorHAnsi"/>
        </w:rPr>
        <w:t>.....................</w:t>
      </w:r>
      <w:r>
        <w:rPr>
          <w:rFonts w:asciiTheme="majorHAnsi" w:eastAsia="Times New Roman" w:hAnsiTheme="majorHAnsi" w:cstheme="majorHAnsi"/>
        </w:rPr>
        <w:t>...</w:t>
      </w:r>
      <w:r w:rsidRPr="00FB1B74">
        <w:rPr>
          <w:rFonts w:asciiTheme="majorHAnsi" w:eastAsia="Times New Roman" w:hAnsiTheme="majorHAnsi" w:cstheme="majorHAnsi"/>
        </w:rPr>
        <w:t>*</w:t>
      </w:r>
    </w:p>
    <w:p w14:paraId="3B8CA799" w14:textId="77777777" w:rsidR="004462D9" w:rsidRPr="0038669B" w:rsidRDefault="004462D9" w:rsidP="004462D9">
      <w:pPr>
        <w:pStyle w:val="Default"/>
        <w:numPr>
          <w:ilvl w:val="0"/>
          <w:numId w:val="124"/>
        </w:numPr>
        <w:spacing w:after="25" w:line="271" w:lineRule="auto"/>
        <w:ind w:left="357" w:hanging="357"/>
        <w:jc w:val="both"/>
        <w:rPr>
          <w:rFonts w:ascii="Calibri" w:hAnsi="Calibri" w:cs="Calibri"/>
          <w:b/>
          <w:bCs/>
        </w:rPr>
      </w:pPr>
      <w:r w:rsidRPr="0038669B">
        <w:rPr>
          <w:rFonts w:ascii="Calibri" w:hAnsi="Calibri" w:cs="Calibri"/>
          <w:b/>
          <w:bCs/>
        </w:rPr>
        <w:t>Oświadczam, że nie podlegam* wykluczeniu z postępowania na podstawie art.  7 ust. 1 ustawy sankcyjnej, zgodnie z którym wyklucza się</w:t>
      </w:r>
      <w:r>
        <w:rPr>
          <w:rFonts w:ascii="Calibri" w:hAnsi="Calibri" w:cs="Calibri"/>
          <w:b/>
          <w:bCs/>
        </w:rPr>
        <w:t xml:space="preserve"> wykonawcę</w:t>
      </w:r>
      <w:r w:rsidRPr="0038669B">
        <w:rPr>
          <w:rFonts w:ascii="Calibri" w:hAnsi="Calibri" w:cs="Calibri"/>
          <w:b/>
          <w:bCs/>
        </w:rPr>
        <w:t>:</w:t>
      </w:r>
    </w:p>
    <w:p w14:paraId="1E066E9A" w14:textId="77777777" w:rsidR="004462D9" w:rsidRPr="00DD0C6C" w:rsidRDefault="004462D9" w:rsidP="004462D9">
      <w:pPr>
        <w:pStyle w:val="Akapitzlist"/>
        <w:numPr>
          <w:ilvl w:val="0"/>
          <w:numId w:val="158"/>
        </w:numPr>
        <w:autoSpaceDE w:val="0"/>
        <w:autoSpaceDN w:val="0"/>
        <w:adjustRightInd w:val="0"/>
        <w:ind w:left="714" w:hanging="357"/>
        <w:jc w:val="both"/>
        <w:rPr>
          <w:rFonts w:asciiTheme="majorHAnsi" w:hAnsiTheme="majorHAnsi" w:cstheme="majorHAnsi"/>
          <w:sz w:val="24"/>
          <w:szCs w:val="24"/>
        </w:rPr>
      </w:pPr>
      <w:r w:rsidRPr="00DD0C6C">
        <w:rPr>
          <w:rFonts w:asciiTheme="majorHAnsi" w:hAnsiTheme="majorHAnsi" w:cstheme="majorHAnsi"/>
          <w:sz w:val="24"/>
          <w:szCs w:val="24"/>
        </w:rPr>
        <w:t>wymienionego w wykazach określonych w rozporządzeniu 765/2006 i rozporządzeniu 269/2014 albo wpisanego na listę na podstawie decyzji w sprawie wpisu na listę rozstrzygającej o zastosowaniu środka, o którym mowa w art. 1 pkt 3 ustawy sankcyjnej;</w:t>
      </w:r>
    </w:p>
    <w:p w14:paraId="77CDD180" w14:textId="77777777" w:rsidR="004462D9" w:rsidRPr="008857DA" w:rsidRDefault="004462D9" w:rsidP="004462D9">
      <w:pPr>
        <w:pStyle w:val="Akapitzlist"/>
        <w:numPr>
          <w:ilvl w:val="0"/>
          <w:numId w:val="158"/>
        </w:numPr>
        <w:autoSpaceDE w:val="0"/>
        <w:autoSpaceDN w:val="0"/>
        <w:adjustRightInd w:val="0"/>
        <w:ind w:left="714" w:hanging="357"/>
        <w:jc w:val="both"/>
        <w:rPr>
          <w:rFonts w:asciiTheme="majorHAnsi" w:hAnsiTheme="majorHAnsi" w:cstheme="majorHAnsi"/>
          <w:sz w:val="24"/>
          <w:szCs w:val="24"/>
        </w:rPr>
      </w:pPr>
      <w:r w:rsidRPr="008857DA">
        <w:rPr>
          <w:rFonts w:asciiTheme="majorHAnsi" w:hAnsiTheme="majorHAnsi" w:cstheme="majorHAnsi"/>
          <w:sz w:val="24"/>
          <w:szCs w:val="24"/>
        </w:rPr>
        <w:lastRenderedPageBreak/>
        <w:t>którego beneficjentem rzeczywistym w rozumieniu ustawy z dnia 1 marca 2018 r.                       o przeciwdziałaniu praniu pieniędzy oraz finansowaniu terroryzmu (</w:t>
      </w:r>
      <w:r w:rsidRPr="008857DA">
        <w:rPr>
          <w:rFonts w:ascii="Calibri" w:hAnsi="Calibri" w:cs="Calibri"/>
          <w:sz w:val="24"/>
          <w:szCs w:val="24"/>
        </w:rPr>
        <w:t>Dz. U. z 2023 r. poz. 1124, 1285, 1723 i 1843</w:t>
      </w:r>
      <w:r w:rsidRPr="008857DA">
        <w:rPr>
          <w:rFonts w:asciiTheme="majorHAnsi" w:hAnsiTheme="majorHAnsi" w:cstheme="majorHAnsi"/>
          <w:sz w:val="24"/>
          <w:szCs w:val="24"/>
        </w:rPr>
        <w:t xml:space="preserve">) jest osoba wymieniona w wykazach określonych </w:t>
      </w:r>
      <w:r>
        <w:rPr>
          <w:rFonts w:asciiTheme="majorHAnsi" w:hAnsiTheme="majorHAnsi" w:cstheme="majorHAnsi"/>
          <w:sz w:val="24"/>
          <w:szCs w:val="24"/>
        </w:rPr>
        <w:br/>
      </w:r>
      <w:r w:rsidRPr="008857DA">
        <w:rPr>
          <w:rFonts w:asciiTheme="majorHAnsi" w:hAnsiTheme="majorHAnsi" w:cstheme="majorHAnsi"/>
          <w:sz w:val="24"/>
          <w:szCs w:val="24"/>
        </w:rPr>
        <w:t xml:space="preserve">w rozporządzeniu 765/2006 i rozporządzeniu 269/2014 albo wpisana na listę lub będąca takim beneficjentem rzeczywistym od dnia 24 lutego 2022 r., o ile została wpisana na listę na podstawie decyzji w sprawie wpisu na listę rozstrzygającej </w:t>
      </w:r>
      <w:r>
        <w:rPr>
          <w:rFonts w:asciiTheme="majorHAnsi" w:hAnsiTheme="majorHAnsi" w:cstheme="majorHAnsi"/>
          <w:sz w:val="24"/>
          <w:szCs w:val="24"/>
        </w:rPr>
        <w:br/>
      </w:r>
      <w:r w:rsidRPr="008857DA">
        <w:rPr>
          <w:rFonts w:asciiTheme="majorHAnsi" w:hAnsiTheme="majorHAnsi" w:cstheme="majorHAnsi"/>
          <w:sz w:val="24"/>
          <w:szCs w:val="24"/>
        </w:rPr>
        <w:t>o zastosowaniu środka, o którym mowa w art. 1 pkt 3 ustawy sankcyjnej;</w:t>
      </w:r>
    </w:p>
    <w:p w14:paraId="2DEB0740" w14:textId="77777777" w:rsidR="004462D9" w:rsidRPr="008857DA" w:rsidRDefault="004462D9" w:rsidP="004462D9">
      <w:pPr>
        <w:pStyle w:val="Akapitzlist"/>
        <w:numPr>
          <w:ilvl w:val="0"/>
          <w:numId w:val="158"/>
        </w:numPr>
        <w:autoSpaceDE w:val="0"/>
        <w:autoSpaceDN w:val="0"/>
        <w:adjustRightInd w:val="0"/>
        <w:ind w:left="714" w:hanging="357"/>
        <w:jc w:val="both"/>
        <w:rPr>
          <w:rFonts w:asciiTheme="majorHAnsi" w:hAnsiTheme="majorHAnsi" w:cstheme="majorHAnsi"/>
          <w:sz w:val="24"/>
          <w:szCs w:val="24"/>
        </w:rPr>
      </w:pPr>
      <w:r w:rsidRPr="008857DA">
        <w:rPr>
          <w:rFonts w:asciiTheme="majorHAnsi" w:hAnsiTheme="majorHAnsi" w:cstheme="majorHAnsi"/>
          <w:sz w:val="24"/>
          <w:szCs w:val="24"/>
        </w:rPr>
        <w:t>którego jednostką dominującą w rozumieniu art. 3 ust. 1 pkt 37 ustawy z dnia 29 września 1994 r. o rachunkowości (</w:t>
      </w:r>
      <w:r w:rsidRPr="008857DA">
        <w:rPr>
          <w:rFonts w:ascii="Calibri" w:hAnsi="Calibri" w:cs="Calibri"/>
          <w:sz w:val="24"/>
          <w:szCs w:val="24"/>
        </w:rPr>
        <w:t>Dz. U. z 2023 r. poz. 120, 295 i 1598</w:t>
      </w:r>
      <w:r w:rsidRPr="008857DA">
        <w:rPr>
          <w:rFonts w:asciiTheme="majorHAnsi" w:hAnsiTheme="majorHAnsi" w:cstheme="majorHAnsi"/>
          <w:sz w:val="24"/>
          <w:szCs w:val="24"/>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14:paraId="2C81DD85" w14:textId="77777777" w:rsidR="004462D9" w:rsidRPr="00FB1B74" w:rsidRDefault="004462D9" w:rsidP="004462D9">
      <w:pPr>
        <w:pStyle w:val="Default"/>
        <w:spacing w:after="120" w:line="271" w:lineRule="auto"/>
        <w:rPr>
          <w:rFonts w:asciiTheme="majorHAnsi" w:hAnsiTheme="majorHAnsi" w:cstheme="majorHAnsi"/>
          <w:b/>
          <w:bCs/>
          <w:sz w:val="22"/>
          <w:szCs w:val="22"/>
        </w:rPr>
      </w:pPr>
    </w:p>
    <w:p w14:paraId="0D1C04CC" w14:textId="77777777" w:rsidR="004462D9" w:rsidRPr="00FB1B74" w:rsidRDefault="004462D9" w:rsidP="004462D9">
      <w:pPr>
        <w:pStyle w:val="Default"/>
        <w:spacing w:after="120" w:line="271" w:lineRule="auto"/>
        <w:rPr>
          <w:rFonts w:asciiTheme="majorHAnsi" w:hAnsiTheme="majorHAnsi" w:cstheme="majorHAnsi"/>
          <w:u w:val="single"/>
        </w:rPr>
      </w:pPr>
      <w:r w:rsidRPr="00FB1B74">
        <w:rPr>
          <w:rFonts w:asciiTheme="majorHAnsi" w:hAnsiTheme="majorHAnsi" w:cstheme="majorHAnsi"/>
          <w:b/>
          <w:bCs/>
        </w:rPr>
        <w:t xml:space="preserve">OŚWIADCZENIE DOTYCZĄCE PODANYCH INFORMACJI: </w:t>
      </w:r>
    </w:p>
    <w:p w14:paraId="06F0B28C" w14:textId="77777777" w:rsidR="004462D9" w:rsidRPr="00FB1B74" w:rsidRDefault="004462D9" w:rsidP="004462D9">
      <w:pPr>
        <w:pStyle w:val="Default"/>
        <w:spacing w:line="271" w:lineRule="auto"/>
        <w:jc w:val="both"/>
        <w:rPr>
          <w:rFonts w:asciiTheme="majorHAnsi" w:hAnsiTheme="majorHAnsi" w:cstheme="majorHAnsi"/>
        </w:rPr>
      </w:pPr>
      <w:r w:rsidRPr="00FB1B74">
        <w:rPr>
          <w:rFonts w:asciiTheme="majorHAnsi" w:hAnsiTheme="majorHAnsi" w:cstheme="majorHAnsi"/>
        </w:rPr>
        <w:t xml:space="preserve">Oświadczam, że wszystkie informacje podane w powyższych oświadczeniach są aktualne </w:t>
      </w:r>
      <w:r w:rsidRPr="00FB1B74">
        <w:rPr>
          <w:rFonts w:asciiTheme="majorHAnsi" w:hAnsiTheme="majorHAnsi" w:cstheme="majorHAnsi"/>
        </w:rPr>
        <w:br/>
        <w:t xml:space="preserve">i zgodne z prawdą oraz zostały przedstawione z pełną świadomością konsekwencji wprowadzenia zamawiającego w błąd przy przedstawianiu informacji. </w:t>
      </w:r>
    </w:p>
    <w:p w14:paraId="5AFE4D52" w14:textId="77777777" w:rsidR="004462D9" w:rsidRPr="00FB1B74" w:rsidRDefault="004462D9" w:rsidP="004462D9">
      <w:pPr>
        <w:pStyle w:val="Default"/>
        <w:spacing w:line="271" w:lineRule="auto"/>
        <w:rPr>
          <w:rFonts w:asciiTheme="majorHAnsi" w:hAnsiTheme="majorHAnsi" w:cstheme="majorHAnsi"/>
        </w:rPr>
      </w:pPr>
    </w:p>
    <w:p w14:paraId="68E91FEC" w14:textId="77777777" w:rsidR="004462D9" w:rsidRPr="00FB486F" w:rsidRDefault="004462D9" w:rsidP="004462D9">
      <w:pPr>
        <w:autoSpaceDE w:val="0"/>
        <w:autoSpaceDN w:val="0"/>
        <w:adjustRightInd w:val="0"/>
        <w:spacing w:line="271" w:lineRule="auto"/>
        <w:jc w:val="both"/>
        <w:rPr>
          <w:rFonts w:asciiTheme="majorHAnsi" w:eastAsia="Calibri" w:hAnsiTheme="majorHAnsi" w:cstheme="majorHAnsi"/>
          <w:b/>
          <w:iCs/>
          <w:sz w:val="24"/>
          <w:szCs w:val="24"/>
          <w:lang w:eastAsia="en-US"/>
        </w:rPr>
      </w:pPr>
      <w:r w:rsidRPr="00FB486F">
        <w:rPr>
          <w:rFonts w:asciiTheme="majorHAnsi" w:eastAsia="Calibri" w:hAnsiTheme="majorHAnsi" w:cstheme="majorHAnsi"/>
          <w:iCs/>
          <w:sz w:val="24"/>
          <w:szCs w:val="24"/>
        </w:rPr>
        <w:t>*niewłaściwe skreślić lub wpisać „nie dotyczy”.</w:t>
      </w:r>
    </w:p>
    <w:p w14:paraId="527A9878" w14:textId="77777777" w:rsidR="004462D9" w:rsidRPr="00FB1B74" w:rsidRDefault="004462D9" w:rsidP="004462D9">
      <w:pPr>
        <w:autoSpaceDE w:val="0"/>
        <w:autoSpaceDN w:val="0"/>
        <w:adjustRightInd w:val="0"/>
        <w:spacing w:line="271" w:lineRule="auto"/>
        <w:jc w:val="both"/>
        <w:rPr>
          <w:rFonts w:asciiTheme="majorHAnsi" w:eastAsia="Calibri" w:hAnsiTheme="majorHAnsi" w:cstheme="majorHAnsi"/>
          <w:b/>
          <w:bCs/>
          <w:i/>
          <w:sz w:val="24"/>
          <w:szCs w:val="24"/>
        </w:rPr>
      </w:pPr>
    </w:p>
    <w:p w14:paraId="44381779" w14:textId="77777777" w:rsidR="004462D9" w:rsidRPr="00FB486F" w:rsidRDefault="004462D9" w:rsidP="004462D9">
      <w:pPr>
        <w:autoSpaceDE w:val="0"/>
        <w:autoSpaceDN w:val="0"/>
        <w:adjustRightInd w:val="0"/>
        <w:spacing w:line="271" w:lineRule="auto"/>
        <w:jc w:val="both"/>
        <w:rPr>
          <w:rFonts w:asciiTheme="majorHAnsi" w:eastAsia="Calibri" w:hAnsiTheme="majorHAnsi" w:cstheme="majorHAnsi"/>
          <w:b/>
          <w:bCs/>
          <w:iCs/>
          <w:sz w:val="24"/>
          <w:szCs w:val="24"/>
        </w:rPr>
      </w:pPr>
      <w:r w:rsidRPr="00FB486F">
        <w:rPr>
          <w:rFonts w:asciiTheme="majorHAnsi" w:eastAsia="Calibri" w:hAnsiTheme="majorHAnsi" w:cstheme="majorHAnsi"/>
          <w:b/>
          <w:bCs/>
          <w:iCs/>
          <w:sz w:val="24"/>
          <w:szCs w:val="24"/>
        </w:rPr>
        <w:t>W przypadku Wykonawców wspólnie ubiegający się o udzielenie zamówienia niniejsze oświadczenie składa każdy z Wykonawców wspólnie ubiegających się o zamówienie.</w:t>
      </w:r>
    </w:p>
    <w:p w14:paraId="36E95BAB" w14:textId="77777777" w:rsidR="004462D9" w:rsidRPr="00FB1B74" w:rsidRDefault="004462D9" w:rsidP="004462D9">
      <w:pPr>
        <w:autoSpaceDE w:val="0"/>
        <w:autoSpaceDN w:val="0"/>
        <w:adjustRightInd w:val="0"/>
        <w:spacing w:line="271" w:lineRule="auto"/>
        <w:rPr>
          <w:rFonts w:asciiTheme="majorHAnsi" w:eastAsia="Times New Roman" w:hAnsiTheme="majorHAnsi" w:cstheme="majorHAnsi"/>
          <w:sz w:val="24"/>
          <w:szCs w:val="24"/>
          <w:highlight w:val="yellow"/>
        </w:rPr>
      </w:pPr>
    </w:p>
    <w:p w14:paraId="316E7960" w14:textId="77777777" w:rsidR="004462D9" w:rsidRPr="004112DA" w:rsidRDefault="004462D9" w:rsidP="004462D9">
      <w:pPr>
        <w:autoSpaceDE w:val="0"/>
        <w:autoSpaceDN w:val="0"/>
        <w:adjustRightInd w:val="0"/>
        <w:spacing w:line="271" w:lineRule="auto"/>
        <w:jc w:val="both"/>
        <w:rPr>
          <w:rFonts w:asciiTheme="majorHAnsi" w:eastAsia="Times New Roman" w:hAnsiTheme="majorHAnsi" w:cstheme="majorHAnsi"/>
          <w:sz w:val="24"/>
          <w:szCs w:val="24"/>
        </w:rPr>
      </w:pPr>
      <w:r w:rsidRPr="004112DA">
        <w:rPr>
          <w:rFonts w:asciiTheme="majorHAnsi" w:eastAsia="Times New Roman" w:hAnsiTheme="majorHAnsi" w:cstheme="majorHAnsi"/>
          <w:sz w:val="24"/>
          <w:szCs w:val="24"/>
        </w:rPr>
        <w:t xml:space="preserve">**Zgodnie z treścią art. 7 ust. 1 ustawy z dnia 13 kwietnia 2022 r. </w:t>
      </w:r>
      <w:r w:rsidRPr="004112DA">
        <w:rPr>
          <w:rFonts w:asciiTheme="majorHAnsi" w:hAnsiTheme="majorHAnsi" w:cstheme="majorHAnsi"/>
          <w:sz w:val="24"/>
          <w:szCs w:val="24"/>
        </w:rPr>
        <w:t xml:space="preserve">o szczególnych rozwiązaniach w zakresie przeciwdziałania wspieraniu agresji na Ukrainę oraz służących ochronie bezpieczeństwa narodowego (Dz. U. z 2024 r. poz. 507, zwanej dalej „ustawą sankcyjną”), zwanej dalej „ustawą”, z postępowania o udzielenie zamówienia publicznego lub konkursu prowadzonego na podstawie ustawy Pzp wyklucza się:      </w:t>
      </w:r>
    </w:p>
    <w:p w14:paraId="763331F0" w14:textId="77777777" w:rsidR="004462D9" w:rsidRPr="004112DA" w:rsidRDefault="004462D9" w:rsidP="004462D9">
      <w:pPr>
        <w:numPr>
          <w:ilvl w:val="0"/>
          <w:numId w:val="167"/>
        </w:numPr>
        <w:spacing w:before="100" w:beforeAutospacing="1" w:after="100" w:afterAutospacing="1" w:line="271" w:lineRule="auto"/>
        <w:ind w:left="284" w:hanging="284"/>
        <w:contextualSpacing/>
        <w:jc w:val="both"/>
        <w:rPr>
          <w:rFonts w:asciiTheme="majorHAnsi" w:eastAsia="Times New Roman" w:hAnsiTheme="majorHAnsi" w:cstheme="majorHAnsi"/>
          <w:sz w:val="24"/>
          <w:szCs w:val="24"/>
        </w:rPr>
      </w:pPr>
      <w:r w:rsidRPr="004112DA">
        <w:rPr>
          <w:rFonts w:asciiTheme="majorHAnsi" w:eastAsia="Times New Roman" w:hAnsiTheme="majorHAnsi" w:cstheme="majorHAnsi"/>
          <w:sz w:val="24"/>
          <w:szCs w:val="24"/>
        </w:rPr>
        <w:t xml:space="preserve">wykonawcę oraz uczestnika konkursu wymienionego w wykazach określonych </w:t>
      </w:r>
      <w:r w:rsidRPr="004112DA">
        <w:rPr>
          <w:rFonts w:asciiTheme="majorHAnsi" w:eastAsia="Times New Roman" w:hAnsiTheme="majorHAnsi" w:cstheme="majorHAnsi"/>
          <w:sz w:val="24"/>
          <w:szCs w:val="24"/>
        </w:rPr>
        <w:br/>
        <w:t xml:space="preserve">w rozporządzeniu 765/2006 i rozporządzeniu 269/2014 albo wpisanego na listę na podstawie decyzji w sprawie wpisu na listę rozstrzygającej o zastosowaniu środka, </w:t>
      </w:r>
      <w:r>
        <w:rPr>
          <w:rFonts w:asciiTheme="majorHAnsi" w:eastAsia="Times New Roman" w:hAnsiTheme="majorHAnsi" w:cstheme="majorHAnsi"/>
          <w:sz w:val="24"/>
          <w:szCs w:val="24"/>
        </w:rPr>
        <w:br/>
      </w:r>
      <w:r w:rsidRPr="004112DA">
        <w:rPr>
          <w:rFonts w:asciiTheme="majorHAnsi" w:eastAsia="Times New Roman" w:hAnsiTheme="majorHAnsi" w:cstheme="majorHAnsi"/>
          <w:sz w:val="24"/>
          <w:szCs w:val="24"/>
        </w:rPr>
        <w:t>o którym mowa w art. 1 pkt 3 ustawy sankcyjnej;</w:t>
      </w:r>
    </w:p>
    <w:p w14:paraId="250FAAC4" w14:textId="77777777" w:rsidR="004462D9" w:rsidRPr="004112DA" w:rsidRDefault="004462D9" w:rsidP="004462D9">
      <w:pPr>
        <w:numPr>
          <w:ilvl w:val="0"/>
          <w:numId w:val="167"/>
        </w:numPr>
        <w:tabs>
          <w:tab w:val="num" w:pos="284"/>
        </w:tabs>
        <w:spacing w:before="100" w:beforeAutospacing="1" w:after="100" w:afterAutospacing="1" w:line="271" w:lineRule="auto"/>
        <w:ind w:left="284" w:hanging="284"/>
        <w:jc w:val="both"/>
        <w:rPr>
          <w:rFonts w:asciiTheme="majorHAnsi" w:eastAsia="Times New Roman" w:hAnsiTheme="majorHAnsi" w:cstheme="majorHAnsi"/>
          <w:sz w:val="24"/>
          <w:szCs w:val="24"/>
        </w:rPr>
      </w:pPr>
      <w:r w:rsidRPr="004112DA">
        <w:rPr>
          <w:rFonts w:asciiTheme="majorHAnsi" w:eastAsia="Times New Roman" w:hAnsiTheme="majorHAnsi" w:cstheme="majorHAnsi"/>
          <w:sz w:val="24"/>
          <w:szCs w:val="24"/>
        </w:rPr>
        <w:t>wykonawcę oraz uczestnika konkursu, którego beneficjentem rzeczywistym w rozumieniu ustawy z dnia 1 marca 2018 r. o przeciwdziałaniu praniu pieniędzy oraz finansowaniu terroryzmu (Dz. U. z 202</w:t>
      </w:r>
      <w:r>
        <w:rPr>
          <w:rFonts w:asciiTheme="majorHAnsi" w:eastAsia="Times New Roman" w:hAnsiTheme="majorHAnsi" w:cstheme="majorHAnsi"/>
          <w:sz w:val="24"/>
          <w:szCs w:val="24"/>
        </w:rPr>
        <w:t>3</w:t>
      </w:r>
      <w:r w:rsidRPr="004112DA">
        <w:rPr>
          <w:rFonts w:asciiTheme="majorHAnsi" w:eastAsia="Times New Roman" w:hAnsiTheme="majorHAnsi" w:cstheme="majorHAnsi"/>
          <w:sz w:val="24"/>
          <w:szCs w:val="24"/>
        </w:rPr>
        <w:t xml:space="preserve"> r. poz. 1124,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Pr>
          <w:rFonts w:asciiTheme="majorHAnsi" w:eastAsia="Times New Roman" w:hAnsiTheme="majorHAnsi" w:cstheme="majorHAnsi"/>
          <w:sz w:val="24"/>
          <w:szCs w:val="24"/>
        </w:rPr>
        <w:br/>
      </w:r>
      <w:r w:rsidRPr="004112DA">
        <w:rPr>
          <w:rFonts w:asciiTheme="majorHAnsi" w:eastAsia="Times New Roman" w:hAnsiTheme="majorHAnsi" w:cstheme="majorHAnsi"/>
          <w:sz w:val="24"/>
          <w:szCs w:val="24"/>
        </w:rPr>
        <w:t>o zastosowaniu środka, o którym mowa w art. 1 pkt 3 ustawy sankcyjnej;</w:t>
      </w:r>
    </w:p>
    <w:p w14:paraId="6516EE4D" w14:textId="77777777" w:rsidR="004462D9" w:rsidRPr="004112DA" w:rsidRDefault="004462D9" w:rsidP="004462D9">
      <w:pPr>
        <w:numPr>
          <w:ilvl w:val="0"/>
          <w:numId w:val="167"/>
        </w:numPr>
        <w:spacing w:after="100" w:afterAutospacing="1" w:line="271" w:lineRule="auto"/>
        <w:ind w:left="284" w:hanging="284"/>
        <w:jc w:val="both"/>
        <w:rPr>
          <w:rFonts w:asciiTheme="majorHAnsi" w:eastAsia="Times New Roman" w:hAnsiTheme="majorHAnsi" w:cstheme="majorHAnsi"/>
          <w:sz w:val="24"/>
          <w:szCs w:val="24"/>
        </w:rPr>
      </w:pPr>
      <w:r w:rsidRPr="004112DA">
        <w:rPr>
          <w:rFonts w:asciiTheme="majorHAnsi" w:eastAsia="Times New Roman" w:hAnsiTheme="majorHAnsi" w:cstheme="majorHAnsi"/>
          <w:sz w:val="24"/>
          <w:szCs w:val="24"/>
        </w:rPr>
        <w:lastRenderedPageBreak/>
        <w:t xml:space="preserve">wykonawcę oraz uczestnika konkursu, którego jednostką dominującą w rozumieniu art. 3 ust. 1 pkt 37 ustawy z dnia 29 września 1994 r. o rachunkowości (Dz. U. z 2023 r. poz. 12, </w:t>
      </w:r>
      <w:r>
        <w:rPr>
          <w:rFonts w:asciiTheme="majorHAnsi" w:eastAsia="Times New Roman" w:hAnsiTheme="majorHAnsi" w:cstheme="majorHAnsi"/>
          <w:sz w:val="24"/>
          <w:szCs w:val="24"/>
        </w:rPr>
        <w:br/>
      </w:r>
      <w:r w:rsidRPr="004112DA">
        <w:rPr>
          <w:rFonts w:asciiTheme="majorHAnsi" w:eastAsia="Times New Roman" w:hAnsiTheme="majorHAnsi" w:cstheme="majorHAnsi"/>
          <w:sz w:val="24"/>
          <w:szCs w:val="24"/>
        </w:rPr>
        <w:t xml:space="preserve">z późn. zm.), jest podmiot wymieniony w wykazach określonych  w rozporządzeniu 765/2006 i rozporządzeniu 269/2014 albo wpisany na listę lub będący taką jednostką dominującą od dnia 24 lutego 2022 r., o ile został wpisany na listę na podstawie decyzji </w:t>
      </w:r>
      <w:r>
        <w:rPr>
          <w:rFonts w:asciiTheme="majorHAnsi" w:eastAsia="Times New Roman" w:hAnsiTheme="majorHAnsi" w:cstheme="majorHAnsi"/>
          <w:sz w:val="24"/>
          <w:szCs w:val="24"/>
        </w:rPr>
        <w:br/>
      </w:r>
      <w:r w:rsidRPr="004112DA">
        <w:rPr>
          <w:rFonts w:asciiTheme="majorHAnsi" w:eastAsia="Times New Roman" w:hAnsiTheme="majorHAnsi" w:cstheme="majorHAnsi"/>
          <w:sz w:val="24"/>
          <w:szCs w:val="24"/>
        </w:rPr>
        <w:t>w sprawie wpisu na listę rozstrzygającej  o zastosowaniu środka, o którym mowa w art. 1 pkt 3 ustawy sankcyjnej.</w:t>
      </w:r>
    </w:p>
    <w:p w14:paraId="3BC0FCA7" w14:textId="77777777" w:rsidR="004462D9" w:rsidRDefault="004462D9" w:rsidP="004462D9">
      <w:pPr>
        <w:suppressAutoHyphens/>
        <w:spacing w:line="271" w:lineRule="auto"/>
        <w:rPr>
          <w:rFonts w:asciiTheme="majorHAnsi" w:eastAsia="Lucida Sans Unicode" w:hAnsiTheme="majorHAnsi" w:cstheme="majorHAnsi"/>
          <w:b/>
          <w:kern w:val="1"/>
          <w:sz w:val="24"/>
          <w:szCs w:val="24"/>
          <w:lang w:eastAsia="hi-IN" w:bidi="hi-IN"/>
        </w:rPr>
      </w:pPr>
      <w:r w:rsidRPr="006D74AB">
        <w:rPr>
          <w:rFonts w:asciiTheme="majorHAnsi" w:eastAsia="Lucida Sans Unicode" w:hAnsiTheme="majorHAnsi" w:cstheme="majorHAnsi"/>
          <w:b/>
          <w:kern w:val="1"/>
          <w:sz w:val="24"/>
          <w:szCs w:val="24"/>
          <w:lang w:eastAsia="hi-IN" w:bidi="hi-IN"/>
        </w:rPr>
        <w:t xml:space="preserve">     </w:t>
      </w:r>
    </w:p>
    <w:p w14:paraId="75A97618" w14:textId="77777777" w:rsidR="004462D9" w:rsidRDefault="004462D9" w:rsidP="004462D9">
      <w:pPr>
        <w:suppressAutoHyphens/>
        <w:spacing w:line="271" w:lineRule="auto"/>
        <w:ind w:left="5760"/>
        <w:jc w:val="right"/>
        <w:rPr>
          <w:rFonts w:asciiTheme="majorHAnsi" w:eastAsia="Lucida Sans Unicode" w:hAnsiTheme="majorHAnsi" w:cstheme="majorHAnsi"/>
          <w:b/>
          <w:kern w:val="1"/>
          <w:sz w:val="24"/>
          <w:szCs w:val="24"/>
          <w:lang w:eastAsia="hi-IN" w:bidi="hi-IN"/>
        </w:rPr>
      </w:pPr>
    </w:p>
    <w:p w14:paraId="01247859" w14:textId="77777777" w:rsidR="004462D9" w:rsidRDefault="004462D9" w:rsidP="004462D9">
      <w:pPr>
        <w:suppressAutoHyphens/>
        <w:spacing w:line="271" w:lineRule="auto"/>
        <w:ind w:left="5760"/>
        <w:jc w:val="right"/>
        <w:rPr>
          <w:rFonts w:asciiTheme="majorHAnsi" w:eastAsia="Lucida Sans Unicode" w:hAnsiTheme="majorHAnsi" w:cstheme="majorHAnsi"/>
          <w:b/>
          <w:kern w:val="1"/>
          <w:sz w:val="24"/>
          <w:szCs w:val="24"/>
          <w:lang w:eastAsia="hi-IN" w:bidi="hi-IN"/>
        </w:rPr>
      </w:pPr>
    </w:p>
    <w:p w14:paraId="6F29AB19" w14:textId="77777777" w:rsidR="004462D9" w:rsidRPr="00E55451" w:rsidRDefault="004462D9" w:rsidP="004462D9">
      <w:pPr>
        <w:tabs>
          <w:tab w:val="left" w:pos="1978"/>
          <w:tab w:val="left" w:pos="3828"/>
          <w:tab w:val="center" w:pos="4677"/>
        </w:tabs>
        <w:spacing w:line="271" w:lineRule="auto"/>
        <w:jc w:val="both"/>
        <w:rPr>
          <w:rFonts w:asciiTheme="majorHAnsi" w:hAnsiTheme="majorHAnsi" w:cstheme="majorHAnsi"/>
          <w:b/>
          <w:iCs/>
          <w:sz w:val="24"/>
          <w:szCs w:val="24"/>
        </w:rPr>
      </w:pPr>
      <w:r w:rsidRPr="00E55451">
        <w:rPr>
          <w:rFonts w:asciiTheme="majorHAnsi" w:hAnsiTheme="majorHAnsi" w:cstheme="majorHAnsi"/>
          <w:b/>
          <w:iCs/>
          <w:sz w:val="24"/>
          <w:szCs w:val="24"/>
        </w:rPr>
        <w:t>Dokument należy wypełnić i podpisać kwalifikowanym podpisem elektronicznym lub podpisem zaufanym lub podpisem osobistym (e-dowód).</w:t>
      </w:r>
    </w:p>
    <w:p w14:paraId="2C95C3D6" w14:textId="77777777" w:rsidR="004462D9" w:rsidRPr="00E55451" w:rsidRDefault="004462D9" w:rsidP="004462D9">
      <w:pPr>
        <w:tabs>
          <w:tab w:val="left" w:pos="1978"/>
          <w:tab w:val="left" w:pos="3828"/>
          <w:tab w:val="center" w:pos="4677"/>
        </w:tabs>
        <w:spacing w:line="271" w:lineRule="auto"/>
        <w:jc w:val="both"/>
        <w:rPr>
          <w:rFonts w:asciiTheme="majorHAnsi" w:eastAsia="Times New Roman" w:hAnsiTheme="majorHAnsi" w:cstheme="majorHAnsi"/>
          <w:b/>
          <w:iCs/>
          <w:sz w:val="24"/>
          <w:szCs w:val="24"/>
        </w:rPr>
      </w:pPr>
      <w:r w:rsidRPr="00E55451">
        <w:rPr>
          <w:rFonts w:asciiTheme="majorHAnsi" w:hAnsiTheme="majorHAnsi" w:cstheme="majorHAnsi"/>
          <w:b/>
          <w:iCs/>
          <w:sz w:val="24"/>
          <w:szCs w:val="24"/>
        </w:rPr>
        <w:t xml:space="preserve">Zamawiający zaleca zapisanie dokumentu w formacie PDF. </w:t>
      </w:r>
    </w:p>
    <w:p w14:paraId="0886C163" w14:textId="77777777" w:rsidR="004462D9" w:rsidRDefault="004462D9" w:rsidP="004462D9">
      <w:pPr>
        <w:suppressAutoHyphens/>
        <w:spacing w:line="271" w:lineRule="auto"/>
        <w:rPr>
          <w:rFonts w:asciiTheme="majorHAnsi" w:eastAsia="Lucida Sans Unicode" w:hAnsiTheme="majorHAnsi" w:cstheme="majorHAnsi"/>
          <w:b/>
          <w:kern w:val="1"/>
          <w:sz w:val="24"/>
          <w:szCs w:val="24"/>
          <w:lang w:eastAsia="hi-IN" w:bidi="hi-IN"/>
        </w:rPr>
      </w:pPr>
    </w:p>
    <w:p w14:paraId="11A9CB30" w14:textId="77777777" w:rsidR="004462D9" w:rsidRDefault="004462D9" w:rsidP="009655AA">
      <w:pPr>
        <w:pStyle w:val="Nagwek5"/>
        <w:spacing w:line="271" w:lineRule="auto"/>
        <w:ind w:left="6480"/>
        <w:jc w:val="right"/>
        <w:rPr>
          <w:rFonts w:asciiTheme="majorHAnsi" w:hAnsiTheme="majorHAnsi"/>
          <w:b/>
          <w:bCs/>
          <w:color w:val="auto"/>
          <w:sz w:val="24"/>
          <w:szCs w:val="24"/>
        </w:rPr>
      </w:pPr>
    </w:p>
    <w:p w14:paraId="13D2D549" w14:textId="77777777" w:rsidR="004462D9" w:rsidRDefault="004462D9" w:rsidP="009655AA">
      <w:pPr>
        <w:pStyle w:val="Nagwek5"/>
        <w:spacing w:line="271" w:lineRule="auto"/>
        <w:ind w:left="6480"/>
        <w:jc w:val="right"/>
        <w:rPr>
          <w:rFonts w:asciiTheme="majorHAnsi" w:hAnsiTheme="majorHAnsi"/>
          <w:b/>
          <w:bCs/>
          <w:color w:val="auto"/>
          <w:sz w:val="24"/>
          <w:szCs w:val="24"/>
        </w:rPr>
      </w:pPr>
    </w:p>
    <w:p w14:paraId="5AC835A6" w14:textId="77777777" w:rsidR="004462D9" w:rsidRDefault="004462D9" w:rsidP="004462D9"/>
    <w:p w14:paraId="32AA0CA2" w14:textId="77777777" w:rsidR="004462D9" w:rsidRDefault="004462D9" w:rsidP="004462D9"/>
    <w:p w14:paraId="3D6ACA83" w14:textId="77777777" w:rsidR="004462D9" w:rsidRDefault="004462D9" w:rsidP="004462D9"/>
    <w:p w14:paraId="0E2696A3" w14:textId="77777777" w:rsidR="004462D9" w:rsidRDefault="004462D9" w:rsidP="004462D9"/>
    <w:p w14:paraId="7D5C7EBF" w14:textId="77777777" w:rsidR="004462D9" w:rsidRDefault="004462D9" w:rsidP="004462D9"/>
    <w:p w14:paraId="5D64BBEA" w14:textId="77777777" w:rsidR="004462D9" w:rsidRDefault="004462D9" w:rsidP="004462D9"/>
    <w:p w14:paraId="5190B352" w14:textId="77777777" w:rsidR="004462D9" w:rsidRDefault="004462D9" w:rsidP="004462D9"/>
    <w:p w14:paraId="19AC7AA1" w14:textId="77777777" w:rsidR="004462D9" w:rsidRDefault="004462D9" w:rsidP="004462D9"/>
    <w:p w14:paraId="75732E9A" w14:textId="77777777" w:rsidR="004462D9" w:rsidRDefault="004462D9" w:rsidP="004462D9"/>
    <w:p w14:paraId="65D296CE" w14:textId="77777777" w:rsidR="004462D9" w:rsidRDefault="004462D9" w:rsidP="004462D9"/>
    <w:p w14:paraId="51BDFF59" w14:textId="77777777" w:rsidR="004462D9" w:rsidRDefault="004462D9" w:rsidP="004462D9"/>
    <w:p w14:paraId="0C2CA4E4" w14:textId="77777777" w:rsidR="004462D9" w:rsidRDefault="004462D9" w:rsidP="004462D9"/>
    <w:p w14:paraId="516D4969" w14:textId="77777777" w:rsidR="004462D9" w:rsidRDefault="004462D9" w:rsidP="004462D9"/>
    <w:p w14:paraId="4B330B67" w14:textId="77777777" w:rsidR="004462D9" w:rsidRDefault="004462D9" w:rsidP="004462D9"/>
    <w:p w14:paraId="19797A37" w14:textId="77777777" w:rsidR="004462D9" w:rsidRDefault="004462D9" w:rsidP="004462D9"/>
    <w:p w14:paraId="46231AD1" w14:textId="77777777" w:rsidR="004462D9" w:rsidRDefault="004462D9" w:rsidP="004462D9"/>
    <w:p w14:paraId="67D276F9" w14:textId="77777777" w:rsidR="004462D9" w:rsidRDefault="004462D9" w:rsidP="004462D9"/>
    <w:p w14:paraId="5ED2F2CE" w14:textId="77777777" w:rsidR="004462D9" w:rsidRDefault="004462D9" w:rsidP="004462D9"/>
    <w:p w14:paraId="37492582" w14:textId="77777777" w:rsidR="004462D9" w:rsidRDefault="004462D9" w:rsidP="004462D9"/>
    <w:p w14:paraId="474D9EC9" w14:textId="77777777" w:rsidR="004462D9" w:rsidRDefault="004462D9" w:rsidP="004462D9"/>
    <w:p w14:paraId="06FD066A" w14:textId="77777777" w:rsidR="004462D9" w:rsidRDefault="004462D9" w:rsidP="004462D9"/>
    <w:p w14:paraId="78DE344A" w14:textId="77777777" w:rsidR="004462D9" w:rsidRDefault="004462D9" w:rsidP="004462D9"/>
    <w:p w14:paraId="45BEE52F" w14:textId="77777777" w:rsidR="004462D9" w:rsidRDefault="004462D9" w:rsidP="004462D9"/>
    <w:p w14:paraId="50D28A21" w14:textId="77777777" w:rsidR="003C511F" w:rsidRDefault="003C511F" w:rsidP="004462D9"/>
    <w:p w14:paraId="2D66146F" w14:textId="77777777" w:rsidR="003C511F" w:rsidRDefault="003C511F" w:rsidP="004462D9"/>
    <w:p w14:paraId="06A3FADF" w14:textId="77777777" w:rsidR="004462D9" w:rsidRPr="004462D9" w:rsidRDefault="004462D9" w:rsidP="004462D9"/>
    <w:p w14:paraId="22C66BE6" w14:textId="39E4A676" w:rsidR="00C11339" w:rsidRPr="0070444F" w:rsidRDefault="001116BB" w:rsidP="009655AA">
      <w:pPr>
        <w:pStyle w:val="Nagwek5"/>
        <w:spacing w:line="271" w:lineRule="auto"/>
        <w:ind w:left="6480"/>
        <w:jc w:val="right"/>
        <w:rPr>
          <w:rFonts w:asciiTheme="majorHAnsi" w:hAnsiTheme="majorHAnsi"/>
          <w:b/>
          <w:bCs/>
          <w:sz w:val="24"/>
          <w:szCs w:val="24"/>
        </w:rPr>
      </w:pPr>
      <w:r w:rsidRPr="0070444F">
        <w:rPr>
          <w:rFonts w:asciiTheme="majorHAnsi" w:hAnsiTheme="majorHAnsi"/>
          <w:b/>
          <w:bCs/>
          <w:color w:val="auto"/>
          <w:sz w:val="24"/>
          <w:szCs w:val="24"/>
        </w:rPr>
        <w:lastRenderedPageBreak/>
        <w:t xml:space="preserve">    </w:t>
      </w:r>
      <w:r w:rsidR="00C11339" w:rsidRPr="0070444F">
        <w:rPr>
          <w:rFonts w:asciiTheme="majorHAnsi" w:hAnsiTheme="majorHAnsi"/>
          <w:b/>
          <w:bCs/>
          <w:color w:val="auto"/>
          <w:sz w:val="24"/>
          <w:szCs w:val="24"/>
        </w:rPr>
        <w:t xml:space="preserve">Załącznik nr </w:t>
      </w:r>
      <w:r w:rsidR="00504FBD" w:rsidRPr="0070444F">
        <w:rPr>
          <w:rFonts w:asciiTheme="majorHAnsi" w:hAnsiTheme="majorHAnsi"/>
          <w:b/>
          <w:bCs/>
          <w:color w:val="auto"/>
          <w:sz w:val="24"/>
          <w:szCs w:val="24"/>
        </w:rPr>
        <w:t>4</w:t>
      </w:r>
      <w:r w:rsidR="00C11339" w:rsidRPr="0070444F">
        <w:rPr>
          <w:rFonts w:asciiTheme="majorHAnsi" w:hAnsiTheme="majorHAnsi"/>
          <w:b/>
          <w:bCs/>
          <w:color w:val="auto"/>
          <w:sz w:val="24"/>
          <w:szCs w:val="24"/>
        </w:rPr>
        <w:t xml:space="preserve"> do SWZ</w:t>
      </w:r>
      <w:bookmarkEnd w:id="47"/>
      <w:r w:rsidR="00C11339" w:rsidRPr="0070444F">
        <w:rPr>
          <w:rFonts w:asciiTheme="majorHAnsi" w:hAnsiTheme="majorHAnsi"/>
          <w:b/>
          <w:bCs/>
          <w:color w:val="auto"/>
          <w:sz w:val="24"/>
          <w:szCs w:val="24"/>
        </w:rPr>
        <w:t xml:space="preserve"> </w:t>
      </w:r>
    </w:p>
    <w:p w14:paraId="31261D37" w14:textId="4D2A783A" w:rsidR="00C11339" w:rsidRPr="0070444F" w:rsidRDefault="00B96C7A" w:rsidP="00B51F60">
      <w:pPr>
        <w:shd w:val="clear" w:color="auto" w:fill="B6DDE8" w:themeFill="accent5" w:themeFillTint="66"/>
        <w:spacing w:line="271" w:lineRule="auto"/>
        <w:jc w:val="center"/>
        <w:rPr>
          <w:rFonts w:asciiTheme="majorHAnsi" w:hAnsiTheme="majorHAnsi" w:cstheme="majorHAnsi"/>
          <w:b/>
          <w:sz w:val="24"/>
          <w:szCs w:val="24"/>
        </w:rPr>
      </w:pPr>
      <w:r w:rsidRPr="0070444F">
        <w:rPr>
          <w:rFonts w:asciiTheme="majorHAnsi" w:hAnsiTheme="majorHAnsi" w:cstheme="majorHAnsi"/>
          <w:b/>
          <w:bCs/>
          <w:iCs/>
          <w:sz w:val="24"/>
          <w:szCs w:val="24"/>
        </w:rPr>
        <w:t xml:space="preserve">PROJEKTOWANE </w:t>
      </w:r>
      <w:r w:rsidR="00106BB7" w:rsidRPr="00625260">
        <w:rPr>
          <w:rFonts w:asciiTheme="majorHAnsi" w:hAnsiTheme="majorHAnsi" w:cstheme="majorHAnsi"/>
          <w:b/>
          <w:bCs/>
          <w:iCs/>
          <w:sz w:val="24"/>
          <w:szCs w:val="24"/>
        </w:rPr>
        <w:t>POSTANOWIENIA UMOWY</w:t>
      </w:r>
      <w:r w:rsidR="00C11339" w:rsidRPr="0070444F">
        <w:rPr>
          <w:rFonts w:asciiTheme="majorHAnsi" w:hAnsiTheme="majorHAnsi" w:cstheme="majorHAnsi"/>
          <w:b/>
          <w:sz w:val="24"/>
          <w:szCs w:val="24"/>
        </w:rPr>
        <w:t xml:space="preserve"> Nr ……... </w:t>
      </w:r>
    </w:p>
    <w:p w14:paraId="069D736E" w14:textId="51ECEA14" w:rsidR="002469E4" w:rsidRPr="0070444F" w:rsidRDefault="00C11339" w:rsidP="00B51F60">
      <w:pPr>
        <w:keepNext/>
        <w:spacing w:line="271" w:lineRule="auto"/>
        <w:ind w:left="100"/>
        <w:jc w:val="center"/>
        <w:outlineLvl w:val="4"/>
        <w:rPr>
          <w:rFonts w:asciiTheme="majorHAnsi" w:hAnsiTheme="majorHAnsi" w:cstheme="majorHAnsi"/>
          <w:b/>
          <w:sz w:val="24"/>
          <w:szCs w:val="24"/>
        </w:rPr>
      </w:pPr>
      <w:r w:rsidRPr="0070444F">
        <w:rPr>
          <w:rFonts w:asciiTheme="majorHAnsi" w:hAnsiTheme="majorHAnsi" w:cstheme="majorHAnsi"/>
          <w:b/>
          <w:i/>
          <w:sz w:val="24"/>
          <w:szCs w:val="24"/>
          <w:vertAlign w:val="subscript"/>
        </w:rPr>
        <w:t xml:space="preserve">      </w:t>
      </w:r>
    </w:p>
    <w:p w14:paraId="77D23B0B" w14:textId="77777777" w:rsidR="00D440DE" w:rsidRPr="0070444F" w:rsidRDefault="00B16E9E" w:rsidP="00B51F60">
      <w:pPr>
        <w:spacing w:after="120" w:line="271" w:lineRule="auto"/>
        <w:jc w:val="both"/>
        <w:rPr>
          <w:rFonts w:asciiTheme="majorHAnsi" w:hAnsiTheme="majorHAnsi" w:cstheme="majorHAnsi"/>
          <w:sz w:val="24"/>
          <w:szCs w:val="24"/>
          <w:lang w:val="pl"/>
        </w:rPr>
      </w:pPr>
      <w:r w:rsidRPr="0070444F">
        <w:rPr>
          <w:rFonts w:asciiTheme="majorHAnsi" w:hAnsiTheme="majorHAnsi" w:cstheme="majorHAnsi"/>
          <w:sz w:val="24"/>
          <w:szCs w:val="24"/>
          <w:lang w:val="pl"/>
        </w:rPr>
        <w:t>W dniu .....................r. pomiędzy</w:t>
      </w:r>
      <w:r w:rsidR="00D440DE" w:rsidRPr="0070444F">
        <w:rPr>
          <w:rFonts w:asciiTheme="majorHAnsi" w:hAnsiTheme="majorHAnsi" w:cstheme="majorHAnsi"/>
          <w:sz w:val="24"/>
          <w:szCs w:val="24"/>
          <w:lang w:val="pl"/>
        </w:rPr>
        <w:t>:</w:t>
      </w:r>
      <w:r w:rsidRPr="0070444F">
        <w:rPr>
          <w:rFonts w:asciiTheme="majorHAnsi" w:hAnsiTheme="majorHAnsi" w:cstheme="majorHAnsi"/>
          <w:sz w:val="24"/>
          <w:szCs w:val="24"/>
          <w:lang w:val="pl"/>
        </w:rPr>
        <w:t xml:space="preserve"> </w:t>
      </w:r>
    </w:p>
    <w:p w14:paraId="02B7F905" w14:textId="77777777" w:rsidR="001C0387" w:rsidRPr="008A0155" w:rsidRDefault="001C0387" w:rsidP="001C0387">
      <w:pPr>
        <w:spacing w:line="271" w:lineRule="auto"/>
        <w:jc w:val="both"/>
        <w:rPr>
          <w:rFonts w:asciiTheme="majorHAnsi" w:hAnsiTheme="majorHAnsi" w:cstheme="majorHAnsi"/>
          <w:sz w:val="24"/>
          <w:szCs w:val="24"/>
        </w:rPr>
      </w:pPr>
      <w:r w:rsidRPr="008A0155">
        <w:rPr>
          <w:rFonts w:asciiTheme="majorHAnsi" w:hAnsiTheme="majorHAnsi" w:cstheme="majorHAnsi"/>
          <w:b/>
          <w:bCs/>
          <w:sz w:val="24"/>
          <w:szCs w:val="24"/>
        </w:rPr>
        <w:t>Samodzielnym Wojewódzkim Zespołem Publicznych Zakładów Psychiatrycznej Opieki Zdrowotnej w Warszawie</w:t>
      </w:r>
      <w:r w:rsidRPr="008A0155">
        <w:rPr>
          <w:rFonts w:asciiTheme="majorHAnsi" w:hAnsiTheme="majorHAnsi" w:cstheme="majorHAnsi"/>
          <w:sz w:val="24"/>
          <w:szCs w:val="24"/>
        </w:rPr>
        <w:t xml:space="preserve">, z siedzibą w Warszawie, 00-665 Warszawa, ul. Nowowiejska 27, </w:t>
      </w:r>
      <w:r w:rsidRPr="008A0155">
        <w:rPr>
          <w:rFonts w:asciiTheme="majorHAnsi" w:hAnsiTheme="majorHAnsi" w:cstheme="majorHAnsi"/>
          <w:color w:val="000000" w:themeColor="text1"/>
          <w:sz w:val="24"/>
          <w:szCs w:val="24"/>
          <w:lang w:val="pl"/>
        </w:rPr>
        <w:t xml:space="preserve">wpisanym </w:t>
      </w:r>
      <w:r>
        <w:rPr>
          <w:rFonts w:asciiTheme="majorHAnsi" w:hAnsiTheme="majorHAnsi" w:cstheme="majorHAnsi"/>
          <w:color w:val="000000" w:themeColor="text1"/>
          <w:sz w:val="24"/>
          <w:szCs w:val="24"/>
          <w:lang w:val="pl"/>
        </w:rPr>
        <w:t>do</w:t>
      </w:r>
      <w:r w:rsidRPr="008A0155">
        <w:rPr>
          <w:rFonts w:asciiTheme="majorHAnsi" w:hAnsiTheme="majorHAnsi" w:cstheme="majorHAnsi"/>
          <w:color w:val="000000" w:themeColor="text1"/>
          <w:sz w:val="24"/>
          <w:szCs w:val="24"/>
          <w:lang w:val="pl"/>
        </w:rPr>
        <w:t xml:space="preserve"> Rejestr</w:t>
      </w:r>
      <w:r>
        <w:rPr>
          <w:rFonts w:asciiTheme="majorHAnsi" w:hAnsiTheme="majorHAnsi" w:cstheme="majorHAnsi"/>
          <w:color w:val="000000" w:themeColor="text1"/>
          <w:sz w:val="24"/>
          <w:szCs w:val="24"/>
          <w:lang w:val="pl"/>
        </w:rPr>
        <w:t>u</w:t>
      </w:r>
      <w:r w:rsidRPr="008A0155">
        <w:rPr>
          <w:rFonts w:asciiTheme="majorHAnsi" w:hAnsiTheme="majorHAnsi" w:cstheme="majorHAnsi"/>
          <w:color w:val="000000" w:themeColor="text1"/>
          <w:sz w:val="24"/>
          <w:szCs w:val="24"/>
          <w:lang w:val="pl"/>
        </w:rPr>
        <w:t xml:space="preserve"> Stowarzyszeń, Innych Organizacji Społecznych i Zawodowych, Fundacji </w:t>
      </w:r>
      <w:r>
        <w:rPr>
          <w:rFonts w:asciiTheme="majorHAnsi" w:hAnsiTheme="majorHAnsi" w:cstheme="majorHAnsi"/>
          <w:color w:val="000000" w:themeColor="text1"/>
          <w:sz w:val="24"/>
          <w:szCs w:val="24"/>
          <w:lang w:val="pl"/>
        </w:rPr>
        <w:t>oraz Samodzielnych</w:t>
      </w:r>
      <w:r w:rsidRPr="008A0155">
        <w:rPr>
          <w:rFonts w:asciiTheme="majorHAnsi" w:hAnsiTheme="majorHAnsi" w:cstheme="majorHAnsi"/>
          <w:color w:val="000000" w:themeColor="text1"/>
          <w:sz w:val="24"/>
          <w:szCs w:val="24"/>
          <w:lang w:val="pl"/>
        </w:rPr>
        <w:t> Publicznych Zakładów Opieki Zdrowotnej Krajowego Rejestru Sądowego prowadzonym przez Sąd Rejonowy dla m.st. Warszawy w Warszawie, XII Wydział Gospodarczy Krajowego Rejestru Sądowego pod numerem KRS 0000083895, posiadającym</w:t>
      </w:r>
      <w:r w:rsidRPr="008A0155">
        <w:rPr>
          <w:rFonts w:asciiTheme="majorHAnsi" w:eastAsia="Calibri" w:hAnsiTheme="majorHAnsi" w:cstheme="majorHAnsi"/>
          <w:color w:val="000000" w:themeColor="text1"/>
          <w:sz w:val="24"/>
          <w:szCs w:val="24"/>
          <w:lang w:eastAsia="en-US"/>
        </w:rPr>
        <w:t xml:space="preserve"> </w:t>
      </w:r>
      <w:r w:rsidRPr="008A0155">
        <w:rPr>
          <w:rFonts w:asciiTheme="majorHAnsi" w:hAnsiTheme="majorHAnsi" w:cstheme="majorHAnsi"/>
          <w:color w:val="000000" w:themeColor="text1"/>
          <w:sz w:val="24"/>
          <w:szCs w:val="24"/>
          <w:lang w:val="pl"/>
        </w:rPr>
        <w:t>NIP 526-17-44-274, REGON: 000298070, BDO:</w:t>
      </w:r>
      <w:r w:rsidRPr="008A0155">
        <w:rPr>
          <w:rFonts w:asciiTheme="majorHAnsi" w:hAnsiTheme="majorHAnsi" w:cstheme="majorHAnsi"/>
          <w:color w:val="000000" w:themeColor="text1"/>
          <w:sz w:val="24"/>
          <w:szCs w:val="24"/>
        </w:rPr>
        <w:t xml:space="preserve"> 000020601</w:t>
      </w:r>
      <w:r w:rsidRPr="008A0155">
        <w:rPr>
          <w:rFonts w:asciiTheme="majorHAnsi" w:hAnsiTheme="majorHAnsi" w:cstheme="majorHAnsi"/>
          <w:color w:val="000000" w:themeColor="text1"/>
          <w:sz w:val="24"/>
          <w:szCs w:val="24"/>
          <w:lang w:val="pl"/>
        </w:rPr>
        <w:t>,</w:t>
      </w:r>
      <w:r w:rsidRPr="008A0155">
        <w:rPr>
          <w:rFonts w:asciiTheme="majorHAnsi" w:hAnsiTheme="majorHAnsi" w:cstheme="majorHAnsi"/>
          <w:sz w:val="24"/>
          <w:szCs w:val="24"/>
        </w:rPr>
        <w:t xml:space="preserve"> reprezentowanym przez:</w:t>
      </w:r>
    </w:p>
    <w:p w14:paraId="03856D79" w14:textId="77777777" w:rsidR="001C0387" w:rsidRPr="008A0155" w:rsidRDefault="001C0387" w:rsidP="001C0387">
      <w:pPr>
        <w:spacing w:line="271" w:lineRule="auto"/>
        <w:jc w:val="both"/>
        <w:rPr>
          <w:rFonts w:asciiTheme="majorHAnsi" w:hAnsiTheme="majorHAnsi" w:cstheme="majorHAnsi"/>
          <w:sz w:val="24"/>
          <w:szCs w:val="24"/>
        </w:rPr>
      </w:pPr>
      <w:r w:rsidRPr="008A0155">
        <w:rPr>
          <w:rFonts w:asciiTheme="majorHAnsi" w:hAnsiTheme="majorHAnsi" w:cstheme="majorHAnsi"/>
          <w:sz w:val="24"/>
          <w:szCs w:val="24"/>
        </w:rPr>
        <w:t>- ………………….. – ……………………….</w:t>
      </w:r>
      <w:r w:rsidRPr="008A0155">
        <w:rPr>
          <w:rFonts w:asciiTheme="majorHAnsi" w:hAnsiTheme="majorHAnsi" w:cstheme="majorHAnsi"/>
          <w:sz w:val="24"/>
          <w:szCs w:val="24"/>
        </w:rPr>
        <w:tab/>
      </w:r>
    </w:p>
    <w:p w14:paraId="30C561A0" w14:textId="77777777" w:rsidR="001C0387" w:rsidRPr="008A0155" w:rsidRDefault="001C0387" w:rsidP="001C0387">
      <w:pPr>
        <w:spacing w:line="271" w:lineRule="auto"/>
        <w:jc w:val="both"/>
        <w:rPr>
          <w:rFonts w:asciiTheme="majorHAnsi" w:hAnsiTheme="majorHAnsi" w:cstheme="majorHAnsi"/>
          <w:sz w:val="24"/>
          <w:szCs w:val="24"/>
          <w:lang w:eastAsia="zh-CN"/>
        </w:rPr>
      </w:pPr>
      <w:r w:rsidRPr="008A0155">
        <w:rPr>
          <w:rFonts w:asciiTheme="majorHAnsi" w:hAnsiTheme="majorHAnsi" w:cstheme="majorHAnsi"/>
          <w:sz w:val="24"/>
          <w:szCs w:val="24"/>
        </w:rPr>
        <w:t>zwanym w treści umowy Zamawiającym,</w:t>
      </w:r>
    </w:p>
    <w:p w14:paraId="1F3EF71B" w14:textId="77777777" w:rsidR="001C0387" w:rsidRPr="008A0155" w:rsidRDefault="001C0387" w:rsidP="001C0387">
      <w:pPr>
        <w:spacing w:line="271" w:lineRule="auto"/>
        <w:jc w:val="both"/>
        <w:rPr>
          <w:rFonts w:asciiTheme="majorHAnsi" w:hAnsiTheme="majorHAnsi" w:cstheme="majorHAnsi"/>
          <w:sz w:val="24"/>
          <w:szCs w:val="24"/>
        </w:rPr>
      </w:pPr>
      <w:r w:rsidRPr="008A0155">
        <w:rPr>
          <w:rFonts w:asciiTheme="majorHAnsi" w:hAnsiTheme="majorHAnsi" w:cstheme="majorHAnsi"/>
          <w:sz w:val="24"/>
          <w:szCs w:val="24"/>
        </w:rPr>
        <w:t>a</w:t>
      </w:r>
    </w:p>
    <w:p w14:paraId="4D9A960B" w14:textId="77777777" w:rsidR="001C0387" w:rsidRPr="008A0155" w:rsidRDefault="001C0387" w:rsidP="001C0387">
      <w:pPr>
        <w:spacing w:line="271" w:lineRule="auto"/>
        <w:rPr>
          <w:rFonts w:asciiTheme="majorHAnsi" w:hAnsiTheme="majorHAnsi" w:cstheme="majorHAnsi"/>
          <w:sz w:val="24"/>
          <w:szCs w:val="24"/>
        </w:rPr>
      </w:pPr>
      <w:r>
        <w:rPr>
          <w:rFonts w:asciiTheme="majorHAnsi" w:hAnsiTheme="majorHAnsi" w:cstheme="majorHAnsi"/>
          <w:sz w:val="24"/>
          <w:szCs w:val="24"/>
        </w:rPr>
        <w:t>…………………………………..</w:t>
      </w:r>
    </w:p>
    <w:p w14:paraId="3E7B1447" w14:textId="77777777" w:rsidR="001C0387" w:rsidRDefault="001C0387" w:rsidP="001C0387">
      <w:pPr>
        <w:spacing w:line="271" w:lineRule="auto"/>
        <w:rPr>
          <w:rFonts w:asciiTheme="majorHAnsi" w:hAnsiTheme="majorHAnsi" w:cstheme="majorHAnsi"/>
          <w:sz w:val="24"/>
          <w:szCs w:val="24"/>
          <w:lang w:eastAsia="zh-CN"/>
        </w:rPr>
      </w:pPr>
      <w:r w:rsidRPr="008A0155">
        <w:rPr>
          <w:rFonts w:asciiTheme="majorHAnsi" w:hAnsiTheme="majorHAnsi" w:cstheme="majorHAnsi"/>
          <w:sz w:val="24"/>
          <w:szCs w:val="24"/>
          <w:lang w:eastAsia="zh-CN"/>
        </w:rPr>
        <w:t xml:space="preserve">zwanym dalej w treści umowy Wykonawcą </w:t>
      </w:r>
    </w:p>
    <w:p w14:paraId="522738E4" w14:textId="77777777" w:rsidR="001C0387" w:rsidRPr="008A0155" w:rsidRDefault="001C0387" w:rsidP="001C0387">
      <w:pPr>
        <w:spacing w:before="120" w:after="120" w:line="271" w:lineRule="auto"/>
        <w:jc w:val="both"/>
        <w:rPr>
          <w:rFonts w:asciiTheme="majorHAnsi" w:hAnsiTheme="majorHAnsi" w:cstheme="majorHAnsi"/>
          <w:sz w:val="24"/>
          <w:szCs w:val="24"/>
          <w:lang w:eastAsia="zh-CN"/>
        </w:rPr>
      </w:pPr>
      <w:r w:rsidRPr="00B022F6">
        <w:rPr>
          <w:rFonts w:asciiTheme="majorHAnsi" w:hAnsiTheme="majorHAnsi" w:cstheme="majorHAnsi"/>
          <w:sz w:val="24"/>
          <w:szCs w:val="24"/>
        </w:rPr>
        <w:t>Zamawiający i Wykonawca wspólnie będą zwani także „Stronami”, a każda z osobna „Stroną”</w:t>
      </w:r>
    </w:p>
    <w:p w14:paraId="57995ACB" w14:textId="65E70C58" w:rsidR="00B16E9E" w:rsidRPr="0070444F" w:rsidRDefault="00B16E9E" w:rsidP="00B51F60">
      <w:pPr>
        <w:shd w:val="clear" w:color="auto" w:fill="FFFFFF"/>
        <w:tabs>
          <w:tab w:val="left" w:pos="1455"/>
        </w:tabs>
        <w:autoSpaceDE w:val="0"/>
        <w:autoSpaceDN w:val="0"/>
        <w:adjustRightInd w:val="0"/>
        <w:spacing w:line="271" w:lineRule="auto"/>
        <w:jc w:val="both"/>
        <w:rPr>
          <w:rFonts w:asciiTheme="majorHAnsi" w:hAnsiTheme="majorHAnsi" w:cstheme="majorHAnsi"/>
          <w:sz w:val="24"/>
          <w:szCs w:val="24"/>
          <w:lang w:val="pl"/>
        </w:rPr>
      </w:pPr>
      <w:r w:rsidRPr="0070444F">
        <w:rPr>
          <w:rFonts w:asciiTheme="majorHAnsi" w:hAnsiTheme="majorHAnsi" w:cstheme="majorHAnsi"/>
          <w:sz w:val="24"/>
          <w:szCs w:val="24"/>
          <w:lang w:val="pl"/>
        </w:rPr>
        <w:t xml:space="preserve">w wyniku wyboru oferty Wykonawcy, w postępowaniu o udzielenie zamówienia publicznego poniżej progów unijnych prowadzonego w trybie podstawowym na podstawie art. 275 pkt </w:t>
      </w:r>
      <w:r w:rsidR="002E13CC" w:rsidRPr="0070444F">
        <w:rPr>
          <w:rFonts w:asciiTheme="majorHAnsi" w:hAnsiTheme="majorHAnsi" w:cstheme="majorHAnsi"/>
          <w:sz w:val="24"/>
          <w:szCs w:val="24"/>
          <w:lang w:val="pl"/>
        </w:rPr>
        <w:t>1</w:t>
      </w:r>
      <w:r w:rsidRPr="0070444F">
        <w:rPr>
          <w:rFonts w:asciiTheme="majorHAnsi" w:hAnsiTheme="majorHAnsi" w:cstheme="majorHAnsi"/>
          <w:sz w:val="24"/>
          <w:szCs w:val="24"/>
          <w:lang w:val="pl"/>
        </w:rPr>
        <w:t xml:space="preserve"> </w:t>
      </w:r>
      <w:r w:rsidRPr="0070444F">
        <w:rPr>
          <w:rFonts w:asciiTheme="majorHAnsi" w:eastAsia="Times New Roman" w:hAnsiTheme="majorHAnsi" w:cstheme="majorHAnsi"/>
          <w:bCs/>
          <w:sz w:val="24"/>
          <w:szCs w:val="24"/>
          <w:lang w:eastAsia="en-US"/>
        </w:rPr>
        <w:t>ustawy</w:t>
      </w:r>
      <w:r w:rsidR="00C01CD4" w:rsidRPr="0070444F">
        <w:rPr>
          <w:rFonts w:asciiTheme="majorHAnsi" w:eastAsia="Times New Roman" w:hAnsiTheme="majorHAnsi" w:cstheme="majorHAnsi"/>
          <w:bCs/>
          <w:sz w:val="24"/>
          <w:szCs w:val="24"/>
          <w:lang w:eastAsia="en-US"/>
        </w:rPr>
        <w:t xml:space="preserve"> </w:t>
      </w:r>
      <w:r w:rsidRPr="0070444F">
        <w:rPr>
          <w:rFonts w:asciiTheme="majorHAnsi" w:eastAsia="Times New Roman" w:hAnsiTheme="majorHAnsi" w:cstheme="majorHAnsi"/>
          <w:bCs/>
          <w:sz w:val="24"/>
          <w:szCs w:val="24"/>
          <w:lang w:eastAsia="en-US"/>
        </w:rPr>
        <w:t xml:space="preserve">z </w:t>
      </w:r>
      <w:r w:rsidR="001116BB" w:rsidRPr="0070444F">
        <w:rPr>
          <w:rFonts w:asciiTheme="majorHAnsi" w:eastAsia="Times New Roman" w:hAnsiTheme="majorHAnsi" w:cstheme="majorHAnsi"/>
          <w:bCs/>
          <w:sz w:val="24"/>
          <w:szCs w:val="24"/>
          <w:lang w:eastAsia="en-US"/>
        </w:rPr>
        <w:t xml:space="preserve">dnia </w:t>
      </w:r>
      <w:r w:rsidRPr="0070444F">
        <w:rPr>
          <w:rFonts w:asciiTheme="majorHAnsi" w:eastAsia="Times New Roman" w:hAnsiTheme="majorHAnsi" w:cstheme="majorHAnsi"/>
          <w:bCs/>
          <w:sz w:val="24"/>
          <w:szCs w:val="24"/>
          <w:lang w:eastAsia="en-US"/>
        </w:rPr>
        <w:t>11 września 2019 r. – Prawo zamówień publicznych (</w:t>
      </w:r>
      <w:r w:rsidR="004F6C75" w:rsidRPr="0070444F">
        <w:rPr>
          <w:rFonts w:asciiTheme="majorHAnsi" w:eastAsia="Times New Roman" w:hAnsiTheme="majorHAnsi" w:cstheme="majorHAnsi"/>
          <w:bCs/>
          <w:sz w:val="24"/>
          <w:szCs w:val="24"/>
          <w:lang w:eastAsia="en-US"/>
        </w:rPr>
        <w:t xml:space="preserve">Dz.U. z </w:t>
      </w:r>
      <w:r w:rsidR="00654598">
        <w:rPr>
          <w:rFonts w:asciiTheme="majorHAnsi" w:eastAsia="Times New Roman" w:hAnsiTheme="majorHAnsi" w:cstheme="majorHAnsi"/>
          <w:bCs/>
          <w:sz w:val="24"/>
          <w:szCs w:val="24"/>
          <w:lang w:eastAsia="en-US"/>
        </w:rPr>
        <w:t>202</w:t>
      </w:r>
      <w:r w:rsidR="001C0387">
        <w:rPr>
          <w:rFonts w:asciiTheme="majorHAnsi" w:eastAsia="Times New Roman" w:hAnsiTheme="majorHAnsi" w:cstheme="majorHAnsi"/>
          <w:bCs/>
          <w:sz w:val="24"/>
          <w:szCs w:val="24"/>
          <w:lang w:eastAsia="en-US"/>
        </w:rPr>
        <w:t>4</w:t>
      </w:r>
      <w:r w:rsidR="004F6C75" w:rsidRPr="0070444F">
        <w:rPr>
          <w:rFonts w:asciiTheme="majorHAnsi" w:eastAsia="Times New Roman" w:hAnsiTheme="majorHAnsi" w:cstheme="majorHAnsi"/>
          <w:bCs/>
          <w:sz w:val="24"/>
          <w:szCs w:val="24"/>
          <w:lang w:eastAsia="en-US"/>
        </w:rPr>
        <w:t xml:space="preserve"> r. poz. </w:t>
      </w:r>
      <w:r w:rsidR="001C0387">
        <w:rPr>
          <w:rFonts w:asciiTheme="majorHAnsi" w:eastAsia="Times New Roman" w:hAnsiTheme="majorHAnsi" w:cstheme="majorHAnsi"/>
          <w:bCs/>
          <w:sz w:val="24"/>
          <w:szCs w:val="24"/>
          <w:lang w:eastAsia="en-US"/>
        </w:rPr>
        <w:t>1320</w:t>
      </w:r>
      <w:r w:rsidRPr="0070444F">
        <w:rPr>
          <w:rFonts w:asciiTheme="majorHAnsi" w:eastAsia="Times New Roman" w:hAnsiTheme="majorHAnsi" w:cstheme="majorHAnsi"/>
          <w:bCs/>
          <w:sz w:val="24"/>
          <w:szCs w:val="24"/>
          <w:lang w:eastAsia="en-US"/>
        </w:rPr>
        <w:t xml:space="preserve">, zwanej dalej </w:t>
      </w:r>
      <w:r w:rsidR="006D7AA4">
        <w:rPr>
          <w:rFonts w:asciiTheme="majorHAnsi" w:eastAsia="Times New Roman" w:hAnsiTheme="majorHAnsi" w:cstheme="majorHAnsi"/>
          <w:bCs/>
          <w:sz w:val="24"/>
          <w:szCs w:val="24"/>
          <w:lang w:eastAsia="en-US"/>
        </w:rPr>
        <w:t>„</w:t>
      </w:r>
      <w:r w:rsidRPr="0070444F">
        <w:rPr>
          <w:rFonts w:asciiTheme="majorHAnsi" w:eastAsia="Times New Roman" w:hAnsiTheme="majorHAnsi" w:cstheme="majorHAnsi"/>
          <w:bCs/>
          <w:sz w:val="24"/>
          <w:szCs w:val="24"/>
          <w:lang w:eastAsia="en-US"/>
        </w:rPr>
        <w:t>ustawą</w:t>
      </w:r>
      <w:r w:rsidR="001C0387">
        <w:rPr>
          <w:rFonts w:asciiTheme="majorHAnsi" w:eastAsia="Times New Roman" w:hAnsiTheme="majorHAnsi" w:cstheme="majorHAnsi"/>
          <w:bCs/>
          <w:sz w:val="24"/>
          <w:szCs w:val="24"/>
          <w:lang w:eastAsia="en-US"/>
        </w:rPr>
        <w:t xml:space="preserve"> Pzp</w:t>
      </w:r>
      <w:r w:rsidR="006D7AA4">
        <w:rPr>
          <w:rFonts w:asciiTheme="majorHAnsi" w:eastAsia="Times New Roman" w:hAnsiTheme="majorHAnsi" w:cstheme="majorHAnsi"/>
          <w:bCs/>
          <w:sz w:val="24"/>
          <w:szCs w:val="24"/>
          <w:lang w:eastAsia="en-US"/>
        </w:rPr>
        <w:t>”</w:t>
      </w:r>
      <w:r w:rsidR="001C0387">
        <w:rPr>
          <w:rFonts w:asciiTheme="majorHAnsi" w:eastAsia="Times New Roman" w:hAnsiTheme="majorHAnsi" w:cstheme="majorHAnsi"/>
          <w:bCs/>
          <w:sz w:val="24"/>
          <w:szCs w:val="24"/>
          <w:lang w:eastAsia="en-US"/>
        </w:rPr>
        <w:t>)</w:t>
      </w:r>
      <w:r w:rsidRPr="001C0387">
        <w:rPr>
          <w:rFonts w:asciiTheme="majorHAnsi" w:hAnsiTheme="majorHAnsi" w:cstheme="majorHAnsi"/>
          <w:sz w:val="24"/>
          <w:szCs w:val="24"/>
          <w:lang w:val="pl"/>
        </w:rPr>
        <w:t>,</w:t>
      </w:r>
      <w:r w:rsidRPr="0070444F">
        <w:rPr>
          <w:rFonts w:asciiTheme="majorHAnsi" w:hAnsiTheme="majorHAnsi" w:cstheme="majorHAnsi"/>
          <w:b/>
          <w:bCs/>
          <w:sz w:val="24"/>
          <w:szCs w:val="24"/>
          <w:lang w:val="pl"/>
        </w:rPr>
        <w:t xml:space="preserve"> </w:t>
      </w:r>
      <w:r w:rsidRPr="0070444F">
        <w:rPr>
          <w:rFonts w:asciiTheme="majorHAnsi" w:hAnsiTheme="majorHAnsi" w:cstheme="majorHAnsi"/>
          <w:bCs/>
          <w:sz w:val="24"/>
          <w:szCs w:val="24"/>
          <w:lang w:val="pl"/>
        </w:rPr>
        <w:t>Strony zawierają umowę o następującej treści:</w:t>
      </w:r>
      <w:r w:rsidRPr="0070444F">
        <w:rPr>
          <w:rFonts w:asciiTheme="majorHAnsi" w:hAnsiTheme="majorHAnsi" w:cstheme="majorHAnsi"/>
          <w:sz w:val="24"/>
          <w:szCs w:val="24"/>
          <w:lang w:val="pl"/>
        </w:rPr>
        <w:t xml:space="preserve"> </w:t>
      </w:r>
    </w:p>
    <w:p w14:paraId="0D5CEA3D" w14:textId="77777777" w:rsidR="00C20B6E" w:rsidRPr="0070444F" w:rsidRDefault="00C20B6E" w:rsidP="00B51F60">
      <w:pPr>
        <w:shd w:val="clear" w:color="auto" w:fill="FFFFFF"/>
        <w:tabs>
          <w:tab w:val="left" w:pos="1455"/>
        </w:tabs>
        <w:autoSpaceDE w:val="0"/>
        <w:autoSpaceDN w:val="0"/>
        <w:adjustRightInd w:val="0"/>
        <w:spacing w:line="271" w:lineRule="auto"/>
        <w:jc w:val="both"/>
        <w:rPr>
          <w:rFonts w:asciiTheme="majorHAnsi" w:eastAsia="Times New Roman" w:hAnsiTheme="majorHAnsi" w:cstheme="majorHAnsi"/>
          <w:bCs/>
          <w:color w:val="FF0000"/>
          <w:sz w:val="24"/>
          <w:szCs w:val="24"/>
          <w:lang w:bidi="pl-PL"/>
        </w:rPr>
      </w:pPr>
    </w:p>
    <w:p w14:paraId="00F22DB4" w14:textId="6BD16C79" w:rsidR="00BA28B3" w:rsidRPr="0070444F" w:rsidRDefault="00BA28B3" w:rsidP="00B51F60">
      <w:pPr>
        <w:suppressAutoHyphens/>
        <w:spacing w:line="271" w:lineRule="auto"/>
        <w:jc w:val="center"/>
        <w:rPr>
          <w:rFonts w:asciiTheme="majorHAnsi" w:eastAsia="Lucida Sans Unicode" w:hAnsiTheme="majorHAnsi" w:cstheme="majorHAnsi"/>
          <w:b/>
          <w:kern w:val="1"/>
          <w:sz w:val="24"/>
          <w:szCs w:val="24"/>
          <w:lang w:eastAsia="hi-IN" w:bidi="hi-IN"/>
        </w:rPr>
      </w:pPr>
      <w:r w:rsidRPr="0070444F">
        <w:rPr>
          <w:rFonts w:asciiTheme="majorHAnsi" w:eastAsia="Lucida Sans Unicode" w:hAnsiTheme="majorHAnsi" w:cstheme="majorHAnsi"/>
          <w:b/>
          <w:kern w:val="1"/>
          <w:sz w:val="24"/>
          <w:szCs w:val="24"/>
          <w:lang w:eastAsia="hi-IN" w:bidi="hi-IN"/>
        </w:rPr>
        <w:t>§ 1</w:t>
      </w:r>
    </w:p>
    <w:p w14:paraId="65CFF288" w14:textId="77777777" w:rsidR="00BA28B3" w:rsidRPr="0070444F" w:rsidRDefault="00BA28B3" w:rsidP="00B51F60">
      <w:pPr>
        <w:suppressAutoHyphens/>
        <w:spacing w:line="271" w:lineRule="auto"/>
        <w:jc w:val="center"/>
        <w:rPr>
          <w:rFonts w:asciiTheme="majorHAnsi" w:eastAsia="Lucida Sans Unicode" w:hAnsiTheme="majorHAnsi" w:cstheme="majorHAnsi"/>
          <w:b/>
          <w:kern w:val="1"/>
          <w:sz w:val="24"/>
          <w:szCs w:val="24"/>
          <w:lang w:eastAsia="hi-IN" w:bidi="hi-IN"/>
        </w:rPr>
      </w:pPr>
      <w:r w:rsidRPr="0070444F">
        <w:rPr>
          <w:rFonts w:asciiTheme="majorHAnsi" w:eastAsia="Lucida Sans Unicode" w:hAnsiTheme="majorHAnsi" w:cstheme="majorHAnsi"/>
          <w:b/>
          <w:kern w:val="1"/>
          <w:sz w:val="24"/>
          <w:szCs w:val="24"/>
          <w:lang w:eastAsia="hi-IN" w:bidi="hi-IN"/>
        </w:rPr>
        <w:t>DEFINICJE</w:t>
      </w:r>
    </w:p>
    <w:p w14:paraId="759848AF" w14:textId="77777777" w:rsidR="00BA28B3" w:rsidRPr="0070444F" w:rsidRDefault="00BA28B3" w:rsidP="00B51F60">
      <w:pPr>
        <w:suppressAutoHyphens/>
        <w:spacing w:line="271" w:lineRule="auto"/>
        <w:jc w:val="both"/>
        <w:rPr>
          <w:rFonts w:asciiTheme="majorHAnsi" w:eastAsia="Lucida Sans Unicode" w:hAnsiTheme="majorHAnsi" w:cstheme="majorHAnsi"/>
          <w:kern w:val="1"/>
          <w:sz w:val="24"/>
          <w:szCs w:val="24"/>
          <w:lang w:eastAsia="hi-IN" w:bidi="hi-IN"/>
        </w:rPr>
      </w:pPr>
      <w:r w:rsidRPr="0070444F">
        <w:rPr>
          <w:rFonts w:asciiTheme="majorHAnsi" w:eastAsia="Lucida Sans Unicode" w:hAnsiTheme="majorHAnsi" w:cstheme="majorHAnsi"/>
          <w:kern w:val="1"/>
          <w:sz w:val="24"/>
          <w:szCs w:val="24"/>
          <w:lang w:eastAsia="hi-IN" w:bidi="hi-IN"/>
        </w:rPr>
        <w:t xml:space="preserve">W niniejszej Umowie następujące wyrażenia i określenia będą miały znaczenie zgodnie </w:t>
      </w:r>
      <w:r w:rsidRPr="0070444F">
        <w:rPr>
          <w:rFonts w:asciiTheme="majorHAnsi" w:eastAsia="Lucida Sans Unicode" w:hAnsiTheme="majorHAnsi" w:cstheme="majorHAnsi"/>
          <w:kern w:val="1"/>
          <w:sz w:val="24"/>
          <w:szCs w:val="24"/>
          <w:lang w:eastAsia="hi-IN" w:bidi="hi-IN"/>
        </w:rPr>
        <w:br/>
        <w:t>z podanymi poniżej definicjami, zapisane dużą literą w celu podkreślenia, że jest to pojęcie zdefiniowane:</w:t>
      </w:r>
    </w:p>
    <w:p w14:paraId="6E2961D9" w14:textId="77777777" w:rsidR="00BA28B3" w:rsidRPr="0070444F" w:rsidRDefault="00BA28B3" w:rsidP="00D4154C">
      <w:pPr>
        <w:numPr>
          <w:ilvl w:val="0"/>
          <w:numId w:val="41"/>
        </w:numPr>
        <w:tabs>
          <w:tab w:val="clear" w:pos="360"/>
        </w:tabs>
        <w:suppressAutoHyphens/>
        <w:spacing w:line="271" w:lineRule="auto"/>
        <w:ind w:left="357" w:hanging="357"/>
        <w:jc w:val="both"/>
        <w:rPr>
          <w:rFonts w:asciiTheme="majorHAnsi" w:eastAsia="Lucida Sans Unicode" w:hAnsiTheme="majorHAnsi" w:cstheme="majorHAnsi"/>
          <w:kern w:val="1"/>
          <w:sz w:val="24"/>
          <w:szCs w:val="24"/>
          <w:lang w:eastAsia="hi-IN" w:bidi="hi-IN"/>
        </w:rPr>
      </w:pPr>
      <w:r w:rsidRPr="0070444F">
        <w:rPr>
          <w:rFonts w:asciiTheme="majorHAnsi" w:eastAsia="Lucida Sans Unicode" w:hAnsiTheme="majorHAnsi" w:cstheme="majorHAnsi"/>
          <w:b/>
          <w:kern w:val="1"/>
          <w:sz w:val="24"/>
          <w:szCs w:val="24"/>
          <w:lang w:eastAsia="hi-IN" w:bidi="hi-IN"/>
        </w:rPr>
        <w:t xml:space="preserve">Strony </w:t>
      </w:r>
      <w:r w:rsidRPr="0070444F">
        <w:rPr>
          <w:rFonts w:asciiTheme="majorHAnsi" w:eastAsia="Lucida Sans Unicode" w:hAnsiTheme="majorHAnsi" w:cstheme="majorHAnsi"/>
          <w:kern w:val="1"/>
          <w:sz w:val="24"/>
          <w:szCs w:val="24"/>
          <w:lang w:eastAsia="hi-IN" w:bidi="hi-IN"/>
        </w:rPr>
        <w:t>– Zamawiający i Wykonawca, wymienieni w komparycji Umowy;</w:t>
      </w:r>
    </w:p>
    <w:p w14:paraId="449BC0D6" w14:textId="77777777" w:rsidR="00BA28B3" w:rsidRPr="0070444F" w:rsidRDefault="00BA28B3" w:rsidP="00D4154C">
      <w:pPr>
        <w:numPr>
          <w:ilvl w:val="0"/>
          <w:numId w:val="41"/>
        </w:numPr>
        <w:tabs>
          <w:tab w:val="clear" w:pos="360"/>
        </w:tabs>
        <w:suppressAutoHyphens/>
        <w:spacing w:line="271" w:lineRule="auto"/>
        <w:ind w:left="357" w:hanging="357"/>
        <w:jc w:val="both"/>
        <w:rPr>
          <w:rFonts w:asciiTheme="majorHAnsi" w:eastAsia="Lucida Sans Unicode" w:hAnsiTheme="majorHAnsi" w:cstheme="majorHAnsi"/>
          <w:kern w:val="1"/>
          <w:sz w:val="24"/>
          <w:szCs w:val="24"/>
          <w:lang w:eastAsia="hi-IN" w:bidi="hi-IN"/>
        </w:rPr>
      </w:pPr>
      <w:r w:rsidRPr="0070444F">
        <w:rPr>
          <w:rFonts w:asciiTheme="majorHAnsi" w:eastAsia="Lucida Sans Unicode" w:hAnsiTheme="majorHAnsi" w:cstheme="majorHAnsi"/>
          <w:b/>
          <w:kern w:val="1"/>
          <w:sz w:val="24"/>
          <w:szCs w:val="24"/>
          <w:lang w:eastAsia="hi-IN" w:bidi="hi-IN"/>
        </w:rPr>
        <w:t>Umowa</w:t>
      </w:r>
      <w:r w:rsidRPr="0070444F">
        <w:rPr>
          <w:rFonts w:asciiTheme="majorHAnsi" w:eastAsia="Lucida Sans Unicode" w:hAnsiTheme="majorHAnsi" w:cstheme="majorHAnsi"/>
          <w:kern w:val="1"/>
          <w:sz w:val="24"/>
          <w:szCs w:val="24"/>
          <w:lang w:eastAsia="hi-IN" w:bidi="hi-IN"/>
        </w:rPr>
        <w:t xml:space="preserve"> – niniejsza Umowa wraz z załącznikami regulująca prawa i obowiązki Stron wynikające z niej i związane z jej wykonaniem;</w:t>
      </w:r>
    </w:p>
    <w:p w14:paraId="2641A716" w14:textId="7E16962A" w:rsidR="00BA28B3" w:rsidRPr="0070444F" w:rsidRDefault="00BA28B3" w:rsidP="00D4154C">
      <w:pPr>
        <w:numPr>
          <w:ilvl w:val="0"/>
          <w:numId w:val="41"/>
        </w:numPr>
        <w:tabs>
          <w:tab w:val="clear" w:pos="360"/>
        </w:tabs>
        <w:suppressAutoHyphens/>
        <w:spacing w:line="271" w:lineRule="auto"/>
        <w:ind w:left="357" w:hanging="357"/>
        <w:jc w:val="both"/>
        <w:rPr>
          <w:rFonts w:asciiTheme="majorHAnsi" w:eastAsia="Lucida Sans Unicode" w:hAnsiTheme="majorHAnsi" w:cstheme="majorHAnsi"/>
          <w:kern w:val="1"/>
          <w:sz w:val="24"/>
          <w:szCs w:val="24"/>
          <w:lang w:eastAsia="hi-IN" w:bidi="hi-IN"/>
        </w:rPr>
      </w:pPr>
      <w:r w:rsidRPr="0070444F">
        <w:rPr>
          <w:rFonts w:asciiTheme="majorHAnsi" w:eastAsia="Lucida Sans Unicode" w:hAnsiTheme="majorHAnsi" w:cstheme="majorHAnsi"/>
          <w:b/>
          <w:kern w:val="1"/>
          <w:sz w:val="24"/>
          <w:szCs w:val="24"/>
          <w:lang w:eastAsia="hi-IN" w:bidi="hi-IN"/>
        </w:rPr>
        <w:t xml:space="preserve">Usługa </w:t>
      </w:r>
      <w:r w:rsidRPr="0070444F">
        <w:rPr>
          <w:rFonts w:asciiTheme="majorHAnsi" w:eastAsia="Lucida Sans Unicode" w:hAnsiTheme="majorHAnsi" w:cstheme="majorHAnsi"/>
          <w:kern w:val="1"/>
          <w:sz w:val="24"/>
          <w:szCs w:val="24"/>
          <w:lang w:eastAsia="hi-IN" w:bidi="hi-IN"/>
        </w:rPr>
        <w:t>–</w:t>
      </w:r>
      <w:r w:rsidRPr="0070444F">
        <w:rPr>
          <w:rFonts w:asciiTheme="majorHAnsi" w:eastAsia="NSimSun" w:hAnsiTheme="majorHAnsi" w:cstheme="majorHAnsi"/>
          <w:kern w:val="1"/>
          <w:sz w:val="24"/>
          <w:szCs w:val="24"/>
          <w:lang w:eastAsia="zh-CN" w:bidi="hi-IN"/>
        </w:rPr>
        <w:t xml:space="preserve"> wykonywanie czynności porządkowych i pomocniczych, będących w związku z</w:t>
      </w:r>
      <w:r w:rsidR="008424B4">
        <w:rPr>
          <w:rFonts w:asciiTheme="majorHAnsi" w:eastAsia="NSimSun" w:hAnsiTheme="majorHAnsi" w:cstheme="majorHAnsi"/>
          <w:kern w:val="1"/>
          <w:sz w:val="24"/>
          <w:szCs w:val="24"/>
          <w:lang w:eastAsia="zh-CN" w:bidi="hi-IN"/>
        </w:rPr>
        <w:t> </w:t>
      </w:r>
      <w:r w:rsidRPr="0070444F">
        <w:rPr>
          <w:rFonts w:asciiTheme="majorHAnsi" w:eastAsia="NSimSun" w:hAnsiTheme="majorHAnsi" w:cstheme="majorHAnsi"/>
          <w:kern w:val="1"/>
          <w:sz w:val="24"/>
          <w:szCs w:val="24"/>
          <w:lang w:eastAsia="zh-CN" w:bidi="hi-IN"/>
        </w:rPr>
        <w:t>usługami medycznymi</w:t>
      </w:r>
      <w:r w:rsidR="00060A38">
        <w:rPr>
          <w:rFonts w:asciiTheme="majorHAnsi" w:eastAsia="NSimSun" w:hAnsiTheme="majorHAnsi" w:cstheme="majorHAnsi"/>
          <w:kern w:val="1"/>
          <w:sz w:val="24"/>
          <w:szCs w:val="24"/>
          <w:lang w:eastAsia="zh-CN" w:bidi="hi-IN"/>
        </w:rPr>
        <w:t xml:space="preserve"> </w:t>
      </w:r>
      <w:r w:rsidRPr="0070444F">
        <w:rPr>
          <w:rFonts w:asciiTheme="majorHAnsi" w:eastAsia="NSimSun" w:hAnsiTheme="majorHAnsi" w:cstheme="majorHAnsi"/>
          <w:kern w:val="1"/>
          <w:sz w:val="24"/>
          <w:szCs w:val="24"/>
          <w:lang w:eastAsia="zh-CN" w:bidi="hi-IN"/>
        </w:rPr>
        <w:t>w oddzia</w:t>
      </w:r>
      <w:r w:rsidR="003A070B">
        <w:rPr>
          <w:rFonts w:asciiTheme="majorHAnsi" w:eastAsia="NSimSun" w:hAnsiTheme="majorHAnsi" w:cstheme="majorHAnsi"/>
          <w:kern w:val="1"/>
          <w:sz w:val="24"/>
          <w:szCs w:val="24"/>
          <w:lang w:eastAsia="zh-CN" w:bidi="hi-IN"/>
        </w:rPr>
        <w:t>le</w:t>
      </w:r>
      <w:r w:rsidRPr="0070444F">
        <w:rPr>
          <w:rFonts w:asciiTheme="majorHAnsi" w:eastAsia="NSimSun" w:hAnsiTheme="majorHAnsi" w:cstheme="majorHAnsi"/>
          <w:kern w:val="1"/>
          <w:sz w:val="24"/>
          <w:szCs w:val="24"/>
          <w:lang w:eastAsia="zh-CN" w:bidi="hi-IN"/>
        </w:rPr>
        <w:t xml:space="preserve"> szpital</w:t>
      </w:r>
      <w:r w:rsidR="003A070B">
        <w:rPr>
          <w:rFonts w:asciiTheme="majorHAnsi" w:eastAsia="NSimSun" w:hAnsiTheme="majorHAnsi" w:cstheme="majorHAnsi"/>
          <w:kern w:val="1"/>
          <w:sz w:val="24"/>
          <w:szCs w:val="24"/>
          <w:lang w:eastAsia="zh-CN" w:bidi="hi-IN"/>
        </w:rPr>
        <w:t>a</w:t>
      </w:r>
      <w:r w:rsidRPr="0070444F">
        <w:rPr>
          <w:rFonts w:asciiTheme="majorHAnsi" w:eastAsia="NSimSun" w:hAnsiTheme="majorHAnsi" w:cstheme="majorHAnsi"/>
          <w:kern w:val="1"/>
          <w:sz w:val="24"/>
          <w:szCs w:val="24"/>
          <w:lang w:eastAsia="zh-CN" w:bidi="hi-IN"/>
        </w:rPr>
        <w:t xml:space="preserve"> oraz pomieszczeniach medycznych</w:t>
      </w:r>
      <w:r w:rsidRPr="0070444F">
        <w:rPr>
          <w:rFonts w:asciiTheme="majorHAnsi" w:eastAsia="Lucida Sans Unicode" w:hAnsiTheme="majorHAnsi" w:cstheme="majorHAnsi"/>
          <w:kern w:val="1"/>
          <w:sz w:val="24"/>
          <w:szCs w:val="24"/>
          <w:lang w:eastAsia="hi-IN" w:bidi="hi-IN"/>
        </w:rPr>
        <w:t xml:space="preserve"> Zamawiającego;</w:t>
      </w:r>
    </w:p>
    <w:p w14:paraId="6D8B1E8A" w14:textId="7309E5F4" w:rsidR="00083EC6" w:rsidRPr="00D57739" w:rsidRDefault="00083EC6" w:rsidP="00D4154C">
      <w:pPr>
        <w:numPr>
          <w:ilvl w:val="0"/>
          <w:numId w:val="41"/>
        </w:numPr>
        <w:tabs>
          <w:tab w:val="clear" w:pos="360"/>
        </w:tabs>
        <w:suppressAutoHyphens/>
        <w:spacing w:line="271" w:lineRule="auto"/>
        <w:ind w:left="357" w:hanging="357"/>
        <w:jc w:val="both"/>
        <w:rPr>
          <w:rFonts w:asciiTheme="majorHAnsi" w:eastAsia="Lucida Sans Unicode" w:hAnsiTheme="majorHAnsi" w:cstheme="majorHAnsi"/>
          <w:kern w:val="1"/>
          <w:sz w:val="24"/>
          <w:szCs w:val="24"/>
          <w:lang w:eastAsia="hi-IN" w:bidi="hi-IN"/>
        </w:rPr>
      </w:pPr>
      <w:r w:rsidRPr="00D57739">
        <w:rPr>
          <w:rFonts w:asciiTheme="majorHAnsi" w:eastAsia="Lucida Sans Unicode" w:hAnsiTheme="majorHAnsi" w:cstheme="majorHAnsi"/>
          <w:b/>
          <w:bCs/>
          <w:kern w:val="1"/>
          <w:sz w:val="24"/>
          <w:szCs w:val="24"/>
          <w:lang w:eastAsia="hi-IN" w:bidi="hi-IN"/>
        </w:rPr>
        <w:t>Szpital Nowowiejski</w:t>
      </w:r>
      <w:r>
        <w:rPr>
          <w:rFonts w:asciiTheme="majorHAnsi" w:eastAsia="Lucida Sans Unicode" w:hAnsiTheme="majorHAnsi" w:cstheme="majorHAnsi"/>
          <w:kern w:val="1"/>
          <w:sz w:val="24"/>
          <w:szCs w:val="24"/>
          <w:lang w:eastAsia="hi-IN" w:bidi="hi-IN"/>
        </w:rPr>
        <w:t xml:space="preserve"> - </w:t>
      </w:r>
      <w:r w:rsidRPr="00D57739">
        <w:rPr>
          <w:rFonts w:asciiTheme="majorHAnsi" w:hAnsiTheme="majorHAnsi" w:cstheme="majorHAnsi"/>
          <w:bCs/>
          <w:sz w:val="24"/>
          <w:szCs w:val="24"/>
          <w:lang w:val="pl"/>
        </w:rPr>
        <w:t xml:space="preserve">Samodzielnym Wojewódzkim Zespołem Publicznych Zakładów </w:t>
      </w:r>
      <w:r w:rsidR="00106BB7" w:rsidRPr="00D57739">
        <w:rPr>
          <w:rFonts w:asciiTheme="majorHAnsi" w:hAnsiTheme="majorHAnsi" w:cstheme="majorHAnsi"/>
          <w:bCs/>
          <w:sz w:val="24"/>
          <w:szCs w:val="24"/>
          <w:lang w:val="pl"/>
        </w:rPr>
        <w:t>Psychiatrycznej Opieki Zdrowotnej</w:t>
      </w:r>
      <w:r w:rsidRPr="0070444F">
        <w:rPr>
          <w:rFonts w:asciiTheme="majorHAnsi" w:hAnsiTheme="majorHAnsi" w:cstheme="majorHAnsi"/>
          <w:sz w:val="24"/>
          <w:szCs w:val="24"/>
          <w:lang w:val="pl"/>
        </w:rPr>
        <w:t xml:space="preserve"> </w:t>
      </w:r>
      <w:r>
        <w:rPr>
          <w:rFonts w:asciiTheme="majorHAnsi" w:hAnsiTheme="majorHAnsi" w:cstheme="majorHAnsi"/>
          <w:sz w:val="24"/>
          <w:szCs w:val="24"/>
          <w:lang w:val="pl"/>
        </w:rPr>
        <w:t xml:space="preserve">w </w:t>
      </w:r>
      <w:r w:rsidR="00106BB7" w:rsidRPr="0070444F">
        <w:rPr>
          <w:rFonts w:asciiTheme="majorHAnsi" w:hAnsiTheme="majorHAnsi" w:cstheme="majorHAnsi"/>
          <w:sz w:val="24"/>
          <w:szCs w:val="24"/>
          <w:lang w:val="pl"/>
        </w:rPr>
        <w:t>Warszawie przy</w:t>
      </w:r>
      <w:r w:rsidRPr="0070444F">
        <w:rPr>
          <w:rFonts w:asciiTheme="majorHAnsi" w:hAnsiTheme="majorHAnsi" w:cstheme="majorHAnsi"/>
          <w:sz w:val="24"/>
          <w:szCs w:val="24"/>
          <w:lang w:val="pl"/>
        </w:rPr>
        <w:t xml:space="preserve"> ul. Nowowiejskiej 27, 00-665 Warszawa </w:t>
      </w:r>
    </w:p>
    <w:p w14:paraId="3FB3CC90" w14:textId="62894E51" w:rsidR="00BA28B3" w:rsidRPr="0070444F" w:rsidRDefault="00BA28B3" w:rsidP="00D4154C">
      <w:pPr>
        <w:numPr>
          <w:ilvl w:val="0"/>
          <w:numId w:val="41"/>
        </w:numPr>
        <w:tabs>
          <w:tab w:val="clear" w:pos="360"/>
        </w:tabs>
        <w:suppressAutoHyphens/>
        <w:spacing w:line="271" w:lineRule="auto"/>
        <w:ind w:left="357" w:hanging="357"/>
        <w:jc w:val="both"/>
        <w:rPr>
          <w:rFonts w:asciiTheme="majorHAnsi" w:eastAsia="Lucida Sans Unicode" w:hAnsiTheme="majorHAnsi" w:cstheme="majorHAnsi"/>
          <w:kern w:val="1"/>
          <w:sz w:val="24"/>
          <w:szCs w:val="24"/>
          <w:lang w:eastAsia="hi-IN" w:bidi="hi-IN"/>
        </w:rPr>
      </w:pPr>
      <w:r w:rsidRPr="0070444F">
        <w:rPr>
          <w:rFonts w:asciiTheme="majorHAnsi" w:eastAsia="Lucida Sans Unicode" w:hAnsiTheme="majorHAnsi" w:cstheme="majorHAnsi"/>
          <w:b/>
          <w:kern w:val="1"/>
          <w:sz w:val="24"/>
          <w:szCs w:val="24"/>
          <w:lang w:eastAsia="hi-IN" w:bidi="hi-IN"/>
        </w:rPr>
        <w:t>Zakład</w:t>
      </w:r>
      <w:r w:rsidRPr="0070444F">
        <w:rPr>
          <w:rFonts w:asciiTheme="majorHAnsi" w:eastAsia="Lucida Sans Unicode" w:hAnsiTheme="majorHAnsi" w:cstheme="majorHAnsi"/>
          <w:kern w:val="1"/>
          <w:sz w:val="24"/>
          <w:szCs w:val="24"/>
          <w:lang w:eastAsia="hi-IN" w:bidi="hi-IN"/>
        </w:rPr>
        <w:t xml:space="preserve"> – Szpital Nowowiejski </w:t>
      </w:r>
      <w:r w:rsidR="00CF218F">
        <w:rPr>
          <w:rFonts w:asciiTheme="majorHAnsi" w:eastAsia="Lucida Sans Unicode" w:hAnsiTheme="majorHAnsi" w:cstheme="majorHAnsi"/>
          <w:kern w:val="1"/>
          <w:sz w:val="24"/>
          <w:szCs w:val="24"/>
          <w:lang w:eastAsia="hi-IN" w:bidi="hi-IN"/>
        </w:rPr>
        <w:t>oraz</w:t>
      </w:r>
      <w:r w:rsidRPr="0070444F">
        <w:rPr>
          <w:rFonts w:asciiTheme="majorHAnsi" w:eastAsia="Lucida Sans Unicode" w:hAnsiTheme="majorHAnsi" w:cstheme="majorHAnsi"/>
          <w:kern w:val="1"/>
          <w:sz w:val="24"/>
          <w:szCs w:val="24"/>
          <w:lang w:eastAsia="hi-IN" w:bidi="hi-IN"/>
        </w:rPr>
        <w:t xml:space="preserve"> oddział </w:t>
      </w:r>
      <w:r w:rsidR="00CF218F">
        <w:rPr>
          <w:rFonts w:asciiTheme="majorHAnsi" w:eastAsia="Lucida Sans Unicode" w:hAnsiTheme="majorHAnsi" w:cstheme="majorHAnsi"/>
          <w:kern w:val="1"/>
          <w:sz w:val="24"/>
          <w:szCs w:val="24"/>
          <w:lang w:eastAsia="hi-IN" w:bidi="hi-IN"/>
        </w:rPr>
        <w:t xml:space="preserve">Szpitala </w:t>
      </w:r>
      <w:r w:rsidR="004E52ED" w:rsidRPr="0070444F">
        <w:rPr>
          <w:rFonts w:asciiTheme="majorHAnsi" w:eastAsia="Lucida Sans Unicode" w:hAnsiTheme="majorHAnsi" w:cstheme="majorHAnsi"/>
          <w:kern w:val="1"/>
          <w:sz w:val="24"/>
          <w:szCs w:val="24"/>
          <w:lang w:eastAsia="hi-IN" w:bidi="hi-IN"/>
        </w:rPr>
        <w:t>zlokalizowan</w:t>
      </w:r>
      <w:r w:rsidR="004E52ED">
        <w:rPr>
          <w:rFonts w:asciiTheme="majorHAnsi" w:eastAsia="Lucida Sans Unicode" w:hAnsiTheme="majorHAnsi" w:cstheme="majorHAnsi"/>
          <w:kern w:val="1"/>
          <w:sz w:val="24"/>
          <w:szCs w:val="24"/>
          <w:lang w:eastAsia="hi-IN" w:bidi="hi-IN"/>
        </w:rPr>
        <w:t>y</w:t>
      </w:r>
      <w:r w:rsidR="004E52ED" w:rsidRPr="0070444F">
        <w:rPr>
          <w:rFonts w:asciiTheme="majorHAnsi" w:eastAsia="Lucida Sans Unicode" w:hAnsiTheme="majorHAnsi" w:cstheme="majorHAnsi"/>
          <w:kern w:val="1"/>
          <w:sz w:val="24"/>
          <w:szCs w:val="24"/>
          <w:lang w:eastAsia="hi-IN" w:bidi="hi-IN"/>
        </w:rPr>
        <w:t xml:space="preserve"> </w:t>
      </w:r>
      <w:r w:rsidRPr="0070444F">
        <w:rPr>
          <w:rFonts w:asciiTheme="majorHAnsi" w:eastAsia="Lucida Sans Unicode" w:hAnsiTheme="majorHAnsi" w:cstheme="majorHAnsi"/>
          <w:kern w:val="1"/>
          <w:sz w:val="24"/>
          <w:szCs w:val="24"/>
          <w:lang w:eastAsia="hi-IN" w:bidi="hi-IN"/>
        </w:rPr>
        <w:t xml:space="preserve">w Warszawie przy </w:t>
      </w:r>
      <w:r w:rsidR="00F25422">
        <w:rPr>
          <w:rFonts w:asciiTheme="majorHAnsi" w:eastAsia="Lucida Sans Unicode" w:hAnsiTheme="majorHAnsi" w:cstheme="majorHAnsi"/>
          <w:kern w:val="1"/>
          <w:sz w:val="24"/>
          <w:szCs w:val="24"/>
          <w:lang w:eastAsia="hi-IN" w:bidi="hi-IN"/>
        </w:rPr>
        <w:br/>
      </w:r>
      <w:r w:rsidR="00654598">
        <w:rPr>
          <w:rFonts w:asciiTheme="majorHAnsi" w:eastAsia="Lucida Sans Unicode" w:hAnsiTheme="majorHAnsi" w:cstheme="majorHAnsi"/>
          <w:kern w:val="1"/>
          <w:sz w:val="24"/>
          <w:szCs w:val="24"/>
          <w:lang w:eastAsia="hi-IN" w:bidi="hi-IN"/>
        </w:rPr>
        <w:t>ul. Kolskiej 2/4;</w:t>
      </w:r>
    </w:p>
    <w:p w14:paraId="3353F6BA" w14:textId="7471E164" w:rsidR="0070444F" w:rsidRPr="004E52ED" w:rsidRDefault="00BA28B3" w:rsidP="004E52ED">
      <w:pPr>
        <w:numPr>
          <w:ilvl w:val="0"/>
          <w:numId w:val="41"/>
        </w:numPr>
        <w:tabs>
          <w:tab w:val="clear" w:pos="360"/>
        </w:tabs>
        <w:suppressAutoHyphens/>
        <w:spacing w:line="271" w:lineRule="auto"/>
        <w:ind w:left="357" w:hanging="357"/>
        <w:jc w:val="both"/>
        <w:rPr>
          <w:rFonts w:asciiTheme="majorHAnsi" w:eastAsia="Lucida Sans Unicode" w:hAnsiTheme="majorHAnsi" w:cstheme="majorHAnsi"/>
          <w:kern w:val="1"/>
          <w:sz w:val="24"/>
          <w:szCs w:val="24"/>
          <w:lang w:eastAsia="hi-IN" w:bidi="hi-IN"/>
        </w:rPr>
      </w:pPr>
      <w:r w:rsidRPr="0070444F">
        <w:rPr>
          <w:rFonts w:asciiTheme="majorHAnsi" w:eastAsia="Lucida Sans Unicode" w:hAnsiTheme="majorHAnsi" w:cstheme="majorHAnsi"/>
          <w:b/>
          <w:kern w:val="1"/>
          <w:sz w:val="24"/>
          <w:szCs w:val="24"/>
          <w:lang w:eastAsia="hi-IN" w:bidi="hi-IN"/>
        </w:rPr>
        <w:t xml:space="preserve">Kodeks cywilny </w:t>
      </w:r>
      <w:r w:rsidRPr="0070444F">
        <w:rPr>
          <w:rFonts w:asciiTheme="majorHAnsi" w:eastAsia="Lucida Sans Unicode" w:hAnsiTheme="majorHAnsi" w:cstheme="majorHAnsi"/>
          <w:kern w:val="1"/>
          <w:sz w:val="24"/>
          <w:szCs w:val="24"/>
          <w:lang w:eastAsia="hi-IN" w:bidi="hi-IN"/>
        </w:rPr>
        <w:t xml:space="preserve">– </w:t>
      </w:r>
      <w:r w:rsidRPr="0070444F">
        <w:rPr>
          <w:rFonts w:asciiTheme="majorHAnsi" w:eastAsia="Lucida Sans Unicode" w:hAnsiTheme="majorHAnsi" w:cstheme="majorHAnsi"/>
          <w:bCs/>
          <w:kern w:val="1"/>
          <w:sz w:val="24"/>
          <w:szCs w:val="24"/>
          <w:lang w:eastAsia="hi-IN" w:bidi="hi-IN"/>
        </w:rPr>
        <w:t xml:space="preserve">ustawa </w:t>
      </w:r>
      <w:r w:rsidRPr="0070444F">
        <w:rPr>
          <w:rFonts w:asciiTheme="majorHAnsi" w:eastAsia="Lucida Sans Unicode" w:hAnsiTheme="majorHAnsi" w:cstheme="majorHAnsi"/>
          <w:kern w:val="1"/>
          <w:sz w:val="24"/>
          <w:szCs w:val="24"/>
          <w:lang w:eastAsia="hi-IN" w:bidi="hi-IN"/>
        </w:rPr>
        <w:t xml:space="preserve">z dnia 23 kwietnia 1964 r. </w:t>
      </w:r>
      <w:r w:rsidR="004E52ED">
        <w:rPr>
          <w:rFonts w:asciiTheme="majorHAnsi" w:eastAsia="Lucida Sans Unicode" w:hAnsiTheme="majorHAnsi" w:cstheme="majorHAnsi"/>
          <w:kern w:val="1"/>
          <w:sz w:val="24"/>
          <w:szCs w:val="24"/>
          <w:lang w:eastAsia="hi-IN" w:bidi="hi-IN"/>
        </w:rPr>
        <w:t xml:space="preserve">- </w:t>
      </w:r>
      <w:r w:rsidRPr="0070444F">
        <w:rPr>
          <w:rFonts w:asciiTheme="majorHAnsi" w:eastAsia="Lucida Sans Unicode" w:hAnsiTheme="majorHAnsi" w:cstheme="majorHAnsi"/>
          <w:bCs/>
          <w:kern w:val="1"/>
          <w:sz w:val="24"/>
          <w:szCs w:val="24"/>
          <w:lang w:eastAsia="hi-IN" w:bidi="hi-IN"/>
        </w:rPr>
        <w:t>Kodeks cywilny</w:t>
      </w:r>
      <w:r w:rsidR="004E52ED">
        <w:rPr>
          <w:rFonts w:asciiTheme="majorHAnsi" w:eastAsia="Lucida Sans Unicode" w:hAnsiTheme="majorHAnsi" w:cstheme="majorHAnsi"/>
          <w:bCs/>
          <w:kern w:val="1"/>
          <w:sz w:val="24"/>
          <w:szCs w:val="24"/>
          <w:lang w:eastAsia="hi-IN" w:bidi="hi-IN"/>
        </w:rPr>
        <w:t xml:space="preserve"> (Dz. U. z 202</w:t>
      </w:r>
      <w:r w:rsidR="001C0387">
        <w:rPr>
          <w:rFonts w:asciiTheme="majorHAnsi" w:eastAsia="Lucida Sans Unicode" w:hAnsiTheme="majorHAnsi" w:cstheme="majorHAnsi"/>
          <w:bCs/>
          <w:kern w:val="1"/>
          <w:sz w:val="24"/>
          <w:szCs w:val="24"/>
          <w:lang w:eastAsia="hi-IN" w:bidi="hi-IN"/>
        </w:rPr>
        <w:t>4</w:t>
      </w:r>
      <w:r w:rsidR="004E52ED">
        <w:rPr>
          <w:rFonts w:asciiTheme="majorHAnsi" w:eastAsia="Lucida Sans Unicode" w:hAnsiTheme="majorHAnsi" w:cstheme="majorHAnsi"/>
          <w:bCs/>
          <w:kern w:val="1"/>
          <w:sz w:val="24"/>
          <w:szCs w:val="24"/>
          <w:lang w:eastAsia="hi-IN" w:bidi="hi-IN"/>
        </w:rPr>
        <w:t xml:space="preserve"> r. poz</w:t>
      </w:r>
      <w:r w:rsidRPr="0070444F">
        <w:rPr>
          <w:rFonts w:asciiTheme="majorHAnsi" w:eastAsia="Lucida Sans Unicode" w:hAnsiTheme="majorHAnsi" w:cstheme="majorHAnsi"/>
          <w:bCs/>
          <w:kern w:val="1"/>
          <w:sz w:val="24"/>
          <w:szCs w:val="24"/>
          <w:lang w:eastAsia="hi-IN" w:bidi="hi-IN"/>
        </w:rPr>
        <w:t>.</w:t>
      </w:r>
      <w:r w:rsidR="004E52ED">
        <w:rPr>
          <w:rFonts w:asciiTheme="majorHAnsi" w:eastAsia="Lucida Sans Unicode" w:hAnsiTheme="majorHAnsi" w:cstheme="majorHAnsi"/>
          <w:bCs/>
          <w:kern w:val="1"/>
          <w:sz w:val="24"/>
          <w:szCs w:val="24"/>
          <w:lang w:eastAsia="hi-IN" w:bidi="hi-IN"/>
        </w:rPr>
        <w:t xml:space="preserve"> </w:t>
      </w:r>
      <w:r w:rsidR="001C0387">
        <w:rPr>
          <w:rFonts w:asciiTheme="majorHAnsi" w:eastAsia="Lucida Sans Unicode" w:hAnsiTheme="majorHAnsi" w:cstheme="majorHAnsi"/>
          <w:bCs/>
          <w:kern w:val="1"/>
          <w:sz w:val="24"/>
          <w:szCs w:val="24"/>
          <w:lang w:eastAsia="hi-IN" w:bidi="hi-IN"/>
        </w:rPr>
        <w:t>1061</w:t>
      </w:r>
      <w:r w:rsidR="004E52ED">
        <w:rPr>
          <w:rFonts w:asciiTheme="majorHAnsi" w:eastAsia="Lucida Sans Unicode" w:hAnsiTheme="majorHAnsi" w:cstheme="majorHAnsi"/>
          <w:bCs/>
          <w:kern w:val="1"/>
          <w:sz w:val="24"/>
          <w:szCs w:val="24"/>
          <w:lang w:eastAsia="hi-IN" w:bidi="hi-IN"/>
        </w:rPr>
        <w:t>, z późn.</w:t>
      </w:r>
      <w:r w:rsidR="004E52ED">
        <w:rPr>
          <w:rFonts w:asciiTheme="majorHAnsi" w:eastAsia="Lucida Sans Unicode" w:hAnsiTheme="majorHAnsi" w:cstheme="majorHAnsi"/>
          <w:kern w:val="1"/>
          <w:sz w:val="24"/>
          <w:szCs w:val="24"/>
          <w:lang w:eastAsia="hi-IN" w:bidi="hi-IN"/>
        </w:rPr>
        <w:t xml:space="preserve"> zm</w:t>
      </w:r>
      <w:r w:rsidR="004E52ED" w:rsidRPr="004E52ED">
        <w:rPr>
          <w:rFonts w:asciiTheme="majorHAnsi" w:eastAsia="Lucida Sans Unicode" w:hAnsiTheme="majorHAnsi" w:cstheme="majorHAnsi"/>
          <w:bCs/>
          <w:kern w:val="1"/>
          <w:sz w:val="24"/>
          <w:szCs w:val="24"/>
          <w:lang w:eastAsia="hi-IN" w:bidi="hi-IN"/>
        </w:rPr>
        <w:t>.</w:t>
      </w:r>
      <w:r w:rsidR="004E52ED">
        <w:rPr>
          <w:rFonts w:asciiTheme="majorHAnsi" w:eastAsia="Lucida Sans Unicode" w:hAnsiTheme="majorHAnsi" w:cstheme="majorHAnsi"/>
          <w:bCs/>
          <w:kern w:val="1"/>
          <w:sz w:val="24"/>
          <w:szCs w:val="24"/>
          <w:lang w:eastAsia="hi-IN" w:bidi="hi-IN"/>
        </w:rPr>
        <w:t>)</w:t>
      </w:r>
      <w:r w:rsidRPr="004E52ED">
        <w:rPr>
          <w:rFonts w:asciiTheme="majorHAnsi" w:eastAsia="Lucida Sans Unicode" w:hAnsiTheme="majorHAnsi" w:cstheme="majorHAnsi"/>
          <w:bCs/>
          <w:kern w:val="1"/>
          <w:sz w:val="24"/>
          <w:szCs w:val="24"/>
          <w:lang w:eastAsia="hi-IN" w:bidi="hi-IN"/>
        </w:rPr>
        <w:t xml:space="preserve"> </w:t>
      </w:r>
    </w:p>
    <w:p w14:paraId="77D36F43" w14:textId="77777777" w:rsidR="001C0387" w:rsidRDefault="001C0387" w:rsidP="00B51F60">
      <w:pPr>
        <w:tabs>
          <w:tab w:val="left" w:pos="720"/>
          <w:tab w:val="left" w:pos="1440"/>
          <w:tab w:val="left" w:pos="2160"/>
          <w:tab w:val="left" w:pos="2880"/>
          <w:tab w:val="left" w:pos="3600"/>
          <w:tab w:val="left" w:pos="4253"/>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line="271" w:lineRule="auto"/>
        <w:jc w:val="center"/>
        <w:rPr>
          <w:rFonts w:asciiTheme="majorHAnsi" w:eastAsia="Lucida Sans Unicode" w:hAnsiTheme="majorHAnsi" w:cstheme="majorHAnsi"/>
          <w:b/>
          <w:kern w:val="1"/>
          <w:lang w:eastAsia="hi-IN" w:bidi="hi-IN"/>
        </w:rPr>
      </w:pPr>
    </w:p>
    <w:p w14:paraId="511F740F" w14:textId="05604BCA" w:rsidR="00BA28B3" w:rsidRPr="001C0387" w:rsidRDefault="00BA28B3" w:rsidP="00B51F60">
      <w:pPr>
        <w:tabs>
          <w:tab w:val="left" w:pos="720"/>
          <w:tab w:val="left" w:pos="1440"/>
          <w:tab w:val="left" w:pos="2160"/>
          <w:tab w:val="left" w:pos="2880"/>
          <w:tab w:val="left" w:pos="3600"/>
          <w:tab w:val="left" w:pos="4253"/>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line="271" w:lineRule="auto"/>
        <w:jc w:val="center"/>
        <w:rPr>
          <w:rFonts w:asciiTheme="majorHAnsi" w:eastAsia="Lucida Sans Unicode" w:hAnsiTheme="majorHAnsi" w:cstheme="majorHAnsi"/>
          <w:b/>
          <w:kern w:val="1"/>
          <w:sz w:val="24"/>
          <w:szCs w:val="24"/>
          <w:lang w:eastAsia="hi-IN" w:bidi="hi-IN"/>
        </w:rPr>
      </w:pPr>
      <w:r w:rsidRPr="001C0387">
        <w:rPr>
          <w:rFonts w:asciiTheme="majorHAnsi" w:eastAsia="Lucida Sans Unicode" w:hAnsiTheme="majorHAnsi" w:cstheme="majorHAnsi"/>
          <w:b/>
          <w:kern w:val="1"/>
          <w:sz w:val="24"/>
          <w:szCs w:val="24"/>
          <w:lang w:eastAsia="hi-IN" w:bidi="hi-IN"/>
        </w:rPr>
        <w:lastRenderedPageBreak/>
        <w:t>§ 2</w:t>
      </w:r>
    </w:p>
    <w:p w14:paraId="2391B234" w14:textId="603E0182" w:rsidR="00BA28B3" w:rsidRPr="001C0387" w:rsidRDefault="00BA28B3" w:rsidP="00B51F60">
      <w:pPr>
        <w:suppressAutoHyphens/>
        <w:spacing w:line="271" w:lineRule="auto"/>
        <w:jc w:val="center"/>
        <w:rPr>
          <w:rFonts w:asciiTheme="majorHAnsi" w:eastAsia="NSimSun" w:hAnsiTheme="majorHAnsi" w:cstheme="majorHAnsi"/>
          <w:kern w:val="1"/>
          <w:sz w:val="24"/>
          <w:szCs w:val="24"/>
          <w:lang w:eastAsia="zh-CN" w:bidi="hi-IN"/>
        </w:rPr>
      </w:pPr>
      <w:r w:rsidRPr="001C0387">
        <w:rPr>
          <w:rFonts w:asciiTheme="majorHAnsi" w:eastAsia="Lucida Sans Unicode" w:hAnsiTheme="majorHAnsi" w:cstheme="majorHAnsi"/>
          <w:b/>
          <w:kern w:val="1"/>
          <w:sz w:val="24"/>
          <w:szCs w:val="24"/>
          <w:lang w:eastAsia="hi-IN" w:bidi="hi-IN"/>
        </w:rPr>
        <w:t>PRZEDMIOT UMOWY</w:t>
      </w:r>
    </w:p>
    <w:p w14:paraId="276E3C86" w14:textId="49182F21" w:rsidR="00BA28B3" w:rsidRPr="00D57739" w:rsidRDefault="00BA28B3" w:rsidP="008F61CD">
      <w:pPr>
        <w:numPr>
          <w:ilvl w:val="0"/>
          <w:numId w:val="62"/>
        </w:numPr>
        <w:tabs>
          <w:tab w:val="left" w:pos="0"/>
        </w:tabs>
        <w:suppressAutoHyphens/>
        <w:spacing w:line="271" w:lineRule="auto"/>
        <w:ind w:left="357" w:hanging="357"/>
        <w:jc w:val="both"/>
        <w:rPr>
          <w:rFonts w:asciiTheme="majorHAnsi" w:hAnsiTheme="majorHAnsi" w:cstheme="majorHAnsi"/>
          <w:sz w:val="24"/>
          <w:szCs w:val="24"/>
          <w:lang w:bidi="pl-PL"/>
        </w:rPr>
      </w:pPr>
      <w:r w:rsidRPr="00D57739">
        <w:rPr>
          <w:rFonts w:asciiTheme="majorHAnsi" w:hAnsiTheme="majorHAnsi" w:cstheme="majorHAnsi"/>
          <w:sz w:val="24"/>
          <w:szCs w:val="24"/>
        </w:rPr>
        <w:t xml:space="preserve">Przedmiotem zamówienia jest </w:t>
      </w:r>
      <w:r w:rsidR="00946F54" w:rsidRPr="00D57739">
        <w:rPr>
          <w:rFonts w:asciiTheme="majorHAnsi" w:hAnsiTheme="majorHAnsi" w:cstheme="majorHAnsi"/>
          <w:sz w:val="24"/>
          <w:szCs w:val="24"/>
        </w:rPr>
        <w:t xml:space="preserve">realizacja </w:t>
      </w:r>
      <w:r w:rsidR="00BE3284" w:rsidRPr="00D57739">
        <w:rPr>
          <w:rFonts w:asciiTheme="majorHAnsi" w:hAnsiTheme="majorHAnsi" w:cstheme="majorHAnsi"/>
          <w:sz w:val="24"/>
          <w:szCs w:val="24"/>
        </w:rPr>
        <w:t>U</w:t>
      </w:r>
      <w:r w:rsidRPr="00D57739">
        <w:rPr>
          <w:rFonts w:asciiTheme="majorHAnsi" w:hAnsiTheme="majorHAnsi" w:cstheme="majorHAnsi"/>
          <w:sz w:val="24"/>
          <w:szCs w:val="24"/>
        </w:rPr>
        <w:t>sług</w:t>
      </w:r>
      <w:r w:rsidR="00946F54" w:rsidRPr="00D57739">
        <w:rPr>
          <w:rFonts w:asciiTheme="majorHAnsi" w:hAnsiTheme="majorHAnsi" w:cstheme="majorHAnsi"/>
          <w:sz w:val="24"/>
          <w:szCs w:val="24"/>
        </w:rPr>
        <w:t>i</w:t>
      </w:r>
      <w:r w:rsidRPr="00D57739">
        <w:rPr>
          <w:rFonts w:asciiTheme="majorHAnsi" w:hAnsiTheme="majorHAnsi" w:cstheme="majorHAnsi"/>
          <w:sz w:val="24"/>
          <w:szCs w:val="24"/>
        </w:rPr>
        <w:t xml:space="preserve"> </w:t>
      </w:r>
      <w:r w:rsidR="00946F54" w:rsidRPr="00D57739">
        <w:rPr>
          <w:rFonts w:asciiTheme="majorHAnsi" w:hAnsiTheme="majorHAnsi" w:cstheme="majorHAnsi"/>
          <w:sz w:val="24"/>
          <w:szCs w:val="24"/>
        </w:rPr>
        <w:t xml:space="preserve">w </w:t>
      </w:r>
      <w:r w:rsidR="00D4154C" w:rsidRPr="00D57739">
        <w:rPr>
          <w:rFonts w:asciiTheme="majorHAnsi" w:hAnsiTheme="majorHAnsi" w:cstheme="majorHAnsi"/>
          <w:sz w:val="24"/>
          <w:szCs w:val="24"/>
        </w:rPr>
        <w:t xml:space="preserve">Oddziale XVIII Terapii Leczenia Uzależnienia od Alkoholu </w:t>
      </w:r>
      <w:r w:rsidR="00E40A01" w:rsidRPr="00D57739">
        <w:rPr>
          <w:rFonts w:asciiTheme="majorHAnsi" w:hAnsiTheme="majorHAnsi" w:cstheme="majorHAnsi"/>
          <w:sz w:val="24"/>
          <w:szCs w:val="24"/>
        </w:rPr>
        <w:t>Szpitala Now</w:t>
      </w:r>
      <w:r w:rsidR="00946F54" w:rsidRPr="00D57739">
        <w:rPr>
          <w:rFonts w:asciiTheme="majorHAnsi" w:hAnsiTheme="majorHAnsi" w:cstheme="majorHAnsi"/>
          <w:sz w:val="24"/>
          <w:szCs w:val="24"/>
        </w:rPr>
        <w:t xml:space="preserve">owiejskiego </w:t>
      </w:r>
      <w:r w:rsidR="00D4154C" w:rsidRPr="00D57739">
        <w:rPr>
          <w:rFonts w:asciiTheme="majorHAnsi" w:hAnsiTheme="majorHAnsi" w:cstheme="majorHAnsi"/>
          <w:sz w:val="24"/>
          <w:szCs w:val="24"/>
        </w:rPr>
        <w:t>przy ul. Kolskiej 2/4, 01-045 Warszawa.</w:t>
      </w:r>
    </w:p>
    <w:p w14:paraId="4F87BBFB" w14:textId="06F31D41" w:rsidR="00BA28B3" w:rsidRPr="00BC6AA1" w:rsidRDefault="00BA28B3" w:rsidP="00BC6AA1">
      <w:pPr>
        <w:numPr>
          <w:ilvl w:val="0"/>
          <w:numId w:val="62"/>
        </w:numPr>
        <w:tabs>
          <w:tab w:val="left" w:pos="0"/>
        </w:tabs>
        <w:suppressAutoHyphens/>
        <w:spacing w:line="271" w:lineRule="auto"/>
        <w:ind w:left="357" w:hanging="357"/>
        <w:jc w:val="both"/>
        <w:rPr>
          <w:rFonts w:asciiTheme="majorHAnsi" w:hAnsiTheme="majorHAnsi" w:cstheme="majorHAnsi"/>
          <w:sz w:val="24"/>
          <w:szCs w:val="24"/>
          <w:lang w:bidi="pl-PL"/>
        </w:rPr>
      </w:pPr>
      <w:r w:rsidRPr="00BC6AA1">
        <w:rPr>
          <w:rFonts w:asciiTheme="majorHAnsi" w:hAnsiTheme="majorHAnsi" w:cstheme="majorHAnsi"/>
          <w:sz w:val="24"/>
          <w:szCs w:val="24"/>
          <w:lang w:bidi="pl-PL"/>
        </w:rPr>
        <w:t xml:space="preserve">Zakres czynności objętych przedmiotem umowy </w:t>
      </w:r>
      <w:r w:rsidR="007846D9" w:rsidRPr="00BC6AA1">
        <w:rPr>
          <w:rFonts w:asciiTheme="majorHAnsi" w:hAnsiTheme="majorHAnsi" w:cstheme="majorHAnsi"/>
          <w:sz w:val="24"/>
          <w:szCs w:val="24"/>
          <w:lang w:bidi="pl-PL"/>
        </w:rPr>
        <w:t>określa załącz</w:t>
      </w:r>
      <w:r w:rsidR="00BC6AA1" w:rsidRPr="00BC6AA1">
        <w:rPr>
          <w:rFonts w:asciiTheme="majorHAnsi" w:hAnsiTheme="majorHAnsi" w:cstheme="majorHAnsi"/>
          <w:sz w:val="24"/>
          <w:szCs w:val="24"/>
          <w:lang w:bidi="pl-PL"/>
        </w:rPr>
        <w:t>nik nr 2 do umowy -</w:t>
      </w:r>
      <w:r w:rsidRPr="00BC6AA1">
        <w:rPr>
          <w:rFonts w:asciiTheme="majorHAnsi" w:hAnsiTheme="majorHAnsi" w:cstheme="majorHAnsi"/>
          <w:color w:val="000000"/>
          <w:sz w:val="24"/>
          <w:szCs w:val="24"/>
          <w:lang w:bidi="pl-PL"/>
        </w:rPr>
        <w:t xml:space="preserve">Szczegółowy opis przedmiotu oraz </w:t>
      </w:r>
      <w:r w:rsidR="008C373B">
        <w:rPr>
          <w:rFonts w:asciiTheme="majorHAnsi" w:hAnsiTheme="majorHAnsi" w:cstheme="majorHAnsi"/>
          <w:color w:val="000000"/>
          <w:sz w:val="24"/>
          <w:szCs w:val="24"/>
          <w:lang w:bidi="pl-PL"/>
        </w:rPr>
        <w:t xml:space="preserve">związane z nim </w:t>
      </w:r>
      <w:r w:rsidR="00106BB7">
        <w:rPr>
          <w:rFonts w:asciiTheme="majorHAnsi" w:hAnsiTheme="majorHAnsi" w:cstheme="majorHAnsi"/>
          <w:color w:val="000000"/>
          <w:sz w:val="24"/>
          <w:szCs w:val="24"/>
          <w:lang w:bidi="pl-PL"/>
        </w:rPr>
        <w:t>załączniki</w:t>
      </w:r>
      <w:r w:rsidR="00106BB7" w:rsidRPr="00BC6AA1">
        <w:rPr>
          <w:rFonts w:asciiTheme="majorHAnsi" w:hAnsiTheme="majorHAnsi" w:cstheme="majorHAnsi"/>
          <w:color w:val="000000"/>
          <w:sz w:val="24"/>
          <w:szCs w:val="24"/>
          <w:lang w:bidi="pl-PL"/>
        </w:rPr>
        <w:t>: Załącznik</w:t>
      </w:r>
      <w:r w:rsidRPr="00BC6AA1">
        <w:rPr>
          <w:rFonts w:asciiTheme="majorHAnsi" w:hAnsiTheme="majorHAnsi" w:cstheme="majorHAnsi"/>
          <w:color w:val="000000"/>
          <w:sz w:val="24"/>
          <w:szCs w:val="24"/>
          <w:lang w:bidi="pl-PL"/>
        </w:rPr>
        <w:t xml:space="preserve"> nr 2.1 - Plan organizacji </w:t>
      </w:r>
      <w:r w:rsidR="00E34FBE" w:rsidRPr="00BC6AA1">
        <w:rPr>
          <w:rFonts w:asciiTheme="majorHAnsi" w:hAnsiTheme="majorHAnsi" w:cstheme="majorHAnsi"/>
          <w:color w:val="000000"/>
          <w:sz w:val="24"/>
          <w:szCs w:val="24"/>
          <w:lang w:bidi="pl-PL"/>
        </w:rPr>
        <w:t xml:space="preserve">pracy </w:t>
      </w:r>
      <w:r w:rsidRPr="00BC6AA1">
        <w:rPr>
          <w:rFonts w:asciiTheme="majorHAnsi" w:hAnsiTheme="majorHAnsi" w:cstheme="majorHAnsi"/>
          <w:color w:val="000000"/>
          <w:sz w:val="24"/>
          <w:szCs w:val="24"/>
          <w:lang w:bidi="pl-PL"/>
        </w:rPr>
        <w:t xml:space="preserve">- wykaz roboczogodzin; Załącznik nr 2.2 - Protokół kontroli; Załączniki nr 2.3 - Zasady sprzątania, mycia i dekontaminacji pomieszczeń </w:t>
      </w:r>
      <w:r w:rsidR="00106BB7" w:rsidRPr="00BC6AA1">
        <w:rPr>
          <w:rFonts w:asciiTheme="majorHAnsi" w:hAnsiTheme="majorHAnsi" w:cstheme="majorHAnsi"/>
          <w:color w:val="000000"/>
          <w:sz w:val="24"/>
          <w:szCs w:val="24"/>
          <w:lang w:bidi="pl-PL"/>
        </w:rPr>
        <w:t>oraz sprzętu użytkowego</w:t>
      </w:r>
      <w:r w:rsidRPr="00BC6AA1">
        <w:rPr>
          <w:rFonts w:asciiTheme="majorHAnsi" w:hAnsiTheme="majorHAnsi" w:cstheme="majorHAnsi"/>
          <w:color w:val="000000"/>
          <w:sz w:val="24"/>
          <w:szCs w:val="24"/>
          <w:lang w:bidi="pl-PL"/>
        </w:rPr>
        <w:t xml:space="preserve">; zasady postępowania z bielizną szpitalną; Załącznik nr 2.4 - Zbiorcze zestawienie powierzchni; Załącznik nr 2.5 - </w:t>
      </w:r>
      <w:r w:rsidRPr="00BC6AA1">
        <w:rPr>
          <w:rFonts w:asciiTheme="majorHAnsi" w:hAnsiTheme="majorHAnsi" w:cstheme="majorHAnsi"/>
          <w:sz w:val="24"/>
          <w:szCs w:val="24"/>
        </w:rPr>
        <w:t>Zasady Dobrej Praktyki Higienicznej GHP.</w:t>
      </w:r>
    </w:p>
    <w:p w14:paraId="255789BC" w14:textId="5A482DF7" w:rsidR="00BA28B3" w:rsidRPr="001C0387" w:rsidRDefault="00BA28B3" w:rsidP="001C0387">
      <w:pPr>
        <w:tabs>
          <w:tab w:val="left" w:pos="720"/>
          <w:tab w:val="left" w:pos="1440"/>
          <w:tab w:val="left" w:pos="2160"/>
          <w:tab w:val="left" w:pos="2880"/>
          <w:tab w:val="left" w:pos="3600"/>
          <w:tab w:val="left" w:pos="4253"/>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before="120" w:line="271" w:lineRule="auto"/>
        <w:jc w:val="center"/>
        <w:rPr>
          <w:rFonts w:asciiTheme="majorHAnsi" w:eastAsia="Lucida Sans Unicode" w:hAnsiTheme="majorHAnsi" w:cstheme="majorHAnsi"/>
          <w:b/>
          <w:kern w:val="1"/>
          <w:sz w:val="24"/>
          <w:szCs w:val="24"/>
          <w:lang w:eastAsia="hi-IN" w:bidi="hi-IN"/>
        </w:rPr>
      </w:pPr>
      <w:r w:rsidRPr="001C0387">
        <w:rPr>
          <w:rFonts w:asciiTheme="majorHAnsi" w:eastAsia="Lucida Sans Unicode" w:hAnsiTheme="majorHAnsi" w:cstheme="majorHAnsi"/>
          <w:b/>
          <w:kern w:val="1"/>
          <w:sz w:val="24"/>
          <w:szCs w:val="24"/>
          <w:lang w:eastAsia="hi-IN" w:bidi="hi-IN"/>
        </w:rPr>
        <w:t>§ 3</w:t>
      </w:r>
    </w:p>
    <w:p w14:paraId="343383A3" w14:textId="2F828906" w:rsidR="00BA28B3" w:rsidRPr="001C0387" w:rsidRDefault="00BA28B3" w:rsidP="00B51F60">
      <w:pPr>
        <w:keepNext/>
        <w:tabs>
          <w:tab w:val="left" w:pos="426"/>
          <w:tab w:val="left" w:pos="1260"/>
        </w:tabs>
        <w:suppressAutoHyphens/>
        <w:spacing w:line="271" w:lineRule="auto"/>
        <w:jc w:val="center"/>
        <w:rPr>
          <w:rFonts w:asciiTheme="majorHAnsi" w:eastAsia="Lucida Sans Unicode" w:hAnsiTheme="majorHAnsi" w:cstheme="majorHAnsi"/>
          <w:b/>
          <w:kern w:val="1"/>
          <w:sz w:val="24"/>
          <w:szCs w:val="24"/>
          <w:lang w:eastAsia="hi-IN" w:bidi="hi-IN"/>
        </w:rPr>
      </w:pPr>
      <w:r w:rsidRPr="001C0387">
        <w:rPr>
          <w:rFonts w:asciiTheme="majorHAnsi" w:eastAsia="Lucida Sans Unicode" w:hAnsiTheme="majorHAnsi" w:cstheme="majorHAnsi"/>
          <w:b/>
          <w:kern w:val="1"/>
          <w:sz w:val="24"/>
          <w:szCs w:val="24"/>
          <w:lang w:eastAsia="hi-IN" w:bidi="hi-IN"/>
        </w:rPr>
        <w:t>TERMIN OBOWIĄZYWANIA UMOWY</w:t>
      </w:r>
    </w:p>
    <w:p w14:paraId="3DC5F95E" w14:textId="6D5FDD7C" w:rsidR="00BA28B3" w:rsidRPr="00CA1054" w:rsidRDefault="001C0387" w:rsidP="00B51F60">
      <w:pPr>
        <w:tabs>
          <w:tab w:val="left" w:pos="0"/>
        </w:tabs>
        <w:spacing w:line="271" w:lineRule="auto"/>
        <w:jc w:val="both"/>
        <w:rPr>
          <w:rFonts w:asciiTheme="majorHAnsi" w:hAnsiTheme="majorHAnsi" w:cstheme="majorHAnsi"/>
          <w:i/>
          <w:iCs/>
        </w:rPr>
      </w:pPr>
      <w:r w:rsidRPr="001C0387">
        <w:rPr>
          <w:rFonts w:asciiTheme="majorHAnsi" w:eastAsia="HG Mincho Light J" w:hAnsiTheme="majorHAnsi" w:cstheme="majorHAnsi"/>
          <w:color w:val="000000"/>
          <w:sz w:val="24"/>
          <w:szCs w:val="24"/>
          <w:lang w:eastAsia="ar-SA"/>
        </w:rPr>
        <w:t>Wykonawca zobowiązuje się realizować przedmiot Umowy, o którym mowa w § 2</w:t>
      </w:r>
      <w:r w:rsidR="00854A2E">
        <w:rPr>
          <w:rFonts w:asciiTheme="majorHAnsi" w:eastAsia="HG Mincho Light J" w:hAnsiTheme="majorHAnsi" w:cstheme="majorHAnsi"/>
          <w:color w:val="000000"/>
          <w:sz w:val="24"/>
          <w:szCs w:val="24"/>
          <w:lang w:eastAsia="ar-SA"/>
        </w:rPr>
        <w:t>,</w:t>
      </w:r>
      <w:r w:rsidRPr="001C0387">
        <w:rPr>
          <w:rFonts w:asciiTheme="majorHAnsi" w:eastAsia="HG Mincho Light J" w:hAnsiTheme="majorHAnsi" w:cstheme="majorHAnsi"/>
          <w:color w:val="000000"/>
          <w:sz w:val="24"/>
          <w:szCs w:val="24"/>
          <w:lang w:eastAsia="ar-SA"/>
        </w:rPr>
        <w:t xml:space="preserve"> od dnia </w:t>
      </w:r>
      <w:r w:rsidR="00106BB7" w:rsidRPr="001C0387">
        <w:rPr>
          <w:rFonts w:asciiTheme="majorHAnsi" w:eastAsia="HG Mincho Light J" w:hAnsiTheme="majorHAnsi" w:cstheme="majorHAnsi"/>
          <w:color w:val="000000"/>
          <w:sz w:val="24"/>
          <w:szCs w:val="24"/>
          <w:lang w:eastAsia="ar-SA"/>
        </w:rPr>
        <w:t>zawarcia,</w:t>
      </w:r>
      <w:r w:rsidRPr="001C0387">
        <w:rPr>
          <w:rFonts w:asciiTheme="majorHAnsi" w:eastAsia="HG Mincho Light J" w:hAnsiTheme="majorHAnsi" w:cstheme="majorHAnsi"/>
          <w:color w:val="000000"/>
          <w:sz w:val="24"/>
          <w:szCs w:val="24"/>
          <w:lang w:eastAsia="ar-SA"/>
        </w:rPr>
        <w:t xml:space="preserve"> lecz nie wcześniej niż od 01.01.202</w:t>
      </w:r>
      <w:r w:rsidR="00806889">
        <w:rPr>
          <w:rFonts w:asciiTheme="majorHAnsi" w:eastAsia="HG Mincho Light J" w:hAnsiTheme="majorHAnsi" w:cstheme="majorHAnsi"/>
          <w:color w:val="000000"/>
          <w:sz w:val="24"/>
          <w:szCs w:val="24"/>
          <w:lang w:eastAsia="ar-SA"/>
        </w:rPr>
        <w:t>5</w:t>
      </w:r>
      <w:r w:rsidRPr="001C0387">
        <w:rPr>
          <w:rFonts w:asciiTheme="majorHAnsi" w:eastAsia="HG Mincho Light J" w:hAnsiTheme="majorHAnsi" w:cstheme="majorHAnsi"/>
          <w:color w:val="000000"/>
          <w:sz w:val="24"/>
          <w:szCs w:val="24"/>
          <w:lang w:eastAsia="ar-SA"/>
        </w:rPr>
        <w:t xml:space="preserve"> r. przez okres 12 miesięcy</w:t>
      </w:r>
      <w:r w:rsidR="00667A1C">
        <w:rPr>
          <w:rFonts w:asciiTheme="majorHAnsi" w:eastAsia="HG Mincho Light J" w:hAnsiTheme="majorHAnsi" w:cstheme="majorHAnsi"/>
          <w:color w:val="000000"/>
          <w:sz w:val="24"/>
          <w:szCs w:val="24"/>
          <w:lang w:eastAsia="ar-SA"/>
        </w:rPr>
        <w:t xml:space="preserve"> </w:t>
      </w:r>
      <w:r w:rsidRPr="001C0387">
        <w:rPr>
          <w:rFonts w:asciiTheme="majorHAnsi" w:eastAsia="HG Mincho Light J" w:hAnsiTheme="majorHAnsi" w:cstheme="majorHAnsi"/>
          <w:color w:val="000000"/>
          <w:sz w:val="24"/>
          <w:szCs w:val="24"/>
          <w:lang w:eastAsia="ar-SA"/>
        </w:rPr>
        <w:t xml:space="preserve">lub do wyczerpania środków finansowych w kwocie, o której mowa w § 8 ust. 1 pkt 2, w zależności od tego, które zdarzenie nastąpi jako pierwsze. W przypadku wyczerpania środków finansowych w </w:t>
      </w:r>
      <w:r w:rsidR="00106BB7" w:rsidRPr="001C0387">
        <w:rPr>
          <w:rFonts w:asciiTheme="majorHAnsi" w:eastAsia="HG Mincho Light J" w:hAnsiTheme="majorHAnsi" w:cstheme="majorHAnsi"/>
          <w:color w:val="000000"/>
          <w:sz w:val="24"/>
          <w:szCs w:val="24"/>
          <w:lang w:eastAsia="ar-SA"/>
        </w:rPr>
        <w:t>kwocie,</w:t>
      </w:r>
      <w:r w:rsidRPr="001C0387">
        <w:rPr>
          <w:rFonts w:asciiTheme="majorHAnsi" w:eastAsia="HG Mincho Light J" w:hAnsiTheme="majorHAnsi" w:cstheme="majorHAnsi"/>
          <w:color w:val="000000"/>
          <w:sz w:val="24"/>
          <w:szCs w:val="24"/>
          <w:lang w:eastAsia="ar-SA"/>
        </w:rPr>
        <w:t xml:space="preserve"> </w:t>
      </w:r>
      <w:r w:rsidR="00295DD7">
        <w:rPr>
          <w:rFonts w:asciiTheme="majorHAnsi" w:eastAsia="HG Mincho Light J" w:hAnsiTheme="majorHAnsi" w:cstheme="majorHAnsi"/>
          <w:color w:val="000000"/>
          <w:sz w:val="24"/>
          <w:szCs w:val="24"/>
          <w:lang w:eastAsia="ar-SA"/>
        </w:rPr>
        <w:br/>
      </w:r>
      <w:r w:rsidRPr="001C0387">
        <w:rPr>
          <w:rFonts w:asciiTheme="majorHAnsi" w:eastAsia="HG Mincho Light J" w:hAnsiTheme="majorHAnsi" w:cstheme="majorHAnsi"/>
          <w:color w:val="000000"/>
          <w:sz w:val="24"/>
          <w:szCs w:val="24"/>
          <w:lang w:eastAsia="ar-SA"/>
        </w:rPr>
        <w:t>o której mowa w § 8 ust. 1 pkt 2, umowa ulega rozwiązaniu bez konieczności składania przez którąkolwiek ze Stron dodatkowych oświadczeń w tym zakresie.</w:t>
      </w:r>
      <w:r w:rsidR="00BA28B3" w:rsidRPr="00CA1054">
        <w:rPr>
          <w:rFonts w:asciiTheme="majorHAnsi" w:eastAsia="NSimSun" w:hAnsiTheme="majorHAnsi" w:cstheme="majorHAnsi"/>
          <w:lang w:eastAsia="zh-CN"/>
        </w:rPr>
        <w:tab/>
      </w:r>
      <w:r w:rsidR="00BA28B3" w:rsidRPr="00CA1054">
        <w:rPr>
          <w:rFonts w:asciiTheme="majorHAnsi" w:eastAsia="NSimSun" w:hAnsiTheme="majorHAnsi" w:cstheme="majorHAnsi"/>
          <w:lang w:eastAsia="zh-CN"/>
        </w:rPr>
        <w:tab/>
      </w:r>
      <w:r w:rsidR="00BA28B3" w:rsidRPr="00CA1054">
        <w:rPr>
          <w:rFonts w:asciiTheme="majorHAnsi" w:eastAsia="NSimSun" w:hAnsiTheme="majorHAnsi" w:cstheme="majorHAnsi"/>
          <w:lang w:eastAsia="zh-CN"/>
        </w:rPr>
        <w:tab/>
      </w:r>
    </w:p>
    <w:p w14:paraId="6EFC5A32" w14:textId="33322659" w:rsidR="00BA28B3" w:rsidRPr="001C0387" w:rsidRDefault="00BA28B3" w:rsidP="001C0387">
      <w:pPr>
        <w:tabs>
          <w:tab w:val="left" w:pos="720"/>
          <w:tab w:val="left" w:pos="1440"/>
          <w:tab w:val="left" w:pos="2160"/>
          <w:tab w:val="left" w:pos="2880"/>
          <w:tab w:val="left" w:pos="3600"/>
          <w:tab w:val="left" w:pos="4253"/>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before="120" w:line="271" w:lineRule="auto"/>
        <w:jc w:val="center"/>
        <w:rPr>
          <w:rFonts w:asciiTheme="majorHAnsi" w:eastAsia="Lucida Sans Unicode" w:hAnsiTheme="majorHAnsi" w:cstheme="majorHAnsi"/>
          <w:b/>
          <w:kern w:val="1"/>
          <w:sz w:val="24"/>
          <w:szCs w:val="24"/>
          <w:lang w:eastAsia="hi-IN" w:bidi="hi-IN"/>
        </w:rPr>
      </w:pPr>
      <w:r w:rsidRPr="001C0387">
        <w:rPr>
          <w:rFonts w:asciiTheme="majorHAnsi" w:eastAsia="Lucida Sans Unicode" w:hAnsiTheme="majorHAnsi" w:cstheme="majorHAnsi"/>
          <w:b/>
          <w:kern w:val="1"/>
          <w:sz w:val="24"/>
          <w:szCs w:val="24"/>
          <w:lang w:eastAsia="hi-IN" w:bidi="hi-IN"/>
        </w:rPr>
        <w:t>§ 4</w:t>
      </w:r>
    </w:p>
    <w:p w14:paraId="621D2234" w14:textId="23C43AF0" w:rsidR="00BA28B3" w:rsidRPr="001C0387" w:rsidRDefault="00BA28B3" w:rsidP="00B51F60">
      <w:pPr>
        <w:keepNext/>
        <w:tabs>
          <w:tab w:val="left" w:pos="426"/>
          <w:tab w:val="left" w:pos="1260"/>
        </w:tabs>
        <w:suppressAutoHyphens/>
        <w:spacing w:line="271" w:lineRule="auto"/>
        <w:jc w:val="center"/>
        <w:rPr>
          <w:rFonts w:asciiTheme="majorHAnsi" w:eastAsia="Lucida Sans Unicode" w:hAnsiTheme="majorHAnsi" w:cstheme="majorHAnsi"/>
          <w:b/>
          <w:kern w:val="1"/>
          <w:sz w:val="24"/>
          <w:szCs w:val="24"/>
          <w:lang w:eastAsia="hi-IN" w:bidi="hi-IN"/>
        </w:rPr>
      </w:pPr>
      <w:r w:rsidRPr="001C0387">
        <w:rPr>
          <w:rFonts w:asciiTheme="majorHAnsi" w:eastAsia="Lucida Sans Unicode" w:hAnsiTheme="majorHAnsi" w:cstheme="majorHAnsi"/>
          <w:b/>
          <w:kern w:val="1"/>
          <w:sz w:val="24"/>
          <w:szCs w:val="24"/>
          <w:lang w:eastAsia="hi-IN" w:bidi="hi-IN"/>
        </w:rPr>
        <w:t xml:space="preserve">OBOWIĄZKI </w:t>
      </w:r>
      <w:r w:rsidR="00937127" w:rsidRPr="001C0387">
        <w:rPr>
          <w:rFonts w:asciiTheme="majorHAnsi" w:eastAsia="Lucida Sans Unicode" w:hAnsiTheme="majorHAnsi" w:cstheme="majorHAnsi"/>
          <w:b/>
          <w:kern w:val="1"/>
          <w:sz w:val="24"/>
          <w:szCs w:val="24"/>
          <w:lang w:eastAsia="hi-IN" w:bidi="hi-IN"/>
        </w:rPr>
        <w:t xml:space="preserve">I OŚWIADCZENIA </w:t>
      </w:r>
      <w:r w:rsidRPr="001C0387">
        <w:rPr>
          <w:rFonts w:asciiTheme="majorHAnsi" w:eastAsia="Lucida Sans Unicode" w:hAnsiTheme="majorHAnsi" w:cstheme="majorHAnsi"/>
          <w:b/>
          <w:kern w:val="1"/>
          <w:sz w:val="24"/>
          <w:szCs w:val="24"/>
          <w:lang w:eastAsia="hi-IN" w:bidi="hi-IN"/>
        </w:rPr>
        <w:t>WYKONAWCY</w:t>
      </w:r>
    </w:p>
    <w:p w14:paraId="5D78F12D" w14:textId="1770E283" w:rsidR="00963EE7" w:rsidRPr="00806889" w:rsidRDefault="00963EE7" w:rsidP="00C570B9">
      <w:pPr>
        <w:numPr>
          <w:ilvl w:val="0"/>
          <w:numId w:val="85"/>
        </w:numPr>
        <w:spacing w:line="271" w:lineRule="auto"/>
        <w:ind w:left="357" w:hanging="357"/>
        <w:jc w:val="both"/>
        <w:rPr>
          <w:rFonts w:asciiTheme="majorHAnsi" w:eastAsia="Times New Roman" w:hAnsiTheme="majorHAnsi" w:cstheme="majorHAnsi"/>
          <w:bCs/>
          <w:iCs/>
          <w:sz w:val="24"/>
          <w:szCs w:val="24"/>
        </w:rPr>
      </w:pPr>
      <w:r w:rsidRPr="00806889">
        <w:rPr>
          <w:rFonts w:asciiTheme="majorHAnsi" w:eastAsia="Times New Roman" w:hAnsiTheme="majorHAnsi" w:cstheme="majorHAnsi"/>
          <w:bCs/>
          <w:iCs/>
          <w:sz w:val="24"/>
          <w:szCs w:val="24"/>
        </w:rPr>
        <w:t xml:space="preserve">Wykonawca oświadcza, iż*: </w:t>
      </w:r>
    </w:p>
    <w:p w14:paraId="66729A37" w14:textId="5177F2F2" w:rsidR="006C255E" w:rsidRPr="00E7491E" w:rsidRDefault="00654598" w:rsidP="00C570B9">
      <w:pPr>
        <w:pStyle w:val="Akapitzlist"/>
        <w:numPr>
          <w:ilvl w:val="0"/>
          <w:numId w:val="110"/>
        </w:numPr>
        <w:spacing w:line="271" w:lineRule="auto"/>
        <w:jc w:val="both"/>
        <w:rPr>
          <w:rFonts w:asciiTheme="majorHAnsi" w:eastAsia="Times New Roman" w:hAnsiTheme="majorHAnsi" w:cstheme="majorHAnsi"/>
          <w:bCs/>
          <w:iCs/>
          <w:sz w:val="24"/>
          <w:szCs w:val="24"/>
        </w:rPr>
      </w:pPr>
      <w:r w:rsidRPr="00E7491E">
        <w:rPr>
          <w:rFonts w:asciiTheme="majorHAnsi" w:eastAsia="Times New Roman" w:hAnsiTheme="majorHAnsi" w:cstheme="majorHAnsi"/>
          <w:bCs/>
          <w:iCs/>
          <w:sz w:val="24"/>
          <w:szCs w:val="24"/>
        </w:rPr>
        <w:t>posiada</w:t>
      </w:r>
      <w:r w:rsidR="006C255E" w:rsidRPr="00E7491E">
        <w:rPr>
          <w:rFonts w:asciiTheme="majorHAnsi" w:eastAsia="Times New Roman" w:hAnsiTheme="majorHAnsi" w:cstheme="majorHAnsi"/>
          <w:bCs/>
          <w:iCs/>
          <w:sz w:val="24"/>
          <w:szCs w:val="24"/>
        </w:rPr>
        <w:t xml:space="preserve"> aktualny </w:t>
      </w:r>
      <w:r w:rsidR="006A70CB" w:rsidRPr="00E7491E">
        <w:rPr>
          <w:rFonts w:asciiTheme="majorHAnsi" w:eastAsia="Times New Roman" w:hAnsiTheme="majorHAnsi" w:cstheme="majorHAnsi"/>
          <w:bCs/>
          <w:iCs/>
          <w:sz w:val="24"/>
          <w:szCs w:val="24"/>
        </w:rPr>
        <w:t>C</w:t>
      </w:r>
      <w:r w:rsidR="006C255E" w:rsidRPr="00E7491E">
        <w:rPr>
          <w:rFonts w:asciiTheme="majorHAnsi" w:eastAsia="Times New Roman" w:hAnsiTheme="majorHAnsi" w:cstheme="majorHAnsi"/>
          <w:bCs/>
          <w:iCs/>
          <w:sz w:val="24"/>
          <w:szCs w:val="24"/>
        </w:rPr>
        <w:t xml:space="preserve">ertyfikat ISO 9001 lub inny równoważny </w:t>
      </w:r>
      <w:r w:rsidR="00106BB7" w:rsidRPr="00E7491E">
        <w:rPr>
          <w:rFonts w:asciiTheme="majorHAnsi" w:eastAsia="Times New Roman" w:hAnsiTheme="majorHAnsi" w:cstheme="majorHAnsi"/>
          <w:bCs/>
          <w:iCs/>
          <w:sz w:val="24"/>
          <w:szCs w:val="24"/>
        </w:rPr>
        <w:t>dokument np.</w:t>
      </w:r>
      <w:r w:rsidR="006C255E" w:rsidRPr="00E7491E">
        <w:rPr>
          <w:rFonts w:asciiTheme="majorHAnsi" w:eastAsia="Times New Roman" w:hAnsiTheme="majorHAnsi" w:cstheme="majorHAnsi"/>
          <w:bCs/>
          <w:iCs/>
          <w:sz w:val="24"/>
          <w:szCs w:val="24"/>
        </w:rPr>
        <w:t xml:space="preserve"> zaświadczenie podmiotu uprawnionego do kontroli (jednostka akredytowana) poświadczający, że Wykonawca, który będzie realizował zamówienie, posiada wdrożony i certyfikowany System Zarządzania Jakością (np. ISO 9001:2015) </w:t>
      </w:r>
      <w:r w:rsidR="006A65F3" w:rsidRPr="00E7491E">
        <w:rPr>
          <w:rFonts w:asciiTheme="majorHAnsi" w:eastAsia="Times New Roman" w:hAnsiTheme="majorHAnsi" w:cstheme="majorHAnsi"/>
          <w:bCs/>
          <w:iCs/>
          <w:sz w:val="24"/>
          <w:szCs w:val="24"/>
        </w:rPr>
        <w:br/>
      </w:r>
      <w:r w:rsidR="006C255E" w:rsidRPr="00E7491E">
        <w:rPr>
          <w:rFonts w:asciiTheme="majorHAnsi" w:eastAsia="Times New Roman" w:hAnsiTheme="majorHAnsi" w:cstheme="majorHAnsi"/>
          <w:bCs/>
          <w:iCs/>
          <w:sz w:val="24"/>
          <w:szCs w:val="24"/>
        </w:rPr>
        <w:t>w zakresie usług utrzymania czystości w jednostkach ochrony zdrowia</w:t>
      </w:r>
      <w:r w:rsidR="006C255E" w:rsidRPr="00E7491E">
        <w:rPr>
          <w:rFonts w:asciiTheme="majorHAnsi" w:eastAsia="Times New Roman" w:hAnsiTheme="majorHAnsi" w:cstheme="majorHAnsi"/>
          <w:iCs/>
          <w:sz w:val="24"/>
          <w:szCs w:val="24"/>
        </w:rPr>
        <w:t xml:space="preserve"> i zobowiązuje się do utrzymania ważności ww</w:t>
      </w:r>
      <w:r w:rsidR="00BC5966">
        <w:rPr>
          <w:rFonts w:asciiTheme="majorHAnsi" w:eastAsia="Times New Roman" w:hAnsiTheme="majorHAnsi" w:cstheme="majorHAnsi"/>
          <w:iCs/>
          <w:sz w:val="24"/>
          <w:szCs w:val="24"/>
        </w:rPr>
        <w:t>.</w:t>
      </w:r>
      <w:r w:rsidR="006C255E" w:rsidRPr="00E7491E">
        <w:rPr>
          <w:rFonts w:asciiTheme="majorHAnsi" w:eastAsia="Times New Roman" w:hAnsiTheme="majorHAnsi" w:cstheme="majorHAnsi"/>
          <w:iCs/>
          <w:sz w:val="24"/>
          <w:szCs w:val="24"/>
        </w:rPr>
        <w:t xml:space="preserve"> dokumentu w czasie obowiązywania niniejszej umowy*</w:t>
      </w:r>
    </w:p>
    <w:p w14:paraId="60AE66AC" w14:textId="5B28D1A2" w:rsidR="006C255E" w:rsidRPr="00E7491E" w:rsidRDefault="00654598" w:rsidP="00C570B9">
      <w:pPr>
        <w:pStyle w:val="Akapitzlist"/>
        <w:numPr>
          <w:ilvl w:val="0"/>
          <w:numId w:val="110"/>
        </w:numPr>
        <w:spacing w:line="271" w:lineRule="auto"/>
        <w:jc w:val="both"/>
        <w:rPr>
          <w:rFonts w:asciiTheme="majorHAnsi" w:eastAsia="Times New Roman" w:hAnsiTheme="majorHAnsi" w:cstheme="majorHAnsi"/>
          <w:bCs/>
          <w:iCs/>
          <w:sz w:val="24"/>
          <w:szCs w:val="24"/>
        </w:rPr>
      </w:pPr>
      <w:r w:rsidRPr="00E7491E">
        <w:rPr>
          <w:rFonts w:asciiTheme="majorHAnsi" w:eastAsia="Times New Roman" w:hAnsiTheme="majorHAnsi" w:cstheme="majorHAnsi"/>
          <w:bCs/>
          <w:iCs/>
          <w:sz w:val="24"/>
          <w:szCs w:val="24"/>
        </w:rPr>
        <w:t>nie posiada</w:t>
      </w:r>
      <w:r w:rsidR="006C255E" w:rsidRPr="00E7491E">
        <w:rPr>
          <w:rFonts w:asciiTheme="majorHAnsi" w:eastAsia="Times New Roman" w:hAnsiTheme="majorHAnsi" w:cstheme="majorHAnsi"/>
          <w:bCs/>
          <w:iCs/>
          <w:sz w:val="24"/>
          <w:szCs w:val="24"/>
        </w:rPr>
        <w:t xml:space="preserve"> aktualn</w:t>
      </w:r>
      <w:r w:rsidR="006A70CB" w:rsidRPr="00E7491E">
        <w:rPr>
          <w:rFonts w:asciiTheme="majorHAnsi" w:eastAsia="Times New Roman" w:hAnsiTheme="majorHAnsi" w:cstheme="majorHAnsi"/>
          <w:bCs/>
          <w:iCs/>
          <w:sz w:val="24"/>
          <w:szCs w:val="24"/>
        </w:rPr>
        <w:t>ego</w:t>
      </w:r>
      <w:r w:rsidR="006C255E" w:rsidRPr="00E7491E">
        <w:rPr>
          <w:rFonts w:asciiTheme="majorHAnsi" w:eastAsia="Times New Roman" w:hAnsiTheme="majorHAnsi" w:cstheme="majorHAnsi"/>
          <w:bCs/>
          <w:iCs/>
          <w:sz w:val="24"/>
          <w:szCs w:val="24"/>
        </w:rPr>
        <w:t xml:space="preserve"> </w:t>
      </w:r>
      <w:r w:rsidR="006A70CB" w:rsidRPr="00E7491E">
        <w:rPr>
          <w:rFonts w:asciiTheme="majorHAnsi" w:eastAsia="Times New Roman" w:hAnsiTheme="majorHAnsi" w:cstheme="majorHAnsi"/>
          <w:bCs/>
          <w:iCs/>
          <w:sz w:val="24"/>
          <w:szCs w:val="24"/>
        </w:rPr>
        <w:t>C</w:t>
      </w:r>
      <w:r w:rsidR="006C255E" w:rsidRPr="00E7491E">
        <w:rPr>
          <w:rFonts w:asciiTheme="majorHAnsi" w:eastAsia="Times New Roman" w:hAnsiTheme="majorHAnsi" w:cstheme="majorHAnsi"/>
          <w:bCs/>
          <w:iCs/>
          <w:sz w:val="24"/>
          <w:szCs w:val="24"/>
        </w:rPr>
        <w:t>ertyfikat</w:t>
      </w:r>
      <w:r w:rsidR="00A82AC5">
        <w:rPr>
          <w:rFonts w:asciiTheme="majorHAnsi" w:eastAsia="Times New Roman" w:hAnsiTheme="majorHAnsi" w:cstheme="majorHAnsi"/>
          <w:bCs/>
          <w:iCs/>
          <w:sz w:val="24"/>
          <w:szCs w:val="24"/>
        </w:rPr>
        <w:t>u</w:t>
      </w:r>
      <w:r w:rsidR="006C255E" w:rsidRPr="00E7491E">
        <w:rPr>
          <w:rFonts w:asciiTheme="majorHAnsi" w:eastAsia="Times New Roman" w:hAnsiTheme="majorHAnsi" w:cstheme="majorHAnsi"/>
          <w:bCs/>
          <w:iCs/>
          <w:sz w:val="24"/>
          <w:szCs w:val="24"/>
        </w:rPr>
        <w:t xml:space="preserve"> ISO 9001 lub inny równoważny </w:t>
      </w:r>
      <w:r w:rsidR="00106BB7" w:rsidRPr="00E7491E">
        <w:rPr>
          <w:rFonts w:asciiTheme="majorHAnsi" w:eastAsia="Times New Roman" w:hAnsiTheme="majorHAnsi" w:cstheme="majorHAnsi"/>
          <w:bCs/>
          <w:iCs/>
          <w:sz w:val="24"/>
          <w:szCs w:val="24"/>
        </w:rPr>
        <w:t>dokument np.</w:t>
      </w:r>
      <w:r w:rsidR="006C255E" w:rsidRPr="00E7491E">
        <w:rPr>
          <w:rFonts w:asciiTheme="majorHAnsi" w:eastAsia="Times New Roman" w:hAnsiTheme="majorHAnsi" w:cstheme="majorHAnsi"/>
          <w:bCs/>
          <w:iCs/>
          <w:sz w:val="24"/>
          <w:szCs w:val="24"/>
        </w:rPr>
        <w:t xml:space="preserve"> zaświadczenie podmiotu uprawnionego do kontroli (jednostka akredytowana) poświadczający, że Wykonawca, który będzie realizował zamówienie, posiada wdrożony i certyfikowany System Zarządzania Jakością (np. ISO 9001:2015) </w:t>
      </w:r>
      <w:r w:rsidR="006A65F3" w:rsidRPr="00E7491E">
        <w:rPr>
          <w:rFonts w:asciiTheme="majorHAnsi" w:eastAsia="Times New Roman" w:hAnsiTheme="majorHAnsi" w:cstheme="majorHAnsi"/>
          <w:bCs/>
          <w:iCs/>
          <w:sz w:val="24"/>
          <w:szCs w:val="24"/>
        </w:rPr>
        <w:br/>
      </w:r>
      <w:r w:rsidR="006C255E" w:rsidRPr="00E7491E">
        <w:rPr>
          <w:rFonts w:asciiTheme="majorHAnsi" w:eastAsia="Times New Roman" w:hAnsiTheme="majorHAnsi" w:cstheme="majorHAnsi"/>
          <w:bCs/>
          <w:iCs/>
          <w:sz w:val="24"/>
          <w:szCs w:val="24"/>
        </w:rPr>
        <w:t>w zakresie usług utrzymania czystości w jednostkach ochrony zdrowia*</w:t>
      </w:r>
    </w:p>
    <w:p w14:paraId="12B6106A" w14:textId="339C23FE" w:rsidR="00BA28B3" w:rsidRPr="00E7491E" w:rsidRDefault="00963EE7" w:rsidP="00B51F60">
      <w:pPr>
        <w:spacing w:line="271" w:lineRule="auto"/>
        <w:jc w:val="both"/>
        <w:rPr>
          <w:rFonts w:asciiTheme="majorHAnsi" w:eastAsia="Times New Roman" w:hAnsiTheme="majorHAnsi" w:cstheme="majorHAnsi"/>
          <w:b/>
          <w:bCs/>
          <w:iCs/>
          <w:sz w:val="24"/>
          <w:szCs w:val="24"/>
        </w:rPr>
      </w:pPr>
      <w:r w:rsidRPr="00E7491E">
        <w:rPr>
          <w:rFonts w:asciiTheme="majorHAnsi" w:eastAsia="Times New Roman" w:hAnsiTheme="majorHAnsi" w:cstheme="majorHAnsi"/>
          <w:b/>
          <w:bCs/>
          <w:iCs/>
          <w:sz w:val="24"/>
          <w:szCs w:val="24"/>
        </w:rPr>
        <w:t xml:space="preserve">* </w:t>
      </w:r>
      <w:r w:rsidR="00106BB7" w:rsidRPr="00E7491E">
        <w:rPr>
          <w:rFonts w:asciiTheme="majorHAnsi" w:eastAsia="Times New Roman" w:hAnsiTheme="majorHAnsi" w:cstheme="majorHAnsi"/>
          <w:b/>
          <w:bCs/>
          <w:iCs/>
          <w:sz w:val="24"/>
          <w:szCs w:val="24"/>
        </w:rPr>
        <w:t>Certyfikat,</w:t>
      </w:r>
      <w:r w:rsidRPr="00E7491E">
        <w:rPr>
          <w:rFonts w:asciiTheme="majorHAnsi" w:eastAsia="Times New Roman" w:hAnsiTheme="majorHAnsi" w:cstheme="majorHAnsi"/>
          <w:b/>
          <w:bCs/>
          <w:iCs/>
          <w:sz w:val="24"/>
          <w:szCs w:val="24"/>
        </w:rPr>
        <w:t xml:space="preserve"> o którym mowa w ust. 1 podlega ocenie w ramach kryterium oceny ofert. </w:t>
      </w:r>
      <w:r w:rsidR="00583882" w:rsidRPr="00E7491E">
        <w:rPr>
          <w:rFonts w:asciiTheme="majorHAnsi" w:eastAsia="Times New Roman" w:hAnsiTheme="majorHAnsi" w:cstheme="majorHAnsi"/>
          <w:b/>
          <w:bCs/>
          <w:iCs/>
          <w:sz w:val="24"/>
          <w:szCs w:val="24"/>
        </w:rPr>
        <w:t xml:space="preserve">postanowienia </w:t>
      </w:r>
      <w:r w:rsidR="00106BB7" w:rsidRPr="00E7491E">
        <w:rPr>
          <w:rFonts w:asciiTheme="majorHAnsi" w:eastAsia="Times New Roman" w:hAnsiTheme="majorHAnsi" w:cstheme="majorHAnsi"/>
          <w:b/>
          <w:bCs/>
          <w:iCs/>
          <w:sz w:val="24"/>
          <w:szCs w:val="24"/>
        </w:rPr>
        <w:t>umowy zostaną</w:t>
      </w:r>
      <w:r w:rsidR="00583882" w:rsidRPr="00E7491E">
        <w:rPr>
          <w:rFonts w:asciiTheme="majorHAnsi" w:eastAsia="Times New Roman" w:hAnsiTheme="majorHAnsi" w:cstheme="majorHAnsi"/>
          <w:b/>
          <w:bCs/>
          <w:iCs/>
          <w:sz w:val="24"/>
          <w:szCs w:val="24"/>
        </w:rPr>
        <w:t xml:space="preserve"> dostosowane </w:t>
      </w:r>
      <w:r w:rsidRPr="00E7491E">
        <w:rPr>
          <w:rFonts w:asciiTheme="majorHAnsi" w:eastAsia="Times New Roman" w:hAnsiTheme="majorHAnsi" w:cstheme="majorHAnsi"/>
          <w:b/>
          <w:bCs/>
          <w:iCs/>
          <w:sz w:val="24"/>
          <w:szCs w:val="24"/>
        </w:rPr>
        <w:t>w zależności od oferty Wykonawcy.</w:t>
      </w:r>
    </w:p>
    <w:p w14:paraId="67B82C4A" w14:textId="77777777" w:rsidR="00F322BC" w:rsidRPr="006A65F3" w:rsidRDefault="00F322BC" w:rsidP="00C570B9">
      <w:pPr>
        <w:numPr>
          <w:ilvl w:val="0"/>
          <w:numId w:val="85"/>
        </w:numPr>
        <w:spacing w:line="271" w:lineRule="auto"/>
        <w:ind w:left="357" w:hanging="357"/>
        <w:jc w:val="both"/>
        <w:rPr>
          <w:rFonts w:asciiTheme="majorHAnsi" w:eastAsia="NSimSun" w:hAnsiTheme="majorHAnsi" w:cstheme="majorHAnsi"/>
          <w:kern w:val="1"/>
          <w:sz w:val="24"/>
          <w:szCs w:val="24"/>
          <w:lang w:eastAsia="zh-CN" w:bidi="hi-IN"/>
        </w:rPr>
      </w:pPr>
      <w:r w:rsidRPr="006A65F3">
        <w:rPr>
          <w:rFonts w:asciiTheme="majorHAnsi" w:eastAsia="NSimSun" w:hAnsiTheme="majorHAnsi" w:cstheme="majorHAnsi"/>
          <w:kern w:val="1"/>
          <w:sz w:val="24"/>
          <w:szCs w:val="24"/>
          <w:lang w:eastAsia="zh-CN" w:bidi="hi-IN"/>
        </w:rPr>
        <w:t xml:space="preserve">Wykonawca </w:t>
      </w:r>
      <w:r w:rsidRPr="00D57739">
        <w:rPr>
          <w:rFonts w:asciiTheme="majorHAnsi" w:eastAsia="NSimSun" w:hAnsiTheme="majorHAnsi" w:cstheme="majorHAnsi"/>
          <w:kern w:val="1"/>
          <w:sz w:val="24"/>
          <w:szCs w:val="24"/>
          <w:lang w:eastAsia="zh-CN" w:bidi="hi-IN"/>
        </w:rPr>
        <w:t>oświadcza,</w:t>
      </w:r>
      <w:r w:rsidRPr="00F322BC">
        <w:rPr>
          <w:rFonts w:asciiTheme="majorHAnsi" w:eastAsia="NSimSun" w:hAnsiTheme="majorHAnsi" w:cstheme="majorHAnsi"/>
          <w:kern w:val="1"/>
          <w:sz w:val="24"/>
          <w:szCs w:val="24"/>
          <w:lang w:eastAsia="zh-CN" w:bidi="hi-IN"/>
        </w:rPr>
        <w:t xml:space="preserve"> że są</w:t>
      </w:r>
      <w:r w:rsidRPr="006A65F3">
        <w:rPr>
          <w:rFonts w:asciiTheme="majorHAnsi" w:eastAsia="NSimSun" w:hAnsiTheme="majorHAnsi" w:cstheme="majorHAnsi"/>
          <w:kern w:val="1"/>
          <w:sz w:val="24"/>
          <w:szCs w:val="24"/>
          <w:lang w:eastAsia="zh-CN" w:bidi="hi-IN"/>
        </w:rPr>
        <w:t xml:space="preserve"> mu znane zasady epidemiologii i higieny w pomieszczeniach szpitalnych i zobowiązuje się do przestrzegania tych zasad.</w:t>
      </w:r>
    </w:p>
    <w:p w14:paraId="126A8C16" w14:textId="77777777" w:rsidR="00197008" w:rsidRDefault="00BA28B3" w:rsidP="00C570B9">
      <w:pPr>
        <w:numPr>
          <w:ilvl w:val="0"/>
          <w:numId w:val="85"/>
        </w:numPr>
        <w:spacing w:line="271" w:lineRule="auto"/>
        <w:ind w:left="357" w:hanging="357"/>
        <w:jc w:val="both"/>
        <w:rPr>
          <w:rFonts w:asciiTheme="majorHAnsi" w:eastAsia="NSimSun" w:hAnsiTheme="majorHAnsi" w:cstheme="majorHAnsi"/>
          <w:kern w:val="1"/>
          <w:sz w:val="24"/>
          <w:szCs w:val="24"/>
          <w:lang w:eastAsia="zh-CN" w:bidi="hi-IN"/>
        </w:rPr>
      </w:pPr>
      <w:r w:rsidRPr="006A65F3">
        <w:rPr>
          <w:rFonts w:asciiTheme="majorHAnsi" w:eastAsia="Times New Roman" w:hAnsiTheme="majorHAnsi" w:cstheme="majorHAnsi"/>
          <w:bCs/>
          <w:sz w:val="24"/>
          <w:szCs w:val="24"/>
        </w:rPr>
        <w:t>Wykonawca</w:t>
      </w:r>
      <w:r w:rsidRPr="006A65F3">
        <w:rPr>
          <w:rFonts w:asciiTheme="majorHAnsi" w:eastAsia="NSimSun" w:hAnsiTheme="majorHAnsi" w:cstheme="majorHAnsi"/>
          <w:kern w:val="1"/>
          <w:sz w:val="24"/>
          <w:szCs w:val="24"/>
          <w:lang w:eastAsia="zh-CN" w:bidi="hi-IN"/>
        </w:rPr>
        <w:t xml:space="preserve"> zobowiązuje się </w:t>
      </w:r>
      <w:r w:rsidR="00197008">
        <w:rPr>
          <w:rFonts w:asciiTheme="majorHAnsi" w:eastAsia="NSimSun" w:hAnsiTheme="majorHAnsi" w:cstheme="majorHAnsi"/>
          <w:kern w:val="1"/>
          <w:sz w:val="24"/>
          <w:szCs w:val="24"/>
          <w:lang w:eastAsia="zh-CN" w:bidi="hi-IN"/>
        </w:rPr>
        <w:t>do:</w:t>
      </w:r>
    </w:p>
    <w:p w14:paraId="0E854E8B" w14:textId="488E543D" w:rsidR="00BA28B3" w:rsidRPr="00D57739" w:rsidRDefault="00BA28B3" w:rsidP="00C570B9">
      <w:pPr>
        <w:pStyle w:val="Akapitzlist"/>
        <w:numPr>
          <w:ilvl w:val="0"/>
          <w:numId w:val="125"/>
        </w:numPr>
        <w:spacing w:line="271" w:lineRule="auto"/>
        <w:jc w:val="both"/>
        <w:rPr>
          <w:rFonts w:asciiTheme="majorHAnsi" w:eastAsia="NSimSun" w:hAnsiTheme="majorHAnsi" w:cstheme="majorHAnsi"/>
          <w:kern w:val="1"/>
          <w:sz w:val="24"/>
          <w:szCs w:val="24"/>
          <w:lang w:eastAsia="zh-CN" w:bidi="hi-IN"/>
        </w:rPr>
      </w:pPr>
      <w:r w:rsidRPr="00D57739">
        <w:rPr>
          <w:rFonts w:asciiTheme="majorHAnsi" w:eastAsia="NSimSun" w:hAnsiTheme="majorHAnsi" w:cstheme="majorHAnsi"/>
          <w:kern w:val="1"/>
          <w:sz w:val="24"/>
          <w:szCs w:val="24"/>
          <w:lang w:eastAsia="zh-CN" w:bidi="hi-IN"/>
        </w:rPr>
        <w:t>realizowa</w:t>
      </w:r>
      <w:r w:rsidR="00294F52">
        <w:rPr>
          <w:rFonts w:asciiTheme="majorHAnsi" w:eastAsia="NSimSun" w:hAnsiTheme="majorHAnsi" w:cstheme="majorHAnsi"/>
          <w:kern w:val="1"/>
          <w:sz w:val="24"/>
          <w:szCs w:val="24"/>
          <w:lang w:eastAsia="zh-CN" w:bidi="hi-IN"/>
        </w:rPr>
        <w:t>nia</w:t>
      </w:r>
      <w:r w:rsidRPr="00D57739">
        <w:rPr>
          <w:rFonts w:asciiTheme="majorHAnsi" w:eastAsia="NSimSun" w:hAnsiTheme="majorHAnsi" w:cstheme="majorHAnsi"/>
          <w:kern w:val="1"/>
          <w:sz w:val="24"/>
          <w:szCs w:val="24"/>
          <w:lang w:eastAsia="zh-CN" w:bidi="hi-IN"/>
        </w:rPr>
        <w:t xml:space="preserve"> Usług</w:t>
      </w:r>
      <w:r w:rsidR="00294F52">
        <w:rPr>
          <w:rFonts w:asciiTheme="majorHAnsi" w:eastAsia="NSimSun" w:hAnsiTheme="majorHAnsi" w:cstheme="majorHAnsi"/>
          <w:kern w:val="1"/>
          <w:sz w:val="24"/>
          <w:szCs w:val="24"/>
          <w:lang w:eastAsia="zh-CN" w:bidi="hi-IN"/>
        </w:rPr>
        <w:t>i</w:t>
      </w:r>
      <w:r w:rsidRPr="00D57739">
        <w:rPr>
          <w:rFonts w:asciiTheme="majorHAnsi" w:eastAsia="NSimSun" w:hAnsiTheme="majorHAnsi" w:cstheme="majorHAnsi"/>
          <w:kern w:val="1"/>
          <w:sz w:val="24"/>
          <w:szCs w:val="24"/>
          <w:lang w:eastAsia="zh-CN" w:bidi="hi-IN"/>
        </w:rPr>
        <w:t xml:space="preserve"> z należytą starannością, dostępnymi metodami i środkami, </w:t>
      </w:r>
      <w:r w:rsidR="00F25422">
        <w:rPr>
          <w:rFonts w:asciiTheme="majorHAnsi" w:eastAsia="NSimSun" w:hAnsiTheme="majorHAnsi" w:cstheme="majorHAnsi"/>
          <w:kern w:val="1"/>
          <w:sz w:val="24"/>
          <w:szCs w:val="24"/>
          <w:lang w:eastAsia="zh-CN" w:bidi="hi-IN"/>
        </w:rPr>
        <w:br/>
      </w:r>
      <w:r w:rsidRPr="00D57739">
        <w:rPr>
          <w:rFonts w:asciiTheme="majorHAnsi" w:eastAsia="NSimSun" w:hAnsiTheme="majorHAnsi" w:cstheme="majorHAnsi"/>
          <w:kern w:val="1"/>
          <w:sz w:val="24"/>
          <w:szCs w:val="24"/>
          <w:lang w:eastAsia="zh-CN" w:bidi="hi-IN"/>
        </w:rPr>
        <w:t>w pomieszczeniach Zamawiającego, z użyciem sprzętu oraz preparatów myjących i</w:t>
      </w:r>
      <w:r w:rsidR="00294F52">
        <w:rPr>
          <w:rFonts w:asciiTheme="majorHAnsi" w:eastAsia="NSimSun" w:hAnsiTheme="majorHAnsi" w:cstheme="majorHAnsi"/>
          <w:kern w:val="1"/>
          <w:sz w:val="24"/>
          <w:szCs w:val="24"/>
          <w:lang w:eastAsia="zh-CN" w:bidi="hi-IN"/>
        </w:rPr>
        <w:t> </w:t>
      </w:r>
      <w:r w:rsidRPr="00D57739">
        <w:rPr>
          <w:rFonts w:asciiTheme="majorHAnsi" w:eastAsia="NSimSun" w:hAnsiTheme="majorHAnsi" w:cstheme="majorHAnsi"/>
          <w:kern w:val="1"/>
          <w:sz w:val="24"/>
          <w:szCs w:val="24"/>
          <w:lang w:eastAsia="zh-CN" w:bidi="hi-IN"/>
        </w:rPr>
        <w:t>dezynfekujących Zamawiającego</w:t>
      </w:r>
      <w:r w:rsidR="001619D7">
        <w:rPr>
          <w:rFonts w:asciiTheme="majorHAnsi" w:eastAsia="NSimSun" w:hAnsiTheme="majorHAnsi" w:cstheme="majorHAnsi"/>
          <w:kern w:val="1"/>
          <w:sz w:val="24"/>
          <w:szCs w:val="24"/>
          <w:lang w:eastAsia="zh-CN" w:bidi="hi-IN"/>
        </w:rPr>
        <w:t>;</w:t>
      </w:r>
      <w:r w:rsidRPr="00D57739">
        <w:rPr>
          <w:rFonts w:asciiTheme="majorHAnsi" w:eastAsia="NSimSun" w:hAnsiTheme="majorHAnsi" w:cstheme="majorHAnsi"/>
          <w:kern w:val="1"/>
          <w:sz w:val="24"/>
          <w:szCs w:val="24"/>
          <w:lang w:eastAsia="zh-CN" w:bidi="hi-IN"/>
        </w:rPr>
        <w:t xml:space="preserve"> </w:t>
      </w:r>
    </w:p>
    <w:p w14:paraId="06D77C7D" w14:textId="6EC68624" w:rsidR="00A31DA1" w:rsidRPr="00806889" w:rsidRDefault="00374FFA" w:rsidP="00C570B9">
      <w:pPr>
        <w:pStyle w:val="Akapitzlist"/>
        <w:numPr>
          <w:ilvl w:val="0"/>
          <w:numId w:val="125"/>
        </w:numPr>
        <w:spacing w:line="271" w:lineRule="auto"/>
        <w:jc w:val="both"/>
        <w:rPr>
          <w:rFonts w:asciiTheme="majorHAnsi" w:eastAsia="NSimSun" w:hAnsiTheme="majorHAnsi" w:cstheme="majorHAnsi"/>
          <w:kern w:val="1"/>
          <w:sz w:val="24"/>
          <w:szCs w:val="24"/>
          <w:lang w:eastAsia="zh-CN" w:bidi="hi-IN"/>
        </w:rPr>
      </w:pPr>
      <w:r w:rsidRPr="00D57739">
        <w:rPr>
          <w:rFonts w:asciiTheme="majorHAnsi" w:hAnsiTheme="majorHAnsi" w:cstheme="majorHAnsi"/>
          <w:sz w:val="24"/>
          <w:szCs w:val="24"/>
        </w:rPr>
        <w:lastRenderedPageBreak/>
        <w:t xml:space="preserve">świadczenia </w:t>
      </w:r>
      <w:r w:rsidR="00C76ABD">
        <w:rPr>
          <w:rFonts w:asciiTheme="majorHAnsi" w:hAnsiTheme="majorHAnsi" w:cstheme="majorHAnsi"/>
          <w:sz w:val="24"/>
          <w:szCs w:val="24"/>
        </w:rPr>
        <w:t>Usługi</w:t>
      </w:r>
      <w:r w:rsidRPr="00D57739">
        <w:rPr>
          <w:rFonts w:asciiTheme="majorHAnsi" w:hAnsiTheme="majorHAnsi" w:cstheme="majorHAnsi"/>
          <w:sz w:val="24"/>
          <w:szCs w:val="24"/>
        </w:rPr>
        <w:t xml:space="preserve"> zgodnie z </w:t>
      </w:r>
      <w:r w:rsidRPr="00806889">
        <w:rPr>
          <w:rFonts w:asciiTheme="majorHAnsi" w:hAnsiTheme="majorHAnsi" w:cstheme="majorHAnsi"/>
          <w:sz w:val="24"/>
          <w:szCs w:val="24"/>
        </w:rPr>
        <w:t>Zasadami sprzątania, mycia i dekontaminacji pomieszczeń oraz sprzętu użytkowego</w:t>
      </w:r>
      <w:r w:rsidR="00C76ABD" w:rsidRPr="00806889">
        <w:rPr>
          <w:rFonts w:asciiTheme="majorHAnsi" w:hAnsiTheme="majorHAnsi" w:cstheme="majorHAnsi"/>
          <w:sz w:val="24"/>
          <w:szCs w:val="24"/>
        </w:rPr>
        <w:t xml:space="preserve">, stanowiących </w:t>
      </w:r>
      <w:r w:rsidR="0000330C" w:rsidRPr="00806889">
        <w:rPr>
          <w:rFonts w:asciiTheme="majorHAnsi" w:hAnsiTheme="majorHAnsi" w:cstheme="majorHAnsi"/>
          <w:sz w:val="24"/>
          <w:szCs w:val="24"/>
        </w:rPr>
        <w:t xml:space="preserve">Załącznik nr 2.3. do </w:t>
      </w:r>
      <w:r w:rsidR="00806889">
        <w:rPr>
          <w:rFonts w:asciiTheme="majorHAnsi" w:hAnsiTheme="majorHAnsi" w:cstheme="majorHAnsi"/>
          <w:sz w:val="24"/>
          <w:szCs w:val="24"/>
        </w:rPr>
        <w:t>U</w:t>
      </w:r>
      <w:r w:rsidR="0000330C" w:rsidRPr="00806889">
        <w:rPr>
          <w:rFonts w:asciiTheme="majorHAnsi" w:hAnsiTheme="majorHAnsi" w:cstheme="majorHAnsi"/>
          <w:sz w:val="24"/>
          <w:szCs w:val="24"/>
        </w:rPr>
        <w:t>mowy</w:t>
      </w:r>
      <w:r w:rsidRPr="00806889">
        <w:rPr>
          <w:rFonts w:asciiTheme="majorHAnsi" w:hAnsiTheme="majorHAnsi" w:cstheme="majorHAnsi"/>
          <w:sz w:val="24"/>
          <w:szCs w:val="24"/>
        </w:rPr>
        <w:t xml:space="preserve"> obowiązującą w Szpitalu Nowowiejskim</w:t>
      </w:r>
      <w:r w:rsidR="00A31DA1" w:rsidRPr="00806889">
        <w:rPr>
          <w:rFonts w:asciiTheme="majorHAnsi" w:hAnsiTheme="majorHAnsi" w:cstheme="majorHAnsi"/>
          <w:sz w:val="24"/>
          <w:szCs w:val="24"/>
        </w:rPr>
        <w:t>;</w:t>
      </w:r>
    </w:p>
    <w:p w14:paraId="10060668" w14:textId="174287B2" w:rsidR="00374FFA" w:rsidRPr="00D57739" w:rsidRDefault="00A31DA1" w:rsidP="00C570B9">
      <w:pPr>
        <w:pStyle w:val="Akapitzlist"/>
        <w:numPr>
          <w:ilvl w:val="0"/>
          <w:numId w:val="125"/>
        </w:numPr>
        <w:spacing w:line="271" w:lineRule="auto"/>
        <w:jc w:val="both"/>
        <w:rPr>
          <w:rFonts w:asciiTheme="majorHAnsi" w:eastAsia="NSimSun" w:hAnsiTheme="majorHAnsi" w:cstheme="majorHAnsi"/>
          <w:kern w:val="1"/>
          <w:sz w:val="24"/>
          <w:szCs w:val="24"/>
          <w:lang w:eastAsia="zh-CN" w:bidi="hi-IN"/>
        </w:rPr>
      </w:pPr>
      <w:r>
        <w:rPr>
          <w:rFonts w:asciiTheme="majorHAnsi" w:hAnsiTheme="majorHAnsi" w:cstheme="majorHAnsi"/>
          <w:sz w:val="24"/>
          <w:szCs w:val="24"/>
        </w:rPr>
        <w:t>zobowiązania</w:t>
      </w:r>
      <w:r>
        <w:rPr>
          <w:rFonts w:asciiTheme="majorHAnsi" w:hAnsiTheme="majorHAnsi" w:cstheme="majorHAnsi"/>
          <w:i/>
          <w:iCs/>
          <w:sz w:val="24"/>
          <w:szCs w:val="24"/>
        </w:rPr>
        <w:t xml:space="preserve"> </w:t>
      </w:r>
      <w:r w:rsidRPr="00A82AC5">
        <w:rPr>
          <w:rFonts w:asciiTheme="majorHAnsi" w:hAnsiTheme="majorHAnsi" w:cstheme="majorHAnsi"/>
          <w:sz w:val="24"/>
          <w:szCs w:val="24"/>
        </w:rPr>
        <w:t>swojego</w:t>
      </w:r>
      <w:r w:rsidR="00374FFA" w:rsidRPr="00D57739">
        <w:rPr>
          <w:rFonts w:asciiTheme="majorHAnsi" w:hAnsiTheme="majorHAnsi" w:cstheme="majorHAnsi"/>
          <w:sz w:val="24"/>
          <w:szCs w:val="24"/>
        </w:rPr>
        <w:t xml:space="preserve"> Personel</w:t>
      </w:r>
      <w:r>
        <w:rPr>
          <w:rFonts w:asciiTheme="majorHAnsi" w:hAnsiTheme="majorHAnsi" w:cstheme="majorHAnsi"/>
          <w:sz w:val="24"/>
          <w:szCs w:val="24"/>
        </w:rPr>
        <w:t>u</w:t>
      </w:r>
      <w:r w:rsidR="00374FFA" w:rsidRPr="00D57739">
        <w:rPr>
          <w:rFonts w:asciiTheme="majorHAnsi" w:hAnsiTheme="majorHAnsi" w:cstheme="majorHAnsi"/>
          <w:sz w:val="24"/>
          <w:szCs w:val="24"/>
        </w:rPr>
        <w:t xml:space="preserve"> do dokumentowania przeprowadzonych czynności mycia i dezynfekcji pomieszczeń i sprzętu w obowiązującej dokumentacji - zgodnie </w:t>
      </w:r>
      <w:r w:rsidR="00F25422">
        <w:rPr>
          <w:rFonts w:asciiTheme="majorHAnsi" w:hAnsiTheme="majorHAnsi" w:cstheme="majorHAnsi"/>
          <w:sz w:val="24"/>
          <w:szCs w:val="24"/>
        </w:rPr>
        <w:br/>
      </w:r>
      <w:r w:rsidR="00374FFA" w:rsidRPr="00D57739">
        <w:rPr>
          <w:rFonts w:asciiTheme="majorHAnsi" w:hAnsiTheme="majorHAnsi" w:cstheme="majorHAnsi"/>
          <w:sz w:val="24"/>
          <w:szCs w:val="24"/>
        </w:rPr>
        <w:t>z ww. zasadami</w:t>
      </w:r>
      <w:r w:rsidR="00C73B4F">
        <w:rPr>
          <w:rFonts w:asciiTheme="majorHAnsi" w:hAnsiTheme="majorHAnsi" w:cstheme="majorHAnsi"/>
          <w:sz w:val="24"/>
          <w:szCs w:val="24"/>
        </w:rPr>
        <w:t>;</w:t>
      </w:r>
    </w:p>
    <w:p w14:paraId="72CFF4F4" w14:textId="51BD084E" w:rsidR="00BA28B3" w:rsidRPr="00D57739" w:rsidRDefault="00BA28B3" w:rsidP="00C570B9">
      <w:pPr>
        <w:pStyle w:val="Akapitzlist"/>
        <w:numPr>
          <w:ilvl w:val="0"/>
          <w:numId w:val="125"/>
        </w:numPr>
        <w:spacing w:line="271" w:lineRule="auto"/>
        <w:jc w:val="both"/>
        <w:rPr>
          <w:rFonts w:asciiTheme="majorHAnsi" w:hAnsiTheme="majorHAnsi" w:cstheme="majorHAnsi"/>
          <w:sz w:val="24"/>
          <w:szCs w:val="24"/>
          <w:lang w:bidi="pl-PL"/>
        </w:rPr>
      </w:pPr>
      <w:r w:rsidRPr="00D57739">
        <w:rPr>
          <w:rFonts w:asciiTheme="majorHAnsi" w:hAnsiTheme="majorHAnsi" w:cstheme="majorHAnsi"/>
          <w:sz w:val="24"/>
          <w:szCs w:val="24"/>
          <w:lang w:bidi="pl-PL"/>
        </w:rPr>
        <w:t>zatrudnienia niezbędnej liczby osób, zapewniających prawidłową organizację pracy, stosownie do potrzeb Zamawiającego</w:t>
      </w:r>
      <w:r w:rsidR="005A71AF">
        <w:rPr>
          <w:rFonts w:asciiTheme="majorHAnsi" w:hAnsiTheme="majorHAnsi" w:cstheme="majorHAnsi"/>
          <w:sz w:val="24"/>
          <w:szCs w:val="24"/>
          <w:lang w:bidi="pl-PL"/>
        </w:rPr>
        <w:t>;</w:t>
      </w:r>
    </w:p>
    <w:p w14:paraId="2EF53AB0" w14:textId="4DFAA50B" w:rsidR="00BA28B3" w:rsidRPr="00D57739" w:rsidRDefault="005A71AF" w:rsidP="00C570B9">
      <w:pPr>
        <w:pStyle w:val="Akapitzlist"/>
        <w:numPr>
          <w:ilvl w:val="0"/>
          <w:numId w:val="125"/>
        </w:numPr>
        <w:spacing w:line="271" w:lineRule="auto"/>
        <w:jc w:val="both"/>
        <w:rPr>
          <w:rFonts w:asciiTheme="majorHAnsi" w:hAnsiTheme="majorHAnsi" w:cstheme="majorHAnsi"/>
          <w:sz w:val="24"/>
          <w:szCs w:val="24"/>
          <w:lang w:bidi="pl-PL"/>
        </w:rPr>
      </w:pPr>
      <w:r>
        <w:rPr>
          <w:rFonts w:asciiTheme="majorHAnsi" w:hAnsiTheme="majorHAnsi" w:cstheme="majorHAnsi"/>
          <w:sz w:val="24"/>
          <w:szCs w:val="24"/>
          <w:lang w:bidi="pl-PL"/>
        </w:rPr>
        <w:t xml:space="preserve">Zapewnienia do wykonywania Usługi </w:t>
      </w:r>
      <w:r w:rsidR="00821A8F">
        <w:rPr>
          <w:rFonts w:asciiTheme="majorHAnsi" w:hAnsiTheme="majorHAnsi" w:cstheme="majorHAnsi"/>
          <w:sz w:val="24"/>
          <w:szCs w:val="24"/>
          <w:lang w:bidi="pl-PL"/>
        </w:rPr>
        <w:t>pracowników</w:t>
      </w:r>
      <w:r w:rsidR="00821A8F" w:rsidRPr="00D57739">
        <w:rPr>
          <w:rFonts w:asciiTheme="majorHAnsi" w:hAnsiTheme="majorHAnsi" w:cstheme="majorHAnsi"/>
          <w:sz w:val="24"/>
          <w:szCs w:val="24"/>
          <w:lang w:bidi="pl-PL"/>
        </w:rPr>
        <w:t xml:space="preserve"> </w:t>
      </w:r>
      <w:r w:rsidR="00BA28B3" w:rsidRPr="00D57739">
        <w:rPr>
          <w:rFonts w:asciiTheme="majorHAnsi" w:hAnsiTheme="majorHAnsi" w:cstheme="majorHAnsi"/>
          <w:sz w:val="24"/>
          <w:szCs w:val="24"/>
          <w:lang w:bidi="pl-PL"/>
        </w:rPr>
        <w:t>sprawn</w:t>
      </w:r>
      <w:r w:rsidR="00821A8F">
        <w:rPr>
          <w:rFonts w:asciiTheme="majorHAnsi" w:hAnsiTheme="majorHAnsi" w:cstheme="majorHAnsi"/>
          <w:sz w:val="24"/>
          <w:szCs w:val="24"/>
          <w:lang w:bidi="pl-PL"/>
        </w:rPr>
        <w:t>ych</w:t>
      </w:r>
      <w:r w:rsidR="00BA28B3" w:rsidRPr="00D57739">
        <w:rPr>
          <w:rFonts w:asciiTheme="majorHAnsi" w:hAnsiTheme="majorHAnsi" w:cstheme="majorHAnsi"/>
          <w:sz w:val="24"/>
          <w:szCs w:val="24"/>
          <w:lang w:bidi="pl-PL"/>
        </w:rPr>
        <w:t xml:space="preserve"> fizycznie, bez ograniczeń w zakresie przygotowywania oraz przenoszenia pojemników z płynami myjącymi i czyszczącymi wraz z towarzyszącymi im urządzeniami</w:t>
      </w:r>
      <w:r w:rsidR="00821A8F">
        <w:rPr>
          <w:rFonts w:asciiTheme="majorHAnsi" w:hAnsiTheme="majorHAnsi" w:cstheme="majorHAnsi"/>
          <w:sz w:val="24"/>
          <w:szCs w:val="24"/>
          <w:lang w:bidi="pl-PL"/>
        </w:rPr>
        <w:t>;</w:t>
      </w:r>
    </w:p>
    <w:p w14:paraId="29914CF9" w14:textId="15BE12A0" w:rsidR="0094730B" w:rsidRDefault="00BA28B3" w:rsidP="00C570B9">
      <w:pPr>
        <w:pStyle w:val="Akapitzlist"/>
        <w:numPr>
          <w:ilvl w:val="0"/>
          <w:numId w:val="125"/>
        </w:numPr>
        <w:spacing w:line="271" w:lineRule="auto"/>
        <w:jc w:val="both"/>
        <w:rPr>
          <w:rFonts w:asciiTheme="majorHAnsi" w:hAnsiTheme="majorHAnsi" w:cstheme="majorHAnsi"/>
          <w:sz w:val="24"/>
          <w:szCs w:val="24"/>
          <w:lang w:bidi="pl-PL"/>
        </w:rPr>
      </w:pPr>
      <w:r w:rsidRPr="00D57739">
        <w:rPr>
          <w:rFonts w:asciiTheme="majorHAnsi" w:hAnsiTheme="majorHAnsi" w:cstheme="majorHAnsi"/>
          <w:sz w:val="24"/>
          <w:szCs w:val="24"/>
          <w:lang w:bidi="pl-PL"/>
        </w:rPr>
        <w:t>niezwłocznego uzupełniania obsady persone</w:t>
      </w:r>
      <w:r w:rsidR="00362A3B">
        <w:rPr>
          <w:rFonts w:asciiTheme="majorHAnsi" w:hAnsiTheme="majorHAnsi" w:cstheme="majorHAnsi"/>
          <w:sz w:val="24"/>
          <w:szCs w:val="24"/>
          <w:lang w:bidi="pl-PL"/>
        </w:rPr>
        <w:t>lu</w:t>
      </w:r>
      <w:r w:rsidR="00B7342E" w:rsidRPr="00D57739">
        <w:rPr>
          <w:rFonts w:asciiTheme="majorHAnsi" w:hAnsiTheme="majorHAnsi" w:cstheme="majorHAnsi"/>
          <w:sz w:val="24"/>
          <w:szCs w:val="24"/>
          <w:lang w:bidi="pl-PL"/>
        </w:rPr>
        <w:t xml:space="preserve"> </w:t>
      </w:r>
      <w:r w:rsidRPr="00D57739">
        <w:rPr>
          <w:rFonts w:asciiTheme="majorHAnsi" w:hAnsiTheme="majorHAnsi" w:cstheme="majorHAnsi"/>
          <w:sz w:val="24"/>
          <w:szCs w:val="24"/>
          <w:lang w:bidi="pl-PL"/>
        </w:rPr>
        <w:t>w przypadku nieobecności danej osoby</w:t>
      </w:r>
      <w:r w:rsidR="00362A3B">
        <w:rPr>
          <w:rFonts w:asciiTheme="majorHAnsi" w:hAnsiTheme="majorHAnsi" w:cstheme="majorHAnsi"/>
          <w:sz w:val="24"/>
          <w:szCs w:val="24"/>
          <w:lang w:bidi="pl-PL"/>
        </w:rPr>
        <w:t>; o</w:t>
      </w:r>
      <w:r w:rsidRPr="00D57739">
        <w:rPr>
          <w:rFonts w:asciiTheme="majorHAnsi" w:hAnsiTheme="majorHAnsi" w:cstheme="majorHAnsi"/>
          <w:sz w:val="24"/>
          <w:szCs w:val="24"/>
          <w:lang w:bidi="pl-PL"/>
        </w:rPr>
        <w:t xml:space="preserve">soba zastępująca </w:t>
      </w:r>
      <w:r w:rsidR="00362A3B" w:rsidRPr="00D57739">
        <w:rPr>
          <w:rFonts w:asciiTheme="majorHAnsi" w:hAnsiTheme="majorHAnsi" w:cstheme="majorHAnsi"/>
          <w:sz w:val="24"/>
          <w:szCs w:val="24"/>
          <w:lang w:bidi="pl-PL"/>
        </w:rPr>
        <w:t>m</w:t>
      </w:r>
      <w:r w:rsidR="00362A3B">
        <w:rPr>
          <w:rFonts w:asciiTheme="majorHAnsi" w:hAnsiTheme="majorHAnsi" w:cstheme="majorHAnsi"/>
          <w:sz w:val="24"/>
          <w:szCs w:val="24"/>
          <w:lang w:bidi="pl-PL"/>
        </w:rPr>
        <w:t>usi</w:t>
      </w:r>
      <w:r w:rsidR="00362A3B" w:rsidRPr="00D57739">
        <w:rPr>
          <w:rFonts w:asciiTheme="majorHAnsi" w:hAnsiTheme="majorHAnsi" w:cstheme="majorHAnsi"/>
          <w:sz w:val="24"/>
          <w:szCs w:val="24"/>
          <w:lang w:bidi="pl-PL"/>
        </w:rPr>
        <w:t xml:space="preserve"> </w:t>
      </w:r>
      <w:r w:rsidRPr="00D57739">
        <w:rPr>
          <w:rFonts w:asciiTheme="majorHAnsi" w:hAnsiTheme="majorHAnsi" w:cstheme="majorHAnsi"/>
          <w:sz w:val="24"/>
          <w:szCs w:val="24"/>
          <w:lang w:bidi="pl-PL"/>
        </w:rPr>
        <w:t>znać zakres prac do wykonania na zastępstwie i być odpowiednio przeszkolona</w:t>
      </w:r>
      <w:r w:rsidR="00362A3B">
        <w:rPr>
          <w:rFonts w:asciiTheme="majorHAnsi" w:hAnsiTheme="majorHAnsi" w:cstheme="majorHAnsi"/>
          <w:sz w:val="24"/>
          <w:szCs w:val="24"/>
          <w:lang w:bidi="pl-PL"/>
        </w:rPr>
        <w:t>, posiadać stosowne badania</w:t>
      </w:r>
      <w:r w:rsidR="00E86104" w:rsidRPr="00E86104">
        <w:rPr>
          <w:rFonts w:asciiTheme="majorHAnsi" w:hAnsiTheme="majorHAnsi" w:cstheme="majorHAnsi"/>
          <w:sz w:val="24"/>
          <w:szCs w:val="24"/>
          <w:lang w:bidi="pl-PL"/>
        </w:rPr>
        <w:t xml:space="preserve"> </w:t>
      </w:r>
      <w:r w:rsidR="00E86104" w:rsidRPr="007C5E1F">
        <w:rPr>
          <w:rFonts w:asciiTheme="majorHAnsi" w:hAnsiTheme="majorHAnsi" w:cstheme="majorHAnsi"/>
          <w:sz w:val="24"/>
          <w:szCs w:val="24"/>
          <w:lang w:bidi="pl-PL"/>
        </w:rPr>
        <w:t xml:space="preserve">Zamawiający zastrzega sobie możliwość żądania zmiany pracownika </w:t>
      </w:r>
      <w:r w:rsidR="00E86104">
        <w:rPr>
          <w:rFonts w:asciiTheme="majorHAnsi" w:hAnsiTheme="majorHAnsi" w:cstheme="majorHAnsi"/>
          <w:sz w:val="24"/>
          <w:szCs w:val="24"/>
          <w:lang w:bidi="pl-PL"/>
        </w:rPr>
        <w:t>w przypadku stwierdzenia, że o</w:t>
      </w:r>
      <w:r w:rsidR="005177D8">
        <w:rPr>
          <w:rFonts w:asciiTheme="majorHAnsi" w:hAnsiTheme="majorHAnsi" w:cstheme="majorHAnsi"/>
          <w:sz w:val="24"/>
          <w:szCs w:val="24"/>
          <w:lang w:bidi="pl-PL"/>
        </w:rPr>
        <w:t xml:space="preserve">soba zastępująca nie spełnia określonych w zdaniu poprzednim wymogów lub w </w:t>
      </w:r>
      <w:r w:rsidR="00D220D3">
        <w:rPr>
          <w:rFonts w:asciiTheme="majorHAnsi" w:hAnsiTheme="majorHAnsi" w:cstheme="majorHAnsi"/>
          <w:sz w:val="24"/>
          <w:szCs w:val="24"/>
          <w:lang w:bidi="pl-PL"/>
        </w:rPr>
        <w:t xml:space="preserve">sposób rażący uchybia </w:t>
      </w:r>
      <w:r w:rsidR="005177D8">
        <w:rPr>
          <w:rFonts w:asciiTheme="majorHAnsi" w:hAnsiTheme="majorHAnsi" w:cstheme="majorHAnsi"/>
          <w:sz w:val="24"/>
          <w:szCs w:val="24"/>
          <w:lang w:bidi="pl-PL"/>
        </w:rPr>
        <w:t xml:space="preserve"> </w:t>
      </w:r>
      <w:r w:rsidR="00D220D3">
        <w:rPr>
          <w:rFonts w:asciiTheme="majorHAnsi" w:hAnsiTheme="majorHAnsi" w:cstheme="majorHAnsi"/>
          <w:sz w:val="24"/>
          <w:szCs w:val="24"/>
          <w:lang w:bidi="pl-PL"/>
        </w:rPr>
        <w:t>zasadom realizacji Usługi (</w:t>
      </w:r>
      <w:r w:rsidR="00996B54">
        <w:rPr>
          <w:rFonts w:asciiTheme="majorHAnsi" w:hAnsiTheme="majorHAnsi" w:cstheme="majorHAnsi"/>
          <w:sz w:val="24"/>
          <w:szCs w:val="24"/>
          <w:lang w:bidi="pl-PL"/>
        </w:rPr>
        <w:t xml:space="preserve">np. </w:t>
      </w:r>
      <w:r w:rsidR="00D220D3">
        <w:rPr>
          <w:rFonts w:asciiTheme="majorHAnsi" w:hAnsiTheme="majorHAnsi" w:cstheme="majorHAnsi"/>
          <w:sz w:val="24"/>
          <w:szCs w:val="24"/>
          <w:lang w:bidi="pl-PL"/>
        </w:rPr>
        <w:t>jest niekomunikatywna j</w:t>
      </w:r>
      <w:r w:rsidR="00775B7C">
        <w:rPr>
          <w:rFonts w:asciiTheme="majorHAnsi" w:hAnsiTheme="majorHAnsi" w:cstheme="majorHAnsi"/>
          <w:sz w:val="24"/>
          <w:szCs w:val="24"/>
          <w:lang w:bidi="pl-PL"/>
        </w:rPr>
        <w:t xml:space="preserve">ęzykowo lub niewłaściwie odnosi się do </w:t>
      </w:r>
      <w:r w:rsidR="00996B54">
        <w:rPr>
          <w:rFonts w:asciiTheme="majorHAnsi" w:hAnsiTheme="majorHAnsi" w:cstheme="majorHAnsi"/>
          <w:sz w:val="24"/>
          <w:szCs w:val="24"/>
          <w:lang w:bidi="pl-PL"/>
        </w:rPr>
        <w:t>pracowników Zamawiającego lub pacjentów)</w:t>
      </w:r>
      <w:r w:rsidR="0094730B">
        <w:rPr>
          <w:rFonts w:asciiTheme="majorHAnsi" w:hAnsiTheme="majorHAnsi" w:cstheme="majorHAnsi"/>
          <w:sz w:val="24"/>
          <w:szCs w:val="24"/>
          <w:lang w:bidi="pl-PL"/>
        </w:rPr>
        <w:t>;</w:t>
      </w:r>
    </w:p>
    <w:p w14:paraId="10D94A22" w14:textId="455B2DCD" w:rsidR="00BA28B3" w:rsidRPr="00D57739" w:rsidRDefault="0094730B" w:rsidP="00C570B9">
      <w:pPr>
        <w:pStyle w:val="Akapitzlist"/>
        <w:numPr>
          <w:ilvl w:val="0"/>
          <w:numId w:val="125"/>
        </w:numPr>
        <w:spacing w:line="271" w:lineRule="auto"/>
        <w:jc w:val="both"/>
        <w:rPr>
          <w:rFonts w:asciiTheme="majorHAnsi" w:hAnsiTheme="majorHAnsi" w:cstheme="majorHAnsi"/>
          <w:sz w:val="24"/>
          <w:szCs w:val="24"/>
          <w:lang w:bidi="pl-PL"/>
        </w:rPr>
      </w:pPr>
      <w:r>
        <w:rPr>
          <w:rFonts w:asciiTheme="majorHAnsi" w:hAnsiTheme="majorHAnsi" w:cstheme="majorHAnsi"/>
          <w:sz w:val="24"/>
          <w:szCs w:val="24"/>
          <w:lang w:bidi="pl-PL"/>
        </w:rPr>
        <w:t xml:space="preserve">informowania </w:t>
      </w:r>
      <w:r w:rsidR="00163E76">
        <w:rPr>
          <w:rFonts w:asciiTheme="majorHAnsi" w:hAnsiTheme="majorHAnsi" w:cstheme="majorHAnsi"/>
          <w:sz w:val="24"/>
          <w:szCs w:val="24"/>
          <w:lang w:bidi="pl-PL"/>
        </w:rPr>
        <w:t xml:space="preserve">o </w:t>
      </w:r>
      <w:r w:rsidR="00BA28B3" w:rsidRPr="00D57739">
        <w:rPr>
          <w:rFonts w:asciiTheme="majorHAnsi" w:hAnsiTheme="majorHAnsi" w:cstheme="majorHAnsi"/>
          <w:sz w:val="24"/>
          <w:szCs w:val="24"/>
          <w:lang w:bidi="pl-PL"/>
        </w:rPr>
        <w:t>zastępstwie</w:t>
      </w:r>
      <w:r w:rsidR="00163E76">
        <w:rPr>
          <w:rFonts w:asciiTheme="majorHAnsi" w:hAnsiTheme="majorHAnsi" w:cstheme="majorHAnsi"/>
          <w:sz w:val="24"/>
          <w:szCs w:val="24"/>
          <w:lang w:bidi="pl-PL"/>
        </w:rPr>
        <w:t xml:space="preserve">, o którym mowa w pkt 6, </w:t>
      </w:r>
      <w:r w:rsidR="00880A52">
        <w:rPr>
          <w:rFonts w:asciiTheme="majorHAnsi" w:hAnsiTheme="majorHAnsi" w:cstheme="majorHAnsi"/>
          <w:sz w:val="24"/>
          <w:szCs w:val="24"/>
          <w:lang w:bidi="pl-PL"/>
        </w:rPr>
        <w:t xml:space="preserve">musi być zgłoszona do </w:t>
      </w:r>
      <w:r w:rsidR="00BA28B3" w:rsidRPr="00D57739">
        <w:rPr>
          <w:rFonts w:asciiTheme="majorHAnsi" w:hAnsiTheme="majorHAnsi" w:cstheme="majorHAnsi"/>
          <w:sz w:val="24"/>
          <w:szCs w:val="24"/>
          <w:lang w:bidi="pl-PL"/>
        </w:rPr>
        <w:t>pielęgniark</w:t>
      </w:r>
      <w:r w:rsidR="00163E76">
        <w:rPr>
          <w:rFonts w:asciiTheme="majorHAnsi" w:hAnsiTheme="majorHAnsi" w:cstheme="majorHAnsi"/>
          <w:sz w:val="24"/>
          <w:szCs w:val="24"/>
          <w:lang w:bidi="pl-PL"/>
        </w:rPr>
        <w:t>i</w:t>
      </w:r>
      <w:r w:rsidR="00BA28B3" w:rsidRPr="00D57739">
        <w:rPr>
          <w:rFonts w:asciiTheme="majorHAnsi" w:hAnsiTheme="majorHAnsi" w:cstheme="majorHAnsi"/>
          <w:sz w:val="24"/>
          <w:szCs w:val="24"/>
          <w:lang w:bidi="pl-PL"/>
        </w:rPr>
        <w:t xml:space="preserve"> </w:t>
      </w:r>
      <w:r w:rsidR="00163E76" w:rsidRPr="00D57739">
        <w:rPr>
          <w:rFonts w:asciiTheme="majorHAnsi" w:hAnsiTheme="majorHAnsi" w:cstheme="majorHAnsi"/>
          <w:sz w:val="24"/>
          <w:szCs w:val="24"/>
          <w:lang w:bidi="pl-PL"/>
        </w:rPr>
        <w:t>oddziałow</w:t>
      </w:r>
      <w:r w:rsidR="00163E76">
        <w:rPr>
          <w:rFonts w:asciiTheme="majorHAnsi" w:hAnsiTheme="majorHAnsi" w:cstheme="majorHAnsi"/>
          <w:sz w:val="24"/>
          <w:szCs w:val="24"/>
          <w:lang w:bidi="pl-PL"/>
        </w:rPr>
        <w:t>ej</w:t>
      </w:r>
      <w:r w:rsidR="00163E76" w:rsidRPr="00D57739">
        <w:rPr>
          <w:rFonts w:asciiTheme="majorHAnsi" w:hAnsiTheme="majorHAnsi" w:cstheme="majorHAnsi"/>
          <w:sz w:val="24"/>
          <w:szCs w:val="24"/>
          <w:lang w:bidi="pl-PL"/>
        </w:rPr>
        <w:t xml:space="preserve"> </w:t>
      </w:r>
      <w:r w:rsidR="00BA28B3" w:rsidRPr="00D57739">
        <w:rPr>
          <w:rFonts w:asciiTheme="majorHAnsi" w:hAnsiTheme="majorHAnsi" w:cstheme="majorHAnsi"/>
          <w:sz w:val="24"/>
          <w:szCs w:val="24"/>
          <w:lang w:bidi="pl-PL"/>
        </w:rPr>
        <w:t xml:space="preserve">lub </w:t>
      </w:r>
      <w:r w:rsidR="00163E76" w:rsidRPr="00D57739">
        <w:rPr>
          <w:rFonts w:asciiTheme="majorHAnsi" w:hAnsiTheme="majorHAnsi" w:cstheme="majorHAnsi"/>
          <w:sz w:val="24"/>
          <w:szCs w:val="24"/>
          <w:lang w:bidi="pl-PL"/>
        </w:rPr>
        <w:t>osob</w:t>
      </w:r>
      <w:r w:rsidR="00163E76">
        <w:rPr>
          <w:rFonts w:asciiTheme="majorHAnsi" w:hAnsiTheme="majorHAnsi" w:cstheme="majorHAnsi"/>
          <w:sz w:val="24"/>
          <w:szCs w:val="24"/>
          <w:lang w:bidi="pl-PL"/>
        </w:rPr>
        <w:t>y</w:t>
      </w:r>
      <w:r w:rsidR="00163E76" w:rsidRPr="00D57739">
        <w:rPr>
          <w:rFonts w:asciiTheme="majorHAnsi" w:hAnsiTheme="majorHAnsi" w:cstheme="majorHAnsi"/>
          <w:sz w:val="24"/>
          <w:szCs w:val="24"/>
          <w:lang w:bidi="pl-PL"/>
        </w:rPr>
        <w:t xml:space="preserve"> </w:t>
      </w:r>
      <w:r w:rsidR="00BA28B3" w:rsidRPr="00D57739">
        <w:rPr>
          <w:rFonts w:asciiTheme="majorHAnsi" w:hAnsiTheme="majorHAnsi" w:cstheme="majorHAnsi"/>
          <w:sz w:val="24"/>
          <w:szCs w:val="24"/>
          <w:lang w:bidi="pl-PL"/>
        </w:rPr>
        <w:t xml:space="preserve">przez </w:t>
      </w:r>
      <w:r w:rsidR="00FD3041">
        <w:rPr>
          <w:rFonts w:asciiTheme="majorHAnsi" w:hAnsiTheme="majorHAnsi" w:cstheme="majorHAnsi"/>
          <w:sz w:val="24"/>
          <w:szCs w:val="24"/>
          <w:lang w:bidi="pl-PL"/>
        </w:rPr>
        <w:t>nią</w:t>
      </w:r>
      <w:r w:rsidR="00FD3041" w:rsidRPr="00D57739">
        <w:rPr>
          <w:rFonts w:asciiTheme="majorHAnsi" w:hAnsiTheme="majorHAnsi" w:cstheme="majorHAnsi"/>
          <w:sz w:val="24"/>
          <w:szCs w:val="24"/>
          <w:lang w:bidi="pl-PL"/>
        </w:rPr>
        <w:t xml:space="preserve"> </w:t>
      </w:r>
      <w:r w:rsidR="00BA28B3" w:rsidRPr="00D57739">
        <w:rPr>
          <w:rFonts w:asciiTheme="majorHAnsi" w:hAnsiTheme="majorHAnsi" w:cstheme="majorHAnsi"/>
          <w:sz w:val="24"/>
          <w:szCs w:val="24"/>
          <w:lang w:bidi="pl-PL"/>
        </w:rPr>
        <w:t>wyznaczon</w:t>
      </w:r>
      <w:r w:rsidR="00FD3041">
        <w:rPr>
          <w:rFonts w:asciiTheme="majorHAnsi" w:hAnsiTheme="majorHAnsi" w:cstheme="majorHAnsi"/>
          <w:sz w:val="24"/>
          <w:szCs w:val="24"/>
          <w:lang w:bidi="pl-PL"/>
        </w:rPr>
        <w:t>ej;</w:t>
      </w:r>
    </w:p>
    <w:p w14:paraId="18340CFF" w14:textId="167EF251" w:rsidR="007121EF" w:rsidRDefault="00BA28B3" w:rsidP="00C570B9">
      <w:pPr>
        <w:pStyle w:val="Akapitzlist"/>
        <w:numPr>
          <w:ilvl w:val="0"/>
          <w:numId w:val="125"/>
        </w:numPr>
        <w:spacing w:line="271" w:lineRule="auto"/>
        <w:jc w:val="both"/>
        <w:rPr>
          <w:rFonts w:asciiTheme="majorHAnsi" w:hAnsiTheme="majorHAnsi" w:cstheme="majorHAnsi"/>
          <w:sz w:val="24"/>
          <w:szCs w:val="24"/>
          <w:lang w:bidi="pl-PL"/>
        </w:rPr>
      </w:pPr>
      <w:r w:rsidRPr="00D57739">
        <w:rPr>
          <w:rFonts w:asciiTheme="majorHAnsi" w:hAnsiTheme="majorHAnsi" w:cstheme="majorHAnsi"/>
          <w:sz w:val="24"/>
          <w:szCs w:val="24"/>
          <w:lang w:bidi="pl-PL"/>
        </w:rPr>
        <w:t xml:space="preserve">zapewnienia </w:t>
      </w:r>
      <w:r w:rsidR="007121EF">
        <w:rPr>
          <w:rFonts w:asciiTheme="majorHAnsi" w:hAnsiTheme="majorHAnsi" w:cstheme="majorHAnsi"/>
          <w:sz w:val="24"/>
          <w:szCs w:val="24"/>
          <w:lang w:bidi="pl-PL"/>
        </w:rPr>
        <w:t>pracownikom</w:t>
      </w:r>
      <w:r w:rsidR="007121EF" w:rsidRPr="00D57739">
        <w:rPr>
          <w:rFonts w:asciiTheme="majorHAnsi" w:hAnsiTheme="majorHAnsi" w:cstheme="majorHAnsi"/>
          <w:sz w:val="24"/>
          <w:szCs w:val="24"/>
          <w:lang w:bidi="pl-PL"/>
        </w:rPr>
        <w:t xml:space="preserve"> </w:t>
      </w:r>
      <w:r w:rsidRPr="00D57739">
        <w:rPr>
          <w:rFonts w:asciiTheme="majorHAnsi" w:hAnsiTheme="majorHAnsi" w:cstheme="majorHAnsi"/>
          <w:sz w:val="24"/>
          <w:szCs w:val="24"/>
          <w:lang w:bidi="pl-PL"/>
        </w:rPr>
        <w:t xml:space="preserve">wykonującym </w:t>
      </w:r>
      <w:r w:rsidR="007121EF">
        <w:rPr>
          <w:rFonts w:asciiTheme="majorHAnsi" w:hAnsiTheme="majorHAnsi" w:cstheme="majorHAnsi"/>
          <w:sz w:val="24"/>
          <w:szCs w:val="24"/>
          <w:lang w:bidi="pl-PL"/>
        </w:rPr>
        <w:t>Usługę</w:t>
      </w:r>
      <w:r w:rsidRPr="00D57739">
        <w:rPr>
          <w:rFonts w:asciiTheme="majorHAnsi" w:hAnsiTheme="majorHAnsi" w:cstheme="majorHAnsi"/>
          <w:sz w:val="24"/>
          <w:szCs w:val="24"/>
          <w:lang w:bidi="pl-PL"/>
        </w:rPr>
        <w:t xml:space="preserve"> zunifikowanej odzieży ochronnej, kryte obuwie robocze</w:t>
      </w:r>
      <w:r w:rsidR="002E57C8" w:rsidRPr="00D57739">
        <w:rPr>
          <w:rFonts w:asciiTheme="majorHAnsi" w:hAnsiTheme="majorHAnsi" w:cstheme="majorHAnsi"/>
          <w:sz w:val="24"/>
          <w:szCs w:val="24"/>
          <w:lang w:bidi="pl-PL"/>
        </w:rPr>
        <w:t xml:space="preserve"> </w:t>
      </w:r>
      <w:r w:rsidRPr="00D57739">
        <w:rPr>
          <w:rFonts w:asciiTheme="majorHAnsi" w:hAnsiTheme="majorHAnsi" w:cstheme="majorHAnsi"/>
          <w:sz w:val="24"/>
          <w:szCs w:val="24"/>
          <w:lang w:bidi="pl-PL"/>
        </w:rPr>
        <w:t>(zaleca się, aby odzież ta zawierała logo firmy Wykonawcy). Zamawiający pozostawia Wykonawcy dowolność w wyborze koloru odzieży - za wyjątkiem koloru białego, używanego przez personel Zamawiającego</w:t>
      </w:r>
      <w:r w:rsidR="003A6F05">
        <w:rPr>
          <w:rFonts w:asciiTheme="majorHAnsi" w:hAnsiTheme="majorHAnsi" w:cstheme="majorHAnsi"/>
          <w:sz w:val="24"/>
          <w:szCs w:val="24"/>
          <w:lang w:bidi="pl-PL"/>
        </w:rPr>
        <w:t>;</w:t>
      </w:r>
      <w:r w:rsidRPr="00D57739">
        <w:rPr>
          <w:rFonts w:asciiTheme="majorHAnsi" w:hAnsiTheme="majorHAnsi" w:cstheme="majorHAnsi"/>
          <w:sz w:val="24"/>
          <w:szCs w:val="24"/>
          <w:lang w:bidi="pl-PL"/>
        </w:rPr>
        <w:t xml:space="preserve"> </w:t>
      </w:r>
    </w:p>
    <w:p w14:paraId="6E21DCA3" w14:textId="5A1560C0" w:rsidR="003F4242" w:rsidRDefault="00207578" w:rsidP="00C570B9">
      <w:pPr>
        <w:pStyle w:val="Akapitzlist"/>
        <w:numPr>
          <w:ilvl w:val="0"/>
          <w:numId w:val="125"/>
        </w:numPr>
        <w:spacing w:line="271" w:lineRule="auto"/>
        <w:jc w:val="both"/>
        <w:rPr>
          <w:rFonts w:asciiTheme="majorHAnsi" w:hAnsiTheme="majorHAnsi" w:cstheme="majorHAnsi"/>
          <w:sz w:val="24"/>
          <w:szCs w:val="24"/>
          <w:lang w:bidi="pl-PL"/>
        </w:rPr>
      </w:pPr>
      <w:r>
        <w:rPr>
          <w:rFonts w:asciiTheme="majorHAnsi" w:hAnsiTheme="majorHAnsi" w:cstheme="majorHAnsi"/>
          <w:sz w:val="24"/>
          <w:szCs w:val="24"/>
          <w:lang w:bidi="pl-PL"/>
        </w:rPr>
        <w:t>zapewnienia noszenia przez p</w:t>
      </w:r>
      <w:r w:rsidR="00BA28B3" w:rsidRPr="00D57739">
        <w:rPr>
          <w:rFonts w:asciiTheme="majorHAnsi" w:hAnsiTheme="majorHAnsi" w:cstheme="majorHAnsi"/>
          <w:sz w:val="24"/>
          <w:szCs w:val="24"/>
          <w:lang w:bidi="pl-PL"/>
        </w:rPr>
        <w:t>racownicy Wykonawcy imiennych identyfikatorów</w:t>
      </w:r>
      <w:r>
        <w:rPr>
          <w:rFonts w:asciiTheme="majorHAnsi" w:hAnsiTheme="majorHAnsi" w:cstheme="majorHAnsi"/>
          <w:sz w:val="24"/>
          <w:szCs w:val="24"/>
          <w:lang w:bidi="pl-PL"/>
        </w:rPr>
        <w:t>;</w:t>
      </w:r>
    </w:p>
    <w:p w14:paraId="7AFDA5CF" w14:textId="25AD06E6" w:rsidR="00BA28B3" w:rsidRPr="00D57739" w:rsidRDefault="00BA28B3" w:rsidP="00C570B9">
      <w:pPr>
        <w:pStyle w:val="Akapitzlist"/>
        <w:numPr>
          <w:ilvl w:val="0"/>
          <w:numId w:val="125"/>
        </w:numPr>
        <w:spacing w:line="271" w:lineRule="auto"/>
        <w:jc w:val="both"/>
        <w:rPr>
          <w:rFonts w:asciiTheme="majorHAnsi" w:hAnsiTheme="majorHAnsi" w:cstheme="majorHAnsi"/>
          <w:sz w:val="24"/>
          <w:szCs w:val="24"/>
          <w:lang w:bidi="pl-PL"/>
        </w:rPr>
      </w:pPr>
      <w:r w:rsidRPr="00D57739">
        <w:rPr>
          <w:rFonts w:asciiTheme="majorHAnsi" w:hAnsiTheme="majorHAnsi" w:cstheme="majorHAnsi"/>
          <w:sz w:val="24"/>
          <w:szCs w:val="24"/>
          <w:lang w:bidi="pl-PL"/>
        </w:rPr>
        <w:t xml:space="preserve"> zapewni</w:t>
      </w:r>
      <w:r w:rsidR="00AF7D1A">
        <w:rPr>
          <w:rFonts w:asciiTheme="majorHAnsi" w:hAnsiTheme="majorHAnsi" w:cstheme="majorHAnsi"/>
          <w:sz w:val="24"/>
          <w:szCs w:val="24"/>
          <w:lang w:bidi="pl-PL"/>
        </w:rPr>
        <w:t>eni</w:t>
      </w:r>
      <w:r w:rsidRPr="00D57739">
        <w:rPr>
          <w:rFonts w:asciiTheme="majorHAnsi" w:hAnsiTheme="majorHAnsi" w:cstheme="majorHAnsi"/>
          <w:sz w:val="24"/>
          <w:szCs w:val="24"/>
          <w:lang w:bidi="pl-PL"/>
        </w:rPr>
        <w:t>a prani</w:t>
      </w:r>
      <w:r w:rsidR="003F4242">
        <w:rPr>
          <w:rFonts w:asciiTheme="majorHAnsi" w:hAnsiTheme="majorHAnsi" w:cstheme="majorHAnsi"/>
          <w:sz w:val="24"/>
          <w:szCs w:val="24"/>
          <w:lang w:bidi="pl-PL"/>
        </w:rPr>
        <w:t>a</w:t>
      </w:r>
      <w:r w:rsidRPr="00D57739">
        <w:rPr>
          <w:rFonts w:asciiTheme="majorHAnsi" w:hAnsiTheme="majorHAnsi" w:cstheme="majorHAnsi"/>
          <w:sz w:val="24"/>
          <w:szCs w:val="24"/>
          <w:lang w:bidi="pl-PL"/>
        </w:rPr>
        <w:t xml:space="preserve"> odzieży ochronnej swoich pracowników</w:t>
      </w:r>
      <w:r w:rsidR="00B7342E" w:rsidRPr="00D57739">
        <w:rPr>
          <w:rFonts w:asciiTheme="majorHAnsi" w:hAnsiTheme="majorHAnsi" w:cstheme="majorHAnsi"/>
          <w:sz w:val="24"/>
          <w:szCs w:val="24"/>
          <w:lang w:bidi="pl-PL"/>
        </w:rPr>
        <w:t xml:space="preserve"> </w:t>
      </w:r>
      <w:r w:rsidRPr="00D57739">
        <w:rPr>
          <w:rFonts w:asciiTheme="majorHAnsi" w:hAnsiTheme="majorHAnsi" w:cstheme="majorHAnsi"/>
          <w:sz w:val="24"/>
          <w:szCs w:val="24"/>
          <w:lang w:bidi="pl-PL"/>
        </w:rPr>
        <w:t>w profesjonalnej pralni</w:t>
      </w:r>
      <w:r w:rsidR="003F4242">
        <w:rPr>
          <w:rFonts w:asciiTheme="majorHAnsi" w:hAnsiTheme="majorHAnsi" w:cstheme="majorHAnsi"/>
          <w:sz w:val="24"/>
          <w:szCs w:val="24"/>
          <w:lang w:bidi="pl-PL"/>
        </w:rPr>
        <w:t>;</w:t>
      </w:r>
    </w:p>
    <w:p w14:paraId="5B0B2D45" w14:textId="06FEDFB8" w:rsidR="00A94074" w:rsidRDefault="00BB7787" w:rsidP="00C570B9">
      <w:pPr>
        <w:pStyle w:val="Akapitzlist"/>
        <w:numPr>
          <w:ilvl w:val="0"/>
          <w:numId w:val="125"/>
        </w:numPr>
        <w:spacing w:line="271" w:lineRule="auto"/>
        <w:jc w:val="both"/>
        <w:rPr>
          <w:rFonts w:asciiTheme="majorHAnsi" w:hAnsiTheme="majorHAnsi" w:cstheme="majorHAnsi"/>
          <w:sz w:val="24"/>
          <w:szCs w:val="24"/>
          <w:lang w:bidi="pl-PL"/>
        </w:rPr>
      </w:pPr>
      <w:r>
        <w:rPr>
          <w:rFonts w:asciiTheme="majorHAnsi" w:hAnsiTheme="majorHAnsi" w:cstheme="majorHAnsi"/>
          <w:sz w:val="24"/>
          <w:szCs w:val="24"/>
          <w:lang w:bidi="pl-PL"/>
        </w:rPr>
        <w:t>z</w:t>
      </w:r>
      <w:r w:rsidR="007F3656">
        <w:rPr>
          <w:rFonts w:asciiTheme="majorHAnsi" w:hAnsiTheme="majorHAnsi" w:cstheme="majorHAnsi"/>
          <w:sz w:val="24"/>
          <w:szCs w:val="24"/>
          <w:lang w:bidi="pl-PL"/>
        </w:rPr>
        <w:t xml:space="preserve">apewnienia </w:t>
      </w:r>
      <w:r>
        <w:rPr>
          <w:rFonts w:asciiTheme="majorHAnsi" w:hAnsiTheme="majorHAnsi" w:cstheme="majorHAnsi"/>
          <w:sz w:val="24"/>
          <w:szCs w:val="24"/>
          <w:lang w:bidi="pl-PL"/>
        </w:rPr>
        <w:t xml:space="preserve">zachowania przez pracowników </w:t>
      </w:r>
      <w:r w:rsidR="00BA28B3" w:rsidRPr="00D57739">
        <w:rPr>
          <w:rFonts w:asciiTheme="majorHAnsi" w:hAnsiTheme="majorHAnsi" w:cstheme="majorHAnsi"/>
          <w:sz w:val="24"/>
          <w:szCs w:val="24"/>
          <w:lang w:bidi="pl-PL"/>
        </w:rPr>
        <w:t xml:space="preserve">Wykonawcy </w:t>
      </w:r>
      <w:r w:rsidR="00A94074">
        <w:rPr>
          <w:rFonts w:asciiTheme="majorHAnsi" w:hAnsiTheme="majorHAnsi" w:cstheme="majorHAnsi"/>
          <w:sz w:val="24"/>
          <w:szCs w:val="24"/>
          <w:lang w:bidi="pl-PL"/>
        </w:rPr>
        <w:t xml:space="preserve">w </w:t>
      </w:r>
      <w:r w:rsidR="00BA28B3" w:rsidRPr="00D57739">
        <w:rPr>
          <w:rFonts w:asciiTheme="majorHAnsi" w:hAnsiTheme="majorHAnsi" w:cstheme="majorHAnsi"/>
          <w:sz w:val="24"/>
          <w:szCs w:val="24"/>
          <w:lang w:bidi="pl-PL"/>
        </w:rPr>
        <w:t xml:space="preserve">tajemnicy </w:t>
      </w:r>
      <w:r w:rsidR="00A94074">
        <w:rPr>
          <w:rFonts w:asciiTheme="majorHAnsi" w:hAnsiTheme="majorHAnsi" w:cstheme="majorHAnsi"/>
          <w:sz w:val="24"/>
          <w:szCs w:val="24"/>
          <w:lang w:bidi="pl-PL"/>
        </w:rPr>
        <w:t>informacji uzyskanych w trakcie realizacji Usługi;</w:t>
      </w:r>
    </w:p>
    <w:p w14:paraId="7195FF5B" w14:textId="58529489" w:rsidR="00751743" w:rsidRDefault="00780969" w:rsidP="00C570B9">
      <w:pPr>
        <w:pStyle w:val="Akapitzlist"/>
        <w:numPr>
          <w:ilvl w:val="0"/>
          <w:numId w:val="125"/>
        </w:numPr>
        <w:spacing w:line="271" w:lineRule="auto"/>
        <w:jc w:val="both"/>
        <w:rPr>
          <w:rFonts w:asciiTheme="majorHAnsi" w:hAnsiTheme="majorHAnsi" w:cstheme="majorHAnsi"/>
          <w:sz w:val="24"/>
          <w:szCs w:val="24"/>
          <w:lang w:bidi="pl-PL"/>
        </w:rPr>
      </w:pPr>
      <w:r>
        <w:rPr>
          <w:rFonts w:asciiTheme="majorHAnsi" w:hAnsiTheme="majorHAnsi" w:cstheme="majorHAnsi"/>
          <w:sz w:val="24"/>
          <w:szCs w:val="24"/>
          <w:lang w:bidi="pl-PL"/>
        </w:rPr>
        <w:t xml:space="preserve">zapewnienia zachowania przez pracowników Wykonawcy </w:t>
      </w:r>
      <w:r w:rsidR="00BA28B3" w:rsidRPr="00D57739">
        <w:rPr>
          <w:rFonts w:asciiTheme="majorHAnsi" w:hAnsiTheme="majorHAnsi" w:cstheme="majorHAnsi"/>
          <w:sz w:val="24"/>
          <w:szCs w:val="24"/>
          <w:lang w:bidi="pl-PL"/>
        </w:rPr>
        <w:t xml:space="preserve">odpowiedniej postawy </w:t>
      </w:r>
      <w:r w:rsidR="001C0387">
        <w:rPr>
          <w:rFonts w:asciiTheme="majorHAnsi" w:hAnsiTheme="majorHAnsi" w:cstheme="majorHAnsi"/>
          <w:sz w:val="24"/>
          <w:szCs w:val="24"/>
          <w:lang w:bidi="pl-PL"/>
        </w:rPr>
        <w:br/>
      </w:r>
      <w:r w:rsidR="00BA28B3" w:rsidRPr="00D57739">
        <w:rPr>
          <w:rFonts w:asciiTheme="majorHAnsi" w:hAnsiTheme="majorHAnsi" w:cstheme="majorHAnsi"/>
          <w:sz w:val="24"/>
          <w:szCs w:val="24"/>
          <w:lang w:bidi="pl-PL"/>
        </w:rPr>
        <w:t>w stosunku do pacjentów, ich rodzin oraz pracowników</w:t>
      </w:r>
      <w:r>
        <w:rPr>
          <w:rFonts w:asciiTheme="majorHAnsi" w:hAnsiTheme="majorHAnsi" w:cstheme="majorHAnsi"/>
          <w:sz w:val="24"/>
          <w:szCs w:val="24"/>
          <w:lang w:bidi="pl-PL"/>
        </w:rPr>
        <w:t xml:space="preserve"> Zamawiającego</w:t>
      </w:r>
      <w:r w:rsidR="00751743">
        <w:rPr>
          <w:rFonts w:asciiTheme="majorHAnsi" w:hAnsiTheme="majorHAnsi" w:cstheme="majorHAnsi"/>
          <w:sz w:val="24"/>
          <w:szCs w:val="24"/>
          <w:lang w:bidi="pl-PL"/>
        </w:rPr>
        <w:t>;</w:t>
      </w:r>
    </w:p>
    <w:p w14:paraId="7154F45F" w14:textId="5EF8EEEA" w:rsidR="003C7BA6" w:rsidRDefault="00751743" w:rsidP="00C570B9">
      <w:pPr>
        <w:pStyle w:val="Akapitzlist"/>
        <w:numPr>
          <w:ilvl w:val="0"/>
          <w:numId w:val="125"/>
        </w:numPr>
        <w:spacing w:line="271" w:lineRule="auto"/>
        <w:jc w:val="both"/>
        <w:rPr>
          <w:rFonts w:asciiTheme="majorHAnsi" w:hAnsiTheme="majorHAnsi" w:cstheme="majorHAnsi"/>
          <w:sz w:val="24"/>
          <w:szCs w:val="24"/>
          <w:lang w:bidi="pl-PL"/>
        </w:rPr>
      </w:pPr>
      <w:r>
        <w:rPr>
          <w:rFonts w:asciiTheme="majorHAnsi" w:hAnsiTheme="majorHAnsi" w:cstheme="majorHAnsi"/>
          <w:sz w:val="24"/>
          <w:szCs w:val="24"/>
          <w:lang w:bidi="pl-PL"/>
        </w:rPr>
        <w:t xml:space="preserve">zapewnienia </w:t>
      </w:r>
      <w:r w:rsidR="00E55A15">
        <w:rPr>
          <w:rFonts w:asciiTheme="majorHAnsi" w:hAnsiTheme="majorHAnsi" w:cstheme="majorHAnsi"/>
          <w:sz w:val="24"/>
          <w:szCs w:val="24"/>
          <w:lang w:bidi="pl-PL"/>
        </w:rPr>
        <w:t xml:space="preserve">przestrzegania przez </w:t>
      </w:r>
      <w:r w:rsidR="00FF5701">
        <w:rPr>
          <w:rFonts w:asciiTheme="majorHAnsi" w:hAnsiTheme="majorHAnsi" w:cstheme="majorHAnsi"/>
          <w:sz w:val="24"/>
          <w:szCs w:val="24"/>
          <w:lang w:bidi="pl-PL"/>
        </w:rPr>
        <w:t>pracowników</w:t>
      </w:r>
      <w:r w:rsidR="00BA28B3" w:rsidRPr="00D57739">
        <w:rPr>
          <w:rFonts w:asciiTheme="majorHAnsi" w:hAnsiTheme="majorHAnsi" w:cstheme="majorHAnsi"/>
          <w:sz w:val="24"/>
          <w:szCs w:val="24"/>
          <w:lang w:bidi="pl-PL"/>
        </w:rPr>
        <w:t xml:space="preserve"> Wykonawcy </w:t>
      </w:r>
      <w:r w:rsidR="00E55A15">
        <w:rPr>
          <w:rFonts w:asciiTheme="majorHAnsi" w:hAnsiTheme="majorHAnsi" w:cstheme="majorHAnsi"/>
          <w:sz w:val="24"/>
          <w:szCs w:val="24"/>
          <w:lang w:bidi="pl-PL"/>
        </w:rPr>
        <w:t xml:space="preserve">obowiązku </w:t>
      </w:r>
      <w:r w:rsidR="00BA28B3" w:rsidRPr="00D57739">
        <w:rPr>
          <w:rFonts w:asciiTheme="majorHAnsi" w:hAnsiTheme="majorHAnsi" w:cstheme="majorHAnsi"/>
          <w:sz w:val="24"/>
          <w:szCs w:val="24"/>
          <w:lang w:bidi="pl-PL"/>
        </w:rPr>
        <w:t>zmiany obuwia, stosowania odzieży ochronnej, roboczej</w:t>
      </w:r>
      <w:r w:rsidR="003C7BA6">
        <w:rPr>
          <w:rFonts w:asciiTheme="majorHAnsi" w:hAnsiTheme="majorHAnsi" w:cstheme="majorHAnsi"/>
          <w:sz w:val="24"/>
          <w:szCs w:val="24"/>
          <w:lang w:bidi="pl-PL"/>
        </w:rPr>
        <w:t xml:space="preserve"> </w:t>
      </w:r>
      <w:r w:rsidR="00BA28B3" w:rsidRPr="00D57739">
        <w:rPr>
          <w:rFonts w:asciiTheme="majorHAnsi" w:hAnsiTheme="majorHAnsi" w:cstheme="majorHAnsi"/>
          <w:sz w:val="24"/>
          <w:szCs w:val="24"/>
          <w:lang w:bidi="pl-PL"/>
        </w:rPr>
        <w:t>oraz przestrzegania higieny rąk</w:t>
      </w:r>
      <w:r w:rsidR="003C7BA6">
        <w:rPr>
          <w:rFonts w:asciiTheme="majorHAnsi" w:hAnsiTheme="majorHAnsi" w:cstheme="majorHAnsi"/>
          <w:sz w:val="24"/>
          <w:szCs w:val="24"/>
          <w:lang w:bidi="pl-PL"/>
        </w:rPr>
        <w:t>;</w:t>
      </w:r>
    </w:p>
    <w:p w14:paraId="6FCEDD86" w14:textId="37915320" w:rsidR="00BA28B3" w:rsidRPr="00D57739" w:rsidRDefault="003C7BA6" w:rsidP="00C570B9">
      <w:pPr>
        <w:pStyle w:val="Akapitzlist"/>
        <w:numPr>
          <w:ilvl w:val="0"/>
          <w:numId w:val="125"/>
        </w:numPr>
        <w:spacing w:line="271" w:lineRule="auto"/>
        <w:jc w:val="both"/>
        <w:rPr>
          <w:rFonts w:asciiTheme="majorHAnsi" w:hAnsiTheme="majorHAnsi" w:cstheme="majorHAnsi"/>
          <w:sz w:val="24"/>
          <w:szCs w:val="24"/>
          <w:lang w:bidi="pl-PL"/>
        </w:rPr>
      </w:pPr>
      <w:r>
        <w:rPr>
          <w:rFonts w:asciiTheme="majorHAnsi" w:hAnsiTheme="majorHAnsi" w:cstheme="majorHAnsi"/>
          <w:sz w:val="24"/>
          <w:szCs w:val="24"/>
          <w:lang w:bidi="pl-PL"/>
        </w:rPr>
        <w:t xml:space="preserve">zapewnienia </w:t>
      </w:r>
      <w:r w:rsidR="00FF5701">
        <w:rPr>
          <w:rFonts w:asciiTheme="majorHAnsi" w:hAnsiTheme="majorHAnsi" w:cstheme="majorHAnsi"/>
          <w:sz w:val="24"/>
          <w:szCs w:val="24"/>
          <w:lang w:bidi="pl-PL"/>
        </w:rPr>
        <w:t>rea</w:t>
      </w:r>
      <w:r w:rsidR="00AE4E90">
        <w:rPr>
          <w:rFonts w:asciiTheme="majorHAnsi" w:hAnsiTheme="majorHAnsi" w:cstheme="majorHAnsi"/>
          <w:sz w:val="24"/>
          <w:szCs w:val="24"/>
          <w:lang w:bidi="pl-PL"/>
        </w:rPr>
        <w:t>liz</w:t>
      </w:r>
      <w:r w:rsidR="00563DCE">
        <w:rPr>
          <w:rFonts w:asciiTheme="majorHAnsi" w:hAnsiTheme="majorHAnsi" w:cstheme="majorHAnsi"/>
          <w:sz w:val="24"/>
          <w:szCs w:val="24"/>
          <w:lang w:bidi="pl-PL"/>
        </w:rPr>
        <w:t xml:space="preserve">acji </w:t>
      </w:r>
      <w:r w:rsidR="00AE4E90">
        <w:rPr>
          <w:rFonts w:asciiTheme="majorHAnsi" w:hAnsiTheme="majorHAnsi" w:cstheme="majorHAnsi"/>
          <w:sz w:val="24"/>
          <w:szCs w:val="24"/>
          <w:lang w:bidi="pl-PL"/>
        </w:rPr>
        <w:t>Usług</w:t>
      </w:r>
      <w:r w:rsidR="00564B36">
        <w:rPr>
          <w:rFonts w:asciiTheme="majorHAnsi" w:hAnsiTheme="majorHAnsi" w:cstheme="majorHAnsi"/>
          <w:sz w:val="24"/>
          <w:szCs w:val="24"/>
          <w:lang w:bidi="pl-PL"/>
        </w:rPr>
        <w:t xml:space="preserve">i przez pracowników znających język </w:t>
      </w:r>
      <w:r w:rsidR="001B5A7D" w:rsidRPr="00D57739">
        <w:rPr>
          <w:rFonts w:asciiTheme="majorHAnsi" w:hAnsiTheme="majorHAnsi" w:cstheme="majorHAnsi"/>
          <w:sz w:val="24"/>
          <w:szCs w:val="24"/>
          <w:lang w:bidi="pl-PL"/>
        </w:rPr>
        <w:t>polski w stopniu komunikatywnym</w:t>
      </w:r>
      <w:r w:rsidR="00564B36">
        <w:rPr>
          <w:rFonts w:asciiTheme="majorHAnsi" w:hAnsiTheme="majorHAnsi" w:cstheme="majorHAnsi"/>
          <w:sz w:val="24"/>
          <w:szCs w:val="24"/>
          <w:lang w:bidi="pl-PL"/>
        </w:rPr>
        <w:t>;</w:t>
      </w:r>
    </w:p>
    <w:p w14:paraId="67BFC06B" w14:textId="6E5C81D7" w:rsidR="004C6C4F" w:rsidRPr="00D57739" w:rsidRDefault="00986EAC" w:rsidP="00C570B9">
      <w:pPr>
        <w:pStyle w:val="Akapitzlist"/>
        <w:numPr>
          <w:ilvl w:val="0"/>
          <w:numId w:val="125"/>
        </w:numPr>
        <w:spacing w:line="271" w:lineRule="auto"/>
        <w:jc w:val="both"/>
        <w:rPr>
          <w:rFonts w:asciiTheme="majorHAnsi" w:hAnsiTheme="majorHAnsi" w:cstheme="majorHAnsi"/>
          <w:sz w:val="24"/>
          <w:szCs w:val="24"/>
        </w:rPr>
      </w:pPr>
      <w:r w:rsidRPr="00D57739">
        <w:rPr>
          <w:rFonts w:asciiTheme="majorHAnsi" w:eastAsia="Times New Roman" w:hAnsiTheme="majorHAnsi" w:cstheme="majorHAnsi"/>
          <w:bCs/>
          <w:sz w:val="24"/>
          <w:szCs w:val="24"/>
        </w:rPr>
        <w:t>zapewnienia</w:t>
      </w:r>
      <w:r w:rsidR="00BA28B3" w:rsidRPr="00D57739">
        <w:rPr>
          <w:rFonts w:asciiTheme="majorHAnsi" w:hAnsiTheme="majorHAnsi" w:cstheme="majorHAnsi"/>
          <w:sz w:val="24"/>
          <w:szCs w:val="24"/>
        </w:rPr>
        <w:t xml:space="preserve"> pracownikom </w:t>
      </w:r>
      <w:r w:rsidRPr="00D57739">
        <w:rPr>
          <w:rFonts w:asciiTheme="majorHAnsi" w:hAnsiTheme="majorHAnsi" w:cstheme="majorHAnsi"/>
          <w:sz w:val="24"/>
          <w:szCs w:val="24"/>
        </w:rPr>
        <w:t>wstępnych</w:t>
      </w:r>
      <w:r w:rsidR="001B5A7D" w:rsidRPr="00D57739">
        <w:rPr>
          <w:rFonts w:asciiTheme="majorHAnsi" w:hAnsiTheme="majorHAnsi" w:cstheme="majorHAnsi"/>
          <w:sz w:val="24"/>
          <w:szCs w:val="24"/>
        </w:rPr>
        <w:t>,</w:t>
      </w:r>
      <w:r w:rsidR="00BA28B3" w:rsidRPr="00D57739">
        <w:rPr>
          <w:rFonts w:asciiTheme="majorHAnsi" w:hAnsiTheme="majorHAnsi" w:cstheme="majorHAnsi"/>
          <w:sz w:val="24"/>
          <w:szCs w:val="24"/>
        </w:rPr>
        <w:t xml:space="preserve"> </w:t>
      </w:r>
      <w:r w:rsidR="001A77E7" w:rsidRPr="00D57739">
        <w:rPr>
          <w:rFonts w:asciiTheme="majorHAnsi" w:hAnsiTheme="majorHAnsi" w:cstheme="majorHAnsi"/>
          <w:sz w:val="24"/>
          <w:szCs w:val="24"/>
        </w:rPr>
        <w:t xml:space="preserve">okresowych </w:t>
      </w:r>
      <w:r w:rsidR="001B5A7D" w:rsidRPr="00D57739">
        <w:rPr>
          <w:rFonts w:asciiTheme="majorHAnsi" w:hAnsiTheme="majorHAnsi" w:cstheme="majorHAnsi"/>
          <w:sz w:val="24"/>
          <w:szCs w:val="24"/>
        </w:rPr>
        <w:t xml:space="preserve">i </w:t>
      </w:r>
      <w:r w:rsidR="001A77E7" w:rsidRPr="00D57739">
        <w:rPr>
          <w:rFonts w:asciiTheme="majorHAnsi" w:hAnsiTheme="majorHAnsi" w:cstheme="majorHAnsi"/>
          <w:sz w:val="24"/>
          <w:szCs w:val="24"/>
        </w:rPr>
        <w:t xml:space="preserve">przypominających szkoleń </w:t>
      </w:r>
      <w:r w:rsidR="00F25422">
        <w:rPr>
          <w:rFonts w:asciiTheme="majorHAnsi" w:hAnsiTheme="majorHAnsi" w:cstheme="majorHAnsi"/>
          <w:sz w:val="24"/>
          <w:szCs w:val="24"/>
        </w:rPr>
        <w:br/>
      </w:r>
      <w:r w:rsidR="00BA28B3" w:rsidRPr="00D57739">
        <w:rPr>
          <w:rFonts w:asciiTheme="majorHAnsi" w:hAnsiTheme="majorHAnsi" w:cstheme="majorHAnsi"/>
          <w:sz w:val="24"/>
          <w:szCs w:val="24"/>
        </w:rPr>
        <w:t>z zakresu znajomości stosowania środków myjących i preparatów dezynfekujących, zasad higieny szpitalnej oraz profilaktyki zakażeń szpitalnych oraz znajomości treści instrukcji wchodzących w skład planu higieny szpitalnej. Szkolenia muszą być udokumentowane,</w:t>
      </w:r>
      <w:r w:rsidR="00B7342E" w:rsidRPr="00D57739">
        <w:rPr>
          <w:rFonts w:asciiTheme="majorHAnsi" w:hAnsiTheme="majorHAnsi" w:cstheme="majorHAnsi"/>
          <w:sz w:val="24"/>
          <w:szCs w:val="24"/>
        </w:rPr>
        <w:t xml:space="preserve"> </w:t>
      </w:r>
      <w:r w:rsidR="00BA28B3" w:rsidRPr="00D57739">
        <w:rPr>
          <w:rFonts w:asciiTheme="majorHAnsi" w:hAnsiTheme="majorHAnsi" w:cstheme="majorHAnsi"/>
          <w:sz w:val="24"/>
          <w:szCs w:val="24"/>
        </w:rPr>
        <w:t>a potwierdzenie uczestnictwa w szkoleniach</w:t>
      </w:r>
      <w:r w:rsidR="00C07418" w:rsidRPr="00D57739">
        <w:rPr>
          <w:rFonts w:asciiTheme="majorHAnsi" w:hAnsiTheme="majorHAnsi" w:cstheme="majorHAnsi"/>
          <w:sz w:val="24"/>
          <w:szCs w:val="24"/>
        </w:rPr>
        <w:t xml:space="preserve"> (wraz z listą obecności)</w:t>
      </w:r>
      <w:r w:rsidR="00BA28B3" w:rsidRPr="00D57739">
        <w:rPr>
          <w:rFonts w:asciiTheme="majorHAnsi" w:hAnsiTheme="majorHAnsi" w:cstheme="majorHAnsi"/>
          <w:sz w:val="24"/>
          <w:szCs w:val="24"/>
        </w:rPr>
        <w:t xml:space="preserve"> należy przedkładać Zespołowi Kontroli Zakażeń Szpitalnych</w:t>
      </w:r>
      <w:r w:rsidR="00EF72FB" w:rsidRPr="00D57739">
        <w:rPr>
          <w:rFonts w:asciiTheme="majorHAnsi" w:hAnsiTheme="majorHAnsi" w:cstheme="majorHAnsi"/>
          <w:sz w:val="24"/>
          <w:szCs w:val="24"/>
        </w:rPr>
        <w:t>;</w:t>
      </w:r>
      <w:r w:rsidR="001370CE" w:rsidRPr="00D57739">
        <w:rPr>
          <w:rFonts w:asciiTheme="majorHAnsi" w:eastAsia="Times New Roman" w:hAnsiTheme="majorHAnsi" w:cstheme="majorHAnsi"/>
          <w:bCs/>
          <w:sz w:val="24"/>
          <w:szCs w:val="24"/>
        </w:rPr>
        <w:t xml:space="preserve"> </w:t>
      </w:r>
    </w:p>
    <w:p w14:paraId="6E6EFF33" w14:textId="79CEFDE2" w:rsidR="001370CE" w:rsidRPr="00D57739" w:rsidRDefault="00794DF1" w:rsidP="00C570B9">
      <w:pPr>
        <w:pStyle w:val="Akapitzlist"/>
        <w:numPr>
          <w:ilvl w:val="0"/>
          <w:numId w:val="125"/>
        </w:numPr>
        <w:spacing w:line="271" w:lineRule="auto"/>
        <w:jc w:val="both"/>
        <w:rPr>
          <w:rFonts w:asciiTheme="majorHAnsi" w:hAnsiTheme="majorHAnsi" w:cstheme="majorHAnsi"/>
          <w:sz w:val="24"/>
          <w:szCs w:val="24"/>
        </w:rPr>
      </w:pPr>
      <w:r>
        <w:rPr>
          <w:rFonts w:asciiTheme="majorHAnsi" w:hAnsiTheme="majorHAnsi" w:cstheme="majorHAnsi"/>
          <w:sz w:val="24"/>
          <w:szCs w:val="24"/>
        </w:rPr>
        <w:t xml:space="preserve">zapewnienia </w:t>
      </w:r>
      <w:r w:rsidR="001370CE" w:rsidRPr="00D57739">
        <w:rPr>
          <w:rFonts w:asciiTheme="majorHAnsi" w:hAnsiTheme="majorHAnsi" w:cstheme="majorHAnsi"/>
          <w:sz w:val="24"/>
          <w:szCs w:val="24"/>
        </w:rPr>
        <w:t xml:space="preserve">realizacji przedmiotu zamówienia przez osoby, posiadające aktualne badania oraz zaświadczenia lekarskie o stanie zdrowia i braku przeciwwskazań </w:t>
      </w:r>
      <w:r w:rsidR="001370CE" w:rsidRPr="00D57739">
        <w:rPr>
          <w:rFonts w:asciiTheme="majorHAnsi" w:hAnsiTheme="majorHAnsi" w:cstheme="majorHAnsi"/>
          <w:sz w:val="24"/>
          <w:szCs w:val="24"/>
        </w:rPr>
        <w:lastRenderedPageBreak/>
        <w:t>zdrowotnych do wykonywania pracy na danym stanowisku (również praca na wysokości do 2 m)</w:t>
      </w:r>
      <w:r w:rsidR="004C6C4F">
        <w:rPr>
          <w:rFonts w:asciiTheme="majorHAnsi" w:hAnsiTheme="majorHAnsi" w:cstheme="majorHAnsi"/>
          <w:sz w:val="24"/>
          <w:szCs w:val="24"/>
        </w:rPr>
        <w:t>;</w:t>
      </w:r>
    </w:p>
    <w:p w14:paraId="33414961" w14:textId="2252CE2C" w:rsidR="001370CE" w:rsidRPr="00D57739" w:rsidRDefault="001370CE" w:rsidP="00C570B9">
      <w:pPr>
        <w:pStyle w:val="Akapitzlist"/>
        <w:numPr>
          <w:ilvl w:val="0"/>
          <w:numId w:val="125"/>
        </w:numPr>
        <w:spacing w:line="271" w:lineRule="auto"/>
        <w:jc w:val="both"/>
        <w:rPr>
          <w:rFonts w:asciiTheme="majorHAnsi" w:hAnsiTheme="majorHAnsi" w:cstheme="majorHAnsi"/>
          <w:sz w:val="24"/>
          <w:szCs w:val="24"/>
        </w:rPr>
      </w:pPr>
      <w:r w:rsidRPr="00D57739">
        <w:rPr>
          <w:rFonts w:asciiTheme="majorHAnsi" w:hAnsiTheme="majorHAnsi" w:cstheme="majorHAnsi"/>
          <w:sz w:val="24"/>
          <w:szCs w:val="24"/>
        </w:rPr>
        <w:t xml:space="preserve">przedstawiania na każde żądanie Zamawiającego </w:t>
      </w:r>
      <w:r w:rsidRPr="00D57739">
        <w:rPr>
          <w:rFonts w:asciiTheme="majorHAnsi" w:eastAsia="Times New Roman" w:hAnsiTheme="majorHAnsi" w:cstheme="majorHAnsi"/>
          <w:bCs/>
          <w:sz w:val="24"/>
          <w:szCs w:val="24"/>
        </w:rPr>
        <w:t>aktualnych</w:t>
      </w:r>
      <w:r w:rsidRPr="00D57739">
        <w:rPr>
          <w:rFonts w:asciiTheme="majorHAnsi" w:hAnsiTheme="majorHAnsi" w:cstheme="majorHAnsi"/>
          <w:sz w:val="24"/>
          <w:szCs w:val="24"/>
        </w:rPr>
        <w:t xml:space="preserve"> książeczek zdrowia pracowników oraz aktualnych szczepień pracowników przeciwko WZW typu B. Zaświadczenia te należy okazywać także w czasie kontroli przez uprawnione organy np. Sanepid</w:t>
      </w:r>
      <w:r w:rsidR="006676F9">
        <w:rPr>
          <w:rFonts w:asciiTheme="majorHAnsi" w:hAnsiTheme="majorHAnsi" w:cstheme="majorHAnsi"/>
          <w:sz w:val="24"/>
          <w:szCs w:val="24"/>
        </w:rPr>
        <w:t>;</w:t>
      </w:r>
    </w:p>
    <w:p w14:paraId="4A36E1EA" w14:textId="7F162C3E" w:rsidR="00B14F1B" w:rsidRDefault="006676F9" w:rsidP="00C570B9">
      <w:pPr>
        <w:pStyle w:val="Akapitzlist"/>
        <w:numPr>
          <w:ilvl w:val="0"/>
          <w:numId w:val="125"/>
        </w:numPr>
        <w:spacing w:line="271" w:lineRule="auto"/>
        <w:jc w:val="both"/>
        <w:rPr>
          <w:rFonts w:asciiTheme="majorHAnsi" w:hAnsiTheme="majorHAnsi" w:cstheme="majorHAnsi"/>
          <w:sz w:val="24"/>
          <w:szCs w:val="24"/>
        </w:rPr>
      </w:pPr>
      <w:r w:rsidRPr="000474F0">
        <w:rPr>
          <w:rFonts w:asciiTheme="majorHAnsi" w:hAnsiTheme="majorHAnsi" w:cstheme="majorHAnsi"/>
          <w:sz w:val="24"/>
          <w:szCs w:val="24"/>
        </w:rPr>
        <w:t>dostarczenia</w:t>
      </w:r>
      <w:r w:rsidR="00A2260F">
        <w:rPr>
          <w:rFonts w:asciiTheme="majorHAnsi" w:hAnsiTheme="majorHAnsi" w:cstheme="majorHAnsi"/>
          <w:sz w:val="24"/>
          <w:szCs w:val="24"/>
        </w:rPr>
        <w:t>,</w:t>
      </w:r>
      <w:r w:rsidRPr="000474F0">
        <w:rPr>
          <w:rFonts w:asciiTheme="majorHAnsi" w:hAnsiTheme="majorHAnsi" w:cstheme="majorHAnsi"/>
          <w:sz w:val="24"/>
          <w:szCs w:val="24"/>
        </w:rPr>
        <w:t xml:space="preserve"> </w:t>
      </w:r>
      <w:r w:rsidR="001370CE" w:rsidRPr="00D57739">
        <w:rPr>
          <w:rFonts w:asciiTheme="majorHAnsi" w:hAnsiTheme="majorHAnsi" w:cstheme="majorHAnsi"/>
          <w:sz w:val="24"/>
          <w:szCs w:val="24"/>
        </w:rPr>
        <w:t>w dniu rozpoczęcia realizacji umowy</w:t>
      </w:r>
      <w:r w:rsidR="00A2260F">
        <w:rPr>
          <w:rFonts w:asciiTheme="majorHAnsi" w:hAnsiTheme="majorHAnsi" w:cstheme="majorHAnsi"/>
          <w:sz w:val="24"/>
          <w:szCs w:val="24"/>
        </w:rPr>
        <w:t>,</w:t>
      </w:r>
      <w:r w:rsidR="001370CE" w:rsidRPr="00D57739">
        <w:rPr>
          <w:rFonts w:asciiTheme="majorHAnsi" w:hAnsiTheme="majorHAnsi" w:cstheme="majorHAnsi"/>
          <w:sz w:val="24"/>
          <w:szCs w:val="24"/>
        </w:rPr>
        <w:t xml:space="preserve"> </w:t>
      </w:r>
      <w:r w:rsidR="00A2260F" w:rsidRPr="000474F0">
        <w:rPr>
          <w:rFonts w:asciiTheme="majorHAnsi" w:hAnsiTheme="majorHAnsi" w:cstheme="majorHAnsi"/>
          <w:sz w:val="24"/>
          <w:szCs w:val="24"/>
        </w:rPr>
        <w:t>Zespołowi Kontroli Zakażeń Szpitalnych</w:t>
      </w:r>
      <w:r w:rsidR="00A2260F" w:rsidRPr="006676F9">
        <w:rPr>
          <w:rFonts w:asciiTheme="majorHAnsi" w:hAnsiTheme="majorHAnsi" w:cstheme="majorHAnsi"/>
          <w:sz w:val="24"/>
          <w:szCs w:val="24"/>
        </w:rPr>
        <w:t xml:space="preserve"> </w:t>
      </w:r>
      <w:r w:rsidR="001370CE" w:rsidRPr="00D57739">
        <w:rPr>
          <w:rFonts w:asciiTheme="majorHAnsi" w:hAnsiTheme="majorHAnsi" w:cstheme="majorHAnsi"/>
          <w:sz w:val="24"/>
          <w:szCs w:val="24"/>
        </w:rPr>
        <w:t>procedury postępowania pracownika Wykonawcy po ekspozycji zawodowej na krew i inny materiał potencjalnie zakaźny</w:t>
      </w:r>
      <w:r w:rsidR="00883A8E">
        <w:rPr>
          <w:rFonts w:asciiTheme="majorHAnsi" w:hAnsiTheme="majorHAnsi" w:cstheme="majorHAnsi"/>
          <w:sz w:val="24"/>
          <w:szCs w:val="24"/>
        </w:rPr>
        <w:t>;</w:t>
      </w:r>
    </w:p>
    <w:p w14:paraId="6AA8DFD5" w14:textId="592EF47B" w:rsidR="001370CE" w:rsidRDefault="00883A8E" w:rsidP="00C570B9">
      <w:pPr>
        <w:pStyle w:val="Akapitzlist"/>
        <w:numPr>
          <w:ilvl w:val="0"/>
          <w:numId w:val="125"/>
        </w:numPr>
        <w:spacing w:line="271" w:lineRule="auto"/>
        <w:jc w:val="both"/>
        <w:rPr>
          <w:rFonts w:asciiTheme="majorHAnsi" w:hAnsiTheme="majorHAnsi" w:cstheme="majorHAnsi"/>
          <w:sz w:val="24"/>
          <w:szCs w:val="24"/>
        </w:rPr>
      </w:pPr>
      <w:r w:rsidRPr="000474F0">
        <w:rPr>
          <w:rFonts w:asciiTheme="majorHAnsi" w:hAnsiTheme="majorHAnsi" w:cstheme="majorHAnsi"/>
          <w:sz w:val="24"/>
          <w:szCs w:val="24"/>
        </w:rPr>
        <w:t>dostarczenia</w:t>
      </w:r>
      <w:r>
        <w:rPr>
          <w:rFonts w:asciiTheme="majorHAnsi" w:hAnsiTheme="majorHAnsi" w:cstheme="majorHAnsi"/>
          <w:sz w:val="24"/>
          <w:szCs w:val="24"/>
        </w:rPr>
        <w:t>,</w:t>
      </w:r>
      <w:r w:rsidRPr="000474F0">
        <w:rPr>
          <w:rFonts w:asciiTheme="majorHAnsi" w:hAnsiTheme="majorHAnsi" w:cstheme="majorHAnsi"/>
          <w:sz w:val="24"/>
          <w:szCs w:val="24"/>
        </w:rPr>
        <w:t xml:space="preserve"> </w:t>
      </w:r>
      <w:r w:rsidRPr="00D90D93">
        <w:rPr>
          <w:rFonts w:asciiTheme="majorHAnsi" w:hAnsiTheme="majorHAnsi" w:cstheme="majorHAnsi"/>
          <w:sz w:val="24"/>
          <w:szCs w:val="24"/>
        </w:rPr>
        <w:t>w dniu rozpoczęcia realizacji umowy</w:t>
      </w:r>
      <w:r>
        <w:rPr>
          <w:rFonts w:asciiTheme="majorHAnsi" w:hAnsiTheme="majorHAnsi" w:cstheme="majorHAnsi"/>
          <w:sz w:val="24"/>
          <w:szCs w:val="24"/>
        </w:rPr>
        <w:t>,</w:t>
      </w:r>
      <w:r w:rsidRPr="00D90D93">
        <w:rPr>
          <w:rFonts w:asciiTheme="majorHAnsi" w:hAnsiTheme="majorHAnsi" w:cstheme="majorHAnsi"/>
          <w:sz w:val="24"/>
          <w:szCs w:val="24"/>
        </w:rPr>
        <w:t xml:space="preserve"> </w:t>
      </w:r>
      <w:r w:rsidRPr="000474F0">
        <w:rPr>
          <w:rFonts w:asciiTheme="majorHAnsi" w:hAnsiTheme="majorHAnsi" w:cstheme="majorHAnsi"/>
          <w:sz w:val="24"/>
          <w:szCs w:val="24"/>
        </w:rPr>
        <w:t>Zespołowi Kontroli Zakażeń Szpitalnych</w:t>
      </w:r>
      <w:r w:rsidRPr="00883A8E">
        <w:rPr>
          <w:rFonts w:asciiTheme="majorHAnsi" w:hAnsiTheme="majorHAnsi" w:cstheme="majorHAnsi"/>
          <w:sz w:val="24"/>
          <w:szCs w:val="24"/>
        </w:rPr>
        <w:t xml:space="preserve"> </w:t>
      </w:r>
      <w:r w:rsidR="001370CE" w:rsidRPr="00D57739">
        <w:rPr>
          <w:rFonts w:asciiTheme="majorHAnsi" w:hAnsiTheme="majorHAnsi" w:cstheme="majorHAnsi"/>
          <w:sz w:val="24"/>
          <w:szCs w:val="24"/>
        </w:rPr>
        <w:t>imienną listę pracowników do realizacji usług wraz z badaniami lekarskimi o braku przeciwwskazań do pracy na zajmowanym stanowisku, orzeczeniami lekarskimi do celów sanitarno-epidemiologicznych</w:t>
      </w:r>
      <w:r w:rsidR="0071527E">
        <w:rPr>
          <w:rFonts w:asciiTheme="majorHAnsi" w:hAnsiTheme="majorHAnsi" w:cstheme="majorHAnsi"/>
          <w:sz w:val="24"/>
          <w:szCs w:val="24"/>
        </w:rPr>
        <w:t>;</w:t>
      </w:r>
    </w:p>
    <w:p w14:paraId="1B682F0B" w14:textId="57BDE277" w:rsidR="00FE0614" w:rsidRPr="009655AA" w:rsidRDefault="00FE0614" w:rsidP="00C570B9">
      <w:pPr>
        <w:pStyle w:val="Akapitzlist"/>
        <w:numPr>
          <w:ilvl w:val="0"/>
          <w:numId w:val="125"/>
        </w:numPr>
        <w:suppressAutoHyphens/>
        <w:spacing w:line="271" w:lineRule="auto"/>
        <w:jc w:val="both"/>
        <w:rPr>
          <w:rFonts w:asciiTheme="majorHAnsi" w:hAnsiTheme="majorHAnsi" w:cstheme="majorHAnsi"/>
          <w:sz w:val="24"/>
          <w:szCs w:val="24"/>
        </w:rPr>
      </w:pPr>
      <w:r>
        <w:rPr>
          <w:rFonts w:asciiTheme="majorHAnsi" w:eastAsia="NSimSun" w:hAnsiTheme="majorHAnsi" w:cstheme="majorHAnsi"/>
          <w:kern w:val="1"/>
          <w:sz w:val="24"/>
          <w:szCs w:val="24"/>
          <w:lang w:eastAsia="zh-CN" w:bidi="hi-IN"/>
        </w:rPr>
        <w:t>współpracy</w:t>
      </w:r>
      <w:r w:rsidRPr="00234129">
        <w:rPr>
          <w:rFonts w:asciiTheme="majorHAnsi" w:eastAsia="NSimSun" w:hAnsiTheme="majorHAnsi" w:cstheme="majorHAnsi"/>
          <w:kern w:val="1"/>
          <w:sz w:val="24"/>
          <w:szCs w:val="24"/>
          <w:lang w:eastAsia="zh-CN" w:bidi="hi-IN"/>
        </w:rPr>
        <w:t xml:space="preserve"> </w:t>
      </w:r>
      <w:r>
        <w:rPr>
          <w:rFonts w:asciiTheme="majorHAnsi" w:eastAsia="NSimSun" w:hAnsiTheme="majorHAnsi" w:cstheme="majorHAnsi"/>
          <w:kern w:val="1"/>
          <w:sz w:val="24"/>
          <w:szCs w:val="24"/>
          <w:lang w:eastAsia="zh-CN" w:bidi="hi-IN"/>
        </w:rPr>
        <w:t xml:space="preserve">z Zamawiającym </w:t>
      </w:r>
      <w:r w:rsidRPr="00234129">
        <w:rPr>
          <w:rFonts w:asciiTheme="majorHAnsi" w:eastAsia="NSimSun" w:hAnsiTheme="majorHAnsi" w:cstheme="majorHAnsi"/>
          <w:kern w:val="1"/>
          <w:sz w:val="24"/>
          <w:szCs w:val="24"/>
          <w:lang w:eastAsia="zh-CN" w:bidi="hi-IN"/>
        </w:rPr>
        <w:t>przy wykonaniu umowy w sprawie zamówienia publicznego, w celu należytej realizacji zamówieni</w:t>
      </w:r>
      <w:r w:rsidR="0071527E">
        <w:rPr>
          <w:rFonts w:asciiTheme="majorHAnsi" w:eastAsia="NSimSun" w:hAnsiTheme="majorHAnsi" w:cstheme="majorHAnsi"/>
          <w:kern w:val="1"/>
          <w:sz w:val="24"/>
          <w:szCs w:val="24"/>
          <w:lang w:eastAsia="zh-CN" w:bidi="hi-IN"/>
        </w:rPr>
        <w:t>.</w:t>
      </w:r>
    </w:p>
    <w:p w14:paraId="4F3893EE" w14:textId="11C0C4DA" w:rsidR="008D1F79" w:rsidRPr="00E7491E" w:rsidRDefault="008D1F79" w:rsidP="00C570B9">
      <w:pPr>
        <w:numPr>
          <w:ilvl w:val="0"/>
          <w:numId w:val="85"/>
        </w:numPr>
        <w:spacing w:line="271" w:lineRule="auto"/>
        <w:ind w:left="357" w:hanging="357"/>
        <w:jc w:val="both"/>
        <w:rPr>
          <w:rFonts w:asciiTheme="majorHAnsi" w:hAnsiTheme="majorHAnsi" w:cstheme="majorHAnsi"/>
          <w:sz w:val="24"/>
          <w:szCs w:val="24"/>
        </w:rPr>
      </w:pPr>
      <w:r w:rsidRPr="006A65F3">
        <w:rPr>
          <w:rFonts w:asciiTheme="majorHAnsi" w:eastAsia="Times New Roman" w:hAnsiTheme="majorHAnsi" w:cstheme="majorHAnsi"/>
          <w:bCs/>
          <w:sz w:val="24"/>
          <w:szCs w:val="24"/>
        </w:rPr>
        <w:t>Zamawiający</w:t>
      </w:r>
      <w:r w:rsidRPr="006A65F3">
        <w:rPr>
          <w:rFonts w:asciiTheme="majorHAnsi" w:hAnsiTheme="majorHAnsi" w:cstheme="majorHAnsi"/>
          <w:sz w:val="24"/>
          <w:szCs w:val="24"/>
        </w:rPr>
        <w:t xml:space="preserve"> wymaga, aby przedstawiciele Stron </w:t>
      </w:r>
      <w:r w:rsidR="00911A58">
        <w:rPr>
          <w:rFonts w:asciiTheme="majorHAnsi" w:hAnsiTheme="majorHAnsi" w:cstheme="majorHAnsi"/>
          <w:sz w:val="24"/>
          <w:szCs w:val="24"/>
        </w:rPr>
        <w:t>co najmniej raz dziennie</w:t>
      </w:r>
      <w:r w:rsidRPr="006A65F3">
        <w:rPr>
          <w:rFonts w:asciiTheme="majorHAnsi" w:hAnsiTheme="majorHAnsi" w:cstheme="majorHAnsi"/>
          <w:sz w:val="24"/>
          <w:szCs w:val="24"/>
        </w:rPr>
        <w:t xml:space="preserve"> kontrolowali </w:t>
      </w:r>
      <w:r w:rsidRPr="00E7491E">
        <w:rPr>
          <w:rFonts w:asciiTheme="majorHAnsi" w:hAnsiTheme="majorHAnsi" w:cstheme="majorHAnsi"/>
          <w:sz w:val="24"/>
          <w:szCs w:val="24"/>
        </w:rPr>
        <w:t>prawidłowość wykonywania usług. W codziennych kontrolach dopuszcza się sporządzenie notatki służbowej, dotyczącej stwierdzonych uchybień - również w przypadku nieobecności uprawnionego przedstawiciela Wykonawcy.</w:t>
      </w:r>
    </w:p>
    <w:p w14:paraId="488FE77A" w14:textId="237E477E" w:rsidR="008D1F79" w:rsidRPr="006A65F3" w:rsidRDefault="008D1F79" w:rsidP="006A65F3">
      <w:pPr>
        <w:pStyle w:val="Teksttreci0"/>
        <w:shd w:val="clear" w:color="auto" w:fill="auto"/>
        <w:tabs>
          <w:tab w:val="left" w:pos="1486"/>
        </w:tabs>
        <w:spacing w:before="0" w:line="271" w:lineRule="auto"/>
        <w:ind w:left="357" w:firstLine="0"/>
        <w:rPr>
          <w:rFonts w:asciiTheme="majorHAnsi" w:hAnsiTheme="majorHAnsi" w:cstheme="majorHAnsi"/>
          <w:sz w:val="24"/>
          <w:szCs w:val="24"/>
        </w:rPr>
      </w:pPr>
      <w:r w:rsidRPr="00E7491E">
        <w:rPr>
          <w:rFonts w:asciiTheme="majorHAnsi" w:hAnsiTheme="majorHAnsi" w:cstheme="majorHAnsi"/>
          <w:sz w:val="24"/>
          <w:szCs w:val="24"/>
        </w:rPr>
        <w:t xml:space="preserve">Z </w:t>
      </w:r>
      <w:r w:rsidR="00911A58" w:rsidRPr="00E7491E">
        <w:rPr>
          <w:rFonts w:asciiTheme="majorHAnsi" w:hAnsiTheme="majorHAnsi" w:cstheme="majorHAnsi"/>
          <w:sz w:val="24"/>
          <w:szCs w:val="24"/>
        </w:rPr>
        <w:t>przeprowadzonych kontroli</w:t>
      </w:r>
      <w:r w:rsidRPr="00E7491E">
        <w:rPr>
          <w:rFonts w:asciiTheme="majorHAnsi" w:hAnsiTheme="majorHAnsi" w:cstheme="majorHAnsi"/>
          <w:sz w:val="24"/>
          <w:szCs w:val="24"/>
        </w:rPr>
        <w:t xml:space="preserve"> będzie sporządzany protokół prawidłowości wykonywania usługi, zgodnie z Załącznikiem nr </w:t>
      </w:r>
      <w:r w:rsidR="00106BB7" w:rsidRPr="00E7491E">
        <w:rPr>
          <w:rFonts w:asciiTheme="majorHAnsi" w:hAnsiTheme="majorHAnsi" w:cstheme="majorHAnsi"/>
          <w:sz w:val="24"/>
          <w:szCs w:val="24"/>
        </w:rPr>
        <w:t>2.2 -</w:t>
      </w:r>
      <w:r w:rsidRPr="00E7491E">
        <w:rPr>
          <w:rFonts w:asciiTheme="majorHAnsi" w:hAnsiTheme="majorHAnsi" w:cstheme="majorHAnsi"/>
          <w:sz w:val="24"/>
          <w:szCs w:val="24"/>
        </w:rPr>
        <w:t xml:space="preserve"> Protokół kontroli. Metoda oceny usług utrzymania czystości: ocena stanu sanitarno-higienicznego będzie prowadzona w skali punktowej, po zakończeniu kontroli punkty będą sumowane. Każda wymieniona</w:t>
      </w:r>
      <w:r w:rsidRPr="006A65F3">
        <w:rPr>
          <w:rFonts w:asciiTheme="majorHAnsi" w:hAnsiTheme="majorHAnsi" w:cstheme="majorHAnsi"/>
          <w:sz w:val="24"/>
          <w:szCs w:val="24"/>
        </w:rPr>
        <w:t xml:space="preserve"> pozycja jest oceniona </w:t>
      </w:r>
      <w:r w:rsidR="00F25422">
        <w:rPr>
          <w:rFonts w:asciiTheme="majorHAnsi" w:hAnsiTheme="majorHAnsi" w:cstheme="majorHAnsi"/>
          <w:sz w:val="24"/>
          <w:szCs w:val="24"/>
        </w:rPr>
        <w:br/>
      </w:r>
      <w:r w:rsidRPr="006A65F3">
        <w:rPr>
          <w:rFonts w:asciiTheme="majorHAnsi" w:hAnsiTheme="majorHAnsi" w:cstheme="majorHAnsi"/>
          <w:sz w:val="24"/>
          <w:szCs w:val="24"/>
        </w:rPr>
        <w:t>w systemie 0 lub 1 punkt, w zależności od spełnienia danych wymagań. „Nie” odpowiada 0 pkt., „Tak” odpowiada 1 pkt. Jeżeli któraś z wymienionych pozycji nie dotyczy kontrolowanego pomieszczenia, w miejsce punktacji będzie wpisane określenie ND (nie dotyczy).</w:t>
      </w:r>
    </w:p>
    <w:p w14:paraId="589AF202" w14:textId="514A18A3" w:rsidR="00BA28B3" w:rsidRPr="001116BB" w:rsidRDefault="00BA28B3" w:rsidP="001C0387">
      <w:pPr>
        <w:spacing w:before="120" w:line="271" w:lineRule="auto"/>
        <w:jc w:val="center"/>
        <w:rPr>
          <w:rFonts w:asciiTheme="majorHAnsi" w:hAnsiTheme="majorHAnsi" w:cstheme="majorHAnsi"/>
          <w:b/>
          <w:sz w:val="24"/>
          <w:szCs w:val="24"/>
        </w:rPr>
      </w:pPr>
      <w:r w:rsidRPr="001116BB">
        <w:rPr>
          <w:rFonts w:asciiTheme="majorHAnsi" w:hAnsiTheme="majorHAnsi" w:cstheme="majorHAnsi"/>
          <w:b/>
          <w:sz w:val="24"/>
          <w:szCs w:val="24"/>
        </w:rPr>
        <w:t>§ 5</w:t>
      </w:r>
    </w:p>
    <w:p w14:paraId="4B431151" w14:textId="77777777" w:rsidR="00BA28B3" w:rsidRPr="001116BB" w:rsidRDefault="00BA28B3" w:rsidP="00B51F60">
      <w:pPr>
        <w:spacing w:line="271" w:lineRule="auto"/>
        <w:jc w:val="center"/>
        <w:rPr>
          <w:rFonts w:asciiTheme="majorHAnsi" w:hAnsiTheme="majorHAnsi" w:cstheme="majorHAnsi"/>
          <w:b/>
          <w:sz w:val="24"/>
          <w:szCs w:val="24"/>
        </w:rPr>
      </w:pPr>
      <w:r w:rsidRPr="001116BB">
        <w:rPr>
          <w:rFonts w:asciiTheme="majorHAnsi" w:hAnsiTheme="majorHAnsi" w:cstheme="majorHAnsi"/>
          <w:b/>
          <w:sz w:val="24"/>
          <w:szCs w:val="24"/>
        </w:rPr>
        <w:t>OBOWIĄZKI ZAMAWIAJĄCEGO</w:t>
      </w:r>
    </w:p>
    <w:p w14:paraId="66FC1B0D" w14:textId="3ED8065B" w:rsidR="00BA28B3" w:rsidRPr="006A65F3" w:rsidRDefault="00BA28B3" w:rsidP="00C570B9">
      <w:pPr>
        <w:pStyle w:val="Akapitzlist"/>
        <w:numPr>
          <w:ilvl w:val="0"/>
          <w:numId w:val="114"/>
        </w:numPr>
        <w:spacing w:line="271" w:lineRule="auto"/>
        <w:ind w:left="357" w:hanging="357"/>
        <w:contextualSpacing w:val="0"/>
        <w:jc w:val="both"/>
        <w:rPr>
          <w:rFonts w:asciiTheme="majorHAnsi" w:hAnsiTheme="majorHAnsi" w:cstheme="majorHAnsi"/>
          <w:sz w:val="24"/>
          <w:szCs w:val="24"/>
          <w:lang w:bidi="pl-PL"/>
        </w:rPr>
      </w:pPr>
      <w:r w:rsidRPr="006A65F3">
        <w:rPr>
          <w:rFonts w:asciiTheme="majorHAnsi" w:hAnsiTheme="majorHAnsi" w:cstheme="majorHAnsi"/>
          <w:sz w:val="24"/>
          <w:szCs w:val="24"/>
          <w:lang w:bidi="pl-PL"/>
        </w:rPr>
        <w:t xml:space="preserve">Zamawiający zobowiązuje się zapewnić </w:t>
      </w:r>
      <w:r w:rsidRPr="006A65F3">
        <w:rPr>
          <w:rFonts w:asciiTheme="majorHAnsi" w:eastAsia="NSimSun" w:hAnsiTheme="majorHAnsi" w:cstheme="majorHAnsi"/>
          <w:kern w:val="1"/>
          <w:sz w:val="24"/>
          <w:szCs w:val="24"/>
          <w:lang w:eastAsia="zh-CN" w:bidi="hi-IN"/>
        </w:rPr>
        <w:t xml:space="preserve">Wykonawcy wszelkie środki oraz sprzęt, niezbędny do </w:t>
      </w:r>
      <w:r w:rsidRPr="006A65F3">
        <w:rPr>
          <w:rFonts w:asciiTheme="majorHAnsi" w:hAnsiTheme="majorHAnsi" w:cstheme="majorHAnsi"/>
          <w:sz w:val="24"/>
          <w:szCs w:val="24"/>
          <w:lang w:bidi="pl-PL"/>
        </w:rPr>
        <w:t xml:space="preserve">prawidłowego wykonania i </w:t>
      </w:r>
      <w:r w:rsidRPr="006A65F3">
        <w:rPr>
          <w:rFonts w:asciiTheme="majorHAnsi" w:eastAsia="NSimSun" w:hAnsiTheme="majorHAnsi" w:cstheme="majorHAnsi"/>
          <w:kern w:val="1"/>
          <w:sz w:val="24"/>
          <w:szCs w:val="24"/>
          <w:lang w:eastAsia="zh-CN" w:bidi="hi-IN"/>
        </w:rPr>
        <w:t xml:space="preserve">realizacji </w:t>
      </w:r>
      <w:r w:rsidR="006A65F3">
        <w:rPr>
          <w:rFonts w:asciiTheme="majorHAnsi" w:eastAsia="NSimSun" w:hAnsiTheme="majorHAnsi" w:cstheme="majorHAnsi"/>
          <w:kern w:val="1"/>
          <w:sz w:val="24"/>
          <w:szCs w:val="24"/>
          <w:lang w:eastAsia="zh-CN" w:bidi="hi-IN"/>
        </w:rPr>
        <w:t>p</w:t>
      </w:r>
      <w:r w:rsidRPr="006A65F3">
        <w:rPr>
          <w:rFonts w:asciiTheme="majorHAnsi" w:eastAsia="NSimSun" w:hAnsiTheme="majorHAnsi" w:cstheme="majorHAnsi"/>
          <w:kern w:val="1"/>
          <w:sz w:val="24"/>
          <w:szCs w:val="24"/>
          <w:lang w:eastAsia="zh-CN" w:bidi="hi-IN"/>
        </w:rPr>
        <w:t>rzedmiotu Umowy.</w:t>
      </w:r>
      <w:r w:rsidRPr="006A65F3">
        <w:rPr>
          <w:rFonts w:asciiTheme="majorHAnsi" w:hAnsiTheme="majorHAnsi" w:cstheme="majorHAnsi"/>
          <w:sz w:val="24"/>
          <w:szCs w:val="24"/>
          <w:lang w:bidi="pl-PL"/>
        </w:rPr>
        <w:t xml:space="preserve"> tj. wózki, mopy płaskie, nakładki na mopy oraz ściereczki do sprzątania oraz środki czystości.</w:t>
      </w:r>
    </w:p>
    <w:p w14:paraId="70A6BEA0" w14:textId="3EF4ABB6" w:rsidR="00BA28B3" w:rsidRPr="001116BB" w:rsidRDefault="00BA28B3" w:rsidP="00C570B9">
      <w:pPr>
        <w:pStyle w:val="Akapitzlist"/>
        <w:numPr>
          <w:ilvl w:val="0"/>
          <w:numId w:val="114"/>
        </w:numPr>
        <w:spacing w:line="271" w:lineRule="auto"/>
        <w:ind w:left="357" w:hanging="357"/>
        <w:contextualSpacing w:val="0"/>
        <w:jc w:val="both"/>
        <w:rPr>
          <w:rFonts w:asciiTheme="majorHAnsi" w:hAnsiTheme="majorHAnsi" w:cstheme="majorHAnsi"/>
          <w:sz w:val="24"/>
          <w:szCs w:val="24"/>
          <w:lang w:bidi="pl-PL"/>
        </w:rPr>
      </w:pPr>
      <w:r w:rsidRPr="001116BB">
        <w:rPr>
          <w:rFonts w:asciiTheme="majorHAnsi" w:hAnsiTheme="majorHAnsi" w:cstheme="majorHAnsi"/>
          <w:sz w:val="24"/>
          <w:szCs w:val="24"/>
          <w:lang w:bidi="pl-PL"/>
        </w:rPr>
        <w:t xml:space="preserve">Zamawiający </w:t>
      </w:r>
      <w:r w:rsidRPr="001116BB">
        <w:rPr>
          <w:rFonts w:asciiTheme="majorHAnsi" w:eastAsia="Lucida Sans Unicode" w:hAnsiTheme="majorHAnsi" w:cstheme="majorHAnsi"/>
          <w:kern w:val="1"/>
          <w:sz w:val="24"/>
          <w:szCs w:val="24"/>
          <w:lang w:eastAsia="hi-IN" w:bidi="hi-IN"/>
        </w:rPr>
        <w:t>udostępni nieodpłatnie Wykonawcy pomieszczenia niezbędne do przechowywania odzieży roboczej, sprzętu i materiałów.</w:t>
      </w:r>
    </w:p>
    <w:p w14:paraId="322F240D" w14:textId="17B140B1" w:rsidR="00BA28B3" w:rsidRPr="00394853" w:rsidRDefault="00BA28B3" w:rsidP="00C570B9">
      <w:pPr>
        <w:pStyle w:val="Akapitzlist"/>
        <w:numPr>
          <w:ilvl w:val="0"/>
          <w:numId w:val="114"/>
        </w:numPr>
        <w:suppressAutoHyphens/>
        <w:spacing w:line="271" w:lineRule="auto"/>
        <w:ind w:left="284" w:hanging="284"/>
        <w:jc w:val="both"/>
        <w:rPr>
          <w:lang w:eastAsia="zh-CN" w:bidi="hi-IN"/>
        </w:rPr>
      </w:pPr>
      <w:r w:rsidRPr="00234129">
        <w:rPr>
          <w:rFonts w:asciiTheme="majorHAnsi" w:hAnsiTheme="majorHAnsi" w:cstheme="majorHAnsi"/>
          <w:sz w:val="24"/>
          <w:szCs w:val="24"/>
          <w:lang w:bidi="pl-PL"/>
        </w:rPr>
        <w:t>Zamawiający</w:t>
      </w:r>
      <w:r w:rsidRPr="00234129">
        <w:rPr>
          <w:rFonts w:asciiTheme="majorHAnsi" w:eastAsia="NSimSun" w:hAnsiTheme="majorHAnsi" w:cstheme="majorHAnsi"/>
          <w:kern w:val="1"/>
          <w:sz w:val="24"/>
          <w:szCs w:val="24"/>
          <w:lang w:eastAsia="zh-CN" w:bidi="hi-IN"/>
        </w:rPr>
        <w:t xml:space="preserve">, w trakcie realizacji Umowy, zastrzega sobie prawo do kontrolowania Usługi, zarówno przy udziale Wykonawcy, jak i samodzielnie. Zamawiający zastrzega sobie prawo kontroli </w:t>
      </w:r>
      <w:r w:rsidR="00234129" w:rsidRPr="00234129">
        <w:rPr>
          <w:rFonts w:asciiTheme="majorHAnsi" w:eastAsia="NSimSun" w:hAnsiTheme="majorHAnsi" w:cstheme="majorHAnsi"/>
          <w:kern w:val="1"/>
          <w:sz w:val="24"/>
          <w:szCs w:val="24"/>
          <w:lang w:eastAsia="zh-CN" w:bidi="hi-IN"/>
        </w:rPr>
        <w:t xml:space="preserve">zgodnie z </w:t>
      </w:r>
      <w:r w:rsidR="00810EEE">
        <w:rPr>
          <w:rFonts w:asciiTheme="majorHAnsi" w:eastAsia="NSimSun" w:hAnsiTheme="majorHAnsi" w:cstheme="majorHAnsi"/>
          <w:kern w:val="1"/>
          <w:sz w:val="24"/>
          <w:szCs w:val="24"/>
          <w:lang w:eastAsia="zh-CN" w:bidi="hi-IN"/>
        </w:rPr>
        <w:t>postanowieniami</w:t>
      </w:r>
      <w:r w:rsidR="00234129" w:rsidRPr="00234129">
        <w:rPr>
          <w:rFonts w:asciiTheme="majorHAnsi" w:eastAsia="NSimSun" w:hAnsiTheme="majorHAnsi" w:cstheme="majorHAnsi"/>
          <w:kern w:val="1"/>
          <w:sz w:val="24"/>
          <w:szCs w:val="24"/>
          <w:lang w:eastAsia="zh-CN" w:bidi="hi-IN"/>
        </w:rPr>
        <w:t xml:space="preserve"> § 4 ust. 4.</w:t>
      </w:r>
      <w:r w:rsidR="00234129" w:rsidRPr="001116BB" w:rsidDel="00234129">
        <w:rPr>
          <w:rFonts w:asciiTheme="majorHAnsi" w:eastAsia="NSimSun" w:hAnsiTheme="majorHAnsi" w:cstheme="majorHAnsi"/>
          <w:kern w:val="1"/>
          <w:sz w:val="24"/>
          <w:szCs w:val="24"/>
          <w:lang w:eastAsia="zh-CN" w:bidi="hi-IN"/>
        </w:rPr>
        <w:t xml:space="preserve"> </w:t>
      </w:r>
      <w:r w:rsidR="00FE0614" w:rsidRPr="00234129">
        <w:rPr>
          <w:rFonts w:asciiTheme="majorHAnsi" w:eastAsia="NSimSun" w:hAnsiTheme="majorHAnsi" w:cstheme="majorHAnsi"/>
          <w:kern w:val="1"/>
          <w:sz w:val="24"/>
          <w:szCs w:val="24"/>
          <w:lang w:eastAsia="zh-CN" w:bidi="hi-IN"/>
        </w:rPr>
        <w:t xml:space="preserve">Zamawiający </w:t>
      </w:r>
      <w:r w:rsidR="00FE0614">
        <w:rPr>
          <w:rFonts w:asciiTheme="majorHAnsi" w:eastAsia="NSimSun" w:hAnsiTheme="majorHAnsi" w:cstheme="majorHAnsi"/>
          <w:kern w:val="1"/>
          <w:sz w:val="24"/>
          <w:szCs w:val="24"/>
          <w:lang w:eastAsia="zh-CN" w:bidi="hi-IN"/>
        </w:rPr>
        <w:t>zobowiązuje się do współpracy z Wykonawcą</w:t>
      </w:r>
      <w:r w:rsidR="00FE0614" w:rsidRPr="00234129">
        <w:rPr>
          <w:rFonts w:asciiTheme="majorHAnsi" w:eastAsia="NSimSun" w:hAnsiTheme="majorHAnsi" w:cstheme="majorHAnsi"/>
          <w:kern w:val="1"/>
          <w:sz w:val="24"/>
          <w:szCs w:val="24"/>
          <w:lang w:eastAsia="zh-CN" w:bidi="hi-IN"/>
        </w:rPr>
        <w:t xml:space="preserve"> przy wykonaniu umowy w sprawie zamówienia publicznego, </w:t>
      </w:r>
      <w:r w:rsidR="00F25422">
        <w:rPr>
          <w:rFonts w:asciiTheme="majorHAnsi" w:eastAsia="NSimSun" w:hAnsiTheme="majorHAnsi" w:cstheme="majorHAnsi"/>
          <w:kern w:val="1"/>
          <w:sz w:val="24"/>
          <w:szCs w:val="24"/>
          <w:lang w:eastAsia="zh-CN" w:bidi="hi-IN"/>
        </w:rPr>
        <w:br/>
      </w:r>
      <w:r w:rsidR="00FE0614" w:rsidRPr="00234129">
        <w:rPr>
          <w:rFonts w:asciiTheme="majorHAnsi" w:eastAsia="NSimSun" w:hAnsiTheme="majorHAnsi" w:cstheme="majorHAnsi"/>
          <w:kern w:val="1"/>
          <w:sz w:val="24"/>
          <w:szCs w:val="24"/>
          <w:lang w:eastAsia="zh-CN" w:bidi="hi-IN"/>
        </w:rPr>
        <w:t>w celu należytej realizacji zamówienia.</w:t>
      </w:r>
    </w:p>
    <w:p w14:paraId="67A5DAF3" w14:textId="77777777" w:rsidR="00394853" w:rsidRDefault="00394853" w:rsidP="00394853">
      <w:pPr>
        <w:suppressAutoHyphens/>
        <w:spacing w:line="271" w:lineRule="auto"/>
        <w:jc w:val="both"/>
        <w:rPr>
          <w:lang w:eastAsia="zh-CN" w:bidi="hi-IN"/>
        </w:rPr>
      </w:pPr>
    </w:p>
    <w:p w14:paraId="01463212" w14:textId="77777777" w:rsidR="00394853" w:rsidRDefault="00394853" w:rsidP="00394853">
      <w:pPr>
        <w:suppressAutoHyphens/>
        <w:spacing w:line="271" w:lineRule="auto"/>
        <w:jc w:val="both"/>
        <w:rPr>
          <w:lang w:eastAsia="zh-CN" w:bidi="hi-IN"/>
        </w:rPr>
      </w:pPr>
    </w:p>
    <w:p w14:paraId="67FF5C0C" w14:textId="77777777" w:rsidR="00394853" w:rsidRPr="001116BB" w:rsidRDefault="00394853" w:rsidP="00394853">
      <w:pPr>
        <w:suppressAutoHyphens/>
        <w:spacing w:line="271" w:lineRule="auto"/>
        <w:jc w:val="both"/>
        <w:rPr>
          <w:lang w:eastAsia="zh-CN" w:bidi="hi-IN"/>
        </w:rPr>
      </w:pPr>
    </w:p>
    <w:p w14:paraId="5586CBBB" w14:textId="602A67DC" w:rsidR="00BA28B3" w:rsidRPr="001116BB" w:rsidRDefault="00BA28B3" w:rsidP="00625260">
      <w:pPr>
        <w:pStyle w:val="Akapitzlist"/>
        <w:spacing w:line="271" w:lineRule="auto"/>
        <w:ind w:left="14"/>
        <w:contextualSpacing w:val="0"/>
        <w:jc w:val="center"/>
        <w:rPr>
          <w:rFonts w:asciiTheme="majorHAnsi" w:eastAsia="NSimSun" w:hAnsiTheme="majorHAnsi" w:cstheme="majorHAnsi"/>
          <w:b/>
          <w:bCs/>
          <w:kern w:val="1"/>
          <w:sz w:val="24"/>
          <w:szCs w:val="24"/>
          <w:lang w:eastAsia="zh-CN" w:bidi="hi-IN"/>
        </w:rPr>
      </w:pPr>
      <w:r w:rsidRPr="001116BB">
        <w:rPr>
          <w:rFonts w:asciiTheme="majorHAnsi" w:eastAsia="NSimSun" w:hAnsiTheme="majorHAnsi" w:cstheme="majorHAnsi"/>
          <w:b/>
          <w:bCs/>
          <w:kern w:val="1"/>
          <w:sz w:val="24"/>
          <w:szCs w:val="24"/>
          <w:lang w:eastAsia="zh-CN" w:bidi="hi-IN"/>
        </w:rPr>
        <w:lastRenderedPageBreak/>
        <w:t>§ 6</w:t>
      </w:r>
    </w:p>
    <w:p w14:paraId="2F42A9F0" w14:textId="77777777" w:rsidR="00BA28B3" w:rsidRPr="001116BB" w:rsidRDefault="00BA28B3" w:rsidP="00B51F60">
      <w:pPr>
        <w:suppressAutoHyphens/>
        <w:spacing w:line="271" w:lineRule="auto"/>
        <w:jc w:val="center"/>
        <w:rPr>
          <w:rFonts w:asciiTheme="majorHAnsi" w:eastAsia="NSimSun" w:hAnsiTheme="majorHAnsi" w:cstheme="majorHAnsi"/>
          <w:b/>
          <w:kern w:val="1"/>
          <w:sz w:val="24"/>
          <w:szCs w:val="24"/>
          <w:lang w:eastAsia="zh-CN" w:bidi="hi-IN"/>
        </w:rPr>
      </w:pPr>
      <w:r w:rsidRPr="001116BB">
        <w:rPr>
          <w:rFonts w:asciiTheme="majorHAnsi" w:eastAsia="NSimSun" w:hAnsiTheme="majorHAnsi" w:cstheme="majorHAnsi"/>
          <w:b/>
          <w:kern w:val="1"/>
          <w:sz w:val="24"/>
          <w:szCs w:val="24"/>
          <w:lang w:eastAsia="zh-CN" w:bidi="hi-IN"/>
        </w:rPr>
        <w:t xml:space="preserve">NADZÓR NAD ŚWIADCZONĄ USŁUGĄ </w:t>
      </w:r>
    </w:p>
    <w:p w14:paraId="2B7E3055" w14:textId="6DB609BA" w:rsidR="00BA28B3" w:rsidRPr="006A65F3" w:rsidRDefault="00BA28B3" w:rsidP="00C570B9">
      <w:pPr>
        <w:pStyle w:val="Akapitzlist"/>
        <w:numPr>
          <w:ilvl w:val="0"/>
          <w:numId w:val="115"/>
        </w:numPr>
        <w:suppressAutoHyphens/>
        <w:spacing w:line="271" w:lineRule="auto"/>
        <w:ind w:left="357" w:hanging="357"/>
        <w:jc w:val="both"/>
        <w:rPr>
          <w:rFonts w:asciiTheme="majorHAnsi" w:eastAsia="NSimSun" w:hAnsiTheme="majorHAnsi" w:cstheme="majorHAnsi"/>
          <w:kern w:val="1"/>
          <w:sz w:val="24"/>
          <w:szCs w:val="24"/>
          <w:lang w:eastAsia="zh-CN" w:bidi="hi-IN"/>
        </w:rPr>
      </w:pPr>
      <w:r w:rsidRPr="006A65F3">
        <w:rPr>
          <w:rFonts w:asciiTheme="majorHAnsi" w:eastAsia="NSimSun" w:hAnsiTheme="majorHAnsi" w:cstheme="majorHAnsi"/>
          <w:kern w:val="1"/>
          <w:sz w:val="24"/>
          <w:szCs w:val="24"/>
          <w:lang w:eastAsia="zh-CN" w:bidi="hi-IN"/>
        </w:rPr>
        <w:t xml:space="preserve">Przedmiot Umowy wykonywany jest przez </w:t>
      </w:r>
      <w:r w:rsidR="00D36A7B">
        <w:rPr>
          <w:rFonts w:asciiTheme="majorHAnsi" w:eastAsia="NSimSun" w:hAnsiTheme="majorHAnsi" w:cstheme="majorHAnsi"/>
          <w:kern w:val="1"/>
          <w:sz w:val="24"/>
          <w:szCs w:val="24"/>
          <w:lang w:eastAsia="zh-CN" w:bidi="hi-IN"/>
        </w:rPr>
        <w:t>pracowników</w:t>
      </w:r>
      <w:r w:rsidR="00D36A7B" w:rsidRPr="006A65F3">
        <w:rPr>
          <w:rFonts w:asciiTheme="majorHAnsi" w:eastAsia="NSimSun" w:hAnsiTheme="majorHAnsi" w:cstheme="majorHAnsi"/>
          <w:kern w:val="1"/>
          <w:sz w:val="24"/>
          <w:szCs w:val="24"/>
          <w:lang w:eastAsia="zh-CN" w:bidi="hi-IN"/>
        </w:rPr>
        <w:t xml:space="preserve"> </w:t>
      </w:r>
      <w:r w:rsidRPr="006A65F3">
        <w:rPr>
          <w:rFonts w:asciiTheme="majorHAnsi" w:eastAsia="NSimSun" w:hAnsiTheme="majorHAnsi" w:cstheme="majorHAnsi"/>
          <w:kern w:val="1"/>
          <w:sz w:val="24"/>
          <w:szCs w:val="24"/>
          <w:lang w:eastAsia="zh-CN" w:bidi="hi-IN"/>
        </w:rPr>
        <w:t>Wykonawcy i pod nadzorem Wykonawcy.</w:t>
      </w:r>
    </w:p>
    <w:p w14:paraId="2311060C" w14:textId="46C71319" w:rsidR="00BA28B3" w:rsidRPr="001116BB" w:rsidRDefault="00BA28B3" w:rsidP="00C570B9">
      <w:pPr>
        <w:pStyle w:val="Akapitzlist"/>
        <w:numPr>
          <w:ilvl w:val="0"/>
          <w:numId w:val="115"/>
        </w:numPr>
        <w:suppressAutoHyphens/>
        <w:spacing w:line="271" w:lineRule="auto"/>
        <w:ind w:left="357" w:hanging="357"/>
        <w:jc w:val="both"/>
        <w:rPr>
          <w:rFonts w:asciiTheme="majorHAnsi" w:eastAsia="NSimSun" w:hAnsiTheme="majorHAnsi" w:cstheme="majorHAnsi"/>
          <w:kern w:val="1"/>
          <w:sz w:val="24"/>
          <w:szCs w:val="24"/>
          <w:lang w:eastAsia="zh-CN" w:bidi="hi-IN"/>
        </w:rPr>
      </w:pPr>
      <w:r w:rsidRPr="001116BB">
        <w:rPr>
          <w:rFonts w:asciiTheme="majorHAnsi" w:eastAsia="NSimSun" w:hAnsiTheme="majorHAnsi" w:cstheme="majorHAnsi"/>
          <w:kern w:val="1"/>
          <w:sz w:val="24"/>
          <w:szCs w:val="24"/>
          <w:lang w:eastAsia="zh-CN" w:bidi="hi-IN"/>
        </w:rPr>
        <w:t xml:space="preserve">Wykonawca wyznacza osobę sprawującą bezpośredni nadzór nad </w:t>
      </w:r>
      <w:r w:rsidR="00D36A7B">
        <w:rPr>
          <w:rFonts w:asciiTheme="majorHAnsi" w:eastAsia="NSimSun" w:hAnsiTheme="majorHAnsi" w:cstheme="majorHAnsi"/>
          <w:kern w:val="1"/>
          <w:sz w:val="24"/>
          <w:szCs w:val="24"/>
          <w:lang w:eastAsia="zh-CN" w:bidi="hi-IN"/>
        </w:rPr>
        <w:t>pracownikami Wykonawcy</w:t>
      </w:r>
      <w:r w:rsidR="00D36A7B" w:rsidRPr="001116BB">
        <w:rPr>
          <w:rFonts w:asciiTheme="majorHAnsi" w:eastAsia="NSimSun" w:hAnsiTheme="majorHAnsi" w:cstheme="majorHAnsi"/>
          <w:kern w:val="1"/>
          <w:sz w:val="24"/>
          <w:szCs w:val="24"/>
          <w:lang w:eastAsia="zh-CN" w:bidi="hi-IN"/>
        </w:rPr>
        <w:t xml:space="preserve"> </w:t>
      </w:r>
      <w:r w:rsidRPr="001116BB">
        <w:rPr>
          <w:rFonts w:asciiTheme="majorHAnsi" w:eastAsia="NSimSun" w:hAnsiTheme="majorHAnsi" w:cstheme="majorHAnsi"/>
          <w:kern w:val="1"/>
          <w:sz w:val="24"/>
          <w:szCs w:val="24"/>
          <w:lang w:eastAsia="zh-CN" w:bidi="hi-IN"/>
        </w:rPr>
        <w:t xml:space="preserve">świadczącymi </w:t>
      </w:r>
      <w:r w:rsidR="006A65F3">
        <w:rPr>
          <w:rFonts w:asciiTheme="majorHAnsi" w:eastAsia="NSimSun" w:hAnsiTheme="majorHAnsi" w:cstheme="majorHAnsi"/>
          <w:kern w:val="1"/>
          <w:sz w:val="24"/>
          <w:szCs w:val="24"/>
          <w:lang w:eastAsia="zh-CN" w:bidi="hi-IN"/>
        </w:rPr>
        <w:t>p</w:t>
      </w:r>
      <w:r w:rsidRPr="001116BB">
        <w:rPr>
          <w:rFonts w:asciiTheme="majorHAnsi" w:eastAsia="NSimSun" w:hAnsiTheme="majorHAnsi" w:cstheme="majorHAnsi"/>
          <w:kern w:val="1"/>
          <w:sz w:val="24"/>
          <w:szCs w:val="24"/>
          <w:lang w:eastAsia="zh-CN" w:bidi="hi-IN"/>
        </w:rPr>
        <w:t>rzedmiot Umowy.</w:t>
      </w:r>
    </w:p>
    <w:p w14:paraId="2AF6F254" w14:textId="05EF767A" w:rsidR="00BA28B3" w:rsidRPr="001116BB" w:rsidRDefault="00BA28B3" w:rsidP="00C570B9">
      <w:pPr>
        <w:pStyle w:val="Akapitzlist"/>
        <w:numPr>
          <w:ilvl w:val="0"/>
          <w:numId w:val="115"/>
        </w:numPr>
        <w:suppressAutoHyphens/>
        <w:spacing w:line="271" w:lineRule="auto"/>
        <w:ind w:left="357" w:hanging="357"/>
        <w:jc w:val="both"/>
        <w:rPr>
          <w:rFonts w:asciiTheme="majorHAnsi" w:eastAsia="NSimSun" w:hAnsiTheme="majorHAnsi" w:cstheme="majorHAnsi"/>
          <w:kern w:val="1"/>
          <w:sz w:val="24"/>
          <w:szCs w:val="24"/>
          <w:lang w:eastAsia="zh-CN" w:bidi="hi-IN"/>
        </w:rPr>
      </w:pPr>
      <w:r w:rsidRPr="001116BB">
        <w:rPr>
          <w:rFonts w:asciiTheme="majorHAnsi" w:eastAsia="Lucida Sans Unicode" w:hAnsiTheme="majorHAnsi" w:cstheme="majorHAnsi"/>
          <w:kern w:val="1"/>
          <w:sz w:val="24"/>
          <w:szCs w:val="24"/>
          <w:lang w:eastAsia="hi-IN" w:bidi="hi-IN"/>
        </w:rPr>
        <w:t>Do reprezentowania Zamawiającego w sprawach związanych z realizacją przedmiotu Umowy, w tym do potwierdzania wykonania Usługi oraz zgłaszania uwag co do sposobu jej świadczenia, uprawniona jest:</w:t>
      </w:r>
    </w:p>
    <w:p w14:paraId="5EBB4B5E" w14:textId="77777777" w:rsidR="00BA28B3" w:rsidRPr="001116BB" w:rsidRDefault="00BA28B3" w:rsidP="006A65F3">
      <w:pPr>
        <w:suppressAutoHyphens/>
        <w:spacing w:line="271" w:lineRule="auto"/>
        <w:ind w:left="357"/>
        <w:jc w:val="both"/>
        <w:rPr>
          <w:rFonts w:asciiTheme="majorHAnsi" w:eastAsia="Lucida Sans Unicode" w:hAnsiTheme="majorHAnsi" w:cstheme="majorHAnsi"/>
          <w:kern w:val="1"/>
          <w:sz w:val="24"/>
          <w:szCs w:val="24"/>
          <w:lang w:eastAsia="hi-IN" w:bidi="hi-IN"/>
        </w:rPr>
      </w:pPr>
      <w:r w:rsidRPr="001116BB">
        <w:rPr>
          <w:rFonts w:asciiTheme="majorHAnsi" w:eastAsia="Lucida Sans Unicode" w:hAnsiTheme="majorHAnsi" w:cstheme="majorHAnsi"/>
          <w:kern w:val="1"/>
          <w:sz w:val="24"/>
          <w:szCs w:val="24"/>
          <w:lang w:eastAsia="hi-IN" w:bidi="hi-IN"/>
        </w:rPr>
        <w:t xml:space="preserve">Pani……………………., </w:t>
      </w:r>
      <w:proofErr w:type="spellStart"/>
      <w:r w:rsidRPr="001116BB">
        <w:rPr>
          <w:rFonts w:asciiTheme="majorHAnsi" w:eastAsia="Lucida Sans Unicode" w:hAnsiTheme="majorHAnsi" w:cstheme="majorHAnsi"/>
          <w:kern w:val="1"/>
          <w:sz w:val="24"/>
          <w:szCs w:val="24"/>
          <w:lang w:eastAsia="hi-IN" w:bidi="hi-IN"/>
        </w:rPr>
        <w:t>tel</w:t>
      </w:r>
      <w:proofErr w:type="spellEnd"/>
      <w:r w:rsidRPr="001116BB">
        <w:rPr>
          <w:rFonts w:asciiTheme="majorHAnsi" w:eastAsia="Lucida Sans Unicode" w:hAnsiTheme="majorHAnsi" w:cstheme="majorHAnsi"/>
          <w:kern w:val="1"/>
          <w:sz w:val="24"/>
          <w:szCs w:val="24"/>
          <w:lang w:eastAsia="hi-IN" w:bidi="hi-IN"/>
        </w:rPr>
        <w:t xml:space="preserve">…………….……, </w:t>
      </w:r>
      <w:r w:rsidRPr="001116BB">
        <w:rPr>
          <w:rFonts w:asciiTheme="majorHAnsi" w:eastAsia="Lucida Sans Unicode" w:hAnsiTheme="majorHAnsi" w:cstheme="majorHAnsi"/>
          <w:bCs/>
          <w:kern w:val="1"/>
          <w:sz w:val="24"/>
          <w:szCs w:val="24"/>
          <w:lang w:eastAsia="hi-IN" w:bidi="hi-IN"/>
        </w:rPr>
        <w:t>e-mail:</w:t>
      </w:r>
      <w:r w:rsidRPr="001116BB">
        <w:rPr>
          <w:rFonts w:asciiTheme="majorHAnsi" w:eastAsia="Lucida Sans Unicode" w:hAnsiTheme="majorHAnsi" w:cstheme="majorHAnsi"/>
          <w:b/>
          <w:bCs/>
          <w:kern w:val="1"/>
          <w:sz w:val="24"/>
          <w:szCs w:val="24"/>
          <w:lang w:eastAsia="hi-IN" w:bidi="hi-IN"/>
        </w:rPr>
        <w:t xml:space="preserve"> </w:t>
      </w:r>
      <w:r w:rsidRPr="001116BB">
        <w:rPr>
          <w:rFonts w:asciiTheme="majorHAnsi" w:eastAsia="Lucida Sans Unicode" w:hAnsiTheme="majorHAnsi" w:cstheme="majorHAnsi"/>
          <w:kern w:val="1"/>
          <w:sz w:val="24"/>
          <w:szCs w:val="24"/>
          <w:lang w:eastAsia="hi-IN" w:bidi="hi-IN"/>
        </w:rPr>
        <w:t>…………………………</w:t>
      </w:r>
    </w:p>
    <w:p w14:paraId="52474098" w14:textId="77777777" w:rsidR="00BA28B3" w:rsidRPr="001116BB" w:rsidRDefault="00BA28B3" w:rsidP="006A65F3">
      <w:pPr>
        <w:suppressAutoHyphens/>
        <w:spacing w:line="271" w:lineRule="auto"/>
        <w:ind w:left="357"/>
        <w:jc w:val="both"/>
        <w:rPr>
          <w:rFonts w:asciiTheme="majorHAnsi" w:eastAsia="Lucida Sans Unicode" w:hAnsiTheme="majorHAnsi" w:cstheme="majorHAnsi"/>
          <w:kern w:val="1"/>
          <w:sz w:val="24"/>
          <w:szCs w:val="24"/>
          <w:lang w:eastAsia="hi-IN" w:bidi="hi-IN"/>
        </w:rPr>
      </w:pPr>
      <w:r w:rsidRPr="001116BB">
        <w:rPr>
          <w:rFonts w:asciiTheme="majorHAnsi" w:eastAsia="Lucida Sans Unicode" w:hAnsiTheme="majorHAnsi" w:cstheme="majorHAnsi"/>
          <w:kern w:val="1"/>
          <w:sz w:val="24"/>
          <w:szCs w:val="24"/>
          <w:lang w:eastAsia="hi-IN" w:bidi="hi-IN"/>
        </w:rPr>
        <w:t xml:space="preserve">Pani……………………., </w:t>
      </w:r>
      <w:proofErr w:type="spellStart"/>
      <w:r w:rsidRPr="001116BB">
        <w:rPr>
          <w:rFonts w:asciiTheme="majorHAnsi" w:eastAsia="Lucida Sans Unicode" w:hAnsiTheme="majorHAnsi" w:cstheme="majorHAnsi"/>
          <w:kern w:val="1"/>
          <w:sz w:val="24"/>
          <w:szCs w:val="24"/>
          <w:lang w:eastAsia="hi-IN" w:bidi="hi-IN"/>
        </w:rPr>
        <w:t>tel</w:t>
      </w:r>
      <w:proofErr w:type="spellEnd"/>
      <w:r w:rsidRPr="001116BB">
        <w:rPr>
          <w:rFonts w:asciiTheme="majorHAnsi" w:eastAsia="Lucida Sans Unicode" w:hAnsiTheme="majorHAnsi" w:cstheme="majorHAnsi"/>
          <w:kern w:val="1"/>
          <w:sz w:val="24"/>
          <w:szCs w:val="24"/>
          <w:lang w:eastAsia="hi-IN" w:bidi="hi-IN"/>
        </w:rPr>
        <w:t xml:space="preserve">……………….…, </w:t>
      </w:r>
      <w:r w:rsidRPr="001116BB">
        <w:rPr>
          <w:rFonts w:asciiTheme="majorHAnsi" w:eastAsia="Lucida Sans Unicode" w:hAnsiTheme="majorHAnsi" w:cstheme="majorHAnsi"/>
          <w:bCs/>
          <w:kern w:val="1"/>
          <w:sz w:val="24"/>
          <w:szCs w:val="24"/>
          <w:lang w:eastAsia="hi-IN" w:bidi="hi-IN"/>
        </w:rPr>
        <w:t>e-mail:</w:t>
      </w:r>
      <w:r w:rsidRPr="001116BB">
        <w:rPr>
          <w:rFonts w:asciiTheme="majorHAnsi" w:eastAsia="Lucida Sans Unicode" w:hAnsiTheme="majorHAnsi" w:cstheme="majorHAnsi"/>
          <w:b/>
          <w:bCs/>
          <w:kern w:val="1"/>
          <w:sz w:val="24"/>
          <w:szCs w:val="24"/>
          <w:lang w:eastAsia="hi-IN" w:bidi="hi-IN"/>
        </w:rPr>
        <w:t xml:space="preserve"> </w:t>
      </w:r>
      <w:r w:rsidRPr="001116BB">
        <w:rPr>
          <w:rFonts w:asciiTheme="majorHAnsi" w:eastAsia="Lucida Sans Unicode" w:hAnsiTheme="majorHAnsi" w:cstheme="majorHAnsi"/>
          <w:kern w:val="1"/>
          <w:sz w:val="24"/>
          <w:szCs w:val="24"/>
          <w:lang w:eastAsia="hi-IN" w:bidi="hi-IN"/>
        </w:rPr>
        <w:t>…………………………</w:t>
      </w:r>
    </w:p>
    <w:p w14:paraId="1285F332" w14:textId="19D1145E" w:rsidR="00BA28B3" w:rsidRPr="001116BB" w:rsidRDefault="00BA28B3" w:rsidP="00C570B9">
      <w:pPr>
        <w:pStyle w:val="Akapitzlist"/>
        <w:numPr>
          <w:ilvl w:val="0"/>
          <w:numId w:val="115"/>
        </w:numPr>
        <w:suppressAutoHyphens/>
        <w:spacing w:line="271" w:lineRule="auto"/>
        <w:ind w:left="357" w:hanging="357"/>
        <w:jc w:val="both"/>
        <w:rPr>
          <w:rFonts w:asciiTheme="majorHAnsi" w:eastAsia="Lucida Sans Unicode" w:hAnsiTheme="majorHAnsi" w:cstheme="majorHAnsi"/>
          <w:b/>
          <w:bCs/>
          <w:kern w:val="1"/>
          <w:sz w:val="24"/>
          <w:szCs w:val="24"/>
          <w:lang w:eastAsia="hi-IN" w:bidi="hi-IN"/>
        </w:rPr>
      </w:pPr>
      <w:r w:rsidRPr="001116BB">
        <w:rPr>
          <w:rFonts w:asciiTheme="majorHAnsi" w:eastAsia="Lucida Sans Unicode" w:hAnsiTheme="majorHAnsi" w:cstheme="majorHAnsi"/>
          <w:kern w:val="1"/>
          <w:sz w:val="24"/>
          <w:szCs w:val="24"/>
          <w:lang w:eastAsia="hi-IN" w:bidi="hi-IN"/>
        </w:rPr>
        <w:t xml:space="preserve">Do reprezentowania Wykonawcy w sprawach związanych z realizacją przedmiotu Umowy, </w:t>
      </w:r>
      <w:r w:rsidRPr="001116BB">
        <w:rPr>
          <w:rFonts w:asciiTheme="majorHAnsi" w:eastAsia="Lucida Sans Unicode" w:hAnsiTheme="majorHAnsi" w:cstheme="majorHAnsi"/>
          <w:kern w:val="1"/>
          <w:sz w:val="24"/>
          <w:szCs w:val="24"/>
          <w:lang w:eastAsia="hi-IN" w:bidi="hi-IN"/>
        </w:rPr>
        <w:br/>
        <w:t>w tym do nadzoru nad realizacją przedmiotu Umowy oraz przyjmowania uwag co do sposobu świadczenia Usługi, uprawniony jest:</w:t>
      </w:r>
    </w:p>
    <w:p w14:paraId="37CF6ED3" w14:textId="77777777" w:rsidR="00BA28B3" w:rsidRPr="001116BB" w:rsidRDefault="00BA28B3" w:rsidP="006A65F3">
      <w:pPr>
        <w:suppressAutoHyphens/>
        <w:spacing w:line="271" w:lineRule="auto"/>
        <w:ind w:firstLine="357"/>
        <w:jc w:val="both"/>
        <w:rPr>
          <w:rFonts w:asciiTheme="majorHAnsi" w:eastAsia="Lucida Sans Unicode" w:hAnsiTheme="majorHAnsi" w:cstheme="majorHAnsi"/>
          <w:bCs/>
          <w:i/>
          <w:kern w:val="1"/>
          <w:sz w:val="24"/>
          <w:szCs w:val="24"/>
          <w:lang w:eastAsia="hi-IN" w:bidi="hi-IN"/>
        </w:rPr>
      </w:pPr>
      <w:r w:rsidRPr="001116BB">
        <w:rPr>
          <w:rFonts w:asciiTheme="majorHAnsi" w:eastAsia="Lucida Sans Unicode" w:hAnsiTheme="majorHAnsi" w:cstheme="majorHAnsi"/>
          <w:kern w:val="1"/>
          <w:sz w:val="24"/>
          <w:szCs w:val="24"/>
          <w:lang w:eastAsia="hi-IN" w:bidi="hi-IN"/>
        </w:rPr>
        <w:t>Pan/i</w:t>
      </w:r>
      <w:r w:rsidRPr="001116BB">
        <w:rPr>
          <w:rFonts w:asciiTheme="majorHAnsi" w:eastAsia="Lucida Sans Unicode" w:hAnsiTheme="majorHAnsi" w:cstheme="majorHAnsi"/>
          <w:b/>
          <w:bCs/>
          <w:i/>
          <w:kern w:val="1"/>
          <w:sz w:val="24"/>
          <w:szCs w:val="24"/>
          <w:lang w:eastAsia="hi-IN" w:bidi="hi-IN"/>
        </w:rPr>
        <w:t>………………..…</w:t>
      </w:r>
      <w:r w:rsidRPr="001116BB">
        <w:rPr>
          <w:rFonts w:asciiTheme="majorHAnsi" w:eastAsia="Lucida Sans Unicode" w:hAnsiTheme="majorHAnsi" w:cstheme="majorHAnsi"/>
          <w:kern w:val="1"/>
          <w:sz w:val="24"/>
          <w:szCs w:val="24"/>
          <w:lang w:eastAsia="hi-IN" w:bidi="hi-IN"/>
        </w:rPr>
        <w:t xml:space="preserve">, </w:t>
      </w:r>
      <w:proofErr w:type="spellStart"/>
      <w:r w:rsidRPr="001116BB">
        <w:rPr>
          <w:rFonts w:asciiTheme="majorHAnsi" w:eastAsia="Lucida Sans Unicode" w:hAnsiTheme="majorHAnsi" w:cstheme="majorHAnsi"/>
          <w:kern w:val="1"/>
          <w:sz w:val="24"/>
          <w:szCs w:val="24"/>
          <w:lang w:eastAsia="hi-IN" w:bidi="hi-IN"/>
        </w:rPr>
        <w:t>tel</w:t>
      </w:r>
      <w:proofErr w:type="spellEnd"/>
      <w:r w:rsidRPr="001116BB">
        <w:rPr>
          <w:rFonts w:asciiTheme="majorHAnsi" w:eastAsia="Lucida Sans Unicode" w:hAnsiTheme="majorHAnsi" w:cstheme="majorHAnsi"/>
          <w:kern w:val="1"/>
          <w:sz w:val="24"/>
          <w:szCs w:val="24"/>
          <w:lang w:eastAsia="hi-IN" w:bidi="hi-IN"/>
        </w:rPr>
        <w:t>…</w:t>
      </w:r>
      <w:r w:rsidRPr="001116BB">
        <w:rPr>
          <w:rFonts w:asciiTheme="majorHAnsi" w:eastAsia="Lucida Sans Unicode" w:hAnsiTheme="majorHAnsi" w:cstheme="majorHAnsi"/>
          <w:bCs/>
          <w:i/>
          <w:kern w:val="1"/>
          <w:sz w:val="24"/>
          <w:szCs w:val="24"/>
          <w:lang w:eastAsia="hi-IN" w:bidi="hi-IN"/>
        </w:rPr>
        <w:t>…………………..</w:t>
      </w:r>
      <w:r w:rsidRPr="001116BB">
        <w:rPr>
          <w:rFonts w:asciiTheme="majorHAnsi" w:eastAsia="Lucida Sans Unicode" w:hAnsiTheme="majorHAnsi" w:cstheme="majorHAnsi"/>
          <w:bCs/>
          <w:kern w:val="1"/>
          <w:sz w:val="24"/>
          <w:szCs w:val="24"/>
          <w:lang w:eastAsia="hi-IN" w:bidi="hi-IN"/>
        </w:rPr>
        <w:t xml:space="preserve">, e–mail: </w:t>
      </w:r>
      <w:r w:rsidRPr="001116BB">
        <w:rPr>
          <w:rFonts w:asciiTheme="majorHAnsi" w:eastAsia="Lucida Sans Unicode" w:hAnsiTheme="majorHAnsi" w:cstheme="majorHAnsi"/>
          <w:bCs/>
          <w:i/>
          <w:kern w:val="1"/>
          <w:sz w:val="24"/>
          <w:szCs w:val="24"/>
          <w:lang w:eastAsia="hi-IN" w:bidi="hi-IN"/>
        </w:rPr>
        <w:t>……………………………</w:t>
      </w:r>
    </w:p>
    <w:p w14:paraId="2BDB6E31" w14:textId="77777777" w:rsidR="00BA28B3" w:rsidRPr="001116BB" w:rsidRDefault="00BA28B3" w:rsidP="006A65F3">
      <w:pPr>
        <w:suppressAutoHyphens/>
        <w:spacing w:line="271" w:lineRule="auto"/>
        <w:ind w:firstLine="357"/>
        <w:jc w:val="both"/>
        <w:rPr>
          <w:rFonts w:asciiTheme="majorHAnsi" w:eastAsia="Lucida Sans Unicode" w:hAnsiTheme="majorHAnsi" w:cstheme="majorHAnsi"/>
          <w:bCs/>
          <w:i/>
          <w:kern w:val="1"/>
          <w:sz w:val="24"/>
          <w:szCs w:val="24"/>
          <w:lang w:eastAsia="hi-IN" w:bidi="hi-IN"/>
        </w:rPr>
      </w:pPr>
      <w:r w:rsidRPr="001116BB">
        <w:rPr>
          <w:rFonts w:asciiTheme="majorHAnsi" w:eastAsia="Lucida Sans Unicode" w:hAnsiTheme="majorHAnsi" w:cstheme="majorHAnsi"/>
          <w:kern w:val="1"/>
          <w:sz w:val="24"/>
          <w:szCs w:val="24"/>
          <w:lang w:eastAsia="hi-IN" w:bidi="hi-IN"/>
        </w:rPr>
        <w:t>Pan/i</w:t>
      </w:r>
      <w:r w:rsidRPr="001116BB">
        <w:rPr>
          <w:rFonts w:asciiTheme="majorHAnsi" w:eastAsia="Lucida Sans Unicode" w:hAnsiTheme="majorHAnsi" w:cstheme="majorHAnsi"/>
          <w:b/>
          <w:bCs/>
          <w:i/>
          <w:kern w:val="1"/>
          <w:sz w:val="24"/>
          <w:szCs w:val="24"/>
          <w:lang w:eastAsia="hi-IN" w:bidi="hi-IN"/>
        </w:rPr>
        <w:t>…………………..</w:t>
      </w:r>
      <w:r w:rsidRPr="001116BB">
        <w:rPr>
          <w:rFonts w:asciiTheme="majorHAnsi" w:eastAsia="Lucida Sans Unicode" w:hAnsiTheme="majorHAnsi" w:cstheme="majorHAnsi"/>
          <w:kern w:val="1"/>
          <w:sz w:val="24"/>
          <w:szCs w:val="24"/>
          <w:lang w:eastAsia="hi-IN" w:bidi="hi-IN"/>
        </w:rPr>
        <w:t xml:space="preserve">, </w:t>
      </w:r>
      <w:proofErr w:type="spellStart"/>
      <w:r w:rsidRPr="001116BB">
        <w:rPr>
          <w:rFonts w:asciiTheme="majorHAnsi" w:eastAsia="Lucida Sans Unicode" w:hAnsiTheme="majorHAnsi" w:cstheme="majorHAnsi"/>
          <w:kern w:val="1"/>
          <w:sz w:val="24"/>
          <w:szCs w:val="24"/>
          <w:lang w:eastAsia="hi-IN" w:bidi="hi-IN"/>
        </w:rPr>
        <w:t>tel</w:t>
      </w:r>
      <w:proofErr w:type="spellEnd"/>
      <w:r w:rsidRPr="001116BB">
        <w:rPr>
          <w:rFonts w:asciiTheme="majorHAnsi" w:eastAsia="Lucida Sans Unicode" w:hAnsiTheme="majorHAnsi" w:cstheme="majorHAnsi"/>
          <w:kern w:val="1"/>
          <w:sz w:val="24"/>
          <w:szCs w:val="24"/>
          <w:lang w:eastAsia="hi-IN" w:bidi="hi-IN"/>
        </w:rPr>
        <w:t>…</w:t>
      </w:r>
      <w:r w:rsidRPr="001116BB">
        <w:rPr>
          <w:rFonts w:asciiTheme="majorHAnsi" w:eastAsia="Lucida Sans Unicode" w:hAnsiTheme="majorHAnsi" w:cstheme="majorHAnsi"/>
          <w:bCs/>
          <w:i/>
          <w:kern w:val="1"/>
          <w:sz w:val="24"/>
          <w:szCs w:val="24"/>
          <w:lang w:eastAsia="hi-IN" w:bidi="hi-IN"/>
        </w:rPr>
        <w:t>…………………..</w:t>
      </w:r>
      <w:r w:rsidRPr="001116BB">
        <w:rPr>
          <w:rFonts w:asciiTheme="majorHAnsi" w:eastAsia="Lucida Sans Unicode" w:hAnsiTheme="majorHAnsi" w:cstheme="majorHAnsi"/>
          <w:bCs/>
          <w:kern w:val="1"/>
          <w:sz w:val="24"/>
          <w:szCs w:val="24"/>
          <w:lang w:eastAsia="hi-IN" w:bidi="hi-IN"/>
        </w:rPr>
        <w:t xml:space="preserve">, e–mail: </w:t>
      </w:r>
      <w:r w:rsidRPr="001116BB">
        <w:rPr>
          <w:rFonts w:asciiTheme="majorHAnsi" w:eastAsia="Lucida Sans Unicode" w:hAnsiTheme="majorHAnsi" w:cstheme="majorHAnsi"/>
          <w:bCs/>
          <w:i/>
          <w:kern w:val="1"/>
          <w:sz w:val="24"/>
          <w:szCs w:val="24"/>
          <w:lang w:eastAsia="hi-IN" w:bidi="hi-IN"/>
        </w:rPr>
        <w:t>……………………………</w:t>
      </w:r>
    </w:p>
    <w:p w14:paraId="1C1F29F7" w14:textId="4854FC28" w:rsidR="00BA28B3" w:rsidRPr="001116BB" w:rsidRDefault="00BA28B3" w:rsidP="00C570B9">
      <w:pPr>
        <w:pStyle w:val="Akapitzlist"/>
        <w:numPr>
          <w:ilvl w:val="0"/>
          <w:numId w:val="115"/>
        </w:numPr>
        <w:suppressAutoHyphens/>
        <w:spacing w:line="271" w:lineRule="auto"/>
        <w:ind w:left="357" w:hanging="357"/>
        <w:jc w:val="both"/>
        <w:rPr>
          <w:rFonts w:asciiTheme="majorHAnsi" w:eastAsia="Lucida Sans Unicode" w:hAnsiTheme="majorHAnsi" w:cstheme="majorHAnsi"/>
          <w:kern w:val="1"/>
          <w:sz w:val="24"/>
          <w:szCs w:val="24"/>
          <w:lang w:eastAsia="hi-IN" w:bidi="hi-IN"/>
        </w:rPr>
      </w:pPr>
      <w:r w:rsidRPr="006A65F3">
        <w:rPr>
          <w:rFonts w:asciiTheme="majorHAnsi" w:eastAsia="NSimSun" w:hAnsiTheme="majorHAnsi" w:cstheme="majorHAnsi"/>
          <w:kern w:val="1"/>
          <w:sz w:val="24"/>
          <w:szCs w:val="24"/>
          <w:lang w:eastAsia="zh-CN" w:bidi="hi-IN"/>
        </w:rPr>
        <w:t>Zmiana</w:t>
      </w:r>
      <w:r w:rsidRPr="001116BB">
        <w:rPr>
          <w:rFonts w:asciiTheme="majorHAnsi" w:eastAsia="Lucida Sans Unicode" w:hAnsiTheme="majorHAnsi" w:cstheme="majorHAnsi"/>
          <w:kern w:val="1"/>
          <w:sz w:val="24"/>
          <w:szCs w:val="24"/>
          <w:lang w:eastAsia="hi-IN" w:bidi="hi-IN"/>
        </w:rPr>
        <w:t xml:space="preserve"> osób, o których mowa w ust. </w:t>
      </w:r>
      <w:r w:rsidR="00A26BDB">
        <w:rPr>
          <w:rFonts w:asciiTheme="majorHAnsi" w:eastAsia="Lucida Sans Unicode" w:hAnsiTheme="majorHAnsi" w:cstheme="majorHAnsi"/>
          <w:kern w:val="1"/>
          <w:sz w:val="24"/>
          <w:szCs w:val="24"/>
          <w:lang w:eastAsia="hi-IN" w:bidi="hi-IN"/>
        </w:rPr>
        <w:t>3</w:t>
      </w:r>
      <w:r w:rsidR="00A26BDB" w:rsidRPr="001116BB">
        <w:rPr>
          <w:rFonts w:asciiTheme="majorHAnsi" w:eastAsia="Lucida Sans Unicode" w:hAnsiTheme="majorHAnsi" w:cstheme="majorHAnsi"/>
          <w:kern w:val="1"/>
          <w:sz w:val="24"/>
          <w:szCs w:val="24"/>
          <w:lang w:eastAsia="hi-IN" w:bidi="hi-IN"/>
        </w:rPr>
        <w:t xml:space="preserve"> </w:t>
      </w:r>
      <w:r w:rsidRPr="001116BB">
        <w:rPr>
          <w:rFonts w:asciiTheme="majorHAnsi" w:eastAsia="Lucida Sans Unicode" w:hAnsiTheme="majorHAnsi" w:cstheme="majorHAnsi"/>
          <w:kern w:val="1"/>
          <w:sz w:val="24"/>
          <w:szCs w:val="24"/>
          <w:lang w:eastAsia="hi-IN" w:bidi="hi-IN"/>
        </w:rPr>
        <w:t xml:space="preserve">i </w:t>
      </w:r>
      <w:r w:rsidR="00A26BDB">
        <w:rPr>
          <w:rFonts w:asciiTheme="majorHAnsi" w:eastAsia="Lucida Sans Unicode" w:hAnsiTheme="majorHAnsi" w:cstheme="majorHAnsi"/>
          <w:kern w:val="1"/>
          <w:sz w:val="24"/>
          <w:szCs w:val="24"/>
          <w:lang w:eastAsia="hi-IN" w:bidi="hi-IN"/>
        </w:rPr>
        <w:t>4</w:t>
      </w:r>
      <w:r w:rsidRPr="001116BB">
        <w:rPr>
          <w:rFonts w:asciiTheme="majorHAnsi" w:eastAsia="Lucida Sans Unicode" w:hAnsiTheme="majorHAnsi" w:cstheme="majorHAnsi"/>
          <w:kern w:val="1"/>
          <w:sz w:val="24"/>
          <w:szCs w:val="24"/>
          <w:lang w:eastAsia="hi-IN" w:bidi="hi-IN"/>
        </w:rPr>
        <w:t xml:space="preserve">, nie stanowi zmiany Umowy przez co </w:t>
      </w:r>
      <w:r w:rsidRPr="001116BB">
        <w:rPr>
          <w:rFonts w:asciiTheme="majorHAnsi" w:eastAsia="Lucida Sans Unicode" w:hAnsiTheme="majorHAnsi" w:cstheme="majorHAnsi"/>
          <w:color w:val="000000"/>
          <w:kern w:val="1"/>
          <w:sz w:val="24"/>
          <w:szCs w:val="24"/>
          <w:lang w:eastAsia="hi-IN" w:bidi="hi-IN"/>
        </w:rPr>
        <w:t xml:space="preserve">nie wymaga dla swojej ważności formy aneksu do Umowy i dokonywana będzie na podstawie oświadczenia </w:t>
      </w:r>
      <w:r w:rsidRPr="001116BB">
        <w:rPr>
          <w:rFonts w:asciiTheme="majorHAnsi" w:eastAsia="Lucida Sans Unicode" w:hAnsiTheme="majorHAnsi" w:cstheme="majorHAnsi"/>
          <w:kern w:val="1"/>
          <w:sz w:val="24"/>
          <w:szCs w:val="24"/>
          <w:lang w:eastAsia="hi-IN" w:bidi="hi-IN"/>
        </w:rPr>
        <w:t>złożonego drugiej Stronie faksem lub drogą elektroniczną.</w:t>
      </w:r>
    </w:p>
    <w:p w14:paraId="7299AC3D" w14:textId="060B75A9" w:rsidR="00BA28B3" w:rsidRPr="001116BB" w:rsidRDefault="00BA28B3" w:rsidP="00C570B9">
      <w:pPr>
        <w:pStyle w:val="Akapitzlist"/>
        <w:numPr>
          <w:ilvl w:val="0"/>
          <w:numId w:val="115"/>
        </w:numPr>
        <w:suppressAutoHyphens/>
        <w:spacing w:line="271" w:lineRule="auto"/>
        <w:ind w:left="357" w:hanging="357"/>
        <w:jc w:val="both"/>
        <w:rPr>
          <w:rFonts w:asciiTheme="majorHAnsi" w:eastAsia="Lucida Sans Unicode" w:hAnsiTheme="majorHAnsi" w:cstheme="majorHAnsi"/>
          <w:bCs/>
          <w:kern w:val="1"/>
          <w:sz w:val="24"/>
          <w:szCs w:val="24"/>
          <w:lang w:eastAsia="hi-IN" w:bidi="hi-IN"/>
        </w:rPr>
      </w:pPr>
      <w:r w:rsidRPr="006A65F3">
        <w:rPr>
          <w:rFonts w:asciiTheme="majorHAnsi" w:eastAsia="NSimSun" w:hAnsiTheme="majorHAnsi" w:cstheme="majorHAnsi"/>
          <w:kern w:val="1"/>
          <w:sz w:val="24"/>
          <w:szCs w:val="24"/>
          <w:lang w:eastAsia="zh-CN" w:bidi="hi-IN"/>
        </w:rPr>
        <w:t>Wykonawca</w:t>
      </w:r>
      <w:r w:rsidRPr="001116BB">
        <w:rPr>
          <w:rFonts w:asciiTheme="majorHAnsi" w:eastAsia="Lucida Sans Unicode" w:hAnsiTheme="majorHAnsi" w:cstheme="majorHAnsi"/>
          <w:kern w:val="1"/>
          <w:sz w:val="24"/>
          <w:szCs w:val="24"/>
          <w:lang w:eastAsia="hi-IN" w:bidi="hi-IN"/>
        </w:rPr>
        <w:t xml:space="preserve"> zapewnia, że od dnia 25 maja 2018 roku, tj. stosowania Rozporządzenia Parlamentu Europejskiego Rady (UE) 2016/679 z dnia 27 kwietnia 2016 roku w sprawie ochrony osób fizycznych w związku z przetwarzaniem danych osobowych i w sprawie swobodnego przepływu takich danych oraz uchylenia dyrektywy 95/46/WE (zwanego dalej „RODO”), przetwarza powierzone niniejszą umową dane osobowe (w szczególności dot. osób odpowiedzialnych za realizację umowy) zgodnie z RODO. W przypadku stwierdzenia przez Strony konieczności wprowadzenia dodatkowych zabezpieczeń, Strony wspólnie uzgodnią środki techniczne i organizacyjne zapewniające ochronę przetwarzanych, na potrzebę realizacji niniejszej umowy danych osobowych przewidziane przepisami RODO. W przypadku zmiany ustawodawstwa w zakresie ochrony danych osobowych, na terenie Rzeczpospolitej Polskiej związanego z RODO, a mającego znaczący wpływ na zapisy niniejszego ustępu, Strony zobowiązują się uzgodnić środki techniczne </w:t>
      </w:r>
      <w:r w:rsidR="00F25422">
        <w:rPr>
          <w:rFonts w:asciiTheme="majorHAnsi" w:eastAsia="Lucida Sans Unicode" w:hAnsiTheme="majorHAnsi" w:cstheme="majorHAnsi"/>
          <w:kern w:val="1"/>
          <w:sz w:val="24"/>
          <w:szCs w:val="24"/>
          <w:lang w:eastAsia="hi-IN" w:bidi="hi-IN"/>
        </w:rPr>
        <w:br/>
      </w:r>
      <w:r w:rsidRPr="001116BB">
        <w:rPr>
          <w:rFonts w:asciiTheme="majorHAnsi" w:eastAsia="Lucida Sans Unicode" w:hAnsiTheme="majorHAnsi" w:cstheme="majorHAnsi"/>
          <w:kern w:val="1"/>
          <w:sz w:val="24"/>
          <w:szCs w:val="24"/>
          <w:lang w:eastAsia="hi-IN" w:bidi="hi-IN"/>
        </w:rPr>
        <w:t>i organizacyjne zapewniające ochronę danych osobowych zgodnie ze znowelizowanymi powszechnie obowiązującymi przepisami.</w:t>
      </w:r>
    </w:p>
    <w:p w14:paraId="0C719341" w14:textId="42F99B68" w:rsidR="00BA28B3" w:rsidRPr="001116BB" w:rsidRDefault="00BA28B3" w:rsidP="00C570B9">
      <w:pPr>
        <w:pStyle w:val="Akapitzlist"/>
        <w:numPr>
          <w:ilvl w:val="0"/>
          <w:numId w:val="115"/>
        </w:numPr>
        <w:suppressAutoHyphens/>
        <w:spacing w:line="271" w:lineRule="auto"/>
        <w:ind w:left="357" w:hanging="357"/>
        <w:jc w:val="both"/>
        <w:rPr>
          <w:rFonts w:asciiTheme="majorHAnsi" w:eastAsia="Lucida Sans Unicode" w:hAnsiTheme="majorHAnsi" w:cstheme="majorHAnsi"/>
          <w:bCs/>
          <w:kern w:val="1"/>
          <w:sz w:val="24"/>
          <w:szCs w:val="24"/>
          <w:lang w:eastAsia="hi-IN" w:bidi="hi-IN"/>
        </w:rPr>
      </w:pPr>
      <w:r w:rsidRPr="001116BB">
        <w:rPr>
          <w:rFonts w:asciiTheme="majorHAnsi" w:eastAsia="Lucida Sans Unicode" w:hAnsiTheme="majorHAnsi" w:cstheme="majorHAnsi"/>
          <w:kern w:val="1"/>
          <w:sz w:val="24"/>
          <w:szCs w:val="24"/>
          <w:lang w:eastAsia="hi-IN" w:bidi="hi-IN"/>
        </w:rPr>
        <w:t xml:space="preserve">Zamawiający wypełniając obowiązek informacyjny zawarty w art. 13 Rozporządzenia </w:t>
      </w:r>
      <w:r w:rsidRPr="006A65F3">
        <w:rPr>
          <w:rFonts w:asciiTheme="majorHAnsi" w:eastAsia="NSimSun" w:hAnsiTheme="majorHAnsi" w:cstheme="majorHAnsi"/>
          <w:kern w:val="1"/>
          <w:sz w:val="24"/>
          <w:szCs w:val="24"/>
          <w:lang w:eastAsia="zh-CN" w:bidi="hi-IN"/>
        </w:rPr>
        <w:t>Parlamentu</w:t>
      </w:r>
      <w:r w:rsidRPr="001116BB">
        <w:rPr>
          <w:rFonts w:asciiTheme="majorHAnsi" w:eastAsia="Lucida Sans Unicode" w:hAnsiTheme="majorHAnsi" w:cstheme="majorHAnsi"/>
          <w:kern w:val="1"/>
          <w:sz w:val="24"/>
          <w:szCs w:val="24"/>
          <w:lang w:eastAsia="hi-IN" w:bidi="hi-IN"/>
        </w:rPr>
        <w:t xml:space="preserve">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przekazuje Wykonawcy informacje o treści </w:t>
      </w:r>
      <w:r w:rsidRPr="001116BB">
        <w:rPr>
          <w:rFonts w:asciiTheme="majorHAnsi" w:eastAsia="Lucida Sans Unicode" w:hAnsiTheme="majorHAnsi" w:cstheme="majorHAnsi"/>
          <w:b/>
          <w:kern w:val="1"/>
          <w:sz w:val="24"/>
          <w:szCs w:val="24"/>
          <w:lang w:eastAsia="hi-IN" w:bidi="hi-IN"/>
        </w:rPr>
        <w:t xml:space="preserve">zawartej w </w:t>
      </w:r>
      <w:r w:rsidR="00C20B6E" w:rsidRPr="001116BB">
        <w:rPr>
          <w:rFonts w:asciiTheme="majorHAnsi" w:eastAsia="Lucida Sans Unicode" w:hAnsiTheme="majorHAnsi" w:cstheme="majorHAnsi"/>
          <w:b/>
          <w:kern w:val="1"/>
          <w:sz w:val="24"/>
          <w:szCs w:val="24"/>
          <w:lang w:eastAsia="hi-IN" w:bidi="hi-IN"/>
        </w:rPr>
        <w:t xml:space="preserve">Rozdziale II </w:t>
      </w:r>
      <w:r w:rsidRPr="001116BB">
        <w:rPr>
          <w:rFonts w:asciiTheme="majorHAnsi" w:eastAsia="Lucida Sans Unicode" w:hAnsiTheme="majorHAnsi" w:cstheme="majorHAnsi"/>
          <w:b/>
          <w:kern w:val="1"/>
          <w:sz w:val="24"/>
          <w:szCs w:val="24"/>
          <w:lang w:eastAsia="hi-IN" w:bidi="hi-IN"/>
        </w:rPr>
        <w:t>SWZ.</w:t>
      </w:r>
    </w:p>
    <w:p w14:paraId="7C2AD816" w14:textId="1930E551" w:rsidR="00BA28B3" w:rsidRPr="001116BB" w:rsidRDefault="00BA28B3" w:rsidP="00C570B9">
      <w:pPr>
        <w:pStyle w:val="Akapitzlist"/>
        <w:numPr>
          <w:ilvl w:val="0"/>
          <w:numId w:val="115"/>
        </w:numPr>
        <w:suppressAutoHyphens/>
        <w:spacing w:line="271" w:lineRule="auto"/>
        <w:ind w:left="357" w:hanging="357"/>
        <w:jc w:val="both"/>
        <w:rPr>
          <w:rFonts w:asciiTheme="majorHAnsi" w:eastAsia="Lucida Sans Unicode" w:hAnsiTheme="majorHAnsi" w:cstheme="majorHAnsi"/>
          <w:bCs/>
          <w:kern w:val="1"/>
          <w:sz w:val="24"/>
          <w:szCs w:val="24"/>
          <w:lang w:eastAsia="hi-IN" w:bidi="hi-IN"/>
        </w:rPr>
      </w:pPr>
      <w:r w:rsidRPr="006A65F3">
        <w:rPr>
          <w:rFonts w:asciiTheme="majorHAnsi" w:eastAsia="NSimSun" w:hAnsiTheme="majorHAnsi" w:cstheme="majorHAnsi"/>
          <w:kern w:val="1"/>
          <w:sz w:val="24"/>
          <w:szCs w:val="24"/>
          <w:lang w:eastAsia="zh-CN" w:bidi="hi-IN"/>
        </w:rPr>
        <w:t>Wykonawca</w:t>
      </w:r>
      <w:r w:rsidRPr="001116BB">
        <w:rPr>
          <w:rFonts w:asciiTheme="majorHAnsi" w:eastAsia="Lucida Sans Unicode" w:hAnsiTheme="majorHAnsi" w:cstheme="majorHAnsi"/>
          <w:kern w:val="1"/>
          <w:sz w:val="24"/>
          <w:szCs w:val="24"/>
          <w:lang w:eastAsia="hi-IN" w:bidi="hi-IN"/>
        </w:rPr>
        <w:t xml:space="preserve"> oświadcza, że wypełnił obowiązki informacyjne przewidziane w art. 13 lub art. 14 RODO wobec osób fizycznych, od których dane osobowe bezpośrednio lub pośrednio pozyskał i przedstawił w złożonej w postępowaniu ofercie i niniejszej umowie.</w:t>
      </w:r>
    </w:p>
    <w:p w14:paraId="12B0BC08" w14:textId="401FB2BE" w:rsidR="00BA28B3" w:rsidRPr="001116BB" w:rsidRDefault="00BA28B3" w:rsidP="00C570B9">
      <w:pPr>
        <w:pStyle w:val="Akapitzlist"/>
        <w:numPr>
          <w:ilvl w:val="0"/>
          <w:numId w:val="115"/>
        </w:numPr>
        <w:suppressAutoHyphens/>
        <w:spacing w:line="271" w:lineRule="auto"/>
        <w:ind w:left="357" w:hanging="357"/>
        <w:jc w:val="both"/>
        <w:rPr>
          <w:rFonts w:asciiTheme="majorHAnsi" w:eastAsia="Lucida Sans Unicode" w:hAnsiTheme="majorHAnsi" w:cstheme="majorHAnsi"/>
          <w:bCs/>
          <w:kern w:val="1"/>
          <w:sz w:val="24"/>
          <w:szCs w:val="24"/>
          <w:lang w:eastAsia="hi-IN" w:bidi="hi-IN"/>
        </w:rPr>
      </w:pPr>
      <w:r w:rsidRPr="001116BB">
        <w:rPr>
          <w:rFonts w:asciiTheme="majorHAnsi" w:eastAsia="NSimSun" w:hAnsiTheme="majorHAnsi" w:cstheme="majorHAnsi"/>
          <w:kern w:val="1"/>
          <w:sz w:val="24"/>
          <w:szCs w:val="24"/>
          <w:lang w:eastAsia="zh-CN" w:bidi="hi-IN"/>
        </w:rPr>
        <w:lastRenderedPageBreak/>
        <w:t xml:space="preserve">Zamawiający jest zobowiązany do sporządzania protokołów kontroli wykonania czynności porządkowych i pomocniczych (dalej ,,Protokoły </w:t>
      </w:r>
      <w:r w:rsidR="00741FB0" w:rsidRPr="001116BB">
        <w:rPr>
          <w:rFonts w:asciiTheme="majorHAnsi" w:eastAsia="NSimSun" w:hAnsiTheme="majorHAnsi" w:cstheme="majorHAnsi"/>
          <w:kern w:val="1"/>
          <w:sz w:val="24"/>
          <w:szCs w:val="24"/>
          <w:lang w:eastAsia="zh-CN" w:bidi="hi-IN"/>
        </w:rPr>
        <w:t>kontroli</w:t>
      </w:r>
      <w:r w:rsidRPr="001116BB">
        <w:rPr>
          <w:rFonts w:asciiTheme="majorHAnsi" w:eastAsia="NSimSun" w:hAnsiTheme="majorHAnsi" w:cstheme="majorHAnsi"/>
          <w:kern w:val="1"/>
          <w:sz w:val="24"/>
          <w:szCs w:val="24"/>
          <w:lang w:eastAsia="zh-CN" w:bidi="hi-IN"/>
        </w:rPr>
        <w:t xml:space="preserve">”), w których osoby upoważnione przez Zamawiającego i Wykonawcę będą potwierdzać jakość wykonanej Usługi. Wzór Protokołu kontroli jest przedstawiony w </w:t>
      </w:r>
      <w:r w:rsidR="00F00D80">
        <w:rPr>
          <w:rFonts w:asciiTheme="majorHAnsi" w:eastAsia="NSimSun" w:hAnsiTheme="majorHAnsi" w:cstheme="majorHAnsi"/>
          <w:kern w:val="1"/>
          <w:sz w:val="24"/>
          <w:szCs w:val="24"/>
          <w:lang w:eastAsia="zh-CN" w:bidi="hi-IN"/>
        </w:rPr>
        <w:t>z</w:t>
      </w:r>
      <w:r w:rsidRPr="001116BB">
        <w:rPr>
          <w:rFonts w:asciiTheme="majorHAnsi" w:eastAsia="NSimSun" w:hAnsiTheme="majorHAnsi" w:cstheme="majorHAnsi"/>
          <w:kern w:val="1"/>
          <w:sz w:val="24"/>
          <w:szCs w:val="24"/>
          <w:lang w:eastAsia="zh-CN" w:bidi="hi-IN"/>
        </w:rPr>
        <w:t>ałączniku nr 2.2 do Umowy. Lista osób upoważnionych przez Zamawiającego do potwierdzania Protokołu kontroli oraz osób upoważnionych przez Wykonawcę zostanie ustalona pisemnie po zawarciu Umowy. Protokoły kontroli Strony będą sporządzać w dwóch egzemplarzach, jeden dla Zamawiającego, drugi dla Wykonawcy.</w:t>
      </w:r>
    </w:p>
    <w:p w14:paraId="212A3216" w14:textId="613A8BBB" w:rsidR="00BA28B3" w:rsidRPr="001116BB" w:rsidRDefault="00BA28B3" w:rsidP="00C570B9">
      <w:pPr>
        <w:pStyle w:val="Akapitzlist"/>
        <w:numPr>
          <w:ilvl w:val="0"/>
          <w:numId w:val="115"/>
        </w:numPr>
        <w:suppressAutoHyphens/>
        <w:spacing w:line="271" w:lineRule="auto"/>
        <w:ind w:left="357" w:hanging="357"/>
        <w:jc w:val="both"/>
        <w:rPr>
          <w:rFonts w:asciiTheme="majorHAnsi" w:eastAsia="Lucida Sans Unicode" w:hAnsiTheme="majorHAnsi" w:cstheme="majorHAnsi"/>
          <w:bCs/>
          <w:kern w:val="1"/>
          <w:sz w:val="24"/>
          <w:szCs w:val="24"/>
          <w:lang w:eastAsia="hi-IN" w:bidi="hi-IN"/>
        </w:rPr>
      </w:pPr>
      <w:r w:rsidRPr="001116BB">
        <w:rPr>
          <w:rFonts w:asciiTheme="majorHAnsi" w:eastAsia="NSimSun" w:hAnsiTheme="majorHAnsi" w:cstheme="majorHAnsi"/>
          <w:kern w:val="1"/>
          <w:sz w:val="24"/>
          <w:szCs w:val="24"/>
          <w:lang w:eastAsia="zh-CN" w:bidi="hi-IN"/>
        </w:rPr>
        <w:t xml:space="preserve">W przypadku stwierdzonych uchybień opisanych w Protokole kontroli, o którym mowa </w:t>
      </w:r>
      <w:r w:rsidR="00F00D80">
        <w:rPr>
          <w:rFonts w:asciiTheme="majorHAnsi" w:eastAsia="NSimSun" w:hAnsiTheme="majorHAnsi" w:cstheme="majorHAnsi"/>
          <w:kern w:val="1"/>
          <w:sz w:val="24"/>
          <w:szCs w:val="24"/>
          <w:lang w:eastAsia="zh-CN" w:bidi="hi-IN"/>
        </w:rPr>
        <w:br/>
      </w:r>
      <w:r w:rsidRPr="001116BB">
        <w:rPr>
          <w:rFonts w:asciiTheme="majorHAnsi" w:eastAsia="NSimSun" w:hAnsiTheme="majorHAnsi" w:cstheme="majorHAnsi"/>
          <w:kern w:val="1"/>
          <w:sz w:val="24"/>
          <w:szCs w:val="24"/>
          <w:lang w:eastAsia="zh-CN" w:bidi="hi-IN"/>
        </w:rPr>
        <w:t xml:space="preserve">w ust. </w:t>
      </w:r>
      <w:r w:rsidR="00FE0614">
        <w:rPr>
          <w:rFonts w:asciiTheme="majorHAnsi" w:eastAsia="NSimSun" w:hAnsiTheme="majorHAnsi" w:cstheme="majorHAnsi"/>
          <w:kern w:val="1"/>
          <w:sz w:val="24"/>
          <w:szCs w:val="24"/>
          <w:lang w:eastAsia="zh-CN" w:bidi="hi-IN"/>
        </w:rPr>
        <w:t>9,</w:t>
      </w:r>
      <w:r w:rsidRPr="001116BB">
        <w:rPr>
          <w:rFonts w:asciiTheme="majorHAnsi" w:eastAsia="NSimSun" w:hAnsiTheme="majorHAnsi" w:cstheme="majorHAnsi"/>
          <w:kern w:val="1"/>
          <w:sz w:val="24"/>
          <w:szCs w:val="24"/>
          <w:lang w:eastAsia="zh-CN" w:bidi="hi-IN"/>
        </w:rPr>
        <w:t xml:space="preserve"> na Wykonawcę zostanie nałożona kara umowna, w wysokości określonej </w:t>
      </w:r>
      <w:r w:rsidR="00911A58">
        <w:rPr>
          <w:rFonts w:asciiTheme="majorHAnsi" w:eastAsia="NSimSun" w:hAnsiTheme="majorHAnsi" w:cstheme="majorHAnsi"/>
          <w:kern w:val="1"/>
          <w:sz w:val="24"/>
          <w:szCs w:val="24"/>
          <w:lang w:eastAsia="zh-CN" w:bidi="hi-IN"/>
        </w:rPr>
        <w:t>w § 10 ust. 12.</w:t>
      </w:r>
      <w:r w:rsidRPr="001116BB">
        <w:rPr>
          <w:rFonts w:asciiTheme="majorHAnsi" w:eastAsia="NSimSun" w:hAnsiTheme="majorHAnsi" w:cstheme="majorHAnsi"/>
          <w:kern w:val="1"/>
          <w:sz w:val="24"/>
          <w:szCs w:val="24"/>
          <w:lang w:eastAsia="zh-CN" w:bidi="hi-IN"/>
        </w:rPr>
        <w:t xml:space="preserve"> </w:t>
      </w:r>
    </w:p>
    <w:p w14:paraId="6AD02BCA" w14:textId="77777777" w:rsidR="00BA28B3" w:rsidRPr="001116BB" w:rsidRDefault="00BA28B3" w:rsidP="00C570B9">
      <w:pPr>
        <w:pStyle w:val="Akapitzlist"/>
        <w:numPr>
          <w:ilvl w:val="0"/>
          <w:numId w:val="115"/>
        </w:numPr>
        <w:suppressAutoHyphens/>
        <w:spacing w:line="271" w:lineRule="auto"/>
        <w:ind w:left="357" w:hanging="357"/>
        <w:jc w:val="both"/>
        <w:rPr>
          <w:rFonts w:asciiTheme="majorHAnsi" w:eastAsia="Lucida Sans Unicode" w:hAnsiTheme="majorHAnsi" w:cstheme="majorHAnsi"/>
          <w:bCs/>
          <w:kern w:val="1"/>
          <w:sz w:val="24"/>
          <w:szCs w:val="24"/>
          <w:lang w:eastAsia="hi-IN" w:bidi="hi-IN"/>
        </w:rPr>
      </w:pPr>
      <w:r w:rsidRPr="001116BB">
        <w:rPr>
          <w:rFonts w:asciiTheme="majorHAnsi" w:eastAsia="NSimSun" w:hAnsiTheme="majorHAnsi" w:cstheme="majorHAnsi"/>
          <w:kern w:val="1"/>
          <w:sz w:val="24"/>
          <w:szCs w:val="24"/>
          <w:lang w:eastAsia="zh-CN" w:bidi="hi-IN"/>
        </w:rPr>
        <w:t>Nieobecność przedstawiciela Wykonawcy przy sporządzaniu Protokołu kontroli nie wstrzymuje czynności kontrolnych.</w:t>
      </w:r>
    </w:p>
    <w:p w14:paraId="04F186C8" w14:textId="7346020D" w:rsidR="00BA28B3" w:rsidRPr="002D722D" w:rsidRDefault="00BA28B3" w:rsidP="00C570B9">
      <w:pPr>
        <w:pStyle w:val="Akapitzlist"/>
        <w:numPr>
          <w:ilvl w:val="0"/>
          <w:numId w:val="115"/>
        </w:numPr>
        <w:suppressAutoHyphens/>
        <w:spacing w:line="271" w:lineRule="auto"/>
        <w:ind w:left="357" w:hanging="357"/>
        <w:jc w:val="both"/>
        <w:rPr>
          <w:rFonts w:asciiTheme="majorHAnsi" w:eastAsia="Lucida Sans Unicode" w:hAnsiTheme="majorHAnsi" w:cstheme="majorHAnsi"/>
          <w:bCs/>
          <w:kern w:val="1"/>
          <w:sz w:val="24"/>
          <w:szCs w:val="24"/>
          <w:lang w:eastAsia="hi-IN" w:bidi="hi-IN"/>
        </w:rPr>
      </w:pPr>
      <w:bookmarkStart w:id="49" w:name="_Hlk23237193"/>
      <w:r w:rsidRPr="001116BB">
        <w:rPr>
          <w:rFonts w:asciiTheme="majorHAnsi" w:eastAsia="NSimSun" w:hAnsiTheme="majorHAnsi" w:cstheme="majorHAnsi"/>
          <w:kern w:val="1"/>
          <w:sz w:val="24"/>
          <w:szCs w:val="24"/>
          <w:lang w:eastAsia="zh-CN" w:bidi="hi-IN"/>
        </w:rPr>
        <w:t>Zamawiający wymaga, aby przedstawiciele obu Stron na bieżąco kontrolowali prawidłowość wykonywanych czynności porządkowych i pomocniczych</w:t>
      </w:r>
      <w:bookmarkEnd w:id="49"/>
      <w:r w:rsidRPr="001116BB">
        <w:rPr>
          <w:rFonts w:asciiTheme="majorHAnsi" w:eastAsia="NSimSun" w:hAnsiTheme="majorHAnsi" w:cstheme="majorHAnsi"/>
          <w:kern w:val="1"/>
          <w:sz w:val="24"/>
          <w:szCs w:val="24"/>
          <w:lang w:eastAsia="zh-CN" w:bidi="hi-IN"/>
        </w:rPr>
        <w:t>, w codziennych, bieżących kontrolach Zamawiający dopuszcza sporządzenie notatki służbowej, dotyczącej stwierdzonych uchybień – również w przypadku nieobecności uprawnionego przedstawiciela Wykonawcy.</w:t>
      </w:r>
    </w:p>
    <w:p w14:paraId="40CC611A" w14:textId="55DF5D94" w:rsidR="00BA28B3" w:rsidRPr="001116BB" w:rsidRDefault="00BA28B3" w:rsidP="001C0387">
      <w:pPr>
        <w:suppressAutoHyphens/>
        <w:spacing w:before="120" w:line="271" w:lineRule="auto"/>
        <w:jc w:val="center"/>
        <w:rPr>
          <w:rFonts w:asciiTheme="majorHAnsi" w:eastAsia="NSimSun" w:hAnsiTheme="majorHAnsi" w:cstheme="majorHAnsi"/>
          <w:kern w:val="1"/>
          <w:sz w:val="24"/>
          <w:szCs w:val="24"/>
          <w:lang w:eastAsia="zh-CN" w:bidi="hi-IN"/>
        </w:rPr>
      </w:pPr>
      <w:r w:rsidRPr="001116BB">
        <w:rPr>
          <w:rFonts w:asciiTheme="majorHAnsi" w:eastAsia="NSimSun" w:hAnsiTheme="majorHAnsi" w:cstheme="majorHAnsi"/>
          <w:b/>
          <w:bCs/>
          <w:kern w:val="1"/>
          <w:sz w:val="24"/>
          <w:szCs w:val="24"/>
          <w:lang w:eastAsia="zh-CN" w:bidi="hi-IN"/>
        </w:rPr>
        <w:t>§ 7</w:t>
      </w:r>
    </w:p>
    <w:p w14:paraId="7BB5EFFE" w14:textId="77777777" w:rsidR="00BA28B3" w:rsidRPr="001116BB" w:rsidRDefault="00BA28B3" w:rsidP="00B51F60">
      <w:pPr>
        <w:suppressAutoHyphens/>
        <w:spacing w:line="271" w:lineRule="auto"/>
        <w:jc w:val="center"/>
        <w:rPr>
          <w:rFonts w:asciiTheme="majorHAnsi" w:eastAsia="NSimSun" w:hAnsiTheme="majorHAnsi" w:cstheme="majorHAnsi"/>
          <w:kern w:val="1"/>
          <w:sz w:val="24"/>
          <w:szCs w:val="24"/>
          <w:lang w:eastAsia="zh-CN" w:bidi="hi-IN"/>
        </w:rPr>
      </w:pPr>
      <w:r w:rsidRPr="001116BB">
        <w:rPr>
          <w:rFonts w:asciiTheme="majorHAnsi" w:eastAsia="NSimSun" w:hAnsiTheme="majorHAnsi" w:cstheme="majorHAnsi"/>
          <w:b/>
          <w:kern w:val="1"/>
          <w:sz w:val="24"/>
          <w:szCs w:val="24"/>
          <w:lang w:eastAsia="zh-CN" w:bidi="hi-IN"/>
        </w:rPr>
        <w:t>UBEZPIECZENIE</w:t>
      </w:r>
    </w:p>
    <w:p w14:paraId="0DC4E367" w14:textId="1F805D4E" w:rsidR="00BA28B3" w:rsidRPr="001116BB" w:rsidRDefault="00BA28B3" w:rsidP="00B51F60">
      <w:pPr>
        <w:tabs>
          <w:tab w:val="num" w:pos="426"/>
          <w:tab w:val="num" w:pos="720"/>
        </w:tabs>
        <w:spacing w:line="271" w:lineRule="auto"/>
        <w:jc w:val="both"/>
        <w:rPr>
          <w:rFonts w:asciiTheme="majorHAnsi" w:hAnsiTheme="majorHAnsi" w:cstheme="majorHAnsi"/>
          <w:sz w:val="24"/>
          <w:szCs w:val="24"/>
        </w:rPr>
      </w:pPr>
      <w:r w:rsidRPr="001116BB">
        <w:rPr>
          <w:rFonts w:asciiTheme="majorHAnsi" w:hAnsiTheme="majorHAnsi" w:cstheme="majorHAnsi"/>
          <w:sz w:val="24"/>
          <w:szCs w:val="24"/>
        </w:rPr>
        <w:t>Wykonawca zobowiązuje się posiadać przez okres realizacji niniejszej umowy aktualną polisę</w:t>
      </w:r>
      <w:r w:rsidRPr="001116BB">
        <w:rPr>
          <w:rFonts w:asciiTheme="majorHAnsi" w:hAnsiTheme="majorHAnsi" w:cstheme="majorHAnsi"/>
          <w:sz w:val="24"/>
          <w:szCs w:val="24"/>
          <w:u w:val="single"/>
        </w:rPr>
        <w:t xml:space="preserve"> </w:t>
      </w:r>
      <w:r w:rsidRPr="001116BB">
        <w:rPr>
          <w:rFonts w:asciiTheme="majorHAnsi" w:hAnsiTheme="majorHAnsi" w:cstheme="majorHAnsi"/>
          <w:sz w:val="24"/>
          <w:szCs w:val="24"/>
        </w:rPr>
        <w:t xml:space="preserve">ubezpieczeniową od odpowiedzialności cywilnej z tytułu prowadzonej działalności gospodarczej (kontrakt, delikt) lub inny dokument potwierdzający zawarcie umowy ubezpieczenia na sumę ubezpieczenia wynoszącą co </w:t>
      </w:r>
      <w:r w:rsidRPr="00EF515C">
        <w:rPr>
          <w:rFonts w:asciiTheme="majorHAnsi" w:hAnsiTheme="majorHAnsi" w:cstheme="majorHAnsi"/>
          <w:sz w:val="24"/>
          <w:szCs w:val="24"/>
        </w:rPr>
        <w:t xml:space="preserve">najmniej </w:t>
      </w:r>
      <w:r w:rsidR="00EF515C" w:rsidRPr="00CA0290">
        <w:rPr>
          <w:rFonts w:asciiTheme="majorHAnsi" w:hAnsiTheme="majorHAnsi" w:cstheme="majorHAnsi"/>
          <w:b/>
          <w:bCs/>
          <w:sz w:val="24"/>
          <w:szCs w:val="24"/>
        </w:rPr>
        <w:t>3</w:t>
      </w:r>
      <w:r w:rsidR="002D722D" w:rsidRPr="00CA0290">
        <w:rPr>
          <w:rFonts w:asciiTheme="majorHAnsi" w:hAnsiTheme="majorHAnsi" w:cstheme="majorHAnsi"/>
          <w:b/>
          <w:bCs/>
          <w:sz w:val="24"/>
          <w:szCs w:val="24"/>
        </w:rPr>
        <w:t>00.</w:t>
      </w:r>
      <w:r w:rsidRPr="00CA0290">
        <w:rPr>
          <w:rFonts w:asciiTheme="majorHAnsi" w:hAnsiTheme="majorHAnsi" w:cstheme="majorHAnsi"/>
          <w:b/>
          <w:bCs/>
          <w:sz w:val="24"/>
          <w:szCs w:val="24"/>
        </w:rPr>
        <w:t>000,00 zł</w:t>
      </w:r>
      <w:r w:rsidRPr="00CA0290">
        <w:rPr>
          <w:rFonts w:asciiTheme="majorHAnsi" w:hAnsiTheme="majorHAnsi" w:cstheme="majorHAnsi"/>
          <w:sz w:val="24"/>
          <w:szCs w:val="24"/>
        </w:rPr>
        <w:t xml:space="preserve">, </w:t>
      </w:r>
      <w:r w:rsidRPr="001116BB">
        <w:rPr>
          <w:rFonts w:asciiTheme="majorHAnsi" w:hAnsiTheme="majorHAnsi" w:cstheme="majorHAnsi"/>
          <w:sz w:val="24"/>
          <w:szCs w:val="24"/>
        </w:rPr>
        <w:t xml:space="preserve">której kopię poświadczoną za zgodność z oryginałem i oryginał do wglądu zobowiązany jest przedstawić </w:t>
      </w:r>
      <w:r w:rsidRPr="00CA0290">
        <w:rPr>
          <w:rFonts w:asciiTheme="majorHAnsi" w:hAnsiTheme="majorHAnsi" w:cstheme="majorHAnsi"/>
          <w:sz w:val="24"/>
          <w:szCs w:val="24"/>
        </w:rPr>
        <w:t xml:space="preserve">Zamawiającemu w terminie </w:t>
      </w:r>
      <w:r w:rsidR="00F00D80" w:rsidRPr="00CA0290">
        <w:rPr>
          <w:rFonts w:asciiTheme="majorHAnsi" w:hAnsiTheme="majorHAnsi" w:cstheme="majorHAnsi"/>
          <w:sz w:val="24"/>
          <w:szCs w:val="24"/>
        </w:rPr>
        <w:t xml:space="preserve">do </w:t>
      </w:r>
      <w:r w:rsidRPr="00CA0290">
        <w:rPr>
          <w:rFonts w:asciiTheme="majorHAnsi" w:hAnsiTheme="majorHAnsi" w:cstheme="majorHAnsi"/>
          <w:sz w:val="24"/>
          <w:szCs w:val="24"/>
        </w:rPr>
        <w:t>7 dni od daty zawarcia umowy. W przypadku utraty ważności polisy ubezpieczeniowej lub innego dokumentu potwierdzającego zawarcie umowy w trakcie realizacji przedmiotu umowy Wykonawca zobowiązany jest przedłużyć ważność polisy stosownym aneksem lub przedstawić nową polisę, pod warunkiem zachowania ciągłości okresu ubezpieczenia. Wykonawca zobowiązany jest przedstawić Zamawiającemu kopię aneksu lub polisy poświadczoną ,,za zgodność z oryginałem” i oryginał do wglądu</w:t>
      </w:r>
      <w:r w:rsidR="00B951FC" w:rsidRPr="00CA0290">
        <w:rPr>
          <w:rFonts w:asciiTheme="majorHAnsi" w:hAnsiTheme="majorHAnsi" w:cstheme="majorHAnsi"/>
          <w:sz w:val="24"/>
          <w:szCs w:val="24"/>
        </w:rPr>
        <w:t xml:space="preserve"> </w:t>
      </w:r>
      <w:r w:rsidR="008653EC" w:rsidRPr="00CA0290">
        <w:rPr>
          <w:rFonts w:asciiTheme="majorHAnsi" w:hAnsiTheme="majorHAnsi" w:cstheme="majorHAnsi"/>
          <w:sz w:val="24"/>
          <w:szCs w:val="24"/>
        </w:rPr>
        <w:t>w</w:t>
      </w:r>
      <w:r w:rsidR="00B951FC" w:rsidRPr="00CA0290">
        <w:rPr>
          <w:rFonts w:asciiTheme="majorHAnsi" w:hAnsiTheme="majorHAnsi" w:cstheme="majorHAnsi"/>
          <w:sz w:val="24"/>
          <w:szCs w:val="24"/>
        </w:rPr>
        <w:t xml:space="preserve"> terminie 7 dni od dnia jej podpisania</w:t>
      </w:r>
      <w:r w:rsidR="00A919B1" w:rsidRPr="00CA0290">
        <w:rPr>
          <w:rFonts w:asciiTheme="majorHAnsi" w:hAnsiTheme="majorHAnsi" w:cstheme="majorHAnsi"/>
          <w:sz w:val="24"/>
          <w:szCs w:val="24"/>
        </w:rPr>
        <w:t xml:space="preserve">. </w:t>
      </w:r>
      <w:r w:rsidRPr="00CA0290">
        <w:rPr>
          <w:rFonts w:asciiTheme="majorHAnsi" w:hAnsiTheme="majorHAnsi" w:cstheme="majorHAnsi"/>
          <w:sz w:val="24"/>
          <w:szCs w:val="24"/>
        </w:rPr>
        <w:t>W przypadku</w:t>
      </w:r>
      <w:r w:rsidRPr="001116BB">
        <w:rPr>
          <w:rFonts w:asciiTheme="majorHAnsi" w:hAnsiTheme="majorHAnsi" w:cstheme="majorHAnsi"/>
          <w:sz w:val="24"/>
          <w:szCs w:val="24"/>
        </w:rPr>
        <w:t xml:space="preserve"> nieprzedstawienia przez Wykonawcę aneksu lub polisy lub </w:t>
      </w:r>
      <w:r w:rsidRPr="00CA0290">
        <w:rPr>
          <w:rFonts w:asciiTheme="majorHAnsi" w:hAnsiTheme="majorHAnsi" w:cstheme="majorHAnsi"/>
          <w:sz w:val="24"/>
          <w:szCs w:val="24"/>
        </w:rPr>
        <w:t>przedstawienie aneksu lub polisy nieobejmującej ciągłości okresu ubezpieczenia lub niezapłacenia poszczególnych rat składki w terminach, Zamawiający zastrzega sobie prawo w terminie 14 dni licząc od upływu terminu wyznaczonego na przedstawienie dokumentów, z przyczyn leżących po stronie Wykonawcy naliczenia Wykonawcy kary umownej</w:t>
      </w:r>
      <w:r w:rsidR="00911A58" w:rsidRPr="00CA0290">
        <w:rPr>
          <w:rFonts w:asciiTheme="majorHAnsi" w:hAnsiTheme="majorHAnsi" w:cstheme="majorHAnsi"/>
          <w:sz w:val="24"/>
          <w:szCs w:val="24"/>
        </w:rPr>
        <w:t>, o której mowa w § 10 ust. 11.</w:t>
      </w:r>
    </w:p>
    <w:p w14:paraId="2D218F84" w14:textId="3603C60A" w:rsidR="00BA28B3" w:rsidRPr="001116BB" w:rsidRDefault="00BA28B3" w:rsidP="001C0387">
      <w:pPr>
        <w:suppressAutoHyphens/>
        <w:spacing w:before="120" w:line="271" w:lineRule="auto"/>
        <w:jc w:val="center"/>
        <w:rPr>
          <w:rFonts w:asciiTheme="majorHAnsi" w:eastAsia="NSimSun" w:hAnsiTheme="majorHAnsi" w:cstheme="majorHAnsi"/>
          <w:kern w:val="1"/>
          <w:sz w:val="24"/>
          <w:szCs w:val="24"/>
          <w:lang w:eastAsia="zh-CN" w:bidi="hi-IN"/>
        </w:rPr>
      </w:pPr>
      <w:r w:rsidRPr="001116BB">
        <w:rPr>
          <w:rFonts w:asciiTheme="majorHAnsi" w:eastAsia="NSimSun" w:hAnsiTheme="majorHAnsi" w:cstheme="majorHAnsi"/>
          <w:b/>
          <w:bCs/>
          <w:kern w:val="1"/>
          <w:sz w:val="24"/>
          <w:szCs w:val="24"/>
          <w:lang w:eastAsia="zh-CN" w:bidi="hi-IN"/>
        </w:rPr>
        <w:t>§ 8</w:t>
      </w:r>
    </w:p>
    <w:p w14:paraId="7B8B808F" w14:textId="77777777" w:rsidR="00BA28B3" w:rsidRPr="001116BB" w:rsidRDefault="00BA28B3" w:rsidP="00B51F60">
      <w:pPr>
        <w:suppressAutoHyphens/>
        <w:spacing w:line="271" w:lineRule="auto"/>
        <w:jc w:val="center"/>
        <w:rPr>
          <w:rFonts w:asciiTheme="majorHAnsi" w:eastAsia="NSimSun" w:hAnsiTheme="majorHAnsi" w:cstheme="majorHAnsi"/>
          <w:b/>
          <w:kern w:val="1"/>
          <w:sz w:val="24"/>
          <w:szCs w:val="24"/>
          <w:lang w:eastAsia="zh-CN" w:bidi="hi-IN"/>
        </w:rPr>
      </w:pPr>
      <w:r w:rsidRPr="001116BB">
        <w:rPr>
          <w:rFonts w:asciiTheme="majorHAnsi" w:eastAsia="NSimSun" w:hAnsiTheme="majorHAnsi" w:cstheme="majorHAnsi"/>
          <w:b/>
          <w:kern w:val="1"/>
          <w:sz w:val="24"/>
          <w:szCs w:val="24"/>
          <w:lang w:eastAsia="zh-CN" w:bidi="hi-IN"/>
        </w:rPr>
        <w:t>WYNAGRODZENIE</w:t>
      </w:r>
    </w:p>
    <w:p w14:paraId="26D04C84" w14:textId="37F360C6" w:rsidR="001C0387" w:rsidRPr="001C0387" w:rsidRDefault="001C0387" w:rsidP="001C0387">
      <w:pPr>
        <w:numPr>
          <w:ilvl w:val="0"/>
          <w:numId w:val="61"/>
        </w:numPr>
        <w:tabs>
          <w:tab w:val="num" w:pos="426"/>
        </w:tabs>
        <w:suppressAutoHyphens/>
        <w:overflowPunct w:val="0"/>
        <w:autoSpaceDE w:val="0"/>
        <w:spacing w:line="271" w:lineRule="auto"/>
        <w:ind w:left="357" w:hanging="357"/>
        <w:jc w:val="both"/>
        <w:textAlignment w:val="baseline"/>
        <w:rPr>
          <w:rFonts w:asciiTheme="majorHAnsi" w:hAnsiTheme="majorHAnsi" w:cstheme="majorHAnsi"/>
          <w:sz w:val="24"/>
          <w:szCs w:val="24"/>
        </w:rPr>
      </w:pPr>
      <w:r w:rsidRPr="001C0387">
        <w:rPr>
          <w:rFonts w:asciiTheme="majorHAnsi" w:hAnsiTheme="majorHAnsi" w:cstheme="majorHAnsi"/>
          <w:sz w:val="24"/>
          <w:szCs w:val="24"/>
        </w:rPr>
        <w:t xml:space="preserve">Za wykonanie przedmiotu umowy w zakresie wskazanym w § 2 ust. 1, Wykonawca otrzyma ryczałtowe wynagrodzenie maksymalne w </w:t>
      </w:r>
      <w:r w:rsidR="00106BB7" w:rsidRPr="001C0387">
        <w:rPr>
          <w:rFonts w:asciiTheme="majorHAnsi" w:hAnsiTheme="majorHAnsi" w:cstheme="majorHAnsi"/>
          <w:sz w:val="24"/>
          <w:szCs w:val="24"/>
        </w:rPr>
        <w:t>łącznej kwocie</w:t>
      </w:r>
      <w:r w:rsidRPr="001C0387">
        <w:rPr>
          <w:rFonts w:asciiTheme="majorHAnsi" w:hAnsiTheme="majorHAnsi" w:cstheme="majorHAnsi"/>
          <w:sz w:val="24"/>
          <w:szCs w:val="24"/>
        </w:rPr>
        <w:t>:</w:t>
      </w:r>
    </w:p>
    <w:p w14:paraId="20143A59" w14:textId="77777777" w:rsidR="001C0387" w:rsidRPr="001C0387" w:rsidRDefault="001C0387" w:rsidP="001C0387">
      <w:pPr>
        <w:suppressAutoHyphens/>
        <w:overflowPunct w:val="0"/>
        <w:autoSpaceDE w:val="0"/>
        <w:spacing w:line="271" w:lineRule="auto"/>
        <w:ind w:firstLine="357"/>
        <w:contextualSpacing/>
        <w:jc w:val="both"/>
        <w:textAlignment w:val="baseline"/>
        <w:rPr>
          <w:rFonts w:asciiTheme="majorHAnsi" w:hAnsiTheme="majorHAnsi" w:cstheme="majorHAnsi"/>
          <w:b/>
          <w:sz w:val="24"/>
          <w:szCs w:val="24"/>
        </w:rPr>
      </w:pPr>
      <w:r w:rsidRPr="001C0387">
        <w:rPr>
          <w:rFonts w:asciiTheme="majorHAnsi" w:hAnsiTheme="majorHAnsi" w:cstheme="majorHAnsi"/>
          <w:b/>
          <w:sz w:val="24"/>
          <w:szCs w:val="24"/>
        </w:rPr>
        <w:lastRenderedPageBreak/>
        <w:t>brutto: …………………… zł (słownie: ……………………………………………..),</w:t>
      </w:r>
    </w:p>
    <w:p w14:paraId="430F2C5E" w14:textId="77777777" w:rsidR="001C0387" w:rsidRPr="001C0387" w:rsidRDefault="001C0387" w:rsidP="001C0387">
      <w:pPr>
        <w:tabs>
          <w:tab w:val="num" w:pos="993"/>
        </w:tabs>
        <w:suppressAutoHyphens/>
        <w:overflowPunct w:val="0"/>
        <w:autoSpaceDE w:val="0"/>
        <w:spacing w:line="271" w:lineRule="auto"/>
        <w:ind w:left="357"/>
        <w:contextualSpacing/>
        <w:jc w:val="both"/>
        <w:textAlignment w:val="baseline"/>
        <w:rPr>
          <w:rFonts w:asciiTheme="majorHAnsi" w:hAnsiTheme="majorHAnsi" w:cstheme="majorHAnsi"/>
          <w:sz w:val="24"/>
          <w:szCs w:val="24"/>
        </w:rPr>
      </w:pPr>
      <w:r w:rsidRPr="001C0387">
        <w:rPr>
          <w:rFonts w:asciiTheme="majorHAnsi" w:hAnsiTheme="majorHAnsi" w:cstheme="majorHAnsi"/>
          <w:sz w:val="24"/>
          <w:szCs w:val="24"/>
        </w:rPr>
        <w:t>zgodnie ze złożoną ofertą Wykonawcy z dnia …………………… r. Wynagrodzenie to może ulec zmniejszeniu w przypadkach, o których mowa w § 4 ust. 7 i § 11.</w:t>
      </w:r>
    </w:p>
    <w:p w14:paraId="5DFBF455" w14:textId="676759FD" w:rsidR="001C0387" w:rsidRPr="001C0387" w:rsidRDefault="001C0387" w:rsidP="001C0387">
      <w:pPr>
        <w:suppressAutoHyphens/>
        <w:overflowPunct w:val="0"/>
        <w:autoSpaceDE w:val="0"/>
        <w:spacing w:line="271" w:lineRule="auto"/>
        <w:ind w:left="357"/>
        <w:jc w:val="both"/>
        <w:textAlignment w:val="baseline"/>
        <w:rPr>
          <w:rFonts w:asciiTheme="majorHAnsi" w:eastAsia="Times New Roman" w:hAnsiTheme="majorHAnsi" w:cstheme="majorHAnsi"/>
          <w:b/>
          <w:sz w:val="24"/>
          <w:szCs w:val="24"/>
        </w:rPr>
      </w:pPr>
      <w:r w:rsidRPr="001C0387">
        <w:rPr>
          <w:rFonts w:asciiTheme="majorHAnsi" w:hAnsiTheme="majorHAnsi" w:cstheme="majorHAnsi"/>
          <w:sz w:val="24"/>
          <w:szCs w:val="24"/>
        </w:rPr>
        <w:t>Wynagrodzenie częściowo zwolnione jest z podatku VAT na podstawie art. 43 ust. 1 pkt 18 i art. 43 ust. 1 pkt 18a ustawy o podatku od towarów i usług (Dz. U.</w:t>
      </w:r>
      <w:r w:rsidR="00913028">
        <w:rPr>
          <w:rFonts w:asciiTheme="majorHAnsi" w:hAnsiTheme="majorHAnsi" w:cstheme="majorHAnsi"/>
          <w:sz w:val="24"/>
          <w:szCs w:val="24"/>
        </w:rPr>
        <w:t xml:space="preserve"> z 2024 r.</w:t>
      </w:r>
      <w:r w:rsidRPr="001C0387">
        <w:rPr>
          <w:rFonts w:asciiTheme="majorHAnsi" w:hAnsiTheme="majorHAnsi" w:cstheme="majorHAnsi"/>
          <w:sz w:val="24"/>
          <w:szCs w:val="24"/>
        </w:rPr>
        <w:t xml:space="preserve"> poz. </w:t>
      </w:r>
      <w:r w:rsidR="00913028">
        <w:rPr>
          <w:rFonts w:asciiTheme="majorHAnsi" w:hAnsiTheme="majorHAnsi" w:cstheme="majorHAnsi"/>
          <w:sz w:val="24"/>
          <w:szCs w:val="24"/>
        </w:rPr>
        <w:t>361</w:t>
      </w:r>
      <w:r w:rsidRPr="001C0387">
        <w:rPr>
          <w:rFonts w:asciiTheme="majorHAnsi" w:hAnsiTheme="majorHAnsi" w:cstheme="majorHAnsi"/>
          <w:sz w:val="24"/>
          <w:szCs w:val="24"/>
        </w:rPr>
        <w:t>, z późn. zm.)</w:t>
      </w:r>
    </w:p>
    <w:p w14:paraId="69697AF6" w14:textId="76A61EE3" w:rsidR="00D85E6E" w:rsidRDefault="00E12F7E" w:rsidP="001C0387">
      <w:pPr>
        <w:numPr>
          <w:ilvl w:val="0"/>
          <w:numId w:val="61"/>
        </w:numPr>
        <w:tabs>
          <w:tab w:val="num" w:pos="426"/>
        </w:tabs>
        <w:suppressAutoHyphens/>
        <w:overflowPunct w:val="0"/>
        <w:autoSpaceDE w:val="0"/>
        <w:spacing w:line="271" w:lineRule="auto"/>
        <w:ind w:left="357" w:hanging="357"/>
        <w:jc w:val="both"/>
        <w:textAlignment w:val="baseline"/>
        <w:rPr>
          <w:rFonts w:asciiTheme="majorHAnsi" w:eastAsia="Times New Roman" w:hAnsiTheme="majorHAnsi" w:cstheme="majorHAnsi"/>
          <w:b/>
          <w:sz w:val="24"/>
          <w:szCs w:val="24"/>
        </w:rPr>
      </w:pPr>
      <w:r>
        <w:rPr>
          <w:rFonts w:asciiTheme="majorHAnsi" w:eastAsia="Times New Roman" w:hAnsiTheme="majorHAnsi" w:cstheme="majorHAnsi"/>
          <w:b/>
          <w:sz w:val="24"/>
          <w:szCs w:val="24"/>
        </w:rPr>
        <w:t xml:space="preserve">Stawka za jedną </w:t>
      </w:r>
      <w:r w:rsidR="00A713A0">
        <w:rPr>
          <w:rFonts w:asciiTheme="majorHAnsi" w:eastAsia="Times New Roman" w:hAnsiTheme="majorHAnsi" w:cstheme="majorHAnsi"/>
          <w:b/>
          <w:sz w:val="24"/>
          <w:szCs w:val="24"/>
        </w:rPr>
        <w:t>roboczogodzinę</w:t>
      </w:r>
      <w:r>
        <w:rPr>
          <w:rFonts w:asciiTheme="majorHAnsi" w:eastAsia="Times New Roman" w:hAnsiTheme="majorHAnsi" w:cstheme="majorHAnsi"/>
          <w:b/>
          <w:sz w:val="24"/>
          <w:szCs w:val="24"/>
        </w:rPr>
        <w:t xml:space="preserve"> zgodnie z </w:t>
      </w:r>
      <w:r w:rsidR="00A713A0">
        <w:rPr>
          <w:rFonts w:asciiTheme="majorHAnsi" w:eastAsia="Times New Roman" w:hAnsiTheme="majorHAnsi" w:cstheme="majorHAnsi"/>
          <w:b/>
          <w:sz w:val="24"/>
          <w:szCs w:val="24"/>
        </w:rPr>
        <w:t>ofertą Wykonawcy wynosi</w:t>
      </w:r>
      <w:r w:rsidR="00D85E6E">
        <w:rPr>
          <w:rFonts w:asciiTheme="majorHAnsi" w:eastAsia="Times New Roman" w:hAnsiTheme="majorHAnsi" w:cstheme="majorHAnsi"/>
          <w:b/>
          <w:sz w:val="24"/>
          <w:szCs w:val="24"/>
        </w:rPr>
        <w:t>:</w:t>
      </w:r>
    </w:p>
    <w:p w14:paraId="29CB0803" w14:textId="7BD65FA7" w:rsidR="00E12F7E" w:rsidRDefault="00D85E6E" w:rsidP="00C570B9">
      <w:pPr>
        <w:pStyle w:val="Akapitzlist"/>
        <w:numPr>
          <w:ilvl w:val="0"/>
          <w:numId w:val="156"/>
        </w:numPr>
        <w:suppressAutoHyphens/>
        <w:overflowPunct w:val="0"/>
        <w:autoSpaceDE w:val="0"/>
        <w:spacing w:line="271" w:lineRule="auto"/>
        <w:ind w:left="714" w:hanging="357"/>
        <w:jc w:val="both"/>
        <w:textAlignment w:val="baseline"/>
        <w:rPr>
          <w:rFonts w:asciiTheme="majorHAnsi" w:eastAsia="Times New Roman" w:hAnsiTheme="majorHAnsi" w:cstheme="majorHAnsi"/>
          <w:b/>
          <w:sz w:val="24"/>
          <w:szCs w:val="24"/>
        </w:rPr>
      </w:pPr>
      <w:r>
        <w:rPr>
          <w:rFonts w:asciiTheme="majorHAnsi" w:eastAsia="Times New Roman" w:hAnsiTheme="majorHAnsi" w:cstheme="majorHAnsi"/>
          <w:b/>
          <w:sz w:val="24"/>
          <w:szCs w:val="24"/>
        </w:rPr>
        <w:t xml:space="preserve">za usługi świadczone w dni robocze - </w:t>
      </w:r>
      <w:r w:rsidR="00A713A0" w:rsidRPr="00D85E6E">
        <w:rPr>
          <w:rFonts w:asciiTheme="majorHAnsi" w:eastAsia="Times New Roman" w:hAnsiTheme="majorHAnsi" w:cstheme="majorHAnsi"/>
          <w:b/>
          <w:sz w:val="24"/>
          <w:szCs w:val="24"/>
        </w:rPr>
        <w:t>….. zł</w:t>
      </w:r>
      <w:r>
        <w:rPr>
          <w:rFonts w:asciiTheme="majorHAnsi" w:eastAsia="Times New Roman" w:hAnsiTheme="majorHAnsi" w:cstheme="majorHAnsi"/>
          <w:b/>
          <w:sz w:val="24"/>
          <w:szCs w:val="24"/>
        </w:rPr>
        <w:t>,</w:t>
      </w:r>
    </w:p>
    <w:p w14:paraId="1EDC131F" w14:textId="31C13AAE" w:rsidR="00D85E6E" w:rsidRPr="00D85E6E" w:rsidRDefault="00D85E6E" w:rsidP="00C570B9">
      <w:pPr>
        <w:pStyle w:val="Akapitzlist"/>
        <w:numPr>
          <w:ilvl w:val="0"/>
          <w:numId w:val="156"/>
        </w:numPr>
        <w:suppressAutoHyphens/>
        <w:overflowPunct w:val="0"/>
        <w:autoSpaceDE w:val="0"/>
        <w:spacing w:line="271" w:lineRule="auto"/>
        <w:ind w:left="714" w:hanging="357"/>
        <w:jc w:val="both"/>
        <w:textAlignment w:val="baseline"/>
        <w:rPr>
          <w:rFonts w:asciiTheme="majorHAnsi" w:eastAsia="Times New Roman" w:hAnsiTheme="majorHAnsi" w:cstheme="majorHAnsi"/>
          <w:b/>
          <w:sz w:val="24"/>
          <w:szCs w:val="24"/>
        </w:rPr>
      </w:pPr>
      <w:r>
        <w:rPr>
          <w:rFonts w:asciiTheme="majorHAnsi" w:eastAsia="Times New Roman" w:hAnsiTheme="majorHAnsi" w:cstheme="majorHAnsi"/>
          <w:b/>
          <w:sz w:val="24"/>
          <w:szCs w:val="24"/>
        </w:rPr>
        <w:t>za usługi świadczone w soboty, niedziele i święta - …. zł.</w:t>
      </w:r>
    </w:p>
    <w:p w14:paraId="2E0430E5" w14:textId="1BFD5169" w:rsidR="00FD497D" w:rsidRPr="00CA0290" w:rsidRDefault="006E351C" w:rsidP="008F61CD">
      <w:pPr>
        <w:numPr>
          <w:ilvl w:val="0"/>
          <w:numId w:val="61"/>
        </w:numPr>
        <w:tabs>
          <w:tab w:val="num" w:pos="426"/>
        </w:tabs>
        <w:suppressAutoHyphens/>
        <w:overflowPunct w:val="0"/>
        <w:autoSpaceDE w:val="0"/>
        <w:spacing w:line="271" w:lineRule="auto"/>
        <w:ind w:left="357" w:hanging="357"/>
        <w:jc w:val="both"/>
        <w:textAlignment w:val="baseline"/>
        <w:rPr>
          <w:rFonts w:asciiTheme="majorHAnsi" w:eastAsia="Times New Roman" w:hAnsiTheme="majorHAnsi" w:cstheme="majorHAnsi"/>
          <w:b/>
          <w:sz w:val="24"/>
          <w:szCs w:val="24"/>
        </w:rPr>
      </w:pPr>
      <w:r w:rsidRPr="00F00D80">
        <w:rPr>
          <w:rFonts w:asciiTheme="majorHAnsi" w:hAnsiTheme="majorHAnsi" w:cstheme="majorHAnsi"/>
          <w:sz w:val="24"/>
          <w:szCs w:val="24"/>
        </w:rPr>
        <w:t>W</w:t>
      </w:r>
      <w:r w:rsidR="00FD497D" w:rsidRPr="00F00D80">
        <w:rPr>
          <w:rFonts w:asciiTheme="majorHAnsi" w:hAnsiTheme="majorHAnsi" w:cstheme="majorHAnsi"/>
          <w:sz w:val="24"/>
          <w:szCs w:val="24"/>
        </w:rPr>
        <w:t>ynagrodzenie</w:t>
      </w:r>
      <w:r w:rsidR="00FD497D" w:rsidRPr="001116BB">
        <w:rPr>
          <w:rFonts w:asciiTheme="majorHAnsi" w:eastAsia="Times New Roman" w:hAnsiTheme="majorHAnsi" w:cstheme="majorHAnsi"/>
          <w:sz w:val="24"/>
          <w:szCs w:val="24"/>
        </w:rPr>
        <w:t xml:space="preserve"> Wykonawcy</w:t>
      </w:r>
      <w:r w:rsidR="00F00D80">
        <w:rPr>
          <w:rFonts w:asciiTheme="majorHAnsi" w:eastAsia="Times New Roman" w:hAnsiTheme="majorHAnsi" w:cstheme="majorHAnsi"/>
          <w:sz w:val="24"/>
          <w:szCs w:val="24"/>
        </w:rPr>
        <w:t xml:space="preserve"> </w:t>
      </w:r>
      <w:r w:rsidR="00FD497D" w:rsidRPr="001116BB">
        <w:rPr>
          <w:rFonts w:asciiTheme="majorHAnsi" w:eastAsia="Times New Roman" w:hAnsiTheme="majorHAnsi" w:cstheme="majorHAnsi"/>
          <w:sz w:val="24"/>
          <w:szCs w:val="24"/>
        </w:rPr>
        <w:t>może ulec zmianie w przypadku zmniejszenia liczby roboczogodzin w danym miesiącu</w:t>
      </w:r>
      <w:r w:rsidR="008F7168">
        <w:rPr>
          <w:rFonts w:asciiTheme="majorHAnsi" w:eastAsia="Times New Roman" w:hAnsiTheme="majorHAnsi" w:cstheme="majorHAnsi"/>
          <w:sz w:val="24"/>
          <w:szCs w:val="24"/>
        </w:rPr>
        <w:t>.</w:t>
      </w:r>
      <w:r w:rsidR="00FD497D" w:rsidRPr="001116BB">
        <w:rPr>
          <w:rFonts w:asciiTheme="majorHAnsi" w:eastAsia="Times New Roman" w:hAnsiTheme="majorHAnsi" w:cstheme="majorHAnsi"/>
          <w:sz w:val="24"/>
          <w:szCs w:val="24"/>
        </w:rPr>
        <w:t xml:space="preserve"> Wykonawca zobowiązany jest przed rozpoczęciem danego miesiąca do uzgodnienia z przedstawicielem Zamawiającego grafików pracy. </w:t>
      </w:r>
      <w:r w:rsidR="00F25422">
        <w:rPr>
          <w:rFonts w:asciiTheme="majorHAnsi" w:eastAsia="Times New Roman" w:hAnsiTheme="majorHAnsi" w:cstheme="majorHAnsi"/>
          <w:sz w:val="24"/>
          <w:szCs w:val="24"/>
        </w:rPr>
        <w:br/>
      </w:r>
      <w:r w:rsidR="00FD497D" w:rsidRPr="001116BB">
        <w:rPr>
          <w:rFonts w:asciiTheme="majorHAnsi" w:eastAsia="Times New Roman" w:hAnsiTheme="majorHAnsi" w:cstheme="majorHAnsi"/>
          <w:sz w:val="24"/>
          <w:szCs w:val="24"/>
        </w:rPr>
        <w:t>W trakcie realizacji przedmiotu umowy w przypadku zmiany godzin świadczenia usług lub częstotliwości  w stosunku do określonej w Załączniku nr 2.1 – Plan organizacji – wykaz roboczogodzin</w:t>
      </w:r>
      <w:r w:rsidR="001C5E61">
        <w:rPr>
          <w:rFonts w:asciiTheme="majorHAnsi" w:eastAsia="Times New Roman" w:hAnsiTheme="majorHAnsi" w:cstheme="majorHAnsi"/>
          <w:sz w:val="24"/>
          <w:szCs w:val="24"/>
        </w:rPr>
        <w:t>,</w:t>
      </w:r>
      <w:r w:rsidR="00511ACD">
        <w:rPr>
          <w:rFonts w:asciiTheme="majorHAnsi" w:eastAsia="Times New Roman" w:hAnsiTheme="majorHAnsi" w:cstheme="majorHAnsi"/>
          <w:sz w:val="24"/>
          <w:szCs w:val="24"/>
        </w:rPr>
        <w:t xml:space="preserve"> związanych ze</w:t>
      </w:r>
      <w:r w:rsidR="00FD497D" w:rsidRPr="001116BB">
        <w:rPr>
          <w:rFonts w:asciiTheme="majorHAnsi" w:eastAsia="Times New Roman" w:hAnsiTheme="majorHAnsi" w:cstheme="majorHAnsi"/>
          <w:sz w:val="24"/>
          <w:szCs w:val="24"/>
        </w:rPr>
        <w:t xml:space="preserve"> zmian</w:t>
      </w:r>
      <w:r w:rsidR="00511ACD">
        <w:rPr>
          <w:rFonts w:asciiTheme="majorHAnsi" w:eastAsia="Times New Roman" w:hAnsiTheme="majorHAnsi" w:cstheme="majorHAnsi"/>
          <w:sz w:val="24"/>
          <w:szCs w:val="24"/>
        </w:rPr>
        <w:t>ą</w:t>
      </w:r>
      <w:r w:rsidR="00FD497D" w:rsidRPr="001116BB">
        <w:rPr>
          <w:rFonts w:asciiTheme="majorHAnsi" w:eastAsia="Times New Roman" w:hAnsiTheme="majorHAnsi" w:cstheme="majorHAnsi"/>
          <w:sz w:val="24"/>
          <w:szCs w:val="24"/>
        </w:rPr>
        <w:t xml:space="preserve"> organizacji czasu pracy Zamawiającego lub konieczności</w:t>
      </w:r>
      <w:r w:rsidR="00511ACD">
        <w:rPr>
          <w:rFonts w:asciiTheme="majorHAnsi" w:eastAsia="Times New Roman" w:hAnsiTheme="majorHAnsi" w:cstheme="majorHAnsi"/>
          <w:sz w:val="24"/>
          <w:szCs w:val="24"/>
        </w:rPr>
        <w:t>ą</w:t>
      </w:r>
      <w:r w:rsidR="00FD497D" w:rsidRPr="001116BB">
        <w:rPr>
          <w:rFonts w:asciiTheme="majorHAnsi" w:eastAsia="Times New Roman" w:hAnsiTheme="majorHAnsi" w:cstheme="majorHAnsi"/>
          <w:sz w:val="24"/>
          <w:szCs w:val="24"/>
        </w:rPr>
        <w:t xml:space="preserve"> wyłączenia </w:t>
      </w:r>
      <w:r w:rsidR="00511ACD">
        <w:rPr>
          <w:rFonts w:asciiTheme="majorHAnsi" w:eastAsia="Times New Roman" w:hAnsiTheme="majorHAnsi" w:cstheme="majorHAnsi"/>
          <w:sz w:val="24"/>
          <w:szCs w:val="24"/>
        </w:rPr>
        <w:t xml:space="preserve">z użytkowania </w:t>
      </w:r>
      <w:r w:rsidR="00FD497D" w:rsidRPr="001116BB">
        <w:rPr>
          <w:rFonts w:asciiTheme="majorHAnsi" w:eastAsia="Times New Roman" w:hAnsiTheme="majorHAnsi" w:cstheme="majorHAnsi"/>
          <w:sz w:val="24"/>
          <w:szCs w:val="24"/>
        </w:rPr>
        <w:t xml:space="preserve">poszczególnych </w:t>
      </w:r>
      <w:r w:rsidR="00511ACD">
        <w:rPr>
          <w:rFonts w:asciiTheme="majorHAnsi" w:eastAsia="Times New Roman" w:hAnsiTheme="majorHAnsi" w:cstheme="majorHAnsi"/>
          <w:sz w:val="24"/>
          <w:szCs w:val="24"/>
        </w:rPr>
        <w:t>pomieszczeń</w:t>
      </w:r>
      <w:r w:rsidR="00511ACD" w:rsidRPr="001116BB">
        <w:rPr>
          <w:rFonts w:asciiTheme="majorHAnsi" w:eastAsia="Times New Roman" w:hAnsiTheme="majorHAnsi" w:cstheme="majorHAnsi"/>
          <w:sz w:val="24"/>
          <w:szCs w:val="24"/>
        </w:rPr>
        <w:t xml:space="preserve"> </w:t>
      </w:r>
      <w:r w:rsidR="00F17005">
        <w:rPr>
          <w:rFonts w:asciiTheme="majorHAnsi" w:eastAsia="Times New Roman" w:hAnsiTheme="majorHAnsi" w:cstheme="majorHAnsi"/>
          <w:sz w:val="24"/>
          <w:szCs w:val="24"/>
        </w:rPr>
        <w:t>spowodowanych</w:t>
      </w:r>
      <w:r w:rsidR="00FD497D" w:rsidRPr="001116BB">
        <w:rPr>
          <w:rFonts w:asciiTheme="majorHAnsi" w:eastAsia="Times New Roman" w:hAnsiTheme="majorHAnsi" w:cstheme="majorHAnsi"/>
          <w:sz w:val="24"/>
          <w:szCs w:val="24"/>
        </w:rPr>
        <w:t xml:space="preserve"> </w:t>
      </w:r>
      <w:r w:rsidR="00F17005" w:rsidRPr="001116BB">
        <w:rPr>
          <w:rFonts w:asciiTheme="majorHAnsi" w:eastAsia="Times New Roman" w:hAnsiTheme="majorHAnsi" w:cstheme="majorHAnsi"/>
          <w:sz w:val="24"/>
          <w:szCs w:val="24"/>
        </w:rPr>
        <w:t>prowadzen</w:t>
      </w:r>
      <w:r w:rsidR="001C5E61">
        <w:rPr>
          <w:rFonts w:asciiTheme="majorHAnsi" w:eastAsia="Times New Roman" w:hAnsiTheme="majorHAnsi" w:cstheme="majorHAnsi"/>
          <w:sz w:val="24"/>
          <w:szCs w:val="24"/>
        </w:rPr>
        <w:t>i</w:t>
      </w:r>
      <w:r w:rsidR="00F17005">
        <w:rPr>
          <w:rFonts w:asciiTheme="majorHAnsi" w:eastAsia="Times New Roman" w:hAnsiTheme="majorHAnsi" w:cstheme="majorHAnsi"/>
          <w:sz w:val="24"/>
          <w:szCs w:val="24"/>
        </w:rPr>
        <w:t>em</w:t>
      </w:r>
      <w:r w:rsidR="00F17005" w:rsidRPr="001116BB">
        <w:rPr>
          <w:rFonts w:asciiTheme="majorHAnsi" w:eastAsia="Times New Roman" w:hAnsiTheme="majorHAnsi" w:cstheme="majorHAnsi"/>
          <w:sz w:val="24"/>
          <w:szCs w:val="24"/>
        </w:rPr>
        <w:t xml:space="preserve"> </w:t>
      </w:r>
      <w:r w:rsidR="00FD497D" w:rsidRPr="001116BB">
        <w:rPr>
          <w:rFonts w:asciiTheme="majorHAnsi" w:eastAsia="Times New Roman" w:hAnsiTheme="majorHAnsi" w:cstheme="majorHAnsi"/>
          <w:sz w:val="24"/>
          <w:szCs w:val="24"/>
        </w:rPr>
        <w:t xml:space="preserve">prac remontowych lub modernizacyjnych, Zamawiający może wyłączyć </w:t>
      </w:r>
      <w:r w:rsidR="00F25422">
        <w:rPr>
          <w:rFonts w:asciiTheme="majorHAnsi" w:eastAsia="Times New Roman" w:hAnsiTheme="majorHAnsi" w:cstheme="majorHAnsi"/>
          <w:sz w:val="24"/>
          <w:szCs w:val="24"/>
        </w:rPr>
        <w:br/>
      </w:r>
      <w:r w:rsidR="00FD497D" w:rsidRPr="001116BB">
        <w:rPr>
          <w:rFonts w:asciiTheme="majorHAnsi" w:eastAsia="Times New Roman" w:hAnsiTheme="majorHAnsi" w:cstheme="majorHAnsi"/>
          <w:sz w:val="24"/>
          <w:szCs w:val="24"/>
        </w:rPr>
        <w:t xml:space="preserve">w określonym przez siebie terminie z realizacji część przedmiotu umowy, o czym uprzednio </w:t>
      </w:r>
      <w:r w:rsidR="00C05395">
        <w:rPr>
          <w:rFonts w:asciiTheme="majorHAnsi" w:eastAsia="Times New Roman" w:hAnsiTheme="majorHAnsi" w:cstheme="majorHAnsi"/>
          <w:sz w:val="24"/>
          <w:szCs w:val="24"/>
        </w:rPr>
        <w:t>powiadomi</w:t>
      </w:r>
      <w:r w:rsidR="00FD497D" w:rsidRPr="001116BB">
        <w:rPr>
          <w:rFonts w:asciiTheme="majorHAnsi" w:eastAsia="Times New Roman" w:hAnsiTheme="majorHAnsi" w:cstheme="majorHAnsi"/>
          <w:sz w:val="24"/>
          <w:szCs w:val="24"/>
        </w:rPr>
        <w:t xml:space="preserve"> Wykonawcę na piśmie wskazując okres wyłączenia oraz liczbę </w:t>
      </w:r>
      <w:r w:rsidR="00927C0E">
        <w:rPr>
          <w:rFonts w:asciiTheme="majorHAnsi" w:eastAsia="Times New Roman" w:hAnsiTheme="majorHAnsi" w:cstheme="majorHAnsi"/>
          <w:sz w:val="24"/>
          <w:szCs w:val="24"/>
        </w:rPr>
        <w:t xml:space="preserve">zmniejszanych </w:t>
      </w:r>
      <w:r w:rsidR="00FD497D" w:rsidRPr="001116BB">
        <w:rPr>
          <w:rFonts w:asciiTheme="majorHAnsi" w:eastAsia="Times New Roman" w:hAnsiTheme="majorHAnsi" w:cstheme="majorHAnsi"/>
          <w:sz w:val="24"/>
          <w:szCs w:val="24"/>
        </w:rPr>
        <w:t>roboczogodzin przewidzianych dla danego obszaru w okresie planowanego wyłączenia. Z tytułu tego wyłączenia Wykonawcy nie przysługują żadne roszczenia</w:t>
      </w:r>
      <w:r w:rsidR="00927C0E">
        <w:rPr>
          <w:rFonts w:asciiTheme="majorHAnsi" w:eastAsia="Times New Roman" w:hAnsiTheme="majorHAnsi" w:cstheme="majorHAnsi"/>
          <w:sz w:val="24"/>
          <w:szCs w:val="24"/>
        </w:rPr>
        <w:t xml:space="preserve"> z</w:t>
      </w:r>
      <w:r w:rsidR="00062813">
        <w:rPr>
          <w:rFonts w:asciiTheme="majorHAnsi" w:eastAsia="Times New Roman" w:hAnsiTheme="majorHAnsi" w:cstheme="majorHAnsi"/>
          <w:sz w:val="24"/>
          <w:szCs w:val="24"/>
        </w:rPr>
        <w:t xml:space="preserve"> </w:t>
      </w:r>
      <w:r w:rsidR="00927C0E">
        <w:rPr>
          <w:rFonts w:asciiTheme="majorHAnsi" w:eastAsia="Times New Roman" w:hAnsiTheme="majorHAnsi" w:cstheme="majorHAnsi"/>
          <w:sz w:val="24"/>
          <w:szCs w:val="24"/>
        </w:rPr>
        <w:t>wyjątkiem wynagrodzenia za faktycznie wykonaną Usługę</w:t>
      </w:r>
      <w:r w:rsidR="00FD497D" w:rsidRPr="001116BB">
        <w:rPr>
          <w:rFonts w:asciiTheme="majorHAnsi" w:eastAsia="Times New Roman" w:hAnsiTheme="majorHAnsi" w:cstheme="majorHAnsi"/>
          <w:sz w:val="24"/>
          <w:szCs w:val="24"/>
        </w:rPr>
        <w:t>. W takim przypadku wynagrodzeni</w:t>
      </w:r>
      <w:r w:rsidR="00F65850">
        <w:rPr>
          <w:rFonts w:asciiTheme="majorHAnsi" w:eastAsia="Times New Roman" w:hAnsiTheme="majorHAnsi" w:cstheme="majorHAnsi"/>
          <w:sz w:val="24"/>
          <w:szCs w:val="24"/>
        </w:rPr>
        <w:t>e</w:t>
      </w:r>
      <w:r w:rsidR="00FD497D" w:rsidRPr="001116BB">
        <w:rPr>
          <w:rFonts w:asciiTheme="majorHAnsi" w:eastAsia="Times New Roman" w:hAnsiTheme="majorHAnsi" w:cstheme="majorHAnsi"/>
          <w:sz w:val="24"/>
          <w:szCs w:val="24"/>
        </w:rPr>
        <w:t xml:space="preserve"> Wykonawcy zostanie zmniejszone </w:t>
      </w:r>
      <w:r w:rsidR="008160BC">
        <w:rPr>
          <w:rFonts w:asciiTheme="majorHAnsi" w:eastAsia="Times New Roman" w:hAnsiTheme="majorHAnsi" w:cstheme="majorHAnsi"/>
          <w:sz w:val="24"/>
          <w:szCs w:val="24"/>
        </w:rPr>
        <w:t xml:space="preserve">o sumę stanowiącą iloraz </w:t>
      </w:r>
      <w:r w:rsidR="00923CDE">
        <w:rPr>
          <w:rFonts w:asciiTheme="majorHAnsi" w:eastAsia="Times New Roman" w:hAnsiTheme="majorHAnsi" w:cstheme="majorHAnsi"/>
          <w:sz w:val="24"/>
          <w:szCs w:val="24"/>
        </w:rPr>
        <w:t xml:space="preserve">liczby zmniejszonych roboczogodzin i </w:t>
      </w:r>
      <w:r w:rsidR="00106BB7">
        <w:rPr>
          <w:rFonts w:asciiTheme="majorHAnsi" w:eastAsia="Times New Roman" w:hAnsiTheme="majorHAnsi" w:cstheme="majorHAnsi"/>
          <w:sz w:val="24"/>
          <w:szCs w:val="24"/>
        </w:rPr>
        <w:t>stawki,</w:t>
      </w:r>
      <w:r w:rsidR="00106BB7" w:rsidRPr="001116BB">
        <w:rPr>
          <w:rFonts w:asciiTheme="majorHAnsi" w:eastAsia="Times New Roman" w:hAnsiTheme="majorHAnsi" w:cstheme="majorHAnsi"/>
          <w:sz w:val="24"/>
          <w:szCs w:val="24"/>
        </w:rPr>
        <w:t xml:space="preserve"> o której mowa</w:t>
      </w:r>
      <w:r w:rsidR="00FD497D" w:rsidRPr="001116BB">
        <w:rPr>
          <w:rFonts w:asciiTheme="majorHAnsi" w:eastAsia="Times New Roman" w:hAnsiTheme="majorHAnsi" w:cstheme="majorHAnsi"/>
          <w:sz w:val="24"/>
          <w:szCs w:val="24"/>
        </w:rPr>
        <w:t xml:space="preserve"> w ust. </w:t>
      </w:r>
      <w:r w:rsidR="00311898">
        <w:rPr>
          <w:rFonts w:asciiTheme="majorHAnsi" w:eastAsia="Times New Roman" w:hAnsiTheme="majorHAnsi" w:cstheme="majorHAnsi"/>
          <w:sz w:val="24"/>
          <w:szCs w:val="24"/>
        </w:rPr>
        <w:t>2</w:t>
      </w:r>
      <w:r w:rsidR="00FD497D" w:rsidRPr="001116BB">
        <w:rPr>
          <w:rFonts w:asciiTheme="majorHAnsi" w:eastAsia="Times New Roman" w:hAnsiTheme="majorHAnsi" w:cstheme="majorHAnsi"/>
          <w:sz w:val="24"/>
          <w:szCs w:val="24"/>
        </w:rPr>
        <w:t>.</w:t>
      </w:r>
    </w:p>
    <w:p w14:paraId="75CC310C" w14:textId="643C279A" w:rsidR="0049768C" w:rsidRPr="00CA0290" w:rsidRDefault="0049768C" w:rsidP="008F61CD">
      <w:pPr>
        <w:numPr>
          <w:ilvl w:val="0"/>
          <w:numId w:val="61"/>
        </w:numPr>
        <w:tabs>
          <w:tab w:val="num" w:pos="426"/>
        </w:tabs>
        <w:suppressAutoHyphens/>
        <w:overflowPunct w:val="0"/>
        <w:autoSpaceDE w:val="0"/>
        <w:spacing w:line="271" w:lineRule="auto"/>
        <w:ind w:left="357" w:hanging="357"/>
        <w:jc w:val="both"/>
        <w:textAlignment w:val="baseline"/>
        <w:rPr>
          <w:rFonts w:asciiTheme="majorHAnsi" w:eastAsia="Times New Roman" w:hAnsiTheme="majorHAnsi" w:cstheme="majorHAnsi"/>
          <w:bCs/>
          <w:sz w:val="24"/>
          <w:szCs w:val="24"/>
        </w:rPr>
      </w:pPr>
      <w:r w:rsidRPr="00CA0290">
        <w:rPr>
          <w:rFonts w:asciiTheme="majorHAnsi" w:eastAsia="Times New Roman" w:hAnsiTheme="majorHAnsi" w:cstheme="majorHAnsi"/>
          <w:bCs/>
          <w:sz w:val="24"/>
          <w:szCs w:val="24"/>
        </w:rPr>
        <w:t xml:space="preserve">Minimalna gwarantowana wartość świadczenia wynosi nie mniej niż </w:t>
      </w:r>
      <w:r>
        <w:rPr>
          <w:rFonts w:asciiTheme="majorHAnsi" w:eastAsia="Times New Roman" w:hAnsiTheme="majorHAnsi" w:cstheme="majorHAnsi"/>
          <w:bCs/>
          <w:sz w:val="24"/>
          <w:szCs w:val="24"/>
        </w:rPr>
        <w:t>5</w:t>
      </w:r>
      <w:r w:rsidRPr="00CA0290">
        <w:rPr>
          <w:rFonts w:asciiTheme="majorHAnsi" w:eastAsia="Times New Roman" w:hAnsiTheme="majorHAnsi" w:cstheme="majorHAnsi"/>
          <w:bCs/>
          <w:sz w:val="24"/>
          <w:szCs w:val="24"/>
        </w:rPr>
        <w:t xml:space="preserve">0% łącznego wynagrodzenia wykonawcy wskazanego w </w:t>
      </w:r>
      <w:r>
        <w:rPr>
          <w:rFonts w:asciiTheme="majorHAnsi" w:eastAsia="Times New Roman" w:hAnsiTheme="majorHAnsi" w:cstheme="majorHAnsi"/>
          <w:bCs/>
          <w:sz w:val="24"/>
          <w:szCs w:val="24"/>
        </w:rPr>
        <w:t>ust. 1.</w:t>
      </w:r>
    </w:p>
    <w:p w14:paraId="0021E390" w14:textId="1B9B537D" w:rsidR="00FD497D" w:rsidRPr="001116BB" w:rsidRDefault="00FD497D" w:rsidP="008F61CD">
      <w:pPr>
        <w:numPr>
          <w:ilvl w:val="0"/>
          <w:numId w:val="61"/>
        </w:numPr>
        <w:tabs>
          <w:tab w:val="num" w:pos="426"/>
        </w:tabs>
        <w:suppressAutoHyphens/>
        <w:overflowPunct w:val="0"/>
        <w:autoSpaceDE w:val="0"/>
        <w:spacing w:line="271" w:lineRule="auto"/>
        <w:ind w:left="357" w:hanging="357"/>
        <w:jc w:val="both"/>
        <w:textAlignment w:val="baseline"/>
        <w:rPr>
          <w:rFonts w:asciiTheme="majorHAnsi" w:eastAsia="Times New Roman" w:hAnsiTheme="majorHAnsi" w:cstheme="majorHAnsi"/>
          <w:sz w:val="24"/>
          <w:szCs w:val="24"/>
        </w:rPr>
      </w:pPr>
      <w:r w:rsidRPr="001116BB">
        <w:rPr>
          <w:rFonts w:asciiTheme="majorHAnsi" w:eastAsia="NSimSun" w:hAnsiTheme="majorHAnsi" w:cstheme="majorHAnsi"/>
          <w:sz w:val="24"/>
          <w:szCs w:val="24"/>
          <w:lang w:eastAsia="zh-CN"/>
        </w:rPr>
        <w:t xml:space="preserve">Płatność wynagrodzenia z tytułu realizacji Umowy dokonywana będzie przelewem na </w:t>
      </w:r>
      <w:r w:rsidRPr="00F00D80">
        <w:rPr>
          <w:rFonts w:asciiTheme="majorHAnsi" w:hAnsiTheme="majorHAnsi" w:cstheme="majorHAnsi"/>
          <w:sz w:val="24"/>
          <w:szCs w:val="24"/>
        </w:rPr>
        <w:t>rachunek</w:t>
      </w:r>
      <w:r w:rsidRPr="001116BB">
        <w:rPr>
          <w:rFonts w:asciiTheme="majorHAnsi" w:eastAsia="NSimSun" w:hAnsiTheme="majorHAnsi" w:cstheme="majorHAnsi"/>
          <w:sz w:val="24"/>
          <w:szCs w:val="24"/>
          <w:lang w:eastAsia="zh-CN"/>
        </w:rPr>
        <w:t xml:space="preserve"> bankowy Wykonawcy wskazany w fakturze VAT. Wynagrodzenie będzie płatne w terminie 60 dni, od dnia dostarczenia przez Wykonawcę prawidłowo wystawionej faktury VAT. Podstawą wystawienia faktury VAT będzie wykaz faktycznie przepracowanych przez Wykonawcę roboczogodzin, zaakceptowany przez osobę upoważnioną ze strony Zamawiającego i oświadczenie Wykonawcy, że nie działał przez podwykonawców lub oświadczenie podwykonawców, iż całość należnego wynagrodzenia została im wypłacona. Faktury będą wystawiane przez Wykonawcę po zakończeniu każdego miesiąca świadczenia Usługi na podstawie stawki roboczogodziny w wysokości zgodnej z faktycznie przepracowanymi roboczogodzinami. </w:t>
      </w:r>
      <w:r w:rsidRPr="001116BB">
        <w:rPr>
          <w:rFonts w:asciiTheme="majorHAnsi" w:eastAsia="Times New Roman" w:hAnsiTheme="majorHAnsi" w:cstheme="majorHAnsi"/>
          <w:sz w:val="24"/>
          <w:szCs w:val="24"/>
        </w:rPr>
        <w:t xml:space="preserve">Za dostarczenie faktury strony uznają złożenie jej w formie </w:t>
      </w:r>
      <w:r w:rsidR="00797F36">
        <w:rPr>
          <w:rFonts w:asciiTheme="majorHAnsi" w:eastAsia="Times New Roman" w:hAnsiTheme="majorHAnsi" w:cstheme="majorHAnsi"/>
          <w:sz w:val="24"/>
          <w:szCs w:val="24"/>
        </w:rPr>
        <w:t xml:space="preserve">pisemnej </w:t>
      </w:r>
      <w:r w:rsidRPr="001116BB">
        <w:rPr>
          <w:rFonts w:asciiTheme="majorHAnsi" w:eastAsia="Times New Roman" w:hAnsiTheme="majorHAnsi" w:cstheme="majorHAnsi"/>
          <w:sz w:val="24"/>
          <w:szCs w:val="24"/>
        </w:rPr>
        <w:t xml:space="preserve">w Kancelarii Ogólnej </w:t>
      </w:r>
      <w:r w:rsidR="00106BB7" w:rsidRPr="001116BB">
        <w:rPr>
          <w:rFonts w:asciiTheme="majorHAnsi" w:eastAsia="Times New Roman" w:hAnsiTheme="majorHAnsi" w:cstheme="majorHAnsi"/>
          <w:sz w:val="24"/>
          <w:szCs w:val="24"/>
        </w:rPr>
        <w:t xml:space="preserve">Szpitala </w:t>
      </w:r>
      <w:r w:rsidR="00106BB7">
        <w:rPr>
          <w:rFonts w:asciiTheme="majorHAnsi" w:eastAsia="Times New Roman" w:hAnsiTheme="majorHAnsi" w:cstheme="majorHAnsi"/>
          <w:sz w:val="24"/>
          <w:szCs w:val="24"/>
        </w:rPr>
        <w:t>osobiście</w:t>
      </w:r>
      <w:r w:rsidR="00797F36">
        <w:rPr>
          <w:rFonts w:asciiTheme="majorHAnsi" w:eastAsia="Times New Roman" w:hAnsiTheme="majorHAnsi" w:cstheme="majorHAnsi"/>
          <w:sz w:val="24"/>
          <w:szCs w:val="24"/>
        </w:rPr>
        <w:t xml:space="preserve"> lub za pośrednictwem poczty elektronicznej</w:t>
      </w:r>
      <w:r w:rsidRPr="001116BB">
        <w:rPr>
          <w:rFonts w:asciiTheme="majorHAnsi" w:eastAsia="Times New Roman" w:hAnsiTheme="majorHAnsi" w:cstheme="majorHAnsi"/>
          <w:sz w:val="24"/>
          <w:szCs w:val="24"/>
        </w:rPr>
        <w:t xml:space="preserve">. </w:t>
      </w:r>
      <w:r w:rsidR="00106BB7" w:rsidRPr="001116BB">
        <w:rPr>
          <w:rFonts w:asciiTheme="majorHAnsi" w:eastAsia="Times New Roman" w:hAnsiTheme="majorHAnsi" w:cstheme="majorHAnsi"/>
          <w:sz w:val="24"/>
          <w:szCs w:val="24"/>
        </w:rPr>
        <w:t>Termin,</w:t>
      </w:r>
      <w:r w:rsidRPr="001116BB">
        <w:rPr>
          <w:rFonts w:asciiTheme="majorHAnsi" w:eastAsia="Times New Roman" w:hAnsiTheme="majorHAnsi" w:cstheme="majorHAnsi"/>
          <w:sz w:val="24"/>
          <w:szCs w:val="24"/>
        </w:rPr>
        <w:t xml:space="preserve"> o którym   </w:t>
      </w:r>
      <w:r w:rsidR="00106BB7" w:rsidRPr="001116BB">
        <w:rPr>
          <w:rFonts w:asciiTheme="majorHAnsi" w:eastAsia="Times New Roman" w:hAnsiTheme="majorHAnsi" w:cstheme="majorHAnsi"/>
          <w:sz w:val="24"/>
          <w:szCs w:val="24"/>
        </w:rPr>
        <w:t>mowa w</w:t>
      </w:r>
      <w:r w:rsidRPr="001116BB">
        <w:rPr>
          <w:rFonts w:asciiTheme="majorHAnsi" w:eastAsia="Times New Roman" w:hAnsiTheme="majorHAnsi" w:cstheme="majorHAnsi"/>
          <w:sz w:val="24"/>
          <w:szCs w:val="24"/>
        </w:rPr>
        <w:t xml:space="preserve">   zdaniu   poprzednim strony ustaliły na podstawie </w:t>
      </w:r>
      <w:r w:rsidR="00667A1C">
        <w:rPr>
          <w:rFonts w:asciiTheme="majorHAnsi" w:eastAsia="Times New Roman" w:hAnsiTheme="majorHAnsi" w:cstheme="majorHAnsi"/>
          <w:sz w:val="24"/>
          <w:szCs w:val="24"/>
        </w:rPr>
        <w:t>u</w:t>
      </w:r>
      <w:r w:rsidRPr="001116BB">
        <w:rPr>
          <w:rFonts w:asciiTheme="majorHAnsi" w:eastAsia="Times New Roman" w:hAnsiTheme="majorHAnsi" w:cstheme="majorHAnsi"/>
          <w:sz w:val="24"/>
          <w:szCs w:val="24"/>
        </w:rPr>
        <w:t xml:space="preserve">stawy </w:t>
      </w:r>
      <w:r w:rsidR="00106BB7" w:rsidRPr="001116BB">
        <w:rPr>
          <w:rFonts w:asciiTheme="majorHAnsi" w:eastAsia="Times New Roman" w:hAnsiTheme="majorHAnsi" w:cstheme="majorHAnsi"/>
          <w:sz w:val="24"/>
          <w:szCs w:val="24"/>
        </w:rPr>
        <w:t>z dnia</w:t>
      </w:r>
      <w:r w:rsidRPr="001116BB">
        <w:rPr>
          <w:rFonts w:asciiTheme="majorHAnsi" w:eastAsia="Times New Roman" w:hAnsiTheme="majorHAnsi" w:cstheme="majorHAnsi"/>
          <w:sz w:val="24"/>
          <w:szCs w:val="24"/>
        </w:rPr>
        <w:t xml:space="preserve"> 8 </w:t>
      </w:r>
      <w:r w:rsidR="00106BB7" w:rsidRPr="001116BB">
        <w:rPr>
          <w:rFonts w:asciiTheme="majorHAnsi" w:eastAsia="Times New Roman" w:hAnsiTheme="majorHAnsi" w:cstheme="majorHAnsi"/>
          <w:sz w:val="24"/>
          <w:szCs w:val="24"/>
        </w:rPr>
        <w:t>marca 2013</w:t>
      </w:r>
      <w:r w:rsidRPr="001116BB">
        <w:rPr>
          <w:rFonts w:asciiTheme="majorHAnsi" w:eastAsia="Times New Roman" w:hAnsiTheme="majorHAnsi" w:cstheme="majorHAnsi"/>
          <w:sz w:val="24"/>
          <w:szCs w:val="24"/>
        </w:rPr>
        <w:t xml:space="preserve"> r. o przeciwdziałaniu nadmiernym opóźnieniom w transakcjach handlowych (</w:t>
      </w:r>
      <w:proofErr w:type="spellStart"/>
      <w:r w:rsidRPr="001116BB">
        <w:rPr>
          <w:rFonts w:asciiTheme="majorHAnsi" w:eastAsia="Times New Roman" w:hAnsiTheme="majorHAnsi" w:cstheme="majorHAnsi"/>
          <w:sz w:val="24"/>
          <w:szCs w:val="24"/>
        </w:rPr>
        <w:t>t.j</w:t>
      </w:r>
      <w:proofErr w:type="spellEnd"/>
      <w:r w:rsidRPr="001116BB">
        <w:rPr>
          <w:rFonts w:asciiTheme="majorHAnsi" w:eastAsia="Times New Roman" w:hAnsiTheme="majorHAnsi" w:cstheme="majorHAnsi"/>
          <w:sz w:val="24"/>
          <w:szCs w:val="24"/>
        </w:rPr>
        <w:t>. Dz. U. z 20</w:t>
      </w:r>
      <w:r w:rsidR="008441A9" w:rsidRPr="001116BB">
        <w:rPr>
          <w:rFonts w:asciiTheme="majorHAnsi" w:eastAsia="Times New Roman" w:hAnsiTheme="majorHAnsi" w:cstheme="majorHAnsi"/>
          <w:sz w:val="24"/>
          <w:szCs w:val="24"/>
        </w:rPr>
        <w:t>2</w:t>
      </w:r>
      <w:r w:rsidR="00F00D80">
        <w:rPr>
          <w:rFonts w:asciiTheme="majorHAnsi" w:eastAsia="Times New Roman" w:hAnsiTheme="majorHAnsi" w:cstheme="majorHAnsi"/>
          <w:sz w:val="24"/>
          <w:szCs w:val="24"/>
        </w:rPr>
        <w:t>3</w:t>
      </w:r>
      <w:r w:rsidRPr="001116BB">
        <w:rPr>
          <w:rFonts w:asciiTheme="majorHAnsi" w:eastAsia="Times New Roman" w:hAnsiTheme="majorHAnsi" w:cstheme="majorHAnsi"/>
          <w:sz w:val="24"/>
          <w:szCs w:val="24"/>
        </w:rPr>
        <w:t xml:space="preserve"> r. poz. </w:t>
      </w:r>
      <w:r w:rsidR="00F00D80">
        <w:rPr>
          <w:rFonts w:asciiTheme="majorHAnsi" w:eastAsia="Times New Roman" w:hAnsiTheme="majorHAnsi" w:cstheme="majorHAnsi"/>
          <w:sz w:val="24"/>
          <w:szCs w:val="24"/>
        </w:rPr>
        <w:t>1790</w:t>
      </w:r>
      <w:r w:rsidRPr="001116BB">
        <w:rPr>
          <w:rFonts w:asciiTheme="majorHAnsi" w:eastAsia="Times New Roman" w:hAnsiTheme="majorHAnsi" w:cstheme="majorHAnsi"/>
          <w:sz w:val="24"/>
          <w:szCs w:val="24"/>
        </w:rPr>
        <w:t>).</w:t>
      </w:r>
    </w:p>
    <w:p w14:paraId="2F23B8CC" w14:textId="67F7C250" w:rsidR="00FD497D" w:rsidRPr="001116BB" w:rsidRDefault="00FD497D" w:rsidP="008F61CD">
      <w:pPr>
        <w:numPr>
          <w:ilvl w:val="0"/>
          <w:numId w:val="61"/>
        </w:numPr>
        <w:tabs>
          <w:tab w:val="num" w:pos="426"/>
        </w:tabs>
        <w:suppressAutoHyphens/>
        <w:overflowPunct w:val="0"/>
        <w:autoSpaceDE w:val="0"/>
        <w:spacing w:line="271" w:lineRule="auto"/>
        <w:ind w:left="357" w:hanging="357"/>
        <w:jc w:val="both"/>
        <w:textAlignment w:val="baseline"/>
        <w:rPr>
          <w:rFonts w:asciiTheme="majorHAnsi" w:eastAsia="Times New Roman" w:hAnsiTheme="majorHAnsi" w:cstheme="majorHAnsi"/>
          <w:sz w:val="24"/>
          <w:szCs w:val="24"/>
        </w:rPr>
      </w:pPr>
      <w:r w:rsidRPr="00F00D80">
        <w:rPr>
          <w:rFonts w:asciiTheme="majorHAnsi" w:hAnsiTheme="majorHAnsi" w:cstheme="majorHAnsi"/>
          <w:sz w:val="24"/>
          <w:szCs w:val="24"/>
        </w:rPr>
        <w:t>Wykonawca</w:t>
      </w:r>
      <w:r w:rsidRPr="001116BB">
        <w:rPr>
          <w:rFonts w:asciiTheme="majorHAnsi" w:eastAsia="Times New Roman" w:hAnsiTheme="majorHAnsi" w:cstheme="majorHAnsi"/>
          <w:sz w:val="24"/>
          <w:szCs w:val="24"/>
        </w:rPr>
        <w:t xml:space="preserve"> może złożyć pisemne oświadczenie (oświadczenie należy dostarczyć na adres Zamawiającego) o chęci przekazania Zamawiającemu ustrukturyzowanej faktury </w:t>
      </w:r>
      <w:r w:rsidRPr="001116BB">
        <w:rPr>
          <w:rFonts w:asciiTheme="majorHAnsi" w:eastAsia="Times New Roman" w:hAnsiTheme="majorHAnsi" w:cstheme="majorHAnsi"/>
          <w:sz w:val="24"/>
          <w:szCs w:val="24"/>
        </w:rPr>
        <w:lastRenderedPageBreak/>
        <w:t xml:space="preserve">elektronicznej wystawionej w związku z realizacją niniejszej umowy za pośrednictwem Platformy Elektronicznego Fakturowania dostępnej pod adresem: </w:t>
      </w:r>
      <w:hyperlink r:id="rId42" w:history="1">
        <w:r w:rsidRPr="001116BB">
          <w:rPr>
            <w:rFonts w:asciiTheme="majorHAnsi" w:eastAsia="Times New Roman" w:hAnsiTheme="majorHAnsi" w:cstheme="majorHAnsi"/>
            <w:color w:val="0000FF"/>
            <w:sz w:val="24"/>
            <w:szCs w:val="24"/>
            <w:u w:val="single"/>
          </w:rPr>
          <w:t>https://brokerpefexpert.efaktura.gov.pl/</w:t>
        </w:r>
      </w:hyperlink>
      <w:r w:rsidRPr="001116BB">
        <w:rPr>
          <w:rFonts w:asciiTheme="majorHAnsi" w:eastAsia="Times New Roman" w:hAnsiTheme="majorHAnsi" w:cstheme="majorHAnsi"/>
          <w:sz w:val="24"/>
          <w:szCs w:val="24"/>
        </w:rPr>
        <w:t xml:space="preserve">. Zgodnie z art. 4 ust. 2 ustawy </w:t>
      </w:r>
      <w:r w:rsidR="00F25422">
        <w:rPr>
          <w:rFonts w:asciiTheme="majorHAnsi" w:eastAsia="Times New Roman" w:hAnsiTheme="majorHAnsi" w:cstheme="majorHAnsi"/>
          <w:sz w:val="24"/>
          <w:szCs w:val="24"/>
        </w:rPr>
        <w:br/>
      </w:r>
      <w:r w:rsidRPr="001116BB">
        <w:rPr>
          <w:rFonts w:asciiTheme="majorHAnsi" w:eastAsia="Times New Roman" w:hAnsiTheme="majorHAnsi" w:cstheme="majorHAnsi"/>
          <w:sz w:val="24"/>
          <w:szCs w:val="24"/>
        </w:rPr>
        <w:t xml:space="preserve">z </w:t>
      </w:r>
      <w:r w:rsidR="00106BB7" w:rsidRPr="001116BB">
        <w:rPr>
          <w:rFonts w:asciiTheme="majorHAnsi" w:eastAsia="Times New Roman" w:hAnsiTheme="majorHAnsi" w:cstheme="majorHAnsi"/>
          <w:sz w:val="24"/>
          <w:szCs w:val="24"/>
        </w:rPr>
        <w:t>dnia 09.11.2018</w:t>
      </w:r>
      <w:r w:rsidRPr="001116BB">
        <w:rPr>
          <w:rFonts w:asciiTheme="majorHAnsi" w:eastAsia="Times New Roman" w:hAnsiTheme="majorHAnsi" w:cstheme="majorHAnsi"/>
          <w:sz w:val="24"/>
          <w:szCs w:val="24"/>
        </w:rPr>
        <w:t xml:space="preserve"> r.  o elektronicznym fakturowaniu w zamówieniach publicznych, koncesjach na roboty budowlane lub usługi partnerstwie publiczno – prywatnym (Dz. U.</w:t>
      </w:r>
      <w:r w:rsidR="00F00D80">
        <w:rPr>
          <w:rFonts w:asciiTheme="majorHAnsi" w:eastAsia="Times New Roman" w:hAnsiTheme="majorHAnsi" w:cstheme="majorHAnsi"/>
          <w:sz w:val="24"/>
          <w:szCs w:val="24"/>
        </w:rPr>
        <w:br/>
        <w:t xml:space="preserve"> z 2020</w:t>
      </w:r>
      <w:r w:rsidRPr="001116BB">
        <w:rPr>
          <w:rFonts w:asciiTheme="majorHAnsi" w:eastAsia="Times New Roman" w:hAnsiTheme="majorHAnsi" w:cstheme="majorHAnsi"/>
          <w:sz w:val="24"/>
          <w:szCs w:val="24"/>
        </w:rPr>
        <w:t xml:space="preserve"> r. poz. </w:t>
      </w:r>
      <w:r w:rsidR="00F00D80">
        <w:rPr>
          <w:rFonts w:asciiTheme="majorHAnsi" w:eastAsia="Times New Roman" w:hAnsiTheme="majorHAnsi" w:cstheme="majorHAnsi"/>
          <w:sz w:val="24"/>
          <w:szCs w:val="24"/>
        </w:rPr>
        <w:t>1666 z późn. zm.</w:t>
      </w:r>
      <w:r w:rsidRPr="001116BB">
        <w:rPr>
          <w:rFonts w:asciiTheme="majorHAnsi" w:eastAsia="Times New Roman" w:hAnsiTheme="majorHAnsi" w:cstheme="majorHAnsi"/>
          <w:sz w:val="24"/>
          <w:szCs w:val="24"/>
        </w:rPr>
        <w:t>) Wykonawca może, ale nie musi wysyłać ustrukturyzowane faktury elektroniczne do Zamawiającego za pośrednictwem konta na tej Platformie. W przypadku, gdy Wykonawca złoży powyższe oświadczenie, Zamawiający (zgodnie z art. 4 ust. 1 ww</w:t>
      </w:r>
      <w:r w:rsidR="00667A1C">
        <w:rPr>
          <w:rFonts w:asciiTheme="majorHAnsi" w:eastAsia="Times New Roman" w:hAnsiTheme="majorHAnsi" w:cstheme="majorHAnsi"/>
          <w:sz w:val="24"/>
          <w:szCs w:val="24"/>
        </w:rPr>
        <w:t>.</w:t>
      </w:r>
      <w:r w:rsidRPr="001116BB">
        <w:rPr>
          <w:rFonts w:asciiTheme="majorHAnsi" w:eastAsia="Times New Roman" w:hAnsiTheme="majorHAnsi" w:cstheme="majorHAnsi"/>
          <w:sz w:val="24"/>
          <w:szCs w:val="24"/>
        </w:rPr>
        <w:t xml:space="preserve"> ustawy) zobowiązuje się do odebrania ustrukturyzowanej faktury elektronicznej, złożonej za pośrednictwem Platformy przy pomocy skrzynki </w:t>
      </w:r>
      <w:r w:rsidR="00F00D80">
        <w:rPr>
          <w:rFonts w:asciiTheme="majorHAnsi" w:eastAsia="Times New Roman" w:hAnsiTheme="majorHAnsi" w:cstheme="majorHAnsi"/>
          <w:sz w:val="24"/>
          <w:szCs w:val="24"/>
        </w:rPr>
        <w:br/>
      </w:r>
      <w:r w:rsidRPr="001116BB">
        <w:rPr>
          <w:rFonts w:asciiTheme="majorHAnsi" w:eastAsia="Times New Roman" w:hAnsiTheme="majorHAnsi" w:cstheme="majorHAnsi"/>
          <w:sz w:val="24"/>
          <w:szCs w:val="24"/>
        </w:rPr>
        <w:t xml:space="preserve">o następujących danych identyfikacyjnych: Rodzaj adresu PEF- </w:t>
      </w:r>
      <w:r w:rsidRPr="001116BB">
        <w:rPr>
          <w:rFonts w:asciiTheme="majorHAnsi" w:eastAsia="Times New Roman" w:hAnsiTheme="majorHAnsi" w:cstheme="majorHAnsi"/>
          <w:b/>
          <w:bCs/>
          <w:sz w:val="24"/>
          <w:szCs w:val="24"/>
        </w:rPr>
        <w:t>NIP</w:t>
      </w:r>
      <w:r w:rsidRPr="001116BB">
        <w:rPr>
          <w:rFonts w:asciiTheme="majorHAnsi" w:eastAsia="Times New Roman" w:hAnsiTheme="majorHAnsi" w:cstheme="majorHAnsi"/>
          <w:sz w:val="24"/>
          <w:szCs w:val="24"/>
        </w:rPr>
        <w:t xml:space="preserve">, Numer adresu PEF - </w:t>
      </w:r>
      <w:r w:rsidRPr="001116BB">
        <w:rPr>
          <w:rFonts w:asciiTheme="majorHAnsi" w:eastAsia="Times New Roman" w:hAnsiTheme="majorHAnsi" w:cstheme="majorHAnsi"/>
          <w:b/>
          <w:bCs/>
          <w:sz w:val="24"/>
          <w:szCs w:val="24"/>
        </w:rPr>
        <w:t>5261744274</w:t>
      </w:r>
      <w:r w:rsidRPr="001116BB">
        <w:rPr>
          <w:rFonts w:asciiTheme="majorHAnsi" w:eastAsia="Times New Roman" w:hAnsiTheme="majorHAnsi" w:cstheme="majorHAnsi"/>
          <w:sz w:val="24"/>
          <w:szCs w:val="24"/>
        </w:rPr>
        <w:t xml:space="preserve">, nazwa podmiotu: </w:t>
      </w:r>
      <w:r w:rsidRPr="001116BB">
        <w:rPr>
          <w:rFonts w:asciiTheme="majorHAnsi" w:eastAsia="Times New Roman" w:hAnsiTheme="majorHAnsi" w:cstheme="majorHAnsi"/>
          <w:b/>
          <w:bCs/>
          <w:sz w:val="24"/>
          <w:szCs w:val="24"/>
        </w:rPr>
        <w:t>Samodzielny Wojewódzki Zespół Publicznych Zakładów Psychiatrycznej Opieki Zdrowotnej  w Warszawie.</w:t>
      </w:r>
      <w:r w:rsidRPr="001116BB">
        <w:rPr>
          <w:rFonts w:asciiTheme="majorHAnsi" w:eastAsia="Times New Roman" w:hAnsiTheme="majorHAnsi" w:cstheme="majorHAnsi"/>
          <w:sz w:val="24"/>
          <w:szCs w:val="24"/>
        </w:rPr>
        <w:t> </w:t>
      </w:r>
    </w:p>
    <w:p w14:paraId="08752768" w14:textId="77777777" w:rsidR="00FD497D" w:rsidRPr="001116BB" w:rsidRDefault="00FD497D" w:rsidP="008F61CD">
      <w:pPr>
        <w:numPr>
          <w:ilvl w:val="0"/>
          <w:numId w:val="61"/>
        </w:numPr>
        <w:tabs>
          <w:tab w:val="num" w:pos="426"/>
        </w:tabs>
        <w:suppressAutoHyphens/>
        <w:overflowPunct w:val="0"/>
        <w:autoSpaceDE w:val="0"/>
        <w:spacing w:line="271" w:lineRule="auto"/>
        <w:ind w:left="357" w:hanging="357"/>
        <w:jc w:val="both"/>
        <w:textAlignment w:val="baseline"/>
        <w:rPr>
          <w:rFonts w:asciiTheme="majorHAnsi" w:eastAsia="Times New Roman" w:hAnsiTheme="majorHAnsi" w:cstheme="majorHAnsi"/>
          <w:sz w:val="24"/>
          <w:szCs w:val="24"/>
        </w:rPr>
      </w:pPr>
      <w:r w:rsidRPr="00F00D80">
        <w:rPr>
          <w:rFonts w:asciiTheme="majorHAnsi" w:hAnsiTheme="majorHAnsi" w:cstheme="majorHAnsi"/>
          <w:sz w:val="24"/>
          <w:szCs w:val="24"/>
        </w:rPr>
        <w:t>Płatności</w:t>
      </w:r>
      <w:r w:rsidRPr="001116BB">
        <w:rPr>
          <w:rFonts w:asciiTheme="majorHAnsi" w:eastAsia="Times New Roman" w:hAnsiTheme="majorHAnsi" w:cstheme="majorHAnsi"/>
          <w:sz w:val="24"/>
          <w:szCs w:val="24"/>
        </w:rPr>
        <w:t xml:space="preserve"> na rzecz Wykonawcy dokonywane będą przelewem na rachunek bankowy</w:t>
      </w:r>
      <w:r w:rsidRPr="001116BB">
        <w:rPr>
          <w:rFonts w:asciiTheme="majorHAnsi" w:eastAsia="Times New Roman" w:hAnsiTheme="majorHAnsi" w:cstheme="majorHAnsi"/>
          <w:b/>
          <w:bCs/>
          <w:i/>
          <w:iCs/>
          <w:sz w:val="24"/>
          <w:szCs w:val="24"/>
        </w:rPr>
        <w:t xml:space="preserve"> </w:t>
      </w:r>
      <w:r w:rsidRPr="001116BB">
        <w:rPr>
          <w:rFonts w:asciiTheme="majorHAnsi" w:eastAsia="Times New Roman" w:hAnsiTheme="majorHAnsi" w:cstheme="majorHAnsi"/>
          <w:iCs/>
          <w:sz w:val="24"/>
          <w:szCs w:val="24"/>
        </w:rPr>
        <w:t>Wykonawcy</w:t>
      </w:r>
      <w:r w:rsidRPr="001116BB">
        <w:rPr>
          <w:rFonts w:asciiTheme="majorHAnsi" w:eastAsia="Times New Roman" w:hAnsiTheme="majorHAnsi" w:cstheme="majorHAnsi"/>
          <w:sz w:val="24"/>
          <w:szCs w:val="24"/>
        </w:rPr>
        <w:t xml:space="preserve"> wskazany w fakturze VAT.</w:t>
      </w:r>
    </w:p>
    <w:p w14:paraId="1175729D" w14:textId="77777777" w:rsidR="00FD497D" w:rsidRPr="001116BB" w:rsidRDefault="00FD497D" w:rsidP="008F61CD">
      <w:pPr>
        <w:numPr>
          <w:ilvl w:val="0"/>
          <w:numId w:val="61"/>
        </w:numPr>
        <w:tabs>
          <w:tab w:val="num" w:pos="426"/>
        </w:tabs>
        <w:suppressAutoHyphens/>
        <w:overflowPunct w:val="0"/>
        <w:autoSpaceDE w:val="0"/>
        <w:spacing w:line="271" w:lineRule="auto"/>
        <w:ind w:left="357" w:hanging="357"/>
        <w:jc w:val="both"/>
        <w:textAlignment w:val="baseline"/>
        <w:rPr>
          <w:rFonts w:asciiTheme="majorHAnsi" w:eastAsia="Times New Roman" w:hAnsiTheme="majorHAnsi" w:cstheme="majorHAnsi"/>
          <w:sz w:val="24"/>
          <w:szCs w:val="24"/>
        </w:rPr>
      </w:pPr>
      <w:r w:rsidRPr="001116BB">
        <w:rPr>
          <w:rFonts w:asciiTheme="majorHAnsi" w:eastAsia="Times New Roman" w:hAnsiTheme="majorHAnsi" w:cstheme="majorHAnsi"/>
          <w:sz w:val="24"/>
          <w:szCs w:val="24"/>
        </w:rPr>
        <w:t xml:space="preserve">Za dzień zapłaty uważa się dzień obciążenia rachunku bankowego </w:t>
      </w:r>
      <w:r w:rsidRPr="001116BB">
        <w:rPr>
          <w:rFonts w:asciiTheme="majorHAnsi" w:eastAsia="Times New Roman" w:hAnsiTheme="majorHAnsi" w:cstheme="majorHAnsi"/>
          <w:iCs/>
          <w:sz w:val="24"/>
          <w:szCs w:val="24"/>
        </w:rPr>
        <w:t>Zamawiającego</w:t>
      </w:r>
      <w:r w:rsidRPr="001116BB">
        <w:rPr>
          <w:rFonts w:asciiTheme="majorHAnsi" w:eastAsia="Times New Roman" w:hAnsiTheme="majorHAnsi" w:cstheme="majorHAnsi"/>
          <w:sz w:val="24"/>
          <w:szCs w:val="24"/>
        </w:rPr>
        <w:t>.</w:t>
      </w:r>
    </w:p>
    <w:p w14:paraId="74E33E86" w14:textId="61C2BE02" w:rsidR="00FD497D" w:rsidRPr="001116BB" w:rsidRDefault="00FD497D" w:rsidP="008F61CD">
      <w:pPr>
        <w:numPr>
          <w:ilvl w:val="0"/>
          <w:numId w:val="61"/>
        </w:numPr>
        <w:tabs>
          <w:tab w:val="num" w:pos="426"/>
        </w:tabs>
        <w:suppressAutoHyphens/>
        <w:overflowPunct w:val="0"/>
        <w:autoSpaceDE w:val="0"/>
        <w:spacing w:line="271" w:lineRule="auto"/>
        <w:ind w:left="357" w:hanging="357"/>
        <w:jc w:val="both"/>
        <w:textAlignment w:val="baseline"/>
        <w:rPr>
          <w:rFonts w:asciiTheme="majorHAnsi" w:eastAsia="Times New Roman" w:hAnsiTheme="majorHAnsi" w:cstheme="majorHAnsi"/>
          <w:sz w:val="24"/>
          <w:szCs w:val="24"/>
        </w:rPr>
      </w:pPr>
      <w:r w:rsidRPr="00F00D80">
        <w:rPr>
          <w:rFonts w:asciiTheme="majorHAnsi" w:hAnsiTheme="majorHAnsi" w:cstheme="majorHAnsi"/>
          <w:sz w:val="24"/>
          <w:szCs w:val="24"/>
        </w:rPr>
        <w:t>Cena</w:t>
      </w:r>
      <w:r w:rsidRPr="001116BB">
        <w:rPr>
          <w:rFonts w:asciiTheme="majorHAnsi" w:eastAsia="Times New Roman" w:hAnsiTheme="majorHAnsi" w:cstheme="majorHAnsi"/>
          <w:sz w:val="24"/>
          <w:szCs w:val="24"/>
        </w:rPr>
        <w:t xml:space="preserve"> określona w ust. 1 i 2 obejmuje wykonanie wszystkich czynności związanych </w:t>
      </w:r>
      <w:r w:rsidR="00F00D80">
        <w:rPr>
          <w:rFonts w:asciiTheme="majorHAnsi" w:eastAsia="Times New Roman" w:hAnsiTheme="majorHAnsi" w:cstheme="majorHAnsi"/>
          <w:sz w:val="24"/>
          <w:szCs w:val="24"/>
        </w:rPr>
        <w:br/>
      </w:r>
      <w:r w:rsidRPr="001116BB">
        <w:rPr>
          <w:rFonts w:asciiTheme="majorHAnsi" w:eastAsia="Times New Roman" w:hAnsiTheme="majorHAnsi" w:cstheme="majorHAnsi"/>
          <w:sz w:val="24"/>
          <w:szCs w:val="24"/>
        </w:rPr>
        <w:t>z realizacją przedmiotu umowy i inne opłaty niewymienione, a które mogą wystąpić przy realizacji przedmiotu umowy, zysk, narzuty, ewentualne upusty, podatki, oraz pozostałe składniki cenotwórcze.</w:t>
      </w:r>
    </w:p>
    <w:p w14:paraId="11B4E9E5" w14:textId="160ED3F2" w:rsidR="00BA28B3" w:rsidRPr="001116BB" w:rsidRDefault="00BA28B3" w:rsidP="00913028">
      <w:pPr>
        <w:suppressAutoHyphens/>
        <w:spacing w:before="120" w:line="271" w:lineRule="auto"/>
        <w:jc w:val="center"/>
        <w:rPr>
          <w:rFonts w:asciiTheme="majorHAnsi" w:eastAsia="NSimSun" w:hAnsiTheme="majorHAnsi" w:cstheme="majorHAnsi"/>
          <w:kern w:val="1"/>
          <w:sz w:val="24"/>
          <w:szCs w:val="24"/>
          <w:lang w:eastAsia="zh-CN" w:bidi="hi-IN"/>
        </w:rPr>
      </w:pPr>
      <w:r w:rsidRPr="001116BB">
        <w:rPr>
          <w:rFonts w:asciiTheme="majorHAnsi" w:eastAsia="NSimSun" w:hAnsiTheme="majorHAnsi" w:cstheme="majorHAnsi"/>
          <w:b/>
          <w:bCs/>
          <w:kern w:val="1"/>
          <w:sz w:val="24"/>
          <w:szCs w:val="24"/>
          <w:lang w:eastAsia="zh-CN" w:bidi="hi-IN"/>
        </w:rPr>
        <w:t>§ 9</w:t>
      </w:r>
    </w:p>
    <w:p w14:paraId="647DBA60" w14:textId="77777777" w:rsidR="00BA28B3" w:rsidRPr="001116BB" w:rsidRDefault="00BA28B3" w:rsidP="00B51F60">
      <w:pPr>
        <w:suppressAutoHyphens/>
        <w:spacing w:line="271" w:lineRule="auto"/>
        <w:jc w:val="center"/>
        <w:rPr>
          <w:rFonts w:asciiTheme="majorHAnsi" w:eastAsia="NSimSun" w:hAnsiTheme="majorHAnsi" w:cstheme="majorHAnsi"/>
          <w:kern w:val="1"/>
          <w:sz w:val="24"/>
          <w:szCs w:val="24"/>
          <w:lang w:eastAsia="zh-CN" w:bidi="hi-IN"/>
        </w:rPr>
      </w:pPr>
      <w:r w:rsidRPr="001116BB">
        <w:rPr>
          <w:rFonts w:asciiTheme="majorHAnsi" w:eastAsia="NSimSun" w:hAnsiTheme="majorHAnsi" w:cstheme="majorHAnsi"/>
          <w:b/>
          <w:kern w:val="1"/>
          <w:sz w:val="24"/>
          <w:szCs w:val="24"/>
          <w:lang w:eastAsia="zh-CN" w:bidi="hi-IN"/>
        </w:rPr>
        <w:t>ROZWIĄZANIE UMOWY</w:t>
      </w:r>
    </w:p>
    <w:p w14:paraId="4663D9F4" w14:textId="760A2AED" w:rsidR="00BA28B3" w:rsidRPr="00F00D80" w:rsidRDefault="00BA28B3" w:rsidP="00C570B9">
      <w:pPr>
        <w:pStyle w:val="Akapitzlist"/>
        <w:numPr>
          <w:ilvl w:val="0"/>
          <w:numId w:val="116"/>
        </w:numPr>
        <w:suppressAutoHyphens/>
        <w:spacing w:line="271" w:lineRule="auto"/>
        <w:ind w:left="357" w:hanging="357"/>
        <w:jc w:val="both"/>
        <w:rPr>
          <w:rFonts w:asciiTheme="majorHAnsi" w:eastAsia="NSimSun" w:hAnsiTheme="majorHAnsi" w:cstheme="majorHAnsi"/>
          <w:kern w:val="1"/>
          <w:sz w:val="24"/>
          <w:szCs w:val="24"/>
          <w:lang w:eastAsia="zh-CN" w:bidi="hi-IN"/>
        </w:rPr>
      </w:pPr>
      <w:r w:rsidRPr="00F00D80">
        <w:rPr>
          <w:rFonts w:asciiTheme="majorHAnsi" w:eastAsia="NSimSun" w:hAnsiTheme="majorHAnsi" w:cstheme="majorHAnsi"/>
          <w:kern w:val="1"/>
          <w:sz w:val="24"/>
          <w:szCs w:val="24"/>
          <w:lang w:eastAsia="zh-CN" w:bidi="hi-IN"/>
        </w:rPr>
        <w:t xml:space="preserve">Zamawiający może </w:t>
      </w:r>
      <w:r w:rsidR="00377A6A" w:rsidRPr="00F00D80">
        <w:rPr>
          <w:rFonts w:asciiTheme="majorHAnsi" w:eastAsia="NSimSun" w:hAnsiTheme="majorHAnsi" w:cstheme="majorHAnsi"/>
          <w:kern w:val="1"/>
          <w:sz w:val="24"/>
          <w:szCs w:val="24"/>
          <w:lang w:eastAsia="zh-CN" w:bidi="hi-IN"/>
        </w:rPr>
        <w:t xml:space="preserve">odstąpić od </w:t>
      </w:r>
      <w:r w:rsidRPr="00F00D80">
        <w:rPr>
          <w:rFonts w:asciiTheme="majorHAnsi" w:eastAsia="NSimSun" w:hAnsiTheme="majorHAnsi" w:cstheme="majorHAnsi"/>
          <w:kern w:val="1"/>
          <w:sz w:val="24"/>
          <w:szCs w:val="24"/>
          <w:lang w:eastAsia="zh-CN" w:bidi="hi-IN"/>
        </w:rPr>
        <w:t>Umow</w:t>
      </w:r>
      <w:r w:rsidR="00377A6A" w:rsidRPr="00F00D80">
        <w:rPr>
          <w:rFonts w:asciiTheme="majorHAnsi" w:eastAsia="NSimSun" w:hAnsiTheme="majorHAnsi" w:cstheme="majorHAnsi"/>
          <w:kern w:val="1"/>
          <w:sz w:val="24"/>
          <w:szCs w:val="24"/>
          <w:lang w:eastAsia="zh-CN" w:bidi="hi-IN"/>
        </w:rPr>
        <w:t>y</w:t>
      </w:r>
      <w:r w:rsidRPr="00F00D80">
        <w:rPr>
          <w:rFonts w:asciiTheme="majorHAnsi" w:eastAsia="NSimSun" w:hAnsiTheme="majorHAnsi" w:cstheme="majorHAnsi"/>
          <w:kern w:val="1"/>
          <w:sz w:val="24"/>
          <w:szCs w:val="24"/>
          <w:lang w:eastAsia="zh-CN" w:bidi="hi-IN"/>
        </w:rPr>
        <w:t xml:space="preserve"> w przypadkach określonych w przepisach powszechnie obowiązującego prawa, w tym w szczególności w następujących przypadkach:</w:t>
      </w:r>
    </w:p>
    <w:p w14:paraId="12EEEC11" w14:textId="7C2A2A96" w:rsidR="00C51A43" w:rsidRPr="00F00D80" w:rsidRDefault="00C51A43" w:rsidP="00C570B9">
      <w:pPr>
        <w:pStyle w:val="Akapitzlist"/>
        <w:numPr>
          <w:ilvl w:val="0"/>
          <w:numId w:val="117"/>
        </w:numPr>
        <w:spacing w:line="271" w:lineRule="auto"/>
        <w:ind w:left="714" w:hanging="357"/>
        <w:jc w:val="both"/>
        <w:rPr>
          <w:rFonts w:asciiTheme="majorHAnsi" w:hAnsiTheme="majorHAnsi" w:cstheme="majorHAnsi"/>
          <w:sz w:val="24"/>
          <w:szCs w:val="24"/>
        </w:rPr>
      </w:pPr>
      <w:r w:rsidRPr="00F00D80">
        <w:rPr>
          <w:rFonts w:asciiTheme="majorHAnsi" w:hAnsiTheme="majorHAnsi" w:cstheme="majorHAnsi"/>
          <w:sz w:val="24"/>
          <w:szCs w:val="24"/>
        </w:rPr>
        <w:t>w przypadku naliczenia Wykonawcy kar umownych, których sumaryczna wartość przekroczy 10% wartości wynagrodzenia określonego w § 8 ust. 1</w:t>
      </w:r>
      <w:r w:rsidR="00150623">
        <w:rPr>
          <w:rFonts w:asciiTheme="majorHAnsi" w:hAnsiTheme="majorHAnsi" w:cstheme="majorHAnsi"/>
          <w:sz w:val="24"/>
          <w:szCs w:val="24"/>
        </w:rPr>
        <w:t>;</w:t>
      </w:r>
    </w:p>
    <w:p w14:paraId="7FAD40C0" w14:textId="42ACE13A" w:rsidR="00BA28B3" w:rsidRPr="00C51A43" w:rsidRDefault="00BA28B3" w:rsidP="00C570B9">
      <w:pPr>
        <w:pStyle w:val="Akapitzlist"/>
        <w:numPr>
          <w:ilvl w:val="0"/>
          <w:numId w:val="117"/>
        </w:numPr>
        <w:spacing w:line="271" w:lineRule="auto"/>
        <w:ind w:left="714" w:hanging="357"/>
        <w:jc w:val="both"/>
        <w:rPr>
          <w:rFonts w:asciiTheme="majorHAnsi" w:hAnsiTheme="majorHAnsi" w:cstheme="majorHAnsi"/>
          <w:bCs/>
          <w:sz w:val="24"/>
          <w:szCs w:val="24"/>
        </w:rPr>
      </w:pPr>
      <w:r w:rsidRPr="00C51A43">
        <w:rPr>
          <w:rFonts w:asciiTheme="majorHAnsi" w:eastAsia="NSimSun" w:hAnsiTheme="majorHAnsi" w:cstheme="majorHAnsi"/>
          <w:kern w:val="1"/>
          <w:sz w:val="24"/>
          <w:szCs w:val="24"/>
          <w:lang w:eastAsia="zh-CN" w:bidi="hi-IN"/>
        </w:rPr>
        <w:t xml:space="preserve">jeżeli w wyniku negatywnych ocen w Protokołach kontroli oraz w notatkach służbowych z </w:t>
      </w:r>
      <w:r w:rsidRPr="00F00D80">
        <w:rPr>
          <w:rFonts w:asciiTheme="majorHAnsi" w:hAnsiTheme="majorHAnsi" w:cstheme="majorHAnsi"/>
          <w:sz w:val="24"/>
          <w:szCs w:val="24"/>
        </w:rPr>
        <w:t>codziennej</w:t>
      </w:r>
      <w:r w:rsidRPr="00C51A43">
        <w:rPr>
          <w:rFonts w:asciiTheme="majorHAnsi" w:eastAsia="NSimSun" w:hAnsiTheme="majorHAnsi" w:cstheme="majorHAnsi"/>
          <w:kern w:val="1"/>
          <w:sz w:val="24"/>
          <w:szCs w:val="24"/>
          <w:lang w:eastAsia="zh-CN" w:bidi="hi-IN"/>
        </w:rPr>
        <w:t>, bieżącej kontroli świadczenia Usługi (nawet jednej negatywnej oceny) i po pisemnym wezwaniu Wykonawcy do poprawy jakości świadczonej Usługi, Wykonawca nie zastosuje się do zaleceń Zamawiającego;</w:t>
      </w:r>
    </w:p>
    <w:p w14:paraId="349A0128" w14:textId="301DD327" w:rsidR="00BA28B3" w:rsidRPr="0010207C" w:rsidRDefault="00BA28B3" w:rsidP="00C570B9">
      <w:pPr>
        <w:pStyle w:val="Akapitzlist"/>
        <w:numPr>
          <w:ilvl w:val="0"/>
          <w:numId w:val="117"/>
        </w:numPr>
        <w:spacing w:line="271" w:lineRule="auto"/>
        <w:ind w:left="714" w:hanging="357"/>
        <w:jc w:val="both"/>
        <w:rPr>
          <w:rFonts w:asciiTheme="majorHAnsi" w:eastAsia="NSimSun" w:hAnsiTheme="majorHAnsi" w:cstheme="majorHAnsi"/>
          <w:kern w:val="1"/>
          <w:sz w:val="24"/>
          <w:szCs w:val="24"/>
          <w:lang w:eastAsia="zh-CN" w:bidi="hi-IN"/>
        </w:rPr>
      </w:pPr>
      <w:r w:rsidRPr="00F00D80">
        <w:rPr>
          <w:rFonts w:asciiTheme="majorHAnsi" w:hAnsiTheme="majorHAnsi" w:cstheme="majorHAnsi"/>
          <w:sz w:val="24"/>
          <w:szCs w:val="24"/>
        </w:rPr>
        <w:t>jeżeli</w:t>
      </w:r>
      <w:r w:rsidRPr="00C51A43">
        <w:rPr>
          <w:rFonts w:asciiTheme="majorHAnsi" w:eastAsia="NSimSun" w:hAnsiTheme="majorHAnsi" w:cstheme="majorHAnsi"/>
          <w:kern w:val="1"/>
          <w:sz w:val="24"/>
          <w:szCs w:val="24"/>
          <w:lang w:eastAsia="zh-CN" w:bidi="hi-IN"/>
        </w:rPr>
        <w:t xml:space="preserve"> organ administracji publicznej zastosował wobec Zamawiającego lub Wykonawcy karę z powodu naruszenia przepisów sanitarno-epidemiologicznych lub innych, mających zastosowanie do świadczonej Usługi,</w:t>
      </w:r>
      <w:r w:rsidRPr="001116BB">
        <w:rPr>
          <w:rFonts w:asciiTheme="majorHAnsi" w:eastAsia="NSimSun" w:hAnsiTheme="majorHAnsi" w:cstheme="majorHAnsi"/>
          <w:kern w:val="1"/>
          <w:sz w:val="24"/>
          <w:szCs w:val="24"/>
          <w:lang w:eastAsia="zh-CN" w:bidi="hi-IN"/>
        </w:rPr>
        <w:t xml:space="preserve"> a Wykonawca nie wykonał zaleceń pokontrolnych, chyba że Wykonawca nie ponosi winy za spowodowanie sytuacji stanowiącej podstawę </w:t>
      </w:r>
      <w:r w:rsidRPr="0010207C">
        <w:rPr>
          <w:rFonts w:asciiTheme="majorHAnsi" w:eastAsia="NSimSun" w:hAnsiTheme="majorHAnsi" w:cstheme="majorHAnsi"/>
          <w:kern w:val="1"/>
          <w:sz w:val="24"/>
          <w:szCs w:val="24"/>
          <w:lang w:eastAsia="zh-CN" w:bidi="hi-IN"/>
        </w:rPr>
        <w:t>nałożenia kary;</w:t>
      </w:r>
    </w:p>
    <w:p w14:paraId="132B3BAB" w14:textId="78B0C89B" w:rsidR="00BA28B3" w:rsidRPr="0010207C" w:rsidRDefault="00BA28B3" w:rsidP="00C570B9">
      <w:pPr>
        <w:pStyle w:val="Akapitzlist"/>
        <w:numPr>
          <w:ilvl w:val="0"/>
          <w:numId w:val="117"/>
        </w:numPr>
        <w:spacing w:line="271" w:lineRule="auto"/>
        <w:ind w:left="714" w:hanging="357"/>
        <w:jc w:val="both"/>
        <w:rPr>
          <w:rFonts w:asciiTheme="majorHAnsi" w:eastAsia="NSimSun" w:hAnsiTheme="majorHAnsi" w:cstheme="majorHAnsi"/>
          <w:kern w:val="1"/>
          <w:sz w:val="24"/>
          <w:szCs w:val="24"/>
          <w:lang w:eastAsia="zh-CN" w:bidi="hi-IN"/>
        </w:rPr>
      </w:pPr>
      <w:r w:rsidRPr="00F00D80">
        <w:rPr>
          <w:rFonts w:asciiTheme="majorHAnsi" w:hAnsiTheme="majorHAnsi" w:cstheme="majorHAnsi"/>
          <w:sz w:val="24"/>
          <w:szCs w:val="24"/>
        </w:rPr>
        <w:t>jeżeli</w:t>
      </w:r>
      <w:r w:rsidRPr="0010207C">
        <w:rPr>
          <w:rFonts w:asciiTheme="majorHAnsi" w:eastAsia="NSimSun" w:hAnsiTheme="majorHAnsi" w:cstheme="majorHAnsi"/>
          <w:kern w:val="1"/>
          <w:sz w:val="24"/>
          <w:szCs w:val="24"/>
          <w:lang w:eastAsia="zh-CN" w:bidi="hi-IN"/>
        </w:rPr>
        <w:t xml:space="preserve"> Wykonawca nie wykona swoich zobowiązań określonych w § 4 lub § 7, pomimo pisemnego wezwania Zamawiającego do ich wykonania;</w:t>
      </w:r>
    </w:p>
    <w:p w14:paraId="7C9CC451" w14:textId="5477A310" w:rsidR="00BA28B3" w:rsidRDefault="00BA28B3" w:rsidP="00C570B9">
      <w:pPr>
        <w:pStyle w:val="Akapitzlist"/>
        <w:numPr>
          <w:ilvl w:val="0"/>
          <w:numId w:val="117"/>
        </w:numPr>
        <w:spacing w:line="271" w:lineRule="auto"/>
        <w:ind w:left="714" w:hanging="357"/>
        <w:jc w:val="both"/>
        <w:rPr>
          <w:rFonts w:asciiTheme="majorHAnsi" w:eastAsia="NSimSun" w:hAnsiTheme="majorHAnsi" w:cstheme="majorHAnsi"/>
          <w:kern w:val="1"/>
          <w:sz w:val="24"/>
          <w:szCs w:val="24"/>
          <w:lang w:eastAsia="zh-CN" w:bidi="hi-IN"/>
        </w:rPr>
      </w:pPr>
      <w:r w:rsidRPr="00F00D80">
        <w:rPr>
          <w:rFonts w:asciiTheme="majorHAnsi" w:hAnsiTheme="majorHAnsi" w:cstheme="majorHAnsi"/>
          <w:sz w:val="24"/>
          <w:szCs w:val="24"/>
        </w:rPr>
        <w:t>gdy</w:t>
      </w:r>
      <w:r w:rsidRPr="0010207C">
        <w:rPr>
          <w:rFonts w:asciiTheme="majorHAnsi" w:eastAsia="NSimSun" w:hAnsiTheme="majorHAnsi" w:cstheme="majorHAnsi"/>
          <w:kern w:val="1"/>
          <w:sz w:val="24"/>
          <w:szCs w:val="24"/>
          <w:lang w:eastAsia="zh-CN" w:bidi="hi-IN"/>
        </w:rPr>
        <w:t xml:space="preserve"> Wykonawca przerwał realizację Usługi i przerwa ta trwa dłużej niż 2 dni, a nie jest to następstwem okoliczności, za które odpowiedzialność ponosi Zamawiający</w:t>
      </w:r>
      <w:r w:rsidR="00FF22C5">
        <w:rPr>
          <w:rFonts w:asciiTheme="majorHAnsi" w:eastAsia="NSimSun" w:hAnsiTheme="majorHAnsi" w:cstheme="majorHAnsi"/>
          <w:kern w:val="1"/>
          <w:sz w:val="24"/>
          <w:szCs w:val="24"/>
          <w:lang w:eastAsia="zh-CN" w:bidi="hi-IN"/>
        </w:rPr>
        <w:t>;</w:t>
      </w:r>
    </w:p>
    <w:p w14:paraId="5F82E580" w14:textId="6B25F33E" w:rsidR="00977663" w:rsidRPr="0010207C" w:rsidRDefault="00D4555A" w:rsidP="00C570B9">
      <w:pPr>
        <w:pStyle w:val="Akapitzlist"/>
        <w:numPr>
          <w:ilvl w:val="0"/>
          <w:numId w:val="117"/>
        </w:numPr>
        <w:spacing w:line="271" w:lineRule="auto"/>
        <w:ind w:left="714" w:hanging="357"/>
        <w:jc w:val="both"/>
        <w:rPr>
          <w:rFonts w:asciiTheme="majorHAnsi" w:eastAsia="NSimSun" w:hAnsiTheme="majorHAnsi" w:cstheme="majorHAnsi"/>
          <w:kern w:val="1"/>
          <w:sz w:val="24"/>
          <w:szCs w:val="24"/>
          <w:lang w:eastAsia="zh-CN" w:bidi="hi-IN"/>
        </w:rPr>
      </w:pPr>
      <w:r>
        <w:rPr>
          <w:rFonts w:asciiTheme="majorHAnsi" w:eastAsia="NSimSun" w:hAnsiTheme="majorHAnsi" w:cstheme="majorHAnsi"/>
          <w:kern w:val="1"/>
          <w:sz w:val="24"/>
          <w:szCs w:val="24"/>
          <w:lang w:eastAsia="zh-CN" w:bidi="hi-IN"/>
        </w:rPr>
        <w:t xml:space="preserve">w </w:t>
      </w:r>
      <w:r w:rsidR="00977663">
        <w:rPr>
          <w:rFonts w:asciiTheme="majorHAnsi" w:eastAsia="NSimSun" w:hAnsiTheme="majorHAnsi" w:cstheme="majorHAnsi"/>
          <w:kern w:val="1"/>
          <w:sz w:val="24"/>
          <w:szCs w:val="24"/>
          <w:lang w:eastAsia="zh-CN" w:bidi="hi-IN"/>
        </w:rPr>
        <w:t>przypadku niewypełnienia obowiązku wynikającego z §</w:t>
      </w:r>
      <w:r w:rsidR="00984EE0">
        <w:rPr>
          <w:rFonts w:asciiTheme="majorHAnsi" w:eastAsia="NSimSun" w:hAnsiTheme="majorHAnsi" w:cstheme="majorHAnsi"/>
          <w:kern w:val="1"/>
          <w:sz w:val="24"/>
          <w:szCs w:val="24"/>
          <w:lang w:eastAsia="zh-CN" w:bidi="hi-IN"/>
        </w:rPr>
        <w:t xml:space="preserve"> 14;</w:t>
      </w:r>
    </w:p>
    <w:p w14:paraId="4DAB8388" w14:textId="6AD31237" w:rsidR="00C51A43" w:rsidRPr="0010207C" w:rsidRDefault="00C51A43" w:rsidP="00C570B9">
      <w:pPr>
        <w:pStyle w:val="Akapitzlist"/>
        <w:numPr>
          <w:ilvl w:val="0"/>
          <w:numId w:val="117"/>
        </w:numPr>
        <w:spacing w:line="271" w:lineRule="auto"/>
        <w:ind w:left="714" w:hanging="357"/>
        <w:jc w:val="both"/>
        <w:rPr>
          <w:rFonts w:asciiTheme="majorHAnsi" w:eastAsia="NSimSun" w:hAnsiTheme="majorHAnsi" w:cstheme="majorHAnsi"/>
          <w:kern w:val="1"/>
          <w:sz w:val="24"/>
          <w:szCs w:val="24"/>
          <w:lang w:eastAsia="zh-CN" w:bidi="hi-IN"/>
        </w:rPr>
      </w:pPr>
      <w:r w:rsidRPr="0010207C">
        <w:rPr>
          <w:rFonts w:asciiTheme="majorHAnsi" w:hAnsiTheme="majorHAnsi" w:cstheme="majorHAnsi"/>
          <w:sz w:val="24"/>
          <w:szCs w:val="24"/>
        </w:rPr>
        <w:t xml:space="preserve">na zasadach określonych w art. 456 ustawy </w:t>
      </w:r>
      <w:r w:rsidR="00913028">
        <w:rPr>
          <w:rFonts w:asciiTheme="majorHAnsi" w:hAnsiTheme="majorHAnsi" w:cstheme="majorHAnsi"/>
          <w:sz w:val="24"/>
          <w:szCs w:val="24"/>
        </w:rPr>
        <w:t>Pzp</w:t>
      </w:r>
      <w:r w:rsidR="00977663">
        <w:rPr>
          <w:rFonts w:asciiTheme="majorHAnsi" w:hAnsiTheme="majorHAnsi" w:cstheme="majorHAnsi"/>
          <w:sz w:val="24"/>
          <w:szCs w:val="24"/>
        </w:rPr>
        <w:t>;</w:t>
      </w:r>
      <w:r w:rsidRPr="0010207C">
        <w:rPr>
          <w:rFonts w:asciiTheme="majorHAnsi" w:hAnsiTheme="majorHAnsi" w:cstheme="majorHAnsi"/>
          <w:sz w:val="24"/>
          <w:szCs w:val="24"/>
        </w:rPr>
        <w:t xml:space="preserve"> </w:t>
      </w:r>
      <w:r w:rsidRPr="0010207C">
        <w:rPr>
          <w:rFonts w:asciiTheme="majorHAnsi" w:eastAsia="Calibri" w:hAnsiTheme="majorHAnsi" w:cstheme="majorHAnsi"/>
          <w:color w:val="000000"/>
          <w:sz w:val="24"/>
          <w:szCs w:val="24"/>
        </w:rPr>
        <w:t xml:space="preserve"> </w:t>
      </w:r>
    </w:p>
    <w:p w14:paraId="47E1DCAA" w14:textId="3366D8D3" w:rsidR="00C51A43" w:rsidRPr="0010207C" w:rsidRDefault="00C51A43" w:rsidP="00C570B9">
      <w:pPr>
        <w:pStyle w:val="Akapitzlist"/>
        <w:numPr>
          <w:ilvl w:val="0"/>
          <w:numId w:val="117"/>
        </w:numPr>
        <w:spacing w:line="271" w:lineRule="auto"/>
        <w:ind w:left="714" w:hanging="357"/>
        <w:jc w:val="both"/>
        <w:rPr>
          <w:rFonts w:asciiTheme="majorHAnsi" w:hAnsiTheme="majorHAnsi" w:cstheme="majorHAnsi"/>
          <w:sz w:val="24"/>
          <w:szCs w:val="24"/>
        </w:rPr>
      </w:pPr>
      <w:r w:rsidRPr="00F00D80">
        <w:rPr>
          <w:rFonts w:asciiTheme="majorHAnsi" w:hAnsiTheme="majorHAnsi" w:cstheme="majorHAnsi"/>
          <w:sz w:val="24"/>
          <w:szCs w:val="24"/>
        </w:rPr>
        <w:t>ogłoszenia</w:t>
      </w:r>
      <w:r w:rsidRPr="0010207C">
        <w:rPr>
          <w:rFonts w:asciiTheme="majorHAnsi" w:eastAsia="Calibri" w:hAnsiTheme="majorHAnsi" w:cstheme="majorHAnsi"/>
          <w:color w:val="000000"/>
          <w:sz w:val="24"/>
          <w:szCs w:val="24"/>
        </w:rPr>
        <w:t xml:space="preserve"> upadłości lub likwidacji działalności Wykonawcy</w:t>
      </w:r>
      <w:r w:rsidR="00F00D80">
        <w:rPr>
          <w:rFonts w:asciiTheme="majorHAnsi" w:eastAsia="Calibri" w:hAnsiTheme="majorHAnsi" w:cstheme="majorHAnsi"/>
          <w:color w:val="000000"/>
          <w:sz w:val="24"/>
          <w:szCs w:val="24"/>
        </w:rPr>
        <w:t>.</w:t>
      </w:r>
    </w:p>
    <w:p w14:paraId="6B468028" w14:textId="77777777" w:rsidR="00A80695" w:rsidRPr="00FB1289" w:rsidRDefault="00A80695" w:rsidP="00C570B9">
      <w:pPr>
        <w:pStyle w:val="Akapitzlist"/>
        <w:numPr>
          <w:ilvl w:val="0"/>
          <w:numId w:val="116"/>
        </w:numPr>
        <w:suppressAutoHyphens/>
        <w:spacing w:line="271" w:lineRule="auto"/>
        <w:ind w:left="357" w:hanging="357"/>
        <w:jc w:val="both"/>
        <w:rPr>
          <w:rFonts w:asciiTheme="majorHAnsi" w:eastAsia="Times New Roman" w:hAnsiTheme="majorHAnsi" w:cstheme="majorHAnsi"/>
          <w:sz w:val="24"/>
          <w:szCs w:val="24"/>
          <w:lang w:val="hr-HR"/>
        </w:rPr>
      </w:pPr>
      <w:r w:rsidRPr="00FB1289">
        <w:rPr>
          <w:rFonts w:asciiTheme="majorHAnsi" w:hAnsiTheme="majorHAnsi" w:cstheme="majorHAnsi"/>
          <w:sz w:val="24"/>
          <w:szCs w:val="24"/>
        </w:rPr>
        <w:lastRenderedPageBreak/>
        <w:t xml:space="preserve">Niezależnie od powyższego Zamawiającemu przysługuje prawo jednostronnego odstąpienia od </w:t>
      </w:r>
      <w:r>
        <w:rPr>
          <w:rFonts w:asciiTheme="majorHAnsi" w:hAnsiTheme="majorHAnsi" w:cstheme="majorHAnsi"/>
          <w:sz w:val="24"/>
          <w:szCs w:val="24"/>
        </w:rPr>
        <w:t>u</w:t>
      </w:r>
      <w:r w:rsidRPr="00FB1289">
        <w:rPr>
          <w:rFonts w:asciiTheme="majorHAnsi" w:hAnsiTheme="majorHAnsi" w:cstheme="majorHAnsi"/>
          <w:sz w:val="24"/>
          <w:szCs w:val="24"/>
        </w:rPr>
        <w:t>mowy w przypadku, gdy:</w:t>
      </w:r>
    </w:p>
    <w:p w14:paraId="0AAF7D50" w14:textId="404D326C" w:rsidR="00A80695" w:rsidRPr="00BE4A05" w:rsidRDefault="00A80695" w:rsidP="00C570B9">
      <w:pPr>
        <w:numPr>
          <w:ilvl w:val="1"/>
          <w:numId w:val="160"/>
        </w:numPr>
        <w:spacing w:line="271" w:lineRule="auto"/>
        <w:ind w:left="714" w:hanging="357"/>
        <w:jc w:val="both"/>
        <w:rPr>
          <w:rFonts w:asciiTheme="majorHAnsi" w:eastAsia="Times New Roman" w:hAnsiTheme="majorHAnsi" w:cstheme="majorHAnsi"/>
          <w:sz w:val="24"/>
          <w:szCs w:val="24"/>
        </w:rPr>
      </w:pPr>
      <w:r w:rsidRPr="00BE4A05">
        <w:rPr>
          <w:rFonts w:asciiTheme="majorHAnsi" w:eastAsia="Times New Roman" w:hAnsiTheme="majorHAnsi" w:cstheme="majorHAnsi"/>
          <w:sz w:val="24"/>
          <w:szCs w:val="24"/>
        </w:rPr>
        <w:t xml:space="preserve">Wykonawca wymieniony został w wykazach określonych w rozporządzeniu 765/2006 </w:t>
      </w:r>
      <w:r w:rsidRPr="00BE4A05">
        <w:rPr>
          <w:rFonts w:asciiTheme="majorHAnsi" w:eastAsia="Times New Roman" w:hAnsiTheme="majorHAnsi" w:cstheme="majorHAnsi"/>
          <w:sz w:val="24"/>
          <w:szCs w:val="24"/>
        </w:rPr>
        <w:br/>
        <w:t>i rozporządzeniu 269/2014 albo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2024 r. poz. 507);</w:t>
      </w:r>
    </w:p>
    <w:p w14:paraId="0967266E" w14:textId="77777777" w:rsidR="00A80695" w:rsidRPr="00BE4A05" w:rsidRDefault="00A80695" w:rsidP="00C570B9">
      <w:pPr>
        <w:numPr>
          <w:ilvl w:val="1"/>
          <w:numId w:val="160"/>
        </w:numPr>
        <w:spacing w:line="271" w:lineRule="auto"/>
        <w:ind w:left="714" w:hanging="357"/>
        <w:jc w:val="both"/>
        <w:rPr>
          <w:rFonts w:asciiTheme="majorHAnsi" w:eastAsia="Times New Roman" w:hAnsiTheme="majorHAnsi" w:cstheme="majorHAnsi"/>
          <w:sz w:val="24"/>
          <w:szCs w:val="24"/>
        </w:rPr>
      </w:pPr>
      <w:r w:rsidRPr="00BE4A05">
        <w:rPr>
          <w:rFonts w:asciiTheme="majorHAnsi" w:eastAsia="Times New Roman" w:hAnsiTheme="majorHAnsi" w:cstheme="majorHAnsi"/>
          <w:sz w:val="24"/>
          <w:szCs w:val="24"/>
        </w:rPr>
        <w:t xml:space="preserve">Osoba będąca beneficjentem rzeczywistym Wykonawcy (w rozumieniu ustawy </w:t>
      </w:r>
      <w:r w:rsidRPr="00BE4A05">
        <w:rPr>
          <w:rFonts w:asciiTheme="majorHAnsi" w:eastAsia="Times New Roman" w:hAnsiTheme="majorHAnsi" w:cstheme="majorHAnsi"/>
          <w:sz w:val="24"/>
          <w:szCs w:val="24"/>
        </w:rPr>
        <w:br/>
        <w:t>z dnia 1 marca 2018 r. o przeciwdziałaniu praniu pieniędzy oraz finansowaniu terroryzmu (</w:t>
      </w:r>
      <w:r w:rsidRPr="00BE4A05">
        <w:rPr>
          <w:rFonts w:ascii="Calibri" w:hAnsi="Calibri" w:cs="Calibri"/>
          <w:sz w:val="24"/>
          <w:szCs w:val="24"/>
        </w:rPr>
        <w:t>Dz. U. z 2023 r. poz. 1124, 1285, 1723 i 1843</w:t>
      </w:r>
      <w:r w:rsidRPr="00BE4A05">
        <w:rPr>
          <w:rFonts w:asciiTheme="majorHAnsi" w:eastAsia="Times New Roman" w:hAnsiTheme="majorHAnsi" w:cstheme="majorHAnsi"/>
          <w:sz w:val="24"/>
          <w:szCs w:val="24"/>
        </w:rPr>
        <w:t xml:space="preserve">) została wymieniona </w:t>
      </w:r>
      <w:r>
        <w:rPr>
          <w:rFonts w:asciiTheme="majorHAnsi" w:eastAsia="Times New Roman" w:hAnsiTheme="majorHAnsi" w:cstheme="majorHAnsi"/>
          <w:sz w:val="24"/>
          <w:szCs w:val="24"/>
        </w:rPr>
        <w:br/>
      </w:r>
      <w:r w:rsidRPr="00BE4A05">
        <w:rPr>
          <w:rFonts w:asciiTheme="majorHAnsi" w:eastAsia="Times New Roman" w:hAnsiTheme="majorHAnsi" w:cstheme="majorHAnsi"/>
          <w:sz w:val="24"/>
          <w:szCs w:val="24"/>
        </w:rPr>
        <w:t xml:space="preserve">w wykazach określonych w rozporządzeniu 765/2006 i rozporządzeniu 269/2014 albo wpisana na listę na podstawie decyzji w sprawie wpisu na listę rozstrzygającej </w:t>
      </w:r>
      <w:r>
        <w:rPr>
          <w:rFonts w:asciiTheme="majorHAnsi" w:eastAsia="Times New Roman" w:hAnsiTheme="majorHAnsi" w:cstheme="majorHAnsi"/>
          <w:sz w:val="24"/>
          <w:szCs w:val="24"/>
        </w:rPr>
        <w:br/>
      </w:r>
      <w:r w:rsidRPr="00BE4A05">
        <w:rPr>
          <w:rFonts w:asciiTheme="majorHAnsi" w:eastAsia="Times New Roman" w:hAnsiTheme="majorHAnsi" w:cstheme="majorHAnsi"/>
          <w:sz w:val="24"/>
          <w:szCs w:val="24"/>
        </w:rPr>
        <w:t>o zastosowaniu środka, o którym mowa w art. 1 pkt 3 ustawy z dnia 13 kwietnia 2022 r. o szczególnych rozwiązaniach w zakresie przeciwdziałania wspieraniu agresji na Ukrainę oraz służących ochronie bezpieczeństwa narodowego (Dz. U. z 2024 r. poz. 507);</w:t>
      </w:r>
    </w:p>
    <w:p w14:paraId="5539FE8F" w14:textId="66408564" w:rsidR="00A80695" w:rsidRPr="00BE4A05" w:rsidRDefault="00A80695" w:rsidP="00C570B9">
      <w:pPr>
        <w:numPr>
          <w:ilvl w:val="1"/>
          <w:numId w:val="160"/>
        </w:numPr>
        <w:spacing w:line="271" w:lineRule="auto"/>
        <w:ind w:left="714" w:hanging="357"/>
        <w:jc w:val="both"/>
        <w:rPr>
          <w:rFonts w:asciiTheme="majorHAnsi" w:eastAsia="Times New Roman" w:hAnsiTheme="majorHAnsi" w:cstheme="majorHAnsi"/>
          <w:sz w:val="24"/>
          <w:szCs w:val="24"/>
        </w:rPr>
      </w:pPr>
      <w:r w:rsidRPr="00BE4A05">
        <w:rPr>
          <w:rFonts w:asciiTheme="majorHAnsi" w:eastAsia="Times New Roman" w:hAnsiTheme="majorHAnsi" w:cstheme="majorHAnsi"/>
          <w:sz w:val="24"/>
          <w:szCs w:val="24"/>
        </w:rPr>
        <w:t xml:space="preserve">Podmiot będący jednostką dominującą Wykonawcy (w rozumieniu art. 3 ust. 1 pkt 37 ustawy z dnia 29 września 1994 r. o rachunkowości (Dz.U. z 2023 r. poz. 120 i 295) wymieniony jest w wykazach określonych w rozporządzeniu 765/2006 </w:t>
      </w:r>
      <w:r w:rsidRPr="00BE4A05">
        <w:rPr>
          <w:rFonts w:asciiTheme="majorHAnsi" w:eastAsia="Times New Roman" w:hAnsiTheme="majorHAnsi" w:cstheme="majorHAnsi"/>
          <w:sz w:val="24"/>
          <w:szCs w:val="24"/>
        </w:rPr>
        <w:br/>
        <w:t xml:space="preserve">i rozporządzeniu 269/2014 albo wpisany na listę lub będący taką jednostką dominującą do dnia 24 lutego 2022 r., o ile został wpisany na listę na podstawie decyzji w sprawie wpisu na listę rozstrzygającej o zastosowaniu środka, o którym mowa art. 1 pkt. 3 ustawy z dnia 13 kwietnia 2022 r. o szczególnych rozwiązaniach </w:t>
      </w:r>
      <w:r>
        <w:rPr>
          <w:rFonts w:asciiTheme="majorHAnsi" w:eastAsia="Times New Roman" w:hAnsiTheme="majorHAnsi" w:cstheme="majorHAnsi"/>
          <w:sz w:val="24"/>
          <w:szCs w:val="24"/>
        </w:rPr>
        <w:br/>
      </w:r>
      <w:r w:rsidRPr="00BE4A05">
        <w:rPr>
          <w:rFonts w:asciiTheme="majorHAnsi" w:eastAsia="Times New Roman" w:hAnsiTheme="majorHAnsi" w:cstheme="majorHAnsi"/>
          <w:sz w:val="24"/>
          <w:szCs w:val="24"/>
        </w:rPr>
        <w:t xml:space="preserve">w zakresie przeciwdziałania wspieraniu agresji na Ukrainę oraz służących ochronie bezpieczeństwa narodowego (Dz. U. z 2024 r. poz. 507). </w:t>
      </w:r>
    </w:p>
    <w:p w14:paraId="0F1888A0" w14:textId="77BCA654" w:rsidR="002F5EAB" w:rsidRPr="002F5EAB" w:rsidRDefault="002F5EAB" w:rsidP="00C570B9">
      <w:pPr>
        <w:pStyle w:val="Akapitzlist"/>
        <w:numPr>
          <w:ilvl w:val="0"/>
          <w:numId w:val="116"/>
        </w:numPr>
        <w:suppressAutoHyphens/>
        <w:spacing w:line="271" w:lineRule="auto"/>
        <w:ind w:left="357" w:hanging="357"/>
        <w:jc w:val="both"/>
        <w:rPr>
          <w:rFonts w:asciiTheme="majorHAnsi" w:eastAsia="NSimSun" w:hAnsiTheme="majorHAnsi" w:cstheme="majorHAnsi"/>
          <w:kern w:val="1"/>
          <w:sz w:val="24"/>
          <w:szCs w:val="24"/>
          <w:lang w:eastAsia="zh-CN" w:bidi="hi-IN"/>
        </w:rPr>
      </w:pPr>
      <w:r w:rsidRPr="002F5EAB">
        <w:rPr>
          <w:rFonts w:asciiTheme="majorHAnsi" w:eastAsia="NSimSun" w:hAnsiTheme="majorHAnsi" w:cstheme="majorHAnsi"/>
          <w:kern w:val="1"/>
          <w:sz w:val="24"/>
          <w:szCs w:val="24"/>
          <w:lang w:eastAsia="zh-CN" w:bidi="hi-IN"/>
        </w:rPr>
        <w:t>Odstąpienie od umowy przez Zamawiającego z przyczyn wskazanych w ust. 1 może nastąpić w terminie do 90 dni od powzięcia przez Zamawiającego informacji o zaistnieniu powyższych okoliczności.</w:t>
      </w:r>
    </w:p>
    <w:p w14:paraId="1418A77B" w14:textId="69069133" w:rsidR="002F5EAB" w:rsidRPr="002F5EAB" w:rsidRDefault="002F5EAB" w:rsidP="00C570B9">
      <w:pPr>
        <w:pStyle w:val="Akapitzlist"/>
        <w:numPr>
          <w:ilvl w:val="0"/>
          <w:numId w:val="116"/>
        </w:numPr>
        <w:suppressAutoHyphens/>
        <w:spacing w:line="271" w:lineRule="auto"/>
        <w:ind w:left="357" w:hanging="357"/>
        <w:jc w:val="both"/>
        <w:rPr>
          <w:rFonts w:asciiTheme="majorHAnsi" w:eastAsia="NSimSun" w:hAnsiTheme="majorHAnsi" w:cstheme="majorHAnsi"/>
          <w:kern w:val="1"/>
          <w:sz w:val="24"/>
          <w:szCs w:val="24"/>
          <w:lang w:eastAsia="zh-CN" w:bidi="hi-IN"/>
        </w:rPr>
      </w:pPr>
      <w:r w:rsidRPr="002F5EAB">
        <w:rPr>
          <w:rFonts w:asciiTheme="majorHAnsi" w:eastAsia="NSimSun" w:hAnsiTheme="majorHAnsi" w:cstheme="majorHAnsi"/>
          <w:kern w:val="1"/>
          <w:sz w:val="24"/>
          <w:szCs w:val="24"/>
          <w:lang w:eastAsia="zh-CN" w:bidi="hi-IN"/>
        </w:rPr>
        <w:t xml:space="preserve">Umowa może zostać wypowiedziana przez każdą ze Stron z zachowaniem 3 miesięcznego okresu wypowiedzenia, ze skutkiem na koniec miesiąca. </w:t>
      </w:r>
    </w:p>
    <w:p w14:paraId="05CBD2C8" w14:textId="35BC63A2" w:rsidR="00C51A43" w:rsidRPr="0010207C" w:rsidRDefault="002F5EAB" w:rsidP="00C570B9">
      <w:pPr>
        <w:pStyle w:val="Akapitzlist"/>
        <w:numPr>
          <w:ilvl w:val="0"/>
          <w:numId w:val="116"/>
        </w:numPr>
        <w:suppressAutoHyphens/>
        <w:spacing w:line="271" w:lineRule="auto"/>
        <w:ind w:left="357" w:hanging="357"/>
        <w:jc w:val="both"/>
        <w:rPr>
          <w:rFonts w:asciiTheme="majorHAnsi" w:eastAsia="NSimSun" w:hAnsiTheme="majorHAnsi" w:cstheme="majorHAnsi"/>
          <w:kern w:val="1"/>
          <w:sz w:val="24"/>
          <w:szCs w:val="24"/>
          <w:lang w:eastAsia="zh-CN" w:bidi="hi-IN"/>
        </w:rPr>
      </w:pPr>
      <w:r w:rsidRPr="002F5EAB">
        <w:rPr>
          <w:rFonts w:asciiTheme="majorHAnsi" w:eastAsia="NSimSun" w:hAnsiTheme="majorHAnsi" w:cstheme="majorHAnsi"/>
          <w:kern w:val="1"/>
          <w:sz w:val="24"/>
          <w:szCs w:val="24"/>
          <w:lang w:eastAsia="zh-CN" w:bidi="hi-IN"/>
        </w:rPr>
        <w:t>Wypowiedzenie umowy następuje w formie pisemnej pod rygorem nieważności.</w:t>
      </w:r>
    </w:p>
    <w:p w14:paraId="7ADECBB2" w14:textId="544A36FA" w:rsidR="00BA28B3" w:rsidRPr="00AC178A" w:rsidRDefault="00BA28B3" w:rsidP="00A80695">
      <w:pPr>
        <w:suppressAutoHyphens/>
        <w:spacing w:before="120" w:line="271" w:lineRule="auto"/>
        <w:jc w:val="center"/>
        <w:rPr>
          <w:rFonts w:asciiTheme="majorHAnsi" w:eastAsia="NSimSun" w:hAnsiTheme="majorHAnsi" w:cstheme="majorHAnsi"/>
          <w:b/>
          <w:kern w:val="1"/>
          <w:sz w:val="24"/>
          <w:szCs w:val="24"/>
          <w:lang w:eastAsia="zh-CN" w:bidi="hi-IN"/>
        </w:rPr>
      </w:pPr>
      <w:r w:rsidRPr="00AC178A">
        <w:rPr>
          <w:rFonts w:asciiTheme="majorHAnsi" w:eastAsia="NSimSun" w:hAnsiTheme="majorHAnsi" w:cstheme="majorHAnsi"/>
          <w:b/>
          <w:bCs/>
          <w:kern w:val="1"/>
          <w:sz w:val="24"/>
          <w:szCs w:val="24"/>
          <w:lang w:eastAsia="zh-CN" w:bidi="hi-IN"/>
        </w:rPr>
        <w:t>§ 10</w:t>
      </w:r>
    </w:p>
    <w:p w14:paraId="50397442" w14:textId="406B32DB" w:rsidR="00BA28B3" w:rsidRPr="00AC178A" w:rsidRDefault="00BA28B3" w:rsidP="00B51F60">
      <w:pPr>
        <w:suppressAutoHyphens/>
        <w:spacing w:line="271" w:lineRule="auto"/>
        <w:jc w:val="center"/>
        <w:rPr>
          <w:rFonts w:asciiTheme="majorHAnsi" w:eastAsia="NSimSun" w:hAnsiTheme="majorHAnsi" w:cstheme="majorHAnsi"/>
          <w:b/>
          <w:kern w:val="1"/>
          <w:sz w:val="24"/>
          <w:szCs w:val="24"/>
          <w:lang w:eastAsia="zh-CN" w:bidi="hi-IN"/>
        </w:rPr>
      </w:pPr>
      <w:r w:rsidRPr="00AC178A">
        <w:rPr>
          <w:rFonts w:asciiTheme="majorHAnsi" w:eastAsia="NSimSun" w:hAnsiTheme="majorHAnsi" w:cstheme="majorHAnsi"/>
          <w:b/>
          <w:kern w:val="1"/>
          <w:sz w:val="24"/>
          <w:szCs w:val="24"/>
          <w:lang w:eastAsia="zh-CN" w:bidi="hi-IN"/>
        </w:rPr>
        <w:t>KARY UMOWNE</w:t>
      </w:r>
      <w:r w:rsidR="00E80D4A" w:rsidRPr="00AC178A">
        <w:rPr>
          <w:rFonts w:asciiTheme="majorHAnsi" w:eastAsia="NSimSun" w:hAnsiTheme="majorHAnsi" w:cstheme="majorHAnsi"/>
          <w:b/>
          <w:kern w:val="1"/>
          <w:sz w:val="24"/>
          <w:szCs w:val="24"/>
          <w:lang w:eastAsia="zh-CN" w:bidi="hi-IN"/>
        </w:rPr>
        <w:t xml:space="preserve"> </w:t>
      </w:r>
    </w:p>
    <w:p w14:paraId="472DE6E9" w14:textId="30E14CEF" w:rsidR="00BA28B3" w:rsidRPr="001116BB" w:rsidRDefault="00BA28B3" w:rsidP="008F61CD">
      <w:pPr>
        <w:numPr>
          <w:ilvl w:val="3"/>
          <w:numId w:val="43"/>
        </w:numPr>
        <w:tabs>
          <w:tab w:val="clear" w:pos="720"/>
        </w:tabs>
        <w:suppressAutoHyphens/>
        <w:spacing w:line="271" w:lineRule="auto"/>
        <w:ind w:left="357" w:hanging="357"/>
        <w:jc w:val="both"/>
        <w:rPr>
          <w:rFonts w:asciiTheme="majorHAnsi" w:eastAsia="NSimSun" w:hAnsiTheme="majorHAnsi" w:cstheme="majorHAnsi"/>
          <w:kern w:val="1"/>
          <w:sz w:val="24"/>
          <w:szCs w:val="24"/>
          <w:lang w:eastAsia="zh-CN" w:bidi="hi-IN"/>
        </w:rPr>
      </w:pPr>
      <w:r w:rsidRPr="001116BB">
        <w:rPr>
          <w:rFonts w:asciiTheme="majorHAnsi" w:eastAsia="NSimSun" w:hAnsiTheme="majorHAnsi" w:cstheme="majorHAnsi"/>
          <w:kern w:val="1"/>
          <w:sz w:val="24"/>
          <w:szCs w:val="24"/>
          <w:lang w:eastAsia="zh-CN" w:bidi="hi-IN"/>
        </w:rPr>
        <w:t xml:space="preserve">Zamawiający ma prawo naliczać Wykonawcy kary umowne w przypadkach opisanych </w:t>
      </w:r>
      <w:r w:rsidR="004F776C" w:rsidRPr="001116BB">
        <w:rPr>
          <w:rFonts w:asciiTheme="majorHAnsi" w:eastAsia="NSimSun" w:hAnsiTheme="majorHAnsi" w:cstheme="majorHAnsi"/>
          <w:kern w:val="1"/>
          <w:sz w:val="24"/>
          <w:szCs w:val="24"/>
          <w:lang w:eastAsia="zh-CN" w:bidi="hi-IN"/>
        </w:rPr>
        <w:t xml:space="preserve"> </w:t>
      </w:r>
      <w:r w:rsidR="008D5BD3">
        <w:rPr>
          <w:rFonts w:asciiTheme="majorHAnsi" w:eastAsia="NSimSun" w:hAnsiTheme="majorHAnsi" w:cstheme="majorHAnsi"/>
          <w:kern w:val="1"/>
          <w:sz w:val="24"/>
          <w:szCs w:val="24"/>
          <w:lang w:eastAsia="zh-CN" w:bidi="hi-IN"/>
        </w:rPr>
        <w:br/>
      </w:r>
      <w:r w:rsidRPr="001116BB">
        <w:rPr>
          <w:rFonts w:asciiTheme="majorHAnsi" w:eastAsia="NSimSun" w:hAnsiTheme="majorHAnsi" w:cstheme="majorHAnsi"/>
          <w:kern w:val="1"/>
          <w:sz w:val="24"/>
          <w:szCs w:val="24"/>
          <w:lang w:eastAsia="zh-CN" w:bidi="hi-IN"/>
        </w:rPr>
        <w:t>w Umowie.</w:t>
      </w:r>
    </w:p>
    <w:p w14:paraId="470057CE" w14:textId="74220ABD" w:rsidR="00BA28B3" w:rsidRDefault="00BA28B3" w:rsidP="008F61CD">
      <w:pPr>
        <w:numPr>
          <w:ilvl w:val="3"/>
          <w:numId w:val="43"/>
        </w:numPr>
        <w:tabs>
          <w:tab w:val="clear" w:pos="720"/>
        </w:tabs>
        <w:suppressAutoHyphens/>
        <w:spacing w:line="271" w:lineRule="auto"/>
        <w:ind w:left="357" w:hanging="357"/>
        <w:jc w:val="both"/>
        <w:rPr>
          <w:rFonts w:asciiTheme="majorHAnsi" w:eastAsia="NSimSun" w:hAnsiTheme="majorHAnsi" w:cstheme="majorHAnsi"/>
          <w:kern w:val="1"/>
          <w:sz w:val="24"/>
          <w:szCs w:val="24"/>
          <w:lang w:eastAsia="zh-CN" w:bidi="hi-IN"/>
        </w:rPr>
      </w:pPr>
      <w:r w:rsidRPr="001116BB">
        <w:rPr>
          <w:rFonts w:asciiTheme="majorHAnsi" w:eastAsia="NSimSun" w:hAnsiTheme="majorHAnsi" w:cstheme="majorHAnsi"/>
          <w:kern w:val="1"/>
          <w:sz w:val="24"/>
          <w:szCs w:val="24"/>
          <w:lang w:eastAsia="zh-CN" w:bidi="hi-IN"/>
        </w:rPr>
        <w:t xml:space="preserve">Za </w:t>
      </w:r>
      <w:r w:rsidR="005C5B4F">
        <w:rPr>
          <w:rFonts w:asciiTheme="majorHAnsi" w:eastAsia="NSimSun" w:hAnsiTheme="majorHAnsi" w:cstheme="majorHAnsi"/>
          <w:kern w:val="1"/>
          <w:sz w:val="24"/>
          <w:szCs w:val="24"/>
          <w:lang w:eastAsia="zh-CN" w:bidi="hi-IN"/>
        </w:rPr>
        <w:t>wypowiedzenia umowy ze skutkiem natychmiast</w:t>
      </w:r>
      <w:r w:rsidR="00B33566">
        <w:rPr>
          <w:rFonts w:asciiTheme="majorHAnsi" w:eastAsia="NSimSun" w:hAnsiTheme="majorHAnsi" w:cstheme="majorHAnsi"/>
          <w:kern w:val="1"/>
          <w:sz w:val="24"/>
          <w:szCs w:val="24"/>
          <w:lang w:eastAsia="zh-CN" w:bidi="hi-IN"/>
        </w:rPr>
        <w:t>owym</w:t>
      </w:r>
      <w:r w:rsidR="005C5B4F" w:rsidRPr="001116BB">
        <w:rPr>
          <w:rFonts w:asciiTheme="majorHAnsi" w:eastAsia="NSimSun" w:hAnsiTheme="majorHAnsi" w:cstheme="majorHAnsi"/>
          <w:kern w:val="1"/>
          <w:sz w:val="24"/>
          <w:szCs w:val="24"/>
          <w:lang w:eastAsia="zh-CN" w:bidi="hi-IN"/>
        </w:rPr>
        <w:t xml:space="preserve"> </w:t>
      </w:r>
      <w:r w:rsidR="00B33566">
        <w:rPr>
          <w:rFonts w:asciiTheme="majorHAnsi" w:eastAsia="NSimSun" w:hAnsiTheme="majorHAnsi" w:cstheme="majorHAnsi"/>
          <w:kern w:val="1"/>
          <w:sz w:val="24"/>
          <w:szCs w:val="24"/>
          <w:lang w:eastAsia="zh-CN" w:bidi="hi-IN"/>
        </w:rPr>
        <w:t>albo</w:t>
      </w:r>
      <w:r w:rsidR="00B33566" w:rsidRPr="001116BB">
        <w:rPr>
          <w:rFonts w:asciiTheme="majorHAnsi" w:eastAsia="NSimSun" w:hAnsiTheme="majorHAnsi" w:cstheme="majorHAnsi"/>
          <w:kern w:val="1"/>
          <w:sz w:val="24"/>
          <w:szCs w:val="24"/>
          <w:lang w:eastAsia="zh-CN" w:bidi="hi-IN"/>
        </w:rPr>
        <w:t xml:space="preserve"> </w:t>
      </w:r>
      <w:r w:rsidRPr="001116BB">
        <w:rPr>
          <w:rFonts w:asciiTheme="majorHAnsi" w:eastAsia="NSimSun" w:hAnsiTheme="majorHAnsi" w:cstheme="majorHAnsi"/>
          <w:kern w:val="1"/>
          <w:sz w:val="24"/>
          <w:szCs w:val="24"/>
          <w:lang w:eastAsia="zh-CN" w:bidi="hi-IN"/>
        </w:rPr>
        <w:t xml:space="preserve">odstąpienie od Umowy przez Zamawiającego z przyczyn leżących po stronie Wykonawcy </w:t>
      </w:r>
      <w:r w:rsidRPr="00B71363">
        <w:rPr>
          <w:rFonts w:asciiTheme="majorHAnsi" w:eastAsia="NSimSun" w:hAnsiTheme="majorHAnsi" w:cstheme="majorHAnsi"/>
          <w:kern w:val="1"/>
          <w:sz w:val="24"/>
          <w:szCs w:val="24"/>
          <w:lang w:eastAsia="zh-CN" w:bidi="hi-IN"/>
        </w:rPr>
        <w:t xml:space="preserve">lub </w:t>
      </w:r>
      <w:r w:rsidR="005E1129">
        <w:rPr>
          <w:rFonts w:asciiTheme="majorHAnsi" w:eastAsia="NSimSun" w:hAnsiTheme="majorHAnsi" w:cstheme="majorHAnsi"/>
          <w:kern w:val="1"/>
          <w:sz w:val="24"/>
          <w:szCs w:val="24"/>
          <w:lang w:eastAsia="zh-CN" w:bidi="hi-IN"/>
        </w:rPr>
        <w:t>wypowiedzenia umowy ze skutkiem natychmiastowym</w:t>
      </w:r>
      <w:r w:rsidR="005E1129" w:rsidRPr="001116BB">
        <w:rPr>
          <w:rFonts w:asciiTheme="majorHAnsi" w:eastAsia="NSimSun" w:hAnsiTheme="majorHAnsi" w:cstheme="majorHAnsi"/>
          <w:kern w:val="1"/>
          <w:sz w:val="24"/>
          <w:szCs w:val="24"/>
          <w:lang w:eastAsia="zh-CN" w:bidi="hi-IN"/>
        </w:rPr>
        <w:t xml:space="preserve"> </w:t>
      </w:r>
      <w:r w:rsidR="005E1129">
        <w:rPr>
          <w:rFonts w:asciiTheme="majorHAnsi" w:eastAsia="NSimSun" w:hAnsiTheme="majorHAnsi" w:cstheme="majorHAnsi"/>
          <w:kern w:val="1"/>
          <w:sz w:val="24"/>
          <w:szCs w:val="24"/>
          <w:lang w:eastAsia="zh-CN" w:bidi="hi-IN"/>
        </w:rPr>
        <w:t xml:space="preserve"> albo</w:t>
      </w:r>
      <w:r w:rsidR="005E1129" w:rsidRPr="00B71363">
        <w:rPr>
          <w:rFonts w:asciiTheme="majorHAnsi" w:eastAsia="NSimSun" w:hAnsiTheme="majorHAnsi" w:cstheme="majorHAnsi"/>
          <w:kern w:val="1"/>
          <w:sz w:val="24"/>
          <w:szCs w:val="24"/>
          <w:lang w:eastAsia="zh-CN" w:bidi="hi-IN"/>
        </w:rPr>
        <w:t xml:space="preserve"> </w:t>
      </w:r>
      <w:r w:rsidR="008441A9" w:rsidRPr="00B71363">
        <w:rPr>
          <w:rFonts w:asciiTheme="majorHAnsi" w:eastAsia="NSimSun" w:hAnsiTheme="majorHAnsi" w:cstheme="majorHAnsi"/>
          <w:kern w:val="1"/>
          <w:sz w:val="24"/>
          <w:szCs w:val="24"/>
          <w:lang w:eastAsia="zh-CN" w:bidi="hi-IN"/>
        </w:rPr>
        <w:t xml:space="preserve">odstąpienie od </w:t>
      </w:r>
      <w:r w:rsidR="00EC323E">
        <w:rPr>
          <w:rFonts w:asciiTheme="majorHAnsi" w:eastAsia="NSimSun" w:hAnsiTheme="majorHAnsi" w:cstheme="majorHAnsi"/>
          <w:kern w:val="1"/>
          <w:sz w:val="24"/>
          <w:szCs w:val="24"/>
          <w:lang w:eastAsia="zh-CN" w:bidi="hi-IN"/>
        </w:rPr>
        <w:t>U</w:t>
      </w:r>
      <w:r w:rsidR="008441A9" w:rsidRPr="00B71363">
        <w:rPr>
          <w:rFonts w:asciiTheme="majorHAnsi" w:eastAsia="NSimSun" w:hAnsiTheme="majorHAnsi" w:cstheme="majorHAnsi"/>
          <w:kern w:val="1"/>
          <w:sz w:val="24"/>
          <w:szCs w:val="24"/>
          <w:lang w:eastAsia="zh-CN" w:bidi="hi-IN"/>
        </w:rPr>
        <w:t xml:space="preserve">mowy </w:t>
      </w:r>
      <w:r w:rsidRPr="00B71363">
        <w:rPr>
          <w:rFonts w:asciiTheme="majorHAnsi" w:eastAsia="NSimSun" w:hAnsiTheme="majorHAnsi" w:cstheme="majorHAnsi"/>
          <w:kern w:val="1"/>
          <w:sz w:val="24"/>
          <w:szCs w:val="24"/>
          <w:lang w:eastAsia="zh-CN" w:bidi="hi-IN"/>
        </w:rPr>
        <w:t xml:space="preserve">przez Wykonawcę z przyczyn nie leżących po stronie Zamawiającego, </w:t>
      </w:r>
      <w:r w:rsidRPr="001116BB">
        <w:rPr>
          <w:rFonts w:asciiTheme="majorHAnsi" w:eastAsia="NSimSun" w:hAnsiTheme="majorHAnsi" w:cstheme="majorHAnsi"/>
          <w:kern w:val="1"/>
          <w:sz w:val="24"/>
          <w:szCs w:val="24"/>
          <w:lang w:eastAsia="zh-CN" w:bidi="hi-IN"/>
        </w:rPr>
        <w:t>Zamawiającemu przysługuje kara umowna w wysokości 5% łącznego, ryczałtowego wynagrodzenia brutto w wysokości maksymalnej, określonego w § 8 ust. 1.</w:t>
      </w:r>
    </w:p>
    <w:p w14:paraId="092D3E8D" w14:textId="1CE4E2A2" w:rsidR="009D444B" w:rsidRPr="009D444B" w:rsidRDefault="009D444B" w:rsidP="009D444B">
      <w:pPr>
        <w:numPr>
          <w:ilvl w:val="3"/>
          <w:numId w:val="43"/>
        </w:numPr>
        <w:tabs>
          <w:tab w:val="clear" w:pos="720"/>
        </w:tabs>
        <w:suppressAutoHyphens/>
        <w:spacing w:line="271" w:lineRule="auto"/>
        <w:ind w:left="357" w:hanging="357"/>
        <w:jc w:val="both"/>
        <w:rPr>
          <w:rFonts w:asciiTheme="majorHAnsi" w:eastAsia="NSimSun" w:hAnsiTheme="majorHAnsi" w:cstheme="majorHAnsi"/>
          <w:kern w:val="1"/>
          <w:sz w:val="24"/>
          <w:szCs w:val="24"/>
          <w:lang w:eastAsia="zh-CN" w:bidi="hi-IN"/>
        </w:rPr>
      </w:pPr>
      <w:r w:rsidRPr="009D444B">
        <w:rPr>
          <w:rFonts w:asciiTheme="majorHAnsi" w:eastAsia="NSimSun" w:hAnsiTheme="majorHAnsi" w:cstheme="majorHAnsi"/>
          <w:kern w:val="1"/>
          <w:sz w:val="24"/>
          <w:szCs w:val="24"/>
          <w:lang w:eastAsia="zh-CN" w:bidi="hi-IN"/>
        </w:rPr>
        <w:lastRenderedPageBreak/>
        <w:t xml:space="preserve">Za </w:t>
      </w:r>
      <w:r w:rsidR="00416CA2">
        <w:rPr>
          <w:rFonts w:asciiTheme="majorHAnsi" w:eastAsia="NSimSun" w:hAnsiTheme="majorHAnsi" w:cstheme="majorHAnsi"/>
          <w:kern w:val="1"/>
          <w:sz w:val="24"/>
          <w:szCs w:val="24"/>
          <w:lang w:eastAsia="zh-CN" w:bidi="hi-IN"/>
        </w:rPr>
        <w:t xml:space="preserve">wypowiedzenia umowy ze skutkiem natychmiastowym </w:t>
      </w:r>
      <w:r w:rsidR="00A132C7">
        <w:rPr>
          <w:rFonts w:asciiTheme="majorHAnsi" w:eastAsia="NSimSun" w:hAnsiTheme="majorHAnsi" w:cstheme="majorHAnsi"/>
          <w:kern w:val="1"/>
          <w:sz w:val="24"/>
          <w:szCs w:val="24"/>
          <w:lang w:eastAsia="zh-CN" w:bidi="hi-IN"/>
        </w:rPr>
        <w:t>w</w:t>
      </w:r>
      <w:r w:rsidR="00416CA2">
        <w:rPr>
          <w:rFonts w:asciiTheme="majorHAnsi" w:eastAsia="NSimSun" w:hAnsiTheme="majorHAnsi" w:cstheme="majorHAnsi"/>
          <w:kern w:val="1"/>
          <w:sz w:val="24"/>
          <w:szCs w:val="24"/>
          <w:lang w:eastAsia="zh-CN" w:bidi="hi-IN"/>
        </w:rPr>
        <w:t xml:space="preserve"> części</w:t>
      </w:r>
      <w:r w:rsidR="00A132C7">
        <w:rPr>
          <w:rFonts w:asciiTheme="majorHAnsi" w:eastAsia="NSimSun" w:hAnsiTheme="majorHAnsi" w:cstheme="majorHAnsi"/>
          <w:kern w:val="1"/>
          <w:sz w:val="24"/>
          <w:szCs w:val="24"/>
          <w:lang w:eastAsia="zh-CN" w:bidi="hi-IN"/>
        </w:rPr>
        <w:t xml:space="preserve"> </w:t>
      </w:r>
      <w:r w:rsidRPr="009D444B">
        <w:rPr>
          <w:rFonts w:asciiTheme="majorHAnsi" w:eastAsia="NSimSun" w:hAnsiTheme="majorHAnsi" w:cstheme="majorHAnsi"/>
          <w:kern w:val="1"/>
          <w:sz w:val="24"/>
          <w:szCs w:val="24"/>
          <w:lang w:eastAsia="zh-CN" w:bidi="hi-IN"/>
        </w:rPr>
        <w:t xml:space="preserve">lub odstąpienie od części Umowy </w:t>
      </w:r>
      <w:r w:rsidR="00A132C7">
        <w:rPr>
          <w:rFonts w:asciiTheme="majorHAnsi" w:eastAsia="NSimSun" w:hAnsiTheme="majorHAnsi" w:cstheme="majorHAnsi"/>
          <w:kern w:val="1"/>
          <w:sz w:val="24"/>
          <w:szCs w:val="24"/>
          <w:lang w:eastAsia="zh-CN" w:bidi="hi-IN"/>
        </w:rPr>
        <w:t xml:space="preserve">w części </w:t>
      </w:r>
      <w:r w:rsidRPr="009D444B">
        <w:rPr>
          <w:rFonts w:asciiTheme="majorHAnsi" w:eastAsia="NSimSun" w:hAnsiTheme="majorHAnsi" w:cstheme="majorHAnsi"/>
          <w:kern w:val="1"/>
          <w:sz w:val="24"/>
          <w:szCs w:val="24"/>
          <w:lang w:eastAsia="zh-CN" w:bidi="hi-IN"/>
        </w:rPr>
        <w:t xml:space="preserve">przez Zamawiającego z przyczyn leżących po stronie Wykonawcy lub </w:t>
      </w:r>
      <w:r w:rsidR="002C3745">
        <w:rPr>
          <w:rFonts w:asciiTheme="majorHAnsi" w:eastAsia="NSimSun" w:hAnsiTheme="majorHAnsi" w:cstheme="majorHAnsi"/>
          <w:kern w:val="1"/>
          <w:sz w:val="24"/>
          <w:szCs w:val="24"/>
          <w:lang w:eastAsia="zh-CN" w:bidi="hi-IN"/>
        </w:rPr>
        <w:t>wypowiedzenia umowy ze skutkiem natychmiastowym</w:t>
      </w:r>
      <w:r w:rsidR="002C3745" w:rsidRPr="001116BB">
        <w:rPr>
          <w:rFonts w:asciiTheme="majorHAnsi" w:eastAsia="NSimSun" w:hAnsiTheme="majorHAnsi" w:cstheme="majorHAnsi"/>
          <w:kern w:val="1"/>
          <w:sz w:val="24"/>
          <w:szCs w:val="24"/>
          <w:lang w:eastAsia="zh-CN" w:bidi="hi-IN"/>
        </w:rPr>
        <w:t xml:space="preserve"> </w:t>
      </w:r>
      <w:r w:rsidR="002C3745">
        <w:rPr>
          <w:rFonts w:asciiTheme="majorHAnsi" w:eastAsia="NSimSun" w:hAnsiTheme="majorHAnsi" w:cstheme="majorHAnsi"/>
          <w:kern w:val="1"/>
          <w:sz w:val="24"/>
          <w:szCs w:val="24"/>
          <w:lang w:eastAsia="zh-CN" w:bidi="hi-IN"/>
        </w:rPr>
        <w:t xml:space="preserve">w części </w:t>
      </w:r>
      <w:r w:rsidRPr="009D444B">
        <w:rPr>
          <w:rFonts w:asciiTheme="majorHAnsi" w:eastAsia="NSimSun" w:hAnsiTheme="majorHAnsi" w:cstheme="majorHAnsi"/>
          <w:kern w:val="1"/>
          <w:sz w:val="24"/>
          <w:szCs w:val="24"/>
          <w:lang w:eastAsia="zh-CN" w:bidi="hi-IN"/>
        </w:rPr>
        <w:t xml:space="preserve">lub odstąpienie od umowy </w:t>
      </w:r>
      <w:r w:rsidR="002C3745">
        <w:rPr>
          <w:rFonts w:asciiTheme="majorHAnsi" w:eastAsia="NSimSun" w:hAnsiTheme="majorHAnsi" w:cstheme="majorHAnsi"/>
          <w:kern w:val="1"/>
          <w:sz w:val="24"/>
          <w:szCs w:val="24"/>
          <w:lang w:eastAsia="zh-CN" w:bidi="hi-IN"/>
        </w:rPr>
        <w:t xml:space="preserve">w części </w:t>
      </w:r>
      <w:r w:rsidRPr="009D444B">
        <w:rPr>
          <w:rFonts w:asciiTheme="majorHAnsi" w:eastAsia="NSimSun" w:hAnsiTheme="majorHAnsi" w:cstheme="majorHAnsi"/>
          <w:kern w:val="1"/>
          <w:sz w:val="24"/>
          <w:szCs w:val="24"/>
          <w:lang w:eastAsia="zh-CN" w:bidi="hi-IN"/>
        </w:rPr>
        <w:t>przez Wykonawcę z przyczyn nie leżących po stronie Zamawiającego, Zamawiającemu przysługuje kara umowna w wysokości 5% wartości niezrealizowanej części umowy.</w:t>
      </w:r>
    </w:p>
    <w:p w14:paraId="73354789" w14:textId="098FED11" w:rsidR="00BA28B3" w:rsidRPr="00625260" w:rsidRDefault="00BA28B3" w:rsidP="008F61CD">
      <w:pPr>
        <w:numPr>
          <w:ilvl w:val="3"/>
          <w:numId w:val="43"/>
        </w:numPr>
        <w:tabs>
          <w:tab w:val="clear" w:pos="720"/>
        </w:tabs>
        <w:suppressAutoHyphens/>
        <w:spacing w:line="271" w:lineRule="auto"/>
        <w:ind w:left="357" w:hanging="357"/>
        <w:jc w:val="both"/>
        <w:rPr>
          <w:rFonts w:asciiTheme="majorHAnsi" w:eastAsia="Lucida Sans Unicode" w:hAnsiTheme="majorHAnsi" w:cstheme="majorHAnsi"/>
          <w:kern w:val="1"/>
          <w:sz w:val="24"/>
          <w:szCs w:val="24"/>
          <w:lang w:eastAsia="hi-IN" w:bidi="hi-IN"/>
        </w:rPr>
      </w:pPr>
      <w:r w:rsidRPr="001116BB">
        <w:rPr>
          <w:rFonts w:asciiTheme="majorHAnsi" w:eastAsia="Lucida Sans Unicode" w:hAnsiTheme="majorHAnsi" w:cstheme="majorHAnsi"/>
          <w:kern w:val="1"/>
          <w:sz w:val="24"/>
          <w:szCs w:val="24"/>
          <w:lang w:eastAsia="hi-IN" w:bidi="hi-IN"/>
        </w:rPr>
        <w:t>W przypadku utraty ważności w trakcie obowiązywan</w:t>
      </w:r>
      <w:r w:rsidR="00B71363">
        <w:rPr>
          <w:rFonts w:asciiTheme="majorHAnsi" w:eastAsia="Lucida Sans Unicode" w:hAnsiTheme="majorHAnsi" w:cstheme="majorHAnsi"/>
          <w:kern w:val="1"/>
          <w:sz w:val="24"/>
          <w:szCs w:val="24"/>
          <w:lang w:eastAsia="hi-IN" w:bidi="hi-IN"/>
        </w:rPr>
        <w:t>ia niniejszej umowy certyfikatu</w:t>
      </w:r>
      <w:r w:rsidRPr="001116BB">
        <w:rPr>
          <w:rFonts w:asciiTheme="majorHAnsi" w:eastAsia="Lucida Sans Unicode" w:hAnsiTheme="majorHAnsi" w:cstheme="majorHAnsi"/>
          <w:kern w:val="1"/>
          <w:sz w:val="24"/>
          <w:szCs w:val="24"/>
          <w:lang w:eastAsia="hi-IN" w:bidi="hi-IN"/>
        </w:rPr>
        <w:t xml:space="preserve">   </w:t>
      </w:r>
      <w:r w:rsidR="00B71363">
        <w:rPr>
          <w:rFonts w:asciiTheme="majorHAnsi" w:eastAsia="Lucida Sans Unicode" w:hAnsiTheme="majorHAnsi" w:cstheme="majorHAnsi"/>
          <w:kern w:val="1"/>
          <w:sz w:val="24"/>
          <w:szCs w:val="24"/>
          <w:lang w:eastAsia="hi-IN" w:bidi="hi-IN"/>
        </w:rPr>
        <w:br/>
      </w:r>
      <w:r w:rsidRPr="001116BB">
        <w:rPr>
          <w:rFonts w:asciiTheme="majorHAnsi" w:eastAsia="Lucida Sans Unicode" w:hAnsiTheme="majorHAnsi" w:cstheme="majorHAnsi"/>
          <w:kern w:val="1"/>
          <w:sz w:val="24"/>
          <w:szCs w:val="24"/>
          <w:lang w:eastAsia="hi-IN" w:bidi="hi-IN"/>
        </w:rPr>
        <w:t xml:space="preserve">o </w:t>
      </w:r>
      <w:r w:rsidRPr="00B71363">
        <w:rPr>
          <w:rFonts w:asciiTheme="majorHAnsi" w:eastAsia="NSimSun" w:hAnsiTheme="majorHAnsi" w:cstheme="majorHAnsi"/>
          <w:kern w:val="1"/>
          <w:sz w:val="24"/>
          <w:szCs w:val="24"/>
          <w:lang w:eastAsia="zh-CN" w:bidi="hi-IN"/>
        </w:rPr>
        <w:t>który</w:t>
      </w:r>
      <w:r w:rsidR="008441A9" w:rsidRPr="00B71363">
        <w:rPr>
          <w:rFonts w:asciiTheme="majorHAnsi" w:eastAsia="NSimSun" w:hAnsiTheme="majorHAnsi" w:cstheme="majorHAnsi"/>
          <w:kern w:val="1"/>
          <w:sz w:val="24"/>
          <w:szCs w:val="24"/>
          <w:lang w:eastAsia="zh-CN" w:bidi="hi-IN"/>
        </w:rPr>
        <w:t>ch</w:t>
      </w:r>
      <w:r w:rsidRPr="001116BB">
        <w:rPr>
          <w:rFonts w:asciiTheme="majorHAnsi" w:eastAsia="Lucida Sans Unicode" w:hAnsiTheme="majorHAnsi" w:cstheme="majorHAnsi"/>
          <w:kern w:val="1"/>
          <w:sz w:val="24"/>
          <w:szCs w:val="24"/>
          <w:lang w:eastAsia="hi-IN" w:bidi="hi-IN"/>
        </w:rPr>
        <w:t xml:space="preserve"> mowa w </w:t>
      </w:r>
      <w:r w:rsidRPr="001116BB">
        <w:rPr>
          <w:rFonts w:asciiTheme="majorHAnsi" w:eastAsia="NSimSun" w:hAnsiTheme="majorHAnsi" w:cstheme="majorHAnsi"/>
          <w:kern w:val="1"/>
          <w:sz w:val="24"/>
          <w:szCs w:val="24"/>
          <w:lang w:eastAsia="zh-CN" w:bidi="hi-IN"/>
        </w:rPr>
        <w:t>§ 4</w:t>
      </w:r>
      <w:r w:rsidRPr="001116BB">
        <w:rPr>
          <w:rFonts w:asciiTheme="majorHAnsi" w:eastAsia="Lucida Sans Unicode" w:hAnsiTheme="majorHAnsi" w:cstheme="majorHAnsi"/>
          <w:kern w:val="1"/>
          <w:sz w:val="24"/>
          <w:szCs w:val="24"/>
          <w:lang w:eastAsia="hi-IN" w:bidi="hi-IN"/>
        </w:rPr>
        <w:t xml:space="preserve"> ust. 1 i nieprzedstawienia w terminie</w:t>
      </w:r>
      <w:r w:rsidR="00B71363">
        <w:rPr>
          <w:rFonts w:asciiTheme="majorHAnsi" w:eastAsia="Lucida Sans Unicode" w:hAnsiTheme="majorHAnsi" w:cstheme="majorHAnsi"/>
          <w:kern w:val="1"/>
          <w:sz w:val="24"/>
          <w:szCs w:val="24"/>
          <w:lang w:eastAsia="hi-IN" w:bidi="hi-IN"/>
        </w:rPr>
        <w:t xml:space="preserve"> do</w:t>
      </w:r>
      <w:r w:rsidRPr="001116BB">
        <w:rPr>
          <w:rFonts w:asciiTheme="majorHAnsi" w:eastAsia="Lucida Sans Unicode" w:hAnsiTheme="majorHAnsi" w:cstheme="majorHAnsi"/>
          <w:kern w:val="1"/>
          <w:sz w:val="24"/>
          <w:szCs w:val="24"/>
          <w:lang w:eastAsia="hi-IN" w:bidi="hi-IN"/>
        </w:rPr>
        <w:t xml:space="preserve"> 7 dni od daty utraty ważności w to miejsce aktualnego dokumentu Wykonawca zapłaci karę umowną </w:t>
      </w:r>
      <w:r w:rsidR="00B71363">
        <w:rPr>
          <w:rFonts w:asciiTheme="majorHAnsi" w:eastAsia="Lucida Sans Unicode" w:hAnsiTheme="majorHAnsi" w:cstheme="majorHAnsi"/>
          <w:kern w:val="1"/>
          <w:sz w:val="24"/>
          <w:szCs w:val="24"/>
          <w:lang w:eastAsia="hi-IN" w:bidi="hi-IN"/>
        </w:rPr>
        <w:br/>
      </w:r>
      <w:r w:rsidRPr="001116BB">
        <w:rPr>
          <w:rFonts w:asciiTheme="majorHAnsi" w:eastAsia="Lucida Sans Unicode" w:hAnsiTheme="majorHAnsi" w:cstheme="majorHAnsi"/>
          <w:kern w:val="1"/>
          <w:sz w:val="24"/>
          <w:szCs w:val="24"/>
          <w:lang w:eastAsia="hi-IN" w:bidi="hi-IN"/>
        </w:rPr>
        <w:t>w wysokości 5% wartości miesięcznego</w:t>
      </w:r>
      <w:r w:rsidR="004F1CDD">
        <w:rPr>
          <w:rFonts w:asciiTheme="majorHAnsi" w:eastAsia="Lucida Sans Unicode" w:hAnsiTheme="majorHAnsi" w:cstheme="majorHAnsi"/>
          <w:kern w:val="1"/>
          <w:sz w:val="24"/>
          <w:szCs w:val="24"/>
          <w:lang w:eastAsia="hi-IN" w:bidi="hi-IN"/>
        </w:rPr>
        <w:t>, w którym nastąpiła utrata ważności certyfikatu</w:t>
      </w:r>
      <w:r w:rsidRPr="001116BB">
        <w:rPr>
          <w:rFonts w:asciiTheme="majorHAnsi" w:eastAsia="Lucida Sans Unicode" w:hAnsiTheme="majorHAnsi" w:cstheme="majorHAnsi"/>
          <w:kern w:val="1"/>
          <w:sz w:val="24"/>
          <w:szCs w:val="24"/>
          <w:lang w:eastAsia="hi-IN" w:bidi="hi-IN"/>
        </w:rPr>
        <w:t>.</w:t>
      </w:r>
      <w:r w:rsidR="00FA4BD6">
        <w:rPr>
          <w:rFonts w:asciiTheme="majorHAnsi" w:eastAsia="Lucida Sans Unicode" w:hAnsiTheme="majorHAnsi" w:cstheme="majorHAnsi"/>
          <w:kern w:val="1"/>
          <w:sz w:val="24"/>
          <w:szCs w:val="24"/>
          <w:lang w:eastAsia="hi-IN" w:bidi="hi-IN"/>
        </w:rPr>
        <w:t xml:space="preserve"> </w:t>
      </w:r>
      <w:r w:rsidR="00FA4BD6" w:rsidRPr="00625260">
        <w:rPr>
          <w:rFonts w:asciiTheme="majorHAnsi" w:eastAsia="Lucida Sans Unicode" w:hAnsiTheme="majorHAnsi" w:cstheme="majorHAnsi"/>
          <w:kern w:val="1"/>
          <w:sz w:val="24"/>
          <w:szCs w:val="24"/>
          <w:lang w:eastAsia="hi-IN" w:bidi="hi-IN"/>
        </w:rPr>
        <w:t>(jeżeli dotyczy)</w:t>
      </w:r>
    </w:p>
    <w:p w14:paraId="5E063A78" w14:textId="3562746E" w:rsidR="00BA28B3" w:rsidRPr="001116BB" w:rsidRDefault="00BA28B3" w:rsidP="008F61CD">
      <w:pPr>
        <w:numPr>
          <w:ilvl w:val="3"/>
          <w:numId w:val="43"/>
        </w:numPr>
        <w:tabs>
          <w:tab w:val="clear" w:pos="720"/>
        </w:tabs>
        <w:suppressAutoHyphens/>
        <w:spacing w:line="271" w:lineRule="auto"/>
        <w:ind w:left="357" w:hanging="357"/>
        <w:jc w:val="both"/>
        <w:rPr>
          <w:rFonts w:asciiTheme="majorHAnsi" w:hAnsiTheme="majorHAnsi" w:cstheme="majorHAnsi"/>
          <w:bCs/>
          <w:sz w:val="24"/>
          <w:szCs w:val="24"/>
        </w:rPr>
      </w:pPr>
      <w:r w:rsidRPr="001116BB">
        <w:rPr>
          <w:rFonts w:asciiTheme="majorHAnsi" w:hAnsiTheme="majorHAnsi" w:cstheme="majorHAnsi"/>
          <w:bCs/>
          <w:sz w:val="24"/>
          <w:szCs w:val="24"/>
        </w:rPr>
        <w:t xml:space="preserve">W </w:t>
      </w:r>
      <w:r w:rsidRPr="00B71363">
        <w:rPr>
          <w:rFonts w:asciiTheme="majorHAnsi" w:eastAsia="NSimSun" w:hAnsiTheme="majorHAnsi" w:cstheme="majorHAnsi"/>
          <w:kern w:val="1"/>
          <w:sz w:val="24"/>
          <w:szCs w:val="24"/>
          <w:lang w:eastAsia="zh-CN" w:bidi="hi-IN"/>
        </w:rPr>
        <w:t>przypadku</w:t>
      </w:r>
      <w:r w:rsidRPr="001116BB">
        <w:rPr>
          <w:rFonts w:asciiTheme="majorHAnsi" w:hAnsiTheme="majorHAnsi" w:cstheme="majorHAnsi"/>
          <w:bCs/>
          <w:sz w:val="24"/>
          <w:szCs w:val="24"/>
        </w:rPr>
        <w:t xml:space="preserve"> niewykonania lub nienależytego wykonania </w:t>
      </w:r>
      <w:r w:rsidR="00DC689B">
        <w:rPr>
          <w:rFonts w:asciiTheme="majorHAnsi" w:hAnsiTheme="majorHAnsi" w:cstheme="majorHAnsi"/>
          <w:bCs/>
          <w:sz w:val="24"/>
          <w:szCs w:val="24"/>
        </w:rPr>
        <w:t>U</w:t>
      </w:r>
      <w:r w:rsidRPr="001116BB">
        <w:rPr>
          <w:rFonts w:asciiTheme="majorHAnsi" w:hAnsiTheme="majorHAnsi" w:cstheme="majorHAnsi"/>
          <w:bCs/>
          <w:sz w:val="24"/>
          <w:szCs w:val="24"/>
        </w:rPr>
        <w:t xml:space="preserve">sługi, Wykonawca zapłaci karę umowną w wysokości 150,00 zł za każdy </w:t>
      </w:r>
      <w:r w:rsidR="00E9794B">
        <w:rPr>
          <w:rFonts w:asciiTheme="majorHAnsi" w:hAnsiTheme="majorHAnsi" w:cstheme="majorHAnsi"/>
          <w:bCs/>
          <w:sz w:val="24"/>
          <w:szCs w:val="24"/>
        </w:rPr>
        <w:t xml:space="preserve">stwierdzony </w:t>
      </w:r>
      <w:r w:rsidR="002264E1">
        <w:rPr>
          <w:rFonts w:asciiTheme="majorHAnsi" w:hAnsiTheme="majorHAnsi" w:cstheme="majorHAnsi"/>
          <w:bCs/>
          <w:sz w:val="24"/>
          <w:szCs w:val="24"/>
        </w:rPr>
        <w:t xml:space="preserve">w </w:t>
      </w:r>
      <w:r w:rsidR="00DC689B" w:rsidRPr="00D117FB">
        <w:rPr>
          <w:rFonts w:asciiTheme="majorHAnsi" w:eastAsia="Lucida Sans Unicode" w:hAnsiTheme="majorHAnsi" w:cstheme="majorHAnsi"/>
          <w:b/>
          <w:kern w:val="1"/>
          <w:sz w:val="24"/>
          <w:szCs w:val="24"/>
          <w:lang w:eastAsia="hi-IN" w:bidi="hi-IN"/>
        </w:rPr>
        <w:t>protok</w:t>
      </w:r>
      <w:r w:rsidR="00DC689B">
        <w:rPr>
          <w:rFonts w:asciiTheme="majorHAnsi" w:eastAsia="Lucida Sans Unicode" w:hAnsiTheme="majorHAnsi" w:cstheme="majorHAnsi"/>
          <w:b/>
          <w:kern w:val="1"/>
          <w:sz w:val="24"/>
          <w:szCs w:val="24"/>
          <w:lang w:eastAsia="hi-IN" w:bidi="hi-IN"/>
        </w:rPr>
        <w:t>ole</w:t>
      </w:r>
      <w:r w:rsidR="00DC689B" w:rsidRPr="00D117FB">
        <w:rPr>
          <w:rFonts w:asciiTheme="majorHAnsi" w:eastAsia="Lucida Sans Unicode" w:hAnsiTheme="majorHAnsi" w:cstheme="majorHAnsi"/>
          <w:b/>
          <w:kern w:val="1"/>
          <w:sz w:val="24"/>
          <w:szCs w:val="24"/>
          <w:lang w:eastAsia="hi-IN" w:bidi="hi-IN"/>
        </w:rPr>
        <w:t xml:space="preserve"> kontroli wykonania usługi utrzymania czystości</w:t>
      </w:r>
      <w:r w:rsidR="002264E1">
        <w:rPr>
          <w:rFonts w:asciiTheme="majorHAnsi" w:hAnsiTheme="majorHAnsi" w:cstheme="majorHAnsi"/>
          <w:bCs/>
          <w:sz w:val="24"/>
          <w:szCs w:val="24"/>
        </w:rPr>
        <w:t xml:space="preserve"> </w:t>
      </w:r>
      <w:r w:rsidRPr="001116BB">
        <w:rPr>
          <w:rFonts w:asciiTheme="majorHAnsi" w:hAnsiTheme="majorHAnsi" w:cstheme="majorHAnsi"/>
          <w:bCs/>
          <w:sz w:val="24"/>
          <w:szCs w:val="24"/>
        </w:rPr>
        <w:t>przypadek</w:t>
      </w:r>
      <w:r w:rsidR="00DC689B">
        <w:rPr>
          <w:rFonts w:asciiTheme="majorHAnsi" w:hAnsiTheme="majorHAnsi" w:cstheme="majorHAnsi"/>
          <w:bCs/>
          <w:sz w:val="24"/>
          <w:szCs w:val="24"/>
        </w:rPr>
        <w:t xml:space="preserve">. </w:t>
      </w:r>
      <w:r w:rsidR="00007048">
        <w:rPr>
          <w:rFonts w:asciiTheme="majorHAnsi" w:hAnsiTheme="majorHAnsi" w:cstheme="majorHAnsi"/>
          <w:bCs/>
          <w:sz w:val="24"/>
          <w:szCs w:val="24"/>
        </w:rPr>
        <w:t xml:space="preserve">Za nienależyte wykonanie Usługi </w:t>
      </w:r>
      <w:r w:rsidR="00DA6E38">
        <w:rPr>
          <w:rFonts w:asciiTheme="majorHAnsi" w:hAnsiTheme="majorHAnsi" w:cstheme="majorHAnsi"/>
          <w:bCs/>
          <w:sz w:val="24"/>
          <w:szCs w:val="24"/>
        </w:rPr>
        <w:t xml:space="preserve">uznaje się </w:t>
      </w:r>
      <w:r w:rsidR="0023024F">
        <w:rPr>
          <w:rFonts w:asciiTheme="majorHAnsi" w:hAnsiTheme="majorHAnsi" w:cstheme="majorHAnsi"/>
          <w:bCs/>
          <w:sz w:val="24"/>
          <w:szCs w:val="24"/>
        </w:rPr>
        <w:t>r</w:t>
      </w:r>
      <w:r w:rsidR="00625588">
        <w:rPr>
          <w:rFonts w:asciiTheme="majorHAnsi" w:hAnsiTheme="majorHAnsi" w:cstheme="majorHAnsi"/>
          <w:bCs/>
          <w:sz w:val="24"/>
          <w:szCs w:val="24"/>
        </w:rPr>
        <w:t>e</w:t>
      </w:r>
      <w:r w:rsidR="0023024F">
        <w:rPr>
          <w:rFonts w:asciiTheme="majorHAnsi" w:hAnsiTheme="majorHAnsi" w:cstheme="majorHAnsi"/>
          <w:bCs/>
          <w:sz w:val="24"/>
          <w:szCs w:val="24"/>
        </w:rPr>
        <w:t>alizacj</w:t>
      </w:r>
      <w:r w:rsidR="00625588">
        <w:rPr>
          <w:rFonts w:asciiTheme="majorHAnsi" w:hAnsiTheme="majorHAnsi" w:cstheme="majorHAnsi"/>
          <w:bCs/>
          <w:sz w:val="24"/>
          <w:szCs w:val="24"/>
        </w:rPr>
        <w:t>ę</w:t>
      </w:r>
      <w:r w:rsidR="0023024F">
        <w:rPr>
          <w:rFonts w:asciiTheme="majorHAnsi" w:hAnsiTheme="majorHAnsi" w:cstheme="majorHAnsi"/>
          <w:bCs/>
          <w:sz w:val="24"/>
          <w:szCs w:val="24"/>
        </w:rPr>
        <w:t xml:space="preserve"> Usługi w sposób </w:t>
      </w:r>
      <w:r w:rsidR="00625588">
        <w:rPr>
          <w:rFonts w:asciiTheme="majorHAnsi" w:hAnsiTheme="majorHAnsi" w:cstheme="majorHAnsi"/>
          <w:bCs/>
          <w:sz w:val="24"/>
          <w:szCs w:val="24"/>
        </w:rPr>
        <w:t>naruszający</w:t>
      </w:r>
      <w:r w:rsidR="0023024F">
        <w:rPr>
          <w:rFonts w:asciiTheme="majorHAnsi" w:hAnsiTheme="majorHAnsi" w:cstheme="majorHAnsi"/>
          <w:bCs/>
          <w:sz w:val="24"/>
          <w:szCs w:val="24"/>
        </w:rPr>
        <w:t xml:space="preserve"> zasady określone w</w:t>
      </w:r>
      <w:r w:rsidR="00007048" w:rsidRPr="001116BB">
        <w:rPr>
          <w:rFonts w:asciiTheme="majorHAnsi" w:hAnsiTheme="majorHAnsi" w:cstheme="majorHAnsi"/>
          <w:bCs/>
          <w:sz w:val="24"/>
          <w:szCs w:val="24"/>
        </w:rPr>
        <w:t xml:space="preserve"> Załącznik</w:t>
      </w:r>
      <w:r w:rsidR="00826920">
        <w:rPr>
          <w:rFonts w:asciiTheme="majorHAnsi" w:hAnsiTheme="majorHAnsi" w:cstheme="majorHAnsi"/>
          <w:bCs/>
          <w:sz w:val="24"/>
          <w:szCs w:val="24"/>
        </w:rPr>
        <w:t>u</w:t>
      </w:r>
      <w:r w:rsidR="00007048" w:rsidRPr="001116BB">
        <w:rPr>
          <w:rFonts w:asciiTheme="majorHAnsi" w:hAnsiTheme="majorHAnsi" w:cstheme="majorHAnsi"/>
          <w:bCs/>
          <w:sz w:val="24"/>
          <w:szCs w:val="24"/>
        </w:rPr>
        <w:t xml:space="preserve"> nr 2.3</w:t>
      </w:r>
      <w:r w:rsidR="00007048" w:rsidRPr="001116BB">
        <w:rPr>
          <w:rFonts w:asciiTheme="majorHAnsi" w:hAnsiTheme="majorHAnsi" w:cstheme="majorHAnsi"/>
          <w:iCs/>
          <w:color w:val="000000"/>
          <w:sz w:val="24"/>
          <w:szCs w:val="24"/>
          <w:lang w:bidi="pl-PL"/>
        </w:rPr>
        <w:t xml:space="preserve"> </w:t>
      </w:r>
      <w:r w:rsidR="00826920">
        <w:rPr>
          <w:rFonts w:asciiTheme="majorHAnsi" w:hAnsiTheme="majorHAnsi" w:cstheme="majorHAnsi"/>
          <w:iCs/>
          <w:color w:val="000000"/>
          <w:sz w:val="24"/>
          <w:szCs w:val="24"/>
          <w:lang w:bidi="pl-PL"/>
        </w:rPr>
        <w:t xml:space="preserve">- </w:t>
      </w:r>
      <w:r w:rsidR="00007048" w:rsidRPr="001116BB">
        <w:rPr>
          <w:rFonts w:asciiTheme="majorHAnsi" w:hAnsiTheme="majorHAnsi" w:cstheme="majorHAnsi"/>
          <w:iCs/>
          <w:color w:val="000000"/>
          <w:sz w:val="24"/>
          <w:szCs w:val="24"/>
          <w:lang w:bidi="pl-PL"/>
        </w:rPr>
        <w:t>Zasady sprzątania, mycia i dekontaminacji pomieszczeń oraz sprzętu użytkowego</w:t>
      </w:r>
      <w:r w:rsidR="000A3B25">
        <w:rPr>
          <w:rFonts w:asciiTheme="majorHAnsi" w:hAnsiTheme="majorHAnsi" w:cstheme="majorHAnsi"/>
          <w:iCs/>
          <w:color w:val="000000"/>
          <w:sz w:val="24"/>
          <w:szCs w:val="24"/>
          <w:lang w:bidi="pl-PL"/>
        </w:rPr>
        <w:t xml:space="preserve"> </w:t>
      </w:r>
      <w:r w:rsidR="00826920" w:rsidRPr="001116BB">
        <w:rPr>
          <w:rFonts w:asciiTheme="majorHAnsi" w:hAnsiTheme="majorHAnsi" w:cstheme="majorHAnsi"/>
          <w:bCs/>
          <w:sz w:val="24"/>
          <w:szCs w:val="24"/>
        </w:rPr>
        <w:t xml:space="preserve">oraz </w:t>
      </w:r>
      <w:r w:rsidR="00826920">
        <w:rPr>
          <w:rFonts w:asciiTheme="majorHAnsi" w:hAnsiTheme="majorHAnsi" w:cstheme="majorHAnsi"/>
          <w:bCs/>
          <w:sz w:val="24"/>
          <w:szCs w:val="24"/>
        </w:rPr>
        <w:t xml:space="preserve">załączniku nr </w:t>
      </w:r>
      <w:r w:rsidR="005D52CE">
        <w:rPr>
          <w:rFonts w:asciiTheme="majorHAnsi" w:hAnsiTheme="majorHAnsi" w:cstheme="majorHAnsi"/>
          <w:bCs/>
          <w:sz w:val="24"/>
          <w:szCs w:val="24"/>
        </w:rPr>
        <w:t>2.5</w:t>
      </w:r>
      <w:r w:rsidR="00007048" w:rsidRPr="001116BB">
        <w:rPr>
          <w:rFonts w:asciiTheme="majorHAnsi" w:hAnsiTheme="majorHAnsi" w:cstheme="majorHAnsi"/>
          <w:bCs/>
          <w:sz w:val="24"/>
          <w:szCs w:val="24"/>
        </w:rPr>
        <w:t>-</w:t>
      </w:r>
      <w:r w:rsidR="00007048" w:rsidRPr="001116BB">
        <w:rPr>
          <w:rFonts w:asciiTheme="majorHAnsi" w:hAnsiTheme="majorHAnsi" w:cstheme="majorHAnsi"/>
          <w:iCs/>
          <w:sz w:val="24"/>
          <w:szCs w:val="24"/>
        </w:rPr>
        <w:t xml:space="preserve"> Zasady Dobrej Praktyki Higienicznej </w:t>
      </w:r>
      <w:r w:rsidR="00106BB7" w:rsidRPr="001116BB">
        <w:rPr>
          <w:rFonts w:asciiTheme="majorHAnsi" w:hAnsiTheme="majorHAnsi" w:cstheme="majorHAnsi"/>
          <w:iCs/>
          <w:sz w:val="24"/>
          <w:szCs w:val="24"/>
        </w:rPr>
        <w:t>GHP</w:t>
      </w:r>
      <w:r w:rsidR="00106BB7">
        <w:rPr>
          <w:rFonts w:asciiTheme="majorHAnsi" w:hAnsiTheme="majorHAnsi" w:cstheme="majorHAnsi"/>
          <w:bCs/>
          <w:sz w:val="24"/>
          <w:szCs w:val="24"/>
        </w:rPr>
        <w:t>.</w:t>
      </w:r>
    </w:p>
    <w:p w14:paraId="2FFDF66B" w14:textId="7653F447" w:rsidR="00BA28B3" w:rsidRPr="00CA0290" w:rsidRDefault="00BA28B3" w:rsidP="008F61CD">
      <w:pPr>
        <w:numPr>
          <w:ilvl w:val="3"/>
          <w:numId w:val="43"/>
        </w:numPr>
        <w:tabs>
          <w:tab w:val="clear" w:pos="720"/>
        </w:tabs>
        <w:suppressAutoHyphens/>
        <w:spacing w:line="271" w:lineRule="auto"/>
        <w:ind w:left="357" w:hanging="357"/>
        <w:jc w:val="both"/>
        <w:rPr>
          <w:rFonts w:asciiTheme="majorHAnsi" w:hAnsiTheme="majorHAnsi" w:cstheme="majorHAnsi"/>
          <w:bCs/>
          <w:sz w:val="24"/>
          <w:szCs w:val="24"/>
        </w:rPr>
      </w:pPr>
      <w:r w:rsidRPr="00CA0290">
        <w:rPr>
          <w:rFonts w:asciiTheme="majorHAnsi" w:hAnsiTheme="majorHAnsi" w:cstheme="majorHAnsi"/>
          <w:bCs/>
          <w:sz w:val="24"/>
          <w:szCs w:val="24"/>
        </w:rPr>
        <w:t xml:space="preserve">W </w:t>
      </w:r>
      <w:r w:rsidRPr="00CA0290">
        <w:rPr>
          <w:rFonts w:asciiTheme="majorHAnsi" w:eastAsia="NSimSun" w:hAnsiTheme="majorHAnsi" w:cstheme="majorHAnsi"/>
          <w:kern w:val="1"/>
          <w:sz w:val="24"/>
          <w:szCs w:val="24"/>
          <w:lang w:eastAsia="zh-CN" w:bidi="hi-IN"/>
        </w:rPr>
        <w:t>przypadku</w:t>
      </w:r>
      <w:r w:rsidRPr="00CA0290">
        <w:rPr>
          <w:rFonts w:asciiTheme="majorHAnsi" w:hAnsiTheme="majorHAnsi" w:cstheme="majorHAnsi"/>
          <w:bCs/>
          <w:sz w:val="24"/>
          <w:szCs w:val="24"/>
        </w:rPr>
        <w:t xml:space="preserve"> braku zapewnienia w danym dniu przez Wykonawcę minimalnej </w:t>
      </w:r>
      <w:r w:rsidR="00125F4F" w:rsidRPr="00CA0290">
        <w:rPr>
          <w:rFonts w:asciiTheme="majorHAnsi" w:hAnsiTheme="majorHAnsi" w:cstheme="majorHAnsi"/>
          <w:bCs/>
          <w:sz w:val="24"/>
          <w:szCs w:val="24"/>
        </w:rPr>
        <w:t xml:space="preserve">liczby </w:t>
      </w:r>
      <w:r w:rsidRPr="00CA0290">
        <w:rPr>
          <w:rFonts w:asciiTheme="majorHAnsi" w:hAnsiTheme="majorHAnsi" w:cstheme="majorHAnsi"/>
          <w:bCs/>
          <w:sz w:val="24"/>
          <w:szCs w:val="24"/>
        </w:rPr>
        <w:t xml:space="preserve">osób wynikającej z Załącznika nr 2.1 do SWZ – plan organizacji pracy – wykaz </w:t>
      </w:r>
      <w:r w:rsidR="00106BB7" w:rsidRPr="00CA0290">
        <w:rPr>
          <w:rFonts w:asciiTheme="majorHAnsi" w:hAnsiTheme="majorHAnsi" w:cstheme="majorHAnsi"/>
          <w:bCs/>
          <w:sz w:val="24"/>
          <w:szCs w:val="24"/>
        </w:rPr>
        <w:t>roboczogodzin,</w:t>
      </w:r>
      <w:r w:rsidRPr="00CA0290">
        <w:rPr>
          <w:rFonts w:asciiTheme="majorHAnsi" w:hAnsiTheme="majorHAnsi" w:cstheme="majorHAnsi"/>
          <w:bCs/>
          <w:sz w:val="24"/>
          <w:szCs w:val="24"/>
        </w:rPr>
        <w:t xml:space="preserve"> Wykonawca zapłaci Zamawiającemu karę umowną</w:t>
      </w:r>
      <w:r w:rsidR="00EF515C" w:rsidRPr="00CA0290">
        <w:rPr>
          <w:rFonts w:asciiTheme="majorHAnsi" w:hAnsiTheme="majorHAnsi" w:cstheme="majorHAnsi"/>
          <w:bCs/>
          <w:sz w:val="24"/>
          <w:szCs w:val="24"/>
        </w:rPr>
        <w:t xml:space="preserve"> </w:t>
      </w:r>
      <w:r w:rsidRPr="00CA0290">
        <w:rPr>
          <w:rFonts w:asciiTheme="majorHAnsi" w:hAnsiTheme="majorHAnsi" w:cstheme="majorHAnsi"/>
          <w:bCs/>
          <w:sz w:val="24"/>
          <w:szCs w:val="24"/>
        </w:rPr>
        <w:t xml:space="preserve">w wysokości 150 zł za każdy stwierdzony przypadek </w:t>
      </w:r>
      <w:r w:rsidR="007F4FF4" w:rsidRPr="00CA0290">
        <w:rPr>
          <w:rFonts w:asciiTheme="majorHAnsi" w:hAnsiTheme="majorHAnsi" w:cstheme="majorHAnsi"/>
          <w:bCs/>
          <w:sz w:val="24"/>
          <w:szCs w:val="24"/>
        </w:rPr>
        <w:t xml:space="preserve">niezapewnienia </w:t>
      </w:r>
      <w:r w:rsidR="005B4ED0" w:rsidRPr="00CA0290">
        <w:rPr>
          <w:rFonts w:asciiTheme="majorHAnsi" w:hAnsiTheme="majorHAnsi" w:cstheme="majorHAnsi"/>
          <w:bCs/>
          <w:sz w:val="24"/>
          <w:szCs w:val="24"/>
        </w:rPr>
        <w:t>minimalnej liczby osó</w:t>
      </w:r>
      <w:r w:rsidR="002D31B8" w:rsidRPr="00CA0290">
        <w:rPr>
          <w:rFonts w:asciiTheme="majorHAnsi" w:hAnsiTheme="majorHAnsi" w:cstheme="majorHAnsi"/>
          <w:bCs/>
          <w:sz w:val="24"/>
          <w:szCs w:val="24"/>
        </w:rPr>
        <w:t>b</w:t>
      </w:r>
      <w:r w:rsidRPr="00CA0290">
        <w:rPr>
          <w:rFonts w:asciiTheme="majorHAnsi" w:hAnsiTheme="majorHAnsi" w:cstheme="majorHAnsi"/>
          <w:bCs/>
          <w:sz w:val="24"/>
          <w:szCs w:val="24"/>
        </w:rPr>
        <w:t>.</w:t>
      </w:r>
    </w:p>
    <w:p w14:paraId="3CE34522" w14:textId="270BC4EE" w:rsidR="00BA28B3" w:rsidRDefault="00BA28B3" w:rsidP="008F61CD">
      <w:pPr>
        <w:numPr>
          <w:ilvl w:val="3"/>
          <w:numId w:val="43"/>
        </w:numPr>
        <w:tabs>
          <w:tab w:val="clear" w:pos="720"/>
        </w:tabs>
        <w:suppressAutoHyphens/>
        <w:spacing w:line="271" w:lineRule="auto"/>
        <w:ind w:left="357" w:hanging="357"/>
        <w:jc w:val="both"/>
        <w:rPr>
          <w:rFonts w:asciiTheme="majorHAnsi" w:hAnsiTheme="majorHAnsi" w:cstheme="majorHAnsi"/>
          <w:sz w:val="24"/>
          <w:szCs w:val="24"/>
        </w:rPr>
      </w:pPr>
      <w:r w:rsidRPr="001116BB">
        <w:rPr>
          <w:rFonts w:asciiTheme="majorHAnsi" w:hAnsiTheme="majorHAnsi" w:cstheme="majorHAnsi"/>
          <w:sz w:val="24"/>
          <w:szCs w:val="24"/>
        </w:rPr>
        <w:t xml:space="preserve">Z </w:t>
      </w:r>
      <w:r w:rsidRPr="00EF7B44">
        <w:rPr>
          <w:rFonts w:asciiTheme="majorHAnsi" w:eastAsia="NSimSun" w:hAnsiTheme="majorHAnsi" w:cstheme="majorHAnsi"/>
          <w:kern w:val="1"/>
          <w:sz w:val="24"/>
          <w:szCs w:val="24"/>
          <w:lang w:eastAsia="zh-CN" w:bidi="hi-IN"/>
        </w:rPr>
        <w:t>tytułu</w:t>
      </w:r>
      <w:r w:rsidRPr="001116BB">
        <w:rPr>
          <w:rFonts w:asciiTheme="majorHAnsi" w:hAnsiTheme="majorHAnsi" w:cstheme="majorHAnsi"/>
          <w:sz w:val="24"/>
          <w:szCs w:val="24"/>
        </w:rPr>
        <w:t xml:space="preserve"> niespełnienia przez Wykonawcę lub podwykonawcę wymogu zatrudnienia na </w:t>
      </w:r>
      <w:r w:rsidRPr="00B71363">
        <w:rPr>
          <w:rFonts w:asciiTheme="majorHAnsi" w:eastAsia="NSimSun" w:hAnsiTheme="majorHAnsi" w:cstheme="majorHAnsi"/>
          <w:kern w:val="1"/>
          <w:sz w:val="24"/>
          <w:szCs w:val="24"/>
          <w:lang w:eastAsia="zh-CN" w:bidi="hi-IN"/>
        </w:rPr>
        <w:t>podstawie</w:t>
      </w:r>
      <w:r w:rsidRPr="001116BB">
        <w:rPr>
          <w:rFonts w:asciiTheme="majorHAnsi" w:hAnsiTheme="majorHAnsi" w:cstheme="majorHAnsi"/>
          <w:sz w:val="24"/>
          <w:szCs w:val="24"/>
        </w:rPr>
        <w:t xml:space="preserve"> umowy o pracę osób wykonujących wskazane w § 14 czynności </w:t>
      </w:r>
      <w:r w:rsidRPr="001116BB">
        <w:rPr>
          <w:rFonts w:asciiTheme="majorHAnsi" w:eastAsia="ArialNarrow" w:hAnsiTheme="majorHAnsi" w:cstheme="majorHAnsi"/>
          <w:sz w:val="24"/>
          <w:szCs w:val="24"/>
        </w:rPr>
        <w:t>Wykonawc</w:t>
      </w:r>
      <w:r w:rsidR="00F53BAF">
        <w:rPr>
          <w:rFonts w:asciiTheme="majorHAnsi" w:eastAsia="ArialNarrow" w:hAnsiTheme="majorHAnsi" w:cstheme="majorHAnsi"/>
          <w:sz w:val="24"/>
          <w:szCs w:val="24"/>
        </w:rPr>
        <w:t xml:space="preserve">a zapłaci </w:t>
      </w:r>
      <w:r w:rsidR="00106BB7">
        <w:rPr>
          <w:rFonts w:asciiTheme="majorHAnsi" w:eastAsia="ArialNarrow" w:hAnsiTheme="majorHAnsi" w:cstheme="majorHAnsi"/>
          <w:sz w:val="24"/>
          <w:szCs w:val="24"/>
        </w:rPr>
        <w:t xml:space="preserve">Zamawiającemu </w:t>
      </w:r>
      <w:r w:rsidR="00106BB7" w:rsidRPr="001116BB">
        <w:rPr>
          <w:rFonts w:asciiTheme="majorHAnsi" w:eastAsia="ArialNarrow" w:hAnsiTheme="majorHAnsi" w:cstheme="majorHAnsi"/>
          <w:sz w:val="24"/>
          <w:szCs w:val="24"/>
        </w:rPr>
        <w:t>karę</w:t>
      </w:r>
      <w:r w:rsidRPr="001116BB">
        <w:rPr>
          <w:rFonts w:asciiTheme="majorHAnsi" w:eastAsia="ArialNarrow" w:hAnsiTheme="majorHAnsi" w:cstheme="majorHAnsi"/>
          <w:sz w:val="24"/>
          <w:szCs w:val="24"/>
        </w:rPr>
        <w:t xml:space="preserve"> umownej w wysokości 5.000 zł za każdą osobę wykonującą czynności wskazane w § 14 </w:t>
      </w:r>
      <w:r w:rsidR="00935243">
        <w:rPr>
          <w:rFonts w:asciiTheme="majorHAnsi" w:eastAsia="ArialNarrow" w:hAnsiTheme="majorHAnsi" w:cstheme="majorHAnsi"/>
          <w:sz w:val="24"/>
          <w:szCs w:val="24"/>
        </w:rPr>
        <w:t xml:space="preserve">na innej podstawie niż umowa o pracę, </w:t>
      </w:r>
      <w:r w:rsidR="00622C84">
        <w:rPr>
          <w:rFonts w:asciiTheme="majorHAnsi" w:eastAsia="ArialNarrow" w:hAnsiTheme="majorHAnsi" w:cstheme="majorHAnsi"/>
          <w:sz w:val="24"/>
          <w:szCs w:val="24"/>
        </w:rPr>
        <w:t>nie dotyczy to osób zatrudnianych na zastępstwo</w:t>
      </w:r>
      <w:r w:rsidRPr="001116BB">
        <w:rPr>
          <w:rFonts w:asciiTheme="majorHAnsi" w:hAnsiTheme="majorHAnsi" w:cstheme="majorHAnsi"/>
          <w:sz w:val="24"/>
          <w:szCs w:val="24"/>
        </w:rPr>
        <w:t xml:space="preserve">. </w:t>
      </w:r>
    </w:p>
    <w:p w14:paraId="581240F9" w14:textId="724C84B6" w:rsidR="00BC0348" w:rsidRPr="00BF350A" w:rsidRDefault="00BC0348" w:rsidP="00BF350A">
      <w:pPr>
        <w:numPr>
          <w:ilvl w:val="3"/>
          <w:numId w:val="43"/>
        </w:numPr>
        <w:tabs>
          <w:tab w:val="clear" w:pos="720"/>
        </w:tabs>
        <w:suppressAutoHyphens/>
        <w:spacing w:line="271" w:lineRule="auto"/>
        <w:ind w:left="357" w:hanging="357"/>
        <w:jc w:val="both"/>
        <w:rPr>
          <w:rFonts w:asciiTheme="majorHAnsi" w:hAnsiTheme="majorHAnsi" w:cstheme="majorHAnsi"/>
          <w:sz w:val="24"/>
          <w:szCs w:val="24"/>
        </w:rPr>
      </w:pPr>
      <w:r w:rsidRPr="00BF350A">
        <w:rPr>
          <w:rFonts w:asciiTheme="majorHAnsi" w:hAnsiTheme="majorHAnsi" w:cstheme="majorHAnsi"/>
          <w:sz w:val="24"/>
          <w:szCs w:val="24"/>
        </w:rPr>
        <w:t xml:space="preserve">Z </w:t>
      </w:r>
      <w:r w:rsidRPr="00BF350A">
        <w:rPr>
          <w:rFonts w:asciiTheme="majorHAnsi" w:eastAsia="NSimSun" w:hAnsiTheme="majorHAnsi" w:cstheme="majorHAnsi"/>
          <w:kern w:val="1"/>
          <w:sz w:val="24"/>
          <w:szCs w:val="24"/>
          <w:lang w:eastAsia="zh-CN" w:bidi="hi-IN"/>
        </w:rPr>
        <w:t>tytułu</w:t>
      </w:r>
      <w:r w:rsidRPr="00BF350A">
        <w:rPr>
          <w:rFonts w:asciiTheme="majorHAnsi" w:hAnsiTheme="majorHAnsi" w:cstheme="majorHAnsi"/>
          <w:sz w:val="24"/>
          <w:szCs w:val="24"/>
        </w:rPr>
        <w:t xml:space="preserve"> niespełnienia przez Wykonawcę lub podwykonawcę wymogu zatrudnienia na </w:t>
      </w:r>
      <w:r w:rsidRPr="00BF350A">
        <w:rPr>
          <w:rFonts w:asciiTheme="majorHAnsi" w:eastAsia="NSimSun" w:hAnsiTheme="majorHAnsi" w:cstheme="majorHAnsi"/>
          <w:kern w:val="1"/>
          <w:sz w:val="24"/>
          <w:szCs w:val="24"/>
          <w:lang w:eastAsia="zh-CN" w:bidi="hi-IN"/>
        </w:rPr>
        <w:t>podstawie</w:t>
      </w:r>
      <w:r w:rsidRPr="00BF350A">
        <w:rPr>
          <w:rFonts w:asciiTheme="majorHAnsi" w:hAnsiTheme="majorHAnsi" w:cstheme="majorHAnsi"/>
          <w:sz w:val="24"/>
          <w:szCs w:val="24"/>
        </w:rPr>
        <w:t xml:space="preserve"> umowy o pracę osób </w:t>
      </w:r>
      <w:r w:rsidR="00D4154C" w:rsidRPr="00BF350A">
        <w:rPr>
          <w:rFonts w:asciiTheme="majorHAnsi" w:hAnsiTheme="majorHAnsi" w:cstheme="majorHAnsi"/>
          <w:sz w:val="24"/>
          <w:szCs w:val="24"/>
        </w:rPr>
        <w:t>niepełnosprawnych, o których mowa w § 15</w:t>
      </w:r>
      <w:r w:rsidRPr="00BF350A">
        <w:rPr>
          <w:rFonts w:asciiTheme="majorHAnsi" w:hAnsiTheme="majorHAnsi" w:cstheme="majorHAnsi"/>
          <w:sz w:val="24"/>
          <w:szCs w:val="24"/>
        </w:rPr>
        <w:t xml:space="preserve"> </w:t>
      </w:r>
      <w:r w:rsidR="00F4372D" w:rsidRPr="00BF350A">
        <w:rPr>
          <w:rFonts w:asciiTheme="majorHAnsi" w:eastAsia="ArialNarrow" w:hAnsiTheme="majorHAnsi" w:cstheme="majorHAnsi"/>
          <w:sz w:val="24"/>
          <w:szCs w:val="24"/>
        </w:rPr>
        <w:t xml:space="preserve">Wykonawca zapłaci Zamawiającemu </w:t>
      </w:r>
      <w:r w:rsidR="00106BB7" w:rsidRPr="00BF350A">
        <w:rPr>
          <w:rFonts w:asciiTheme="majorHAnsi" w:eastAsia="ArialNarrow" w:hAnsiTheme="majorHAnsi" w:cstheme="majorHAnsi"/>
          <w:sz w:val="24"/>
          <w:szCs w:val="24"/>
        </w:rPr>
        <w:t>karę umowną</w:t>
      </w:r>
      <w:r w:rsidR="00F4372D" w:rsidRPr="00BF350A">
        <w:rPr>
          <w:rFonts w:asciiTheme="majorHAnsi" w:eastAsia="ArialNarrow" w:hAnsiTheme="majorHAnsi" w:cstheme="majorHAnsi"/>
          <w:sz w:val="24"/>
          <w:szCs w:val="24"/>
        </w:rPr>
        <w:t xml:space="preserve"> </w:t>
      </w:r>
      <w:r w:rsidRPr="00BF350A">
        <w:rPr>
          <w:rFonts w:asciiTheme="majorHAnsi" w:eastAsia="ArialNarrow" w:hAnsiTheme="majorHAnsi" w:cstheme="majorHAnsi"/>
          <w:sz w:val="24"/>
          <w:szCs w:val="24"/>
        </w:rPr>
        <w:t xml:space="preserve">w wysokości </w:t>
      </w:r>
      <w:r w:rsidR="00D4154C" w:rsidRPr="00BF350A">
        <w:rPr>
          <w:rFonts w:asciiTheme="majorHAnsi" w:eastAsia="ArialNarrow" w:hAnsiTheme="majorHAnsi" w:cstheme="majorHAnsi"/>
          <w:sz w:val="24"/>
          <w:szCs w:val="24"/>
        </w:rPr>
        <w:t xml:space="preserve">1.000 zł </w:t>
      </w:r>
      <w:r w:rsidR="00CC39C8" w:rsidRPr="00BF350A">
        <w:rPr>
          <w:rFonts w:asciiTheme="majorHAnsi" w:eastAsia="ArialNarrow" w:hAnsiTheme="majorHAnsi" w:cstheme="majorHAnsi"/>
          <w:sz w:val="24"/>
          <w:szCs w:val="24"/>
        </w:rPr>
        <w:t xml:space="preserve">za każdą osobę </w:t>
      </w:r>
      <w:r w:rsidR="00870E6E" w:rsidRPr="00BF350A">
        <w:rPr>
          <w:rFonts w:asciiTheme="majorHAnsi" w:eastAsia="ArialNarrow" w:hAnsiTheme="majorHAnsi" w:cstheme="majorHAnsi"/>
          <w:sz w:val="24"/>
          <w:szCs w:val="24"/>
        </w:rPr>
        <w:t xml:space="preserve">poniżej liczby </w:t>
      </w:r>
      <w:r w:rsidR="00943963" w:rsidRPr="00BF350A">
        <w:rPr>
          <w:rFonts w:asciiTheme="majorHAnsi" w:eastAsia="ArialNarrow" w:hAnsiTheme="majorHAnsi" w:cstheme="majorHAnsi"/>
          <w:sz w:val="24"/>
          <w:szCs w:val="24"/>
        </w:rPr>
        <w:t xml:space="preserve">osób, które zobowiązał się zatrudnić. </w:t>
      </w:r>
      <w:r w:rsidR="00BF350A" w:rsidRPr="00625260">
        <w:rPr>
          <w:rFonts w:asciiTheme="majorHAnsi" w:eastAsia="Lucida Sans Unicode" w:hAnsiTheme="majorHAnsi" w:cstheme="majorHAnsi"/>
          <w:kern w:val="1"/>
          <w:sz w:val="24"/>
          <w:szCs w:val="24"/>
          <w:lang w:eastAsia="hi-IN" w:bidi="hi-IN"/>
        </w:rPr>
        <w:t>(jeżeli dotyczy)</w:t>
      </w:r>
    </w:p>
    <w:p w14:paraId="7CD06AC7" w14:textId="197E411C" w:rsidR="000A6185" w:rsidRPr="008D5BD3" w:rsidRDefault="00EF7B44" w:rsidP="00EF7B44">
      <w:pPr>
        <w:numPr>
          <w:ilvl w:val="3"/>
          <w:numId w:val="43"/>
        </w:numPr>
        <w:tabs>
          <w:tab w:val="clear" w:pos="720"/>
        </w:tabs>
        <w:suppressAutoHyphens/>
        <w:spacing w:line="271" w:lineRule="auto"/>
        <w:ind w:left="357" w:hanging="357"/>
        <w:jc w:val="both"/>
        <w:rPr>
          <w:rFonts w:asciiTheme="majorHAnsi" w:hAnsiTheme="majorHAnsi" w:cstheme="majorHAnsi"/>
          <w:sz w:val="24"/>
          <w:szCs w:val="24"/>
        </w:rPr>
      </w:pPr>
      <w:r w:rsidRPr="008D5BD3">
        <w:rPr>
          <w:rFonts w:asciiTheme="majorHAnsi" w:hAnsiTheme="majorHAnsi" w:cstheme="majorHAnsi"/>
          <w:sz w:val="24"/>
          <w:szCs w:val="24"/>
        </w:rPr>
        <w:t>Z</w:t>
      </w:r>
      <w:r w:rsidR="000A6185" w:rsidRPr="008D5BD3">
        <w:rPr>
          <w:rFonts w:asciiTheme="majorHAnsi" w:hAnsiTheme="majorHAnsi" w:cstheme="majorHAnsi"/>
          <w:sz w:val="24"/>
          <w:szCs w:val="24"/>
        </w:rPr>
        <w:t xml:space="preserve">a brak zapłaty wynagrodzenia podwykonawcy z tytułu zmiany wysokości wynagrodzenia, o którym mowa w § 11 ust. </w:t>
      </w:r>
      <w:r w:rsidR="002D31B8" w:rsidRPr="008D5BD3">
        <w:rPr>
          <w:rFonts w:asciiTheme="majorHAnsi" w:hAnsiTheme="majorHAnsi" w:cstheme="majorHAnsi"/>
          <w:sz w:val="24"/>
          <w:szCs w:val="24"/>
        </w:rPr>
        <w:t>3</w:t>
      </w:r>
      <w:r w:rsidR="000A6185" w:rsidRPr="008D5BD3">
        <w:rPr>
          <w:rFonts w:asciiTheme="majorHAnsi" w:hAnsiTheme="majorHAnsi" w:cstheme="majorHAnsi"/>
          <w:sz w:val="24"/>
          <w:szCs w:val="24"/>
        </w:rPr>
        <w:t xml:space="preserve">, </w:t>
      </w:r>
      <w:r w:rsidR="008D3392" w:rsidRPr="00BF350A">
        <w:rPr>
          <w:rFonts w:asciiTheme="majorHAnsi" w:eastAsia="ArialNarrow" w:hAnsiTheme="majorHAnsi" w:cstheme="majorHAnsi"/>
          <w:sz w:val="24"/>
          <w:szCs w:val="24"/>
        </w:rPr>
        <w:t xml:space="preserve">Wykonawca zapłaci Zamawiającemu karę umowną </w:t>
      </w:r>
      <w:r w:rsidR="000A6185" w:rsidRPr="008D5BD3">
        <w:rPr>
          <w:rFonts w:asciiTheme="majorHAnsi" w:hAnsiTheme="majorHAnsi" w:cstheme="majorHAnsi"/>
          <w:sz w:val="24"/>
          <w:szCs w:val="24"/>
        </w:rPr>
        <w:t xml:space="preserve">w wysokości 0,5% wynagrodzenia brutto określonego w § </w:t>
      </w:r>
      <w:r w:rsidR="008B6F08" w:rsidRPr="008D5BD3">
        <w:rPr>
          <w:rFonts w:asciiTheme="majorHAnsi" w:hAnsiTheme="majorHAnsi" w:cstheme="majorHAnsi"/>
          <w:sz w:val="24"/>
          <w:szCs w:val="24"/>
        </w:rPr>
        <w:t>8</w:t>
      </w:r>
      <w:r w:rsidR="000A6185" w:rsidRPr="008D5BD3">
        <w:rPr>
          <w:rFonts w:asciiTheme="majorHAnsi" w:hAnsiTheme="majorHAnsi" w:cstheme="majorHAnsi"/>
          <w:sz w:val="24"/>
          <w:szCs w:val="24"/>
        </w:rPr>
        <w:t xml:space="preserve"> ust. 1 za każdy potwierdzony przypadek </w:t>
      </w:r>
      <w:r w:rsidR="000A6185" w:rsidRPr="008D5BD3">
        <w:rPr>
          <w:rFonts w:asciiTheme="majorHAnsi" w:hAnsiTheme="majorHAnsi" w:cstheme="majorHAnsi"/>
          <w:i/>
          <w:sz w:val="24"/>
          <w:szCs w:val="24"/>
        </w:rPr>
        <w:t>(jeżeli dotyczy);</w:t>
      </w:r>
    </w:p>
    <w:p w14:paraId="629D5BD6" w14:textId="242BBC3E" w:rsidR="000A6185" w:rsidRPr="00076962" w:rsidRDefault="00EF7B44" w:rsidP="00EF7B44">
      <w:pPr>
        <w:numPr>
          <w:ilvl w:val="3"/>
          <w:numId w:val="43"/>
        </w:numPr>
        <w:tabs>
          <w:tab w:val="clear" w:pos="720"/>
        </w:tabs>
        <w:suppressAutoHyphens/>
        <w:spacing w:line="271" w:lineRule="auto"/>
        <w:ind w:left="357" w:hanging="357"/>
        <w:jc w:val="both"/>
        <w:rPr>
          <w:rFonts w:asciiTheme="majorHAnsi" w:hAnsiTheme="majorHAnsi" w:cstheme="majorHAnsi"/>
          <w:iCs/>
          <w:sz w:val="24"/>
          <w:szCs w:val="24"/>
        </w:rPr>
      </w:pPr>
      <w:r w:rsidRPr="008D5BD3">
        <w:rPr>
          <w:rFonts w:asciiTheme="majorHAnsi" w:hAnsiTheme="majorHAnsi" w:cstheme="majorHAnsi"/>
          <w:sz w:val="24"/>
          <w:szCs w:val="24"/>
        </w:rPr>
        <w:t>Z</w:t>
      </w:r>
      <w:r w:rsidR="000A6185" w:rsidRPr="008D5BD3">
        <w:rPr>
          <w:rFonts w:asciiTheme="majorHAnsi" w:hAnsiTheme="majorHAnsi" w:cstheme="majorHAnsi"/>
          <w:sz w:val="24"/>
          <w:szCs w:val="24"/>
        </w:rPr>
        <w:t xml:space="preserve">a </w:t>
      </w:r>
      <w:r w:rsidR="000A6185" w:rsidRPr="008D5BD3">
        <w:rPr>
          <w:rFonts w:asciiTheme="majorHAnsi" w:eastAsia="NSimSun" w:hAnsiTheme="majorHAnsi" w:cstheme="majorHAnsi"/>
          <w:kern w:val="1"/>
          <w:sz w:val="24"/>
          <w:szCs w:val="24"/>
          <w:lang w:eastAsia="zh-CN" w:bidi="hi-IN"/>
        </w:rPr>
        <w:t>nieterminową</w:t>
      </w:r>
      <w:r w:rsidR="000A6185" w:rsidRPr="008D5BD3">
        <w:rPr>
          <w:rFonts w:asciiTheme="majorHAnsi" w:hAnsiTheme="majorHAnsi" w:cstheme="majorHAnsi"/>
          <w:sz w:val="24"/>
          <w:szCs w:val="24"/>
        </w:rPr>
        <w:t xml:space="preserve"> zapłatę wynagrodzenia podwykonawcy, z tytułu zmiany wysokości wynagrodzenia, o której mowa w § 11 ust. </w:t>
      </w:r>
      <w:r w:rsidR="002D31B8" w:rsidRPr="008D5BD3">
        <w:rPr>
          <w:rFonts w:asciiTheme="majorHAnsi" w:hAnsiTheme="majorHAnsi" w:cstheme="majorHAnsi"/>
          <w:sz w:val="24"/>
          <w:szCs w:val="24"/>
        </w:rPr>
        <w:t>3</w:t>
      </w:r>
      <w:r w:rsidR="005F1951">
        <w:rPr>
          <w:rFonts w:asciiTheme="majorHAnsi" w:hAnsiTheme="majorHAnsi" w:cstheme="majorHAnsi"/>
          <w:sz w:val="24"/>
          <w:szCs w:val="24"/>
        </w:rPr>
        <w:t xml:space="preserve">, </w:t>
      </w:r>
      <w:r w:rsidR="005F1951" w:rsidRPr="00BF350A">
        <w:rPr>
          <w:rFonts w:asciiTheme="majorHAnsi" w:eastAsia="ArialNarrow" w:hAnsiTheme="majorHAnsi" w:cstheme="majorHAnsi"/>
          <w:sz w:val="24"/>
          <w:szCs w:val="24"/>
        </w:rPr>
        <w:t>Wykonawca zapłaci Zamawiającemu karę umowną</w:t>
      </w:r>
      <w:r w:rsidR="000A6185" w:rsidRPr="008D5BD3">
        <w:rPr>
          <w:rFonts w:asciiTheme="majorHAnsi" w:hAnsiTheme="majorHAnsi" w:cstheme="majorHAnsi"/>
          <w:sz w:val="24"/>
          <w:szCs w:val="24"/>
        </w:rPr>
        <w:t xml:space="preserve"> w wysokości 0,5% wynagrodzenia brutto określonego w § </w:t>
      </w:r>
      <w:r w:rsidR="008B6F08" w:rsidRPr="008D5BD3">
        <w:rPr>
          <w:rFonts w:asciiTheme="majorHAnsi" w:hAnsiTheme="majorHAnsi" w:cstheme="majorHAnsi"/>
          <w:sz w:val="24"/>
          <w:szCs w:val="24"/>
        </w:rPr>
        <w:t>8</w:t>
      </w:r>
      <w:r w:rsidR="000A6185" w:rsidRPr="008D5BD3">
        <w:rPr>
          <w:rFonts w:asciiTheme="majorHAnsi" w:hAnsiTheme="majorHAnsi" w:cstheme="majorHAnsi"/>
          <w:sz w:val="24"/>
          <w:szCs w:val="24"/>
        </w:rPr>
        <w:t xml:space="preserve"> ust. 1 za każdy rozpoczęty dzień zwłoki </w:t>
      </w:r>
      <w:r w:rsidR="000A6185" w:rsidRPr="00076962">
        <w:rPr>
          <w:rFonts w:asciiTheme="majorHAnsi" w:hAnsiTheme="majorHAnsi" w:cstheme="majorHAnsi"/>
          <w:iCs/>
          <w:sz w:val="24"/>
          <w:szCs w:val="24"/>
        </w:rPr>
        <w:t>(jeżeli dotyczy).</w:t>
      </w:r>
    </w:p>
    <w:p w14:paraId="2CE9F46D" w14:textId="4335EFCF" w:rsidR="00EF515C" w:rsidRPr="008D5BD3" w:rsidRDefault="00911A58" w:rsidP="00EF7B44">
      <w:pPr>
        <w:numPr>
          <w:ilvl w:val="3"/>
          <w:numId w:val="43"/>
        </w:numPr>
        <w:tabs>
          <w:tab w:val="clear" w:pos="720"/>
        </w:tabs>
        <w:suppressAutoHyphens/>
        <w:spacing w:line="271" w:lineRule="auto"/>
        <w:ind w:left="357" w:hanging="357"/>
        <w:jc w:val="both"/>
        <w:rPr>
          <w:rFonts w:asciiTheme="majorHAnsi" w:hAnsiTheme="majorHAnsi" w:cstheme="majorHAnsi"/>
          <w:sz w:val="24"/>
          <w:szCs w:val="24"/>
        </w:rPr>
      </w:pPr>
      <w:r w:rsidRPr="008D5BD3">
        <w:rPr>
          <w:rFonts w:asciiTheme="majorHAnsi" w:hAnsiTheme="majorHAnsi" w:cstheme="majorHAnsi"/>
          <w:i/>
          <w:sz w:val="24"/>
          <w:szCs w:val="24"/>
        </w:rPr>
        <w:t xml:space="preserve"> </w:t>
      </w:r>
      <w:r w:rsidRPr="008D5BD3">
        <w:rPr>
          <w:rFonts w:asciiTheme="majorHAnsi" w:hAnsiTheme="majorHAnsi" w:cstheme="majorHAnsi"/>
          <w:sz w:val="24"/>
          <w:szCs w:val="24"/>
        </w:rPr>
        <w:t xml:space="preserve">W </w:t>
      </w:r>
      <w:r w:rsidRPr="008D5BD3">
        <w:rPr>
          <w:rFonts w:asciiTheme="majorHAnsi" w:eastAsia="NSimSun" w:hAnsiTheme="majorHAnsi" w:cstheme="majorHAnsi"/>
          <w:kern w:val="1"/>
          <w:sz w:val="24"/>
          <w:szCs w:val="24"/>
          <w:lang w:eastAsia="zh-CN" w:bidi="hi-IN"/>
        </w:rPr>
        <w:t>przypadku</w:t>
      </w:r>
      <w:r w:rsidRPr="008D5BD3">
        <w:rPr>
          <w:rFonts w:asciiTheme="majorHAnsi" w:hAnsiTheme="majorHAnsi" w:cstheme="majorHAnsi"/>
          <w:sz w:val="24"/>
          <w:szCs w:val="24"/>
        </w:rPr>
        <w:t xml:space="preserve"> nieprzedstawienia przez Wykonawcę aneksu lub polisy lub przedstawienie aneksu lub polisy nieobejmującej ciągłości okresu ubezpieczenia lub niezapłacenia poszczególnych rat składki w terminach, o których mowa w § 7</w:t>
      </w:r>
      <w:r w:rsidR="005F1951">
        <w:rPr>
          <w:rFonts w:asciiTheme="majorHAnsi" w:hAnsiTheme="majorHAnsi" w:cstheme="majorHAnsi"/>
          <w:sz w:val="24"/>
          <w:szCs w:val="24"/>
        </w:rPr>
        <w:t>,</w:t>
      </w:r>
      <w:r w:rsidRPr="008D5BD3">
        <w:rPr>
          <w:rFonts w:asciiTheme="majorHAnsi" w:hAnsiTheme="majorHAnsi" w:cstheme="majorHAnsi"/>
          <w:sz w:val="24"/>
          <w:szCs w:val="24"/>
        </w:rPr>
        <w:t xml:space="preserve"> </w:t>
      </w:r>
      <w:r w:rsidR="005F1951" w:rsidRPr="00BF350A">
        <w:rPr>
          <w:rFonts w:asciiTheme="majorHAnsi" w:eastAsia="ArialNarrow" w:hAnsiTheme="majorHAnsi" w:cstheme="majorHAnsi"/>
          <w:sz w:val="24"/>
          <w:szCs w:val="24"/>
        </w:rPr>
        <w:t>Wykonawca zapłaci Zamawiającemu karę umowną</w:t>
      </w:r>
      <w:r w:rsidR="00BA2572" w:rsidRPr="008D5BD3">
        <w:rPr>
          <w:rFonts w:asciiTheme="majorHAnsi" w:hAnsiTheme="majorHAnsi" w:cstheme="majorHAnsi"/>
          <w:sz w:val="24"/>
          <w:szCs w:val="24"/>
        </w:rPr>
        <w:t xml:space="preserve"> kary umownej w wysokości 5% wartości wymaganej polisy.</w:t>
      </w:r>
      <w:r w:rsidRPr="008D5BD3">
        <w:rPr>
          <w:rFonts w:asciiTheme="majorHAnsi" w:hAnsiTheme="majorHAnsi" w:cstheme="majorHAnsi"/>
          <w:sz w:val="24"/>
          <w:szCs w:val="24"/>
        </w:rPr>
        <w:t>,</w:t>
      </w:r>
    </w:p>
    <w:p w14:paraId="20E8EE7D" w14:textId="0E75F7F0" w:rsidR="00911A58" w:rsidRPr="008D5BD3" w:rsidRDefault="00911A58" w:rsidP="00EF7B44">
      <w:pPr>
        <w:numPr>
          <w:ilvl w:val="3"/>
          <w:numId w:val="43"/>
        </w:numPr>
        <w:tabs>
          <w:tab w:val="clear" w:pos="720"/>
        </w:tabs>
        <w:suppressAutoHyphens/>
        <w:spacing w:line="271" w:lineRule="auto"/>
        <w:ind w:left="357" w:hanging="357"/>
        <w:jc w:val="both"/>
        <w:rPr>
          <w:rFonts w:asciiTheme="majorHAnsi" w:hAnsiTheme="majorHAnsi" w:cstheme="majorHAnsi"/>
          <w:sz w:val="24"/>
          <w:szCs w:val="24"/>
        </w:rPr>
      </w:pPr>
      <w:r w:rsidRPr="008D5BD3">
        <w:rPr>
          <w:rFonts w:asciiTheme="majorHAnsi" w:hAnsiTheme="majorHAnsi" w:cstheme="majorHAnsi"/>
          <w:sz w:val="24"/>
          <w:szCs w:val="24"/>
        </w:rPr>
        <w:lastRenderedPageBreak/>
        <w:t xml:space="preserve">Z tytułu </w:t>
      </w:r>
      <w:r w:rsidRPr="008D5BD3">
        <w:rPr>
          <w:rFonts w:asciiTheme="majorHAnsi" w:eastAsia="NSimSun" w:hAnsiTheme="majorHAnsi" w:cstheme="majorHAnsi"/>
          <w:kern w:val="1"/>
          <w:sz w:val="24"/>
          <w:szCs w:val="24"/>
          <w:lang w:eastAsia="zh-CN" w:bidi="hi-IN"/>
        </w:rPr>
        <w:t>nienależytego</w:t>
      </w:r>
      <w:r w:rsidRPr="008D5BD3">
        <w:rPr>
          <w:rFonts w:asciiTheme="majorHAnsi" w:hAnsiTheme="majorHAnsi" w:cstheme="majorHAnsi"/>
          <w:sz w:val="24"/>
          <w:szCs w:val="24"/>
        </w:rPr>
        <w:t xml:space="preserve"> wykonania umowy, w zakresie określonym w § 6 ust. 10 </w:t>
      </w:r>
      <w:r w:rsidR="00944008" w:rsidRPr="00BF350A">
        <w:rPr>
          <w:rFonts w:asciiTheme="majorHAnsi" w:eastAsia="ArialNarrow" w:hAnsiTheme="majorHAnsi" w:cstheme="majorHAnsi"/>
          <w:sz w:val="24"/>
          <w:szCs w:val="24"/>
        </w:rPr>
        <w:t>Wykonawca zapłaci Zamawiającemu karę umowną</w:t>
      </w:r>
      <w:r w:rsidR="00944008">
        <w:rPr>
          <w:rFonts w:asciiTheme="majorHAnsi" w:hAnsiTheme="majorHAnsi" w:cstheme="majorHAnsi"/>
          <w:sz w:val="24"/>
          <w:szCs w:val="24"/>
        </w:rPr>
        <w:t xml:space="preserve"> </w:t>
      </w:r>
      <w:r w:rsidRPr="008D5BD3">
        <w:rPr>
          <w:rFonts w:asciiTheme="majorHAnsi" w:hAnsiTheme="majorHAnsi" w:cstheme="majorHAnsi"/>
          <w:sz w:val="24"/>
          <w:szCs w:val="24"/>
        </w:rPr>
        <w:t>w wysokości 40,00 zł (słownie zł: czterdzieści 00/100) za każdą pozycję opisaną jako „0”.</w:t>
      </w:r>
      <w:r w:rsidRPr="008D5BD3">
        <w:rPr>
          <w:rFonts w:asciiTheme="majorHAnsi" w:eastAsia="NSimSun" w:hAnsiTheme="majorHAnsi" w:cstheme="majorHAnsi"/>
          <w:kern w:val="1"/>
          <w:sz w:val="24"/>
          <w:szCs w:val="24"/>
          <w:lang w:eastAsia="zh-CN" w:bidi="hi-IN"/>
        </w:rPr>
        <w:t xml:space="preserve"> </w:t>
      </w:r>
    </w:p>
    <w:p w14:paraId="49D91136" w14:textId="039BB728" w:rsidR="000A6185" w:rsidRPr="002D31B8" w:rsidRDefault="000A6185" w:rsidP="00EF7B44">
      <w:pPr>
        <w:numPr>
          <w:ilvl w:val="3"/>
          <w:numId w:val="43"/>
        </w:numPr>
        <w:tabs>
          <w:tab w:val="clear" w:pos="720"/>
        </w:tabs>
        <w:suppressAutoHyphens/>
        <w:spacing w:line="271" w:lineRule="auto"/>
        <w:ind w:left="357" w:hanging="357"/>
        <w:jc w:val="both"/>
        <w:rPr>
          <w:rFonts w:asciiTheme="majorHAnsi" w:hAnsiTheme="majorHAnsi" w:cstheme="majorHAnsi"/>
          <w:sz w:val="24"/>
          <w:szCs w:val="24"/>
        </w:rPr>
      </w:pPr>
      <w:r w:rsidRPr="002D31B8">
        <w:rPr>
          <w:rFonts w:asciiTheme="majorHAnsi" w:hAnsiTheme="majorHAnsi" w:cstheme="majorHAnsi"/>
          <w:sz w:val="24"/>
          <w:szCs w:val="24"/>
        </w:rPr>
        <w:t xml:space="preserve">Łączna </w:t>
      </w:r>
      <w:r w:rsidRPr="00EF7B44">
        <w:rPr>
          <w:rFonts w:asciiTheme="majorHAnsi" w:eastAsia="NSimSun" w:hAnsiTheme="majorHAnsi" w:cstheme="majorHAnsi"/>
          <w:kern w:val="1"/>
          <w:sz w:val="24"/>
          <w:szCs w:val="24"/>
          <w:lang w:eastAsia="zh-CN" w:bidi="hi-IN"/>
        </w:rPr>
        <w:t>wartość</w:t>
      </w:r>
      <w:r w:rsidRPr="002D31B8">
        <w:rPr>
          <w:rFonts w:asciiTheme="majorHAnsi" w:hAnsiTheme="majorHAnsi" w:cstheme="majorHAnsi"/>
          <w:sz w:val="24"/>
          <w:szCs w:val="24"/>
        </w:rPr>
        <w:t xml:space="preserve"> kar umownych nie może przekroczyć 20% wynagrodzenia brutto, </w:t>
      </w:r>
      <w:r w:rsidR="00F25422">
        <w:rPr>
          <w:rFonts w:asciiTheme="majorHAnsi" w:hAnsiTheme="majorHAnsi" w:cstheme="majorHAnsi"/>
          <w:sz w:val="24"/>
          <w:szCs w:val="24"/>
        </w:rPr>
        <w:br/>
      </w:r>
      <w:r w:rsidRPr="002D31B8">
        <w:rPr>
          <w:rFonts w:asciiTheme="majorHAnsi" w:hAnsiTheme="majorHAnsi" w:cstheme="majorHAnsi"/>
          <w:sz w:val="24"/>
          <w:szCs w:val="24"/>
        </w:rPr>
        <w:t xml:space="preserve">o którym mowa w § </w:t>
      </w:r>
      <w:r w:rsidR="00EF3108" w:rsidRPr="002D31B8">
        <w:rPr>
          <w:rFonts w:asciiTheme="majorHAnsi" w:hAnsiTheme="majorHAnsi" w:cstheme="majorHAnsi"/>
          <w:sz w:val="24"/>
          <w:szCs w:val="24"/>
        </w:rPr>
        <w:t>8</w:t>
      </w:r>
      <w:r w:rsidRPr="002D31B8">
        <w:rPr>
          <w:rFonts w:asciiTheme="majorHAnsi" w:hAnsiTheme="majorHAnsi" w:cstheme="majorHAnsi"/>
          <w:sz w:val="24"/>
          <w:szCs w:val="24"/>
        </w:rPr>
        <w:t xml:space="preserve"> ust. 1.</w:t>
      </w:r>
    </w:p>
    <w:p w14:paraId="59BE3CE2" w14:textId="77777777" w:rsidR="00EF3108" w:rsidRPr="002D31B8" w:rsidRDefault="00EF3108" w:rsidP="00EF7B44">
      <w:pPr>
        <w:numPr>
          <w:ilvl w:val="3"/>
          <w:numId w:val="43"/>
        </w:numPr>
        <w:tabs>
          <w:tab w:val="clear" w:pos="720"/>
        </w:tabs>
        <w:suppressAutoHyphens/>
        <w:spacing w:line="271" w:lineRule="auto"/>
        <w:ind w:left="357" w:hanging="357"/>
        <w:jc w:val="both"/>
        <w:rPr>
          <w:rFonts w:asciiTheme="majorHAnsi" w:hAnsiTheme="majorHAnsi" w:cstheme="majorHAnsi"/>
          <w:sz w:val="24"/>
          <w:szCs w:val="24"/>
        </w:rPr>
      </w:pPr>
      <w:r w:rsidRPr="002D31B8">
        <w:rPr>
          <w:rFonts w:asciiTheme="majorHAnsi" w:hAnsiTheme="majorHAnsi" w:cstheme="majorHAnsi"/>
          <w:sz w:val="24"/>
          <w:szCs w:val="24"/>
        </w:rPr>
        <w:t xml:space="preserve">W </w:t>
      </w:r>
      <w:r w:rsidRPr="00EF7B44">
        <w:rPr>
          <w:rFonts w:asciiTheme="majorHAnsi" w:eastAsia="NSimSun" w:hAnsiTheme="majorHAnsi" w:cstheme="majorHAnsi"/>
          <w:kern w:val="1"/>
          <w:sz w:val="24"/>
          <w:szCs w:val="24"/>
          <w:lang w:eastAsia="zh-CN" w:bidi="hi-IN"/>
        </w:rPr>
        <w:t>przypadku</w:t>
      </w:r>
      <w:r w:rsidRPr="002D31B8">
        <w:rPr>
          <w:rFonts w:asciiTheme="majorHAnsi" w:hAnsiTheme="majorHAnsi" w:cstheme="majorHAnsi"/>
          <w:sz w:val="24"/>
          <w:szCs w:val="24"/>
        </w:rPr>
        <w:t xml:space="preserve">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przenoszącego wysokość zastrzeżonej kary umownej.</w:t>
      </w:r>
    </w:p>
    <w:p w14:paraId="72327E2B" w14:textId="77777777" w:rsidR="00EF3108" w:rsidRPr="002D31B8" w:rsidRDefault="00EF3108" w:rsidP="00EF7B44">
      <w:pPr>
        <w:numPr>
          <w:ilvl w:val="3"/>
          <w:numId w:val="43"/>
        </w:numPr>
        <w:tabs>
          <w:tab w:val="clear" w:pos="720"/>
        </w:tabs>
        <w:suppressAutoHyphens/>
        <w:spacing w:line="271" w:lineRule="auto"/>
        <w:ind w:left="357" w:hanging="357"/>
        <w:jc w:val="both"/>
        <w:rPr>
          <w:rFonts w:asciiTheme="majorHAnsi" w:hAnsiTheme="majorHAnsi" w:cstheme="majorHAnsi"/>
          <w:sz w:val="24"/>
          <w:szCs w:val="24"/>
        </w:rPr>
      </w:pPr>
      <w:r w:rsidRPr="00EF7B44">
        <w:rPr>
          <w:rFonts w:asciiTheme="majorHAnsi" w:eastAsia="NSimSun" w:hAnsiTheme="majorHAnsi" w:cstheme="majorHAnsi"/>
          <w:kern w:val="1"/>
          <w:sz w:val="24"/>
          <w:szCs w:val="24"/>
          <w:lang w:eastAsia="zh-CN" w:bidi="hi-IN"/>
        </w:rPr>
        <w:t>Termin</w:t>
      </w:r>
      <w:r w:rsidRPr="002D31B8">
        <w:rPr>
          <w:rFonts w:asciiTheme="majorHAnsi" w:hAnsiTheme="majorHAnsi" w:cstheme="majorHAnsi"/>
          <w:sz w:val="24"/>
          <w:szCs w:val="24"/>
        </w:rPr>
        <w:t xml:space="preserve"> zapłaty kar umownych wynosi 7 dni kalendarzowych od dostarczenia dokumentu obciążającego karami umownymi drugiej Stronie /nota obciążeniowa/.</w:t>
      </w:r>
    </w:p>
    <w:p w14:paraId="161F302F" w14:textId="77777777" w:rsidR="00EF3108" w:rsidRPr="002D31B8" w:rsidRDefault="00EF3108" w:rsidP="00EF7B44">
      <w:pPr>
        <w:numPr>
          <w:ilvl w:val="3"/>
          <w:numId w:val="43"/>
        </w:numPr>
        <w:tabs>
          <w:tab w:val="clear" w:pos="720"/>
        </w:tabs>
        <w:suppressAutoHyphens/>
        <w:spacing w:line="271" w:lineRule="auto"/>
        <w:ind w:left="357" w:hanging="357"/>
        <w:jc w:val="both"/>
        <w:rPr>
          <w:rFonts w:asciiTheme="majorHAnsi" w:hAnsiTheme="majorHAnsi" w:cstheme="majorHAnsi"/>
          <w:sz w:val="24"/>
          <w:szCs w:val="24"/>
        </w:rPr>
      </w:pPr>
      <w:r w:rsidRPr="00EF7B44">
        <w:rPr>
          <w:rFonts w:asciiTheme="majorHAnsi" w:eastAsia="NSimSun" w:hAnsiTheme="majorHAnsi" w:cstheme="majorHAnsi"/>
          <w:kern w:val="1"/>
          <w:sz w:val="24"/>
          <w:szCs w:val="24"/>
          <w:lang w:eastAsia="zh-CN" w:bidi="hi-IN"/>
        </w:rPr>
        <w:t>Zamawiający</w:t>
      </w:r>
      <w:r w:rsidRPr="002D31B8">
        <w:rPr>
          <w:rFonts w:asciiTheme="majorHAnsi" w:hAnsiTheme="majorHAnsi" w:cstheme="majorHAnsi"/>
          <w:sz w:val="24"/>
          <w:szCs w:val="24"/>
        </w:rPr>
        <w:t xml:space="preserve"> jest uprawniony do potrącenia kary umownej z wynagrodzenia Wykonawcy lub z wierzytelności należnych Wykonawcy z innych tytułów, w tym innych umów zawartych z Zamawiającym, na co Wykonawca wyraża zgodę.</w:t>
      </w:r>
    </w:p>
    <w:p w14:paraId="45883897" w14:textId="77777777" w:rsidR="00EF3108" w:rsidRDefault="00EF3108" w:rsidP="00EF7B44">
      <w:pPr>
        <w:numPr>
          <w:ilvl w:val="3"/>
          <w:numId w:val="43"/>
        </w:numPr>
        <w:tabs>
          <w:tab w:val="clear" w:pos="720"/>
        </w:tabs>
        <w:suppressAutoHyphens/>
        <w:spacing w:line="271" w:lineRule="auto"/>
        <w:ind w:left="357" w:hanging="357"/>
        <w:jc w:val="both"/>
        <w:rPr>
          <w:rFonts w:asciiTheme="majorHAnsi" w:hAnsiTheme="majorHAnsi" w:cstheme="majorHAnsi"/>
          <w:sz w:val="24"/>
          <w:szCs w:val="24"/>
        </w:rPr>
      </w:pPr>
      <w:r w:rsidRPr="00EF7B44">
        <w:rPr>
          <w:rFonts w:asciiTheme="majorHAnsi" w:eastAsia="NSimSun" w:hAnsiTheme="majorHAnsi" w:cstheme="majorHAnsi"/>
          <w:kern w:val="1"/>
          <w:sz w:val="24"/>
          <w:szCs w:val="24"/>
          <w:lang w:eastAsia="zh-CN" w:bidi="hi-IN"/>
        </w:rPr>
        <w:t>Wykonawca</w:t>
      </w:r>
      <w:r w:rsidRPr="002D31B8">
        <w:rPr>
          <w:rFonts w:asciiTheme="majorHAnsi" w:hAnsiTheme="majorHAnsi" w:cstheme="majorHAnsi"/>
          <w:sz w:val="24"/>
          <w:szCs w:val="24"/>
        </w:rPr>
        <w:t xml:space="preserve"> nie może zwolnić się od odpowiedzialności względem Zamawiającego z tego powodu, że niewykonanie lub nienależyte wykonanie Umowy przez Wykonawcę było następstwem niewykonania lub nienależytego wykonania zobowiązań wobec Wykonawcy przez jego podwykonawców lub inne podmioty.</w:t>
      </w:r>
    </w:p>
    <w:p w14:paraId="75DFF028" w14:textId="3644CE6F" w:rsidR="00BA28B3" w:rsidRDefault="00BA28B3" w:rsidP="00EF7B44">
      <w:pPr>
        <w:numPr>
          <w:ilvl w:val="3"/>
          <w:numId w:val="43"/>
        </w:numPr>
        <w:tabs>
          <w:tab w:val="clear" w:pos="720"/>
        </w:tabs>
        <w:suppressAutoHyphens/>
        <w:spacing w:line="271" w:lineRule="auto"/>
        <w:ind w:left="357" w:hanging="357"/>
        <w:jc w:val="both"/>
        <w:rPr>
          <w:rFonts w:asciiTheme="majorHAnsi" w:eastAsia="NSimSun" w:hAnsiTheme="majorHAnsi" w:cstheme="majorHAnsi"/>
          <w:kern w:val="1"/>
          <w:sz w:val="24"/>
          <w:szCs w:val="24"/>
          <w:lang w:eastAsia="zh-CN" w:bidi="hi-IN"/>
        </w:rPr>
      </w:pPr>
      <w:r w:rsidRPr="00EF515C">
        <w:rPr>
          <w:rFonts w:asciiTheme="majorHAnsi" w:eastAsia="NSimSun" w:hAnsiTheme="majorHAnsi" w:cstheme="majorHAnsi"/>
          <w:kern w:val="1"/>
          <w:sz w:val="24"/>
          <w:szCs w:val="24"/>
          <w:lang w:eastAsia="zh-CN" w:bidi="hi-IN"/>
        </w:rPr>
        <w:t xml:space="preserve">W przypadku, gdy Zamawiający naprawi szkodę wyrządzoną osobie trzeciej, powstałą </w:t>
      </w:r>
      <w:r w:rsidRPr="00EF515C">
        <w:rPr>
          <w:rFonts w:asciiTheme="majorHAnsi" w:eastAsia="NSimSun" w:hAnsiTheme="majorHAnsi" w:cstheme="majorHAnsi"/>
          <w:kern w:val="1"/>
          <w:sz w:val="24"/>
          <w:szCs w:val="24"/>
          <w:lang w:eastAsia="zh-CN" w:bidi="hi-IN"/>
        </w:rPr>
        <w:br/>
        <w:t>w związku z niewykonaniem lub nienależytym wykonaniem Usługi przez Wykonawcę, Wykonawca zwróci Zamawiającemu kwotę pokrytej szkody wraz z wszystkimi kosztami, jakie Zamawiający poniósł w związku roszczeniem osoby trzeciej. Zamawiający może potrącić powyższe kwoty z wynagrodzenia Wykonawcy bez konieczności wyzwania go do ich uiszczenia.</w:t>
      </w:r>
    </w:p>
    <w:p w14:paraId="2B0D2153" w14:textId="334874B4" w:rsidR="00BA28B3" w:rsidRDefault="00BA28B3" w:rsidP="00EF7B44">
      <w:pPr>
        <w:numPr>
          <w:ilvl w:val="3"/>
          <w:numId w:val="43"/>
        </w:numPr>
        <w:tabs>
          <w:tab w:val="clear" w:pos="720"/>
        </w:tabs>
        <w:suppressAutoHyphens/>
        <w:spacing w:line="271" w:lineRule="auto"/>
        <w:ind w:left="357" w:hanging="357"/>
        <w:jc w:val="both"/>
        <w:rPr>
          <w:rFonts w:asciiTheme="majorHAnsi" w:eastAsia="NSimSun" w:hAnsiTheme="majorHAnsi" w:cstheme="majorHAnsi"/>
          <w:kern w:val="1"/>
          <w:sz w:val="24"/>
          <w:szCs w:val="24"/>
          <w:lang w:eastAsia="zh-CN" w:bidi="hi-IN"/>
        </w:rPr>
      </w:pPr>
      <w:r w:rsidRPr="00EF515C">
        <w:rPr>
          <w:rFonts w:asciiTheme="majorHAnsi" w:eastAsia="NSimSun" w:hAnsiTheme="majorHAnsi" w:cstheme="majorHAnsi"/>
          <w:kern w:val="1"/>
          <w:sz w:val="24"/>
          <w:szCs w:val="24"/>
          <w:lang w:eastAsia="zh-CN" w:bidi="hi-IN"/>
        </w:rPr>
        <w:t>Wykonawca jest zobowiązany do pokrycia wszelkich kar (grzywien, opłat, itp.) nałożonych na Zamawiającego przez organ administracji publicznej, chyba że Wykonawca nie ponosi winy za spowodowanie sytuacji stanowiącej podstawę nałożenia kary. Zamawiający może potrącić powyższe kwoty z wynagrodzenia Wykonawcy bez konieczności wyzwania go do ich uiszczenia.</w:t>
      </w:r>
    </w:p>
    <w:p w14:paraId="4DB7000E" w14:textId="3AD670AA" w:rsidR="00BA28B3" w:rsidRPr="00EF515C" w:rsidRDefault="00BA28B3" w:rsidP="00EF7B44">
      <w:pPr>
        <w:numPr>
          <w:ilvl w:val="3"/>
          <w:numId w:val="43"/>
        </w:numPr>
        <w:tabs>
          <w:tab w:val="clear" w:pos="720"/>
        </w:tabs>
        <w:suppressAutoHyphens/>
        <w:spacing w:line="271" w:lineRule="auto"/>
        <w:ind w:left="357" w:hanging="357"/>
        <w:jc w:val="both"/>
        <w:rPr>
          <w:rFonts w:asciiTheme="majorHAnsi" w:eastAsia="NSimSun" w:hAnsiTheme="majorHAnsi" w:cstheme="majorHAnsi"/>
          <w:kern w:val="1"/>
          <w:sz w:val="24"/>
          <w:szCs w:val="24"/>
          <w:lang w:eastAsia="zh-CN" w:bidi="hi-IN"/>
        </w:rPr>
      </w:pPr>
      <w:r w:rsidRPr="00EF515C">
        <w:rPr>
          <w:rFonts w:asciiTheme="majorHAnsi" w:eastAsia="NSimSun" w:hAnsiTheme="majorHAnsi" w:cstheme="majorHAnsi"/>
          <w:kern w:val="1"/>
          <w:sz w:val="24"/>
          <w:szCs w:val="24"/>
          <w:lang w:eastAsia="zh-CN" w:bidi="hi-IN"/>
        </w:rPr>
        <w:t xml:space="preserve">Za przekroczenie terminów płatności, ustalonych </w:t>
      </w:r>
      <w:r w:rsidRPr="00EF7B44">
        <w:rPr>
          <w:rFonts w:asciiTheme="majorHAnsi" w:eastAsia="NSimSun" w:hAnsiTheme="majorHAnsi" w:cstheme="majorHAnsi"/>
          <w:kern w:val="1"/>
          <w:sz w:val="24"/>
          <w:szCs w:val="24"/>
          <w:lang w:eastAsia="zh-CN" w:bidi="hi-IN"/>
        </w:rPr>
        <w:t>w § 8 ust. 5</w:t>
      </w:r>
      <w:r w:rsidRPr="00EF515C">
        <w:rPr>
          <w:rFonts w:asciiTheme="majorHAnsi" w:eastAsia="NSimSun" w:hAnsiTheme="majorHAnsi" w:cstheme="majorHAnsi"/>
          <w:kern w:val="1"/>
          <w:sz w:val="24"/>
          <w:szCs w:val="24"/>
          <w:lang w:eastAsia="zh-CN" w:bidi="hi-IN"/>
        </w:rPr>
        <w:t>, Zamawiający zapłaci Wykonawcy odsetki ustawowe za opóźnienie.</w:t>
      </w:r>
    </w:p>
    <w:p w14:paraId="7332E9CD" w14:textId="196B78BF" w:rsidR="00BA28B3" w:rsidRPr="001116BB" w:rsidRDefault="00BA28B3" w:rsidP="00A80695">
      <w:pPr>
        <w:suppressAutoHyphens/>
        <w:spacing w:before="120" w:line="271" w:lineRule="auto"/>
        <w:jc w:val="center"/>
        <w:rPr>
          <w:rFonts w:asciiTheme="majorHAnsi" w:eastAsia="NSimSun" w:hAnsiTheme="majorHAnsi" w:cstheme="majorHAnsi"/>
          <w:kern w:val="1"/>
          <w:sz w:val="24"/>
          <w:szCs w:val="24"/>
          <w:lang w:eastAsia="zh-CN" w:bidi="hi-IN"/>
        </w:rPr>
      </w:pPr>
      <w:r w:rsidRPr="001116BB">
        <w:rPr>
          <w:rFonts w:asciiTheme="majorHAnsi" w:eastAsia="NSimSun" w:hAnsiTheme="majorHAnsi" w:cstheme="majorHAnsi"/>
          <w:b/>
          <w:bCs/>
          <w:kern w:val="1"/>
          <w:sz w:val="24"/>
          <w:szCs w:val="24"/>
          <w:lang w:eastAsia="zh-CN" w:bidi="hi-IN"/>
        </w:rPr>
        <w:t>§ 11</w:t>
      </w:r>
    </w:p>
    <w:p w14:paraId="0340641F" w14:textId="77777777" w:rsidR="00BA28B3" w:rsidRPr="00AC178A" w:rsidRDefault="00BA28B3" w:rsidP="00B51F60">
      <w:pPr>
        <w:suppressAutoHyphens/>
        <w:spacing w:line="271" w:lineRule="auto"/>
        <w:jc w:val="center"/>
        <w:rPr>
          <w:rFonts w:asciiTheme="majorHAnsi" w:eastAsia="NSimSun" w:hAnsiTheme="majorHAnsi" w:cstheme="majorHAnsi"/>
          <w:b/>
          <w:kern w:val="1"/>
          <w:sz w:val="24"/>
          <w:szCs w:val="24"/>
          <w:lang w:eastAsia="zh-CN" w:bidi="hi-IN"/>
        </w:rPr>
      </w:pPr>
      <w:r w:rsidRPr="00AC178A">
        <w:rPr>
          <w:rFonts w:asciiTheme="majorHAnsi" w:eastAsia="NSimSun" w:hAnsiTheme="majorHAnsi" w:cstheme="majorHAnsi"/>
          <w:b/>
          <w:kern w:val="1"/>
          <w:sz w:val="24"/>
          <w:szCs w:val="24"/>
          <w:lang w:eastAsia="zh-CN" w:bidi="hi-IN"/>
        </w:rPr>
        <w:t>ZMIANA UMOWY</w:t>
      </w:r>
    </w:p>
    <w:p w14:paraId="50B009DA" w14:textId="205790E2" w:rsidR="00571253" w:rsidRPr="0040298D" w:rsidRDefault="00571253" w:rsidP="00C570B9">
      <w:pPr>
        <w:numPr>
          <w:ilvl w:val="0"/>
          <w:numId w:val="86"/>
        </w:numPr>
        <w:spacing w:line="271" w:lineRule="auto"/>
        <w:jc w:val="both"/>
        <w:rPr>
          <w:rFonts w:asciiTheme="majorHAnsi" w:hAnsiTheme="majorHAnsi" w:cstheme="majorHAnsi"/>
          <w:bCs/>
          <w:sz w:val="24"/>
          <w:szCs w:val="24"/>
        </w:rPr>
      </w:pPr>
      <w:r w:rsidRPr="0040298D">
        <w:rPr>
          <w:rFonts w:asciiTheme="majorHAnsi" w:hAnsiTheme="majorHAnsi" w:cstheme="majorHAnsi"/>
          <w:bCs/>
          <w:sz w:val="24"/>
          <w:szCs w:val="24"/>
        </w:rPr>
        <w:t xml:space="preserve">Strony przewidują możliwość zmiany umowy, w tym waloryzacji wynagrodzenia </w:t>
      </w:r>
      <w:r w:rsidR="0040298D">
        <w:rPr>
          <w:rFonts w:asciiTheme="majorHAnsi" w:hAnsiTheme="majorHAnsi" w:cstheme="majorHAnsi"/>
          <w:bCs/>
          <w:sz w:val="24"/>
          <w:szCs w:val="24"/>
        </w:rPr>
        <w:t xml:space="preserve">                                       </w:t>
      </w:r>
      <w:r w:rsidRPr="0040298D">
        <w:rPr>
          <w:rFonts w:asciiTheme="majorHAnsi" w:hAnsiTheme="majorHAnsi" w:cstheme="majorHAnsi"/>
          <w:bCs/>
          <w:sz w:val="24"/>
          <w:szCs w:val="24"/>
        </w:rPr>
        <w:t xml:space="preserve">w następujących przypadkach wskazanych w ustępach poniżej. </w:t>
      </w:r>
    </w:p>
    <w:p w14:paraId="0C76E0D1" w14:textId="77777777" w:rsidR="00571253" w:rsidRPr="0040298D" w:rsidRDefault="00571253" w:rsidP="00B51F60">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ind w:left="284"/>
        <w:jc w:val="both"/>
        <w:rPr>
          <w:rFonts w:asciiTheme="majorHAnsi" w:hAnsiTheme="majorHAnsi" w:cstheme="majorHAnsi"/>
          <w:sz w:val="24"/>
          <w:szCs w:val="24"/>
        </w:rPr>
      </w:pPr>
    </w:p>
    <w:p w14:paraId="479B65A0" w14:textId="77777777" w:rsidR="00571253" w:rsidRPr="0040298D" w:rsidRDefault="00571253" w:rsidP="00B51F60">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ind w:left="284" w:hanging="284"/>
        <w:jc w:val="center"/>
        <w:rPr>
          <w:rFonts w:asciiTheme="majorHAnsi" w:hAnsiTheme="majorHAnsi" w:cstheme="majorHAnsi"/>
          <w:bCs/>
          <w:sz w:val="24"/>
          <w:szCs w:val="24"/>
        </w:rPr>
      </w:pPr>
      <w:r w:rsidRPr="0040298D">
        <w:rPr>
          <w:rFonts w:asciiTheme="majorHAnsi" w:hAnsiTheme="majorHAnsi" w:cstheme="majorHAnsi"/>
          <w:b/>
          <w:bCs/>
          <w:sz w:val="24"/>
          <w:szCs w:val="24"/>
        </w:rPr>
        <w:t>Zmiana wynagrodzenia w przypadku zmiany stawki podatku VAT</w:t>
      </w:r>
    </w:p>
    <w:p w14:paraId="2F9691B4" w14:textId="3F9C3271" w:rsidR="00571253" w:rsidRPr="0040298D" w:rsidRDefault="00571253" w:rsidP="00C570B9">
      <w:pPr>
        <w:numPr>
          <w:ilvl w:val="0"/>
          <w:numId w:val="86"/>
        </w:numPr>
        <w:spacing w:line="271" w:lineRule="auto"/>
        <w:jc w:val="both"/>
        <w:rPr>
          <w:rStyle w:val="Pogrubienie"/>
          <w:rFonts w:asciiTheme="majorHAnsi" w:hAnsiTheme="majorHAnsi" w:cstheme="majorHAnsi"/>
          <w:sz w:val="24"/>
          <w:szCs w:val="24"/>
        </w:rPr>
      </w:pPr>
      <w:r w:rsidRPr="0040298D">
        <w:rPr>
          <w:rStyle w:val="Pogrubienie"/>
          <w:rFonts w:asciiTheme="majorHAnsi" w:hAnsiTheme="majorHAnsi" w:cstheme="majorHAnsi"/>
          <w:b w:val="0"/>
          <w:bCs w:val="0"/>
          <w:sz w:val="24"/>
          <w:szCs w:val="24"/>
        </w:rPr>
        <w:t xml:space="preserve">W przypadku urzędowej zmiany stawki podatku VAT w ramach niniejszej umowy, zmiana stawki VAT mająca wpływ na cenę brutto następuje z dniem wejścia w życie urzędowej </w:t>
      </w:r>
      <w:r w:rsidRPr="0040298D">
        <w:rPr>
          <w:rStyle w:val="Pogrubienie"/>
          <w:rFonts w:asciiTheme="majorHAnsi" w:hAnsiTheme="majorHAnsi" w:cstheme="majorHAnsi"/>
          <w:b w:val="0"/>
          <w:bCs w:val="0"/>
          <w:sz w:val="24"/>
          <w:szCs w:val="24"/>
        </w:rPr>
        <w:lastRenderedPageBreak/>
        <w:t>zmiany stawki, przy czym cena netto pozostaje niezmieniona.</w:t>
      </w:r>
      <w:r w:rsidRPr="0040298D">
        <w:rPr>
          <w:rFonts w:asciiTheme="majorHAnsi" w:hAnsiTheme="majorHAnsi" w:cstheme="majorHAnsi"/>
          <w:sz w:val="24"/>
          <w:szCs w:val="24"/>
        </w:rPr>
        <w:t xml:space="preserve"> Zmiana ta nie wymaga dokonywania zmian w treści niniejszej umowy w formie aneksu, lecz wyłącznie przekazania przez Wykonawcę w formie pisemnej zawiadomienia o zmianie wraz </w:t>
      </w:r>
      <w:r w:rsidR="00367020">
        <w:rPr>
          <w:rFonts w:asciiTheme="majorHAnsi" w:hAnsiTheme="majorHAnsi" w:cstheme="majorHAnsi"/>
          <w:sz w:val="24"/>
          <w:szCs w:val="24"/>
        </w:rPr>
        <w:br/>
      </w:r>
      <w:r w:rsidRPr="0040298D">
        <w:rPr>
          <w:rFonts w:asciiTheme="majorHAnsi" w:hAnsiTheme="majorHAnsi" w:cstheme="majorHAnsi"/>
          <w:sz w:val="24"/>
          <w:szCs w:val="24"/>
        </w:rPr>
        <w:t>z załączonym aktualnym (po zmianie) formularzem cenowym / kalkulacją cenową</w:t>
      </w:r>
      <w:r w:rsidRPr="00367020">
        <w:rPr>
          <w:rStyle w:val="Pogrubienie"/>
          <w:rFonts w:asciiTheme="majorHAnsi" w:hAnsiTheme="majorHAnsi" w:cstheme="majorHAnsi"/>
          <w:b w:val="0"/>
          <w:sz w:val="24"/>
          <w:szCs w:val="24"/>
        </w:rPr>
        <w:t>.</w:t>
      </w:r>
    </w:p>
    <w:p w14:paraId="3E60736B" w14:textId="77777777" w:rsidR="00571253" w:rsidRPr="0040298D" w:rsidRDefault="00571253" w:rsidP="00B51F60">
      <w:pPr>
        <w:spacing w:line="271" w:lineRule="auto"/>
        <w:ind w:left="360"/>
        <w:jc w:val="both"/>
        <w:rPr>
          <w:rStyle w:val="Pogrubienie"/>
          <w:rFonts w:asciiTheme="majorHAnsi" w:hAnsiTheme="majorHAnsi" w:cstheme="majorHAnsi"/>
          <w:sz w:val="24"/>
          <w:szCs w:val="24"/>
        </w:rPr>
      </w:pPr>
    </w:p>
    <w:p w14:paraId="546931C0" w14:textId="77777777" w:rsidR="00571253" w:rsidRPr="00F7316E" w:rsidRDefault="00571253" w:rsidP="00B51F60">
      <w:pPr>
        <w:spacing w:line="271" w:lineRule="auto"/>
        <w:ind w:left="360"/>
        <w:jc w:val="center"/>
        <w:rPr>
          <w:rFonts w:asciiTheme="majorHAnsi" w:hAnsiTheme="majorHAnsi" w:cstheme="majorHAnsi"/>
          <w:b/>
          <w:bCs/>
          <w:sz w:val="24"/>
          <w:szCs w:val="24"/>
        </w:rPr>
      </w:pPr>
      <w:r w:rsidRPr="00F7316E">
        <w:rPr>
          <w:rFonts w:asciiTheme="majorHAnsi" w:hAnsiTheme="majorHAnsi" w:cstheme="majorHAnsi"/>
          <w:b/>
          <w:bCs/>
          <w:sz w:val="24"/>
          <w:szCs w:val="24"/>
        </w:rPr>
        <w:t>Zmiana wynagrodzenia w przypadku zmiany cen materiałów lub kosztów</w:t>
      </w:r>
    </w:p>
    <w:p w14:paraId="24E2F711" w14:textId="09FADCDD" w:rsidR="00571253" w:rsidRPr="00F7316E" w:rsidRDefault="00571253" w:rsidP="00C570B9">
      <w:pPr>
        <w:numPr>
          <w:ilvl w:val="0"/>
          <w:numId w:val="86"/>
        </w:numPr>
        <w:tabs>
          <w:tab w:val="clear" w:pos="360"/>
        </w:tabs>
        <w:spacing w:line="271" w:lineRule="auto"/>
        <w:ind w:left="357" w:hanging="357"/>
        <w:jc w:val="both"/>
        <w:rPr>
          <w:rFonts w:asciiTheme="majorHAnsi" w:hAnsiTheme="majorHAnsi" w:cstheme="majorHAnsi"/>
          <w:sz w:val="24"/>
          <w:szCs w:val="24"/>
        </w:rPr>
      </w:pPr>
      <w:r w:rsidRPr="00F7316E">
        <w:rPr>
          <w:rFonts w:asciiTheme="majorHAnsi" w:hAnsiTheme="majorHAnsi" w:cstheme="majorHAnsi"/>
          <w:sz w:val="24"/>
          <w:szCs w:val="24"/>
        </w:rPr>
        <w:t xml:space="preserve">Strony przewidują możliwość zmiany wysokości wynagrodzenia należnego wykonawcy </w:t>
      </w:r>
      <w:r w:rsidR="00367020">
        <w:rPr>
          <w:rFonts w:asciiTheme="majorHAnsi" w:hAnsiTheme="majorHAnsi" w:cstheme="majorHAnsi"/>
          <w:sz w:val="24"/>
          <w:szCs w:val="24"/>
        </w:rPr>
        <w:br/>
      </w:r>
      <w:r w:rsidRPr="00F7316E">
        <w:rPr>
          <w:rFonts w:asciiTheme="majorHAnsi" w:hAnsiTheme="majorHAnsi" w:cstheme="majorHAnsi"/>
          <w:sz w:val="24"/>
          <w:szCs w:val="24"/>
        </w:rPr>
        <w:t xml:space="preserve">w przypadku zmiany cen materiałów lub kosztów związanych z realizacją zamówienia </w:t>
      </w:r>
      <w:r w:rsidR="00367020">
        <w:rPr>
          <w:rFonts w:asciiTheme="majorHAnsi" w:hAnsiTheme="majorHAnsi" w:cstheme="majorHAnsi"/>
          <w:sz w:val="24"/>
          <w:szCs w:val="24"/>
        </w:rPr>
        <w:br/>
      </w:r>
      <w:r w:rsidRPr="00F7316E">
        <w:rPr>
          <w:rFonts w:asciiTheme="majorHAnsi" w:hAnsiTheme="majorHAnsi" w:cstheme="majorHAnsi"/>
          <w:sz w:val="24"/>
          <w:szCs w:val="24"/>
        </w:rPr>
        <w:t xml:space="preserve">w zakresie stanowiącym procentową część wynagrodzenia Wykonawcy wskazaną </w:t>
      </w:r>
      <w:r w:rsidR="00367020">
        <w:rPr>
          <w:rFonts w:asciiTheme="majorHAnsi" w:hAnsiTheme="majorHAnsi" w:cstheme="majorHAnsi"/>
          <w:sz w:val="24"/>
          <w:szCs w:val="24"/>
        </w:rPr>
        <w:br/>
      </w:r>
      <w:r w:rsidRPr="00F7316E">
        <w:rPr>
          <w:rFonts w:asciiTheme="majorHAnsi" w:hAnsiTheme="majorHAnsi" w:cstheme="majorHAnsi"/>
          <w:sz w:val="24"/>
          <w:szCs w:val="24"/>
        </w:rPr>
        <w:t>w formularzu oferty, z tym zastrzeżeniem, że:</w:t>
      </w:r>
    </w:p>
    <w:p w14:paraId="322CFDA6" w14:textId="006ED89F" w:rsidR="00571253" w:rsidRPr="00367020" w:rsidRDefault="00571253" w:rsidP="00C570B9">
      <w:pPr>
        <w:pStyle w:val="Akapitzlist"/>
        <w:numPr>
          <w:ilvl w:val="0"/>
          <w:numId w:val="118"/>
        </w:numPr>
        <w:spacing w:line="271" w:lineRule="auto"/>
        <w:ind w:left="714" w:hanging="357"/>
        <w:jc w:val="both"/>
        <w:rPr>
          <w:rFonts w:asciiTheme="majorHAnsi" w:hAnsiTheme="majorHAnsi" w:cstheme="majorHAnsi"/>
          <w:sz w:val="24"/>
          <w:szCs w:val="24"/>
        </w:rPr>
      </w:pPr>
      <w:r w:rsidRPr="00367020">
        <w:rPr>
          <w:rFonts w:asciiTheme="majorHAnsi" w:hAnsiTheme="majorHAnsi" w:cstheme="majorHAnsi"/>
          <w:sz w:val="24"/>
          <w:szCs w:val="24"/>
        </w:rPr>
        <w:t xml:space="preserve">minimalny poziom zmiany ceny materiałów lub kosztów, uprawniający </w:t>
      </w:r>
      <w:r w:rsidR="00367020">
        <w:rPr>
          <w:rFonts w:asciiTheme="majorHAnsi" w:hAnsiTheme="majorHAnsi" w:cstheme="majorHAnsi"/>
          <w:sz w:val="24"/>
          <w:szCs w:val="24"/>
        </w:rPr>
        <w:t>S</w:t>
      </w:r>
      <w:r w:rsidRPr="00367020">
        <w:rPr>
          <w:rFonts w:asciiTheme="majorHAnsi" w:hAnsiTheme="majorHAnsi" w:cstheme="majorHAnsi"/>
          <w:sz w:val="24"/>
          <w:szCs w:val="24"/>
        </w:rPr>
        <w:t xml:space="preserve">trony </w:t>
      </w:r>
      <w:r w:rsidR="00367020">
        <w:rPr>
          <w:rFonts w:asciiTheme="majorHAnsi" w:hAnsiTheme="majorHAnsi" w:cstheme="majorHAnsi"/>
          <w:sz w:val="24"/>
          <w:szCs w:val="24"/>
        </w:rPr>
        <w:t>U</w:t>
      </w:r>
      <w:r w:rsidRPr="00367020">
        <w:rPr>
          <w:rFonts w:asciiTheme="majorHAnsi" w:hAnsiTheme="majorHAnsi" w:cstheme="majorHAnsi"/>
          <w:sz w:val="24"/>
          <w:szCs w:val="24"/>
        </w:rPr>
        <w:t xml:space="preserve">mowy do żądania zmiany wynagrodzenia wynosi </w:t>
      </w:r>
      <w:r w:rsidR="00A14C5E" w:rsidRPr="00367020">
        <w:rPr>
          <w:rFonts w:asciiTheme="majorHAnsi" w:hAnsiTheme="majorHAnsi" w:cstheme="majorHAnsi"/>
          <w:sz w:val="24"/>
          <w:szCs w:val="24"/>
        </w:rPr>
        <w:t>10</w:t>
      </w:r>
      <w:r w:rsidRPr="00367020">
        <w:rPr>
          <w:rFonts w:asciiTheme="majorHAnsi" w:hAnsiTheme="majorHAnsi" w:cstheme="majorHAnsi"/>
          <w:sz w:val="24"/>
          <w:szCs w:val="24"/>
        </w:rPr>
        <w:t>% w stosunku do cen lub kosztów z roku poprzedniego</w:t>
      </w:r>
      <w:r w:rsidR="009C2A79">
        <w:rPr>
          <w:rFonts w:asciiTheme="majorHAnsi" w:hAnsiTheme="majorHAnsi" w:cstheme="majorHAnsi"/>
          <w:sz w:val="24"/>
          <w:szCs w:val="24"/>
        </w:rPr>
        <w:t>;</w:t>
      </w:r>
    </w:p>
    <w:p w14:paraId="70CC309E" w14:textId="499CDFB1" w:rsidR="00571253" w:rsidRPr="00F7316E" w:rsidRDefault="00571253" w:rsidP="00C570B9">
      <w:pPr>
        <w:pStyle w:val="Akapitzlist"/>
        <w:numPr>
          <w:ilvl w:val="0"/>
          <w:numId w:val="118"/>
        </w:numPr>
        <w:spacing w:line="271" w:lineRule="auto"/>
        <w:ind w:left="714" w:hanging="357"/>
        <w:jc w:val="both"/>
        <w:rPr>
          <w:rFonts w:asciiTheme="majorHAnsi" w:hAnsiTheme="majorHAnsi" w:cstheme="majorHAnsi"/>
          <w:sz w:val="24"/>
          <w:szCs w:val="24"/>
        </w:rPr>
      </w:pPr>
      <w:r w:rsidRPr="00F7316E">
        <w:rPr>
          <w:rFonts w:asciiTheme="majorHAnsi" w:hAnsiTheme="majorHAnsi" w:cstheme="majorHAnsi"/>
          <w:sz w:val="24"/>
          <w:szCs w:val="24"/>
        </w:rPr>
        <w:t>poziom zmiany wynagrodzenia zostanie ustalony na podstawie przedstawionych przez Wykonawcę dokumentów, lecz nie będzie wyższy niż procentowy wskaźnik ogłoszony w komunikacie Prezesa Głównego Urzędu Statystycznego</w:t>
      </w:r>
      <w:r w:rsidRPr="00F7316E" w:rsidDel="00A6045E">
        <w:rPr>
          <w:rFonts w:asciiTheme="majorHAnsi" w:hAnsiTheme="majorHAnsi" w:cstheme="majorHAnsi"/>
          <w:sz w:val="24"/>
          <w:szCs w:val="24"/>
        </w:rPr>
        <w:t xml:space="preserve"> </w:t>
      </w:r>
      <w:r w:rsidRPr="00F7316E">
        <w:rPr>
          <w:rFonts w:asciiTheme="majorHAnsi" w:hAnsiTheme="majorHAnsi" w:cstheme="majorHAnsi"/>
          <w:sz w:val="24"/>
          <w:szCs w:val="24"/>
        </w:rPr>
        <w:t xml:space="preserve">w sprawie średniorocznego wskaźnika cen towarów i usług konsumpcyjnych, ustalony </w:t>
      </w:r>
      <w:r w:rsidR="008D5BD3">
        <w:rPr>
          <w:rFonts w:asciiTheme="majorHAnsi" w:hAnsiTheme="majorHAnsi" w:cstheme="majorHAnsi"/>
          <w:sz w:val="24"/>
          <w:szCs w:val="24"/>
        </w:rPr>
        <w:br/>
      </w:r>
      <w:r w:rsidRPr="00F7316E">
        <w:rPr>
          <w:rFonts w:asciiTheme="majorHAnsi" w:hAnsiTheme="majorHAnsi" w:cstheme="majorHAnsi"/>
          <w:sz w:val="24"/>
          <w:szCs w:val="24"/>
        </w:rPr>
        <w:t>w stosunku do roku poprzedniego</w:t>
      </w:r>
      <w:r w:rsidR="009C2A79">
        <w:rPr>
          <w:rFonts w:asciiTheme="majorHAnsi" w:hAnsiTheme="majorHAnsi" w:cstheme="majorHAnsi"/>
          <w:sz w:val="24"/>
          <w:szCs w:val="24"/>
        </w:rPr>
        <w:t>.</w:t>
      </w:r>
      <w:r w:rsidRPr="00F7316E">
        <w:rPr>
          <w:rFonts w:asciiTheme="majorHAnsi" w:hAnsiTheme="majorHAnsi" w:cstheme="majorHAnsi"/>
          <w:sz w:val="24"/>
          <w:szCs w:val="24"/>
        </w:rPr>
        <w:t xml:space="preserve"> </w:t>
      </w:r>
    </w:p>
    <w:p w14:paraId="647220F9" w14:textId="77777777" w:rsidR="00571253" w:rsidRPr="00F7316E" w:rsidRDefault="00571253" w:rsidP="00C570B9">
      <w:pPr>
        <w:numPr>
          <w:ilvl w:val="0"/>
          <w:numId w:val="86"/>
        </w:numPr>
        <w:tabs>
          <w:tab w:val="clear" w:pos="360"/>
        </w:tabs>
        <w:spacing w:line="271" w:lineRule="auto"/>
        <w:ind w:left="357" w:hanging="357"/>
        <w:jc w:val="both"/>
        <w:rPr>
          <w:rFonts w:asciiTheme="majorHAnsi" w:hAnsiTheme="majorHAnsi" w:cstheme="majorHAnsi"/>
          <w:sz w:val="24"/>
          <w:szCs w:val="24"/>
        </w:rPr>
      </w:pPr>
      <w:r w:rsidRPr="00F7316E">
        <w:rPr>
          <w:rFonts w:asciiTheme="majorHAnsi" w:hAnsiTheme="majorHAnsi" w:cstheme="majorHAnsi"/>
          <w:sz w:val="24"/>
          <w:szCs w:val="24"/>
        </w:rPr>
        <w:t xml:space="preserve">Ciężar wykazania zmiany kosztów ponad wszelką wątpliwość spoczywa na Wykonawcy. Wykonawca zobowiązany jest w takim wypadku wystąpić do Zamawiającego z wnioskiem o zmianę wynagrodzenia. Do wniosku Wykonawca zobowiązany jest załączyć dokumenty potwierdzające m.in. rzeczywiste zastosowanie poszczególnych materiałów/poniesienie poszczególnych kosztów w ramach niniejszej umowy. </w:t>
      </w:r>
    </w:p>
    <w:p w14:paraId="0967DFE1" w14:textId="7A4DFC45" w:rsidR="00571253" w:rsidRDefault="00571253" w:rsidP="00C570B9">
      <w:pPr>
        <w:numPr>
          <w:ilvl w:val="0"/>
          <w:numId w:val="86"/>
        </w:numPr>
        <w:tabs>
          <w:tab w:val="clear" w:pos="360"/>
        </w:tabs>
        <w:spacing w:line="271" w:lineRule="auto"/>
        <w:ind w:left="357" w:hanging="357"/>
        <w:jc w:val="both"/>
        <w:rPr>
          <w:rFonts w:asciiTheme="majorHAnsi" w:hAnsiTheme="majorHAnsi" w:cstheme="majorHAnsi"/>
          <w:sz w:val="24"/>
          <w:szCs w:val="24"/>
        </w:rPr>
      </w:pPr>
      <w:r w:rsidRPr="00F7316E">
        <w:rPr>
          <w:rFonts w:asciiTheme="majorHAnsi" w:hAnsiTheme="majorHAnsi" w:cstheme="majorHAnsi"/>
          <w:sz w:val="24"/>
          <w:szCs w:val="24"/>
        </w:rPr>
        <w:t xml:space="preserve">Maksymalna wartość zmiany wynagrodzenia, jaką dopuszcza Zamawiający w oparciu </w:t>
      </w:r>
      <w:r w:rsidR="00367020">
        <w:rPr>
          <w:rFonts w:asciiTheme="majorHAnsi" w:hAnsiTheme="majorHAnsi" w:cstheme="majorHAnsi"/>
          <w:sz w:val="24"/>
          <w:szCs w:val="24"/>
        </w:rPr>
        <w:br/>
      </w:r>
      <w:r w:rsidRPr="00F7316E">
        <w:rPr>
          <w:rFonts w:asciiTheme="majorHAnsi" w:hAnsiTheme="majorHAnsi" w:cstheme="majorHAnsi"/>
          <w:sz w:val="24"/>
          <w:szCs w:val="24"/>
        </w:rPr>
        <w:t xml:space="preserve">o postanowienia ust. </w:t>
      </w:r>
      <w:r w:rsidR="002D31B8">
        <w:rPr>
          <w:rFonts w:asciiTheme="majorHAnsi" w:hAnsiTheme="majorHAnsi" w:cstheme="majorHAnsi"/>
          <w:sz w:val="24"/>
          <w:szCs w:val="24"/>
        </w:rPr>
        <w:t>3</w:t>
      </w:r>
      <w:r w:rsidRPr="00F7316E">
        <w:rPr>
          <w:rFonts w:asciiTheme="majorHAnsi" w:hAnsiTheme="majorHAnsi" w:cstheme="majorHAnsi"/>
          <w:sz w:val="24"/>
          <w:szCs w:val="24"/>
        </w:rPr>
        <w:t xml:space="preserve">, nie może przekroczyć łącznie 1% w stosunku do wartości całkowitego wynagrodzenia brutto Wykonawcy określonego w § </w:t>
      </w:r>
      <w:r w:rsidR="000266F3" w:rsidRPr="00F7316E">
        <w:rPr>
          <w:rFonts w:asciiTheme="majorHAnsi" w:hAnsiTheme="majorHAnsi" w:cstheme="majorHAnsi"/>
          <w:sz w:val="24"/>
          <w:szCs w:val="24"/>
        </w:rPr>
        <w:t>8</w:t>
      </w:r>
      <w:r w:rsidRPr="00F7316E">
        <w:rPr>
          <w:rFonts w:asciiTheme="majorHAnsi" w:hAnsiTheme="majorHAnsi" w:cstheme="majorHAnsi"/>
          <w:sz w:val="24"/>
          <w:szCs w:val="24"/>
        </w:rPr>
        <w:t xml:space="preserve"> ust. 1.</w:t>
      </w:r>
    </w:p>
    <w:p w14:paraId="481621ED" w14:textId="3219C153" w:rsidR="002D31B8" w:rsidRPr="002D31B8" w:rsidRDefault="002D31B8" w:rsidP="00C570B9">
      <w:pPr>
        <w:numPr>
          <w:ilvl w:val="0"/>
          <w:numId w:val="86"/>
        </w:numPr>
        <w:tabs>
          <w:tab w:val="clear" w:pos="360"/>
        </w:tabs>
        <w:spacing w:line="271" w:lineRule="auto"/>
        <w:ind w:left="357" w:hanging="357"/>
        <w:jc w:val="both"/>
        <w:rPr>
          <w:rFonts w:asciiTheme="majorHAnsi" w:hAnsiTheme="majorHAnsi" w:cstheme="majorHAnsi"/>
          <w:bCs/>
          <w:sz w:val="24"/>
          <w:szCs w:val="24"/>
        </w:rPr>
      </w:pPr>
      <w:r w:rsidRPr="002D31B8">
        <w:rPr>
          <w:rFonts w:asciiTheme="majorHAnsi" w:hAnsiTheme="majorHAnsi" w:cstheme="majorHAnsi"/>
          <w:sz w:val="24"/>
          <w:szCs w:val="24"/>
        </w:rPr>
        <w:t>Zmian</w:t>
      </w:r>
      <w:r w:rsidR="00EE339A">
        <w:rPr>
          <w:rFonts w:asciiTheme="majorHAnsi" w:hAnsiTheme="majorHAnsi" w:cstheme="majorHAnsi"/>
          <w:sz w:val="24"/>
          <w:szCs w:val="24"/>
        </w:rPr>
        <w:t>a</w:t>
      </w:r>
      <w:r w:rsidRPr="002D31B8">
        <w:rPr>
          <w:rFonts w:asciiTheme="majorHAnsi" w:hAnsiTheme="majorHAnsi" w:cstheme="majorHAnsi"/>
          <w:sz w:val="24"/>
          <w:szCs w:val="24"/>
        </w:rPr>
        <w:t xml:space="preserve"> wynagrodzenia</w:t>
      </w:r>
      <w:r w:rsidR="00EE339A">
        <w:rPr>
          <w:rFonts w:asciiTheme="majorHAnsi" w:hAnsiTheme="majorHAnsi" w:cstheme="majorHAnsi"/>
          <w:sz w:val="24"/>
          <w:szCs w:val="24"/>
        </w:rPr>
        <w:t>, o której mowa w ust. 3 może nastąpić</w:t>
      </w:r>
      <w:r w:rsidRPr="002D31B8">
        <w:rPr>
          <w:rFonts w:asciiTheme="majorHAnsi" w:hAnsiTheme="majorHAnsi" w:cstheme="majorHAnsi"/>
          <w:sz w:val="24"/>
          <w:szCs w:val="24"/>
        </w:rPr>
        <w:t xml:space="preserve"> nie częściej niż po upływie 6 miesięcy licząc od daty zawarcia umowy, a następnie od daty dokonania zmiany.</w:t>
      </w:r>
    </w:p>
    <w:p w14:paraId="467B14C3" w14:textId="7664F163" w:rsidR="00A14C5E" w:rsidRPr="00024331" w:rsidRDefault="00A14C5E" w:rsidP="00C570B9">
      <w:pPr>
        <w:numPr>
          <w:ilvl w:val="0"/>
          <w:numId w:val="86"/>
        </w:numPr>
        <w:tabs>
          <w:tab w:val="clear" w:pos="360"/>
        </w:tabs>
        <w:spacing w:line="271" w:lineRule="auto"/>
        <w:ind w:left="357" w:hanging="357"/>
        <w:jc w:val="both"/>
        <w:rPr>
          <w:rFonts w:asciiTheme="majorHAnsi" w:hAnsiTheme="majorHAnsi" w:cstheme="majorHAnsi"/>
          <w:bCs/>
          <w:sz w:val="24"/>
          <w:szCs w:val="24"/>
        </w:rPr>
      </w:pPr>
      <w:r w:rsidRPr="00F7316E">
        <w:rPr>
          <w:rFonts w:asciiTheme="majorHAnsi" w:hAnsiTheme="majorHAnsi" w:cstheme="majorHAnsi"/>
          <w:sz w:val="24"/>
          <w:szCs w:val="24"/>
        </w:rPr>
        <w:t xml:space="preserve">Wykonawca, którego wynagrodzenie zostanie zmienione zgodnie z klauzulami waloryzacyjnymi, o których mowa w treści niniejszego paragrafu ma obowiązek zmiany wynagrodzenia przysługującego podwykonawcy, z którym zawarł umowę, </w:t>
      </w:r>
      <w:r w:rsidR="008D5BD3">
        <w:rPr>
          <w:rFonts w:asciiTheme="majorHAnsi" w:hAnsiTheme="majorHAnsi" w:cstheme="majorHAnsi"/>
          <w:sz w:val="24"/>
          <w:szCs w:val="24"/>
        </w:rPr>
        <w:br/>
      </w:r>
      <w:r w:rsidRPr="00F7316E">
        <w:rPr>
          <w:rFonts w:asciiTheme="majorHAnsi" w:hAnsiTheme="majorHAnsi" w:cstheme="majorHAnsi"/>
          <w:sz w:val="24"/>
          <w:szCs w:val="24"/>
        </w:rPr>
        <w:t>w zakresie odpowiadającym zmianom cen materiałów lub kosztów dotyczących zobowiązania podwykonawcy.</w:t>
      </w:r>
    </w:p>
    <w:p w14:paraId="7C0BF20F" w14:textId="04DEF639" w:rsidR="0040298D" w:rsidRPr="00F7316E" w:rsidRDefault="00B915E2" w:rsidP="00367020">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ind w:left="39"/>
        <w:jc w:val="both"/>
        <w:rPr>
          <w:rFonts w:asciiTheme="majorHAnsi" w:hAnsiTheme="majorHAnsi" w:cstheme="majorHAnsi"/>
          <w:sz w:val="24"/>
          <w:szCs w:val="24"/>
        </w:rPr>
      </w:pPr>
      <w:r w:rsidRPr="00F7316E">
        <w:rPr>
          <w:rFonts w:asciiTheme="majorHAnsi" w:hAnsiTheme="majorHAnsi" w:cstheme="majorHAnsi"/>
          <w:sz w:val="24"/>
          <w:szCs w:val="24"/>
        </w:rPr>
        <w:t>Ponadto</w:t>
      </w:r>
      <w:r w:rsidR="00367020">
        <w:rPr>
          <w:rFonts w:asciiTheme="majorHAnsi" w:hAnsiTheme="majorHAnsi" w:cstheme="majorHAnsi"/>
          <w:sz w:val="24"/>
          <w:szCs w:val="24"/>
        </w:rPr>
        <w:t>:</w:t>
      </w:r>
    </w:p>
    <w:p w14:paraId="006FBD77" w14:textId="23BD484E" w:rsidR="0040298D" w:rsidRPr="0040298D" w:rsidRDefault="0040298D" w:rsidP="00C570B9">
      <w:pPr>
        <w:numPr>
          <w:ilvl w:val="0"/>
          <w:numId w:val="86"/>
        </w:numPr>
        <w:tabs>
          <w:tab w:val="clear" w:pos="360"/>
        </w:tabs>
        <w:spacing w:line="271" w:lineRule="auto"/>
        <w:ind w:left="357" w:hanging="357"/>
        <w:jc w:val="both"/>
        <w:rPr>
          <w:rFonts w:asciiTheme="majorHAnsi" w:eastAsia="Times New Roman" w:hAnsiTheme="majorHAnsi" w:cs="Times New Roman"/>
          <w:spacing w:val="4"/>
          <w:sz w:val="24"/>
          <w:szCs w:val="24"/>
        </w:rPr>
      </w:pPr>
      <w:r w:rsidRPr="00367020">
        <w:rPr>
          <w:rFonts w:asciiTheme="majorHAnsi" w:hAnsiTheme="majorHAnsi" w:cstheme="majorHAnsi"/>
          <w:sz w:val="24"/>
          <w:szCs w:val="24"/>
        </w:rPr>
        <w:t>Zakazuje</w:t>
      </w:r>
      <w:r w:rsidRPr="00024331">
        <w:rPr>
          <w:rFonts w:asciiTheme="majorHAnsi" w:eastAsia="Times New Roman" w:hAnsiTheme="majorHAnsi" w:cs="Times New Roman"/>
          <w:spacing w:val="4"/>
          <w:sz w:val="24"/>
          <w:szCs w:val="24"/>
        </w:rPr>
        <w:t xml:space="preserve"> się zmian postanowień zawartej </w:t>
      </w:r>
      <w:r w:rsidR="00367020">
        <w:rPr>
          <w:rFonts w:asciiTheme="majorHAnsi" w:eastAsia="Times New Roman" w:hAnsiTheme="majorHAnsi" w:cs="Times New Roman"/>
          <w:spacing w:val="4"/>
          <w:sz w:val="24"/>
          <w:szCs w:val="24"/>
        </w:rPr>
        <w:t>U</w:t>
      </w:r>
      <w:r w:rsidRPr="00024331">
        <w:rPr>
          <w:rFonts w:asciiTheme="majorHAnsi" w:eastAsia="Times New Roman" w:hAnsiTheme="majorHAnsi" w:cs="Times New Roman"/>
          <w:spacing w:val="4"/>
          <w:sz w:val="24"/>
          <w:szCs w:val="24"/>
        </w:rPr>
        <w:t xml:space="preserve">mowy w stosunku do treści oferty, na podstawie której dokonano </w:t>
      </w:r>
      <w:r w:rsidRPr="00B915E2">
        <w:rPr>
          <w:rFonts w:asciiTheme="majorHAnsi" w:eastAsia="Times New Roman" w:hAnsiTheme="majorHAnsi" w:cs="Times New Roman"/>
          <w:spacing w:val="4"/>
          <w:sz w:val="24"/>
          <w:szCs w:val="24"/>
        </w:rPr>
        <w:t>wyboru wykonawcy</w:t>
      </w:r>
      <w:r w:rsidRPr="0040298D">
        <w:rPr>
          <w:rFonts w:asciiTheme="majorHAnsi" w:eastAsia="Times New Roman" w:hAnsiTheme="majorHAnsi" w:cs="Times New Roman"/>
          <w:spacing w:val="4"/>
          <w:sz w:val="24"/>
          <w:szCs w:val="24"/>
        </w:rPr>
        <w:t>, chyba że zachodzi co najmniej jedna z okoliczności, o których mowa w art. 455 ustawy P</w:t>
      </w:r>
      <w:r w:rsidR="00950A7E">
        <w:rPr>
          <w:rFonts w:asciiTheme="majorHAnsi" w:eastAsia="Times New Roman" w:hAnsiTheme="majorHAnsi" w:cs="Times New Roman"/>
          <w:spacing w:val="4"/>
          <w:sz w:val="24"/>
          <w:szCs w:val="24"/>
        </w:rPr>
        <w:t>zp</w:t>
      </w:r>
      <w:r w:rsidRPr="0040298D">
        <w:rPr>
          <w:rFonts w:asciiTheme="majorHAnsi" w:eastAsia="Times New Roman" w:hAnsiTheme="majorHAnsi" w:cs="Times New Roman"/>
          <w:spacing w:val="4"/>
          <w:sz w:val="24"/>
          <w:szCs w:val="24"/>
        </w:rPr>
        <w:t xml:space="preserve"> oraz</w:t>
      </w:r>
      <w:r w:rsidRPr="0040298D">
        <w:rPr>
          <w:rFonts w:asciiTheme="majorHAnsi" w:hAnsiTheme="majorHAnsi" w:cstheme="majorHAnsi"/>
          <w:snapToGrid w:val="0"/>
          <w:sz w:val="24"/>
          <w:szCs w:val="24"/>
        </w:rPr>
        <w:t xml:space="preserve"> zgodnie z postanowieniami ust. </w:t>
      </w:r>
      <w:r w:rsidR="00367020">
        <w:rPr>
          <w:rFonts w:asciiTheme="majorHAnsi" w:hAnsiTheme="majorHAnsi" w:cstheme="majorHAnsi"/>
          <w:snapToGrid w:val="0"/>
          <w:sz w:val="24"/>
          <w:szCs w:val="24"/>
        </w:rPr>
        <w:t>23</w:t>
      </w:r>
      <w:r w:rsidRPr="0040298D">
        <w:rPr>
          <w:rFonts w:asciiTheme="majorHAnsi" w:hAnsiTheme="majorHAnsi" w:cstheme="majorHAnsi"/>
          <w:snapToGrid w:val="0"/>
          <w:sz w:val="24"/>
          <w:szCs w:val="24"/>
        </w:rPr>
        <w:t xml:space="preserve"> niniejszej </w:t>
      </w:r>
      <w:r w:rsidR="00367020">
        <w:rPr>
          <w:rFonts w:asciiTheme="majorHAnsi" w:hAnsiTheme="majorHAnsi" w:cstheme="majorHAnsi"/>
          <w:snapToGrid w:val="0"/>
          <w:sz w:val="24"/>
          <w:szCs w:val="24"/>
        </w:rPr>
        <w:t>U</w:t>
      </w:r>
      <w:r w:rsidRPr="0040298D">
        <w:rPr>
          <w:rFonts w:asciiTheme="majorHAnsi" w:hAnsiTheme="majorHAnsi" w:cstheme="majorHAnsi"/>
          <w:snapToGrid w:val="0"/>
          <w:sz w:val="24"/>
          <w:szCs w:val="24"/>
        </w:rPr>
        <w:t>mowy.</w:t>
      </w:r>
      <w:r w:rsidRPr="0040298D">
        <w:rPr>
          <w:rFonts w:asciiTheme="majorHAnsi" w:eastAsia="Times New Roman" w:hAnsiTheme="majorHAnsi" w:cs="Times New Roman"/>
          <w:spacing w:val="-1"/>
          <w:sz w:val="24"/>
          <w:szCs w:val="24"/>
        </w:rPr>
        <w:t xml:space="preserve"> </w:t>
      </w:r>
    </w:p>
    <w:p w14:paraId="59C436F3" w14:textId="77777777" w:rsidR="0040298D" w:rsidRPr="0040298D" w:rsidRDefault="0040298D" w:rsidP="00C570B9">
      <w:pPr>
        <w:numPr>
          <w:ilvl w:val="0"/>
          <w:numId w:val="86"/>
        </w:numPr>
        <w:tabs>
          <w:tab w:val="clear" w:pos="360"/>
        </w:tabs>
        <w:spacing w:line="271" w:lineRule="auto"/>
        <w:ind w:left="357" w:hanging="357"/>
        <w:jc w:val="both"/>
        <w:rPr>
          <w:rFonts w:asciiTheme="majorHAnsi" w:eastAsia="Times New Roman" w:hAnsiTheme="majorHAnsi" w:cs="Times New Roman"/>
          <w:spacing w:val="4"/>
          <w:sz w:val="24"/>
          <w:szCs w:val="24"/>
        </w:rPr>
      </w:pPr>
      <w:r w:rsidRPr="0040298D">
        <w:rPr>
          <w:rFonts w:asciiTheme="majorHAnsi" w:hAnsiTheme="majorHAnsi" w:cstheme="majorHAnsi"/>
          <w:sz w:val="24"/>
          <w:szCs w:val="24"/>
        </w:rPr>
        <w:t>Nie stanowią zmiany Umowy zmiany:</w:t>
      </w:r>
    </w:p>
    <w:p w14:paraId="577CF55F" w14:textId="3612E7F8" w:rsidR="0040298D" w:rsidRPr="00367020" w:rsidRDefault="0040298D" w:rsidP="00C570B9">
      <w:pPr>
        <w:pStyle w:val="Akapitzlist"/>
        <w:widowControl w:val="0"/>
        <w:numPr>
          <w:ilvl w:val="0"/>
          <w:numId w:val="120"/>
        </w:numPr>
        <w:tabs>
          <w:tab w:val="right" w:pos="-1276"/>
          <w:tab w:val="left" w:pos="709"/>
          <w:tab w:val="left" w:pos="993"/>
        </w:tabs>
        <w:autoSpaceDE w:val="0"/>
        <w:autoSpaceDN w:val="0"/>
        <w:spacing w:line="271" w:lineRule="auto"/>
        <w:jc w:val="both"/>
        <w:rPr>
          <w:rFonts w:asciiTheme="majorHAnsi" w:hAnsiTheme="majorHAnsi" w:cstheme="majorHAnsi"/>
          <w:sz w:val="24"/>
          <w:szCs w:val="24"/>
        </w:rPr>
      </w:pPr>
      <w:r w:rsidRPr="00367020">
        <w:rPr>
          <w:rFonts w:asciiTheme="majorHAnsi" w:hAnsiTheme="majorHAnsi" w:cstheme="majorHAnsi"/>
          <w:sz w:val="24"/>
          <w:szCs w:val="24"/>
        </w:rPr>
        <w:t>danych teleadresowych;</w:t>
      </w:r>
    </w:p>
    <w:p w14:paraId="6FDE34CC" w14:textId="3247A325" w:rsidR="0040298D" w:rsidRPr="0040298D" w:rsidRDefault="0040298D" w:rsidP="00C570B9">
      <w:pPr>
        <w:pStyle w:val="Akapitzlist"/>
        <w:widowControl w:val="0"/>
        <w:numPr>
          <w:ilvl w:val="0"/>
          <w:numId w:val="120"/>
        </w:numPr>
        <w:tabs>
          <w:tab w:val="right" w:pos="-1276"/>
          <w:tab w:val="left" w:pos="709"/>
          <w:tab w:val="left" w:pos="993"/>
        </w:tabs>
        <w:autoSpaceDE w:val="0"/>
        <w:autoSpaceDN w:val="0"/>
        <w:spacing w:line="271" w:lineRule="auto"/>
        <w:jc w:val="both"/>
        <w:rPr>
          <w:rFonts w:asciiTheme="majorHAnsi" w:hAnsiTheme="majorHAnsi" w:cstheme="majorHAnsi"/>
          <w:sz w:val="24"/>
          <w:szCs w:val="24"/>
        </w:rPr>
      </w:pPr>
      <w:r w:rsidRPr="0040298D">
        <w:rPr>
          <w:rFonts w:asciiTheme="majorHAnsi" w:hAnsiTheme="majorHAnsi" w:cstheme="majorHAnsi"/>
          <w:sz w:val="24"/>
          <w:szCs w:val="24"/>
        </w:rPr>
        <w:t>danych rejestrowych;</w:t>
      </w:r>
    </w:p>
    <w:p w14:paraId="3A9C568B" w14:textId="08CFFFC3" w:rsidR="0040298D" w:rsidRPr="0040298D" w:rsidRDefault="0040298D" w:rsidP="00C570B9">
      <w:pPr>
        <w:pStyle w:val="Akapitzlist"/>
        <w:widowControl w:val="0"/>
        <w:numPr>
          <w:ilvl w:val="0"/>
          <w:numId w:val="120"/>
        </w:numPr>
        <w:tabs>
          <w:tab w:val="right" w:pos="-1276"/>
          <w:tab w:val="left" w:pos="709"/>
          <w:tab w:val="left" w:pos="993"/>
        </w:tabs>
        <w:autoSpaceDE w:val="0"/>
        <w:autoSpaceDN w:val="0"/>
        <w:spacing w:line="271" w:lineRule="auto"/>
        <w:jc w:val="both"/>
        <w:rPr>
          <w:rFonts w:asciiTheme="majorHAnsi" w:hAnsiTheme="majorHAnsi" w:cstheme="majorHAnsi"/>
          <w:sz w:val="24"/>
          <w:szCs w:val="24"/>
        </w:rPr>
      </w:pPr>
      <w:r w:rsidRPr="0040298D">
        <w:rPr>
          <w:rFonts w:asciiTheme="majorHAnsi" w:hAnsiTheme="majorHAnsi" w:cstheme="majorHAnsi"/>
          <w:sz w:val="24"/>
          <w:szCs w:val="24"/>
        </w:rPr>
        <w:t>będące następstwem sukcesji uniwersalnej po jednej ze stron Umowy.</w:t>
      </w:r>
    </w:p>
    <w:p w14:paraId="1AB0E3A5" w14:textId="45BDF6D1" w:rsidR="0040298D" w:rsidRPr="0040298D" w:rsidRDefault="0040298D" w:rsidP="00C570B9">
      <w:pPr>
        <w:numPr>
          <w:ilvl w:val="0"/>
          <w:numId w:val="86"/>
        </w:numPr>
        <w:tabs>
          <w:tab w:val="clear" w:pos="360"/>
        </w:tabs>
        <w:spacing w:line="271" w:lineRule="auto"/>
        <w:ind w:left="357" w:hanging="357"/>
        <w:jc w:val="both"/>
        <w:rPr>
          <w:rFonts w:asciiTheme="majorHAnsi" w:hAnsiTheme="majorHAnsi" w:cstheme="majorHAnsi"/>
          <w:sz w:val="24"/>
          <w:szCs w:val="24"/>
        </w:rPr>
      </w:pPr>
      <w:r w:rsidRPr="0040298D">
        <w:rPr>
          <w:rFonts w:asciiTheme="majorHAnsi" w:hAnsiTheme="majorHAnsi" w:cstheme="majorHAnsi"/>
          <w:bCs/>
          <w:sz w:val="24"/>
          <w:szCs w:val="24"/>
        </w:rPr>
        <w:lastRenderedPageBreak/>
        <w:t xml:space="preserve">Strony </w:t>
      </w:r>
      <w:r w:rsidRPr="00EE339A">
        <w:rPr>
          <w:rFonts w:asciiTheme="majorHAnsi" w:hAnsiTheme="majorHAnsi" w:cstheme="majorHAnsi"/>
          <w:sz w:val="24"/>
          <w:szCs w:val="24"/>
        </w:rPr>
        <w:t>przewidują</w:t>
      </w:r>
      <w:r w:rsidRPr="0040298D">
        <w:rPr>
          <w:rFonts w:asciiTheme="majorHAnsi" w:hAnsiTheme="majorHAnsi" w:cstheme="majorHAnsi"/>
          <w:bCs/>
          <w:sz w:val="24"/>
          <w:szCs w:val="24"/>
        </w:rPr>
        <w:t xml:space="preserve"> dokonanie zmiany umowy w przypadku:</w:t>
      </w:r>
    </w:p>
    <w:p w14:paraId="6892B1C2" w14:textId="6C3EAB63" w:rsidR="0040298D" w:rsidRPr="0040298D" w:rsidRDefault="0040298D" w:rsidP="00C570B9">
      <w:pPr>
        <w:pStyle w:val="Akapitzlist"/>
        <w:numPr>
          <w:ilvl w:val="0"/>
          <w:numId w:val="119"/>
        </w:numPr>
        <w:suppressAutoHyphens/>
        <w:spacing w:line="271" w:lineRule="auto"/>
        <w:ind w:left="714" w:hanging="357"/>
        <w:jc w:val="both"/>
        <w:rPr>
          <w:rFonts w:asciiTheme="majorHAnsi" w:hAnsiTheme="majorHAnsi" w:cstheme="majorHAnsi"/>
          <w:sz w:val="24"/>
          <w:szCs w:val="24"/>
        </w:rPr>
      </w:pPr>
      <w:r w:rsidRPr="0040298D">
        <w:rPr>
          <w:rFonts w:asciiTheme="majorHAnsi" w:hAnsiTheme="majorHAnsi" w:cstheme="majorHAnsi"/>
          <w:sz w:val="24"/>
          <w:szCs w:val="24"/>
          <w:lang w:eastAsia="ar-SA"/>
        </w:rPr>
        <w:t>zmiany</w:t>
      </w:r>
      <w:r w:rsidRPr="0040298D">
        <w:rPr>
          <w:rFonts w:asciiTheme="majorHAnsi" w:hAnsiTheme="majorHAnsi" w:cstheme="majorHAnsi"/>
          <w:sz w:val="24"/>
          <w:szCs w:val="24"/>
        </w:rPr>
        <w:t xml:space="preserve"> umowy w przypadku, gdy zachowanie istniejących postanowień umowy będzie niemożliwe wskutek decyzji lub innych rozstrzygnięć organów administracji lub gdy zmiana będzie konieczna w celu umożliwienia wykonania umowy w sposób zgodny z obowiązującymi przepisami prawa, </w:t>
      </w:r>
    </w:p>
    <w:p w14:paraId="5EBA441B" w14:textId="50D93442" w:rsidR="0040298D" w:rsidRPr="0040298D" w:rsidRDefault="0040298D" w:rsidP="00C570B9">
      <w:pPr>
        <w:pStyle w:val="Akapitzlist"/>
        <w:numPr>
          <w:ilvl w:val="0"/>
          <w:numId w:val="119"/>
        </w:numPr>
        <w:suppressAutoHyphens/>
        <w:spacing w:line="271" w:lineRule="auto"/>
        <w:ind w:left="714" w:hanging="357"/>
        <w:jc w:val="both"/>
        <w:rPr>
          <w:rFonts w:asciiTheme="majorHAnsi" w:hAnsiTheme="majorHAnsi" w:cstheme="majorHAnsi"/>
          <w:sz w:val="24"/>
          <w:szCs w:val="24"/>
        </w:rPr>
      </w:pPr>
      <w:r w:rsidRPr="0040298D">
        <w:rPr>
          <w:rFonts w:asciiTheme="majorHAnsi" w:hAnsiTheme="majorHAnsi" w:cstheme="majorHAnsi"/>
          <w:sz w:val="24"/>
          <w:szCs w:val="24"/>
        </w:rPr>
        <w:t xml:space="preserve">zmiany umowy w przypadku wykrycia omyłek, rozbieżności lub niejasności </w:t>
      </w:r>
      <w:r w:rsidR="00367020">
        <w:rPr>
          <w:rFonts w:asciiTheme="majorHAnsi" w:hAnsiTheme="majorHAnsi" w:cstheme="majorHAnsi"/>
          <w:sz w:val="24"/>
          <w:szCs w:val="24"/>
        </w:rPr>
        <w:br/>
      </w:r>
      <w:r w:rsidRPr="0040298D">
        <w:rPr>
          <w:rFonts w:asciiTheme="majorHAnsi" w:hAnsiTheme="majorHAnsi" w:cstheme="majorHAnsi"/>
          <w:sz w:val="24"/>
          <w:szCs w:val="24"/>
        </w:rPr>
        <w:t xml:space="preserve">w </w:t>
      </w:r>
      <w:r w:rsidRPr="0040298D">
        <w:rPr>
          <w:rFonts w:asciiTheme="majorHAnsi" w:hAnsiTheme="majorHAnsi" w:cstheme="majorHAnsi"/>
          <w:sz w:val="24"/>
          <w:szCs w:val="24"/>
          <w:lang w:eastAsia="ar-SA"/>
        </w:rPr>
        <w:t>umowie</w:t>
      </w:r>
      <w:r w:rsidRPr="0040298D">
        <w:rPr>
          <w:rFonts w:asciiTheme="majorHAnsi" w:hAnsiTheme="majorHAnsi" w:cstheme="majorHAnsi"/>
          <w:sz w:val="24"/>
          <w:szCs w:val="24"/>
        </w:rPr>
        <w:t>, których nie można usunąć w inny sposób, a zmiana będzie umożliwiać ich usunięcie i doprecyzowanie umowy zgodnie z jej celem lub w celu jednoznacznej interpretacji jej zapisów przez wykonawcę i zamawiającego,</w:t>
      </w:r>
    </w:p>
    <w:p w14:paraId="0885D5F7" w14:textId="3FEAC222" w:rsidR="0040298D" w:rsidRPr="0040298D" w:rsidRDefault="0040298D" w:rsidP="00C570B9">
      <w:pPr>
        <w:numPr>
          <w:ilvl w:val="0"/>
          <w:numId w:val="86"/>
        </w:numPr>
        <w:tabs>
          <w:tab w:val="clear" w:pos="360"/>
        </w:tabs>
        <w:spacing w:line="271" w:lineRule="auto"/>
        <w:ind w:left="357" w:hanging="357"/>
        <w:jc w:val="both"/>
        <w:rPr>
          <w:rFonts w:asciiTheme="majorHAnsi" w:hAnsiTheme="majorHAnsi" w:cstheme="majorHAnsi"/>
          <w:strike/>
          <w:color w:val="FF0000"/>
          <w:sz w:val="24"/>
          <w:szCs w:val="24"/>
          <w:lang w:eastAsia="ar-SA"/>
        </w:rPr>
      </w:pPr>
      <w:r w:rsidRPr="0040298D">
        <w:rPr>
          <w:rFonts w:asciiTheme="majorHAnsi" w:hAnsiTheme="majorHAnsi" w:cstheme="majorHAnsi"/>
          <w:sz w:val="24"/>
          <w:szCs w:val="24"/>
          <w:lang w:eastAsia="ar-SA"/>
        </w:rPr>
        <w:t xml:space="preserve">Zmiana postanowień Umowy, o której mowa w ust. </w:t>
      </w:r>
      <w:r w:rsidR="00EE339A">
        <w:rPr>
          <w:rFonts w:asciiTheme="majorHAnsi" w:hAnsiTheme="majorHAnsi" w:cstheme="majorHAnsi"/>
          <w:sz w:val="24"/>
          <w:szCs w:val="24"/>
          <w:lang w:eastAsia="ar-SA"/>
        </w:rPr>
        <w:t>10</w:t>
      </w:r>
      <w:r w:rsidRPr="0040298D">
        <w:rPr>
          <w:rFonts w:asciiTheme="majorHAnsi" w:hAnsiTheme="majorHAnsi" w:cstheme="majorHAnsi"/>
          <w:sz w:val="24"/>
          <w:szCs w:val="24"/>
          <w:lang w:eastAsia="ar-SA"/>
        </w:rPr>
        <w:t xml:space="preserve">, obowiązuje od dnia wejścia </w:t>
      </w:r>
      <w:r w:rsidR="00367020">
        <w:rPr>
          <w:rFonts w:asciiTheme="majorHAnsi" w:hAnsiTheme="majorHAnsi" w:cstheme="majorHAnsi"/>
          <w:sz w:val="24"/>
          <w:szCs w:val="24"/>
          <w:lang w:eastAsia="ar-SA"/>
        </w:rPr>
        <w:br/>
      </w:r>
      <w:r w:rsidRPr="0040298D">
        <w:rPr>
          <w:rFonts w:asciiTheme="majorHAnsi" w:hAnsiTheme="majorHAnsi" w:cstheme="majorHAnsi"/>
          <w:sz w:val="24"/>
          <w:szCs w:val="24"/>
          <w:lang w:eastAsia="ar-SA"/>
        </w:rPr>
        <w:t xml:space="preserve">w życie przepisów prawa wprowadzających te zmiany. </w:t>
      </w:r>
    </w:p>
    <w:p w14:paraId="116E2386" w14:textId="25B51483" w:rsidR="0040298D" w:rsidRPr="0040298D" w:rsidRDefault="0040298D" w:rsidP="00C570B9">
      <w:pPr>
        <w:numPr>
          <w:ilvl w:val="0"/>
          <w:numId w:val="86"/>
        </w:numPr>
        <w:tabs>
          <w:tab w:val="clear" w:pos="360"/>
        </w:tabs>
        <w:spacing w:line="271" w:lineRule="auto"/>
        <w:ind w:left="357" w:hanging="357"/>
        <w:jc w:val="both"/>
        <w:rPr>
          <w:rFonts w:asciiTheme="majorHAnsi" w:hAnsiTheme="majorHAnsi" w:cstheme="majorHAnsi"/>
          <w:sz w:val="24"/>
          <w:szCs w:val="24"/>
          <w:lang w:eastAsia="ar-SA"/>
        </w:rPr>
      </w:pPr>
      <w:r w:rsidRPr="0040298D">
        <w:rPr>
          <w:rFonts w:asciiTheme="majorHAnsi" w:hAnsiTheme="majorHAnsi" w:cstheme="majorHAnsi"/>
          <w:sz w:val="24"/>
          <w:szCs w:val="24"/>
        </w:rPr>
        <w:t>Wartość</w:t>
      </w:r>
      <w:r w:rsidRPr="0040298D">
        <w:rPr>
          <w:rFonts w:asciiTheme="majorHAnsi" w:hAnsiTheme="majorHAnsi" w:cstheme="majorHAnsi"/>
          <w:sz w:val="24"/>
          <w:szCs w:val="24"/>
          <w:lang w:eastAsia="ar-SA"/>
        </w:rPr>
        <w:t xml:space="preserve"> umowy brutto (wartość oferty), wyznaczająca maksymalną kwotę zobowiązania zaciągniętego przez Zamawiającego, pozostaje bez zmian, bez względu na zmiany cen jednostkowych.</w:t>
      </w:r>
    </w:p>
    <w:p w14:paraId="0874EF34" w14:textId="6F1119A3" w:rsidR="00BA28B3" w:rsidRPr="0040298D" w:rsidRDefault="00BA28B3" w:rsidP="00A80695">
      <w:pPr>
        <w:keepNext/>
        <w:autoSpaceDE w:val="0"/>
        <w:autoSpaceDN w:val="0"/>
        <w:adjustRightInd w:val="0"/>
        <w:spacing w:before="120" w:line="271" w:lineRule="auto"/>
        <w:jc w:val="center"/>
        <w:rPr>
          <w:rFonts w:asciiTheme="majorHAnsi" w:hAnsiTheme="majorHAnsi" w:cstheme="majorHAnsi"/>
          <w:b/>
          <w:sz w:val="24"/>
          <w:szCs w:val="24"/>
        </w:rPr>
      </w:pPr>
      <w:r w:rsidRPr="0040298D">
        <w:rPr>
          <w:rFonts w:asciiTheme="majorHAnsi" w:hAnsiTheme="majorHAnsi" w:cstheme="majorHAnsi"/>
          <w:b/>
          <w:sz w:val="24"/>
          <w:szCs w:val="24"/>
        </w:rPr>
        <w:t>§ 12</w:t>
      </w:r>
    </w:p>
    <w:p w14:paraId="09096633" w14:textId="6F704DB7" w:rsidR="00BA28B3" w:rsidRPr="0040298D" w:rsidRDefault="00BA28B3" w:rsidP="00B51F60">
      <w:pPr>
        <w:tabs>
          <w:tab w:val="left" w:pos="851"/>
        </w:tabs>
        <w:suppressAutoHyphens/>
        <w:overflowPunct w:val="0"/>
        <w:autoSpaceDE w:val="0"/>
        <w:spacing w:line="271" w:lineRule="auto"/>
        <w:ind w:left="851" w:hanging="851"/>
        <w:contextualSpacing/>
        <w:jc w:val="center"/>
        <w:textAlignment w:val="baseline"/>
        <w:rPr>
          <w:rFonts w:asciiTheme="majorHAnsi" w:hAnsiTheme="majorHAnsi" w:cstheme="majorHAnsi"/>
          <w:b/>
          <w:sz w:val="24"/>
          <w:szCs w:val="24"/>
        </w:rPr>
      </w:pPr>
      <w:r w:rsidRPr="0040298D">
        <w:rPr>
          <w:rFonts w:asciiTheme="majorHAnsi" w:hAnsiTheme="majorHAnsi" w:cstheme="majorHAnsi"/>
          <w:b/>
          <w:sz w:val="24"/>
          <w:szCs w:val="24"/>
        </w:rPr>
        <w:t>Siła wyższa</w:t>
      </w:r>
    </w:p>
    <w:p w14:paraId="50548564" w14:textId="27E1BFAF" w:rsidR="00571253" w:rsidRPr="0040298D" w:rsidRDefault="00571253" w:rsidP="00C570B9">
      <w:pPr>
        <w:pStyle w:val="Tekstkomentarza"/>
        <w:numPr>
          <w:ilvl w:val="0"/>
          <w:numId w:val="87"/>
        </w:numPr>
        <w:spacing w:line="271" w:lineRule="auto"/>
        <w:ind w:left="357" w:hanging="357"/>
        <w:jc w:val="both"/>
        <w:rPr>
          <w:rFonts w:asciiTheme="majorHAnsi" w:hAnsiTheme="majorHAnsi" w:cstheme="majorHAnsi"/>
          <w:sz w:val="24"/>
          <w:szCs w:val="24"/>
        </w:rPr>
      </w:pPr>
      <w:r w:rsidRPr="0040298D">
        <w:rPr>
          <w:rFonts w:asciiTheme="majorHAnsi" w:hAnsiTheme="majorHAnsi" w:cstheme="majorHAnsi"/>
          <w:sz w:val="24"/>
          <w:szCs w:val="24"/>
        </w:rPr>
        <w:t xml:space="preserve">Żadna ze Stron Umowy nie będzie odpowiedzialna za niewykonanie lub nienależyte wykonanie swoich zobowiązań wynikających z Umowy z powodu siły wyższej rozumianej jako zdarzenie zewnętrzne, niezależne od Stron, którego Strony rozsądnie nie przewidywały ani nie mogły przewidzieć na dzień zawarcia niniejszej Umowy (nagłe </w:t>
      </w:r>
      <w:r w:rsidR="00F25422">
        <w:rPr>
          <w:rFonts w:asciiTheme="majorHAnsi" w:hAnsiTheme="majorHAnsi" w:cstheme="majorHAnsi"/>
          <w:sz w:val="24"/>
          <w:szCs w:val="24"/>
        </w:rPr>
        <w:br/>
      </w:r>
      <w:r w:rsidRPr="0040298D">
        <w:rPr>
          <w:rFonts w:asciiTheme="majorHAnsi" w:hAnsiTheme="majorHAnsi" w:cstheme="majorHAnsi"/>
          <w:sz w:val="24"/>
          <w:szCs w:val="24"/>
        </w:rPr>
        <w:t xml:space="preserve">i nadzwyczajne) oraz którego skutkom Strony nie mogły zapobiec. Tym samym Strony ustalają, iż w </w:t>
      </w:r>
      <w:r w:rsidR="00106BB7" w:rsidRPr="0040298D">
        <w:rPr>
          <w:rFonts w:asciiTheme="majorHAnsi" w:hAnsiTheme="majorHAnsi" w:cstheme="majorHAnsi"/>
          <w:sz w:val="24"/>
          <w:szCs w:val="24"/>
        </w:rPr>
        <w:t>przypadku,</w:t>
      </w:r>
      <w:r w:rsidRPr="0040298D">
        <w:rPr>
          <w:rFonts w:asciiTheme="majorHAnsi" w:hAnsiTheme="majorHAnsi" w:cstheme="majorHAnsi"/>
          <w:sz w:val="24"/>
          <w:szCs w:val="24"/>
        </w:rPr>
        <w:t xml:space="preserve"> gdy okoliczności siły wyższej istniały w dacie zawarcia pomiędzy Stronami niniejszej umowy, to wykluczone jest powoływanie się na nie i </w:t>
      </w:r>
      <w:r w:rsidR="00106BB7" w:rsidRPr="0040298D">
        <w:rPr>
          <w:rFonts w:asciiTheme="majorHAnsi" w:hAnsiTheme="majorHAnsi" w:cstheme="majorHAnsi"/>
          <w:sz w:val="24"/>
          <w:szCs w:val="24"/>
        </w:rPr>
        <w:t>wskazywanie,</w:t>
      </w:r>
      <w:r w:rsidRPr="0040298D">
        <w:rPr>
          <w:rFonts w:asciiTheme="majorHAnsi" w:hAnsiTheme="majorHAnsi" w:cstheme="majorHAnsi"/>
          <w:sz w:val="24"/>
          <w:szCs w:val="24"/>
        </w:rPr>
        <w:t xml:space="preserve"> że są okolicznościami siły wyższej jako przesłankę wyłączającej odpowiedzialność danej Strony umowy za niewykonanie lub nienależyte wykonanie zobowiązania. </w:t>
      </w:r>
    </w:p>
    <w:p w14:paraId="558E36AD" w14:textId="04CBECF6" w:rsidR="00571253" w:rsidRPr="0040298D" w:rsidRDefault="00571253" w:rsidP="00C570B9">
      <w:pPr>
        <w:pStyle w:val="Tekstkomentarza"/>
        <w:numPr>
          <w:ilvl w:val="0"/>
          <w:numId w:val="87"/>
        </w:numPr>
        <w:spacing w:line="271" w:lineRule="auto"/>
        <w:ind w:left="357" w:hanging="357"/>
        <w:jc w:val="both"/>
        <w:rPr>
          <w:rFonts w:asciiTheme="majorHAnsi" w:hAnsiTheme="majorHAnsi" w:cstheme="majorHAnsi"/>
          <w:sz w:val="24"/>
          <w:szCs w:val="24"/>
        </w:rPr>
      </w:pPr>
      <w:r w:rsidRPr="0040298D">
        <w:rPr>
          <w:rFonts w:asciiTheme="majorHAnsi" w:hAnsiTheme="majorHAnsi" w:cstheme="majorHAnsi"/>
          <w:sz w:val="24"/>
          <w:szCs w:val="24"/>
        </w:rPr>
        <w:t>Strony potwierdzają, iż w sposób świadomy zawierają umowę w trakcie konfliktu zbrojnego na Ukrainie, zatem ww</w:t>
      </w:r>
      <w:r w:rsidR="00BC5966">
        <w:rPr>
          <w:rFonts w:asciiTheme="majorHAnsi" w:hAnsiTheme="majorHAnsi" w:cstheme="majorHAnsi"/>
          <w:sz w:val="24"/>
          <w:szCs w:val="24"/>
        </w:rPr>
        <w:t>.</w:t>
      </w:r>
      <w:r w:rsidRPr="0040298D">
        <w:rPr>
          <w:rFonts w:asciiTheme="majorHAnsi" w:hAnsiTheme="majorHAnsi" w:cstheme="majorHAnsi"/>
          <w:sz w:val="24"/>
          <w:szCs w:val="24"/>
        </w:rPr>
        <w:t xml:space="preserve"> okoliczności Strony nie uznają za siłę wyższą, chyba że nastąpi zasadnicza zmiana okoliczności polegająca na wprowadzeniu dodatkowych ograniczeń lub nieprzewidywalnego ich wpływu na realizację umowy. </w:t>
      </w:r>
    </w:p>
    <w:p w14:paraId="4BD47386" w14:textId="77777777" w:rsidR="00571253" w:rsidRPr="0040298D" w:rsidRDefault="00571253" w:rsidP="00C570B9">
      <w:pPr>
        <w:pStyle w:val="Tekstkomentarza"/>
        <w:numPr>
          <w:ilvl w:val="0"/>
          <w:numId w:val="87"/>
        </w:numPr>
        <w:spacing w:line="271" w:lineRule="auto"/>
        <w:ind w:left="357" w:hanging="357"/>
        <w:jc w:val="both"/>
        <w:rPr>
          <w:rFonts w:asciiTheme="majorHAnsi" w:hAnsiTheme="majorHAnsi" w:cstheme="majorHAnsi"/>
          <w:sz w:val="24"/>
          <w:szCs w:val="24"/>
        </w:rPr>
      </w:pPr>
      <w:r w:rsidRPr="0040298D">
        <w:rPr>
          <w:rFonts w:asciiTheme="majorHAnsi" w:hAnsiTheme="majorHAnsi" w:cstheme="majorHAnsi"/>
          <w:sz w:val="24"/>
          <w:szCs w:val="24"/>
        </w:rPr>
        <w:t>W związku z powyższym: w przypadku działania siły wyższej, w szczególności takiej jak: działania sił przyrody (np. powódź, trzęsienie ziemi, pożar, epidemie), działania zbiorowości ludzkich (np. strajk, wojna) oraz działania wprowadzone przez władze państwowe w związku z działaniem siły wyższej (np. ograniczenia, zakazy, nakazy), Strony zobowiązują się działać według poniższych zasad.</w:t>
      </w:r>
    </w:p>
    <w:p w14:paraId="3060AC01" w14:textId="393B840F" w:rsidR="00571253" w:rsidRPr="0040298D" w:rsidRDefault="00571253" w:rsidP="00C570B9">
      <w:pPr>
        <w:pStyle w:val="Tekstkomentarza"/>
        <w:numPr>
          <w:ilvl w:val="0"/>
          <w:numId w:val="87"/>
        </w:numPr>
        <w:spacing w:line="271" w:lineRule="auto"/>
        <w:ind w:left="357" w:hanging="357"/>
        <w:jc w:val="both"/>
        <w:rPr>
          <w:rFonts w:asciiTheme="majorHAnsi" w:hAnsiTheme="majorHAnsi" w:cstheme="majorHAnsi"/>
          <w:sz w:val="24"/>
          <w:szCs w:val="24"/>
        </w:rPr>
      </w:pPr>
      <w:r w:rsidRPr="0040298D">
        <w:rPr>
          <w:rFonts w:asciiTheme="majorHAnsi" w:hAnsiTheme="majorHAnsi" w:cstheme="majorHAnsi"/>
          <w:sz w:val="24"/>
          <w:szCs w:val="24"/>
        </w:rPr>
        <w:t xml:space="preserve">Jeżeli siła wyższa uniemożliwia, lub przewiduje się, że uniemożliwi, którejkolwiek ze Stron wykonanie lub nienależyte wykonanie któregokolwiek z zobowiązań wynikających </w:t>
      </w:r>
      <w:r w:rsidR="00470BCC">
        <w:rPr>
          <w:rFonts w:asciiTheme="majorHAnsi" w:hAnsiTheme="majorHAnsi" w:cstheme="majorHAnsi"/>
          <w:sz w:val="24"/>
          <w:szCs w:val="24"/>
        </w:rPr>
        <w:br/>
      </w:r>
      <w:r w:rsidRPr="0040298D">
        <w:rPr>
          <w:rFonts w:asciiTheme="majorHAnsi" w:hAnsiTheme="majorHAnsi" w:cstheme="majorHAnsi"/>
          <w:sz w:val="24"/>
          <w:szCs w:val="24"/>
        </w:rPr>
        <w:t xml:space="preserve">z Umowy, w szczególności dotrzymanie terminu, lub spowoduje rażący wzrost kosztów danej Strony, to Strona dotknięta siłą wyższą przekaże drugiej Stronie niezwłocznie, nie później jednak niż w terminie 10 dni roboczych dni od momentu, kiedy Strona dowiedziała się lub powinna była dowiedzieć się o wydarzeniu lub okoliczności stanowiącej siłę wyższą, powiadomienie w formie pisemnej o wydarzeniu lub okoliczności stanowiącej siłę wyższą i szczegółowo określi zobowiązania, których wykonanie jest, lub przewiduje się, że będzie, </w:t>
      </w:r>
      <w:r w:rsidRPr="0040298D">
        <w:rPr>
          <w:rFonts w:asciiTheme="majorHAnsi" w:hAnsiTheme="majorHAnsi" w:cstheme="majorHAnsi"/>
          <w:sz w:val="24"/>
          <w:szCs w:val="24"/>
        </w:rPr>
        <w:lastRenderedPageBreak/>
        <w:t>uniemożliwione lub znacznie utrudnione oraz przewidywanym czasie oddziaływania tejże siły wyższej, jak również uzasadni, jaki wpływ na realizację jej zobowiązań miała siła wyższa, w szczególności wskaże obszary umowy do ewentualnej zmiany w drodze negocjacji pomiędzy Stronami.</w:t>
      </w:r>
    </w:p>
    <w:p w14:paraId="07B3716B" w14:textId="4090901C" w:rsidR="00571253" w:rsidRPr="0040298D" w:rsidRDefault="00571253" w:rsidP="00C570B9">
      <w:pPr>
        <w:pStyle w:val="Tekstkomentarza"/>
        <w:numPr>
          <w:ilvl w:val="0"/>
          <w:numId w:val="87"/>
        </w:numPr>
        <w:spacing w:line="271" w:lineRule="auto"/>
        <w:ind w:left="357" w:hanging="357"/>
        <w:jc w:val="both"/>
        <w:rPr>
          <w:rFonts w:asciiTheme="majorHAnsi" w:hAnsiTheme="majorHAnsi" w:cstheme="majorHAnsi"/>
          <w:sz w:val="24"/>
          <w:szCs w:val="24"/>
        </w:rPr>
      </w:pPr>
      <w:r w:rsidRPr="0040298D">
        <w:rPr>
          <w:rFonts w:asciiTheme="majorHAnsi" w:hAnsiTheme="majorHAnsi" w:cstheme="majorHAnsi"/>
          <w:sz w:val="24"/>
          <w:szCs w:val="24"/>
        </w:rPr>
        <w:t xml:space="preserve">Najwcześniej jak to możliwe, ale nie później </w:t>
      </w:r>
      <w:r w:rsidR="00106BB7" w:rsidRPr="0040298D">
        <w:rPr>
          <w:rFonts w:asciiTheme="majorHAnsi" w:hAnsiTheme="majorHAnsi" w:cstheme="majorHAnsi"/>
          <w:sz w:val="24"/>
          <w:szCs w:val="24"/>
        </w:rPr>
        <w:t>niż w</w:t>
      </w:r>
      <w:r w:rsidRPr="0040298D">
        <w:rPr>
          <w:rFonts w:asciiTheme="majorHAnsi" w:hAnsiTheme="majorHAnsi" w:cstheme="majorHAnsi"/>
          <w:sz w:val="24"/>
          <w:szCs w:val="24"/>
        </w:rPr>
        <w:t xml:space="preserve"> terminie 10 dni roboczych od daty zaistnienia wydarzenia lub okoliczności siły wyższej Strony spotkają się w celu uzgodnienia działań minimalizujących skutki wystąpienia siły wyższej.</w:t>
      </w:r>
    </w:p>
    <w:p w14:paraId="0A12BB30" w14:textId="19E71121" w:rsidR="00571253" w:rsidRPr="0040298D" w:rsidRDefault="00571253" w:rsidP="00C570B9">
      <w:pPr>
        <w:pStyle w:val="Tekstkomentarza"/>
        <w:numPr>
          <w:ilvl w:val="0"/>
          <w:numId w:val="87"/>
        </w:numPr>
        <w:spacing w:line="271" w:lineRule="auto"/>
        <w:ind w:left="357" w:hanging="357"/>
        <w:jc w:val="both"/>
        <w:rPr>
          <w:rFonts w:asciiTheme="majorHAnsi" w:hAnsiTheme="majorHAnsi" w:cstheme="majorHAnsi"/>
          <w:sz w:val="24"/>
          <w:szCs w:val="24"/>
        </w:rPr>
      </w:pPr>
      <w:r w:rsidRPr="0040298D">
        <w:rPr>
          <w:rFonts w:asciiTheme="majorHAnsi" w:hAnsiTheme="majorHAnsi" w:cstheme="majorHAnsi"/>
          <w:sz w:val="24"/>
          <w:szCs w:val="24"/>
        </w:rPr>
        <w:t xml:space="preserve">Jeżeli siła wyższa uniemożliwia jednej ze Stron wykonywanie jej zobowiązań wynikających z niniejszej umowy nieprzerwanie przez okres dłuższy niż 2 miesiące, zaś Strony nie osiągną porozumienia odnośnie </w:t>
      </w:r>
      <w:r w:rsidR="00595540">
        <w:rPr>
          <w:rFonts w:asciiTheme="majorHAnsi" w:hAnsiTheme="majorHAnsi" w:cstheme="majorHAnsi"/>
          <w:sz w:val="24"/>
          <w:szCs w:val="24"/>
        </w:rPr>
        <w:t xml:space="preserve">do </w:t>
      </w:r>
      <w:r w:rsidRPr="0040298D">
        <w:rPr>
          <w:rFonts w:asciiTheme="majorHAnsi" w:hAnsiTheme="majorHAnsi" w:cstheme="majorHAnsi"/>
          <w:sz w:val="24"/>
          <w:szCs w:val="24"/>
        </w:rPr>
        <w:t>zmiany w powyższym terminie, wówczas każda ze Stron może rozwiązać Umowę ze skutkiem natychmiastowym.</w:t>
      </w:r>
    </w:p>
    <w:p w14:paraId="0BA3E573" w14:textId="60769BA4" w:rsidR="00571253" w:rsidRPr="0040298D" w:rsidRDefault="00106BB7" w:rsidP="00C570B9">
      <w:pPr>
        <w:pStyle w:val="Tekstkomentarza"/>
        <w:numPr>
          <w:ilvl w:val="0"/>
          <w:numId w:val="87"/>
        </w:numPr>
        <w:spacing w:line="271" w:lineRule="auto"/>
        <w:ind w:left="357" w:hanging="357"/>
        <w:jc w:val="both"/>
        <w:rPr>
          <w:rFonts w:asciiTheme="majorHAnsi" w:hAnsiTheme="majorHAnsi" w:cstheme="majorHAnsi"/>
          <w:sz w:val="24"/>
          <w:szCs w:val="24"/>
        </w:rPr>
      </w:pPr>
      <w:r w:rsidRPr="0040298D">
        <w:rPr>
          <w:rFonts w:asciiTheme="majorHAnsi" w:hAnsiTheme="majorHAnsi" w:cstheme="majorHAnsi"/>
          <w:sz w:val="24"/>
          <w:szCs w:val="24"/>
        </w:rPr>
        <w:t>W przypadku</w:t>
      </w:r>
      <w:r w:rsidR="00571253" w:rsidRPr="0040298D">
        <w:rPr>
          <w:rFonts w:asciiTheme="majorHAnsi" w:hAnsiTheme="majorHAnsi" w:cstheme="majorHAnsi"/>
          <w:sz w:val="24"/>
          <w:szCs w:val="24"/>
        </w:rPr>
        <w:t xml:space="preserve"> zaistnienia zdarzeń </w:t>
      </w:r>
      <w:r w:rsidRPr="0040298D">
        <w:rPr>
          <w:rFonts w:asciiTheme="majorHAnsi" w:hAnsiTheme="majorHAnsi" w:cstheme="majorHAnsi"/>
          <w:sz w:val="24"/>
          <w:szCs w:val="24"/>
        </w:rPr>
        <w:t>niestanowiących</w:t>
      </w:r>
      <w:r w:rsidR="00571253" w:rsidRPr="0040298D">
        <w:rPr>
          <w:rFonts w:asciiTheme="majorHAnsi" w:hAnsiTheme="majorHAnsi" w:cstheme="majorHAnsi"/>
          <w:sz w:val="24"/>
          <w:szCs w:val="24"/>
        </w:rPr>
        <w:t xml:space="preserve"> siły wyżej w rozumieniu opisanym powyżej, których wystąpienie może wpłynąć na realizację Umowy każda ze Stron uprawniona jest do zainicjowania rozmów celem podjęcia niezbędnych środków mających na celu zapobieżenie ewentualnym negatywnym następstwom.</w:t>
      </w:r>
    </w:p>
    <w:p w14:paraId="29A62B6B" w14:textId="77777777" w:rsidR="00571253" w:rsidRPr="0040298D" w:rsidRDefault="00571253" w:rsidP="00C570B9">
      <w:pPr>
        <w:pStyle w:val="Tekstkomentarza"/>
        <w:numPr>
          <w:ilvl w:val="0"/>
          <w:numId w:val="87"/>
        </w:numPr>
        <w:spacing w:line="271" w:lineRule="auto"/>
        <w:ind w:left="357" w:hanging="357"/>
        <w:jc w:val="both"/>
        <w:rPr>
          <w:rFonts w:asciiTheme="majorHAnsi" w:hAnsiTheme="majorHAnsi" w:cstheme="majorHAnsi"/>
          <w:sz w:val="24"/>
          <w:szCs w:val="24"/>
        </w:rPr>
      </w:pPr>
      <w:r w:rsidRPr="0040298D">
        <w:rPr>
          <w:rFonts w:asciiTheme="majorHAnsi" w:hAnsiTheme="majorHAnsi" w:cstheme="majorHAnsi"/>
          <w:sz w:val="24"/>
          <w:szCs w:val="24"/>
        </w:rPr>
        <w:t xml:space="preserve">Ciężar dowodu niewykonania zobowiązania z powodu siły wyższej obciąża Stronę, która powołuje się na siłę wyższą. </w:t>
      </w:r>
    </w:p>
    <w:p w14:paraId="37D5A4BE" w14:textId="138FA464" w:rsidR="00BA28B3" w:rsidRPr="0040298D" w:rsidRDefault="00BA28B3" w:rsidP="00A80695">
      <w:pPr>
        <w:suppressAutoHyphens/>
        <w:spacing w:before="120" w:line="271" w:lineRule="auto"/>
        <w:jc w:val="center"/>
        <w:rPr>
          <w:rFonts w:asciiTheme="majorHAnsi" w:eastAsia="NSimSun" w:hAnsiTheme="majorHAnsi" w:cstheme="majorHAnsi"/>
          <w:kern w:val="1"/>
          <w:sz w:val="24"/>
          <w:szCs w:val="24"/>
          <w:lang w:eastAsia="zh-CN" w:bidi="hi-IN"/>
        </w:rPr>
      </w:pPr>
      <w:r w:rsidRPr="0040298D">
        <w:rPr>
          <w:rFonts w:asciiTheme="majorHAnsi" w:eastAsia="NSimSun" w:hAnsiTheme="majorHAnsi" w:cstheme="majorHAnsi"/>
          <w:b/>
          <w:bCs/>
          <w:kern w:val="1"/>
          <w:sz w:val="24"/>
          <w:szCs w:val="24"/>
          <w:lang w:eastAsia="zh-CN" w:bidi="hi-IN"/>
        </w:rPr>
        <w:t>§ 13</w:t>
      </w:r>
    </w:p>
    <w:p w14:paraId="043AAB7C" w14:textId="55A6640A" w:rsidR="00BA28B3" w:rsidRPr="0040298D" w:rsidRDefault="00BA28B3" w:rsidP="00B51F60">
      <w:pPr>
        <w:suppressAutoHyphens/>
        <w:spacing w:line="271" w:lineRule="auto"/>
        <w:jc w:val="center"/>
        <w:rPr>
          <w:rFonts w:asciiTheme="majorHAnsi" w:eastAsia="NSimSun" w:hAnsiTheme="majorHAnsi" w:cstheme="majorHAnsi"/>
          <w:b/>
          <w:kern w:val="1"/>
          <w:sz w:val="24"/>
          <w:szCs w:val="24"/>
          <w:lang w:eastAsia="zh-CN" w:bidi="hi-IN"/>
        </w:rPr>
      </w:pPr>
      <w:r w:rsidRPr="0040298D">
        <w:rPr>
          <w:rFonts w:asciiTheme="majorHAnsi" w:eastAsia="NSimSun" w:hAnsiTheme="majorHAnsi" w:cstheme="majorHAnsi"/>
          <w:b/>
          <w:kern w:val="1"/>
          <w:sz w:val="24"/>
          <w:szCs w:val="24"/>
          <w:lang w:eastAsia="zh-CN" w:bidi="hi-IN"/>
        </w:rPr>
        <w:t>PODWYKONAWCY</w:t>
      </w:r>
    </w:p>
    <w:p w14:paraId="59D15FE1" w14:textId="77777777" w:rsidR="00BA28B3" w:rsidRPr="00076962" w:rsidRDefault="00BA28B3" w:rsidP="008F61CD">
      <w:pPr>
        <w:numPr>
          <w:ilvl w:val="0"/>
          <w:numId w:val="58"/>
        </w:numPr>
        <w:suppressAutoHyphens/>
        <w:spacing w:line="271" w:lineRule="auto"/>
        <w:ind w:left="357" w:hanging="357"/>
        <w:jc w:val="both"/>
        <w:rPr>
          <w:rFonts w:asciiTheme="majorHAnsi" w:eastAsia="Georgia" w:hAnsiTheme="majorHAnsi" w:cstheme="majorHAnsi"/>
          <w:iCs/>
          <w:sz w:val="24"/>
          <w:szCs w:val="24"/>
        </w:rPr>
      </w:pPr>
      <w:r w:rsidRPr="00076962">
        <w:rPr>
          <w:rFonts w:asciiTheme="majorHAnsi" w:eastAsia="Georgia" w:hAnsiTheme="majorHAnsi" w:cstheme="majorHAnsi"/>
          <w:iCs/>
          <w:sz w:val="24"/>
          <w:szCs w:val="24"/>
        </w:rPr>
        <w:t>Wykonawca oświadcza, iż do wykonania przedmiotu umowy zatrudni podwykonawców, którym zostanie powierzony następujący zakres prac: ………………………………… / Wykonawca oświadcza, iż do wykonania przedmiotu umowy nie zatrudni podwykonawców*.</w:t>
      </w:r>
    </w:p>
    <w:p w14:paraId="50581E8B" w14:textId="77777777" w:rsidR="00BA28B3" w:rsidRPr="0040298D" w:rsidRDefault="00BA28B3" w:rsidP="008F61CD">
      <w:pPr>
        <w:widowControl w:val="0"/>
        <w:numPr>
          <w:ilvl w:val="0"/>
          <w:numId w:val="58"/>
        </w:numPr>
        <w:tabs>
          <w:tab w:val="left" w:pos="360"/>
        </w:tabs>
        <w:suppressAutoHyphens/>
        <w:autoSpaceDE w:val="0"/>
        <w:spacing w:line="271" w:lineRule="auto"/>
        <w:ind w:right="1"/>
        <w:jc w:val="both"/>
        <w:rPr>
          <w:rFonts w:asciiTheme="majorHAnsi" w:hAnsiTheme="majorHAnsi" w:cstheme="majorHAnsi"/>
          <w:sz w:val="24"/>
          <w:szCs w:val="24"/>
        </w:rPr>
      </w:pPr>
      <w:r w:rsidRPr="0040298D">
        <w:rPr>
          <w:rFonts w:asciiTheme="majorHAnsi" w:hAnsiTheme="majorHAnsi" w:cstheme="majorHAnsi"/>
          <w:sz w:val="24"/>
          <w:szCs w:val="24"/>
        </w:rPr>
        <w:t xml:space="preserve">Wykonawca ponosi pełną odpowiedzialności za właściwe i terminowe wykonanie całego przedmiotu umowy, w tym także odpowiedzialność za jakość, terminowość oraz bezpieczeństwo realizowanych zobowiązań wynikających z umów o podwykonawstwo. </w:t>
      </w:r>
    </w:p>
    <w:p w14:paraId="7B2EFC88" w14:textId="5D66199D" w:rsidR="00BA28B3" w:rsidRPr="005B6F48" w:rsidRDefault="00BA28B3" w:rsidP="008F61CD">
      <w:pPr>
        <w:widowControl w:val="0"/>
        <w:numPr>
          <w:ilvl w:val="0"/>
          <w:numId w:val="58"/>
        </w:numPr>
        <w:tabs>
          <w:tab w:val="left" w:pos="360"/>
        </w:tabs>
        <w:suppressAutoHyphens/>
        <w:autoSpaceDE w:val="0"/>
        <w:spacing w:line="271" w:lineRule="auto"/>
        <w:ind w:right="1"/>
        <w:jc w:val="both"/>
        <w:rPr>
          <w:rFonts w:asciiTheme="majorHAnsi" w:hAnsiTheme="majorHAnsi" w:cstheme="majorHAnsi"/>
          <w:sz w:val="24"/>
          <w:szCs w:val="24"/>
        </w:rPr>
      </w:pPr>
      <w:r w:rsidRPr="0040298D">
        <w:rPr>
          <w:rFonts w:asciiTheme="majorHAnsi" w:hAnsiTheme="majorHAnsi" w:cstheme="majorHAnsi"/>
          <w:sz w:val="24"/>
          <w:szCs w:val="24"/>
        </w:rPr>
        <w:t>Przez umowy o podwykonawstwo strony rozumieją pisemne umowy o charakterze odpłatnym, których przedmiotem są usługi, dostawy stanowiące część niniejszej umowy, a co najmniej jednym innym podmiotem (podwykonawcą), a także między podwykonawcą a dalszym podwykonawcą lub między dalszymi podwykonawcami.</w:t>
      </w:r>
    </w:p>
    <w:p w14:paraId="549AED75" w14:textId="783E68DE" w:rsidR="00BA28B3" w:rsidRPr="00076962" w:rsidRDefault="00BA28B3" w:rsidP="00B51F60">
      <w:pPr>
        <w:spacing w:line="271" w:lineRule="auto"/>
        <w:jc w:val="both"/>
        <w:rPr>
          <w:rFonts w:asciiTheme="majorHAnsi" w:hAnsiTheme="majorHAnsi" w:cstheme="majorHAnsi"/>
          <w:iCs/>
          <w:sz w:val="24"/>
          <w:szCs w:val="24"/>
        </w:rPr>
      </w:pPr>
      <w:r w:rsidRPr="00076962">
        <w:rPr>
          <w:rFonts w:asciiTheme="majorHAnsi" w:hAnsiTheme="majorHAnsi" w:cstheme="majorHAnsi"/>
          <w:iCs/>
          <w:sz w:val="24"/>
          <w:szCs w:val="24"/>
        </w:rPr>
        <w:t xml:space="preserve">* Zapisy dot. </w:t>
      </w:r>
      <w:r w:rsidR="00106BB7" w:rsidRPr="00076962">
        <w:rPr>
          <w:rFonts w:asciiTheme="majorHAnsi" w:hAnsiTheme="majorHAnsi" w:cstheme="majorHAnsi"/>
          <w:iCs/>
          <w:sz w:val="24"/>
          <w:szCs w:val="24"/>
        </w:rPr>
        <w:t>podwykonawców zostaną</w:t>
      </w:r>
      <w:r w:rsidRPr="00076962">
        <w:rPr>
          <w:rFonts w:asciiTheme="majorHAnsi" w:hAnsiTheme="majorHAnsi" w:cstheme="majorHAnsi"/>
          <w:iCs/>
          <w:sz w:val="24"/>
          <w:szCs w:val="24"/>
        </w:rPr>
        <w:t xml:space="preserve"> dostosowane w zależności od treści oferty Wykonawcy. </w:t>
      </w:r>
    </w:p>
    <w:p w14:paraId="1BBF5473" w14:textId="43CF5822" w:rsidR="00BA28B3" w:rsidRPr="001116BB" w:rsidRDefault="00BA28B3" w:rsidP="00A80695">
      <w:pPr>
        <w:keepNext/>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1" w:lineRule="auto"/>
        <w:jc w:val="center"/>
        <w:outlineLvl w:val="0"/>
        <w:rPr>
          <w:rFonts w:asciiTheme="majorHAnsi" w:hAnsiTheme="majorHAnsi" w:cstheme="majorHAnsi"/>
          <w:b/>
          <w:color w:val="000000"/>
          <w:kern w:val="32"/>
          <w:sz w:val="24"/>
          <w:szCs w:val="24"/>
          <w:lang w:eastAsia="x-none"/>
        </w:rPr>
      </w:pPr>
      <w:r w:rsidRPr="001116BB">
        <w:rPr>
          <w:rFonts w:asciiTheme="majorHAnsi" w:hAnsiTheme="majorHAnsi" w:cstheme="majorHAnsi"/>
          <w:b/>
          <w:color w:val="000000"/>
          <w:kern w:val="32"/>
          <w:sz w:val="24"/>
          <w:szCs w:val="24"/>
          <w:lang w:val="x-none" w:eastAsia="x-none"/>
        </w:rPr>
        <w:t xml:space="preserve">§ </w:t>
      </w:r>
      <w:r w:rsidRPr="001116BB">
        <w:rPr>
          <w:rFonts w:asciiTheme="majorHAnsi" w:hAnsiTheme="majorHAnsi" w:cstheme="majorHAnsi"/>
          <w:b/>
          <w:color w:val="000000"/>
          <w:kern w:val="32"/>
          <w:sz w:val="24"/>
          <w:szCs w:val="24"/>
          <w:lang w:eastAsia="x-none"/>
        </w:rPr>
        <w:t>14</w:t>
      </w:r>
    </w:p>
    <w:p w14:paraId="16178923" w14:textId="621624D1" w:rsidR="00BA28B3" w:rsidRPr="001116BB" w:rsidRDefault="00BA28B3" w:rsidP="00F25422">
      <w:pPr>
        <w:keepNext/>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ind w:left="42"/>
        <w:jc w:val="center"/>
        <w:outlineLvl w:val="0"/>
        <w:rPr>
          <w:rFonts w:asciiTheme="majorHAnsi" w:hAnsiTheme="majorHAnsi" w:cstheme="majorHAnsi"/>
          <w:b/>
          <w:kern w:val="32"/>
          <w:sz w:val="24"/>
          <w:szCs w:val="24"/>
          <w:lang w:eastAsia="x-none"/>
        </w:rPr>
      </w:pPr>
      <w:r w:rsidRPr="001116BB">
        <w:rPr>
          <w:rFonts w:asciiTheme="majorHAnsi" w:hAnsiTheme="majorHAnsi" w:cstheme="majorHAnsi"/>
          <w:b/>
          <w:kern w:val="32"/>
          <w:sz w:val="24"/>
          <w:szCs w:val="24"/>
          <w:lang w:eastAsia="x-none"/>
        </w:rPr>
        <w:t>OBOWIĄZKI ZWIĄZANE Z ZATRUDNIENIEM</w:t>
      </w:r>
    </w:p>
    <w:p w14:paraId="038803DD" w14:textId="782E02AD" w:rsidR="008F76A8" w:rsidRPr="00470BCC" w:rsidRDefault="00EF5627" w:rsidP="00C570B9">
      <w:pPr>
        <w:pStyle w:val="Akapitzlist"/>
        <w:numPr>
          <w:ilvl w:val="0"/>
          <w:numId w:val="121"/>
        </w:numPr>
        <w:spacing w:line="271" w:lineRule="auto"/>
        <w:ind w:left="357" w:hanging="357"/>
        <w:jc w:val="both"/>
        <w:rPr>
          <w:rFonts w:asciiTheme="majorHAnsi" w:hAnsiTheme="majorHAnsi" w:cstheme="majorHAnsi"/>
          <w:color w:val="000000"/>
          <w:sz w:val="24"/>
          <w:szCs w:val="24"/>
        </w:rPr>
      </w:pPr>
      <w:r w:rsidRPr="00470BCC">
        <w:rPr>
          <w:rFonts w:asciiTheme="majorHAnsi" w:hAnsiTheme="majorHAnsi" w:cstheme="majorHAnsi"/>
          <w:color w:val="000000"/>
          <w:sz w:val="24"/>
          <w:szCs w:val="24"/>
        </w:rPr>
        <w:t>Zamawiający wymaga zatrudnienia przez Wykonawcę</w:t>
      </w:r>
      <w:r w:rsidRPr="00470BCC">
        <w:rPr>
          <w:rFonts w:asciiTheme="majorHAnsi" w:hAnsiTheme="majorHAnsi" w:cstheme="majorHAnsi"/>
          <w:bCs/>
          <w:sz w:val="24"/>
          <w:szCs w:val="24"/>
        </w:rPr>
        <w:t xml:space="preserve"> lub podwykonawcę</w:t>
      </w:r>
      <w:r w:rsidRPr="00470BCC">
        <w:rPr>
          <w:rFonts w:asciiTheme="majorHAnsi" w:hAnsiTheme="majorHAnsi" w:cstheme="majorHAnsi"/>
          <w:color w:val="000000"/>
          <w:sz w:val="24"/>
          <w:szCs w:val="24"/>
        </w:rPr>
        <w:t xml:space="preserve"> na podstawie umowy o </w:t>
      </w:r>
      <w:r w:rsidRPr="00470BCC">
        <w:rPr>
          <w:rFonts w:asciiTheme="majorHAnsi" w:hAnsiTheme="majorHAnsi" w:cstheme="majorHAnsi"/>
          <w:sz w:val="24"/>
          <w:szCs w:val="24"/>
        </w:rPr>
        <w:t xml:space="preserve">pracę osób wykonujących czynności w zakresie realizacji zamówienia </w:t>
      </w:r>
      <w:r w:rsidR="00D71569" w:rsidRPr="00470BCC">
        <w:rPr>
          <w:rFonts w:asciiTheme="majorHAnsi" w:hAnsiTheme="majorHAnsi" w:cstheme="majorHAnsi"/>
          <w:sz w:val="24"/>
          <w:szCs w:val="24"/>
        </w:rPr>
        <w:t xml:space="preserve">                                    </w:t>
      </w:r>
      <w:r w:rsidRPr="00470BCC">
        <w:rPr>
          <w:rFonts w:asciiTheme="majorHAnsi" w:hAnsiTheme="majorHAnsi" w:cstheme="majorHAnsi"/>
          <w:sz w:val="24"/>
          <w:szCs w:val="24"/>
        </w:rPr>
        <w:t xml:space="preserve">w rozumieniu przepisów ustawy z dnia 26 czerwca 1974 r. - </w:t>
      </w:r>
      <w:r w:rsidR="00470BCC">
        <w:rPr>
          <w:rFonts w:asciiTheme="majorHAnsi" w:hAnsiTheme="majorHAnsi" w:cstheme="majorHAnsi"/>
          <w:sz w:val="24"/>
          <w:szCs w:val="24"/>
        </w:rPr>
        <w:t xml:space="preserve">Kodeks pracy (Dz. U. </w:t>
      </w:r>
      <w:r w:rsidR="00470BCC">
        <w:rPr>
          <w:rFonts w:asciiTheme="majorHAnsi" w:hAnsiTheme="majorHAnsi" w:cstheme="majorHAnsi"/>
          <w:sz w:val="24"/>
          <w:szCs w:val="24"/>
        </w:rPr>
        <w:br/>
        <w:t>z 2023</w:t>
      </w:r>
      <w:r w:rsidRPr="00470BCC">
        <w:rPr>
          <w:rFonts w:asciiTheme="majorHAnsi" w:hAnsiTheme="majorHAnsi" w:cstheme="majorHAnsi"/>
          <w:sz w:val="24"/>
          <w:szCs w:val="24"/>
        </w:rPr>
        <w:t xml:space="preserve"> r. poz. </w:t>
      </w:r>
      <w:r w:rsidR="00470BCC">
        <w:rPr>
          <w:rFonts w:asciiTheme="majorHAnsi" w:hAnsiTheme="majorHAnsi" w:cstheme="majorHAnsi"/>
          <w:sz w:val="24"/>
          <w:szCs w:val="24"/>
        </w:rPr>
        <w:t>1465</w:t>
      </w:r>
      <w:r w:rsidR="00A80695">
        <w:rPr>
          <w:rFonts w:asciiTheme="majorHAnsi" w:hAnsiTheme="majorHAnsi" w:cstheme="majorHAnsi"/>
          <w:sz w:val="24"/>
          <w:szCs w:val="24"/>
        </w:rPr>
        <w:t xml:space="preserve"> z późn. zm.</w:t>
      </w:r>
      <w:r w:rsidRPr="00470BCC">
        <w:rPr>
          <w:rFonts w:asciiTheme="majorHAnsi" w:hAnsiTheme="majorHAnsi" w:cstheme="majorHAnsi"/>
          <w:sz w:val="24"/>
          <w:szCs w:val="24"/>
        </w:rPr>
        <w:t xml:space="preserve">), dotyczące </w:t>
      </w:r>
      <w:r w:rsidRPr="00470BCC">
        <w:rPr>
          <w:rFonts w:asciiTheme="majorHAnsi" w:hAnsiTheme="majorHAnsi" w:cstheme="majorHAnsi"/>
          <w:b/>
          <w:bCs/>
          <w:sz w:val="24"/>
          <w:szCs w:val="24"/>
        </w:rPr>
        <w:t>osób wykonujących</w:t>
      </w:r>
      <w:r w:rsidRPr="00470BCC">
        <w:rPr>
          <w:rFonts w:asciiTheme="majorHAnsi" w:hAnsiTheme="majorHAnsi" w:cstheme="majorHAnsi"/>
          <w:b/>
          <w:sz w:val="24"/>
          <w:szCs w:val="24"/>
        </w:rPr>
        <w:t xml:space="preserve"> czynności w zakresie prac związanych</w:t>
      </w:r>
      <w:r w:rsidR="00470BCC">
        <w:rPr>
          <w:rFonts w:asciiTheme="majorHAnsi" w:hAnsiTheme="majorHAnsi" w:cstheme="majorHAnsi"/>
          <w:b/>
          <w:sz w:val="24"/>
          <w:szCs w:val="24"/>
        </w:rPr>
        <w:t xml:space="preserve"> </w:t>
      </w:r>
      <w:r w:rsidRPr="00470BCC">
        <w:rPr>
          <w:rFonts w:asciiTheme="majorHAnsi" w:hAnsiTheme="majorHAnsi" w:cstheme="majorHAnsi"/>
          <w:b/>
          <w:sz w:val="24"/>
          <w:szCs w:val="24"/>
        </w:rPr>
        <w:t>z utrzymaniem czystości</w:t>
      </w:r>
      <w:r w:rsidR="00110A56" w:rsidRPr="00470BCC">
        <w:rPr>
          <w:rFonts w:asciiTheme="majorHAnsi" w:hAnsiTheme="majorHAnsi" w:cstheme="majorHAnsi"/>
          <w:b/>
          <w:sz w:val="24"/>
          <w:szCs w:val="24"/>
        </w:rPr>
        <w:t xml:space="preserve"> (czynności porządkowe i pomocnicze)</w:t>
      </w:r>
      <w:r w:rsidRPr="00470BCC">
        <w:rPr>
          <w:rFonts w:asciiTheme="majorHAnsi" w:hAnsiTheme="majorHAnsi" w:cstheme="majorHAnsi"/>
          <w:b/>
          <w:sz w:val="24"/>
          <w:szCs w:val="24"/>
        </w:rPr>
        <w:t xml:space="preserve"> </w:t>
      </w:r>
      <w:r w:rsidR="00470BCC">
        <w:rPr>
          <w:rFonts w:asciiTheme="majorHAnsi" w:hAnsiTheme="majorHAnsi" w:cstheme="majorHAnsi"/>
          <w:b/>
          <w:sz w:val="24"/>
          <w:szCs w:val="24"/>
        </w:rPr>
        <w:br/>
      </w:r>
      <w:r w:rsidRPr="00470BCC">
        <w:rPr>
          <w:rFonts w:asciiTheme="majorHAnsi" w:hAnsiTheme="majorHAnsi" w:cstheme="majorHAnsi"/>
          <w:b/>
          <w:sz w:val="24"/>
          <w:szCs w:val="24"/>
        </w:rPr>
        <w:t xml:space="preserve">w oddziałach </w:t>
      </w:r>
      <w:r w:rsidR="00765FC3">
        <w:rPr>
          <w:rFonts w:asciiTheme="majorHAnsi" w:hAnsiTheme="majorHAnsi" w:cstheme="majorHAnsi"/>
          <w:b/>
          <w:sz w:val="24"/>
          <w:szCs w:val="24"/>
        </w:rPr>
        <w:t>S</w:t>
      </w:r>
      <w:r w:rsidRPr="00470BCC">
        <w:rPr>
          <w:rFonts w:asciiTheme="majorHAnsi" w:hAnsiTheme="majorHAnsi" w:cstheme="majorHAnsi"/>
          <w:b/>
          <w:sz w:val="24"/>
          <w:szCs w:val="24"/>
        </w:rPr>
        <w:t>zpitala</w:t>
      </w:r>
      <w:r w:rsidR="00765FC3">
        <w:rPr>
          <w:rFonts w:asciiTheme="majorHAnsi" w:hAnsiTheme="majorHAnsi" w:cstheme="majorHAnsi"/>
          <w:b/>
          <w:sz w:val="24"/>
          <w:szCs w:val="24"/>
        </w:rPr>
        <w:t xml:space="preserve"> No</w:t>
      </w:r>
      <w:r w:rsidR="00984EE0">
        <w:rPr>
          <w:rFonts w:asciiTheme="majorHAnsi" w:hAnsiTheme="majorHAnsi" w:cstheme="majorHAnsi"/>
          <w:b/>
          <w:sz w:val="24"/>
          <w:szCs w:val="24"/>
        </w:rPr>
        <w:t>wo</w:t>
      </w:r>
      <w:r w:rsidR="00765FC3">
        <w:rPr>
          <w:rFonts w:asciiTheme="majorHAnsi" w:hAnsiTheme="majorHAnsi" w:cstheme="majorHAnsi"/>
          <w:b/>
          <w:sz w:val="24"/>
          <w:szCs w:val="24"/>
        </w:rPr>
        <w:t>wiejskiego</w:t>
      </w:r>
      <w:r w:rsidRPr="00470BCC">
        <w:rPr>
          <w:rFonts w:asciiTheme="majorHAnsi" w:hAnsiTheme="majorHAnsi" w:cstheme="majorHAnsi"/>
          <w:b/>
          <w:sz w:val="24"/>
          <w:szCs w:val="24"/>
        </w:rPr>
        <w:t xml:space="preserve">. </w:t>
      </w:r>
      <w:r w:rsidRPr="00470BCC">
        <w:rPr>
          <w:rFonts w:asciiTheme="majorHAnsi" w:hAnsiTheme="majorHAnsi" w:cstheme="majorHAnsi"/>
          <w:sz w:val="24"/>
          <w:szCs w:val="24"/>
        </w:rPr>
        <w:t xml:space="preserve">Zobowiązanie to dotyczy również podwykonawców i dalszych podwykonawców, którym Wykonawca </w:t>
      </w:r>
      <w:r w:rsidRPr="00470BCC">
        <w:rPr>
          <w:rFonts w:asciiTheme="majorHAnsi" w:hAnsiTheme="majorHAnsi" w:cstheme="majorHAnsi"/>
          <w:color w:val="000000"/>
          <w:sz w:val="24"/>
          <w:szCs w:val="24"/>
        </w:rPr>
        <w:t xml:space="preserve">lub jego podwykonawca zleci opisane czynności związane z realizacją usługi objętej zakresem </w:t>
      </w:r>
      <w:r w:rsidRPr="00470BCC">
        <w:rPr>
          <w:rFonts w:asciiTheme="majorHAnsi" w:hAnsiTheme="majorHAnsi" w:cstheme="majorHAnsi"/>
          <w:color w:val="000000"/>
          <w:sz w:val="24"/>
          <w:szCs w:val="24"/>
        </w:rPr>
        <w:lastRenderedPageBreak/>
        <w:t>niniejszego zamówienia. Funkcje wskazane powyżej mają jedynie charakter przykładowy i zostały wskazane celem doprecyzowania typu czynności, które powinny być wykonywane na podstawie umowy o pracę.</w:t>
      </w:r>
    </w:p>
    <w:p w14:paraId="22C7E368" w14:textId="2AF4F355" w:rsidR="008F76A8" w:rsidRPr="00F7316E" w:rsidRDefault="008F76A8" w:rsidP="00C570B9">
      <w:pPr>
        <w:pStyle w:val="Akapitzlist"/>
        <w:numPr>
          <w:ilvl w:val="0"/>
          <w:numId w:val="121"/>
        </w:numPr>
        <w:spacing w:line="271" w:lineRule="auto"/>
        <w:ind w:left="357" w:hanging="357"/>
        <w:jc w:val="both"/>
        <w:rPr>
          <w:rFonts w:asciiTheme="majorHAnsi" w:hAnsiTheme="majorHAnsi" w:cstheme="majorHAnsi"/>
          <w:color w:val="000000"/>
          <w:sz w:val="24"/>
          <w:szCs w:val="24"/>
        </w:rPr>
      </w:pPr>
      <w:r w:rsidRPr="00F7316E">
        <w:rPr>
          <w:rStyle w:val="Pogrubienie"/>
          <w:rFonts w:asciiTheme="majorHAnsi" w:hAnsiTheme="majorHAnsi" w:cstheme="majorHAnsi"/>
          <w:b w:val="0"/>
          <w:sz w:val="24"/>
          <w:szCs w:val="24"/>
        </w:rPr>
        <w:t xml:space="preserve">W przypadku absencji osób o których mowa w ust. 1 spowodowanej zwolnieniami lekarskimi lub urlopami Zamawiający </w:t>
      </w:r>
      <w:r w:rsidRPr="00F7316E">
        <w:rPr>
          <w:rFonts w:asciiTheme="majorHAnsi" w:hAnsiTheme="majorHAnsi" w:cstheme="majorHAnsi"/>
          <w:sz w:val="24"/>
          <w:szCs w:val="24"/>
        </w:rPr>
        <w:t>nie określa w stosunku do tych osób wymagań zatrudnienia przez Wykonawcę na podstawie umowy o pracę i dopuszcza realizację czynności</w:t>
      </w:r>
      <w:r w:rsidR="001D14C2">
        <w:rPr>
          <w:rFonts w:asciiTheme="majorHAnsi" w:hAnsiTheme="majorHAnsi" w:cstheme="majorHAnsi"/>
          <w:sz w:val="24"/>
          <w:szCs w:val="24"/>
        </w:rPr>
        <w:t xml:space="preserve">, o których mowa w ust. </w:t>
      </w:r>
      <w:r w:rsidR="00C01850">
        <w:rPr>
          <w:rFonts w:asciiTheme="majorHAnsi" w:hAnsiTheme="majorHAnsi" w:cstheme="majorHAnsi"/>
          <w:sz w:val="24"/>
          <w:szCs w:val="24"/>
        </w:rPr>
        <w:t>1, przez osoby zastępujące</w:t>
      </w:r>
      <w:r w:rsidRPr="00F7316E">
        <w:rPr>
          <w:rFonts w:asciiTheme="majorHAnsi" w:hAnsiTheme="majorHAnsi" w:cstheme="majorHAnsi"/>
          <w:sz w:val="24"/>
          <w:szCs w:val="24"/>
        </w:rPr>
        <w:t xml:space="preserve"> na podstawie innego rodzaju stosunków (np. umowa zlecenie).</w:t>
      </w:r>
    </w:p>
    <w:p w14:paraId="20D9DE42" w14:textId="6C68DE1D" w:rsidR="00EF5627" w:rsidRPr="001116BB" w:rsidRDefault="00EF5627" w:rsidP="00C570B9">
      <w:pPr>
        <w:pStyle w:val="Akapitzlist"/>
        <w:numPr>
          <w:ilvl w:val="0"/>
          <w:numId w:val="121"/>
        </w:numPr>
        <w:spacing w:line="271" w:lineRule="auto"/>
        <w:ind w:left="357" w:hanging="357"/>
        <w:jc w:val="both"/>
        <w:rPr>
          <w:b/>
          <w:sz w:val="24"/>
          <w:szCs w:val="24"/>
        </w:rPr>
      </w:pPr>
      <w:r w:rsidRPr="00E12D5A">
        <w:rPr>
          <w:rFonts w:asciiTheme="majorHAnsi" w:hAnsiTheme="majorHAnsi" w:cstheme="majorHAnsi"/>
          <w:color w:val="000000"/>
          <w:sz w:val="24"/>
          <w:szCs w:val="24"/>
        </w:rPr>
        <w:t>Dla udokumentowania faktu</w:t>
      </w:r>
      <w:r w:rsidR="00C12FDC">
        <w:rPr>
          <w:rFonts w:asciiTheme="majorHAnsi" w:hAnsiTheme="majorHAnsi" w:cstheme="majorHAnsi"/>
          <w:color w:val="000000"/>
          <w:sz w:val="24"/>
          <w:szCs w:val="24"/>
        </w:rPr>
        <w:t xml:space="preserve"> zatrudnienia osób, o których </w:t>
      </w:r>
      <w:r w:rsidR="00106BB7">
        <w:rPr>
          <w:rFonts w:asciiTheme="majorHAnsi" w:hAnsiTheme="majorHAnsi" w:cstheme="majorHAnsi"/>
          <w:color w:val="000000"/>
          <w:sz w:val="24"/>
          <w:szCs w:val="24"/>
        </w:rPr>
        <w:t>mowa ust.</w:t>
      </w:r>
      <w:r w:rsidR="00C12FDC">
        <w:rPr>
          <w:rFonts w:asciiTheme="majorHAnsi" w:hAnsiTheme="majorHAnsi" w:cstheme="majorHAnsi"/>
          <w:color w:val="000000"/>
          <w:sz w:val="24"/>
          <w:szCs w:val="24"/>
        </w:rPr>
        <w:t xml:space="preserve"> 1</w:t>
      </w:r>
      <w:r w:rsidRPr="00E12D5A">
        <w:rPr>
          <w:rFonts w:asciiTheme="majorHAnsi" w:hAnsiTheme="majorHAnsi" w:cstheme="majorHAnsi"/>
          <w:color w:val="000000"/>
          <w:sz w:val="24"/>
          <w:szCs w:val="24"/>
        </w:rPr>
        <w:t xml:space="preserve">, </w:t>
      </w:r>
      <w:r w:rsidR="00F55558">
        <w:rPr>
          <w:rFonts w:asciiTheme="majorHAnsi" w:hAnsiTheme="majorHAnsi" w:cstheme="majorHAnsi"/>
          <w:color w:val="000000"/>
          <w:sz w:val="24"/>
          <w:szCs w:val="24"/>
        </w:rPr>
        <w:t xml:space="preserve">na umowę </w:t>
      </w:r>
      <w:r w:rsidR="00F25422">
        <w:rPr>
          <w:rFonts w:asciiTheme="majorHAnsi" w:hAnsiTheme="majorHAnsi" w:cstheme="majorHAnsi"/>
          <w:color w:val="000000"/>
          <w:sz w:val="24"/>
          <w:szCs w:val="24"/>
        </w:rPr>
        <w:br/>
      </w:r>
      <w:r w:rsidR="00F55558">
        <w:rPr>
          <w:rFonts w:asciiTheme="majorHAnsi" w:hAnsiTheme="majorHAnsi" w:cstheme="majorHAnsi"/>
          <w:color w:val="000000"/>
          <w:sz w:val="24"/>
          <w:szCs w:val="24"/>
        </w:rPr>
        <w:t xml:space="preserve">o pracę </w:t>
      </w:r>
      <w:r w:rsidRPr="00E12D5A">
        <w:rPr>
          <w:rFonts w:asciiTheme="majorHAnsi" w:hAnsiTheme="majorHAnsi" w:cstheme="majorHAnsi"/>
          <w:color w:val="000000"/>
          <w:sz w:val="24"/>
          <w:szCs w:val="24"/>
        </w:rPr>
        <w:t xml:space="preserve">Wykonawca przed podpisaniem Umowy złoży Zamawiającemu </w:t>
      </w:r>
      <w:r w:rsidR="004960F7" w:rsidRPr="00E12D5A">
        <w:rPr>
          <w:rFonts w:asciiTheme="majorHAnsi" w:hAnsiTheme="majorHAnsi" w:cstheme="majorHAnsi"/>
          <w:color w:val="000000"/>
          <w:sz w:val="24"/>
          <w:szCs w:val="24"/>
        </w:rPr>
        <w:t xml:space="preserve">na jego żądanie </w:t>
      </w:r>
      <w:r w:rsidRPr="00E12D5A">
        <w:rPr>
          <w:rFonts w:asciiTheme="majorHAnsi" w:hAnsiTheme="majorHAnsi" w:cstheme="majorHAnsi"/>
          <w:color w:val="000000"/>
          <w:sz w:val="24"/>
          <w:szCs w:val="24"/>
        </w:rPr>
        <w:t>w formie pisemnej oświadczenie, że osoby wykonujące bezpośrednio czynności przy realizacji zamówienia są zatrudnione u Wykonawcy, na podstawie umowy o pracę. Wykonawca, najpóźniej w dniu rozpoczęcia pracy przez dane osoby przedstawi Zamawiającemu Wykaz pracowników</w:t>
      </w:r>
      <w:r w:rsidRPr="001116BB">
        <w:rPr>
          <w:rFonts w:asciiTheme="majorHAnsi" w:hAnsiTheme="majorHAnsi" w:cstheme="majorHAnsi"/>
          <w:color w:val="000000"/>
          <w:sz w:val="24"/>
          <w:szCs w:val="24"/>
        </w:rPr>
        <w:t xml:space="preserve"> (zawierający dane: imię i nazwisko, stanowisko, datę zawarcia umowy o pracę, rodzaj umowy o pracę, wymiar etatu), celem wypełnienia powyższego zobowiązania.</w:t>
      </w:r>
    </w:p>
    <w:p w14:paraId="06C26D8A" w14:textId="6317C035" w:rsidR="00EF5627" w:rsidRPr="001116BB" w:rsidRDefault="00EF5627" w:rsidP="00C570B9">
      <w:pPr>
        <w:pStyle w:val="Akapitzlist"/>
        <w:numPr>
          <w:ilvl w:val="0"/>
          <w:numId w:val="121"/>
        </w:numPr>
        <w:spacing w:line="271" w:lineRule="auto"/>
        <w:ind w:left="357" w:hanging="357"/>
        <w:jc w:val="both"/>
        <w:rPr>
          <w:b/>
          <w:sz w:val="24"/>
          <w:szCs w:val="24"/>
        </w:rPr>
      </w:pPr>
      <w:r w:rsidRPr="001116BB">
        <w:rPr>
          <w:rFonts w:asciiTheme="majorHAnsi" w:hAnsiTheme="majorHAnsi" w:cstheme="majorHAnsi"/>
          <w:color w:val="000000"/>
          <w:sz w:val="24"/>
          <w:szCs w:val="24"/>
        </w:rPr>
        <w:t xml:space="preserve">W przypadku, gdy Wykonawca będzie realizował zamówienie przy udziale podwykonawców/dalszych podwykonawców, każdorazowo jest on zobowiązany do przekazania Zamawiającemu, najpóźniej w dniu rozpoczęcia realizacji </w:t>
      </w:r>
      <w:r w:rsidR="00F379B0">
        <w:rPr>
          <w:rFonts w:asciiTheme="majorHAnsi" w:hAnsiTheme="majorHAnsi" w:cstheme="majorHAnsi"/>
          <w:color w:val="000000"/>
          <w:sz w:val="24"/>
          <w:szCs w:val="24"/>
        </w:rPr>
        <w:t>prac</w:t>
      </w:r>
      <w:r w:rsidR="00F379B0" w:rsidRPr="001116BB">
        <w:rPr>
          <w:rFonts w:asciiTheme="majorHAnsi" w:hAnsiTheme="majorHAnsi" w:cstheme="majorHAnsi"/>
          <w:color w:val="000000"/>
          <w:sz w:val="24"/>
          <w:szCs w:val="24"/>
        </w:rPr>
        <w:t xml:space="preserve"> </w:t>
      </w:r>
      <w:r w:rsidRPr="001116BB">
        <w:rPr>
          <w:rFonts w:asciiTheme="majorHAnsi" w:hAnsiTheme="majorHAnsi" w:cstheme="majorHAnsi"/>
          <w:color w:val="000000"/>
          <w:sz w:val="24"/>
          <w:szCs w:val="24"/>
        </w:rPr>
        <w:t xml:space="preserve">przez podwykonawcę/dalszego podwykonawcę, Wykazu osób, które będą realizować zamówienie na rzecz podwykonawcy/dalszego podwykonawcy, wraz z oświadczeniem Podwykonawcy /dalszego podwykonawcy, że są one zatrudnione na umowę o pracę. Ust </w:t>
      </w:r>
      <w:r w:rsidR="00E12D5A">
        <w:rPr>
          <w:rFonts w:asciiTheme="majorHAnsi" w:hAnsiTheme="majorHAnsi" w:cstheme="majorHAnsi"/>
          <w:color w:val="000000"/>
          <w:sz w:val="24"/>
          <w:szCs w:val="24"/>
        </w:rPr>
        <w:t>3</w:t>
      </w:r>
      <w:r w:rsidRPr="001116BB">
        <w:rPr>
          <w:rFonts w:asciiTheme="majorHAnsi" w:hAnsiTheme="majorHAnsi" w:cstheme="majorHAnsi"/>
          <w:color w:val="000000"/>
          <w:sz w:val="24"/>
          <w:szCs w:val="24"/>
        </w:rPr>
        <w:t xml:space="preserve"> stosuje się odpowiednio.</w:t>
      </w:r>
    </w:p>
    <w:p w14:paraId="4BDEE23C" w14:textId="3764EBDC" w:rsidR="00EF5627" w:rsidRPr="001116BB" w:rsidRDefault="00106BB7" w:rsidP="00C570B9">
      <w:pPr>
        <w:pStyle w:val="Akapitzlist"/>
        <w:numPr>
          <w:ilvl w:val="0"/>
          <w:numId w:val="121"/>
        </w:numPr>
        <w:spacing w:line="271" w:lineRule="auto"/>
        <w:ind w:left="357" w:hanging="357"/>
        <w:jc w:val="both"/>
        <w:rPr>
          <w:b/>
          <w:sz w:val="24"/>
          <w:szCs w:val="24"/>
        </w:rPr>
      </w:pPr>
      <w:r w:rsidRPr="001116BB">
        <w:rPr>
          <w:rFonts w:asciiTheme="majorHAnsi" w:hAnsiTheme="majorHAnsi" w:cstheme="majorHAnsi"/>
          <w:sz w:val="24"/>
          <w:szCs w:val="24"/>
        </w:rPr>
        <w:t>Oświadczenie,</w:t>
      </w:r>
      <w:r w:rsidR="00EF5627" w:rsidRPr="001116BB">
        <w:rPr>
          <w:rFonts w:asciiTheme="majorHAnsi" w:hAnsiTheme="majorHAnsi" w:cstheme="majorHAnsi"/>
          <w:sz w:val="24"/>
          <w:szCs w:val="24"/>
        </w:rPr>
        <w:t xml:space="preserve"> o którym mowa w ust. </w:t>
      </w:r>
      <w:r w:rsidR="00E12D5A">
        <w:rPr>
          <w:rFonts w:asciiTheme="majorHAnsi" w:hAnsiTheme="majorHAnsi" w:cstheme="majorHAnsi"/>
          <w:sz w:val="24"/>
          <w:szCs w:val="24"/>
        </w:rPr>
        <w:t>3</w:t>
      </w:r>
      <w:r w:rsidR="00EF5627" w:rsidRPr="001116BB">
        <w:rPr>
          <w:rFonts w:asciiTheme="majorHAnsi" w:hAnsiTheme="majorHAnsi" w:cstheme="majorHAnsi"/>
          <w:sz w:val="24"/>
          <w:szCs w:val="24"/>
        </w:rPr>
        <w:t xml:space="preserve"> i </w:t>
      </w:r>
      <w:r w:rsidR="00E12D5A">
        <w:rPr>
          <w:rFonts w:asciiTheme="majorHAnsi" w:hAnsiTheme="majorHAnsi" w:cstheme="majorHAnsi"/>
          <w:sz w:val="24"/>
          <w:szCs w:val="24"/>
        </w:rPr>
        <w:t>4</w:t>
      </w:r>
      <w:r w:rsidR="00EF5627" w:rsidRPr="001116BB">
        <w:rPr>
          <w:rFonts w:asciiTheme="majorHAnsi" w:hAnsiTheme="majorHAnsi" w:cstheme="majorHAnsi"/>
          <w:sz w:val="24"/>
          <w:szCs w:val="24"/>
        </w:rPr>
        <w:t xml:space="preserve"> powinno zawierać w szczególności: dokładne określenie podmiotu składającego oświadczenie, datę złożenia oświadczenia, wskazanie, </w:t>
      </w:r>
      <w:r w:rsidR="00EF5627" w:rsidRPr="001116BB">
        <w:rPr>
          <w:rFonts w:asciiTheme="majorHAnsi" w:hAnsiTheme="majorHAnsi" w:cstheme="majorHAnsi"/>
          <w:sz w:val="24"/>
          <w:szCs w:val="24"/>
        </w:rPr>
        <w:br/>
        <w:t xml:space="preserve">że czynności wykonują osoby zatrudnione na podstawie umowy o pracę wraz ze wskazaniem liczby tych osób oraz podpis osoby uprawnionej do złożenia oświadczenia </w:t>
      </w:r>
      <w:r w:rsidR="00470BCC">
        <w:rPr>
          <w:rFonts w:asciiTheme="majorHAnsi" w:hAnsiTheme="majorHAnsi" w:cstheme="majorHAnsi"/>
          <w:sz w:val="24"/>
          <w:szCs w:val="24"/>
        </w:rPr>
        <w:br/>
      </w:r>
      <w:r w:rsidR="00EF5627" w:rsidRPr="001116BB">
        <w:rPr>
          <w:rFonts w:asciiTheme="majorHAnsi" w:hAnsiTheme="majorHAnsi" w:cstheme="majorHAnsi"/>
          <w:sz w:val="24"/>
          <w:szCs w:val="24"/>
        </w:rPr>
        <w:t>w imieniu Wykonawcy/podwykonawcy/dalszego podwykonawcy.</w:t>
      </w:r>
    </w:p>
    <w:p w14:paraId="62EF6DCF" w14:textId="2BAA6E0C" w:rsidR="00EF5627" w:rsidRPr="001116BB" w:rsidRDefault="00EF5627" w:rsidP="00C570B9">
      <w:pPr>
        <w:pStyle w:val="Akapitzlist"/>
        <w:numPr>
          <w:ilvl w:val="0"/>
          <w:numId w:val="121"/>
        </w:numPr>
        <w:spacing w:line="271" w:lineRule="auto"/>
        <w:ind w:left="357" w:hanging="357"/>
        <w:jc w:val="both"/>
        <w:rPr>
          <w:b/>
          <w:sz w:val="24"/>
          <w:szCs w:val="24"/>
        </w:rPr>
      </w:pPr>
      <w:r w:rsidRPr="001116BB">
        <w:rPr>
          <w:rFonts w:asciiTheme="majorHAnsi" w:hAnsiTheme="majorHAnsi" w:cstheme="majorHAnsi"/>
          <w:sz w:val="24"/>
          <w:szCs w:val="24"/>
        </w:rPr>
        <w:t>Wykonawca obowiązany jest udokumentować zatrudnienie osób, o których mowa w ust. 1</w:t>
      </w:r>
      <w:r w:rsidR="002301B2">
        <w:rPr>
          <w:rFonts w:asciiTheme="majorHAnsi" w:hAnsiTheme="majorHAnsi" w:cstheme="majorHAnsi"/>
          <w:sz w:val="24"/>
          <w:szCs w:val="24"/>
        </w:rPr>
        <w:t>,</w:t>
      </w:r>
      <w:r w:rsidRPr="001116BB">
        <w:rPr>
          <w:rFonts w:asciiTheme="majorHAnsi" w:hAnsiTheme="majorHAnsi" w:cstheme="majorHAnsi"/>
          <w:sz w:val="24"/>
          <w:szCs w:val="24"/>
        </w:rPr>
        <w:t xml:space="preserve"> w trakcie realizacji zamówienia na każde wezwanie Zamawiającego w terminie 7 dni </w:t>
      </w:r>
      <w:r w:rsidRPr="001116BB">
        <w:rPr>
          <w:rFonts w:asciiTheme="majorHAnsi" w:hAnsiTheme="majorHAnsi" w:cstheme="majorHAnsi"/>
          <w:sz w:val="24"/>
          <w:szCs w:val="24"/>
        </w:rPr>
        <w:br/>
        <w:t xml:space="preserve">od otrzymania wezwania. Wykonawca przedłoży Zamawiającemu: </w:t>
      </w:r>
    </w:p>
    <w:p w14:paraId="1654872D" w14:textId="0BA41569" w:rsidR="00EF5627" w:rsidRPr="00470BCC" w:rsidRDefault="00EF5627" w:rsidP="00C570B9">
      <w:pPr>
        <w:pStyle w:val="Akapitzlist"/>
        <w:numPr>
          <w:ilvl w:val="0"/>
          <w:numId w:val="122"/>
        </w:numPr>
        <w:autoSpaceDE w:val="0"/>
        <w:autoSpaceDN w:val="0"/>
        <w:adjustRightInd w:val="0"/>
        <w:spacing w:line="271" w:lineRule="auto"/>
        <w:ind w:left="714" w:hanging="357"/>
        <w:jc w:val="both"/>
        <w:rPr>
          <w:rFonts w:asciiTheme="majorHAnsi" w:hAnsiTheme="majorHAnsi" w:cstheme="majorHAnsi"/>
          <w:sz w:val="24"/>
          <w:szCs w:val="24"/>
        </w:rPr>
      </w:pPr>
      <w:r w:rsidRPr="00470BCC">
        <w:rPr>
          <w:rFonts w:asciiTheme="majorHAnsi" w:hAnsiTheme="majorHAnsi" w:cstheme="majorHAnsi"/>
          <w:sz w:val="24"/>
          <w:szCs w:val="24"/>
        </w:rPr>
        <w:t xml:space="preserve">poświadczone za zgodność z oryginałem odpowiednio przez Wykonawcę/podwykonawcę/dalszego podwykonawcę kopie umów o pracę osób wykonujących w trakcie realizacji zamówienia czynności, których dotyczy ww. oświadczenie Wykonawcy/podwykonawcy/dalszego podwykonawcy. Kopie umów powinny zostać zanonimizowane w sposób zapewniający ochronę danych osobowych pracowników. Informacje takie jak: imię i nazwisko, datę zawarcia umowy, rodzaj umowy o pracę i wymiar etatu oraz zakres obowiązków powinny być możliwe do zidentyfikowania; </w:t>
      </w:r>
    </w:p>
    <w:p w14:paraId="43D28F2E" w14:textId="3E9318DF" w:rsidR="00EF5627" w:rsidRPr="001116BB" w:rsidRDefault="00EF5627" w:rsidP="00C570B9">
      <w:pPr>
        <w:pStyle w:val="Akapitzlist"/>
        <w:numPr>
          <w:ilvl w:val="0"/>
          <w:numId w:val="122"/>
        </w:numPr>
        <w:autoSpaceDE w:val="0"/>
        <w:autoSpaceDN w:val="0"/>
        <w:adjustRightInd w:val="0"/>
        <w:spacing w:line="271" w:lineRule="auto"/>
        <w:ind w:left="714" w:hanging="357"/>
        <w:jc w:val="both"/>
        <w:rPr>
          <w:rFonts w:asciiTheme="majorHAnsi" w:hAnsiTheme="majorHAnsi" w:cstheme="majorHAnsi"/>
          <w:sz w:val="24"/>
          <w:szCs w:val="24"/>
        </w:rPr>
      </w:pPr>
      <w:r w:rsidRPr="001116BB">
        <w:rPr>
          <w:rFonts w:asciiTheme="majorHAnsi" w:hAnsiTheme="majorHAnsi" w:cstheme="majorHAnsi"/>
          <w:sz w:val="24"/>
          <w:szCs w:val="24"/>
        </w:rPr>
        <w:t xml:space="preserve">do okazania zanonimizowane dokumenty potwierdzające bieżące opłacanie składek </w:t>
      </w:r>
      <w:r w:rsidRPr="001116BB">
        <w:rPr>
          <w:rFonts w:asciiTheme="majorHAnsi" w:hAnsiTheme="majorHAnsi" w:cstheme="majorHAnsi"/>
          <w:sz w:val="24"/>
          <w:szCs w:val="24"/>
        </w:rPr>
        <w:br/>
        <w:t>i należnych podatków z tytułu zatrudnienia ww</w:t>
      </w:r>
      <w:r w:rsidR="00BC5966">
        <w:rPr>
          <w:rFonts w:asciiTheme="majorHAnsi" w:hAnsiTheme="majorHAnsi" w:cstheme="majorHAnsi"/>
          <w:sz w:val="24"/>
          <w:szCs w:val="24"/>
        </w:rPr>
        <w:t>.</w:t>
      </w:r>
      <w:r w:rsidRPr="001116BB">
        <w:rPr>
          <w:rFonts w:asciiTheme="majorHAnsi" w:hAnsiTheme="majorHAnsi" w:cstheme="majorHAnsi"/>
          <w:sz w:val="24"/>
          <w:szCs w:val="24"/>
        </w:rPr>
        <w:t xml:space="preserve"> osób; </w:t>
      </w:r>
    </w:p>
    <w:p w14:paraId="7FCBBCA3" w14:textId="476DDE15" w:rsidR="00EF5627" w:rsidRPr="001116BB" w:rsidRDefault="00EF5627" w:rsidP="00C570B9">
      <w:pPr>
        <w:pStyle w:val="Akapitzlist"/>
        <w:numPr>
          <w:ilvl w:val="0"/>
          <w:numId w:val="122"/>
        </w:numPr>
        <w:autoSpaceDE w:val="0"/>
        <w:autoSpaceDN w:val="0"/>
        <w:adjustRightInd w:val="0"/>
        <w:spacing w:line="271" w:lineRule="auto"/>
        <w:ind w:left="714" w:hanging="357"/>
        <w:jc w:val="both"/>
        <w:rPr>
          <w:rFonts w:asciiTheme="majorHAnsi" w:hAnsiTheme="majorHAnsi" w:cstheme="majorHAnsi"/>
          <w:sz w:val="24"/>
          <w:szCs w:val="24"/>
        </w:rPr>
      </w:pPr>
      <w:r w:rsidRPr="001116BB">
        <w:rPr>
          <w:rFonts w:asciiTheme="majorHAnsi" w:hAnsiTheme="majorHAnsi" w:cstheme="majorHAnsi"/>
          <w:sz w:val="24"/>
          <w:szCs w:val="24"/>
        </w:rPr>
        <w:lastRenderedPageBreak/>
        <w:t xml:space="preserve">poświadczoną za zgodność z oryginałem odpowiednio przez Wykonawcę/podwykonawcę/dalszego podwykonawcę kopię dowodu potwierdzającego zgłoszenie pracownika przez pracodawcę do ubezpieczeń, zanonimizowaną w sposób zapewniający ochronę danych osobowych pracowników; </w:t>
      </w:r>
    </w:p>
    <w:p w14:paraId="4610ACC1" w14:textId="0279511D" w:rsidR="00EF5627" w:rsidRPr="001116BB" w:rsidRDefault="00EF5627" w:rsidP="00C570B9">
      <w:pPr>
        <w:pStyle w:val="Akapitzlist"/>
        <w:numPr>
          <w:ilvl w:val="0"/>
          <w:numId w:val="121"/>
        </w:numPr>
        <w:spacing w:line="271" w:lineRule="auto"/>
        <w:ind w:left="357" w:hanging="357"/>
        <w:jc w:val="both"/>
        <w:rPr>
          <w:rFonts w:asciiTheme="majorHAnsi" w:hAnsiTheme="majorHAnsi" w:cstheme="majorHAnsi"/>
          <w:sz w:val="24"/>
          <w:szCs w:val="24"/>
        </w:rPr>
      </w:pPr>
      <w:r w:rsidRPr="001116BB">
        <w:rPr>
          <w:rFonts w:asciiTheme="majorHAnsi" w:hAnsiTheme="majorHAnsi" w:cstheme="majorHAnsi"/>
          <w:sz w:val="24"/>
          <w:szCs w:val="24"/>
        </w:rPr>
        <w:t xml:space="preserve">Z tytułu niespełnienia przez Wykonawcę/podwykonawcę/dalszego podwykonawcę wymogu zatrudnienia na podstawie umowy o pracę osób wykonujących wskazane w ust.  1 czynności, przerwy ciągłości zatrudnienia lub nieprzedłożenia dokumentów potwierdzających zatrudnienie na umowę o pracę z pracownikami wykonującymi czynności w terminie wskazanym przez Zamawiającego będzie traktowane jako niewypełnienie obowiązku zatrudnienia pracowników na podstawie umowy o pracę </w:t>
      </w:r>
      <w:r w:rsidR="00470BCC">
        <w:rPr>
          <w:rFonts w:asciiTheme="majorHAnsi" w:hAnsiTheme="majorHAnsi" w:cstheme="majorHAnsi"/>
          <w:sz w:val="24"/>
          <w:szCs w:val="24"/>
        </w:rPr>
        <w:br/>
      </w:r>
      <w:r w:rsidRPr="001116BB">
        <w:rPr>
          <w:rFonts w:asciiTheme="majorHAnsi" w:hAnsiTheme="majorHAnsi" w:cstheme="majorHAnsi"/>
          <w:sz w:val="24"/>
          <w:szCs w:val="24"/>
        </w:rPr>
        <w:t>i będzie skutkować nałożeniem sankcji określonych w umow</w:t>
      </w:r>
      <w:r w:rsidR="00F10014">
        <w:rPr>
          <w:rFonts w:asciiTheme="majorHAnsi" w:hAnsiTheme="majorHAnsi" w:cstheme="majorHAnsi"/>
          <w:sz w:val="24"/>
          <w:szCs w:val="24"/>
        </w:rPr>
        <w:t>ie</w:t>
      </w:r>
      <w:r w:rsidRPr="001116BB">
        <w:rPr>
          <w:rFonts w:asciiTheme="majorHAnsi" w:hAnsiTheme="majorHAnsi" w:cstheme="majorHAnsi"/>
          <w:sz w:val="24"/>
          <w:szCs w:val="24"/>
        </w:rPr>
        <w:t xml:space="preserve"> (kary umowne, niezależnie od obowiązku zapłaty kar umownych - możliwość odstąpienia od Umowy przez Zamawiającego z przyczyn leżących po stronie Wykonawcy). </w:t>
      </w:r>
    </w:p>
    <w:p w14:paraId="58CB030C" w14:textId="038BACD2" w:rsidR="00EF5627" w:rsidRPr="001116BB" w:rsidRDefault="00EF5627" w:rsidP="00C570B9">
      <w:pPr>
        <w:pStyle w:val="Akapitzlist"/>
        <w:numPr>
          <w:ilvl w:val="0"/>
          <w:numId w:val="121"/>
        </w:numPr>
        <w:spacing w:line="271" w:lineRule="auto"/>
        <w:ind w:left="357" w:hanging="357"/>
        <w:jc w:val="both"/>
        <w:rPr>
          <w:rFonts w:asciiTheme="majorHAnsi" w:hAnsiTheme="majorHAnsi" w:cstheme="majorHAnsi"/>
          <w:sz w:val="24"/>
          <w:szCs w:val="24"/>
        </w:rPr>
      </w:pPr>
      <w:r w:rsidRPr="001116BB">
        <w:rPr>
          <w:rFonts w:asciiTheme="majorHAnsi" w:hAnsiTheme="majorHAnsi" w:cstheme="majorHAnsi"/>
          <w:sz w:val="24"/>
          <w:szCs w:val="24"/>
        </w:rPr>
        <w:t>Zamawiający zastrzega sobie prawo przeprowadzenia kontroli na miejscu wykonywania zamówienia w celu weryfikacji wykonywania przez Wykonawcę/podwykonawcę/dalszego podwykonawcę obowiązku wskazanego w ust. 1. Wykonawca zobowiązany jest umożliwić Zamawiającemu przeprowadzenie takiej kontroli, w tym udzielić niezbędnych wyjaśnień, informacji oraz przedstawić dokumenty pozwalające na sprawdzenie realizacji przez Wykonawcę obowiązków. W przypadku uzasadnionych wątpliwości co do przestrzegania prawa pracy przez Wykonawcę/podwykonawcę lub dalszego podwykonawcę, Zamawiający może zwrócić się o przeprowadzenie kontroli przez Państwową Inspekcję Pracy.</w:t>
      </w:r>
    </w:p>
    <w:p w14:paraId="5A776F28" w14:textId="4517C3D0" w:rsidR="00BA28B3" w:rsidRPr="005B6F48" w:rsidRDefault="00BA28B3" w:rsidP="00C570B9">
      <w:pPr>
        <w:pStyle w:val="Akapitzlist"/>
        <w:numPr>
          <w:ilvl w:val="0"/>
          <w:numId w:val="121"/>
        </w:numPr>
        <w:spacing w:line="271" w:lineRule="auto"/>
        <w:ind w:left="357" w:hanging="357"/>
        <w:jc w:val="both"/>
        <w:rPr>
          <w:rFonts w:asciiTheme="majorHAnsi" w:hAnsiTheme="majorHAnsi" w:cstheme="majorHAnsi"/>
          <w:b/>
          <w:bCs/>
          <w:sz w:val="24"/>
          <w:szCs w:val="24"/>
        </w:rPr>
      </w:pPr>
      <w:r w:rsidRPr="001116BB">
        <w:rPr>
          <w:rFonts w:asciiTheme="majorHAnsi" w:hAnsiTheme="majorHAnsi" w:cstheme="majorHAnsi"/>
          <w:sz w:val="24"/>
          <w:szCs w:val="24"/>
        </w:rPr>
        <w:t xml:space="preserve">W przypadku nieobecności w pracy pracownika (zwolnienie lekarskie, urlop) zastępstwa mają być uregulowane. Osoba zastępująca ma znać zakres prac do wykonania na zastępstwie i być odpowiednio przeszkolona. O każdym zastępstwie Wykonawca powinien informować pielęgniarkę oddziałową lub kierownika komórki organizacyjnej lub osobę przez nich wyznaczoną. W przypadku zastępstw pracowników, których nieobecności wynikają ze zwolnienia lekarskiego lub urlopu wypoczynkowego Zamawiający dopuszcza, aby czynności były wykonywane przez </w:t>
      </w:r>
      <w:r w:rsidRPr="005B6F48">
        <w:rPr>
          <w:rFonts w:asciiTheme="majorHAnsi" w:hAnsiTheme="majorHAnsi" w:cstheme="majorHAnsi"/>
          <w:sz w:val="24"/>
          <w:szCs w:val="24"/>
        </w:rPr>
        <w:t xml:space="preserve">osoby zatrudnione na podstawie </w:t>
      </w:r>
      <w:r w:rsidR="005B6F48" w:rsidRPr="005B6F48">
        <w:rPr>
          <w:rFonts w:asciiTheme="majorHAnsi" w:hAnsiTheme="majorHAnsi" w:cstheme="majorHAnsi"/>
          <w:sz w:val="24"/>
          <w:szCs w:val="24"/>
        </w:rPr>
        <w:t>innego rodzaju stosunków (np. umowa zlecenie).</w:t>
      </w:r>
    </w:p>
    <w:p w14:paraId="46ECDCF2" w14:textId="33F91C28" w:rsidR="00BA28B3" w:rsidRPr="001116BB" w:rsidRDefault="00BA28B3" w:rsidP="00C570B9">
      <w:pPr>
        <w:pStyle w:val="Akapitzlist"/>
        <w:numPr>
          <w:ilvl w:val="0"/>
          <w:numId w:val="121"/>
        </w:numPr>
        <w:spacing w:line="271" w:lineRule="auto"/>
        <w:ind w:left="357" w:hanging="357"/>
        <w:jc w:val="both"/>
        <w:rPr>
          <w:rFonts w:asciiTheme="majorHAnsi" w:eastAsia="NSimSun" w:hAnsiTheme="majorHAnsi" w:cstheme="majorHAnsi"/>
          <w:b/>
          <w:kern w:val="1"/>
          <w:sz w:val="24"/>
          <w:szCs w:val="24"/>
          <w:lang w:eastAsia="zh-CN" w:bidi="hi-IN"/>
        </w:rPr>
      </w:pPr>
      <w:r w:rsidRPr="001116BB">
        <w:rPr>
          <w:rFonts w:asciiTheme="majorHAnsi" w:hAnsiTheme="majorHAnsi" w:cstheme="majorHAnsi"/>
          <w:sz w:val="24"/>
          <w:szCs w:val="24"/>
        </w:rPr>
        <w:t>Zamawiający zastrzega sobie możliwość żądania zmiany pracownika Wykonawcy wykonującego usługę w obiektach Zamawiającego.</w:t>
      </w:r>
    </w:p>
    <w:p w14:paraId="20FE4EDE" w14:textId="18299D76" w:rsidR="00856244" w:rsidRPr="001116BB" w:rsidRDefault="00856244" w:rsidP="00A80695">
      <w:pPr>
        <w:keepNext/>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1" w:lineRule="auto"/>
        <w:jc w:val="center"/>
        <w:outlineLvl w:val="0"/>
        <w:rPr>
          <w:rFonts w:asciiTheme="majorHAnsi" w:hAnsiTheme="majorHAnsi" w:cstheme="majorHAnsi"/>
          <w:b/>
          <w:color w:val="000000"/>
          <w:kern w:val="32"/>
          <w:sz w:val="24"/>
          <w:szCs w:val="24"/>
          <w:lang w:eastAsia="x-none"/>
        </w:rPr>
      </w:pPr>
      <w:r w:rsidRPr="001116BB">
        <w:rPr>
          <w:rFonts w:asciiTheme="majorHAnsi" w:hAnsiTheme="majorHAnsi" w:cstheme="majorHAnsi"/>
          <w:b/>
          <w:color w:val="000000"/>
          <w:kern w:val="32"/>
          <w:sz w:val="24"/>
          <w:szCs w:val="24"/>
          <w:lang w:val="x-none" w:eastAsia="x-none"/>
        </w:rPr>
        <w:t xml:space="preserve">§ </w:t>
      </w:r>
      <w:r>
        <w:rPr>
          <w:rFonts w:asciiTheme="majorHAnsi" w:hAnsiTheme="majorHAnsi" w:cstheme="majorHAnsi"/>
          <w:b/>
          <w:color w:val="000000"/>
          <w:kern w:val="32"/>
          <w:sz w:val="24"/>
          <w:szCs w:val="24"/>
          <w:lang w:eastAsia="x-none"/>
        </w:rPr>
        <w:t>15</w:t>
      </w:r>
    </w:p>
    <w:p w14:paraId="57246D38" w14:textId="3CFCBC35" w:rsidR="00856244" w:rsidRDefault="00856244" w:rsidP="00856244">
      <w:pPr>
        <w:keepNext/>
        <w:tabs>
          <w:tab w:val="num" w:pos="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ind w:left="98" w:firstLine="259"/>
        <w:jc w:val="center"/>
        <w:outlineLvl w:val="0"/>
        <w:rPr>
          <w:rFonts w:asciiTheme="majorHAnsi" w:hAnsiTheme="majorHAnsi" w:cstheme="majorHAnsi"/>
          <w:b/>
          <w:kern w:val="32"/>
          <w:sz w:val="24"/>
          <w:szCs w:val="24"/>
          <w:lang w:eastAsia="x-none"/>
        </w:rPr>
      </w:pPr>
      <w:r>
        <w:rPr>
          <w:rFonts w:asciiTheme="majorHAnsi" w:hAnsiTheme="majorHAnsi" w:cstheme="majorHAnsi"/>
          <w:b/>
          <w:kern w:val="32"/>
          <w:sz w:val="24"/>
          <w:szCs w:val="24"/>
          <w:lang w:eastAsia="x-none"/>
        </w:rPr>
        <w:t>ZATRUDNIENIE OSÓB NIEPEŁNOSPRAWNYCH</w:t>
      </w:r>
    </w:p>
    <w:p w14:paraId="35EDBF31" w14:textId="5A2BDE6D" w:rsidR="00BC0348" w:rsidRPr="00BC0348" w:rsidRDefault="00856244" w:rsidP="00856244">
      <w:pPr>
        <w:spacing w:line="271" w:lineRule="auto"/>
        <w:jc w:val="both"/>
        <w:rPr>
          <w:rFonts w:asciiTheme="majorHAnsi" w:hAnsiTheme="majorHAnsi" w:cstheme="majorHAnsi"/>
          <w:b/>
          <w:sz w:val="24"/>
          <w:szCs w:val="24"/>
        </w:rPr>
      </w:pPr>
      <w:r w:rsidRPr="00BC0348">
        <w:rPr>
          <w:rFonts w:asciiTheme="majorHAnsi" w:eastAsia="Times New Roman" w:hAnsiTheme="majorHAnsi" w:cstheme="majorHAnsi"/>
          <w:bCs/>
          <w:sz w:val="24"/>
          <w:szCs w:val="24"/>
        </w:rPr>
        <w:t xml:space="preserve">Wykonawca oświadcza, iż </w:t>
      </w:r>
      <w:r w:rsidRPr="00BC0348">
        <w:rPr>
          <w:rFonts w:asciiTheme="majorHAnsi" w:hAnsiTheme="majorHAnsi" w:cstheme="majorHAnsi"/>
          <w:sz w:val="24"/>
          <w:szCs w:val="24"/>
        </w:rPr>
        <w:t>nie przewiduje zatrudnienia</w:t>
      </w:r>
      <w:r w:rsidRPr="00BC0348">
        <w:rPr>
          <w:rFonts w:asciiTheme="majorHAnsi" w:hAnsiTheme="majorHAnsi" w:cstheme="majorHAnsi"/>
          <w:b/>
          <w:sz w:val="24"/>
          <w:szCs w:val="24"/>
        </w:rPr>
        <w:t xml:space="preserve"> </w:t>
      </w:r>
      <w:r w:rsidRPr="00BC0348">
        <w:rPr>
          <w:rFonts w:asciiTheme="majorHAnsi" w:hAnsiTheme="majorHAnsi" w:cstheme="majorHAnsi"/>
          <w:sz w:val="24"/>
          <w:szCs w:val="24"/>
        </w:rPr>
        <w:t xml:space="preserve">osób niepełnosprawnych /Wykonawca </w:t>
      </w:r>
      <w:r w:rsidR="00BC0348" w:rsidRPr="00BC0348">
        <w:rPr>
          <w:rFonts w:asciiTheme="majorHAnsi" w:hAnsiTheme="majorHAnsi" w:cstheme="majorHAnsi"/>
          <w:sz w:val="24"/>
          <w:szCs w:val="24"/>
        </w:rPr>
        <w:t xml:space="preserve">oświadcza, iż </w:t>
      </w:r>
      <w:r w:rsidRPr="00BC0348">
        <w:rPr>
          <w:rFonts w:asciiTheme="majorHAnsi" w:hAnsiTheme="majorHAnsi" w:cstheme="majorHAnsi"/>
          <w:sz w:val="24"/>
          <w:szCs w:val="24"/>
        </w:rPr>
        <w:t>przewiduje zatrudnienie osób niepełnosprawnych</w:t>
      </w:r>
      <w:r w:rsidRPr="00BC0348">
        <w:rPr>
          <w:rFonts w:asciiTheme="majorHAnsi" w:hAnsiTheme="majorHAnsi" w:cstheme="majorHAnsi"/>
          <w:b/>
          <w:sz w:val="24"/>
          <w:szCs w:val="24"/>
        </w:rPr>
        <w:t xml:space="preserve">* </w:t>
      </w:r>
    </w:p>
    <w:p w14:paraId="5C163A33" w14:textId="4EE24F96" w:rsidR="00856244" w:rsidRPr="008A26D7" w:rsidRDefault="00856244" w:rsidP="00856244">
      <w:pPr>
        <w:spacing w:line="271" w:lineRule="auto"/>
        <w:jc w:val="both"/>
        <w:rPr>
          <w:rFonts w:asciiTheme="majorHAnsi" w:eastAsia="Times New Roman" w:hAnsiTheme="majorHAnsi" w:cstheme="majorHAnsi"/>
          <w:bCs/>
          <w:iCs/>
          <w:color w:val="FF0000"/>
          <w:sz w:val="24"/>
          <w:szCs w:val="24"/>
        </w:rPr>
      </w:pPr>
      <w:r w:rsidRPr="008A26D7">
        <w:rPr>
          <w:rFonts w:asciiTheme="majorHAnsi" w:hAnsiTheme="majorHAnsi" w:cstheme="majorHAnsi"/>
          <w:iCs/>
          <w:sz w:val="24"/>
          <w:szCs w:val="24"/>
        </w:rPr>
        <w:t>(poniższe zapisy zastosowane będą w przypadku zatrudnienia przez Wykonawcę osoby/osób niepełnosprawnych):</w:t>
      </w:r>
    </w:p>
    <w:p w14:paraId="08BDC117" w14:textId="1CC557DB" w:rsidR="00856244" w:rsidRPr="00076962" w:rsidRDefault="00856244" w:rsidP="00076962">
      <w:pPr>
        <w:pStyle w:val="Akapitzlist"/>
        <w:numPr>
          <w:ilvl w:val="0"/>
          <w:numId w:val="170"/>
        </w:numPr>
        <w:ind w:left="426" w:hanging="426"/>
        <w:jc w:val="both"/>
        <w:rPr>
          <w:rFonts w:ascii="Calibri" w:hAnsi="Calibri" w:cs="Calibri"/>
          <w:sz w:val="24"/>
          <w:szCs w:val="24"/>
        </w:rPr>
      </w:pPr>
      <w:r w:rsidRPr="00076962">
        <w:rPr>
          <w:rFonts w:ascii="Calibri" w:hAnsi="Calibri" w:cs="Calibri"/>
          <w:sz w:val="24"/>
          <w:szCs w:val="24"/>
        </w:rPr>
        <w:t xml:space="preserve">Wykonawca zobowiązany jest do zatrudniania przez cały okres realizacji umowy co najmniej </w:t>
      </w:r>
      <w:r w:rsidR="00BC0348" w:rsidRPr="00076962">
        <w:rPr>
          <w:rFonts w:ascii="Calibri" w:hAnsi="Calibri" w:cs="Calibri"/>
          <w:sz w:val="24"/>
          <w:szCs w:val="24"/>
        </w:rPr>
        <w:t>…….</w:t>
      </w:r>
      <w:r w:rsidRPr="00076962">
        <w:rPr>
          <w:rFonts w:ascii="Calibri" w:hAnsi="Calibri" w:cs="Calibri"/>
          <w:sz w:val="24"/>
          <w:szCs w:val="24"/>
        </w:rPr>
        <w:t xml:space="preserve"> </w:t>
      </w:r>
      <w:r w:rsidR="00BC0348" w:rsidRPr="00076962">
        <w:rPr>
          <w:rFonts w:ascii="Calibri" w:hAnsi="Calibri" w:cs="Calibri"/>
          <w:sz w:val="24"/>
          <w:szCs w:val="24"/>
        </w:rPr>
        <w:t>o</w:t>
      </w:r>
      <w:r w:rsidRPr="00076962">
        <w:rPr>
          <w:rFonts w:ascii="Calibri" w:hAnsi="Calibri" w:cs="Calibri"/>
          <w:sz w:val="24"/>
          <w:szCs w:val="24"/>
        </w:rPr>
        <w:t>soby</w:t>
      </w:r>
      <w:r w:rsidR="00BC0348" w:rsidRPr="00076962">
        <w:rPr>
          <w:rFonts w:ascii="Calibri" w:hAnsi="Calibri" w:cs="Calibri"/>
          <w:sz w:val="24"/>
          <w:szCs w:val="24"/>
        </w:rPr>
        <w:t>/osób</w:t>
      </w:r>
      <w:r w:rsidRPr="00076962">
        <w:rPr>
          <w:rFonts w:ascii="Calibri" w:hAnsi="Calibri" w:cs="Calibri"/>
          <w:sz w:val="24"/>
          <w:szCs w:val="24"/>
        </w:rPr>
        <w:t xml:space="preserve"> niepełnosprawnej</w:t>
      </w:r>
      <w:r w:rsidR="00BC0348" w:rsidRPr="00076962">
        <w:rPr>
          <w:rFonts w:ascii="Calibri" w:hAnsi="Calibri" w:cs="Calibri"/>
          <w:sz w:val="24"/>
          <w:szCs w:val="24"/>
        </w:rPr>
        <w:t>/</w:t>
      </w:r>
      <w:proofErr w:type="spellStart"/>
      <w:r w:rsidR="00BC0348" w:rsidRPr="00076962">
        <w:rPr>
          <w:rFonts w:ascii="Calibri" w:hAnsi="Calibri" w:cs="Calibri"/>
          <w:sz w:val="24"/>
          <w:szCs w:val="24"/>
        </w:rPr>
        <w:t>nych</w:t>
      </w:r>
      <w:proofErr w:type="spellEnd"/>
      <w:r w:rsidRPr="00076962">
        <w:rPr>
          <w:rFonts w:ascii="Calibri" w:hAnsi="Calibri" w:cs="Calibri"/>
          <w:sz w:val="24"/>
          <w:szCs w:val="24"/>
        </w:rPr>
        <w:t xml:space="preserve"> w pełnym wymiarze dla osoby niepełnosprawnej zgodnie z definicją osoby niepełnosprawnej określonej w ustawie </w:t>
      </w:r>
      <w:r w:rsidR="00BC0348" w:rsidRPr="00076962">
        <w:rPr>
          <w:rFonts w:ascii="Calibri" w:hAnsi="Calibri" w:cs="Calibri"/>
          <w:sz w:val="24"/>
          <w:szCs w:val="24"/>
        </w:rPr>
        <w:br/>
      </w:r>
      <w:r w:rsidRPr="00076962">
        <w:rPr>
          <w:rFonts w:ascii="Calibri" w:hAnsi="Calibri" w:cs="Calibri"/>
          <w:sz w:val="24"/>
          <w:szCs w:val="24"/>
        </w:rPr>
        <w:lastRenderedPageBreak/>
        <w:t xml:space="preserve">z dnia 27 sierpnia 1997 r. o rehabilitacji zawodowej i społecznej oraz zatrudnieniu osób niepełnosprawnych (Dz. U. z </w:t>
      </w:r>
      <w:r w:rsidR="004651F4" w:rsidRPr="00076962">
        <w:rPr>
          <w:rFonts w:ascii="Calibri" w:hAnsi="Calibri" w:cs="Calibri"/>
          <w:sz w:val="24"/>
          <w:szCs w:val="24"/>
        </w:rPr>
        <w:t xml:space="preserve">2024 </w:t>
      </w:r>
      <w:r w:rsidR="00BC0348" w:rsidRPr="00076962">
        <w:rPr>
          <w:rFonts w:ascii="Calibri" w:hAnsi="Calibri" w:cs="Calibri"/>
          <w:sz w:val="24"/>
          <w:szCs w:val="24"/>
        </w:rPr>
        <w:t xml:space="preserve">r. poz. </w:t>
      </w:r>
      <w:r w:rsidR="004651F4" w:rsidRPr="00076962">
        <w:rPr>
          <w:rFonts w:ascii="Calibri" w:hAnsi="Calibri" w:cs="Calibri"/>
          <w:sz w:val="24"/>
          <w:szCs w:val="24"/>
        </w:rPr>
        <w:t xml:space="preserve">44, </w:t>
      </w:r>
      <w:r w:rsidR="00BC0348" w:rsidRPr="00076962">
        <w:rPr>
          <w:rFonts w:ascii="Calibri" w:hAnsi="Calibri" w:cs="Calibri"/>
          <w:sz w:val="24"/>
          <w:szCs w:val="24"/>
        </w:rPr>
        <w:t xml:space="preserve">z późn. </w:t>
      </w:r>
      <w:r w:rsidR="00106BB7" w:rsidRPr="00076962">
        <w:rPr>
          <w:rFonts w:ascii="Calibri" w:hAnsi="Calibri" w:cs="Calibri"/>
          <w:sz w:val="24"/>
          <w:szCs w:val="24"/>
        </w:rPr>
        <w:t>zm.</w:t>
      </w:r>
      <w:r w:rsidR="003262A5" w:rsidRPr="00076962">
        <w:rPr>
          <w:rFonts w:ascii="Calibri" w:hAnsi="Calibri" w:cs="Calibri"/>
          <w:sz w:val="24"/>
          <w:szCs w:val="24"/>
        </w:rPr>
        <w:t>)</w:t>
      </w:r>
      <w:r w:rsidR="00D8457F" w:rsidRPr="00076962">
        <w:rPr>
          <w:rFonts w:ascii="Calibri" w:hAnsi="Calibri" w:cs="Calibri"/>
          <w:sz w:val="24"/>
          <w:szCs w:val="24"/>
        </w:rPr>
        <w:t>.</w:t>
      </w:r>
    </w:p>
    <w:p w14:paraId="482FE07E" w14:textId="59C839A9" w:rsidR="00856244" w:rsidRPr="00076962" w:rsidRDefault="00BC0348" w:rsidP="00076962">
      <w:pPr>
        <w:pStyle w:val="Akapitzlist"/>
        <w:numPr>
          <w:ilvl w:val="0"/>
          <w:numId w:val="170"/>
        </w:numPr>
        <w:ind w:left="426" w:hanging="426"/>
        <w:jc w:val="both"/>
        <w:rPr>
          <w:rFonts w:ascii="Calibri" w:hAnsi="Calibri" w:cs="Calibri"/>
          <w:sz w:val="24"/>
          <w:szCs w:val="24"/>
        </w:rPr>
      </w:pPr>
      <w:r w:rsidRPr="00076962">
        <w:rPr>
          <w:rFonts w:ascii="Calibri" w:hAnsi="Calibri" w:cs="Calibri"/>
          <w:sz w:val="24"/>
          <w:szCs w:val="24"/>
        </w:rPr>
        <w:t>W</w:t>
      </w:r>
      <w:r w:rsidR="00856244" w:rsidRPr="00076962">
        <w:rPr>
          <w:rFonts w:ascii="Calibri" w:hAnsi="Calibri" w:cs="Calibri"/>
          <w:sz w:val="24"/>
          <w:szCs w:val="24"/>
        </w:rPr>
        <w:t>ymagania w zakresie zatrudnienia odnoszą się do zaangażowania osoby</w:t>
      </w:r>
      <w:r w:rsidRPr="00076962">
        <w:rPr>
          <w:rFonts w:ascii="Calibri" w:hAnsi="Calibri" w:cs="Calibri"/>
          <w:sz w:val="24"/>
          <w:szCs w:val="24"/>
        </w:rPr>
        <w:t>/osób</w:t>
      </w:r>
      <w:r w:rsidR="00856244" w:rsidRPr="00076962">
        <w:rPr>
          <w:rFonts w:ascii="Calibri" w:hAnsi="Calibri" w:cs="Calibri"/>
          <w:sz w:val="24"/>
          <w:szCs w:val="24"/>
        </w:rPr>
        <w:t xml:space="preserve"> niepełnosprawnej</w:t>
      </w:r>
      <w:r w:rsidRPr="00076962">
        <w:rPr>
          <w:rFonts w:ascii="Calibri" w:hAnsi="Calibri" w:cs="Calibri"/>
          <w:sz w:val="24"/>
          <w:szCs w:val="24"/>
        </w:rPr>
        <w:t>/</w:t>
      </w:r>
      <w:proofErr w:type="spellStart"/>
      <w:r w:rsidRPr="00076962">
        <w:rPr>
          <w:rFonts w:ascii="Calibri" w:hAnsi="Calibri" w:cs="Calibri"/>
          <w:sz w:val="24"/>
          <w:szCs w:val="24"/>
        </w:rPr>
        <w:t>nych</w:t>
      </w:r>
      <w:proofErr w:type="spellEnd"/>
      <w:r w:rsidR="00856244" w:rsidRPr="00076962">
        <w:rPr>
          <w:rFonts w:ascii="Calibri" w:hAnsi="Calibri" w:cs="Calibri"/>
          <w:sz w:val="24"/>
          <w:szCs w:val="24"/>
        </w:rPr>
        <w:t xml:space="preserve"> do realizacji przedmiotu zamówienia przez powierzenie tej osobie czynności związanych z </w:t>
      </w:r>
      <w:r w:rsidRPr="00076962">
        <w:rPr>
          <w:rFonts w:ascii="Calibri" w:hAnsi="Calibri" w:cs="Calibri"/>
          <w:sz w:val="24"/>
          <w:szCs w:val="24"/>
        </w:rPr>
        <w:t>faktyczną realizacją zamówienia</w:t>
      </w:r>
      <w:r w:rsidR="00D8457F" w:rsidRPr="00076962">
        <w:rPr>
          <w:rFonts w:ascii="Calibri" w:hAnsi="Calibri" w:cs="Calibri"/>
          <w:sz w:val="24"/>
          <w:szCs w:val="24"/>
        </w:rPr>
        <w:t>.</w:t>
      </w:r>
    </w:p>
    <w:p w14:paraId="72722BA1" w14:textId="7158DEB6" w:rsidR="00BC0348" w:rsidRPr="00076962" w:rsidRDefault="00856244" w:rsidP="00076962">
      <w:pPr>
        <w:pStyle w:val="Akapitzlist"/>
        <w:numPr>
          <w:ilvl w:val="0"/>
          <w:numId w:val="170"/>
        </w:numPr>
        <w:ind w:left="426" w:hanging="426"/>
        <w:jc w:val="both"/>
        <w:rPr>
          <w:rFonts w:ascii="Calibri" w:hAnsi="Calibri" w:cs="Calibri"/>
          <w:sz w:val="24"/>
          <w:szCs w:val="24"/>
        </w:rPr>
      </w:pPr>
      <w:r w:rsidRPr="00076962">
        <w:rPr>
          <w:rFonts w:ascii="Calibri" w:hAnsi="Calibri" w:cs="Calibri"/>
          <w:sz w:val="24"/>
          <w:szCs w:val="24"/>
        </w:rPr>
        <w:t xml:space="preserve">Zamawiający uprawniony </w:t>
      </w:r>
      <w:r w:rsidR="00BC0348" w:rsidRPr="00076962">
        <w:rPr>
          <w:rFonts w:ascii="Calibri" w:hAnsi="Calibri" w:cs="Calibri"/>
          <w:sz w:val="24"/>
          <w:szCs w:val="24"/>
        </w:rPr>
        <w:t>jest</w:t>
      </w:r>
      <w:r w:rsidRPr="00076962">
        <w:rPr>
          <w:rFonts w:ascii="Calibri" w:hAnsi="Calibri" w:cs="Calibri"/>
          <w:sz w:val="24"/>
          <w:szCs w:val="24"/>
        </w:rPr>
        <w:t xml:space="preserve"> do kontroli spełniania przez Wykonawcę wymagań dotyczących zatrudnienia osoby niepełnosprawnej. Na żądanie Zamawiającego Wykonawca obowiązany będzie w </w:t>
      </w:r>
      <w:r w:rsidR="00BC0348" w:rsidRPr="00076962">
        <w:rPr>
          <w:rFonts w:ascii="Calibri" w:hAnsi="Calibri" w:cs="Calibri"/>
          <w:sz w:val="24"/>
          <w:szCs w:val="24"/>
        </w:rPr>
        <w:t>do 5 dni</w:t>
      </w:r>
      <w:r w:rsidRPr="00076962">
        <w:rPr>
          <w:rFonts w:ascii="Calibri" w:hAnsi="Calibri" w:cs="Calibri"/>
          <w:sz w:val="24"/>
          <w:szCs w:val="24"/>
        </w:rPr>
        <w:t xml:space="preserve"> od pisemnego wezwania (e- mailem lub pismem) udokumentować fakt zatrudnienia osoby niepełnosprawnej, w szczególności poprzez udostępnienie do wglądu zanonimizowanych dokumentów</w:t>
      </w:r>
      <w:r w:rsidR="00BC0348" w:rsidRPr="00076962">
        <w:rPr>
          <w:rFonts w:ascii="Calibri" w:hAnsi="Calibri" w:cs="Calibri"/>
          <w:sz w:val="24"/>
          <w:szCs w:val="24"/>
        </w:rPr>
        <w:t>, w szczególności</w:t>
      </w:r>
      <w:r w:rsidRPr="00076962">
        <w:rPr>
          <w:rFonts w:ascii="Calibri" w:hAnsi="Calibri" w:cs="Calibri"/>
          <w:sz w:val="24"/>
          <w:szCs w:val="24"/>
        </w:rPr>
        <w:t>:</w:t>
      </w:r>
    </w:p>
    <w:p w14:paraId="49C991EE" w14:textId="5E34D2FD" w:rsidR="00BC0348" w:rsidRPr="00076962" w:rsidRDefault="00856244" w:rsidP="00076962">
      <w:pPr>
        <w:pStyle w:val="Akapitzlist"/>
        <w:numPr>
          <w:ilvl w:val="0"/>
          <w:numId w:val="171"/>
        </w:numPr>
        <w:jc w:val="both"/>
        <w:rPr>
          <w:rFonts w:ascii="Calibri" w:hAnsi="Calibri" w:cs="Calibri"/>
          <w:sz w:val="24"/>
          <w:szCs w:val="24"/>
        </w:rPr>
      </w:pPr>
      <w:r w:rsidRPr="00076962">
        <w:rPr>
          <w:rFonts w:ascii="Calibri" w:hAnsi="Calibri" w:cs="Calibri"/>
          <w:sz w:val="24"/>
          <w:szCs w:val="24"/>
        </w:rPr>
        <w:t>umowy o pracę</w:t>
      </w:r>
      <w:r w:rsidR="00437303" w:rsidRPr="00076962">
        <w:rPr>
          <w:rFonts w:ascii="Calibri" w:hAnsi="Calibri" w:cs="Calibri"/>
          <w:sz w:val="24"/>
          <w:szCs w:val="24"/>
        </w:rPr>
        <w:t>;</w:t>
      </w:r>
      <w:r w:rsidRPr="00076962">
        <w:rPr>
          <w:rFonts w:ascii="Calibri" w:hAnsi="Calibri" w:cs="Calibri"/>
          <w:sz w:val="24"/>
          <w:szCs w:val="24"/>
        </w:rPr>
        <w:t xml:space="preserve"> </w:t>
      </w:r>
    </w:p>
    <w:p w14:paraId="229B717C" w14:textId="2B8F2102" w:rsidR="00BC0348" w:rsidRPr="00076962" w:rsidRDefault="00856244" w:rsidP="00076962">
      <w:pPr>
        <w:pStyle w:val="Akapitzlist"/>
        <w:numPr>
          <w:ilvl w:val="0"/>
          <w:numId w:val="171"/>
        </w:numPr>
        <w:jc w:val="both"/>
        <w:rPr>
          <w:rFonts w:ascii="Calibri" w:hAnsi="Calibri" w:cs="Calibri"/>
          <w:sz w:val="24"/>
          <w:szCs w:val="24"/>
        </w:rPr>
      </w:pPr>
      <w:r w:rsidRPr="00076962">
        <w:rPr>
          <w:rFonts w:ascii="Calibri" w:hAnsi="Calibri" w:cs="Calibri"/>
          <w:sz w:val="24"/>
          <w:szCs w:val="24"/>
        </w:rPr>
        <w:t>dokumentu potwierdzającego zgłoszenie do ubezpieczenia społecznego</w:t>
      </w:r>
      <w:r w:rsidR="00437303" w:rsidRPr="00076962">
        <w:rPr>
          <w:rFonts w:ascii="Calibri" w:hAnsi="Calibri" w:cs="Calibri"/>
          <w:sz w:val="24"/>
          <w:szCs w:val="24"/>
        </w:rPr>
        <w:t>;</w:t>
      </w:r>
      <w:r w:rsidRPr="00076962">
        <w:rPr>
          <w:rFonts w:ascii="Calibri" w:hAnsi="Calibri" w:cs="Calibri"/>
          <w:sz w:val="24"/>
          <w:szCs w:val="24"/>
        </w:rPr>
        <w:t xml:space="preserve"> </w:t>
      </w:r>
    </w:p>
    <w:p w14:paraId="00F4C2D3" w14:textId="2CF20F30" w:rsidR="00BC0348" w:rsidRPr="00076962" w:rsidRDefault="00856244" w:rsidP="00076962">
      <w:pPr>
        <w:pStyle w:val="Akapitzlist"/>
        <w:numPr>
          <w:ilvl w:val="0"/>
          <w:numId w:val="171"/>
        </w:numPr>
        <w:jc w:val="both"/>
        <w:rPr>
          <w:rFonts w:ascii="Calibri" w:hAnsi="Calibri" w:cs="Calibri"/>
          <w:sz w:val="24"/>
          <w:szCs w:val="24"/>
        </w:rPr>
      </w:pPr>
      <w:r w:rsidRPr="00076962">
        <w:rPr>
          <w:rFonts w:ascii="Calibri" w:hAnsi="Calibri" w:cs="Calibri"/>
          <w:sz w:val="24"/>
          <w:szCs w:val="24"/>
        </w:rPr>
        <w:t>dokumentu potwierdzającego status osoby niepełnosprawnej</w:t>
      </w:r>
      <w:r w:rsidR="00265E03" w:rsidRPr="00076962">
        <w:rPr>
          <w:rFonts w:ascii="Calibri" w:hAnsi="Calibri" w:cs="Calibri"/>
          <w:sz w:val="24"/>
          <w:szCs w:val="24"/>
        </w:rPr>
        <w:t>.</w:t>
      </w:r>
      <w:r w:rsidRPr="00076962">
        <w:rPr>
          <w:rFonts w:ascii="Calibri" w:hAnsi="Calibri" w:cs="Calibri"/>
          <w:sz w:val="24"/>
          <w:szCs w:val="24"/>
        </w:rPr>
        <w:t xml:space="preserve"> </w:t>
      </w:r>
    </w:p>
    <w:p w14:paraId="6FC4152B" w14:textId="057536E4" w:rsidR="00856244" w:rsidRPr="00076962" w:rsidRDefault="00856244" w:rsidP="00076962">
      <w:pPr>
        <w:pStyle w:val="Akapitzlist"/>
        <w:numPr>
          <w:ilvl w:val="0"/>
          <w:numId w:val="170"/>
        </w:numPr>
        <w:ind w:left="426"/>
        <w:jc w:val="both"/>
        <w:rPr>
          <w:rFonts w:ascii="Calibri" w:hAnsi="Calibri" w:cs="Calibri"/>
          <w:sz w:val="24"/>
          <w:szCs w:val="24"/>
        </w:rPr>
      </w:pPr>
      <w:r w:rsidRPr="00076962">
        <w:rPr>
          <w:rFonts w:ascii="Calibri" w:hAnsi="Calibri" w:cs="Calibri"/>
          <w:sz w:val="24"/>
          <w:szCs w:val="24"/>
        </w:rPr>
        <w:t xml:space="preserve">Dokumenty należy złożyć w formie kopii poświadczonej </w:t>
      </w:r>
      <w:r w:rsidR="00BC0348" w:rsidRPr="00076962">
        <w:rPr>
          <w:rFonts w:ascii="Calibri" w:hAnsi="Calibri" w:cs="Calibri"/>
          <w:sz w:val="24"/>
          <w:szCs w:val="24"/>
        </w:rPr>
        <w:t>„za zgodność z oryginałem”</w:t>
      </w:r>
      <w:r w:rsidRPr="00076962">
        <w:rPr>
          <w:rFonts w:ascii="Calibri" w:hAnsi="Calibri" w:cs="Calibri"/>
          <w:sz w:val="24"/>
          <w:szCs w:val="24"/>
        </w:rPr>
        <w:t xml:space="preserve"> przez Wykonawcę.</w:t>
      </w:r>
    </w:p>
    <w:p w14:paraId="506CF2D4" w14:textId="77777777" w:rsidR="00856244" w:rsidRPr="00076962" w:rsidRDefault="00856244" w:rsidP="00076962">
      <w:pPr>
        <w:pStyle w:val="Akapitzlist"/>
        <w:numPr>
          <w:ilvl w:val="0"/>
          <w:numId w:val="170"/>
        </w:numPr>
        <w:ind w:left="426" w:hanging="426"/>
        <w:jc w:val="both"/>
        <w:rPr>
          <w:rFonts w:ascii="Calibri" w:hAnsi="Calibri" w:cs="Calibri"/>
          <w:sz w:val="24"/>
          <w:szCs w:val="24"/>
        </w:rPr>
      </w:pPr>
      <w:r w:rsidRPr="00076962">
        <w:rPr>
          <w:rFonts w:ascii="Calibri" w:hAnsi="Calibri" w:cs="Calibri"/>
          <w:sz w:val="24"/>
          <w:szCs w:val="24"/>
        </w:rPr>
        <w:t>Wykonawca zobowiązany jest poinformować Zamawiającego o każdej zmianie dotyczącej zatrudnienia osoby niepełnosprawnej.</w:t>
      </w:r>
    </w:p>
    <w:p w14:paraId="7EAC918B" w14:textId="0AE1BA8E" w:rsidR="00856244" w:rsidRPr="00076962" w:rsidRDefault="00856244" w:rsidP="00076962">
      <w:pPr>
        <w:pStyle w:val="Akapitzlist"/>
        <w:numPr>
          <w:ilvl w:val="0"/>
          <w:numId w:val="170"/>
        </w:numPr>
        <w:ind w:left="426" w:hanging="426"/>
        <w:jc w:val="both"/>
        <w:rPr>
          <w:rFonts w:ascii="Calibri" w:hAnsi="Calibri" w:cs="Calibri"/>
          <w:sz w:val="24"/>
          <w:szCs w:val="24"/>
        </w:rPr>
      </w:pPr>
      <w:r w:rsidRPr="00076962">
        <w:rPr>
          <w:rFonts w:ascii="Calibri" w:hAnsi="Calibri" w:cs="Calibri"/>
          <w:sz w:val="24"/>
          <w:szCs w:val="24"/>
        </w:rPr>
        <w:t xml:space="preserve">Wykonawca w przypadku rozwiązania stosunku pracy przez osobę niepełnosprawną lub przez Wykonawcę, przed terminem zakończenia realizacji </w:t>
      </w:r>
      <w:r w:rsidR="00BC0348" w:rsidRPr="00076962">
        <w:rPr>
          <w:rFonts w:ascii="Calibri" w:hAnsi="Calibri" w:cs="Calibri"/>
          <w:sz w:val="24"/>
          <w:szCs w:val="24"/>
        </w:rPr>
        <w:t>U</w:t>
      </w:r>
      <w:r w:rsidRPr="00076962">
        <w:rPr>
          <w:rFonts w:ascii="Calibri" w:hAnsi="Calibri" w:cs="Calibri"/>
          <w:sz w:val="24"/>
          <w:szCs w:val="24"/>
        </w:rPr>
        <w:t>mowy, zobowiązany jest do zatrudnienia na to miejsce innej osoby niepełnosprawnej.</w:t>
      </w:r>
    </w:p>
    <w:p w14:paraId="3D587C3B" w14:textId="4C6BDF76" w:rsidR="00856244" w:rsidRPr="00076962" w:rsidRDefault="00856244" w:rsidP="00076962">
      <w:pPr>
        <w:pStyle w:val="Akapitzlist"/>
        <w:numPr>
          <w:ilvl w:val="0"/>
          <w:numId w:val="170"/>
        </w:numPr>
        <w:ind w:left="426" w:hanging="426"/>
        <w:jc w:val="both"/>
        <w:rPr>
          <w:rFonts w:ascii="Calibri" w:hAnsi="Calibri" w:cs="Calibri"/>
          <w:sz w:val="24"/>
          <w:szCs w:val="24"/>
        </w:rPr>
      </w:pPr>
      <w:r w:rsidRPr="00076962">
        <w:rPr>
          <w:rFonts w:ascii="Calibri" w:hAnsi="Calibri" w:cs="Calibri"/>
          <w:sz w:val="24"/>
          <w:szCs w:val="24"/>
        </w:rPr>
        <w:t xml:space="preserve">W przypadku, o którym mowa w ust. </w:t>
      </w:r>
      <w:r w:rsidR="00B77BE0" w:rsidRPr="00076962">
        <w:rPr>
          <w:rFonts w:ascii="Calibri" w:hAnsi="Calibri" w:cs="Calibri"/>
          <w:sz w:val="24"/>
          <w:szCs w:val="24"/>
        </w:rPr>
        <w:t>6</w:t>
      </w:r>
      <w:r w:rsidRPr="00076962">
        <w:rPr>
          <w:rFonts w:ascii="Calibri" w:hAnsi="Calibri" w:cs="Calibri"/>
          <w:sz w:val="24"/>
          <w:szCs w:val="24"/>
        </w:rPr>
        <w:t xml:space="preserve">, Wykonawca w terminie </w:t>
      </w:r>
      <w:r w:rsidR="00BC0348" w:rsidRPr="00076962">
        <w:rPr>
          <w:rFonts w:ascii="Calibri" w:hAnsi="Calibri" w:cs="Calibri"/>
          <w:sz w:val="24"/>
          <w:szCs w:val="24"/>
        </w:rPr>
        <w:t>do 5</w:t>
      </w:r>
      <w:r w:rsidRPr="00076962">
        <w:rPr>
          <w:rFonts w:ascii="Calibri" w:hAnsi="Calibri" w:cs="Calibri"/>
          <w:sz w:val="24"/>
          <w:szCs w:val="24"/>
        </w:rPr>
        <w:t xml:space="preserve"> dni od dnia zawarcia umowy z osobą niepełnosprawną, przedstawi Zamawiającemu dokumenty, o których mowa w ust. </w:t>
      </w:r>
      <w:r w:rsidR="00BC0348" w:rsidRPr="00076962">
        <w:rPr>
          <w:rFonts w:ascii="Calibri" w:hAnsi="Calibri" w:cs="Calibri"/>
          <w:sz w:val="24"/>
          <w:szCs w:val="24"/>
        </w:rPr>
        <w:t>3,</w:t>
      </w:r>
      <w:r w:rsidRPr="00076962">
        <w:rPr>
          <w:rFonts w:ascii="Calibri" w:hAnsi="Calibri" w:cs="Calibri"/>
          <w:sz w:val="24"/>
          <w:szCs w:val="24"/>
        </w:rPr>
        <w:t xml:space="preserve"> dotyczące tej osoby niepełnosprawnej.</w:t>
      </w:r>
    </w:p>
    <w:p w14:paraId="69F21D8B" w14:textId="69C83808" w:rsidR="00856244" w:rsidRPr="00076962" w:rsidRDefault="00856244" w:rsidP="00856244">
      <w:pPr>
        <w:spacing w:line="271" w:lineRule="auto"/>
        <w:jc w:val="both"/>
        <w:rPr>
          <w:rFonts w:ascii="Calibri" w:eastAsia="Times New Roman" w:hAnsi="Calibri" w:cs="Calibri"/>
          <w:b/>
          <w:bCs/>
          <w:iCs/>
          <w:color w:val="FF0000"/>
          <w:sz w:val="24"/>
          <w:szCs w:val="24"/>
        </w:rPr>
      </w:pPr>
      <w:r w:rsidRPr="00076962">
        <w:rPr>
          <w:rFonts w:ascii="Calibri" w:eastAsia="Times New Roman" w:hAnsi="Calibri" w:cs="Calibri"/>
          <w:b/>
          <w:bCs/>
          <w:iCs/>
          <w:color w:val="FF0000"/>
          <w:sz w:val="24"/>
          <w:szCs w:val="24"/>
        </w:rPr>
        <w:t xml:space="preserve">* </w:t>
      </w:r>
      <w:r w:rsidR="00BC0348" w:rsidRPr="00076962">
        <w:rPr>
          <w:rFonts w:ascii="Calibri" w:eastAsia="Times New Roman" w:hAnsi="Calibri" w:cs="Calibri"/>
          <w:b/>
          <w:bCs/>
          <w:iCs/>
          <w:color w:val="FF0000"/>
          <w:sz w:val="24"/>
          <w:szCs w:val="24"/>
        </w:rPr>
        <w:t>Zatrudnienie osób niepełnosprawnych</w:t>
      </w:r>
      <w:r w:rsidRPr="00076962">
        <w:rPr>
          <w:rFonts w:ascii="Calibri" w:eastAsia="Times New Roman" w:hAnsi="Calibri" w:cs="Calibri"/>
          <w:b/>
          <w:bCs/>
          <w:iCs/>
          <w:color w:val="FF0000"/>
          <w:sz w:val="24"/>
          <w:szCs w:val="24"/>
        </w:rPr>
        <w:t xml:space="preserve"> podlega ocenie w ramach kryterium oceny ofert. Zapis zostanie dostosowany w zależności od oferty Wykonawcy.</w:t>
      </w:r>
    </w:p>
    <w:p w14:paraId="07E506AF" w14:textId="3BEC90A0" w:rsidR="00BA28B3" w:rsidRPr="001116BB" w:rsidRDefault="00856244" w:rsidP="00A80695">
      <w:pPr>
        <w:suppressAutoHyphens/>
        <w:spacing w:before="120" w:line="271" w:lineRule="auto"/>
        <w:jc w:val="center"/>
        <w:rPr>
          <w:rFonts w:asciiTheme="majorHAnsi" w:eastAsia="NSimSun" w:hAnsiTheme="majorHAnsi" w:cstheme="majorHAnsi"/>
          <w:b/>
          <w:bCs/>
          <w:kern w:val="1"/>
          <w:sz w:val="24"/>
          <w:szCs w:val="24"/>
          <w:lang w:eastAsia="zh-CN" w:bidi="hi-IN"/>
        </w:rPr>
      </w:pPr>
      <w:r>
        <w:rPr>
          <w:rFonts w:asciiTheme="majorHAnsi" w:eastAsia="NSimSun" w:hAnsiTheme="majorHAnsi" w:cstheme="majorHAnsi"/>
          <w:b/>
          <w:bCs/>
          <w:kern w:val="1"/>
          <w:sz w:val="24"/>
          <w:szCs w:val="24"/>
          <w:lang w:eastAsia="zh-CN" w:bidi="hi-IN"/>
        </w:rPr>
        <w:t>§ 16</w:t>
      </w:r>
    </w:p>
    <w:p w14:paraId="0394BCE5" w14:textId="1F2752C8" w:rsidR="00BA28B3" w:rsidRPr="001116BB" w:rsidRDefault="00BA28B3" w:rsidP="00B51F60">
      <w:pPr>
        <w:suppressAutoHyphens/>
        <w:spacing w:line="271" w:lineRule="auto"/>
        <w:jc w:val="center"/>
        <w:rPr>
          <w:rFonts w:asciiTheme="majorHAnsi" w:eastAsia="NSimSun" w:hAnsiTheme="majorHAnsi" w:cstheme="majorHAnsi"/>
          <w:color w:val="000000"/>
          <w:kern w:val="1"/>
          <w:sz w:val="24"/>
          <w:szCs w:val="24"/>
          <w:lang w:eastAsia="zh-CN" w:bidi="hi-IN"/>
        </w:rPr>
      </w:pPr>
      <w:r w:rsidRPr="001116BB">
        <w:rPr>
          <w:rFonts w:asciiTheme="majorHAnsi" w:eastAsia="NSimSun" w:hAnsiTheme="majorHAnsi" w:cstheme="majorHAnsi"/>
          <w:b/>
          <w:color w:val="000000"/>
          <w:kern w:val="1"/>
          <w:sz w:val="24"/>
          <w:szCs w:val="24"/>
          <w:lang w:eastAsia="zh-CN" w:bidi="hi-IN"/>
        </w:rPr>
        <w:t>POSTANOWIENIA KOŃCOWE</w:t>
      </w:r>
    </w:p>
    <w:p w14:paraId="08FAF481" w14:textId="7E44CF70" w:rsidR="00E80D4A" w:rsidRPr="00E80D4A" w:rsidRDefault="00E80D4A" w:rsidP="008F61CD">
      <w:pPr>
        <w:pStyle w:val="Akapitzlist"/>
        <w:numPr>
          <w:ilvl w:val="3"/>
          <w:numId w:val="54"/>
        </w:numPr>
        <w:tabs>
          <w:tab w:val="clear" w:pos="2880"/>
        </w:tabs>
        <w:autoSpaceDN w:val="0"/>
        <w:adjustRightInd w:val="0"/>
        <w:spacing w:line="271" w:lineRule="auto"/>
        <w:ind w:left="357" w:hanging="357"/>
        <w:jc w:val="both"/>
        <w:rPr>
          <w:rFonts w:asciiTheme="majorHAnsi" w:hAnsiTheme="majorHAnsi" w:cstheme="majorHAnsi"/>
          <w:sz w:val="24"/>
          <w:szCs w:val="24"/>
        </w:rPr>
      </w:pPr>
      <w:r w:rsidRPr="00E80D4A">
        <w:rPr>
          <w:rFonts w:asciiTheme="majorHAnsi" w:hAnsiTheme="majorHAnsi" w:cstheme="majorHAnsi"/>
          <w:sz w:val="24"/>
          <w:szCs w:val="24"/>
        </w:rPr>
        <w:t>Wszelkie zmiany niniejszej umowy wymagają zachowania formy pisemnej pod rygorem nieważności.</w:t>
      </w:r>
    </w:p>
    <w:p w14:paraId="7C1F5C0E" w14:textId="77777777" w:rsidR="00BA28B3" w:rsidRPr="001116BB" w:rsidRDefault="00BA28B3" w:rsidP="008F61CD">
      <w:pPr>
        <w:pStyle w:val="Akapitzlist"/>
        <w:numPr>
          <w:ilvl w:val="3"/>
          <w:numId w:val="54"/>
        </w:numPr>
        <w:tabs>
          <w:tab w:val="clear" w:pos="2880"/>
        </w:tabs>
        <w:autoSpaceDN w:val="0"/>
        <w:adjustRightInd w:val="0"/>
        <w:spacing w:line="271" w:lineRule="auto"/>
        <w:ind w:left="357" w:hanging="357"/>
        <w:jc w:val="both"/>
        <w:rPr>
          <w:rFonts w:asciiTheme="majorHAnsi" w:hAnsiTheme="majorHAnsi" w:cstheme="majorHAnsi"/>
          <w:sz w:val="24"/>
          <w:szCs w:val="24"/>
        </w:rPr>
      </w:pPr>
      <w:r w:rsidRPr="001116BB">
        <w:rPr>
          <w:rFonts w:asciiTheme="majorHAnsi" w:hAnsiTheme="majorHAnsi" w:cstheme="majorHAnsi"/>
          <w:sz w:val="24"/>
          <w:szCs w:val="24"/>
        </w:rPr>
        <w:t>Wykonawca nie może przekazać praw i obowiązków wynikających z niniejszej Umowy na rzecz osób trzecich bez zgody Zamawiającego.</w:t>
      </w:r>
    </w:p>
    <w:p w14:paraId="5A1B6E22" w14:textId="77777777" w:rsidR="00BA28B3" w:rsidRPr="001116BB" w:rsidRDefault="00BA28B3" w:rsidP="008F61CD">
      <w:pPr>
        <w:pStyle w:val="Akapitzlist"/>
        <w:numPr>
          <w:ilvl w:val="3"/>
          <w:numId w:val="54"/>
        </w:numPr>
        <w:tabs>
          <w:tab w:val="clear" w:pos="2880"/>
        </w:tabs>
        <w:autoSpaceDN w:val="0"/>
        <w:adjustRightInd w:val="0"/>
        <w:spacing w:line="271" w:lineRule="auto"/>
        <w:ind w:left="357" w:hanging="357"/>
        <w:jc w:val="both"/>
        <w:rPr>
          <w:rFonts w:asciiTheme="majorHAnsi" w:hAnsiTheme="majorHAnsi" w:cstheme="majorHAnsi"/>
          <w:sz w:val="24"/>
          <w:szCs w:val="24"/>
        </w:rPr>
      </w:pPr>
      <w:r w:rsidRPr="00470BCC">
        <w:rPr>
          <w:rFonts w:asciiTheme="majorHAnsi" w:hAnsiTheme="majorHAnsi" w:cstheme="majorHAnsi"/>
          <w:sz w:val="24"/>
          <w:szCs w:val="24"/>
        </w:rPr>
        <w:t>Strony</w:t>
      </w:r>
      <w:r w:rsidRPr="001116BB">
        <w:rPr>
          <w:rFonts w:asciiTheme="majorHAnsi" w:hAnsiTheme="majorHAnsi" w:cstheme="majorHAnsi"/>
          <w:bCs/>
          <w:sz w:val="24"/>
          <w:szCs w:val="24"/>
        </w:rPr>
        <w:t xml:space="preserve"> zobowiązują się do zachowania w tajemnicy danych dotyczących działalności partnera zgodnie z obowiązującymi przepisami o ochronie informacji poufnych, informacji niejawnych lub tajemnicy przedsiębiorstwa. Wykonawcę zobowiązuje się do przyjęcia zobowiązania w tym zakresie od podległych pracowników.</w:t>
      </w:r>
    </w:p>
    <w:p w14:paraId="695D01AA" w14:textId="3B31F743" w:rsidR="00BA28B3" w:rsidRPr="001116BB" w:rsidRDefault="00BA28B3" w:rsidP="008F61CD">
      <w:pPr>
        <w:pStyle w:val="Akapitzlist"/>
        <w:numPr>
          <w:ilvl w:val="3"/>
          <w:numId w:val="54"/>
        </w:numPr>
        <w:tabs>
          <w:tab w:val="clear" w:pos="2880"/>
        </w:tabs>
        <w:autoSpaceDN w:val="0"/>
        <w:adjustRightInd w:val="0"/>
        <w:spacing w:line="271" w:lineRule="auto"/>
        <w:ind w:left="357" w:hanging="357"/>
        <w:jc w:val="both"/>
        <w:rPr>
          <w:rFonts w:asciiTheme="majorHAnsi" w:hAnsiTheme="majorHAnsi" w:cstheme="majorHAnsi"/>
          <w:sz w:val="24"/>
          <w:szCs w:val="24"/>
        </w:rPr>
      </w:pPr>
      <w:r w:rsidRPr="001116BB">
        <w:rPr>
          <w:rFonts w:asciiTheme="majorHAnsi" w:hAnsiTheme="majorHAnsi" w:cstheme="majorHAnsi"/>
          <w:sz w:val="24"/>
          <w:szCs w:val="24"/>
        </w:rPr>
        <w:t>W sprawach nieuregulowanych niniejszą Umową zastosowanie mają zapisy Specyfikacji Warunków Zamówienia na podstawie</w:t>
      </w:r>
      <w:r w:rsidR="006526F8">
        <w:rPr>
          <w:rFonts w:asciiTheme="majorHAnsi" w:hAnsiTheme="majorHAnsi" w:cstheme="majorHAnsi"/>
          <w:sz w:val="24"/>
          <w:szCs w:val="24"/>
        </w:rPr>
        <w:t>,</w:t>
      </w:r>
      <w:r w:rsidRPr="001116BB">
        <w:rPr>
          <w:rFonts w:asciiTheme="majorHAnsi" w:hAnsiTheme="majorHAnsi" w:cstheme="majorHAnsi"/>
          <w:sz w:val="24"/>
          <w:szCs w:val="24"/>
        </w:rPr>
        <w:t xml:space="preserve"> której dokonano wyboru Wykonawcy oraz oferta Wykonawcy, a także przepisy Kodeksu </w:t>
      </w:r>
      <w:r w:rsidR="00A80695">
        <w:rPr>
          <w:rFonts w:asciiTheme="majorHAnsi" w:hAnsiTheme="majorHAnsi" w:cstheme="majorHAnsi"/>
          <w:sz w:val="24"/>
          <w:szCs w:val="24"/>
        </w:rPr>
        <w:t>c</w:t>
      </w:r>
      <w:r w:rsidRPr="001116BB">
        <w:rPr>
          <w:rFonts w:asciiTheme="majorHAnsi" w:hAnsiTheme="majorHAnsi" w:cstheme="majorHAnsi"/>
          <w:sz w:val="24"/>
          <w:szCs w:val="24"/>
        </w:rPr>
        <w:t xml:space="preserve">ywilnego, jeżeli ustawa </w:t>
      </w:r>
      <w:r w:rsidR="008A26D7">
        <w:rPr>
          <w:rFonts w:asciiTheme="majorHAnsi" w:hAnsiTheme="majorHAnsi" w:cstheme="majorHAnsi"/>
          <w:sz w:val="24"/>
          <w:szCs w:val="24"/>
        </w:rPr>
        <w:t>Pzp</w:t>
      </w:r>
      <w:r w:rsidRPr="001116BB">
        <w:rPr>
          <w:rFonts w:asciiTheme="majorHAnsi" w:hAnsiTheme="majorHAnsi" w:cstheme="majorHAnsi"/>
          <w:sz w:val="24"/>
          <w:szCs w:val="24"/>
        </w:rPr>
        <w:t xml:space="preserve"> nie stanowi inaczej.</w:t>
      </w:r>
    </w:p>
    <w:p w14:paraId="3015C581" w14:textId="77777777" w:rsidR="00BA28B3" w:rsidRPr="001116BB" w:rsidRDefault="00BA28B3" w:rsidP="008F61CD">
      <w:pPr>
        <w:pStyle w:val="Akapitzlist"/>
        <w:numPr>
          <w:ilvl w:val="3"/>
          <w:numId w:val="54"/>
        </w:numPr>
        <w:tabs>
          <w:tab w:val="clear" w:pos="2880"/>
        </w:tabs>
        <w:autoSpaceDN w:val="0"/>
        <w:adjustRightInd w:val="0"/>
        <w:spacing w:line="271" w:lineRule="auto"/>
        <w:ind w:left="357" w:hanging="357"/>
        <w:jc w:val="both"/>
        <w:rPr>
          <w:rFonts w:asciiTheme="majorHAnsi" w:hAnsiTheme="majorHAnsi" w:cstheme="majorHAnsi"/>
          <w:sz w:val="24"/>
          <w:szCs w:val="24"/>
        </w:rPr>
      </w:pPr>
      <w:r w:rsidRPr="001116BB">
        <w:rPr>
          <w:rFonts w:asciiTheme="majorHAnsi" w:hAnsiTheme="majorHAnsi" w:cstheme="majorHAnsi"/>
          <w:sz w:val="24"/>
          <w:szCs w:val="24"/>
        </w:rPr>
        <w:t>Wszelkie spory mogące wyniknąć pomiędzy Stronami przy realizowaniu przedmiotu Umowy lub z nią związane, w przypadku braku możliwości ich polubownego rozwiązania, będą rozpatrywane przez Sąd właściwy dla siedziby Zamawiającego.</w:t>
      </w:r>
    </w:p>
    <w:p w14:paraId="4E46AB2C" w14:textId="77777777" w:rsidR="00BA28B3" w:rsidRPr="001116BB" w:rsidRDefault="00BA28B3" w:rsidP="008F61CD">
      <w:pPr>
        <w:pStyle w:val="Akapitzlist"/>
        <w:numPr>
          <w:ilvl w:val="3"/>
          <w:numId w:val="54"/>
        </w:numPr>
        <w:tabs>
          <w:tab w:val="clear" w:pos="2880"/>
        </w:tabs>
        <w:autoSpaceDN w:val="0"/>
        <w:adjustRightInd w:val="0"/>
        <w:spacing w:line="271" w:lineRule="auto"/>
        <w:ind w:left="357" w:hanging="357"/>
        <w:jc w:val="both"/>
        <w:rPr>
          <w:rFonts w:asciiTheme="majorHAnsi" w:hAnsiTheme="majorHAnsi" w:cstheme="majorHAnsi"/>
          <w:sz w:val="24"/>
          <w:szCs w:val="24"/>
        </w:rPr>
      </w:pPr>
      <w:r w:rsidRPr="001116BB">
        <w:rPr>
          <w:rFonts w:asciiTheme="majorHAnsi" w:hAnsiTheme="majorHAnsi" w:cstheme="majorHAnsi"/>
          <w:sz w:val="24"/>
          <w:szCs w:val="24"/>
        </w:rPr>
        <w:lastRenderedPageBreak/>
        <w:t>Wszystkie dokumenty wymienione w niniejszej Umowie, zarówno nazwane jak i nienazwane załącznikami, stanowią integralną część Umowy.</w:t>
      </w:r>
    </w:p>
    <w:p w14:paraId="0D01C290" w14:textId="29F28EE6" w:rsidR="00BA28B3" w:rsidRPr="00594EB8" w:rsidRDefault="00BA28B3" w:rsidP="008F61CD">
      <w:pPr>
        <w:pStyle w:val="Akapitzlist"/>
        <w:numPr>
          <w:ilvl w:val="3"/>
          <w:numId w:val="54"/>
        </w:numPr>
        <w:tabs>
          <w:tab w:val="clear" w:pos="2880"/>
        </w:tabs>
        <w:autoSpaceDN w:val="0"/>
        <w:adjustRightInd w:val="0"/>
        <w:spacing w:line="271" w:lineRule="auto"/>
        <w:ind w:left="357" w:hanging="357"/>
        <w:jc w:val="both"/>
        <w:rPr>
          <w:rFonts w:asciiTheme="majorHAnsi" w:hAnsiTheme="majorHAnsi" w:cstheme="majorHAnsi"/>
          <w:color w:val="E36C0A"/>
          <w:sz w:val="24"/>
          <w:szCs w:val="24"/>
        </w:rPr>
      </w:pPr>
      <w:r w:rsidRPr="001116BB">
        <w:rPr>
          <w:rFonts w:asciiTheme="majorHAnsi" w:hAnsiTheme="majorHAnsi" w:cstheme="majorHAnsi"/>
          <w:sz w:val="24"/>
          <w:szCs w:val="24"/>
        </w:rPr>
        <w:t xml:space="preserve">Niniejsza Umowa została sporządzona w </w:t>
      </w:r>
      <w:r w:rsidR="00594EB8">
        <w:rPr>
          <w:rFonts w:asciiTheme="majorHAnsi" w:hAnsiTheme="majorHAnsi" w:cstheme="majorHAnsi"/>
          <w:sz w:val="24"/>
          <w:szCs w:val="24"/>
        </w:rPr>
        <w:t>dwóch</w:t>
      </w:r>
      <w:r w:rsidRPr="001116BB">
        <w:rPr>
          <w:rFonts w:asciiTheme="majorHAnsi" w:hAnsiTheme="majorHAnsi" w:cstheme="majorHAnsi"/>
          <w:sz w:val="24"/>
          <w:szCs w:val="24"/>
        </w:rPr>
        <w:t xml:space="preserve"> jednobrzmiących egzemplarzach, z których jeden egzemplarz otrzymuje Wykonawca, </w:t>
      </w:r>
      <w:r w:rsidR="00594EB8">
        <w:rPr>
          <w:rFonts w:asciiTheme="majorHAnsi" w:hAnsiTheme="majorHAnsi" w:cstheme="majorHAnsi"/>
          <w:sz w:val="24"/>
          <w:szCs w:val="24"/>
        </w:rPr>
        <w:t>i jeden</w:t>
      </w:r>
      <w:r w:rsidRPr="001116BB">
        <w:rPr>
          <w:rFonts w:asciiTheme="majorHAnsi" w:hAnsiTheme="majorHAnsi" w:cstheme="majorHAnsi"/>
          <w:sz w:val="24"/>
          <w:szCs w:val="24"/>
        </w:rPr>
        <w:t xml:space="preserve"> egzemplarz otrzymuje Zamawiający. </w:t>
      </w:r>
    </w:p>
    <w:p w14:paraId="6236D55B" w14:textId="2095B2A1" w:rsidR="00594EB8" w:rsidRDefault="00594EB8" w:rsidP="00594EB8">
      <w:pPr>
        <w:pStyle w:val="Akapitzlist"/>
        <w:autoSpaceDN w:val="0"/>
        <w:adjustRightInd w:val="0"/>
        <w:spacing w:line="271" w:lineRule="auto"/>
        <w:ind w:left="357"/>
        <w:jc w:val="both"/>
        <w:rPr>
          <w:rFonts w:asciiTheme="majorHAnsi" w:hAnsiTheme="majorHAnsi" w:cstheme="majorHAnsi"/>
          <w:sz w:val="24"/>
          <w:szCs w:val="24"/>
        </w:rPr>
      </w:pPr>
      <w:r>
        <w:rPr>
          <w:rFonts w:asciiTheme="majorHAnsi" w:hAnsiTheme="majorHAnsi" w:cstheme="majorHAnsi"/>
          <w:sz w:val="24"/>
          <w:szCs w:val="24"/>
        </w:rPr>
        <w:t>lub</w:t>
      </w:r>
    </w:p>
    <w:p w14:paraId="6F52E4C7" w14:textId="6A82748D" w:rsidR="00594EB8" w:rsidRPr="00594EB8" w:rsidRDefault="00594EB8" w:rsidP="00594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57"/>
        <w:jc w:val="both"/>
        <w:rPr>
          <w:rFonts w:asciiTheme="majorHAnsi" w:eastAsia="Times New Roman" w:hAnsiTheme="majorHAnsi" w:cstheme="majorHAnsi"/>
          <w:sz w:val="24"/>
          <w:szCs w:val="24"/>
        </w:rPr>
      </w:pPr>
      <w:r w:rsidRPr="00594EB8">
        <w:rPr>
          <w:rFonts w:asciiTheme="majorHAnsi" w:eastAsia="Times New Roman" w:hAnsiTheme="majorHAnsi" w:cstheme="majorHAnsi"/>
          <w:sz w:val="24"/>
          <w:szCs w:val="24"/>
        </w:rPr>
        <w:t>Niniejsza umowa została sporządzona w wersji elektronicznej i wchodzi w życie z dniem podpisania kwalifikowanym podpisem elektronicznym przez ostatnią ze Stron.</w:t>
      </w:r>
    </w:p>
    <w:p w14:paraId="1791B98D" w14:textId="79DF3618" w:rsidR="00BA28B3" w:rsidRPr="001116BB" w:rsidRDefault="00BA28B3" w:rsidP="00A80695">
      <w:pPr>
        <w:spacing w:before="120" w:line="271" w:lineRule="auto"/>
        <w:ind w:left="181" w:hanging="181"/>
        <w:jc w:val="center"/>
        <w:rPr>
          <w:rFonts w:asciiTheme="majorHAnsi" w:hAnsiTheme="majorHAnsi" w:cstheme="majorHAnsi"/>
          <w:b/>
          <w:sz w:val="24"/>
          <w:szCs w:val="24"/>
        </w:rPr>
      </w:pPr>
      <w:r w:rsidRPr="001116BB">
        <w:rPr>
          <w:rFonts w:asciiTheme="majorHAnsi" w:hAnsiTheme="majorHAnsi" w:cstheme="majorHAnsi"/>
          <w:b/>
          <w:sz w:val="24"/>
          <w:szCs w:val="24"/>
          <w:lang w:val="x-none"/>
        </w:rPr>
        <w:t>§</w:t>
      </w:r>
      <w:r w:rsidR="00856244">
        <w:rPr>
          <w:rFonts w:asciiTheme="majorHAnsi" w:hAnsiTheme="majorHAnsi" w:cstheme="majorHAnsi"/>
          <w:b/>
          <w:sz w:val="24"/>
          <w:szCs w:val="24"/>
        </w:rPr>
        <w:t xml:space="preserve"> 17</w:t>
      </w:r>
    </w:p>
    <w:p w14:paraId="4C880248" w14:textId="77777777" w:rsidR="00BA28B3" w:rsidRPr="001116BB" w:rsidRDefault="00BA28B3" w:rsidP="00B51F60">
      <w:pPr>
        <w:spacing w:line="271" w:lineRule="auto"/>
        <w:ind w:left="180" w:hanging="180"/>
        <w:jc w:val="center"/>
        <w:rPr>
          <w:rFonts w:asciiTheme="majorHAnsi" w:hAnsiTheme="majorHAnsi" w:cstheme="majorHAnsi"/>
          <w:b/>
          <w:sz w:val="24"/>
          <w:szCs w:val="24"/>
        </w:rPr>
      </w:pPr>
      <w:r w:rsidRPr="001116BB">
        <w:rPr>
          <w:rFonts w:asciiTheme="majorHAnsi" w:hAnsiTheme="majorHAnsi" w:cstheme="majorHAnsi"/>
          <w:b/>
          <w:sz w:val="24"/>
          <w:szCs w:val="24"/>
        </w:rPr>
        <w:t>ZAŁĄCZNIKI</w:t>
      </w:r>
    </w:p>
    <w:p w14:paraId="18CC5681" w14:textId="77777777" w:rsidR="00BA28B3" w:rsidRPr="001116BB" w:rsidRDefault="00BA28B3" w:rsidP="00B51F60">
      <w:pPr>
        <w:spacing w:line="271" w:lineRule="auto"/>
        <w:jc w:val="both"/>
        <w:rPr>
          <w:rFonts w:asciiTheme="majorHAnsi" w:hAnsiTheme="majorHAnsi" w:cstheme="majorHAnsi"/>
          <w:sz w:val="24"/>
          <w:szCs w:val="24"/>
          <w:lang w:val="x-none"/>
        </w:rPr>
      </w:pPr>
      <w:r w:rsidRPr="001116BB">
        <w:rPr>
          <w:rFonts w:asciiTheme="majorHAnsi" w:hAnsiTheme="majorHAnsi" w:cstheme="majorHAnsi"/>
          <w:sz w:val="24"/>
          <w:szCs w:val="24"/>
          <w:lang w:val="x-none"/>
        </w:rPr>
        <w:t>Integralnymi załącznikami niniejszej umowy są:</w:t>
      </w:r>
    </w:p>
    <w:p w14:paraId="721F5E3D" w14:textId="77777777" w:rsidR="00BA28B3" w:rsidRPr="001116BB" w:rsidRDefault="00BA28B3" w:rsidP="00B51F60">
      <w:pPr>
        <w:spacing w:line="271" w:lineRule="auto"/>
        <w:jc w:val="both"/>
        <w:rPr>
          <w:rFonts w:asciiTheme="majorHAnsi" w:hAnsiTheme="majorHAnsi" w:cstheme="majorHAnsi"/>
          <w:sz w:val="24"/>
          <w:szCs w:val="24"/>
        </w:rPr>
      </w:pPr>
      <w:r w:rsidRPr="001116BB">
        <w:rPr>
          <w:rFonts w:asciiTheme="majorHAnsi" w:hAnsiTheme="majorHAnsi" w:cstheme="majorHAnsi"/>
          <w:sz w:val="24"/>
          <w:szCs w:val="24"/>
        </w:rPr>
        <w:t>Załącznik nr 1 – Oferta Wykonawcy.</w:t>
      </w:r>
    </w:p>
    <w:p w14:paraId="386F4006" w14:textId="77777777" w:rsidR="00BA28B3" w:rsidRPr="001116BB" w:rsidRDefault="00BA28B3" w:rsidP="00B51F60">
      <w:pPr>
        <w:spacing w:line="271" w:lineRule="auto"/>
        <w:jc w:val="both"/>
        <w:rPr>
          <w:rFonts w:asciiTheme="majorHAnsi" w:hAnsiTheme="majorHAnsi" w:cstheme="majorHAnsi"/>
          <w:sz w:val="24"/>
          <w:szCs w:val="24"/>
        </w:rPr>
      </w:pPr>
      <w:r w:rsidRPr="001116BB">
        <w:rPr>
          <w:rFonts w:asciiTheme="majorHAnsi" w:hAnsiTheme="majorHAnsi" w:cstheme="majorHAnsi"/>
          <w:sz w:val="24"/>
          <w:szCs w:val="24"/>
        </w:rPr>
        <w:t>Załącznik nr 2 – Opis przedmiotu zamówienia.</w:t>
      </w:r>
    </w:p>
    <w:p w14:paraId="1EF7F562" w14:textId="70B8D33E" w:rsidR="00BA28B3" w:rsidRPr="001116BB" w:rsidRDefault="00BA28B3" w:rsidP="00B51F60">
      <w:pPr>
        <w:tabs>
          <w:tab w:val="left" w:pos="426"/>
        </w:tabs>
        <w:spacing w:line="271" w:lineRule="auto"/>
        <w:jc w:val="both"/>
        <w:rPr>
          <w:rFonts w:asciiTheme="majorHAnsi" w:hAnsiTheme="majorHAnsi" w:cstheme="majorHAnsi"/>
          <w:sz w:val="24"/>
          <w:szCs w:val="24"/>
          <w:lang w:bidi="pl-PL"/>
        </w:rPr>
      </w:pPr>
      <w:r w:rsidRPr="001116BB">
        <w:rPr>
          <w:rFonts w:asciiTheme="majorHAnsi" w:hAnsiTheme="majorHAnsi" w:cstheme="majorHAnsi"/>
          <w:iCs/>
          <w:color w:val="000000"/>
          <w:sz w:val="24"/>
          <w:szCs w:val="24"/>
          <w:lang w:bidi="pl-PL"/>
        </w:rPr>
        <w:t xml:space="preserve">Załącznik nr 2.1 </w:t>
      </w:r>
      <w:r w:rsidR="00CC3EB6">
        <w:rPr>
          <w:rFonts w:asciiTheme="majorHAnsi" w:hAnsiTheme="majorHAnsi" w:cstheme="majorHAnsi"/>
          <w:iCs/>
          <w:color w:val="000000"/>
          <w:sz w:val="24"/>
          <w:szCs w:val="24"/>
          <w:lang w:bidi="pl-PL"/>
        </w:rPr>
        <w:t xml:space="preserve">– </w:t>
      </w:r>
      <w:r w:rsidRPr="001116BB">
        <w:rPr>
          <w:rFonts w:asciiTheme="majorHAnsi" w:hAnsiTheme="majorHAnsi" w:cstheme="majorHAnsi"/>
          <w:iCs/>
          <w:color w:val="000000"/>
          <w:sz w:val="24"/>
          <w:szCs w:val="24"/>
          <w:lang w:bidi="pl-PL"/>
        </w:rPr>
        <w:t>Plan organizacji</w:t>
      </w:r>
      <w:r w:rsidR="00054503" w:rsidRPr="001116BB">
        <w:rPr>
          <w:rFonts w:asciiTheme="majorHAnsi" w:hAnsiTheme="majorHAnsi" w:cstheme="majorHAnsi"/>
          <w:iCs/>
          <w:color w:val="000000"/>
          <w:sz w:val="24"/>
          <w:szCs w:val="24"/>
          <w:lang w:bidi="pl-PL"/>
        </w:rPr>
        <w:t xml:space="preserve"> pracy</w:t>
      </w:r>
      <w:r w:rsidRPr="001116BB">
        <w:rPr>
          <w:rFonts w:asciiTheme="majorHAnsi" w:hAnsiTheme="majorHAnsi" w:cstheme="majorHAnsi"/>
          <w:iCs/>
          <w:color w:val="000000"/>
          <w:sz w:val="24"/>
          <w:szCs w:val="24"/>
          <w:lang w:bidi="pl-PL"/>
        </w:rPr>
        <w:t xml:space="preserve"> - wykaz roboczogodzin.</w:t>
      </w:r>
    </w:p>
    <w:p w14:paraId="298D63DB" w14:textId="67DE635F" w:rsidR="00BA28B3" w:rsidRPr="001116BB" w:rsidRDefault="00BA28B3" w:rsidP="00B51F60">
      <w:pPr>
        <w:tabs>
          <w:tab w:val="left" w:pos="426"/>
        </w:tabs>
        <w:spacing w:line="271" w:lineRule="auto"/>
        <w:jc w:val="both"/>
        <w:rPr>
          <w:rFonts w:asciiTheme="majorHAnsi" w:hAnsiTheme="majorHAnsi" w:cstheme="majorHAnsi"/>
          <w:sz w:val="24"/>
          <w:szCs w:val="24"/>
          <w:lang w:bidi="pl-PL"/>
        </w:rPr>
      </w:pPr>
      <w:r w:rsidRPr="001116BB">
        <w:rPr>
          <w:rFonts w:asciiTheme="majorHAnsi" w:hAnsiTheme="majorHAnsi" w:cstheme="majorHAnsi"/>
          <w:iCs/>
          <w:color w:val="000000"/>
          <w:sz w:val="24"/>
          <w:szCs w:val="24"/>
          <w:lang w:bidi="pl-PL"/>
        </w:rPr>
        <w:t xml:space="preserve">Załącznik nr 2.2 </w:t>
      </w:r>
      <w:r w:rsidR="00CC3EB6">
        <w:rPr>
          <w:rFonts w:asciiTheme="majorHAnsi" w:hAnsiTheme="majorHAnsi" w:cstheme="majorHAnsi"/>
          <w:iCs/>
          <w:color w:val="000000"/>
          <w:sz w:val="24"/>
          <w:szCs w:val="24"/>
          <w:lang w:bidi="pl-PL"/>
        </w:rPr>
        <w:t xml:space="preserve">– </w:t>
      </w:r>
      <w:r w:rsidRPr="001116BB">
        <w:rPr>
          <w:rFonts w:asciiTheme="majorHAnsi" w:hAnsiTheme="majorHAnsi" w:cstheme="majorHAnsi"/>
          <w:iCs/>
          <w:color w:val="000000"/>
          <w:sz w:val="24"/>
          <w:szCs w:val="24"/>
          <w:lang w:bidi="pl-PL"/>
        </w:rPr>
        <w:t>Protokół kontroli.</w:t>
      </w:r>
    </w:p>
    <w:p w14:paraId="303C8554" w14:textId="51F47E5C" w:rsidR="00BA28B3" w:rsidRPr="001116BB" w:rsidRDefault="00BA28B3" w:rsidP="00B51F60">
      <w:pPr>
        <w:tabs>
          <w:tab w:val="left" w:pos="426"/>
        </w:tabs>
        <w:spacing w:line="271" w:lineRule="auto"/>
        <w:jc w:val="both"/>
        <w:rPr>
          <w:rFonts w:asciiTheme="majorHAnsi" w:hAnsiTheme="majorHAnsi" w:cstheme="majorHAnsi"/>
          <w:sz w:val="24"/>
          <w:szCs w:val="24"/>
          <w:lang w:bidi="pl-PL"/>
        </w:rPr>
      </w:pPr>
      <w:r w:rsidRPr="001116BB">
        <w:rPr>
          <w:rFonts w:asciiTheme="majorHAnsi" w:hAnsiTheme="majorHAnsi" w:cstheme="majorHAnsi"/>
          <w:iCs/>
          <w:color w:val="000000"/>
          <w:sz w:val="24"/>
          <w:szCs w:val="24"/>
          <w:lang w:bidi="pl-PL"/>
        </w:rPr>
        <w:t xml:space="preserve">Załącznik nr 2.3 </w:t>
      </w:r>
      <w:r w:rsidR="00D7648F">
        <w:rPr>
          <w:rFonts w:asciiTheme="majorHAnsi" w:hAnsiTheme="majorHAnsi" w:cstheme="majorHAnsi"/>
          <w:iCs/>
          <w:color w:val="000000"/>
          <w:sz w:val="24"/>
          <w:szCs w:val="24"/>
          <w:lang w:bidi="pl-PL"/>
        </w:rPr>
        <w:t xml:space="preserve">– </w:t>
      </w:r>
      <w:bookmarkStart w:id="50" w:name="_Hlk10457747"/>
      <w:r w:rsidRPr="001116BB">
        <w:rPr>
          <w:rFonts w:asciiTheme="majorHAnsi" w:hAnsiTheme="majorHAnsi" w:cstheme="majorHAnsi"/>
          <w:iCs/>
          <w:color w:val="000000"/>
          <w:sz w:val="24"/>
          <w:szCs w:val="24"/>
          <w:lang w:bidi="pl-PL"/>
        </w:rPr>
        <w:t xml:space="preserve">Zasady sprzątania, mycia i dekontaminacji pomieszczeń oraz </w:t>
      </w:r>
      <w:r w:rsidR="00106BB7" w:rsidRPr="001116BB">
        <w:rPr>
          <w:rFonts w:asciiTheme="majorHAnsi" w:hAnsiTheme="majorHAnsi" w:cstheme="majorHAnsi"/>
          <w:iCs/>
          <w:color w:val="000000"/>
          <w:sz w:val="24"/>
          <w:szCs w:val="24"/>
          <w:lang w:bidi="pl-PL"/>
        </w:rPr>
        <w:t>sprzętu użytkowego</w:t>
      </w:r>
      <w:r w:rsidR="0097705F">
        <w:rPr>
          <w:rFonts w:asciiTheme="majorHAnsi" w:hAnsiTheme="majorHAnsi" w:cstheme="majorHAnsi"/>
          <w:iCs/>
          <w:color w:val="000000"/>
          <w:sz w:val="24"/>
          <w:szCs w:val="24"/>
          <w:lang w:bidi="pl-PL"/>
        </w:rPr>
        <w:t>,</w:t>
      </w:r>
      <w:r w:rsidRPr="001116BB">
        <w:rPr>
          <w:rFonts w:asciiTheme="majorHAnsi" w:hAnsiTheme="majorHAnsi" w:cstheme="majorHAnsi"/>
          <w:iCs/>
          <w:color w:val="000000"/>
          <w:sz w:val="24"/>
          <w:szCs w:val="24"/>
          <w:lang w:bidi="pl-PL"/>
        </w:rPr>
        <w:t xml:space="preserve"> zasady postępowania z bielizną szpitalną.</w:t>
      </w:r>
    </w:p>
    <w:bookmarkEnd w:id="50"/>
    <w:p w14:paraId="1CD3A6E8" w14:textId="77777777" w:rsidR="00BA28B3" w:rsidRPr="001116BB" w:rsidRDefault="00BA28B3" w:rsidP="00B51F60">
      <w:pPr>
        <w:tabs>
          <w:tab w:val="left" w:pos="426"/>
        </w:tabs>
        <w:spacing w:line="271" w:lineRule="auto"/>
        <w:jc w:val="both"/>
        <w:rPr>
          <w:rFonts w:asciiTheme="majorHAnsi" w:hAnsiTheme="majorHAnsi" w:cstheme="majorHAnsi"/>
          <w:iCs/>
          <w:color w:val="000000"/>
          <w:sz w:val="24"/>
          <w:szCs w:val="24"/>
          <w:lang w:bidi="pl-PL"/>
        </w:rPr>
      </w:pPr>
      <w:r w:rsidRPr="001116BB">
        <w:rPr>
          <w:rFonts w:asciiTheme="majorHAnsi" w:hAnsiTheme="majorHAnsi" w:cstheme="majorHAnsi"/>
          <w:iCs/>
          <w:color w:val="000000"/>
          <w:sz w:val="24"/>
          <w:szCs w:val="24"/>
          <w:lang w:bidi="pl-PL"/>
        </w:rPr>
        <w:t>Załącznik nr 2.4 – Zbiorcze zestawienie powierzchni.</w:t>
      </w:r>
    </w:p>
    <w:p w14:paraId="7EB6DF61" w14:textId="77777777" w:rsidR="00BA28B3" w:rsidRPr="001116BB" w:rsidRDefault="00BA28B3" w:rsidP="00B51F60">
      <w:pPr>
        <w:tabs>
          <w:tab w:val="left" w:pos="426"/>
        </w:tabs>
        <w:spacing w:line="271" w:lineRule="auto"/>
        <w:jc w:val="both"/>
        <w:rPr>
          <w:rFonts w:asciiTheme="majorHAnsi" w:hAnsiTheme="majorHAnsi" w:cstheme="majorHAnsi"/>
          <w:iCs/>
          <w:sz w:val="24"/>
          <w:szCs w:val="24"/>
        </w:rPr>
      </w:pPr>
      <w:r w:rsidRPr="001116BB">
        <w:rPr>
          <w:rFonts w:asciiTheme="majorHAnsi" w:hAnsiTheme="majorHAnsi" w:cstheme="majorHAnsi"/>
          <w:iCs/>
          <w:color w:val="000000"/>
          <w:sz w:val="24"/>
          <w:szCs w:val="24"/>
          <w:lang w:bidi="pl-PL"/>
        </w:rPr>
        <w:t xml:space="preserve">Załącznik nr 2.5 – </w:t>
      </w:r>
      <w:r w:rsidRPr="001116BB">
        <w:rPr>
          <w:rFonts w:asciiTheme="majorHAnsi" w:hAnsiTheme="majorHAnsi" w:cstheme="majorHAnsi"/>
          <w:iCs/>
          <w:sz w:val="24"/>
          <w:szCs w:val="24"/>
        </w:rPr>
        <w:t>Zasady Dobrej Praktyki Higienicznej GHP.</w:t>
      </w:r>
    </w:p>
    <w:p w14:paraId="48A488EB" w14:textId="77777777" w:rsidR="00BA28B3" w:rsidRPr="00B7342E" w:rsidRDefault="00BA28B3" w:rsidP="00B51F60">
      <w:pPr>
        <w:tabs>
          <w:tab w:val="left" w:pos="426"/>
        </w:tabs>
        <w:spacing w:line="271" w:lineRule="auto"/>
        <w:jc w:val="both"/>
        <w:rPr>
          <w:rFonts w:asciiTheme="majorHAnsi" w:hAnsiTheme="majorHAnsi" w:cstheme="majorHAnsi"/>
          <w:iCs/>
          <w:sz w:val="24"/>
          <w:szCs w:val="24"/>
        </w:rPr>
      </w:pPr>
      <w:r w:rsidRPr="00B7342E">
        <w:rPr>
          <w:rFonts w:asciiTheme="majorHAnsi" w:hAnsiTheme="majorHAnsi" w:cstheme="majorHAnsi"/>
          <w:iCs/>
          <w:sz w:val="24"/>
          <w:szCs w:val="24"/>
        </w:rPr>
        <w:t>Załącznik nr 3 do umowy – Harmonogram sprzątania oddziały stacjonarne.</w:t>
      </w:r>
    </w:p>
    <w:p w14:paraId="6B2582CC" w14:textId="424E0B98" w:rsidR="00BA28B3" w:rsidRPr="00B7342E" w:rsidRDefault="00BA28B3" w:rsidP="00B51F60">
      <w:pPr>
        <w:tabs>
          <w:tab w:val="left" w:pos="426"/>
        </w:tabs>
        <w:spacing w:line="271" w:lineRule="auto"/>
        <w:jc w:val="both"/>
        <w:rPr>
          <w:rFonts w:asciiTheme="majorHAnsi" w:hAnsiTheme="majorHAnsi" w:cstheme="majorHAnsi"/>
          <w:iCs/>
          <w:sz w:val="24"/>
          <w:szCs w:val="24"/>
        </w:rPr>
      </w:pPr>
      <w:r w:rsidRPr="00B7342E">
        <w:rPr>
          <w:rFonts w:asciiTheme="majorHAnsi" w:hAnsiTheme="majorHAnsi" w:cstheme="majorHAnsi"/>
          <w:iCs/>
          <w:sz w:val="24"/>
          <w:szCs w:val="24"/>
        </w:rPr>
        <w:t xml:space="preserve">Załącznik nr 4 do umowy </w:t>
      </w:r>
      <w:r w:rsidR="00D7648F">
        <w:rPr>
          <w:rFonts w:asciiTheme="majorHAnsi" w:hAnsiTheme="majorHAnsi" w:cstheme="majorHAnsi"/>
          <w:iCs/>
          <w:sz w:val="24"/>
          <w:szCs w:val="24"/>
        </w:rPr>
        <w:t xml:space="preserve">– </w:t>
      </w:r>
      <w:r w:rsidRPr="00B7342E">
        <w:rPr>
          <w:rFonts w:asciiTheme="majorHAnsi" w:hAnsiTheme="majorHAnsi" w:cstheme="majorHAnsi"/>
          <w:iCs/>
          <w:sz w:val="24"/>
          <w:szCs w:val="24"/>
        </w:rPr>
        <w:t>Harmonogram sprzątania oddziały dzienne.</w:t>
      </w:r>
    </w:p>
    <w:p w14:paraId="1917CDBD" w14:textId="77777777" w:rsidR="00BA28B3" w:rsidRPr="00B7342E" w:rsidRDefault="00BA28B3" w:rsidP="00B51F60">
      <w:pPr>
        <w:tabs>
          <w:tab w:val="left" w:pos="426"/>
        </w:tabs>
        <w:spacing w:line="271" w:lineRule="auto"/>
        <w:jc w:val="both"/>
        <w:rPr>
          <w:rFonts w:asciiTheme="majorHAnsi" w:hAnsiTheme="majorHAnsi" w:cstheme="majorHAnsi"/>
          <w:iCs/>
          <w:sz w:val="24"/>
          <w:szCs w:val="24"/>
        </w:rPr>
      </w:pPr>
      <w:r w:rsidRPr="00B7342E">
        <w:rPr>
          <w:rFonts w:asciiTheme="majorHAnsi" w:hAnsiTheme="majorHAnsi" w:cstheme="majorHAnsi"/>
          <w:iCs/>
          <w:sz w:val="24"/>
          <w:szCs w:val="24"/>
        </w:rPr>
        <w:t>Załącznik nr 5 do umowy – Harmonogram sprzątania.</w:t>
      </w:r>
    </w:p>
    <w:p w14:paraId="2DA78107" w14:textId="6370EC11" w:rsidR="00BA28B3" w:rsidRPr="001116BB" w:rsidRDefault="00BA28B3" w:rsidP="00B51F60">
      <w:pPr>
        <w:tabs>
          <w:tab w:val="left" w:pos="426"/>
        </w:tabs>
        <w:spacing w:line="271" w:lineRule="auto"/>
        <w:jc w:val="both"/>
        <w:rPr>
          <w:rFonts w:asciiTheme="majorHAnsi" w:eastAsia="NSimSun" w:hAnsiTheme="majorHAnsi" w:cstheme="majorHAnsi"/>
          <w:kern w:val="1"/>
          <w:sz w:val="24"/>
          <w:szCs w:val="24"/>
          <w:lang w:eastAsia="zh-CN" w:bidi="hi-IN"/>
        </w:rPr>
      </w:pPr>
      <w:r w:rsidRPr="00B7342E">
        <w:rPr>
          <w:rFonts w:asciiTheme="majorHAnsi" w:hAnsiTheme="majorHAnsi" w:cstheme="majorHAnsi"/>
          <w:iCs/>
          <w:sz w:val="24"/>
          <w:szCs w:val="24"/>
        </w:rPr>
        <w:t>Załącznik nr 6 do umowy – Instrukcja stanowiskowa.</w:t>
      </w:r>
    </w:p>
    <w:p w14:paraId="15A4CF52" w14:textId="77777777" w:rsidR="008C09FD" w:rsidRDefault="00BA28B3" w:rsidP="00B51F60">
      <w:pPr>
        <w:suppressAutoHyphens/>
        <w:spacing w:line="271" w:lineRule="auto"/>
        <w:rPr>
          <w:rFonts w:asciiTheme="majorHAnsi" w:eastAsia="NSimSun" w:hAnsiTheme="majorHAnsi" w:cstheme="majorHAnsi"/>
          <w:b/>
          <w:kern w:val="1"/>
          <w:sz w:val="24"/>
          <w:szCs w:val="24"/>
          <w:lang w:eastAsia="zh-CN" w:bidi="hi-IN"/>
        </w:rPr>
      </w:pPr>
      <w:r w:rsidRPr="001116BB">
        <w:rPr>
          <w:rFonts w:asciiTheme="majorHAnsi" w:eastAsia="NSimSun" w:hAnsiTheme="majorHAnsi" w:cstheme="majorHAnsi"/>
          <w:b/>
          <w:kern w:val="1"/>
          <w:sz w:val="24"/>
          <w:szCs w:val="24"/>
          <w:lang w:eastAsia="zh-CN" w:bidi="hi-IN"/>
        </w:rPr>
        <w:t xml:space="preserve">     </w:t>
      </w:r>
    </w:p>
    <w:p w14:paraId="0E0DC4CF" w14:textId="427DDE9A" w:rsidR="00BA28B3" w:rsidRPr="001116BB" w:rsidRDefault="008C09FD" w:rsidP="00B51F60">
      <w:pPr>
        <w:suppressAutoHyphens/>
        <w:spacing w:line="271" w:lineRule="auto"/>
        <w:rPr>
          <w:rFonts w:asciiTheme="majorHAnsi" w:eastAsia="NSimSun" w:hAnsiTheme="majorHAnsi" w:cstheme="majorHAnsi"/>
          <w:b/>
          <w:kern w:val="1"/>
          <w:sz w:val="24"/>
          <w:szCs w:val="24"/>
          <w:lang w:eastAsia="zh-CN" w:bidi="hi-IN"/>
        </w:rPr>
      </w:pPr>
      <w:r>
        <w:rPr>
          <w:rFonts w:asciiTheme="majorHAnsi" w:eastAsia="NSimSun" w:hAnsiTheme="majorHAnsi" w:cstheme="majorHAnsi"/>
          <w:b/>
          <w:kern w:val="1"/>
          <w:sz w:val="24"/>
          <w:szCs w:val="24"/>
          <w:lang w:eastAsia="zh-CN" w:bidi="hi-IN"/>
        </w:rPr>
        <w:t xml:space="preserve">     </w:t>
      </w:r>
      <w:r w:rsidR="00BA28B3" w:rsidRPr="001116BB">
        <w:rPr>
          <w:rFonts w:asciiTheme="majorHAnsi" w:eastAsia="NSimSun" w:hAnsiTheme="majorHAnsi" w:cstheme="majorHAnsi"/>
          <w:b/>
          <w:kern w:val="1"/>
          <w:sz w:val="24"/>
          <w:szCs w:val="24"/>
          <w:lang w:eastAsia="zh-CN" w:bidi="hi-IN"/>
        </w:rPr>
        <w:t xml:space="preserve"> Wykonawca                                                                             </w:t>
      </w:r>
      <w:r w:rsidR="00CA1054" w:rsidRPr="001116BB">
        <w:rPr>
          <w:rFonts w:asciiTheme="majorHAnsi" w:eastAsia="NSimSun" w:hAnsiTheme="majorHAnsi" w:cstheme="majorHAnsi"/>
          <w:b/>
          <w:kern w:val="1"/>
          <w:sz w:val="24"/>
          <w:szCs w:val="24"/>
          <w:lang w:eastAsia="zh-CN" w:bidi="hi-IN"/>
        </w:rPr>
        <w:t xml:space="preserve">                              </w:t>
      </w:r>
      <w:r w:rsidR="00BA28B3" w:rsidRPr="001116BB">
        <w:rPr>
          <w:rFonts w:asciiTheme="majorHAnsi" w:eastAsia="NSimSun" w:hAnsiTheme="majorHAnsi" w:cstheme="majorHAnsi"/>
          <w:b/>
          <w:kern w:val="1"/>
          <w:sz w:val="24"/>
          <w:szCs w:val="24"/>
          <w:lang w:eastAsia="zh-CN" w:bidi="hi-IN"/>
        </w:rPr>
        <w:t xml:space="preserve">Zamawiający </w:t>
      </w:r>
      <w:r w:rsidR="00BA28B3" w:rsidRPr="001116BB">
        <w:rPr>
          <w:rFonts w:asciiTheme="majorHAnsi" w:eastAsia="NSimSun" w:hAnsiTheme="majorHAnsi" w:cstheme="majorHAnsi"/>
          <w:b/>
          <w:kern w:val="1"/>
          <w:sz w:val="24"/>
          <w:szCs w:val="24"/>
          <w:lang w:eastAsia="zh-CN" w:bidi="hi-IN"/>
        </w:rPr>
        <w:tab/>
      </w:r>
      <w:r w:rsidR="00BA28B3" w:rsidRPr="001116BB">
        <w:rPr>
          <w:rFonts w:asciiTheme="majorHAnsi" w:eastAsia="NSimSun" w:hAnsiTheme="majorHAnsi" w:cstheme="majorHAnsi"/>
          <w:b/>
          <w:kern w:val="1"/>
          <w:sz w:val="24"/>
          <w:szCs w:val="24"/>
          <w:lang w:eastAsia="zh-CN" w:bidi="hi-IN"/>
        </w:rPr>
        <w:tab/>
      </w:r>
      <w:r w:rsidR="00BA28B3" w:rsidRPr="001116BB">
        <w:rPr>
          <w:rFonts w:asciiTheme="majorHAnsi" w:eastAsia="NSimSun" w:hAnsiTheme="majorHAnsi" w:cstheme="majorHAnsi"/>
          <w:b/>
          <w:kern w:val="1"/>
          <w:sz w:val="24"/>
          <w:szCs w:val="24"/>
          <w:lang w:eastAsia="zh-CN" w:bidi="hi-IN"/>
        </w:rPr>
        <w:tab/>
      </w:r>
      <w:r w:rsidR="00BA28B3" w:rsidRPr="001116BB">
        <w:rPr>
          <w:rFonts w:asciiTheme="majorHAnsi" w:eastAsia="NSimSun" w:hAnsiTheme="majorHAnsi" w:cstheme="majorHAnsi"/>
          <w:b/>
          <w:kern w:val="1"/>
          <w:sz w:val="24"/>
          <w:szCs w:val="24"/>
          <w:lang w:eastAsia="zh-CN" w:bidi="hi-IN"/>
        </w:rPr>
        <w:tab/>
      </w:r>
      <w:r w:rsidR="00BA28B3" w:rsidRPr="001116BB">
        <w:rPr>
          <w:rFonts w:asciiTheme="majorHAnsi" w:eastAsia="NSimSun" w:hAnsiTheme="majorHAnsi" w:cstheme="majorHAnsi"/>
          <w:b/>
          <w:kern w:val="1"/>
          <w:sz w:val="24"/>
          <w:szCs w:val="24"/>
          <w:lang w:eastAsia="zh-CN" w:bidi="hi-IN"/>
        </w:rPr>
        <w:tab/>
      </w:r>
      <w:r w:rsidR="00BA28B3" w:rsidRPr="001116BB">
        <w:rPr>
          <w:rFonts w:asciiTheme="majorHAnsi" w:eastAsia="NSimSun" w:hAnsiTheme="majorHAnsi" w:cstheme="majorHAnsi"/>
          <w:b/>
          <w:kern w:val="1"/>
          <w:sz w:val="24"/>
          <w:szCs w:val="24"/>
          <w:lang w:eastAsia="zh-CN" w:bidi="hi-IN"/>
        </w:rPr>
        <w:tab/>
      </w:r>
    </w:p>
    <w:p w14:paraId="673A2ABD" w14:textId="77777777" w:rsidR="00BA28B3" w:rsidRPr="001116BB" w:rsidRDefault="00BA28B3" w:rsidP="00B51F60">
      <w:pPr>
        <w:suppressAutoHyphens/>
        <w:spacing w:line="271" w:lineRule="auto"/>
        <w:rPr>
          <w:rFonts w:asciiTheme="majorHAnsi" w:eastAsia="NSimSun" w:hAnsiTheme="majorHAnsi" w:cstheme="majorHAnsi"/>
          <w:b/>
          <w:kern w:val="1"/>
          <w:sz w:val="24"/>
          <w:szCs w:val="24"/>
          <w:lang w:eastAsia="zh-CN" w:bidi="hi-IN"/>
        </w:rPr>
      </w:pPr>
    </w:p>
    <w:p w14:paraId="438EACB5" w14:textId="60A509D5" w:rsidR="002A196D" w:rsidRDefault="0022621F" w:rsidP="00B51F60">
      <w:pPr>
        <w:widowControl w:val="0"/>
        <w:suppressAutoHyphens/>
        <w:autoSpaceDN w:val="0"/>
        <w:spacing w:line="271" w:lineRule="auto"/>
        <w:textAlignment w:val="baseline"/>
        <w:rPr>
          <w:rFonts w:eastAsia="SimSun"/>
          <w:b/>
          <w:bCs/>
          <w:i/>
          <w:iCs/>
          <w:kern w:val="3"/>
          <w:sz w:val="20"/>
          <w:lang w:eastAsia="zh-CN" w:bidi="hi-IN"/>
        </w:rPr>
      </w:pPr>
      <w:r w:rsidRPr="001116BB">
        <w:rPr>
          <w:rFonts w:asciiTheme="majorHAnsi" w:eastAsia="NSimSun" w:hAnsiTheme="majorHAnsi" w:cstheme="majorHAnsi"/>
          <w:b/>
          <w:kern w:val="1"/>
          <w:sz w:val="24"/>
          <w:szCs w:val="24"/>
          <w:lang w:eastAsia="zh-CN" w:bidi="hi-IN"/>
        </w:rPr>
        <w:t xml:space="preserve"> </w:t>
      </w:r>
      <w:r w:rsidR="00BA28B3" w:rsidRPr="001116BB">
        <w:rPr>
          <w:rFonts w:asciiTheme="majorHAnsi" w:eastAsia="NSimSun" w:hAnsiTheme="majorHAnsi" w:cstheme="majorHAnsi"/>
          <w:b/>
          <w:kern w:val="1"/>
          <w:sz w:val="24"/>
          <w:szCs w:val="24"/>
          <w:lang w:eastAsia="zh-CN" w:bidi="hi-IN"/>
        </w:rPr>
        <w:t xml:space="preserve">………………………………..                                           </w:t>
      </w:r>
      <w:r w:rsidRPr="001116BB">
        <w:rPr>
          <w:rFonts w:asciiTheme="majorHAnsi" w:eastAsia="NSimSun" w:hAnsiTheme="majorHAnsi" w:cstheme="majorHAnsi"/>
          <w:b/>
          <w:kern w:val="1"/>
          <w:sz w:val="24"/>
          <w:szCs w:val="24"/>
          <w:lang w:eastAsia="zh-CN" w:bidi="hi-IN"/>
        </w:rPr>
        <w:t xml:space="preserve">                                            </w:t>
      </w:r>
      <w:r w:rsidR="00BA28B3" w:rsidRPr="001116BB">
        <w:rPr>
          <w:rFonts w:asciiTheme="majorHAnsi" w:eastAsia="NSimSun" w:hAnsiTheme="majorHAnsi" w:cstheme="majorHAnsi"/>
          <w:b/>
          <w:kern w:val="1"/>
          <w:sz w:val="24"/>
          <w:szCs w:val="24"/>
          <w:lang w:eastAsia="zh-CN" w:bidi="hi-IN"/>
        </w:rPr>
        <w:t xml:space="preserve"> …</w:t>
      </w:r>
      <w:r w:rsidR="001116BB">
        <w:rPr>
          <w:rFonts w:asciiTheme="majorHAnsi" w:eastAsia="NSimSun" w:hAnsiTheme="majorHAnsi" w:cstheme="majorHAnsi"/>
          <w:b/>
          <w:kern w:val="1"/>
          <w:sz w:val="24"/>
          <w:szCs w:val="24"/>
          <w:lang w:eastAsia="zh-CN" w:bidi="hi-IN"/>
        </w:rPr>
        <w:t>…………</w:t>
      </w:r>
      <w:r w:rsidR="00BA28B3" w:rsidRPr="001116BB">
        <w:rPr>
          <w:rFonts w:asciiTheme="majorHAnsi" w:eastAsia="NSimSun" w:hAnsiTheme="majorHAnsi" w:cstheme="majorHAnsi"/>
          <w:b/>
          <w:kern w:val="1"/>
          <w:sz w:val="24"/>
          <w:szCs w:val="24"/>
          <w:lang w:eastAsia="zh-CN" w:bidi="hi-IN"/>
        </w:rPr>
        <w:t>……………</w:t>
      </w:r>
      <w:r w:rsidR="00C20B6E" w:rsidRPr="001116BB">
        <w:rPr>
          <w:rFonts w:asciiTheme="majorHAnsi" w:eastAsia="NSimSun" w:hAnsiTheme="majorHAnsi" w:cstheme="majorHAnsi"/>
          <w:b/>
          <w:kern w:val="1"/>
          <w:sz w:val="24"/>
          <w:szCs w:val="24"/>
          <w:lang w:eastAsia="zh-CN" w:bidi="hi-IN"/>
        </w:rPr>
        <w:t>…</w:t>
      </w:r>
    </w:p>
    <w:p w14:paraId="10E5AEC5" w14:textId="77777777" w:rsidR="008C09FD" w:rsidRDefault="0022621F" w:rsidP="00B51F60">
      <w:pPr>
        <w:widowControl w:val="0"/>
        <w:suppressAutoHyphens/>
        <w:autoSpaceDN w:val="0"/>
        <w:spacing w:line="271" w:lineRule="auto"/>
        <w:ind w:left="5760" w:firstLine="720"/>
        <w:textAlignment w:val="baseline"/>
        <w:rPr>
          <w:rFonts w:eastAsia="SimSun"/>
          <w:b/>
          <w:bCs/>
          <w:i/>
          <w:iCs/>
          <w:kern w:val="3"/>
          <w:sz w:val="20"/>
          <w:lang w:eastAsia="zh-CN" w:bidi="hi-IN"/>
        </w:rPr>
      </w:pPr>
      <w:r>
        <w:rPr>
          <w:rFonts w:eastAsia="SimSun"/>
          <w:b/>
          <w:bCs/>
          <w:i/>
          <w:iCs/>
          <w:kern w:val="3"/>
          <w:sz w:val="20"/>
          <w:lang w:eastAsia="zh-CN" w:bidi="hi-IN"/>
        </w:rPr>
        <w:t xml:space="preserve">  </w:t>
      </w:r>
    </w:p>
    <w:p w14:paraId="68F9A463" w14:textId="77777777" w:rsidR="008C09FD" w:rsidRDefault="008C09FD" w:rsidP="00B51F60">
      <w:pPr>
        <w:widowControl w:val="0"/>
        <w:suppressAutoHyphens/>
        <w:autoSpaceDN w:val="0"/>
        <w:spacing w:line="271" w:lineRule="auto"/>
        <w:ind w:left="5760" w:firstLine="720"/>
        <w:textAlignment w:val="baseline"/>
        <w:rPr>
          <w:rFonts w:eastAsia="SimSun"/>
          <w:b/>
          <w:bCs/>
          <w:i/>
          <w:iCs/>
          <w:kern w:val="3"/>
          <w:sz w:val="20"/>
          <w:lang w:eastAsia="zh-CN" w:bidi="hi-IN"/>
        </w:rPr>
      </w:pPr>
    </w:p>
    <w:p w14:paraId="7619D5D3" w14:textId="77777777" w:rsidR="001F239D" w:rsidRDefault="001F239D" w:rsidP="00B51F60">
      <w:pPr>
        <w:widowControl w:val="0"/>
        <w:suppressAutoHyphens/>
        <w:autoSpaceDN w:val="0"/>
        <w:spacing w:line="271" w:lineRule="auto"/>
        <w:ind w:left="6480"/>
        <w:textAlignment w:val="baseline"/>
        <w:rPr>
          <w:rFonts w:eastAsia="SimSun"/>
          <w:b/>
          <w:bCs/>
          <w:i/>
          <w:iCs/>
          <w:kern w:val="3"/>
          <w:sz w:val="20"/>
          <w:lang w:eastAsia="zh-CN" w:bidi="hi-IN"/>
        </w:rPr>
      </w:pPr>
    </w:p>
    <w:p w14:paraId="5138081D" w14:textId="77777777" w:rsidR="001F239D" w:rsidRDefault="001F239D" w:rsidP="00B51F60">
      <w:pPr>
        <w:widowControl w:val="0"/>
        <w:suppressAutoHyphens/>
        <w:autoSpaceDN w:val="0"/>
        <w:spacing w:line="271" w:lineRule="auto"/>
        <w:ind w:left="6480"/>
        <w:textAlignment w:val="baseline"/>
        <w:rPr>
          <w:rFonts w:eastAsia="SimSun"/>
          <w:b/>
          <w:bCs/>
          <w:i/>
          <w:iCs/>
          <w:kern w:val="3"/>
          <w:sz w:val="20"/>
          <w:lang w:eastAsia="zh-CN" w:bidi="hi-IN"/>
        </w:rPr>
      </w:pPr>
    </w:p>
    <w:p w14:paraId="684924D5" w14:textId="77777777" w:rsidR="00A80695" w:rsidRDefault="00A80695" w:rsidP="00B51F60">
      <w:pPr>
        <w:widowControl w:val="0"/>
        <w:suppressAutoHyphens/>
        <w:autoSpaceDN w:val="0"/>
        <w:spacing w:line="271" w:lineRule="auto"/>
        <w:ind w:left="6480"/>
        <w:textAlignment w:val="baseline"/>
        <w:rPr>
          <w:rFonts w:eastAsia="SimSun"/>
          <w:b/>
          <w:bCs/>
          <w:i/>
          <w:iCs/>
          <w:kern w:val="3"/>
          <w:sz w:val="20"/>
          <w:lang w:eastAsia="zh-CN" w:bidi="hi-IN"/>
        </w:rPr>
      </w:pPr>
    </w:p>
    <w:p w14:paraId="60AE5BF0" w14:textId="77777777" w:rsidR="00A80695" w:rsidRDefault="00A80695" w:rsidP="00B51F60">
      <w:pPr>
        <w:widowControl w:val="0"/>
        <w:suppressAutoHyphens/>
        <w:autoSpaceDN w:val="0"/>
        <w:spacing w:line="271" w:lineRule="auto"/>
        <w:ind w:left="6480"/>
        <w:textAlignment w:val="baseline"/>
        <w:rPr>
          <w:rFonts w:eastAsia="SimSun"/>
          <w:b/>
          <w:bCs/>
          <w:i/>
          <w:iCs/>
          <w:kern w:val="3"/>
          <w:sz w:val="20"/>
          <w:lang w:eastAsia="zh-CN" w:bidi="hi-IN"/>
        </w:rPr>
      </w:pPr>
    </w:p>
    <w:p w14:paraId="46FD4380" w14:textId="77777777" w:rsidR="00A80695" w:rsidRDefault="00A80695" w:rsidP="00B51F60">
      <w:pPr>
        <w:widowControl w:val="0"/>
        <w:suppressAutoHyphens/>
        <w:autoSpaceDN w:val="0"/>
        <w:spacing w:line="271" w:lineRule="auto"/>
        <w:ind w:left="6480"/>
        <w:textAlignment w:val="baseline"/>
        <w:rPr>
          <w:rFonts w:eastAsia="SimSun"/>
          <w:b/>
          <w:bCs/>
          <w:i/>
          <w:iCs/>
          <w:kern w:val="3"/>
          <w:sz w:val="20"/>
          <w:lang w:eastAsia="zh-CN" w:bidi="hi-IN"/>
        </w:rPr>
      </w:pPr>
    </w:p>
    <w:p w14:paraId="6C7F4FCA" w14:textId="77777777" w:rsidR="00A80695" w:rsidRDefault="00A80695" w:rsidP="00B51F60">
      <w:pPr>
        <w:widowControl w:val="0"/>
        <w:suppressAutoHyphens/>
        <w:autoSpaceDN w:val="0"/>
        <w:spacing w:line="271" w:lineRule="auto"/>
        <w:ind w:left="6480"/>
        <w:textAlignment w:val="baseline"/>
        <w:rPr>
          <w:rFonts w:eastAsia="SimSun"/>
          <w:b/>
          <w:bCs/>
          <w:i/>
          <w:iCs/>
          <w:kern w:val="3"/>
          <w:sz w:val="20"/>
          <w:lang w:eastAsia="zh-CN" w:bidi="hi-IN"/>
        </w:rPr>
      </w:pPr>
    </w:p>
    <w:p w14:paraId="0427E6D4" w14:textId="77777777" w:rsidR="00A80695" w:rsidRDefault="00A80695" w:rsidP="00B51F60">
      <w:pPr>
        <w:widowControl w:val="0"/>
        <w:suppressAutoHyphens/>
        <w:autoSpaceDN w:val="0"/>
        <w:spacing w:line="271" w:lineRule="auto"/>
        <w:ind w:left="6480"/>
        <w:textAlignment w:val="baseline"/>
        <w:rPr>
          <w:rFonts w:eastAsia="SimSun"/>
          <w:b/>
          <w:bCs/>
          <w:i/>
          <w:iCs/>
          <w:kern w:val="3"/>
          <w:sz w:val="20"/>
          <w:lang w:eastAsia="zh-CN" w:bidi="hi-IN"/>
        </w:rPr>
      </w:pPr>
    </w:p>
    <w:p w14:paraId="68104C3C" w14:textId="77777777" w:rsidR="00A80695" w:rsidRDefault="00A80695" w:rsidP="00B51F60">
      <w:pPr>
        <w:widowControl w:val="0"/>
        <w:suppressAutoHyphens/>
        <w:autoSpaceDN w:val="0"/>
        <w:spacing w:line="271" w:lineRule="auto"/>
        <w:ind w:left="6480"/>
        <w:textAlignment w:val="baseline"/>
        <w:rPr>
          <w:rFonts w:eastAsia="SimSun"/>
          <w:b/>
          <w:bCs/>
          <w:i/>
          <w:iCs/>
          <w:kern w:val="3"/>
          <w:sz w:val="20"/>
          <w:lang w:eastAsia="zh-CN" w:bidi="hi-IN"/>
        </w:rPr>
      </w:pPr>
    </w:p>
    <w:p w14:paraId="23082D51" w14:textId="77777777" w:rsidR="00A80695" w:rsidRDefault="00A80695" w:rsidP="00B51F60">
      <w:pPr>
        <w:widowControl w:val="0"/>
        <w:suppressAutoHyphens/>
        <w:autoSpaceDN w:val="0"/>
        <w:spacing w:line="271" w:lineRule="auto"/>
        <w:ind w:left="6480"/>
        <w:textAlignment w:val="baseline"/>
        <w:rPr>
          <w:rFonts w:eastAsia="SimSun"/>
          <w:b/>
          <w:bCs/>
          <w:i/>
          <w:iCs/>
          <w:kern w:val="3"/>
          <w:sz w:val="20"/>
          <w:lang w:eastAsia="zh-CN" w:bidi="hi-IN"/>
        </w:rPr>
      </w:pPr>
    </w:p>
    <w:p w14:paraId="43F05C4F" w14:textId="77777777" w:rsidR="00A80695" w:rsidRDefault="00A80695" w:rsidP="00B51F60">
      <w:pPr>
        <w:widowControl w:val="0"/>
        <w:suppressAutoHyphens/>
        <w:autoSpaceDN w:val="0"/>
        <w:spacing w:line="271" w:lineRule="auto"/>
        <w:ind w:left="6480"/>
        <w:textAlignment w:val="baseline"/>
        <w:rPr>
          <w:rFonts w:eastAsia="SimSun"/>
          <w:b/>
          <w:bCs/>
          <w:i/>
          <w:iCs/>
          <w:kern w:val="3"/>
          <w:sz w:val="20"/>
          <w:lang w:eastAsia="zh-CN" w:bidi="hi-IN"/>
        </w:rPr>
      </w:pPr>
    </w:p>
    <w:p w14:paraId="0DF75F22" w14:textId="77777777" w:rsidR="00A80695" w:rsidRDefault="00A80695" w:rsidP="00B51F60">
      <w:pPr>
        <w:widowControl w:val="0"/>
        <w:suppressAutoHyphens/>
        <w:autoSpaceDN w:val="0"/>
        <w:spacing w:line="271" w:lineRule="auto"/>
        <w:ind w:left="6480"/>
        <w:textAlignment w:val="baseline"/>
        <w:rPr>
          <w:rFonts w:eastAsia="SimSun"/>
          <w:b/>
          <w:bCs/>
          <w:i/>
          <w:iCs/>
          <w:kern w:val="3"/>
          <w:sz w:val="20"/>
          <w:lang w:eastAsia="zh-CN" w:bidi="hi-IN"/>
        </w:rPr>
      </w:pPr>
    </w:p>
    <w:p w14:paraId="10C84E2B" w14:textId="77777777" w:rsidR="00A80695" w:rsidRDefault="00A80695" w:rsidP="00B51F60">
      <w:pPr>
        <w:widowControl w:val="0"/>
        <w:suppressAutoHyphens/>
        <w:autoSpaceDN w:val="0"/>
        <w:spacing w:line="271" w:lineRule="auto"/>
        <w:ind w:left="6480"/>
        <w:textAlignment w:val="baseline"/>
        <w:rPr>
          <w:rFonts w:eastAsia="SimSun"/>
          <w:b/>
          <w:bCs/>
          <w:i/>
          <w:iCs/>
          <w:kern w:val="3"/>
          <w:sz w:val="20"/>
          <w:lang w:eastAsia="zh-CN" w:bidi="hi-IN"/>
        </w:rPr>
      </w:pPr>
    </w:p>
    <w:p w14:paraId="704FBE9C" w14:textId="77777777" w:rsidR="008A26D7" w:rsidRDefault="008A26D7" w:rsidP="00B51F60">
      <w:pPr>
        <w:widowControl w:val="0"/>
        <w:suppressAutoHyphens/>
        <w:autoSpaceDN w:val="0"/>
        <w:spacing w:line="271" w:lineRule="auto"/>
        <w:ind w:left="6480"/>
        <w:textAlignment w:val="baseline"/>
        <w:rPr>
          <w:rFonts w:eastAsia="SimSun"/>
          <w:b/>
          <w:bCs/>
          <w:i/>
          <w:iCs/>
          <w:kern w:val="3"/>
          <w:sz w:val="20"/>
          <w:lang w:eastAsia="zh-CN" w:bidi="hi-IN"/>
        </w:rPr>
      </w:pPr>
    </w:p>
    <w:p w14:paraId="2D3414F3" w14:textId="77777777" w:rsidR="008A26D7" w:rsidRDefault="008A26D7" w:rsidP="00B51F60">
      <w:pPr>
        <w:widowControl w:val="0"/>
        <w:suppressAutoHyphens/>
        <w:autoSpaceDN w:val="0"/>
        <w:spacing w:line="271" w:lineRule="auto"/>
        <w:ind w:left="6480"/>
        <w:textAlignment w:val="baseline"/>
        <w:rPr>
          <w:rFonts w:eastAsia="SimSun"/>
          <w:b/>
          <w:bCs/>
          <w:i/>
          <w:iCs/>
          <w:kern w:val="3"/>
          <w:sz w:val="20"/>
          <w:lang w:eastAsia="zh-CN" w:bidi="hi-IN"/>
        </w:rPr>
      </w:pPr>
    </w:p>
    <w:p w14:paraId="25A5FBE1" w14:textId="77777777" w:rsidR="008A26D7" w:rsidRDefault="008A26D7" w:rsidP="00B51F60">
      <w:pPr>
        <w:widowControl w:val="0"/>
        <w:suppressAutoHyphens/>
        <w:autoSpaceDN w:val="0"/>
        <w:spacing w:line="271" w:lineRule="auto"/>
        <w:ind w:left="6480"/>
        <w:textAlignment w:val="baseline"/>
        <w:rPr>
          <w:rFonts w:eastAsia="SimSun"/>
          <w:b/>
          <w:bCs/>
          <w:i/>
          <w:iCs/>
          <w:kern w:val="3"/>
          <w:sz w:val="20"/>
          <w:lang w:eastAsia="zh-CN" w:bidi="hi-IN"/>
        </w:rPr>
      </w:pPr>
    </w:p>
    <w:p w14:paraId="0D075599" w14:textId="77777777" w:rsidR="00A80695" w:rsidRDefault="00A80695" w:rsidP="00B51F60">
      <w:pPr>
        <w:widowControl w:val="0"/>
        <w:suppressAutoHyphens/>
        <w:autoSpaceDN w:val="0"/>
        <w:spacing w:line="271" w:lineRule="auto"/>
        <w:ind w:left="6480"/>
        <w:textAlignment w:val="baseline"/>
        <w:rPr>
          <w:rFonts w:eastAsia="SimSun"/>
          <w:b/>
          <w:bCs/>
          <w:i/>
          <w:iCs/>
          <w:kern w:val="3"/>
          <w:sz w:val="20"/>
          <w:lang w:eastAsia="zh-CN" w:bidi="hi-IN"/>
        </w:rPr>
      </w:pPr>
    </w:p>
    <w:p w14:paraId="15BEFE69" w14:textId="77777777" w:rsidR="008A26D7" w:rsidRDefault="008A26D7" w:rsidP="00470BCC">
      <w:pPr>
        <w:widowControl w:val="0"/>
        <w:suppressAutoHyphens/>
        <w:autoSpaceDN w:val="0"/>
        <w:spacing w:line="271" w:lineRule="auto"/>
        <w:ind w:left="6480"/>
        <w:jc w:val="right"/>
        <w:textAlignment w:val="baseline"/>
        <w:rPr>
          <w:rFonts w:asciiTheme="majorHAnsi" w:eastAsia="SimSun" w:hAnsiTheme="majorHAnsi" w:cstheme="majorHAnsi"/>
          <w:b/>
          <w:bCs/>
          <w:kern w:val="3"/>
          <w:sz w:val="20"/>
          <w:lang w:eastAsia="zh-CN" w:bidi="hi-IN"/>
        </w:rPr>
        <w:sectPr w:rsidR="008A26D7" w:rsidSect="004462D9">
          <w:pgSz w:w="11906" w:h="16838"/>
          <w:pgMar w:top="1418" w:right="1418" w:bottom="1418" w:left="1418" w:header="709" w:footer="709" w:gutter="0"/>
          <w:cols w:space="708"/>
          <w:docGrid w:linePitch="360"/>
        </w:sectPr>
      </w:pPr>
    </w:p>
    <w:p w14:paraId="114A9EA7" w14:textId="7C6670CD" w:rsidR="00BA28B3" w:rsidRPr="008A26D7" w:rsidRDefault="00F25422" w:rsidP="00470BCC">
      <w:pPr>
        <w:widowControl w:val="0"/>
        <w:suppressAutoHyphens/>
        <w:autoSpaceDN w:val="0"/>
        <w:spacing w:line="271" w:lineRule="auto"/>
        <w:ind w:left="6480"/>
        <w:jc w:val="right"/>
        <w:textAlignment w:val="baseline"/>
        <w:rPr>
          <w:rFonts w:asciiTheme="majorHAnsi" w:eastAsia="SimSun" w:hAnsiTheme="majorHAnsi" w:cstheme="majorHAnsi"/>
          <w:b/>
          <w:bCs/>
          <w:kern w:val="3"/>
          <w:sz w:val="24"/>
          <w:szCs w:val="24"/>
          <w:lang w:eastAsia="zh-CN" w:bidi="hi-IN"/>
        </w:rPr>
      </w:pPr>
      <w:r w:rsidRPr="008A26D7">
        <w:rPr>
          <w:rFonts w:asciiTheme="majorHAnsi" w:eastAsia="SimSun" w:hAnsiTheme="majorHAnsi" w:cstheme="majorHAnsi"/>
          <w:b/>
          <w:bCs/>
          <w:kern w:val="3"/>
          <w:sz w:val="24"/>
          <w:szCs w:val="24"/>
          <w:lang w:eastAsia="zh-CN" w:bidi="hi-IN"/>
        </w:rPr>
        <w:lastRenderedPageBreak/>
        <w:t>Z</w:t>
      </w:r>
      <w:r w:rsidR="00BA28B3" w:rsidRPr="008A26D7">
        <w:rPr>
          <w:rFonts w:asciiTheme="majorHAnsi" w:eastAsia="SimSun" w:hAnsiTheme="majorHAnsi" w:cstheme="majorHAnsi"/>
          <w:b/>
          <w:bCs/>
          <w:kern w:val="3"/>
          <w:sz w:val="24"/>
          <w:szCs w:val="24"/>
          <w:lang w:eastAsia="zh-CN" w:bidi="hi-IN"/>
        </w:rPr>
        <w:t>ałącznik nr 3 do umowy</w:t>
      </w:r>
    </w:p>
    <w:p w14:paraId="76B52490" w14:textId="77777777" w:rsidR="00BA28B3" w:rsidRPr="008A26D7" w:rsidRDefault="00BA28B3" w:rsidP="00B51F60">
      <w:pPr>
        <w:widowControl w:val="0"/>
        <w:suppressAutoHyphens/>
        <w:autoSpaceDN w:val="0"/>
        <w:spacing w:line="271" w:lineRule="auto"/>
        <w:textAlignment w:val="baseline"/>
        <w:rPr>
          <w:rFonts w:asciiTheme="majorHAnsi" w:eastAsia="SimSun" w:hAnsiTheme="majorHAnsi" w:cstheme="majorHAnsi"/>
          <w:b/>
          <w:bCs/>
          <w:kern w:val="3"/>
          <w:sz w:val="24"/>
          <w:szCs w:val="24"/>
          <w:lang w:eastAsia="zh-CN" w:bidi="hi-IN"/>
        </w:rPr>
      </w:pPr>
    </w:p>
    <w:p w14:paraId="1E48957C" w14:textId="2968F56C" w:rsidR="00BA28B3" w:rsidRPr="008A26D7" w:rsidRDefault="00BA28B3" w:rsidP="008A26D7">
      <w:pPr>
        <w:widowControl w:val="0"/>
        <w:suppressAutoHyphens/>
        <w:autoSpaceDN w:val="0"/>
        <w:spacing w:line="271" w:lineRule="auto"/>
        <w:textAlignment w:val="baseline"/>
        <w:rPr>
          <w:rFonts w:asciiTheme="majorHAnsi" w:eastAsia="SimSun" w:hAnsiTheme="majorHAnsi" w:cstheme="majorHAnsi"/>
          <w:b/>
          <w:bCs/>
          <w:kern w:val="3"/>
          <w:sz w:val="24"/>
          <w:szCs w:val="24"/>
          <w:lang w:eastAsia="zh-CN" w:bidi="hi-IN"/>
        </w:rPr>
      </w:pPr>
      <w:r w:rsidRPr="008A26D7">
        <w:rPr>
          <w:rFonts w:asciiTheme="majorHAnsi" w:eastAsia="SimSun" w:hAnsiTheme="majorHAnsi" w:cstheme="majorHAnsi"/>
          <w:b/>
          <w:bCs/>
          <w:kern w:val="3"/>
          <w:sz w:val="24"/>
          <w:szCs w:val="24"/>
          <w:lang w:eastAsia="zh-CN" w:bidi="hi-IN"/>
        </w:rPr>
        <w:t xml:space="preserve">Szpital Nowowiejski                                                                                     </w:t>
      </w:r>
      <w:r w:rsidR="008A26D7">
        <w:rPr>
          <w:rFonts w:asciiTheme="majorHAnsi" w:eastAsia="SimSun" w:hAnsiTheme="majorHAnsi" w:cstheme="majorHAnsi"/>
          <w:b/>
          <w:bCs/>
          <w:kern w:val="3"/>
          <w:sz w:val="24"/>
          <w:szCs w:val="24"/>
          <w:lang w:eastAsia="zh-CN" w:bidi="hi-IN"/>
        </w:rPr>
        <w:t xml:space="preserve">                                                                         </w:t>
      </w:r>
      <w:r w:rsidRPr="008A26D7">
        <w:rPr>
          <w:rFonts w:asciiTheme="majorHAnsi" w:eastAsia="SimSun" w:hAnsiTheme="majorHAnsi" w:cstheme="majorHAnsi"/>
          <w:b/>
          <w:bCs/>
          <w:kern w:val="3"/>
          <w:sz w:val="24"/>
          <w:szCs w:val="24"/>
          <w:lang w:eastAsia="zh-CN" w:bidi="hi-IN"/>
        </w:rPr>
        <w:t xml:space="preserve">           </w:t>
      </w:r>
      <w:r w:rsidRPr="008A26D7">
        <w:rPr>
          <w:rFonts w:asciiTheme="majorHAnsi" w:eastAsia="SimSun" w:hAnsiTheme="majorHAnsi" w:cstheme="majorHAnsi"/>
          <w:b/>
          <w:bCs/>
          <w:kern w:val="3"/>
          <w:sz w:val="24"/>
          <w:szCs w:val="24"/>
          <w:u w:val="single"/>
          <w:lang w:eastAsia="zh-CN" w:bidi="hi-IN"/>
        </w:rPr>
        <w:t xml:space="preserve"> Załącznik nr 5 KP – 7.1.4 -01</w:t>
      </w:r>
    </w:p>
    <w:p w14:paraId="619B828C" w14:textId="77777777" w:rsidR="00BA28B3" w:rsidRPr="008A26D7" w:rsidRDefault="00BA28B3" w:rsidP="00B51F60">
      <w:pPr>
        <w:widowControl w:val="0"/>
        <w:suppressAutoHyphens/>
        <w:autoSpaceDN w:val="0"/>
        <w:spacing w:line="271" w:lineRule="auto"/>
        <w:textAlignment w:val="baseline"/>
        <w:rPr>
          <w:rFonts w:asciiTheme="majorHAnsi" w:eastAsia="SimSun" w:hAnsiTheme="majorHAnsi" w:cstheme="majorHAnsi"/>
          <w:b/>
          <w:bCs/>
          <w:kern w:val="3"/>
          <w:sz w:val="24"/>
          <w:szCs w:val="24"/>
          <w:lang w:eastAsia="zh-CN" w:bidi="hi-IN"/>
        </w:rPr>
      </w:pPr>
      <w:r w:rsidRPr="008A26D7">
        <w:rPr>
          <w:rFonts w:asciiTheme="majorHAnsi" w:eastAsia="SimSun" w:hAnsiTheme="majorHAnsi" w:cstheme="majorHAnsi"/>
          <w:b/>
          <w:bCs/>
          <w:kern w:val="3"/>
          <w:sz w:val="24"/>
          <w:szCs w:val="24"/>
          <w:lang w:eastAsia="zh-CN" w:bidi="hi-IN"/>
        </w:rPr>
        <w:t xml:space="preserve">Harmonogram sprzątania </w:t>
      </w:r>
      <w:r w:rsidRPr="008A26D7">
        <w:rPr>
          <w:rFonts w:asciiTheme="majorHAnsi" w:eastAsia="SimSun" w:hAnsiTheme="majorHAnsi" w:cstheme="majorHAnsi"/>
          <w:b/>
          <w:bCs/>
          <w:kern w:val="3"/>
          <w:sz w:val="24"/>
          <w:szCs w:val="24"/>
          <w:u w:val="single"/>
          <w:lang w:eastAsia="zh-CN" w:bidi="hi-IN"/>
        </w:rPr>
        <w:t>oddziały stacjonarne</w:t>
      </w:r>
    </w:p>
    <w:p w14:paraId="25EC2029" w14:textId="77777777" w:rsidR="00BA28B3" w:rsidRPr="00D7648F" w:rsidRDefault="00BA28B3" w:rsidP="00B51F60">
      <w:pPr>
        <w:widowControl w:val="0"/>
        <w:suppressAutoHyphens/>
        <w:autoSpaceDN w:val="0"/>
        <w:spacing w:line="271" w:lineRule="auto"/>
        <w:textAlignment w:val="baseline"/>
        <w:rPr>
          <w:rFonts w:asciiTheme="majorHAnsi" w:eastAsia="SimSun" w:hAnsiTheme="majorHAnsi" w:cstheme="majorHAnsi"/>
          <w:b/>
          <w:bCs/>
          <w:i/>
          <w:iCs/>
          <w:kern w:val="3"/>
          <w:sz w:val="18"/>
          <w:szCs w:val="18"/>
          <w:lang w:eastAsia="zh-CN" w:bidi="hi-IN"/>
        </w:rPr>
      </w:pPr>
    </w:p>
    <w:p w14:paraId="6E9A7C90" w14:textId="77777777" w:rsidR="00BA28B3" w:rsidRPr="008A26D7" w:rsidRDefault="00BA28B3" w:rsidP="00B51F60">
      <w:pPr>
        <w:widowControl w:val="0"/>
        <w:suppressAutoHyphens/>
        <w:autoSpaceDN w:val="0"/>
        <w:spacing w:line="271" w:lineRule="auto"/>
        <w:textAlignment w:val="baseline"/>
        <w:rPr>
          <w:rFonts w:asciiTheme="majorHAnsi" w:eastAsia="SimSun" w:hAnsiTheme="majorHAnsi" w:cstheme="majorHAnsi"/>
          <w:b/>
          <w:bCs/>
          <w:kern w:val="3"/>
          <w:sz w:val="24"/>
          <w:szCs w:val="24"/>
          <w:lang w:eastAsia="zh-CN" w:bidi="hi-IN"/>
        </w:rPr>
      </w:pPr>
      <w:r w:rsidRPr="008A26D7">
        <w:rPr>
          <w:rFonts w:asciiTheme="majorHAnsi" w:eastAsia="SimSun" w:hAnsiTheme="majorHAnsi" w:cstheme="majorHAnsi"/>
          <w:b/>
          <w:bCs/>
          <w:kern w:val="3"/>
          <w:sz w:val="24"/>
          <w:szCs w:val="24"/>
          <w:lang w:eastAsia="zh-CN" w:bidi="hi-IN"/>
        </w:rPr>
        <w:t xml:space="preserve">Gabinet zabiegowy  </w:t>
      </w:r>
    </w:p>
    <w:tbl>
      <w:tblPr>
        <w:tblW w:w="14053" w:type="dxa"/>
        <w:tblLayout w:type="fixed"/>
        <w:tblCellMar>
          <w:left w:w="10" w:type="dxa"/>
          <w:right w:w="10" w:type="dxa"/>
        </w:tblCellMar>
        <w:tblLook w:val="0000" w:firstRow="0" w:lastRow="0" w:firstColumn="0" w:lastColumn="0" w:noHBand="0" w:noVBand="0"/>
      </w:tblPr>
      <w:tblGrid>
        <w:gridCol w:w="769"/>
        <w:gridCol w:w="5403"/>
        <w:gridCol w:w="3940"/>
        <w:gridCol w:w="3941"/>
      </w:tblGrid>
      <w:tr w:rsidR="00BA28B3" w:rsidRPr="008A26D7" w14:paraId="3395ED0F" w14:textId="77777777" w:rsidTr="00FB2A66">
        <w:tc>
          <w:tcPr>
            <w:tcW w:w="769" w:type="dxa"/>
            <w:tcBorders>
              <w:top w:val="single" w:sz="2" w:space="0" w:color="000000"/>
              <w:left w:val="single" w:sz="2" w:space="0" w:color="000000"/>
              <w:bottom w:val="single" w:sz="2" w:space="0" w:color="000000"/>
            </w:tcBorders>
            <w:tcMar>
              <w:top w:w="55" w:type="dxa"/>
              <w:left w:w="55" w:type="dxa"/>
              <w:bottom w:w="55" w:type="dxa"/>
              <w:right w:w="55" w:type="dxa"/>
            </w:tcMar>
          </w:tcPr>
          <w:p w14:paraId="37A99EF1" w14:textId="77777777" w:rsidR="00BA28B3" w:rsidRPr="008A26D7" w:rsidRDefault="00BA28B3" w:rsidP="00D7648F">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8A26D7">
              <w:rPr>
                <w:rFonts w:asciiTheme="majorHAnsi" w:eastAsia="SimSun" w:hAnsiTheme="majorHAnsi" w:cstheme="majorHAnsi"/>
                <w:b/>
                <w:bCs/>
                <w:kern w:val="3"/>
                <w:sz w:val="24"/>
                <w:szCs w:val="24"/>
                <w:lang w:eastAsia="zh-CN" w:bidi="hi-IN"/>
              </w:rPr>
              <w:t>KOD</w:t>
            </w:r>
          </w:p>
        </w:tc>
        <w:tc>
          <w:tcPr>
            <w:tcW w:w="5403" w:type="dxa"/>
            <w:tcBorders>
              <w:top w:val="single" w:sz="2" w:space="0" w:color="000000"/>
              <w:left w:val="single" w:sz="2" w:space="0" w:color="000000"/>
              <w:bottom w:val="single" w:sz="2" w:space="0" w:color="000000"/>
            </w:tcBorders>
            <w:tcMar>
              <w:top w:w="55" w:type="dxa"/>
              <w:left w:w="55" w:type="dxa"/>
              <w:bottom w:w="55" w:type="dxa"/>
              <w:right w:w="55" w:type="dxa"/>
            </w:tcMar>
          </w:tcPr>
          <w:p w14:paraId="01435C7F" w14:textId="77777777" w:rsidR="00BA28B3" w:rsidRPr="008A26D7" w:rsidRDefault="00BA28B3" w:rsidP="00D7648F">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8A26D7">
              <w:rPr>
                <w:rFonts w:asciiTheme="majorHAnsi" w:eastAsia="SimSun" w:hAnsiTheme="majorHAnsi" w:cstheme="majorHAnsi"/>
                <w:b/>
                <w:bCs/>
                <w:kern w:val="3"/>
                <w:sz w:val="24"/>
                <w:szCs w:val="24"/>
                <w:lang w:eastAsia="zh-CN" w:bidi="hi-IN"/>
              </w:rPr>
              <w:t>Strefa czystości ogólnej</w:t>
            </w:r>
          </w:p>
          <w:p w14:paraId="1040188E" w14:textId="46C4808D" w:rsidR="00BA28B3" w:rsidRPr="008A26D7" w:rsidRDefault="00106BB7" w:rsidP="00D7648F">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8A26D7">
              <w:rPr>
                <w:rFonts w:asciiTheme="majorHAnsi" w:eastAsia="SimSun" w:hAnsiTheme="majorHAnsi" w:cstheme="majorHAnsi"/>
                <w:b/>
                <w:bCs/>
                <w:kern w:val="3"/>
                <w:sz w:val="24"/>
                <w:szCs w:val="24"/>
                <w:lang w:eastAsia="zh-CN" w:bidi="hi-IN"/>
              </w:rPr>
              <w:t>(strefa</w:t>
            </w:r>
            <w:r w:rsidR="00BA28B3" w:rsidRPr="008A26D7">
              <w:rPr>
                <w:rFonts w:asciiTheme="majorHAnsi" w:eastAsia="SimSun" w:hAnsiTheme="majorHAnsi" w:cstheme="majorHAnsi"/>
                <w:b/>
                <w:bCs/>
                <w:kern w:val="3"/>
                <w:sz w:val="24"/>
                <w:szCs w:val="24"/>
                <w:lang w:eastAsia="zh-CN" w:bidi="hi-IN"/>
              </w:rPr>
              <w:t xml:space="preserve"> II)</w:t>
            </w:r>
          </w:p>
        </w:tc>
        <w:tc>
          <w:tcPr>
            <w:tcW w:w="3940" w:type="dxa"/>
            <w:tcBorders>
              <w:top w:val="single" w:sz="2" w:space="0" w:color="000000"/>
              <w:left w:val="single" w:sz="2" w:space="0" w:color="000000"/>
              <w:bottom w:val="single" w:sz="2" w:space="0" w:color="000000"/>
            </w:tcBorders>
            <w:tcMar>
              <w:top w:w="55" w:type="dxa"/>
              <w:left w:w="55" w:type="dxa"/>
              <w:bottom w:w="55" w:type="dxa"/>
              <w:right w:w="55" w:type="dxa"/>
            </w:tcMar>
          </w:tcPr>
          <w:p w14:paraId="05FABDB5" w14:textId="77777777" w:rsidR="00BA28B3" w:rsidRPr="008A26D7" w:rsidRDefault="00BA28B3" w:rsidP="00D7648F">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8A26D7">
              <w:rPr>
                <w:rFonts w:asciiTheme="majorHAnsi" w:eastAsia="SimSun" w:hAnsiTheme="majorHAnsi" w:cstheme="majorHAnsi"/>
                <w:b/>
                <w:bCs/>
                <w:kern w:val="3"/>
                <w:sz w:val="24"/>
                <w:szCs w:val="24"/>
                <w:lang w:eastAsia="zh-CN" w:bidi="hi-IN"/>
              </w:rPr>
              <w:t>Czynności</w:t>
            </w:r>
          </w:p>
        </w:tc>
        <w:tc>
          <w:tcPr>
            <w:tcW w:w="394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F4C779E" w14:textId="77777777" w:rsidR="00BA28B3" w:rsidRPr="008A26D7" w:rsidRDefault="00BA28B3" w:rsidP="00D7648F">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8A26D7">
              <w:rPr>
                <w:rFonts w:asciiTheme="majorHAnsi" w:eastAsia="SimSun" w:hAnsiTheme="majorHAnsi" w:cstheme="majorHAnsi"/>
                <w:b/>
                <w:bCs/>
                <w:kern w:val="3"/>
                <w:sz w:val="24"/>
                <w:szCs w:val="24"/>
                <w:lang w:eastAsia="zh-CN" w:bidi="hi-IN"/>
              </w:rPr>
              <w:t>Minimalna częstotliwość</w:t>
            </w:r>
          </w:p>
        </w:tc>
      </w:tr>
      <w:tr w:rsidR="00BA28B3" w:rsidRPr="008A26D7" w14:paraId="1A61ECD6" w14:textId="77777777" w:rsidTr="00FB2A66">
        <w:tc>
          <w:tcPr>
            <w:tcW w:w="769" w:type="dxa"/>
            <w:tcBorders>
              <w:left w:val="single" w:sz="2" w:space="0" w:color="000000"/>
              <w:bottom w:val="single" w:sz="2" w:space="0" w:color="000000"/>
            </w:tcBorders>
            <w:tcMar>
              <w:top w:w="55" w:type="dxa"/>
              <w:left w:w="55" w:type="dxa"/>
              <w:bottom w:w="55" w:type="dxa"/>
              <w:right w:w="55" w:type="dxa"/>
            </w:tcMar>
            <w:vAlign w:val="center"/>
          </w:tcPr>
          <w:p w14:paraId="19B4360A" w14:textId="77777777" w:rsidR="00BA28B3" w:rsidRPr="008A26D7" w:rsidRDefault="00BA28B3" w:rsidP="00D7648F">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8A26D7">
              <w:rPr>
                <w:rFonts w:asciiTheme="majorHAnsi" w:eastAsia="SimSun" w:hAnsiTheme="majorHAnsi" w:cstheme="majorHAnsi"/>
                <w:b/>
                <w:bCs/>
                <w:kern w:val="3"/>
                <w:sz w:val="24"/>
                <w:szCs w:val="24"/>
                <w:lang w:eastAsia="zh-CN" w:bidi="hi-IN"/>
              </w:rPr>
              <w:t>1</w:t>
            </w:r>
          </w:p>
        </w:tc>
        <w:tc>
          <w:tcPr>
            <w:tcW w:w="5403" w:type="dxa"/>
            <w:tcBorders>
              <w:left w:val="single" w:sz="2" w:space="0" w:color="000000"/>
              <w:bottom w:val="single" w:sz="2" w:space="0" w:color="000000"/>
            </w:tcBorders>
            <w:tcMar>
              <w:top w:w="55" w:type="dxa"/>
              <w:left w:w="55" w:type="dxa"/>
              <w:bottom w:w="55" w:type="dxa"/>
              <w:right w:w="55" w:type="dxa"/>
            </w:tcMar>
          </w:tcPr>
          <w:p w14:paraId="0E675983" w14:textId="5A3844B4" w:rsidR="00BA28B3" w:rsidRPr="008A26D7" w:rsidRDefault="00BA28B3" w:rsidP="00D7648F">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Podłoga</w:t>
            </w:r>
          </w:p>
        </w:tc>
        <w:tc>
          <w:tcPr>
            <w:tcW w:w="3940" w:type="dxa"/>
            <w:tcBorders>
              <w:left w:val="single" w:sz="2" w:space="0" w:color="000000"/>
              <w:bottom w:val="single" w:sz="2" w:space="0" w:color="000000"/>
            </w:tcBorders>
            <w:tcMar>
              <w:top w:w="55" w:type="dxa"/>
              <w:left w:w="55" w:type="dxa"/>
              <w:bottom w:w="55" w:type="dxa"/>
              <w:right w:w="55" w:type="dxa"/>
            </w:tcMar>
          </w:tcPr>
          <w:p w14:paraId="2DE1B12F" w14:textId="249744CE" w:rsidR="00BA28B3" w:rsidRPr="008A26D7" w:rsidRDefault="00106BB7" w:rsidP="00D7648F">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Mycie,</w:t>
            </w:r>
            <w:r w:rsidR="00BA28B3" w:rsidRPr="008A26D7">
              <w:rPr>
                <w:rFonts w:asciiTheme="majorHAnsi" w:eastAsia="SimSun" w:hAnsiTheme="majorHAnsi" w:cstheme="majorHAnsi"/>
                <w:kern w:val="3"/>
                <w:sz w:val="24"/>
                <w:szCs w:val="24"/>
                <w:lang w:eastAsia="zh-CN" w:bidi="hi-IN"/>
              </w:rPr>
              <w:t xml:space="preserve"> dezynfekcja</w:t>
            </w:r>
          </w:p>
        </w:tc>
        <w:tc>
          <w:tcPr>
            <w:tcW w:w="39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46573390" w14:textId="77777777" w:rsidR="00BA28B3" w:rsidRPr="008A26D7" w:rsidRDefault="00BA28B3" w:rsidP="00D7648F">
            <w:pPr>
              <w:widowControl w:val="0"/>
              <w:suppressLineNumbers/>
              <w:suppressAutoHyphens/>
              <w:autoSpaceDN w:val="0"/>
              <w:spacing w:line="271" w:lineRule="auto"/>
              <w:textAlignment w:val="baseline"/>
              <w:rPr>
                <w:rFonts w:asciiTheme="majorHAnsi" w:eastAsia="SimSun" w:hAnsiTheme="majorHAnsi" w:cstheme="majorHAnsi"/>
                <w:color w:val="000000"/>
                <w:kern w:val="3"/>
                <w:sz w:val="24"/>
                <w:szCs w:val="24"/>
                <w:lang w:eastAsia="zh-CN" w:bidi="hi-IN"/>
              </w:rPr>
            </w:pPr>
            <w:r w:rsidRPr="008A26D7">
              <w:rPr>
                <w:rFonts w:asciiTheme="majorHAnsi" w:eastAsia="SimSun" w:hAnsiTheme="majorHAnsi" w:cstheme="majorHAnsi"/>
                <w:color w:val="000000"/>
                <w:kern w:val="3"/>
                <w:sz w:val="24"/>
                <w:szCs w:val="24"/>
                <w:lang w:eastAsia="zh-CN" w:bidi="hi-IN"/>
              </w:rPr>
              <w:t xml:space="preserve">1 x dziennie              </w:t>
            </w:r>
          </w:p>
        </w:tc>
      </w:tr>
      <w:tr w:rsidR="00BA28B3" w:rsidRPr="008A26D7" w14:paraId="69D757E8" w14:textId="77777777" w:rsidTr="00FB2A66">
        <w:tc>
          <w:tcPr>
            <w:tcW w:w="769" w:type="dxa"/>
            <w:tcBorders>
              <w:left w:val="single" w:sz="2" w:space="0" w:color="000000"/>
              <w:bottom w:val="single" w:sz="2" w:space="0" w:color="000000"/>
            </w:tcBorders>
            <w:tcMar>
              <w:top w:w="55" w:type="dxa"/>
              <w:left w:w="55" w:type="dxa"/>
              <w:bottom w:w="55" w:type="dxa"/>
              <w:right w:w="55" w:type="dxa"/>
            </w:tcMar>
            <w:vAlign w:val="center"/>
          </w:tcPr>
          <w:p w14:paraId="39C79932" w14:textId="77777777" w:rsidR="00BA28B3" w:rsidRPr="008A26D7" w:rsidRDefault="00BA28B3" w:rsidP="00D7648F">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8A26D7">
              <w:rPr>
                <w:rFonts w:asciiTheme="majorHAnsi" w:eastAsia="SimSun" w:hAnsiTheme="majorHAnsi" w:cstheme="majorHAnsi"/>
                <w:b/>
                <w:bCs/>
                <w:kern w:val="3"/>
                <w:sz w:val="24"/>
                <w:szCs w:val="24"/>
                <w:lang w:eastAsia="zh-CN" w:bidi="hi-IN"/>
              </w:rPr>
              <w:t>2</w:t>
            </w:r>
          </w:p>
        </w:tc>
        <w:tc>
          <w:tcPr>
            <w:tcW w:w="5403" w:type="dxa"/>
            <w:tcBorders>
              <w:left w:val="single" w:sz="2" w:space="0" w:color="000000"/>
              <w:bottom w:val="single" w:sz="2" w:space="0" w:color="000000"/>
            </w:tcBorders>
            <w:tcMar>
              <w:top w:w="55" w:type="dxa"/>
              <w:left w:w="55" w:type="dxa"/>
              <w:bottom w:w="55" w:type="dxa"/>
              <w:right w:w="55" w:type="dxa"/>
            </w:tcMar>
          </w:tcPr>
          <w:p w14:paraId="56ABB6DB" w14:textId="3BB08FC6" w:rsidR="00BA28B3" w:rsidRPr="008A26D7" w:rsidRDefault="00BA28B3" w:rsidP="00D7648F">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Kosze na odpady</w:t>
            </w:r>
          </w:p>
        </w:tc>
        <w:tc>
          <w:tcPr>
            <w:tcW w:w="3940" w:type="dxa"/>
            <w:tcBorders>
              <w:left w:val="single" w:sz="2" w:space="0" w:color="000000"/>
              <w:bottom w:val="single" w:sz="2" w:space="0" w:color="000000"/>
            </w:tcBorders>
            <w:tcMar>
              <w:top w:w="55" w:type="dxa"/>
              <w:left w:w="55" w:type="dxa"/>
              <w:bottom w:w="55" w:type="dxa"/>
              <w:right w:w="55" w:type="dxa"/>
            </w:tcMar>
          </w:tcPr>
          <w:p w14:paraId="1492C295" w14:textId="7AFDC533" w:rsidR="00BA28B3" w:rsidRPr="008A26D7" w:rsidRDefault="00BA28B3" w:rsidP="00D7648F">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Dezynfekcja,</w:t>
            </w:r>
            <w:r w:rsidR="00E44CB1" w:rsidRPr="008A26D7">
              <w:rPr>
                <w:rFonts w:asciiTheme="majorHAnsi" w:eastAsia="SimSun" w:hAnsiTheme="majorHAnsi" w:cstheme="majorHAnsi"/>
                <w:kern w:val="3"/>
                <w:sz w:val="24"/>
                <w:szCs w:val="24"/>
                <w:lang w:eastAsia="zh-CN" w:bidi="hi-IN"/>
              </w:rPr>
              <w:t xml:space="preserve"> </w:t>
            </w:r>
            <w:r w:rsidRPr="008A26D7">
              <w:rPr>
                <w:rFonts w:asciiTheme="majorHAnsi" w:eastAsia="SimSun" w:hAnsiTheme="majorHAnsi" w:cstheme="majorHAnsi"/>
                <w:kern w:val="3"/>
                <w:sz w:val="24"/>
                <w:szCs w:val="24"/>
                <w:lang w:eastAsia="zh-CN" w:bidi="hi-IN"/>
              </w:rPr>
              <w:t>mycie</w:t>
            </w:r>
          </w:p>
        </w:tc>
        <w:tc>
          <w:tcPr>
            <w:tcW w:w="39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5D3F8B7E" w14:textId="77777777" w:rsidR="00BA28B3" w:rsidRPr="008A26D7" w:rsidRDefault="00BA28B3" w:rsidP="00D7648F">
            <w:pPr>
              <w:widowControl w:val="0"/>
              <w:suppressLineNumbers/>
              <w:suppressAutoHyphens/>
              <w:autoSpaceDN w:val="0"/>
              <w:spacing w:line="271" w:lineRule="auto"/>
              <w:textAlignment w:val="baseline"/>
              <w:rPr>
                <w:rFonts w:asciiTheme="majorHAnsi" w:eastAsia="SimSun" w:hAnsiTheme="majorHAnsi" w:cstheme="majorHAnsi"/>
                <w:color w:val="000000"/>
                <w:kern w:val="3"/>
                <w:sz w:val="24"/>
                <w:szCs w:val="24"/>
                <w:lang w:eastAsia="zh-CN" w:bidi="hi-IN"/>
              </w:rPr>
            </w:pPr>
            <w:r w:rsidRPr="008A26D7">
              <w:rPr>
                <w:rFonts w:asciiTheme="majorHAnsi" w:eastAsia="SimSun" w:hAnsiTheme="majorHAnsi" w:cstheme="majorHAnsi"/>
                <w:color w:val="000000"/>
                <w:kern w:val="3"/>
                <w:sz w:val="24"/>
                <w:szCs w:val="24"/>
                <w:lang w:eastAsia="zh-CN" w:bidi="hi-IN"/>
              </w:rPr>
              <w:t>1 x dziennie po opróżnieniu</w:t>
            </w:r>
          </w:p>
        </w:tc>
      </w:tr>
      <w:tr w:rsidR="00BA28B3" w:rsidRPr="008A26D7" w14:paraId="0C1F8C39" w14:textId="77777777" w:rsidTr="00FB2A66">
        <w:tc>
          <w:tcPr>
            <w:tcW w:w="769" w:type="dxa"/>
            <w:tcBorders>
              <w:left w:val="single" w:sz="2" w:space="0" w:color="000000"/>
              <w:bottom w:val="single" w:sz="2" w:space="0" w:color="000000"/>
            </w:tcBorders>
            <w:tcMar>
              <w:top w:w="55" w:type="dxa"/>
              <w:left w:w="55" w:type="dxa"/>
              <w:bottom w:w="55" w:type="dxa"/>
              <w:right w:w="55" w:type="dxa"/>
            </w:tcMar>
            <w:vAlign w:val="center"/>
          </w:tcPr>
          <w:p w14:paraId="05545825" w14:textId="77777777" w:rsidR="00BA28B3" w:rsidRPr="008A26D7" w:rsidRDefault="00BA28B3" w:rsidP="00D7648F">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8A26D7">
              <w:rPr>
                <w:rFonts w:asciiTheme="majorHAnsi" w:eastAsia="SimSun" w:hAnsiTheme="majorHAnsi" w:cstheme="majorHAnsi"/>
                <w:b/>
                <w:bCs/>
                <w:kern w:val="3"/>
                <w:sz w:val="24"/>
                <w:szCs w:val="24"/>
                <w:lang w:eastAsia="zh-CN" w:bidi="hi-IN"/>
              </w:rPr>
              <w:t>3</w:t>
            </w:r>
          </w:p>
        </w:tc>
        <w:tc>
          <w:tcPr>
            <w:tcW w:w="5403" w:type="dxa"/>
            <w:tcBorders>
              <w:left w:val="single" w:sz="2" w:space="0" w:color="000000"/>
              <w:bottom w:val="single" w:sz="2" w:space="0" w:color="000000"/>
            </w:tcBorders>
            <w:tcMar>
              <w:top w:w="55" w:type="dxa"/>
              <w:left w:w="55" w:type="dxa"/>
              <w:bottom w:w="55" w:type="dxa"/>
              <w:right w:w="55" w:type="dxa"/>
            </w:tcMar>
          </w:tcPr>
          <w:p w14:paraId="422187F3" w14:textId="7F88655C" w:rsidR="00BA28B3" w:rsidRPr="008A26D7" w:rsidRDefault="00BA28B3" w:rsidP="00D7648F">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Szafy,</w:t>
            </w:r>
            <w:r w:rsidR="00E44CB1" w:rsidRPr="008A26D7">
              <w:rPr>
                <w:rFonts w:asciiTheme="majorHAnsi" w:eastAsia="SimSun" w:hAnsiTheme="majorHAnsi" w:cstheme="majorHAnsi"/>
                <w:kern w:val="3"/>
                <w:sz w:val="24"/>
                <w:szCs w:val="24"/>
                <w:lang w:eastAsia="zh-CN" w:bidi="hi-IN"/>
              </w:rPr>
              <w:t xml:space="preserve"> </w:t>
            </w:r>
            <w:r w:rsidRPr="008A26D7">
              <w:rPr>
                <w:rFonts w:asciiTheme="majorHAnsi" w:eastAsia="SimSun" w:hAnsiTheme="majorHAnsi" w:cstheme="majorHAnsi"/>
                <w:kern w:val="3"/>
                <w:sz w:val="24"/>
                <w:szCs w:val="24"/>
                <w:lang w:eastAsia="zh-CN" w:bidi="hi-IN"/>
              </w:rPr>
              <w:t>szafki – powierzchnie zewnętrzne</w:t>
            </w:r>
          </w:p>
          <w:p w14:paraId="1B694527" w14:textId="5EC62AA8" w:rsidR="00BA28B3" w:rsidRPr="008A26D7" w:rsidRDefault="00BA28B3" w:rsidP="00D7648F">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Mycie, dezynfekcja</w:t>
            </w:r>
          </w:p>
        </w:tc>
        <w:tc>
          <w:tcPr>
            <w:tcW w:w="3940" w:type="dxa"/>
            <w:tcBorders>
              <w:left w:val="single" w:sz="2" w:space="0" w:color="000000"/>
              <w:bottom w:val="single" w:sz="2" w:space="0" w:color="000000"/>
            </w:tcBorders>
            <w:tcMar>
              <w:top w:w="55" w:type="dxa"/>
              <w:left w:w="55" w:type="dxa"/>
              <w:bottom w:w="55" w:type="dxa"/>
              <w:right w:w="55" w:type="dxa"/>
            </w:tcMar>
            <w:vAlign w:val="center"/>
          </w:tcPr>
          <w:p w14:paraId="308EB4C6" w14:textId="77777777" w:rsidR="00BA28B3" w:rsidRPr="008A26D7" w:rsidRDefault="00BA28B3" w:rsidP="00FB2A66">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1 x dziennie i w razie potrzeby</w:t>
            </w:r>
          </w:p>
        </w:tc>
        <w:tc>
          <w:tcPr>
            <w:tcW w:w="39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6DB9CDF8" w14:textId="77777777" w:rsidR="00BA28B3" w:rsidRPr="008A26D7" w:rsidRDefault="00BA28B3" w:rsidP="00D7648F">
            <w:pPr>
              <w:widowControl w:val="0"/>
              <w:suppressAutoHyphens/>
              <w:autoSpaceDN w:val="0"/>
              <w:snapToGrid w:val="0"/>
              <w:spacing w:line="271" w:lineRule="auto"/>
              <w:textAlignment w:val="baseline"/>
              <w:rPr>
                <w:rFonts w:asciiTheme="majorHAnsi" w:eastAsia="SimSun" w:hAnsiTheme="majorHAnsi" w:cstheme="majorHAnsi"/>
                <w:kern w:val="3"/>
                <w:sz w:val="24"/>
                <w:szCs w:val="24"/>
                <w:lang w:eastAsia="zh-CN" w:bidi="hi-IN"/>
              </w:rPr>
            </w:pPr>
          </w:p>
        </w:tc>
      </w:tr>
      <w:tr w:rsidR="00BA28B3" w:rsidRPr="008A26D7" w14:paraId="2982CE14" w14:textId="77777777" w:rsidTr="00FB2A66">
        <w:tc>
          <w:tcPr>
            <w:tcW w:w="769" w:type="dxa"/>
            <w:tcBorders>
              <w:left w:val="single" w:sz="2" w:space="0" w:color="000000"/>
              <w:bottom w:val="single" w:sz="2" w:space="0" w:color="000000"/>
            </w:tcBorders>
            <w:tcMar>
              <w:top w:w="55" w:type="dxa"/>
              <w:left w:w="55" w:type="dxa"/>
              <w:bottom w:w="55" w:type="dxa"/>
              <w:right w:w="55" w:type="dxa"/>
            </w:tcMar>
            <w:vAlign w:val="center"/>
          </w:tcPr>
          <w:p w14:paraId="31531431" w14:textId="77777777" w:rsidR="00BA28B3" w:rsidRPr="008A26D7" w:rsidRDefault="00BA28B3" w:rsidP="00D7648F">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8A26D7">
              <w:rPr>
                <w:rFonts w:asciiTheme="majorHAnsi" w:eastAsia="SimSun" w:hAnsiTheme="majorHAnsi" w:cstheme="majorHAnsi"/>
                <w:b/>
                <w:bCs/>
                <w:kern w:val="3"/>
                <w:sz w:val="24"/>
                <w:szCs w:val="24"/>
                <w:lang w:eastAsia="zh-CN" w:bidi="hi-IN"/>
              </w:rPr>
              <w:t>4</w:t>
            </w:r>
          </w:p>
        </w:tc>
        <w:tc>
          <w:tcPr>
            <w:tcW w:w="5403" w:type="dxa"/>
            <w:tcBorders>
              <w:left w:val="single" w:sz="2" w:space="0" w:color="000000"/>
              <w:bottom w:val="single" w:sz="2" w:space="0" w:color="000000"/>
            </w:tcBorders>
            <w:tcMar>
              <w:top w:w="55" w:type="dxa"/>
              <w:left w:w="55" w:type="dxa"/>
              <w:bottom w:w="55" w:type="dxa"/>
              <w:right w:w="55" w:type="dxa"/>
            </w:tcMar>
          </w:tcPr>
          <w:p w14:paraId="6878B785" w14:textId="2EA570BC" w:rsidR="00BA28B3" w:rsidRPr="008A26D7" w:rsidRDefault="00BA28B3" w:rsidP="00D7648F">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Umywalka,</w:t>
            </w:r>
            <w:r w:rsidR="00E44CB1" w:rsidRPr="008A26D7">
              <w:rPr>
                <w:rFonts w:asciiTheme="majorHAnsi" w:eastAsia="SimSun" w:hAnsiTheme="majorHAnsi" w:cstheme="majorHAnsi"/>
                <w:kern w:val="3"/>
                <w:sz w:val="24"/>
                <w:szCs w:val="24"/>
                <w:lang w:eastAsia="zh-CN" w:bidi="hi-IN"/>
              </w:rPr>
              <w:t xml:space="preserve"> </w:t>
            </w:r>
            <w:r w:rsidRPr="008A26D7">
              <w:rPr>
                <w:rFonts w:asciiTheme="majorHAnsi" w:eastAsia="SimSun" w:hAnsiTheme="majorHAnsi" w:cstheme="majorHAnsi"/>
                <w:kern w:val="3"/>
                <w:sz w:val="24"/>
                <w:szCs w:val="24"/>
                <w:lang w:eastAsia="zh-CN" w:bidi="hi-IN"/>
              </w:rPr>
              <w:t>zlewozmywak z baterią, dozowniki</w:t>
            </w:r>
          </w:p>
        </w:tc>
        <w:tc>
          <w:tcPr>
            <w:tcW w:w="3940" w:type="dxa"/>
            <w:tcBorders>
              <w:left w:val="single" w:sz="2" w:space="0" w:color="000000"/>
              <w:bottom w:val="single" w:sz="2" w:space="0" w:color="000000"/>
            </w:tcBorders>
            <w:tcMar>
              <w:top w:w="55" w:type="dxa"/>
              <w:left w:w="55" w:type="dxa"/>
              <w:bottom w:w="55" w:type="dxa"/>
              <w:right w:w="55" w:type="dxa"/>
            </w:tcMar>
          </w:tcPr>
          <w:p w14:paraId="7A25664B" w14:textId="5BCDDAF3" w:rsidR="00BA28B3" w:rsidRPr="008A26D7" w:rsidRDefault="00BA28B3" w:rsidP="00D7648F">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Mycie, dezynfekcja</w:t>
            </w:r>
          </w:p>
        </w:tc>
        <w:tc>
          <w:tcPr>
            <w:tcW w:w="39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07D24A8E" w14:textId="77777777" w:rsidR="00BA28B3" w:rsidRPr="008A26D7" w:rsidRDefault="00BA28B3" w:rsidP="00D7648F">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1 x dziennie i w razie potrzeby</w:t>
            </w:r>
          </w:p>
        </w:tc>
      </w:tr>
      <w:tr w:rsidR="00BA28B3" w:rsidRPr="008A26D7" w14:paraId="35D9C3EC" w14:textId="77777777" w:rsidTr="00FB2A66">
        <w:tc>
          <w:tcPr>
            <w:tcW w:w="769" w:type="dxa"/>
            <w:tcBorders>
              <w:left w:val="single" w:sz="2" w:space="0" w:color="000000"/>
              <w:bottom w:val="single" w:sz="2" w:space="0" w:color="000000"/>
            </w:tcBorders>
            <w:tcMar>
              <w:top w:w="55" w:type="dxa"/>
              <w:left w:w="55" w:type="dxa"/>
              <w:bottom w:w="55" w:type="dxa"/>
              <w:right w:w="55" w:type="dxa"/>
            </w:tcMar>
            <w:vAlign w:val="center"/>
          </w:tcPr>
          <w:p w14:paraId="1A289A5A" w14:textId="77777777" w:rsidR="00BA28B3" w:rsidRPr="008A26D7" w:rsidRDefault="00BA28B3" w:rsidP="00D7648F">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8A26D7">
              <w:rPr>
                <w:rFonts w:asciiTheme="majorHAnsi" w:eastAsia="SimSun" w:hAnsiTheme="majorHAnsi" w:cstheme="majorHAnsi"/>
                <w:b/>
                <w:bCs/>
                <w:kern w:val="3"/>
                <w:sz w:val="24"/>
                <w:szCs w:val="24"/>
                <w:lang w:eastAsia="zh-CN" w:bidi="hi-IN"/>
              </w:rPr>
              <w:t>5</w:t>
            </w:r>
          </w:p>
        </w:tc>
        <w:tc>
          <w:tcPr>
            <w:tcW w:w="5403" w:type="dxa"/>
            <w:tcBorders>
              <w:left w:val="single" w:sz="2" w:space="0" w:color="000000"/>
              <w:bottom w:val="single" w:sz="2" w:space="0" w:color="000000"/>
            </w:tcBorders>
            <w:tcMar>
              <w:top w:w="55" w:type="dxa"/>
              <w:left w:w="55" w:type="dxa"/>
              <w:bottom w:w="55" w:type="dxa"/>
              <w:right w:w="55" w:type="dxa"/>
            </w:tcMar>
          </w:tcPr>
          <w:p w14:paraId="2773F6F7" w14:textId="73719072" w:rsidR="00BA28B3" w:rsidRPr="008A26D7" w:rsidRDefault="00BA28B3" w:rsidP="00D7648F">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Ściany, kaloryfery</w:t>
            </w:r>
            <w:r w:rsidR="00D7648F" w:rsidRPr="008A26D7">
              <w:rPr>
                <w:rFonts w:asciiTheme="majorHAnsi" w:eastAsia="SimSun" w:hAnsiTheme="majorHAnsi" w:cstheme="majorHAnsi"/>
                <w:kern w:val="3"/>
                <w:sz w:val="24"/>
                <w:szCs w:val="24"/>
                <w:lang w:eastAsia="zh-CN" w:bidi="hi-IN"/>
              </w:rPr>
              <w:t xml:space="preserve">, </w:t>
            </w:r>
            <w:r w:rsidR="00106BB7" w:rsidRPr="008A26D7">
              <w:rPr>
                <w:rFonts w:asciiTheme="majorHAnsi" w:eastAsia="SimSun" w:hAnsiTheme="majorHAnsi" w:cstheme="majorHAnsi"/>
                <w:kern w:val="3"/>
                <w:sz w:val="24"/>
                <w:szCs w:val="24"/>
                <w:lang w:eastAsia="zh-CN" w:bidi="hi-IN"/>
              </w:rPr>
              <w:t>mycie,</w:t>
            </w:r>
            <w:r w:rsidRPr="008A26D7">
              <w:rPr>
                <w:rFonts w:asciiTheme="majorHAnsi" w:eastAsia="SimSun" w:hAnsiTheme="majorHAnsi" w:cstheme="majorHAnsi"/>
                <w:kern w:val="3"/>
                <w:sz w:val="24"/>
                <w:szCs w:val="24"/>
                <w:lang w:eastAsia="zh-CN" w:bidi="hi-IN"/>
              </w:rPr>
              <w:t xml:space="preserve"> dezynfekcja</w:t>
            </w:r>
          </w:p>
        </w:tc>
        <w:tc>
          <w:tcPr>
            <w:tcW w:w="3940" w:type="dxa"/>
            <w:tcBorders>
              <w:left w:val="single" w:sz="2" w:space="0" w:color="000000"/>
              <w:bottom w:val="single" w:sz="2" w:space="0" w:color="000000"/>
            </w:tcBorders>
            <w:tcMar>
              <w:top w:w="55" w:type="dxa"/>
              <w:left w:w="55" w:type="dxa"/>
              <w:bottom w:w="55" w:type="dxa"/>
              <w:right w:w="55" w:type="dxa"/>
            </w:tcMar>
          </w:tcPr>
          <w:p w14:paraId="7E517FEA" w14:textId="2DA1ABD9" w:rsidR="00BA28B3" w:rsidRPr="008A26D7" w:rsidRDefault="00BA28B3" w:rsidP="00D7648F">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color w:val="000000"/>
                <w:kern w:val="3"/>
                <w:sz w:val="24"/>
                <w:szCs w:val="24"/>
                <w:lang w:eastAsia="zh-CN" w:bidi="hi-IN"/>
              </w:rPr>
              <w:t>1 x w miesiącu</w:t>
            </w:r>
          </w:p>
        </w:tc>
        <w:tc>
          <w:tcPr>
            <w:tcW w:w="39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17A5271A" w14:textId="77777777" w:rsidR="00BA28B3" w:rsidRPr="008A26D7" w:rsidRDefault="00BA28B3" w:rsidP="00D7648F">
            <w:pPr>
              <w:widowControl w:val="0"/>
              <w:suppressAutoHyphens/>
              <w:autoSpaceDN w:val="0"/>
              <w:snapToGrid w:val="0"/>
              <w:spacing w:line="271" w:lineRule="auto"/>
              <w:textAlignment w:val="baseline"/>
              <w:rPr>
                <w:rFonts w:asciiTheme="majorHAnsi" w:eastAsia="SimSun" w:hAnsiTheme="majorHAnsi" w:cstheme="majorHAnsi"/>
                <w:kern w:val="3"/>
                <w:sz w:val="24"/>
                <w:szCs w:val="24"/>
                <w:lang w:eastAsia="zh-CN" w:bidi="hi-IN"/>
              </w:rPr>
            </w:pPr>
          </w:p>
        </w:tc>
      </w:tr>
      <w:tr w:rsidR="00BA28B3" w:rsidRPr="008A26D7" w14:paraId="49CC0CC9" w14:textId="77777777" w:rsidTr="00FB2A66">
        <w:tc>
          <w:tcPr>
            <w:tcW w:w="769" w:type="dxa"/>
            <w:tcBorders>
              <w:left w:val="single" w:sz="2" w:space="0" w:color="000000"/>
              <w:bottom w:val="single" w:sz="2" w:space="0" w:color="000000"/>
            </w:tcBorders>
            <w:tcMar>
              <w:top w:w="55" w:type="dxa"/>
              <w:left w:w="55" w:type="dxa"/>
              <w:bottom w:w="55" w:type="dxa"/>
              <w:right w:w="55" w:type="dxa"/>
            </w:tcMar>
            <w:vAlign w:val="center"/>
          </w:tcPr>
          <w:p w14:paraId="7E3E0667" w14:textId="77777777" w:rsidR="00BA28B3" w:rsidRPr="008A26D7" w:rsidRDefault="00BA28B3" w:rsidP="00D7648F">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8A26D7">
              <w:rPr>
                <w:rFonts w:asciiTheme="majorHAnsi" w:eastAsia="SimSun" w:hAnsiTheme="majorHAnsi" w:cstheme="majorHAnsi"/>
                <w:b/>
                <w:bCs/>
                <w:kern w:val="3"/>
                <w:sz w:val="24"/>
                <w:szCs w:val="24"/>
                <w:lang w:eastAsia="zh-CN" w:bidi="hi-IN"/>
              </w:rPr>
              <w:t>6</w:t>
            </w:r>
          </w:p>
        </w:tc>
        <w:tc>
          <w:tcPr>
            <w:tcW w:w="5403" w:type="dxa"/>
            <w:tcBorders>
              <w:left w:val="single" w:sz="2" w:space="0" w:color="000000"/>
              <w:bottom w:val="single" w:sz="2" w:space="0" w:color="000000"/>
            </w:tcBorders>
            <w:tcMar>
              <w:top w:w="55" w:type="dxa"/>
              <w:left w:w="55" w:type="dxa"/>
              <w:bottom w:w="55" w:type="dxa"/>
              <w:right w:w="55" w:type="dxa"/>
            </w:tcMar>
          </w:tcPr>
          <w:p w14:paraId="10026F4A" w14:textId="205D12A9" w:rsidR="00BA28B3" w:rsidRPr="008A26D7" w:rsidRDefault="00BA28B3" w:rsidP="00D7648F">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Drzwi</w:t>
            </w:r>
            <w:r w:rsidR="00D7648F" w:rsidRPr="008A26D7">
              <w:rPr>
                <w:rFonts w:asciiTheme="majorHAnsi" w:eastAsia="SimSun" w:hAnsiTheme="majorHAnsi" w:cstheme="majorHAnsi"/>
                <w:kern w:val="3"/>
                <w:sz w:val="24"/>
                <w:szCs w:val="24"/>
                <w:lang w:eastAsia="zh-CN" w:bidi="hi-IN"/>
              </w:rPr>
              <w:t xml:space="preserve"> </w:t>
            </w:r>
          </w:p>
          <w:p w14:paraId="28861062" w14:textId="0DFA40A1" w:rsidR="00BA28B3" w:rsidRPr="008A26D7" w:rsidRDefault="00106BB7" w:rsidP="00FB2A66">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Strefa dotykowa</w:t>
            </w:r>
            <w:r w:rsidR="00BA28B3" w:rsidRPr="008A26D7">
              <w:rPr>
                <w:rFonts w:asciiTheme="majorHAnsi" w:eastAsia="SimSun" w:hAnsiTheme="majorHAnsi" w:cstheme="majorHAnsi"/>
                <w:kern w:val="3"/>
                <w:sz w:val="24"/>
                <w:szCs w:val="24"/>
                <w:lang w:eastAsia="zh-CN" w:bidi="hi-IN"/>
              </w:rPr>
              <w:t>,</w:t>
            </w:r>
            <w:r w:rsidR="00E44CB1" w:rsidRPr="008A26D7">
              <w:rPr>
                <w:rFonts w:asciiTheme="majorHAnsi" w:eastAsia="SimSun" w:hAnsiTheme="majorHAnsi" w:cstheme="majorHAnsi"/>
                <w:kern w:val="3"/>
                <w:sz w:val="24"/>
                <w:szCs w:val="24"/>
                <w:lang w:eastAsia="zh-CN" w:bidi="hi-IN"/>
              </w:rPr>
              <w:t xml:space="preserve"> </w:t>
            </w:r>
            <w:r w:rsidR="00BA28B3" w:rsidRPr="008A26D7">
              <w:rPr>
                <w:rFonts w:asciiTheme="majorHAnsi" w:eastAsia="SimSun" w:hAnsiTheme="majorHAnsi" w:cstheme="majorHAnsi"/>
                <w:kern w:val="3"/>
                <w:sz w:val="24"/>
                <w:szCs w:val="24"/>
                <w:lang w:eastAsia="zh-CN" w:bidi="hi-IN"/>
              </w:rPr>
              <w:t>klamka – 20 cm wokół klamki</w:t>
            </w:r>
          </w:p>
        </w:tc>
        <w:tc>
          <w:tcPr>
            <w:tcW w:w="3940" w:type="dxa"/>
            <w:tcBorders>
              <w:left w:val="single" w:sz="2" w:space="0" w:color="000000"/>
              <w:bottom w:val="single" w:sz="2" w:space="0" w:color="000000"/>
            </w:tcBorders>
            <w:tcMar>
              <w:top w:w="55" w:type="dxa"/>
              <w:left w:w="55" w:type="dxa"/>
              <w:bottom w:w="55" w:type="dxa"/>
              <w:right w:w="55" w:type="dxa"/>
            </w:tcMar>
          </w:tcPr>
          <w:p w14:paraId="3A2F3A7F" w14:textId="77777777" w:rsidR="00BA28B3" w:rsidRPr="008A26D7" w:rsidRDefault="00BA28B3" w:rsidP="00D7648F">
            <w:pPr>
              <w:widowControl w:val="0"/>
              <w:suppressLineNumbers/>
              <w:suppressAutoHyphens/>
              <w:autoSpaceDN w:val="0"/>
              <w:spacing w:line="271" w:lineRule="auto"/>
              <w:textAlignment w:val="baseline"/>
              <w:rPr>
                <w:rFonts w:asciiTheme="majorHAnsi" w:eastAsia="SimSun" w:hAnsiTheme="majorHAnsi" w:cstheme="majorHAnsi"/>
                <w:color w:val="000000"/>
                <w:kern w:val="3"/>
                <w:sz w:val="24"/>
                <w:szCs w:val="24"/>
                <w:lang w:eastAsia="zh-CN" w:bidi="hi-IN"/>
              </w:rPr>
            </w:pPr>
            <w:r w:rsidRPr="008A26D7">
              <w:rPr>
                <w:rFonts w:asciiTheme="majorHAnsi" w:eastAsia="SimSun" w:hAnsiTheme="majorHAnsi" w:cstheme="majorHAnsi"/>
                <w:color w:val="000000"/>
                <w:kern w:val="3"/>
                <w:sz w:val="24"/>
                <w:szCs w:val="24"/>
                <w:lang w:eastAsia="zh-CN" w:bidi="hi-IN"/>
              </w:rPr>
              <w:t>Mycie</w:t>
            </w:r>
          </w:p>
          <w:p w14:paraId="02C05EC2" w14:textId="77777777" w:rsidR="00BA28B3" w:rsidRPr="008A26D7" w:rsidRDefault="00BA28B3" w:rsidP="00D7648F">
            <w:pPr>
              <w:widowControl w:val="0"/>
              <w:suppressLineNumbers/>
              <w:suppressAutoHyphens/>
              <w:autoSpaceDN w:val="0"/>
              <w:spacing w:line="271" w:lineRule="auto"/>
              <w:textAlignment w:val="baseline"/>
              <w:rPr>
                <w:rFonts w:asciiTheme="majorHAnsi" w:eastAsia="SimSun" w:hAnsiTheme="majorHAnsi" w:cstheme="majorHAnsi"/>
                <w:color w:val="000000"/>
                <w:kern w:val="3"/>
                <w:sz w:val="24"/>
                <w:szCs w:val="24"/>
                <w:lang w:eastAsia="zh-CN" w:bidi="hi-IN"/>
              </w:rPr>
            </w:pPr>
            <w:r w:rsidRPr="008A26D7">
              <w:rPr>
                <w:rFonts w:asciiTheme="majorHAnsi" w:eastAsia="SimSun" w:hAnsiTheme="majorHAnsi" w:cstheme="majorHAnsi"/>
                <w:color w:val="000000"/>
                <w:kern w:val="3"/>
                <w:sz w:val="24"/>
                <w:szCs w:val="24"/>
                <w:lang w:eastAsia="zh-CN" w:bidi="hi-IN"/>
              </w:rPr>
              <w:t>Dezynfekcja</w:t>
            </w:r>
          </w:p>
        </w:tc>
        <w:tc>
          <w:tcPr>
            <w:tcW w:w="39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28FFDF11" w14:textId="77777777" w:rsidR="00BA28B3" w:rsidRPr="008A26D7" w:rsidRDefault="00BA28B3" w:rsidP="00D7648F">
            <w:pPr>
              <w:widowControl w:val="0"/>
              <w:suppressLineNumbers/>
              <w:suppressAutoHyphens/>
              <w:autoSpaceDN w:val="0"/>
              <w:spacing w:line="271" w:lineRule="auto"/>
              <w:textAlignment w:val="baseline"/>
              <w:rPr>
                <w:rFonts w:asciiTheme="majorHAnsi" w:eastAsia="SimSun" w:hAnsiTheme="majorHAnsi" w:cstheme="majorHAnsi"/>
                <w:color w:val="000000"/>
                <w:kern w:val="3"/>
                <w:sz w:val="24"/>
                <w:szCs w:val="24"/>
                <w:lang w:eastAsia="zh-CN" w:bidi="hi-IN"/>
              </w:rPr>
            </w:pPr>
            <w:r w:rsidRPr="008A26D7">
              <w:rPr>
                <w:rFonts w:asciiTheme="majorHAnsi" w:eastAsia="SimSun" w:hAnsiTheme="majorHAnsi" w:cstheme="majorHAnsi"/>
                <w:color w:val="000000"/>
                <w:kern w:val="3"/>
                <w:sz w:val="24"/>
                <w:szCs w:val="24"/>
                <w:lang w:eastAsia="zh-CN" w:bidi="hi-IN"/>
              </w:rPr>
              <w:t>1 x tygodniu / w razie potrzeby</w:t>
            </w:r>
          </w:p>
          <w:p w14:paraId="2FB4E543" w14:textId="77777777" w:rsidR="00BA28B3" w:rsidRPr="008A26D7" w:rsidRDefault="00BA28B3" w:rsidP="00D7648F">
            <w:pPr>
              <w:widowControl w:val="0"/>
              <w:suppressLineNumbers/>
              <w:suppressAutoHyphens/>
              <w:autoSpaceDN w:val="0"/>
              <w:spacing w:line="271" w:lineRule="auto"/>
              <w:textAlignment w:val="baseline"/>
              <w:rPr>
                <w:rFonts w:asciiTheme="majorHAnsi" w:eastAsia="SimSun" w:hAnsiTheme="majorHAnsi" w:cstheme="majorHAnsi"/>
                <w:color w:val="000000"/>
                <w:kern w:val="3"/>
                <w:sz w:val="24"/>
                <w:szCs w:val="24"/>
                <w:lang w:eastAsia="zh-CN" w:bidi="hi-IN"/>
              </w:rPr>
            </w:pPr>
            <w:r w:rsidRPr="008A26D7">
              <w:rPr>
                <w:rFonts w:asciiTheme="majorHAnsi" w:eastAsia="SimSun" w:hAnsiTheme="majorHAnsi" w:cstheme="majorHAnsi"/>
                <w:color w:val="000000"/>
                <w:kern w:val="3"/>
                <w:sz w:val="24"/>
                <w:szCs w:val="24"/>
                <w:lang w:eastAsia="zh-CN" w:bidi="hi-IN"/>
              </w:rPr>
              <w:t>Codziennie</w:t>
            </w:r>
          </w:p>
        </w:tc>
      </w:tr>
      <w:tr w:rsidR="00BA28B3" w:rsidRPr="008A26D7" w14:paraId="62DFBB39" w14:textId="77777777" w:rsidTr="00FB2A66">
        <w:trPr>
          <w:trHeight w:val="776"/>
        </w:trPr>
        <w:tc>
          <w:tcPr>
            <w:tcW w:w="769" w:type="dxa"/>
            <w:tcBorders>
              <w:left w:val="single" w:sz="2" w:space="0" w:color="000000"/>
              <w:bottom w:val="single" w:sz="2" w:space="0" w:color="000000"/>
            </w:tcBorders>
            <w:tcMar>
              <w:top w:w="55" w:type="dxa"/>
              <w:left w:w="55" w:type="dxa"/>
              <w:bottom w:w="55" w:type="dxa"/>
              <w:right w:w="55" w:type="dxa"/>
            </w:tcMar>
            <w:vAlign w:val="center"/>
          </w:tcPr>
          <w:p w14:paraId="341365DE" w14:textId="77777777" w:rsidR="00BA28B3" w:rsidRPr="008A26D7" w:rsidRDefault="00BA28B3" w:rsidP="00D7648F">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8A26D7">
              <w:rPr>
                <w:rFonts w:asciiTheme="majorHAnsi" w:eastAsia="SimSun" w:hAnsiTheme="majorHAnsi" w:cstheme="majorHAnsi"/>
                <w:b/>
                <w:bCs/>
                <w:kern w:val="3"/>
                <w:sz w:val="24"/>
                <w:szCs w:val="24"/>
                <w:lang w:eastAsia="zh-CN" w:bidi="hi-IN"/>
              </w:rPr>
              <w:t>7</w:t>
            </w:r>
          </w:p>
        </w:tc>
        <w:tc>
          <w:tcPr>
            <w:tcW w:w="5403" w:type="dxa"/>
            <w:tcBorders>
              <w:left w:val="single" w:sz="2" w:space="0" w:color="000000"/>
              <w:bottom w:val="single" w:sz="2" w:space="0" w:color="000000"/>
            </w:tcBorders>
            <w:tcMar>
              <w:top w:w="55" w:type="dxa"/>
              <w:left w:w="55" w:type="dxa"/>
              <w:bottom w:w="55" w:type="dxa"/>
              <w:right w:w="55" w:type="dxa"/>
            </w:tcMar>
            <w:vAlign w:val="center"/>
          </w:tcPr>
          <w:p w14:paraId="005B74DF" w14:textId="003C8B33" w:rsidR="00BA28B3" w:rsidRPr="008A26D7" w:rsidRDefault="00BA28B3" w:rsidP="00FB2A66">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Lampy</w:t>
            </w:r>
            <w:r w:rsidR="00FB2A66">
              <w:rPr>
                <w:rFonts w:asciiTheme="majorHAnsi" w:eastAsia="SimSun" w:hAnsiTheme="majorHAnsi" w:cstheme="majorHAnsi"/>
                <w:kern w:val="3"/>
                <w:sz w:val="24"/>
                <w:szCs w:val="24"/>
                <w:lang w:eastAsia="zh-CN" w:bidi="hi-IN"/>
              </w:rPr>
              <w:t xml:space="preserve">, </w:t>
            </w:r>
            <w:r w:rsidRPr="008A26D7">
              <w:rPr>
                <w:rFonts w:asciiTheme="majorHAnsi" w:eastAsia="SimSun" w:hAnsiTheme="majorHAnsi" w:cstheme="majorHAnsi"/>
                <w:kern w:val="3"/>
                <w:sz w:val="24"/>
                <w:szCs w:val="24"/>
                <w:lang w:eastAsia="zh-CN" w:bidi="hi-IN"/>
              </w:rPr>
              <w:t>kratki wentylacyjne</w:t>
            </w:r>
            <w:r w:rsidR="00FB2A66">
              <w:rPr>
                <w:rFonts w:asciiTheme="majorHAnsi" w:eastAsia="SimSun" w:hAnsiTheme="majorHAnsi" w:cstheme="majorHAnsi"/>
                <w:kern w:val="3"/>
                <w:sz w:val="24"/>
                <w:szCs w:val="24"/>
                <w:lang w:eastAsia="zh-CN" w:bidi="hi-IN"/>
              </w:rPr>
              <w:t xml:space="preserve">, </w:t>
            </w:r>
            <w:r w:rsidRPr="008A26D7">
              <w:rPr>
                <w:rFonts w:asciiTheme="majorHAnsi" w:eastAsia="SimSun" w:hAnsiTheme="majorHAnsi" w:cstheme="majorHAnsi"/>
                <w:kern w:val="3"/>
                <w:sz w:val="24"/>
                <w:szCs w:val="24"/>
                <w:lang w:eastAsia="zh-CN" w:bidi="hi-IN"/>
              </w:rPr>
              <w:t>okna</w:t>
            </w:r>
          </w:p>
        </w:tc>
        <w:tc>
          <w:tcPr>
            <w:tcW w:w="3940" w:type="dxa"/>
            <w:tcBorders>
              <w:left w:val="single" w:sz="2" w:space="0" w:color="000000"/>
              <w:bottom w:val="single" w:sz="2" w:space="0" w:color="000000"/>
            </w:tcBorders>
            <w:tcMar>
              <w:top w:w="55" w:type="dxa"/>
              <w:left w:w="55" w:type="dxa"/>
              <w:bottom w:w="55" w:type="dxa"/>
              <w:right w:w="55" w:type="dxa"/>
            </w:tcMar>
            <w:vAlign w:val="center"/>
          </w:tcPr>
          <w:p w14:paraId="4F9F3CDF" w14:textId="77777777" w:rsidR="00BA28B3" w:rsidRPr="008A26D7" w:rsidRDefault="00BA28B3" w:rsidP="00FB2A66">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Dział techniczny</w:t>
            </w:r>
          </w:p>
          <w:p w14:paraId="2F0A45E5" w14:textId="77777777" w:rsidR="00BA28B3" w:rsidRPr="008A26D7" w:rsidRDefault="00BA28B3" w:rsidP="00FB2A66">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odkurzanie</w:t>
            </w:r>
          </w:p>
          <w:p w14:paraId="38282B8C" w14:textId="77777777" w:rsidR="00BA28B3" w:rsidRPr="008A26D7" w:rsidRDefault="00BA28B3" w:rsidP="00FB2A66">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p>
        </w:tc>
        <w:tc>
          <w:tcPr>
            <w:tcW w:w="3941"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F329735" w14:textId="77777777" w:rsidR="00BA28B3" w:rsidRPr="008A26D7" w:rsidRDefault="00BA28B3" w:rsidP="00FB2A66">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2 x w roku</w:t>
            </w:r>
          </w:p>
        </w:tc>
      </w:tr>
    </w:tbl>
    <w:p w14:paraId="3C1E53EC" w14:textId="77777777" w:rsidR="00BA28B3" w:rsidRPr="00D7648F" w:rsidRDefault="00BA28B3" w:rsidP="00B51F60">
      <w:pPr>
        <w:widowControl w:val="0"/>
        <w:suppressAutoHyphens/>
        <w:autoSpaceDN w:val="0"/>
        <w:spacing w:line="271" w:lineRule="auto"/>
        <w:textAlignment w:val="baseline"/>
        <w:rPr>
          <w:rFonts w:asciiTheme="majorHAnsi" w:eastAsia="SimSun" w:hAnsiTheme="majorHAnsi" w:cstheme="majorHAnsi"/>
          <w:b/>
          <w:bCs/>
          <w:i/>
          <w:iCs/>
          <w:kern w:val="3"/>
          <w:sz w:val="18"/>
          <w:szCs w:val="18"/>
          <w:lang w:eastAsia="zh-CN" w:bidi="hi-IN"/>
        </w:rPr>
      </w:pPr>
    </w:p>
    <w:p w14:paraId="654F2167" w14:textId="77777777" w:rsidR="008A26D7" w:rsidRDefault="008A26D7" w:rsidP="00B51F60">
      <w:pPr>
        <w:widowControl w:val="0"/>
        <w:suppressAutoHyphens/>
        <w:autoSpaceDN w:val="0"/>
        <w:spacing w:line="271" w:lineRule="auto"/>
        <w:textAlignment w:val="baseline"/>
        <w:rPr>
          <w:rFonts w:asciiTheme="majorHAnsi" w:eastAsia="SimSun" w:hAnsiTheme="majorHAnsi" w:cstheme="majorHAnsi"/>
          <w:b/>
          <w:bCs/>
          <w:kern w:val="3"/>
          <w:sz w:val="24"/>
          <w:szCs w:val="24"/>
          <w:lang w:eastAsia="zh-CN" w:bidi="hi-IN"/>
        </w:rPr>
      </w:pPr>
    </w:p>
    <w:p w14:paraId="3E746F58" w14:textId="77777777" w:rsidR="008A26D7" w:rsidRDefault="008A26D7" w:rsidP="00B51F60">
      <w:pPr>
        <w:widowControl w:val="0"/>
        <w:suppressAutoHyphens/>
        <w:autoSpaceDN w:val="0"/>
        <w:spacing w:line="271" w:lineRule="auto"/>
        <w:textAlignment w:val="baseline"/>
        <w:rPr>
          <w:rFonts w:asciiTheme="majorHAnsi" w:eastAsia="SimSun" w:hAnsiTheme="majorHAnsi" w:cstheme="majorHAnsi"/>
          <w:b/>
          <w:bCs/>
          <w:kern w:val="3"/>
          <w:sz w:val="24"/>
          <w:szCs w:val="24"/>
          <w:lang w:eastAsia="zh-CN" w:bidi="hi-IN"/>
        </w:rPr>
      </w:pPr>
    </w:p>
    <w:p w14:paraId="037B0E8E" w14:textId="77777777" w:rsidR="00FB2A66" w:rsidRDefault="00FB2A66" w:rsidP="00B51F60">
      <w:pPr>
        <w:widowControl w:val="0"/>
        <w:suppressAutoHyphens/>
        <w:autoSpaceDN w:val="0"/>
        <w:spacing w:line="271" w:lineRule="auto"/>
        <w:textAlignment w:val="baseline"/>
        <w:rPr>
          <w:rFonts w:asciiTheme="majorHAnsi" w:eastAsia="SimSun" w:hAnsiTheme="majorHAnsi" w:cstheme="majorHAnsi"/>
          <w:b/>
          <w:bCs/>
          <w:kern w:val="3"/>
          <w:sz w:val="24"/>
          <w:szCs w:val="24"/>
          <w:lang w:eastAsia="zh-CN" w:bidi="hi-IN"/>
        </w:rPr>
      </w:pPr>
    </w:p>
    <w:p w14:paraId="09B717D0" w14:textId="77777777" w:rsidR="00FB2A66" w:rsidRDefault="00FB2A66" w:rsidP="00B51F60">
      <w:pPr>
        <w:widowControl w:val="0"/>
        <w:suppressAutoHyphens/>
        <w:autoSpaceDN w:val="0"/>
        <w:spacing w:line="271" w:lineRule="auto"/>
        <w:textAlignment w:val="baseline"/>
        <w:rPr>
          <w:rFonts w:asciiTheme="majorHAnsi" w:eastAsia="SimSun" w:hAnsiTheme="majorHAnsi" w:cstheme="majorHAnsi"/>
          <w:b/>
          <w:bCs/>
          <w:kern w:val="3"/>
          <w:sz w:val="24"/>
          <w:szCs w:val="24"/>
          <w:lang w:eastAsia="zh-CN" w:bidi="hi-IN"/>
        </w:rPr>
      </w:pPr>
    </w:p>
    <w:p w14:paraId="220A5ABA" w14:textId="77777777" w:rsidR="008A26D7" w:rsidRDefault="008A26D7" w:rsidP="00B51F60">
      <w:pPr>
        <w:widowControl w:val="0"/>
        <w:suppressAutoHyphens/>
        <w:autoSpaceDN w:val="0"/>
        <w:spacing w:line="271" w:lineRule="auto"/>
        <w:textAlignment w:val="baseline"/>
        <w:rPr>
          <w:rFonts w:asciiTheme="majorHAnsi" w:eastAsia="SimSun" w:hAnsiTheme="majorHAnsi" w:cstheme="majorHAnsi"/>
          <w:b/>
          <w:bCs/>
          <w:kern w:val="3"/>
          <w:sz w:val="24"/>
          <w:szCs w:val="24"/>
          <w:lang w:eastAsia="zh-CN" w:bidi="hi-IN"/>
        </w:rPr>
      </w:pPr>
    </w:p>
    <w:p w14:paraId="728652E2" w14:textId="13E06188" w:rsidR="00BA28B3" w:rsidRPr="008A26D7" w:rsidRDefault="00BA28B3" w:rsidP="00B51F60">
      <w:pPr>
        <w:widowControl w:val="0"/>
        <w:suppressAutoHyphens/>
        <w:autoSpaceDN w:val="0"/>
        <w:spacing w:line="271" w:lineRule="auto"/>
        <w:textAlignment w:val="baseline"/>
        <w:rPr>
          <w:rFonts w:asciiTheme="majorHAnsi" w:eastAsia="SimSun" w:hAnsiTheme="majorHAnsi" w:cstheme="majorHAnsi"/>
          <w:b/>
          <w:bCs/>
          <w:kern w:val="3"/>
          <w:sz w:val="24"/>
          <w:szCs w:val="24"/>
          <w:lang w:eastAsia="zh-CN" w:bidi="hi-IN"/>
        </w:rPr>
      </w:pPr>
      <w:r w:rsidRPr="008A26D7">
        <w:rPr>
          <w:rFonts w:asciiTheme="majorHAnsi" w:eastAsia="SimSun" w:hAnsiTheme="majorHAnsi" w:cstheme="majorHAnsi"/>
          <w:b/>
          <w:bCs/>
          <w:kern w:val="3"/>
          <w:sz w:val="24"/>
          <w:szCs w:val="24"/>
          <w:lang w:eastAsia="zh-CN" w:bidi="hi-IN"/>
        </w:rPr>
        <w:lastRenderedPageBreak/>
        <w:t>Sale chorych</w:t>
      </w:r>
    </w:p>
    <w:p w14:paraId="26269340" w14:textId="77777777" w:rsidR="00BA28B3" w:rsidRPr="00D7648F" w:rsidRDefault="00BA28B3" w:rsidP="00B51F60">
      <w:pPr>
        <w:widowControl w:val="0"/>
        <w:suppressAutoHyphens/>
        <w:autoSpaceDN w:val="0"/>
        <w:spacing w:line="271" w:lineRule="auto"/>
        <w:textAlignment w:val="baseline"/>
        <w:rPr>
          <w:rFonts w:asciiTheme="majorHAnsi" w:eastAsia="SimSun" w:hAnsiTheme="majorHAnsi" w:cstheme="majorHAnsi"/>
          <w:b/>
          <w:bCs/>
          <w:i/>
          <w:iCs/>
          <w:kern w:val="3"/>
          <w:sz w:val="18"/>
          <w:szCs w:val="18"/>
          <w:lang w:eastAsia="zh-CN" w:bidi="hi-IN"/>
        </w:rPr>
      </w:pPr>
    </w:p>
    <w:tbl>
      <w:tblPr>
        <w:tblW w:w="14067" w:type="dxa"/>
        <w:tblLayout w:type="fixed"/>
        <w:tblCellMar>
          <w:left w:w="10" w:type="dxa"/>
          <w:right w:w="10" w:type="dxa"/>
        </w:tblCellMar>
        <w:tblLook w:val="0000" w:firstRow="0" w:lastRow="0" w:firstColumn="0" w:lastColumn="0" w:noHBand="0" w:noVBand="0"/>
      </w:tblPr>
      <w:tblGrid>
        <w:gridCol w:w="900"/>
        <w:gridCol w:w="5244"/>
        <w:gridCol w:w="3961"/>
        <w:gridCol w:w="3962"/>
      </w:tblGrid>
      <w:tr w:rsidR="00BA28B3" w:rsidRPr="008A26D7" w14:paraId="5AC54B3E" w14:textId="77777777" w:rsidTr="008A26D7">
        <w:tc>
          <w:tcPr>
            <w:tcW w:w="900" w:type="dxa"/>
            <w:tcBorders>
              <w:top w:val="single" w:sz="2" w:space="0" w:color="000000"/>
              <w:left w:val="single" w:sz="2" w:space="0" w:color="000000"/>
              <w:bottom w:val="single" w:sz="2" w:space="0" w:color="000000"/>
            </w:tcBorders>
            <w:tcMar>
              <w:top w:w="55" w:type="dxa"/>
              <w:left w:w="55" w:type="dxa"/>
              <w:bottom w:w="55" w:type="dxa"/>
              <w:right w:w="55" w:type="dxa"/>
            </w:tcMar>
          </w:tcPr>
          <w:p w14:paraId="30EBCE80" w14:textId="77777777" w:rsidR="00BA28B3" w:rsidRPr="008A26D7" w:rsidRDefault="00BA28B3" w:rsidP="00D7648F">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8A26D7">
              <w:rPr>
                <w:rFonts w:asciiTheme="majorHAnsi" w:eastAsia="SimSun" w:hAnsiTheme="majorHAnsi" w:cstheme="majorHAnsi"/>
                <w:b/>
                <w:bCs/>
                <w:kern w:val="3"/>
                <w:sz w:val="24"/>
                <w:szCs w:val="24"/>
                <w:lang w:eastAsia="zh-CN" w:bidi="hi-IN"/>
              </w:rPr>
              <w:t>KOD</w:t>
            </w:r>
          </w:p>
        </w:tc>
        <w:tc>
          <w:tcPr>
            <w:tcW w:w="5244" w:type="dxa"/>
            <w:tcBorders>
              <w:top w:val="single" w:sz="2" w:space="0" w:color="000000"/>
              <w:left w:val="single" w:sz="2" w:space="0" w:color="000000"/>
              <w:bottom w:val="single" w:sz="2" w:space="0" w:color="000000"/>
            </w:tcBorders>
            <w:tcMar>
              <w:top w:w="55" w:type="dxa"/>
              <w:left w:w="55" w:type="dxa"/>
              <w:bottom w:w="55" w:type="dxa"/>
              <w:right w:w="55" w:type="dxa"/>
            </w:tcMar>
          </w:tcPr>
          <w:p w14:paraId="615DCC94" w14:textId="4C13688B" w:rsidR="00BA28B3" w:rsidRPr="008A26D7" w:rsidRDefault="00BA28B3" w:rsidP="00D7648F">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8A26D7">
              <w:rPr>
                <w:rFonts w:asciiTheme="majorHAnsi" w:eastAsia="SimSun" w:hAnsiTheme="majorHAnsi" w:cstheme="majorHAnsi"/>
                <w:b/>
                <w:bCs/>
                <w:kern w:val="3"/>
                <w:sz w:val="24"/>
                <w:szCs w:val="24"/>
                <w:lang w:eastAsia="zh-CN" w:bidi="hi-IN"/>
              </w:rPr>
              <w:t xml:space="preserve">Strefa ogólnej </w:t>
            </w:r>
            <w:r w:rsidR="00106BB7" w:rsidRPr="008A26D7">
              <w:rPr>
                <w:rFonts w:asciiTheme="majorHAnsi" w:eastAsia="SimSun" w:hAnsiTheme="majorHAnsi" w:cstheme="majorHAnsi"/>
                <w:b/>
                <w:bCs/>
                <w:kern w:val="3"/>
                <w:sz w:val="24"/>
                <w:szCs w:val="24"/>
                <w:lang w:eastAsia="zh-CN" w:bidi="hi-IN"/>
              </w:rPr>
              <w:t>czystości (strefa</w:t>
            </w:r>
            <w:r w:rsidRPr="008A26D7">
              <w:rPr>
                <w:rFonts w:asciiTheme="majorHAnsi" w:eastAsia="SimSun" w:hAnsiTheme="majorHAnsi" w:cstheme="majorHAnsi"/>
                <w:b/>
                <w:bCs/>
                <w:kern w:val="3"/>
                <w:sz w:val="24"/>
                <w:szCs w:val="24"/>
                <w:lang w:eastAsia="zh-CN" w:bidi="hi-IN"/>
              </w:rPr>
              <w:t xml:space="preserve"> </w:t>
            </w:r>
            <w:r w:rsidR="00106BB7" w:rsidRPr="008A26D7">
              <w:rPr>
                <w:rFonts w:asciiTheme="majorHAnsi" w:eastAsia="SimSun" w:hAnsiTheme="majorHAnsi" w:cstheme="majorHAnsi"/>
                <w:b/>
                <w:bCs/>
                <w:kern w:val="3"/>
                <w:sz w:val="24"/>
                <w:szCs w:val="24"/>
                <w:lang w:eastAsia="zh-CN" w:bidi="hi-IN"/>
              </w:rPr>
              <w:t>II)</w:t>
            </w:r>
          </w:p>
        </w:tc>
        <w:tc>
          <w:tcPr>
            <w:tcW w:w="3961" w:type="dxa"/>
            <w:tcBorders>
              <w:top w:val="single" w:sz="2" w:space="0" w:color="000000"/>
              <w:left w:val="single" w:sz="2" w:space="0" w:color="000000"/>
              <w:bottom w:val="single" w:sz="2" w:space="0" w:color="000000"/>
            </w:tcBorders>
            <w:tcMar>
              <w:top w:w="55" w:type="dxa"/>
              <w:left w:w="55" w:type="dxa"/>
              <w:bottom w:w="55" w:type="dxa"/>
              <w:right w:w="55" w:type="dxa"/>
            </w:tcMar>
          </w:tcPr>
          <w:p w14:paraId="667E3FED" w14:textId="77777777" w:rsidR="00BA28B3" w:rsidRPr="008A26D7" w:rsidRDefault="00BA28B3" w:rsidP="00D7648F">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8A26D7">
              <w:rPr>
                <w:rFonts w:asciiTheme="majorHAnsi" w:eastAsia="SimSun" w:hAnsiTheme="majorHAnsi" w:cstheme="majorHAnsi"/>
                <w:b/>
                <w:bCs/>
                <w:kern w:val="3"/>
                <w:sz w:val="24"/>
                <w:szCs w:val="24"/>
                <w:lang w:eastAsia="zh-CN" w:bidi="hi-IN"/>
              </w:rPr>
              <w:t>Czynności</w:t>
            </w:r>
          </w:p>
        </w:tc>
        <w:tc>
          <w:tcPr>
            <w:tcW w:w="396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4675219" w14:textId="77777777" w:rsidR="00BA28B3" w:rsidRPr="008A26D7" w:rsidRDefault="00BA28B3" w:rsidP="00D7648F">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8A26D7">
              <w:rPr>
                <w:rFonts w:asciiTheme="majorHAnsi" w:eastAsia="SimSun" w:hAnsiTheme="majorHAnsi" w:cstheme="majorHAnsi"/>
                <w:b/>
                <w:bCs/>
                <w:kern w:val="3"/>
                <w:sz w:val="24"/>
                <w:szCs w:val="24"/>
                <w:lang w:eastAsia="zh-CN" w:bidi="hi-IN"/>
              </w:rPr>
              <w:t>Minimalna częstotliwość</w:t>
            </w:r>
          </w:p>
        </w:tc>
      </w:tr>
      <w:tr w:rsidR="00BA28B3" w:rsidRPr="008A26D7" w14:paraId="16FB4BED" w14:textId="77777777" w:rsidTr="00920403">
        <w:tc>
          <w:tcPr>
            <w:tcW w:w="900" w:type="dxa"/>
            <w:tcBorders>
              <w:left w:val="single" w:sz="2" w:space="0" w:color="000000"/>
              <w:bottom w:val="single" w:sz="2" w:space="0" w:color="000000"/>
            </w:tcBorders>
            <w:tcMar>
              <w:top w:w="55" w:type="dxa"/>
              <w:left w:w="55" w:type="dxa"/>
              <w:bottom w:w="55" w:type="dxa"/>
              <w:right w:w="55" w:type="dxa"/>
            </w:tcMar>
            <w:vAlign w:val="center"/>
          </w:tcPr>
          <w:p w14:paraId="2000BEB9" w14:textId="77777777" w:rsidR="00BA28B3" w:rsidRPr="008A26D7" w:rsidRDefault="00BA28B3" w:rsidP="00920403">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8A26D7">
              <w:rPr>
                <w:rFonts w:asciiTheme="majorHAnsi" w:eastAsia="SimSun" w:hAnsiTheme="majorHAnsi" w:cstheme="majorHAnsi"/>
                <w:b/>
                <w:bCs/>
                <w:kern w:val="3"/>
                <w:sz w:val="24"/>
                <w:szCs w:val="24"/>
                <w:lang w:eastAsia="zh-CN" w:bidi="hi-IN"/>
              </w:rPr>
              <w:t>1</w:t>
            </w:r>
          </w:p>
        </w:tc>
        <w:tc>
          <w:tcPr>
            <w:tcW w:w="5244" w:type="dxa"/>
            <w:tcBorders>
              <w:left w:val="single" w:sz="2" w:space="0" w:color="000000"/>
              <w:bottom w:val="single" w:sz="2" w:space="0" w:color="000000"/>
            </w:tcBorders>
            <w:tcMar>
              <w:top w:w="55" w:type="dxa"/>
              <w:left w:w="55" w:type="dxa"/>
              <w:bottom w:w="55" w:type="dxa"/>
              <w:right w:w="55" w:type="dxa"/>
            </w:tcMar>
          </w:tcPr>
          <w:p w14:paraId="6B3D2CC4" w14:textId="77777777" w:rsidR="00BA28B3" w:rsidRPr="008A26D7" w:rsidRDefault="00BA28B3" w:rsidP="00D7648F">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Szafki przyłóżkowe- blaty</w:t>
            </w:r>
          </w:p>
          <w:p w14:paraId="707840A2" w14:textId="48B86792" w:rsidR="00BA28B3" w:rsidRPr="008A26D7" w:rsidRDefault="00BA28B3" w:rsidP="00D7648F">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z zewnątrz</w:t>
            </w:r>
          </w:p>
        </w:tc>
        <w:tc>
          <w:tcPr>
            <w:tcW w:w="3961" w:type="dxa"/>
            <w:tcBorders>
              <w:left w:val="single" w:sz="2" w:space="0" w:color="000000"/>
              <w:bottom w:val="single" w:sz="2" w:space="0" w:color="000000"/>
            </w:tcBorders>
            <w:tcMar>
              <w:top w:w="55" w:type="dxa"/>
              <w:left w:w="55" w:type="dxa"/>
              <w:bottom w:w="55" w:type="dxa"/>
              <w:right w:w="55" w:type="dxa"/>
            </w:tcMar>
          </w:tcPr>
          <w:p w14:paraId="50546ACE" w14:textId="77777777" w:rsidR="00BA28B3" w:rsidRPr="008A26D7" w:rsidRDefault="00BA28B3" w:rsidP="00D7648F">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Mycie</w:t>
            </w:r>
          </w:p>
          <w:p w14:paraId="73ADBBD3" w14:textId="77777777" w:rsidR="00BA28B3" w:rsidRPr="008A26D7" w:rsidRDefault="00BA28B3" w:rsidP="00D7648F">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Dezynfekcja</w:t>
            </w:r>
          </w:p>
        </w:tc>
        <w:tc>
          <w:tcPr>
            <w:tcW w:w="3962" w:type="dxa"/>
            <w:tcBorders>
              <w:left w:val="single" w:sz="2" w:space="0" w:color="000000"/>
              <w:bottom w:val="single" w:sz="2" w:space="0" w:color="000000"/>
              <w:right w:val="single" w:sz="2" w:space="0" w:color="000000"/>
            </w:tcBorders>
            <w:tcMar>
              <w:top w:w="55" w:type="dxa"/>
              <w:left w:w="55" w:type="dxa"/>
              <w:bottom w:w="55" w:type="dxa"/>
              <w:right w:w="55" w:type="dxa"/>
            </w:tcMar>
          </w:tcPr>
          <w:p w14:paraId="6B0B8636" w14:textId="77777777" w:rsidR="00BA28B3" w:rsidRPr="008A26D7" w:rsidRDefault="00BA28B3" w:rsidP="00D7648F">
            <w:pPr>
              <w:widowControl w:val="0"/>
              <w:suppressLineNumbers/>
              <w:suppressAutoHyphens/>
              <w:autoSpaceDN w:val="0"/>
              <w:spacing w:line="271" w:lineRule="auto"/>
              <w:textAlignment w:val="baseline"/>
              <w:rPr>
                <w:rFonts w:asciiTheme="majorHAnsi" w:eastAsia="SimSun" w:hAnsiTheme="majorHAnsi" w:cstheme="majorHAnsi"/>
                <w:color w:val="000000"/>
                <w:kern w:val="3"/>
                <w:sz w:val="24"/>
                <w:szCs w:val="24"/>
                <w:lang w:eastAsia="zh-CN" w:bidi="hi-IN"/>
              </w:rPr>
            </w:pPr>
            <w:r w:rsidRPr="008A26D7">
              <w:rPr>
                <w:rFonts w:asciiTheme="majorHAnsi" w:eastAsia="SimSun" w:hAnsiTheme="majorHAnsi" w:cstheme="majorHAnsi"/>
                <w:color w:val="000000"/>
                <w:kern w:val="3"/>
                <w:sz w:val="24"/>
                <w:szCs w:val="24"/>
                <w:lang w:eastAsia="zh-CN" w:bidi="hi-IN"/>
              </w:rPr>
              <w:t>1 x dziennie, w razie potrzeby</w:t>
            </w:r>
          </w:p>
          <w:p w14:paraId="3428A97F" w14:textId="2EE41478" w:rsidR="00BA28B3" w:rsidRPr="008A26D7" w:rsidRDefault="00BA28B3" w:rsidP="00D7648F">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 xml:space="preserve">po wypisie </w:t>
            </w:r>
            <w:r w:rsidR="00106BB7" w:rsidRPr="008A26D7">
              <w:rPr>
                <w:rFonts w:asciiTheme="majorHAnsi" w:eastAsia="SimSun" w:hAnsiTheme="majorHAnsi" w:cstheme="majorHAnsi"/>
                <w:kern w:val="3"/>
                <w:sz w:val="24"/>
                <w:szCs w:val="24"/>
                <w:lang w:eastAsia="zh-CN" w:bidi="hi-IN"/>
              </w:rPr>
              <w:t xml:space="preserve">pacjenta,  </w:t>
            </w:r>
          </w:p>
        </w:tc>
      </w:tr>
      <w:tr w:rsidR="00BA28B3" w:rsidRPr="008A26D7" w14:paraId="2A947A6D" w14:textId="77777777" w:rsidTr="00920403">
        <w:tc>
          <w:tcPr>
            <w:tcW w:w="900" w:type="dxa"/>
            <w:tcBorders>
              <w:left w:val="single" w:sz="2" w:space="0" w:color="000000"/>
              <w:bottom w:val="single" w:sz="2" w:space="0" w:color="000000"/>
            </w:tcBorders>
            <w:tcMar>
              <w:top w:w="55" w:type="dxa"/>
              <w:left w:w="55" w:type="dxa"/>
              <w:bottom w:w="55" w:type="dxa"/>
              <w:right w:w="55" w:type="dxa"/>
            </w:tcMar>
            <w:vAlign w:val="center"/>
          </w:tcPr>
          <w:p w14:paraId="293325F3" w14:textId="77777777" w:rsidR="00BA28B3" w:rsidRPr="008A26D7" w:rsidRDefault="00BA28B3" w:rsidP="00920403">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8A26D7">
              <w:rPr>
                <w:rFonts w:asciiTheme="majorHAnsi" w:eastAsia="SimSun" w:hAnsiTheme="majorHAnsi" w:cstheme="majorHAnsi"/>
                <w:b/>
                <w:bCs/>
                <w:kern w:val="3"/>
                <w:sz w:val="24"/>
                <w:szCs w:val="24"/>
                <w:lang w:eastAsia="zh-CN" w:bidi="hi-IN"/>
              </w:rPr>
              <w:t>2</w:t>
            </w:r>
          </w:p>
        </w:tc>
        <w:tc>
          <w:tcPr>
            <w:tcW w:w="5244" w:type="dxa"/>
            <w:tcBorders>
              <w:left w:val="single" w:sz="2" w:space="0" w:color="000000"/>
              <w:bottom w:val="single" w:sz="2" w:space="0" w:color="000000"/>
            </w:tcBorders>
            <w:tcMar>
              <w:top w:w="55" w:type="dxa"/>
              <w:left w:w="55" w:type="dxa"/>
              <w:bottom w:w="55" w:type="dxa"/>
              <w:right w:w="55" w:type="dxa"/>
            </w:tcMar>
            <w:vAlign w:val="center"/>
          </w:tcPr>
          <w:p w14:paraId="0E658247" w14:textId="656A20C8" w:rsidR="00BA28B3" w:rsidRPr="008A26D7" w:rsidRDefault="00BA28B3" w:rsidP="00FB2A66">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Podłoga</w:t>
            </w:r>
          </w:p>
        </w:tc>
        <w:tc>
          <w:tcPr>
            <w:tcW w:w="3961" w:type="dxa"/>
            <w:tcBorders>
              <w:left w:val="single" w:sz="2" w:space="0" w:color="000000"/>
              <w:bottom w:val="single" w:sz="2" w:space="0" w:color="000000"/>
            </w:tcBorders>
            <w:tcMar>
              <w:top w:w="55" w:type="dxa"/>
              <w:left w:w="55" w:type="dxa"/>
              <w:bottom w:w="55" w:type="dxa"/>
              <w:right w:w="55" w:type="dxa"/>
            </w:tcMar>
          </w:tcPr>
          <w:p w14:paraId="6743A0DA" w14:textId="77777777" w:rsidR="00BA28B3" w:rsidRPr="008A26D7" w:rsidRDefault="00BA28B3" w:rsidP="00D7648F">
            <w:pPr>
              <w:widowControl w:val="0"/>
              <w:suppressLineNumbers/>
              <w:suppressAutoHyphens/>
              <w:autoSpaceDN w:val="0"/>
              <w:spacing w:line="271" w:lineRule="auto"/>
              <w:textAlignment w:val="baseline"/>
              <w:rPr>
                <w:rFonts w:asciiTheme="majorHAnsi" w:eastAsia="SimSun" w:hAnsiTheme="majorHAnsi" w:cstheme="majorHAnsi"/>
                <w:color w:val="000000"/>
                <w:kern w:val="3"/>
                <w:sz w:val="24"/>
                <w:szCs w:val="24"/>
                <w:lang w:eastAsia="zh-CN" w:bidi="hi-IN"/>
              </w:rPr>
            </w:pPr>
            <w:r w:rsidRPr="008A26D7">
              <w:rPr>
                <w:rFonts w:asciiTheme="majorHAnsi" w:eastAsia="SimSun" w:hAnsiTheme="majorHAnsi" w:cstheme="majorHAnsi"/>
                <w:color w:val="000000"/>
                <w:kern w:val="3"/>
                <w:sz w:val="24"/>
                <w:szCs w:val="24"/>
                <w:lang w:eastAsia="zh-CN" w:bidi="hi-IN"/>
              </w:rPr>
              <w:t>Mycie</w:t>
            </w:r>
          </w:p>
          <w:p w14:paraId="20D2964F" w14:textId="757AC4C8" w:rsidR="00BA28B3" w:rsidRPr="008A26D7" w:rsidRDefault="00BA28B3" w:rsidP="00FB2A66">
            <w:pPr>
              <w:widowControl w:val="0"/>
              <w:suppressLineNumbers/>
              <w:suppressAutoHyphens/>
              <w:autoSpaceDN w:val="0"/>
              <w:spacing w:line="271" w:lineRule="auto"/>
              <w:textAlignment w:val="baseline"/>
              <w:rPr>
                <w:rFonts w:asciiTheme="majorHAnsi" w:eastAsia="SimSun" w:hAnsiTheme="majorHAnsi" w:cstheme="majorHAnsi"/>
                <w:color w:val="000000"/>
                <w:kern w:val="3"/>
                <w:sz w:val="24"/>
                <w:szCs w:val="24"/>
                <w:lang w:eastAsia="zh-CN" w:bidi="hi-IN"/>
              </w:rPr>
            </w:pPr>
            <w:r w:rsidRPr="008A26D7">
              <w:rPr>
                <w:rFonts w:asciiTheme="majorHAnsi" w:eastAsia="SimSun" w:hAnsiTheme="majorHAnsi" w:cstheme="majorHAnsi"/>
                <w:color w:val="000000"/>
                <w:kern w:val="3"/>
                <w:sz w:val="24"/>
                <w:szCs w:val="24"/>
                <w:lang w:eastAsia="zh-CN" w:bidi="hi-IN"/>
              </w:rPr>
              <w:t>Dezynfekcja</w:t>
            </w:r>
          </w:p>
        </w:tc>
        <w:tc>
          <w:tcPr>
            <w:tcW w:w="3962" w:type="dxa"/>
            <w:tcBorders>
              <w:left w:val="single" w:sz="2" w:space="0" w:color="000000"/>
              <w:bottom w:val="single" w:sz="2" w:space="0" w:color="000000"/>
              <w:right w:val="single" w:sz="2" w:space="0" w:color="000000"/>
            </w:tcBorders>
            <w:tcMar>
              <w:top w:w="55" w:type="dxa"/>
              <w:left w:w="55" w:type="dxa"/>
              <w:bottom w:w="55" w:type="dxa"/>
              <w:right w:w="55" w:type="dxa"/>
            </w:tcMar>
          </w:tcPr>
          <w:p w14:paraId="49DD241F" w14:textId="77777777" w:rsidR="00BA28B3" w:rsidRPr="008A26D7" w:rsidRDefault="00BA28B3" w:rsidP="00D7648F">
            <w:pPr>
              <w:widowControl w:val="0"/>
              <w:suppressLineNumbers/>
              <w:suppressAutoHyphens/>
              <w:autoSpaceDN w:val="0"/>
              <w:spacing w:line="271" w:lineRule="auto"/>
              <w:textAlignment w:val="baseline"/>
              <w:rPr>
                <w:rFonts w:asciiTheme="majorHAnsi" w:eastAsia="SimSun" w:hAnsiTheme="majorHAnsi" w:cstheme="majorHAnsi"/>
                <w:color w:val="000000"/>
                <w:kern w:val="3"/>
                <w:sz w:val="24"/>
                <w:szCs w:val="24"/>
                <w:lang w:eastAsia="zh-CN" w:bidi="hi-IN"/>
              </w:rPr>
            </w:pPr>
            <w:r w:rsidRPr="008A26D7">
              <w:rPr>
                <w:rFonts w:asciiTheme="majorHAnsi" w:eastAsia="SimSun" w:hAnsiTheme="majorHAnsi" w:cstheme="majorHAnsi"/>
                <w:color w:val="000000"/>
                <w:kern w:val="3"/>
                <w:sz w:val="24"/>
                <w:szCs w:val="24"/>
                <w:lang w:eastAsia="zh-CN" w:bidi="hi-IN"/>
              </w:rPr>
              <w:t>1 x dziennie i w razie potrzeby</w:t>
            </w:r>
          </w:p>
          <w:p w14:paraId="43BFA7C8" w14:textId="01DC1EED" w:rsidR="00BA28B3" w:rsidRPr="008A26D7" w:rsidRDefault="00BA28B3" w:rsidP="00D7648F">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color w:val="000000"/>
                <w:kern w:val="3"/>
                <w:sz w:val="24"/>
                <w:szCs w:val="24"/>
                <w:lang w:eastAsia="zh-CN" w:bidi="hi-IN"/>
              </w:rPr>
              <w:t>W razie potrzeby</w:t>
            </w:r>
          </w:p>
        </w:tc>
      </w:tr>
      <w:tr w:rsidR="00BA28B3" w:rsidRPr="008A26D7" w14:paraId="3BD5F7FA" w14:textId="77777777" w:rsidTr="00920403">
        <w:tc>
          <w:tcPr>
            <w:tcW w:w="900" w:type="dxa"/>
            <w:tcBorders>
              <w:left w:val="single" w:sz="2" w:space="0" w:color="000000"/>
              <w:bottom w:val="single" w:sz="2" w:space="0" w:color="000000"/>
            </w:tcBorders>
            <w:tcMar>
              <w:top w:w="55" w:type="dxa"/>
              <w:left w:w="55" w:type="dxa"/>
              <w:bottom w:w="55" w:type="dxa"/>
              <w:right w:w="55" w:type="dxa"/>
            </w:tcMar>
            <w:vAlign w:val="center"/>
          </w:tcPr>
          <w:p w14:paraId="588BE312" w14:textId="48563058" w:rsidR="00BA28B3" w:rsidRPr="008A26D7" w:rsidRDefault="00470BCC" w:rsidP="00920403">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8A26D7">
              <w:rPr>
                <w:rFonts w:asciiTheme="majorHAnsi" w:eastAsia="SimSun" w:hAnsiTheme="majorHAnsi" w:cstheme="majorHAnsi"/>
                <w:b/>
                <w:bCs/>
                <w:kern w:val="3"/>
                <w:sz w:val="24"/>
                <w:szCs w:val="24"/>
                <w:lang w:eastAsia="zh-CN" w:bidi="hi-IN"/>
              </w:rPr>
              <w:t>3</w:t>
            </w:r>
          </w:p>
        </w:tc>
        <w:tc>
          <w:tcPr>
            <w:tcW w:w="5244" w:type="dxa"/>
            <w:tcBorders>
              <w:left w:val="single" w:sz="2" w:space="0" w:color="000000"/>
              <w:bottom w:val="single" w:sz="2" w:space="0" w:color="000000"/>
            </w:tcBorders>
            <w:tcMar>
              <w:top w:w="55" w:type="dxa"/>
              <w:left w:w="55" w:type="dxa"/>
              <w:bottom w:w="55" w:type="dxa"/>
              <w:right w:w="55" w:type="dxa"/>
            </w:tcMar>
            <w:vAlign w:val="center"/>
          </w:tcPr>
          <w:p w14:paraId="69AA5E40" w14:textId="77777777" w:rsidR="00BA28B3" w:rsidRPr="008A26D7" w:rsidRDefault="00BA28B3" w:rsidP="00FB2A66">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Ramy łóżek</w:t>
            </w:r>
          </w:p>
        </w:tc>
        <w:tc>
          <w:tcPr>
            <w:tcW w:w="3961" w:type="dxa"/>
            <w:tcBorders>
              <w:left w:val="single" w:sz="2" w:space="0" w:color="000000"/>
              <w:bottom w:val="single" w:sz="2" w:space="0" w:color="000000"/>
            </w:tcBorders>
            <w:tcMar>
              <w:top w:w="55" w:type="dxa"/>
              <w:left w:w="55" w:type="dxa"/>
              <w:bottom w:w="55" w:type="dxa"/>
              <w:right w:w="55" w:type="dxa"/>
            </w:tcMar>
          </w:tcPr>
          <w:p w14:paraId="47EEB06A" w14:textId="02474D84" w:rsidR="00BA28B3" w:rsidRPr="008A26D7" w:rsidRDefault="00BA28B3" w:rsidP="00D7648F">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Mycie, dezynfekcja</w:t>
            </w:r>
          </w:p>
        </w:tc>
        <w:tc>
          <w:tcPr>
            <w:tcW w:w="3962" w:type="dxa"/>
            <w:tcBorders>
              <w:left w:val="single" w:sz="2" w:space="0" w:color="000000"/>
              <w:bottom w:val="single" w:sz="2" w:space="0" w:color="000000"/>
              <w:right w:val="single" w:sz="2" w:space="0" w:color="000000"/>
            </w:tcBorders>
            <w:tcMar>
              <w:top w:w="55" w:type="dxa"/>
              <w:left w:w="55" w:type="dxa"/>
              <w:bottom w:w="55" w:type="dxa"/>
              <w:right w:w="55" w:type="dxa"/>
            </w:tcMar>
          </w:tcPr>
          <w:p w14:paraId="2AF2B351" w14:textId="77777777" w:rsidR="00BA28B3" w:rsidRPr="008A26D7" w:rsidRDefault="00BA28B3" w:rsidP="00D7648F">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1x dziennie i w razie potrzeby</w:t>
            </w:r>
          </w:p>
        </w:tc>
      </w:tr>
      <w:tr w:rsidR="00BA28B3" w:rsidRPr="008A26D7" w14:paraId="3B293CB4" w14:textId="77777777" w:rsidTr="00920403">
        <w:trPr>
          <w:trHeight w:val="25"/>
        </w:trPr>
        <w:tc>
          <w:tcPr>
            <w:tcW w:w="900" w:type="dxa"/>
            <w:tcBorders>
              <w:left w:val="single" w:sz="2" w:space="0" w:color="000000"/>
              <w:bottom w:val="single" w:sz="4" w:space="0" w:color="auto"/>
            </w:tcBorders>
            <w:tcMar>
              <w:top w:w="55" w:type="dxa"/>
              <w:left w:w="55" w:type="dxa"/>
              <w:bottom w:w="55" w:type="dxa"/>
              <w:right w:w="55" w:type="dxa"/>
            </w:tcMar>
            <w:vAlign w:val="center"/>
          </w:tcPr>
          <w:p w14:paraId="2FA44432" w14:textId="1096AEE8" w:rsidR="00BA28B3" w:rsidRPr="008A26D7" w:rsidRDefault="00470BCC" w:rsidP="00920403">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8A26D7">
              <w:rPr>
                <w:rFonts w:asciiTheme="majorHAnsi" w:eastAsia="SimSun" w:hAnsiTheme="majorHAnsi" w:cstheme="majorHAnsi"/>
                <w:b/>
                <w:bCs/>
                <w:kern w:val="3"/>
                <w:sz w:val="24"/>
                <w:szCs w:val="24"/>
                <w:lang w:eastAsia="zh-CN" w:bidi="hi-IN"/>
              </w:rPr>
              <w:t>4</w:t>
            </w:r>
          </w:p>
        </w:tc>
        <w:tc>
          <w:tcPr>
            <w:tcW w:w="5244" w:type="dxa"/>
            <w:tcBorders>
              <w:left w:val="single" w:sz="2" w:space="0" w:color="000000"/>
              <w:bottom w:val="single" w:sz="4" w:space="0" w:color="auto"/>
            </w:tcBorders>
            <w:tcMar>
              <w:top w:w="55" w:type="dxa"/>
              <w:left w:w="55" w:type="dxa"/>
              <w:bottom w:w="55" w:type="dxa"/>
              <w:right w:w="55" w:type="dxa"/>
            </w:tcMar>
          </w:tcPr>
          <w:p w14:paraId="4BD90FAD" w14:textId="77777777" w:rsidR="00BA28B3" w:rsidRPr="008A26D7" w:rsidRDefault="00BA28B3" w:rsidP="00D7648F">
            <w:pPr>
              <w:widowControl w:val="0"/>
              <w:suppressLineNumbers/>
              <w:suppressAutoHyphens/>
              <w:autoSpaceDN w:val="0"/>
              <w:spacing w:line="271" w:lineRule="auto"/>
              <w:textAlignment w:val="baseline"/>
              <w:rPr>
                <w:rFonts w:asciiTheme="majorHAnsi" w:eastAsia="SimSun" w:hAnsiTheme="majorHAnsi" w:cstheme="majorHAnsi"/>
                <w:color w:val="000000"/>
                <w:kern w:val="3"/>
                <w:sz w:val="24"/>
                <w:szCs w:val="24"/>
                <w:lang w:eastAsia="zh-CN" w:bidi="hi-IN"/>
              </w:rPr>
            </w:pPr>
            <w:r w:rsidRPr="008A26D7">
              <w:rPr>
                <w:rFonts w:asciiTheme="majorHAnsi" w:eastAsia="SimSun" w:hAnsiTheme="majorHAnsi" w:cstheme="majorHAnsi"/>
                <w:color w:val="000000"/>
                <w:kern w:val="3"/>
                <w:sz w:val="24"/>
                <w:szCs w:val="24"/>
                <w:lang w:eastAsia="zh-CN" w:bidi="hi-IN"/>
              </w:rPr>
              <w:t>Drzwi</w:t>
            </w:r>
          </w:p>
          <w:p w14:paraId="7539998D" w14:textId="33788335" w:rsidR="00BA28B3" w:rsidRPr="008A26D7" w:rsidRDefault="00BA28B3" w:rsidP="00D7648F">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color w:val="000000"/>
                <w:kern w:val="3"/>
                <w:sz w:val="24"/>
                <w:szCs w:val="24"/>
                <w:lang w:eastAsia="zh-CN" w:bidi="hi-IN"/>
              </w:rPr>
              <w:t>Strefa dotykowa + ok.20 cm wokół klamki</w:t>
            </w:r>
          </w:p>
        </w:tc>
        <w:tc>
          <w:tcPr>
            <w:tcW w:w="3961" w:type="dxa"/>
            <w:tcBorders>
              <w:left w:val="single" w:sz="2" w:space="0" w:color="000000"/>
              <w:bottom w:val="single" w:sz="4" w:space="0" w:color="auto"/>
            </w:tcBorders>
            <w:tcMar>
              <w:top w:w="55" w:type="dxa"/>
              <w:left w:w="55" w:type="dxa"/>
              <w:bottom w:w="55" w:type="dxa"/>
              <w:right w:w="55" w:type="dxa"/>
            </w:tcMar>
          </w:tcPr>
          <w:p w14:paraId="3DC4BB98" w14:textId="77777777" w:rsidR="00BA28B3" w:rsidRPr="008A26D7" w:rsidRDefault="00BA28B3" w:rsidP="00D7648F">
            <w:pPr>
              <w:widowControl w:val="0"/>
              <w:suppressLineNumbers/>
              <w:suppressAutoHyphens/>
              <w:autoSpaceDN w:val="0"/>
              <w:spacing w:line="271" w:lineRule="auto"/>
              <w:textAlignment w:val="baseline"/>
              <w:rPr>
                <w:rFonts w:asciiTheme="majorHAnsi" w:eastAsia="SimSun" w:hAnsiTheme="majorHAnsi" w:cstheme="majorHAnsi"/>
                <w:color w:val="000000"/>
                <w:kern w:val="3"/>
                <w:sz w:val="24"/>
                <w:szCs w:val="24"/>
                <w:lang w:eastAsia="zh-CN" w:bidi="hi-IN"/>
              </w:rPr>
            </w:pPr>
            <w:r w:rsidRPr="008A26D7">
              <w:rPr>
                <w:rFonts w:asciiTheme="majorHAnsi" w:eastAsia="SimSun" w:hAnsiTheme="majorHAnsi" w:cstheme="majorHAnsi"/>
                <w:color w:val="000000"/>
                <w:kern w:val="3"/>
                <w:sz w:val="24"/>
                <w:szCs w:val="24"/>
                <w:lang w:eastAsia="zh-CN" w:bidi="hi-IN"/>
              </w:rPr>
              <w:t>Mycie</w:t>
            </w:r>
          </w:p>
          <w:p w14:paraId="3116EC76" w14:textId="23057335" w:rsidR="00BA28B3" w:rsidRPr="008A26D7" w:rsidRDefault="00BA28B3" w:rsidP="00D7648F">
            <w:pPr>
              <w:widowControl w:val="0"/>
              <w:suppressLineNumbers/>
              <w:suppressAutoHyphens/>
              <w:autoSpaceDN w:val="0"/>
              <w:spacing w:line="271" w:lineRule="auto"/>
              <w:textAlignment w:val="baseline"/>
              <w:rPr>
                <w:rFonts w:asciiTheme="majorHAnsi" w:eastAsia="SimSun" w:hAnsiTheme="majorHAnsi" w:cstheme="majorHAnsi"/>
                <w:color w:val="000000"/>
                <w:kern w:val="3"/>
                <w:sz w:val="24"/>
                <w:szCs w:val="24"/>
                <w:lang w:eastAsia="zh-CN" w:bidi="hi-IN"/>
              </w:rPr>
            </w:pPr>
            <w:r w:rsidRPr="008A26D7">
              <w:rPr>
                <w:rFonts w:asciiTheme="majorHAnsi" w:eastAsia="SimSun" w:hAnsiTheme="majorHAnsi" w:cstheme="majorHAnsi"/>
                <w:color w:val="000000"/>
                <w:kern w:val="3"/>
                <w:sz w:val="24"/>
                <w:szCs w:val="24"/>
                <w:lang w:eastAsia="zh-CN" w:bidi="hi-IN"/>
              </w:rPr>
              <w:t>Dezynfekcja</w:t>
            </w:r>
            <w:r w:rsidRPr="008A26D7">
              <w:rPr>
                <w:rFonts w:asciiTheme="majorHAnsi" w:hAnsiTheme="majorHAnsi" w:cstheme="majorHAnsi"/>
                <w:color w:val="000000"/>
                <w:kern w:val="3"/>
                <w:sz w:val="24"/>
                <w:szCs w:val="24"/>
                <w:lang w:eastAsia="zh-CN" w:bidi="hi-IN"/>
              </w:rPr>
              <w:t xml:space="preserve">         </w:t>
            </w:r>
          </w:p>
        </w:tc>
        <w:tc>
          <w:tcPr>
            <w:tcW w:w="3962" w:type="dxa"/>
            <w:tcBorders>
              <w:left w:val="single" w:sz="2" w:space="0" w:color="000000"/>
              <w:bottom w:val="single" w:sz="4" w:space="0" w:color="auto"/>
              <w:right w:val="single" w:sz="2" w:space="0" w:color="000000"/>
            </w:tcBorders>
            <w:tcMar>
              <w:top w:w="55" w:type="dxa"/>
              <w:left w:w="55" w:type="dxa"/>
              <w:bottom w:w="55" w:type="dxa"/>
              <w:right w:w="55" w:type="dxa"/>
            </w:tcMar>
            <w:vAlign w:val="center"/>
          </w:tcPr>
          <w:p w14:paraId="709C6706" w14:textId="77777777" w:rsidR="00BA28B3" w:rsidRPr="008A26D7" w:rsidRDefault="00BA28B3" w:rsidP="00FB2A66">
            <w:pPr>
              <w:widowControl w:val="0"/>
              <w:suppressLineNumbers/>
              <w:suppressAutoHyphens/>
              <w:autoSpaceDN w:val="0"/>
              <w:snapToGrid w:val="0"/>
              <w:spacing w:line="271" w:lineRule="auto"/>
              <w:textAlignment w:val="baseline"/>
              <w:rPr>
                <w:rFonts w:asciiTheme="majorHAnsi" w:eastAsia="SimSun" w:hAnsiTheme="majorHAnsi" w:cstheme="majorHAnsi"/>
                <w:color w:val="000000"/>
                <w:kern w:val="3"/>
                <w:sz w:val="24"/>
                <w:szCs w:val="24"/>
                <w:lang w:eastAsia="zh-CN" w:bidi="hi-IN"/>
              </w:rPr>
            </w:pPr>
            <w:r w:rsidRPr="008A26D7">
              <w:rPr>
                <w:rFonts w:asciiTheme="majorHAnsi" w:eastAsia="SimSun" w:hAnsiTheme="majorHAnsi" w:cstheme="majorHAnsi"/>
                <w:color w:val="000000"/>
                <w:kern w:val="3"/>
                <w:sz w:val="24"/>
                <w:szCs w:val="24"/>
                <w:lang w:eastAsia="zh-CN" w:bidi="hi-IN"/>
              </w:rPr>
              <w:t>1 x dziennie i w razie potrzeby</w:t>
            </w:r>
          </w:p>
        </w:tc>
      </w:tr>
      <w:tr w:rsidR="00BA28B3" w:rsidRPr="008A26D7" w14:paraId="1DF1F9D3" w14:textId="77777777" w:rsidTr="00920403">
        <w:tc>
          <w:tcPr>
            <w:tcW w:w="90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89182DF" w14:textId="1D698211" w:rsidR="00BA28B3" w:rsidRPr="008A26D7" w:rsidRDefault="00470BCC" w:rsidP="00920403">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8A26D7">
              <w:rPr>
                <w:rFonts w:asciiTheme="majorHAnsi" w:eastAsia="SimSun" w:hAnsiTheme="majorHAnsi" w:cstheme="majorHAnsi"/>
                <w:b/>
                <w:bCs/>
                <w:kern w:val="3"/>
                <w:sz w:val="24"/>
                <w:szCs w:val="24"/>
                <w:lang w:eastAsia="zh-CN" w:bidi="hi-IN"/>
              </w:rPr>
              <w:t>5</w:t>
            </w:r>
          </w:p>
        </w:tc>
        <w:tc>
          <w:tcPr>
            <w:tcW w:w="52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55CF9ED" w14:textId="23218D4D" w:rsidR="00BA28B3" w:rsidRPr="008A26D7" w:rsidRDefault="00BA28B3" w:rsidP="00D7648F">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color w:val="000000"/>
                <w:kern w:val="3"/>
                <w:sz w:val="24"/>
                <w:szCs w:val="24"/>
                <w:lang w:eastAsia="zh-CN" w:bidi="hi-IN"/>
              </w:rPr>
              <w:t>Materace zmywalne</w:t>
            </w:r>
          </w:p>
        </w:tc>
        <w:tc>
          <w:tcPr>
            <w:tcW w:w="396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AECB32A" w14:textId="77777777" w:rsidR="00BA28B3" w:rsidRPr="008A26D7" w:rsidRDefault="00BA28B3" w:rsidP="00D7648F">
            <w:pPr>
              <w:widowControl w:val="0"/>
              <w:suppressLineNumbers/>
              <w:suppressAutoHyphens/>
              <w:autoSpaceDN w:val="0"/>
              <w:spacing w:line="271" w:lineRule="auto"/>
              <w:textAlignment w:val="baseline"/>
              <w:rPr>
                <w:rFonts w:asciiTheme="majorHAnsi" w:eastAsia="SimSun" w:hAnsiTheme="majorHAnsi" w:cstheme="majorHAnsi"/>
                <w:color w:val="000000"/>
                <w:kern w:val="3"/>
                <w:sz w:val="24"/>
                <w:szCs w:val="24"/>
                <w:lang w:eastAsia="zh-CN" w:bidi="hi-IN"/>
              </w:rPr>
            </w:pPr>
            <w:r w:rsidRPr="008A26D7">
              <w:rPr>
                <w:rFonts w:asciiTheme="majorHAnsi" w:eastAsia="SimSun" w:hAnsiTheme="majorHAnsi" w:cstheme="majorHAnsi"/>
                <w:color w:val="000000"/>
                <w:kern w:val="3"/>
                <w:sz w:val="24"/>
                <w:szCs w:val="24"/>
                <w:lang w:eastAsia="zh-CN" w:bidi="hi-IN"/>
              </w:rPr>
              <w:t>Mycie, dezynfekcja</w:t>
            </w:r>
          </w:p>
        </w:tc>
        <w:tc>
          <w:tcPr>
            <w:tcW w:w="396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5A249B1" w14:textId="543E743A" w:rsidR="00BA28B3" w:rsidRPr="008A26D7" w:rsidRDefault="00BA28B3" w:rsidP="00D7648F">
            <w:pPr>
              <w:widowControl w:val="0"/>
              <w:suppressLineNumbers/>
              <w:suppressAutoHyphens/>
              <w:autoSpaceDN w:val="0"/>
              <w:spacing w:line="271" w:lineRule="auto"/>
              <w:textAlignment w:val="baseline"/>
              <w:rPr>
                <w:rFonts w:asciiTheme="majorHAnsi" w:eastAsia="SimSun" w:hAnsiTheme="majorHAnsi" w:cstheme="majorHAnsi"/>
                <w:color w:val="000000"/>
                <w:kern w:val="3"/>
                <w:sz w:val="24"/>
                <w:szCs w:val="24"/>
                <w:lang w:eastAsia="zh-CN" w:bidi="hi-IN"/>
              </w:rPr>
            </w:pPr>
            <w:r w:rsidRPr="008A26D7">
              <w:rPr>
                <w:rFonts w:asciiTheme="majorHAnsi" w:eastAsia="SimSun" w:hAnsiTheme="majorHAnsi" w:cstheme="majorHAnsi"/>
                <w:color w:val="000000"/>
                <w:kern w:val="3"/>
                <w:sz w:val="24"/>
                <w:szCs w:val="24"/>
                <w:lang w:eastAsia="zh-CN" w:bidi="hi-IN"/>
              </w:rPr>
              <w:t>Po każdym pacjencie</w:t>
            </w:r>
            <w:r w:rsidR="008A26D7">
              <w:rPr>
                <w:rFonts w:asciiTheme="majorHAnsi" w:eastAsia="SimSun" w:hAnsiTheme="majorHAnsi" w:cstheme="majorHAnsi"/>
                <w:color w:val="000000"/>
                <w:kern w:val="3"/>
                <w:sz w:val="24"/>
                <w:szCs w:val="24"/>
                <w:lang w:eastAsia="zh-CN" w:bidi="hi-IN"/>
              </w:rPr>
              <w:t xml:space="preserve"> </w:t>
            </w:r>
            <w:r w:rsidRPr="008A26D7">
              <w:rPr>
                <w:rFonts w:asciiTheme="majorHAnsi" w:eastAsia="SimSun" w:hAnsiTheme="majorHAnsi" w:cstheme="majorHAnsi"/>
                <w:color w:val="000000"/>
                <w:kern w:val="3"/>
                <w:sz w:val="24"/>
                <w:szCs w:val="24"/>
                <w:lang w:eastAsia="zh-CN" w:bidi="hi-IN"/>
              </w:rPr>
              <w:t>i w razie potrzeby</w:t>
            </w:r>
          </w:p>
        </w:tc>
      </w:tr>
      <w:tr w:rsidR="00BA28B3" w:rsidRPr="008A26D7" w14:paraId="649EFCB3" w14:textId="77777777" w:rsidTr="00920403">
        <w:trPr>
          <w:trHeight w:val="385"/>
        </w:trPr>
        <w:tc>
          <w:tcPr>
            <w:tcW w:w="900"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7CB333F6" w14:textId="2E4248AF" w:rsidR="00BA28B3" w:rsidRPr="008A26D7" w:rsidRDefault="00470BCC" w:rsidP="00920403">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8A26D7">
              <w:rPr>
                <w:rFonts w:asciiTheme="majorHAnsi" w:eastAsia="SimSun" w:hAnsiTheme="majorHAnsi" w:cstheme="majorHAnsi"/>
                <w:b/>
                <w:bCs/>
                <w:kern w:val="3"/>
                <w:sz w:val="24"/>
                <w:szCs w:val="24"/>
                <w:lang w:eastAsia="zh-CN" w:bidi="hi-IN"/>
              </w:rPr>
              <w:t>6</w:t>
            </w:r>
          </w:p>
        </w:tc>
        <w:tc>
          <w:tcPr>
            <w:tcW w:w="5244"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2B4BA984" w14:textId="25AD2CB1" w:rsidR="00BA28B3" w:rsidRPr="008A26D7" w:rsidRDefault="00106BB7" w:rsidP="00FB2A66">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Meble,</w:t>
            </w:r>
            <w:r w:rsidR="00BA28B3" w:rsidRPr="008A26D7">
              <w:rPr>
                <w:rFonts w:asciiTheme="majorHAnsi" w:eastAsia="SimSun" w:hAnsiTheme="majorHAnsi" w:cstheme="majorHAnsi"/>
                <w:kern w:val="3"/>
                <w:sz w:val="24"/>
                <w:szCs w:val="24"/>
                <w:lang w:eastAsia="zh-CN" w:bidi="hi-IN"/>
              </w:rPr>
              <w:t xml:space="preserve"> sprzęty, parapety</w:t>
            </w:r>
          </w:p>
        </w:tc>
        <w:tc>
          <w:tcPr>
            <w:tcW w:w="3961" w:type="dxa"/>
            <w:tcBorders>
              <w:top w:val="single" w:sz="4" w:space="0" w:color="auto"/>
              <w:left w:val="single" w:sz="2" w:space="0" w:color="000000"/>
              <w:bottom w:val="single" w:sz="2" w:space="0" w:color="000000"/>
            </w:tcBorders>
            <w:tcMar>
              <w:top w:w="55" w:type="dxa"/>
              <w:left w:w="55" w:type="dxa"/>
              <w:bottom w:w="55" w:type="dxa"/>
              <w:right w:w="55" w:type="dxa"/>
            </w:tcMar>
          </w:tcPr>
          <w:p w14:paraId="10B2EA66" w14:textId="77777777" w:rsidR="00BA28B3" w:rsidRPr="008A26D7" w:rsidRDefault="00BA28B3" w:rsidP="00D7648F">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Mycie, dezynfekcja</w:t>
            </w:r>
          </w:p>
        </w:tc>
        <w:tc>
          <w:tcPr>
            <w:tcW w:w="3962"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3AD6FC6F" w14:textId="77777777" w:rsidR="00BA28B3" w:rsidRPr="008A26D7" w:rsidRDefault="00BA28B3" w:rsidP="00D7648F">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1 x w tygodniu i w razie potrzeby</w:t>
            </w:r>
          </w:p>
        </w:tc>
      </w:tr>
      <w:tr w:rsidR="00BA28B3" w:rsidRPr="008A26D7" w14:paraId="4206FFC5" w14:textId="77777777" w:rsidTr="00920403">
        <w:tc>
          <w:tcPr>
            <w:tcW w:w="900" w:type="dxa"/>
            <w:tcBorders>
              <w:left w:val="single" w:sz="2" w:space="0" w:color="000000"/>
              <w:bottom w:val="single" w:sz="2" w:space="0" w:color="000000"/>
            </w:tcBorders>
            <w:tcMar>
              <w:top w:w="55" w:type="dxa"/>
              <w:left w:w="55" w:type="dxa"/>
              <w:bottom w:w="55" w:type="dxa"/>
              <w:right w:w="55" w:type="dxa"/>
            </w:tcMar>
            <w:vAlign w:val="center"/>
          </w:tcPr>
          <w:p w14:paraId="40F9AE94" w14:textId="3F0B1AE7" w:rsidR="00BA28B3" w:rsidRPr="008A26D7" w:rsidRDefault="00470BCC" w:rsidP="00920403">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8A26D7">
              <w:rPr>
                <w:rFonts w:asciiTheme="majorHAnsi" w:eastAsia="SimSun" w:hAnsiTheme="majorHAnsi" w:cstheme="majorHAnsi"/>
                <w:b/>
                <w:bCs/>
                <w:kern w:val="3"/>
                <w:sz w:val="24"/>
                <w:szCs w:val="24"/>
                <w:lang w:eastAsia="zh-CN" w:bidi="hi-IN"/>
              </w:rPr>
              <w:t>7</w:t>
            </w:r>
          </w:p>
        </w:tc>
        <w:tc>
          <w:tcPr>
            <w:tcW w:w="5244" w:type="dxa"/>
            <w:tcBorders>
              <w:left w:val="single" w:sz="2" w:space="0" w:color="000000"/>
              <w:bottom w:val="single" w:sz="2" w:space="0" w:color="000000"/>
            </w:tcBorders>
            <w:tcMar>
              <w:top w:w="55" w:type="dxa"/>
              <w:left w:w="55" w:type="dxa"/>
              <w:bottom w:w="55" w:type="dxa"/>
              <w:right w:w="55" w:type="dxa"/>
            </w:tcMar>
          </w:tcPr>
          <w:p w14:paraId="40035F34" w14:textId="1A5980B8" w:rsidR="00BA28B3" w:rsidRPr="008A26D7" w:rsidRDefault="00BA28B3" w:rsidP="00D7648F">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Kaloryfery</w:t>
            </w:r>
          </w:p>
        </w:tc>
        <w:tc>
          <w:tcPr>
            <w:tcW w:w="3961" w:type="dxa"/>
            <w:tcBorders>
              <w:left w:val="single" w:sz="2" w:space="0" w:color="000000"/>
              <w:bottom w:val="single" w:sz="2" w:space="0" w:color="000000"/>
            </w:tcBorders>
            <w:tcMar>
              <w:top w:w="55" w:type="dxa"/>
              <w:left w:w="55" w:type="dxa"/>
              <w:bottom w:w="55" w:type="dxa"/>
              <w:right w:w="55" w:type="dxa"/>
            </w:tcMar>
          </w:tcPr>
          <w:p w14:paraId="5C681CB7" w14:textId="77777777" w:rsidR="00BA28B3" w:rsidRPr="008A26D7" w:rsidRDefault="00BA28B3" w:rsidP="00D7648F">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Mycie</w:t>
            </w:r>
          </w:p>
        </w:tc>
        <w:tc>
          <w:tcPr>
            <w:tcW w:w="3962" w:type="dxa"/>
            <w:tcBorders>
              <w:left w:val="single" w:sz="2" w:space="0" w:color="000000"/>
              <w:bottom w:val="single" w:sz="2" w:space="0" w:color="000000"/>
              <w:right w:val="single" w:sz="2" w:space="0" w:color="000000"/>
            </w:tcBorders>
            <w:tcMar>
              <w:top w:w="55" w:type="dxa"/>
              <w:left w:w="55" w:type="dxa"/>
              <w:bottom w:w="55" w:type="dxa"/>
              <w:right w:w="55" w:type="dxa"/>
            </w:tcMar>
          </w:tcPr>
          <w:p w14:paraId="2122759E" w14:textId="77777777" w:rsidR="00BA28B3" w:rsidRPr="008A26D7" w:rsidRDefault="00BA28B3" w:rsidP="00D7648F">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1 x w miesiącu i w razie potrzeby</w:t>
            </w:r>
          </w:p>
        </w:tc>
      </w:tr>
      <w:tr w:rsidR="00BA28B3" w:rsidRPr="008A26D7" w14:paraId="3E7774E5" w14:textId="77777777" w:rsidTr="00920403">
        <w:tc>
          <w:tcPr>
            <w:tcW w:w="900" w:type="dxa"/>
            <w:tcBorders>
              <w:left w:val="single" w:sz="2" w:space="0" w:color="000000"/>
              <w:bottom w:val="single" w:sz="2" w:space="0" w:color="000000"/>
            </w:tcBorders>
            <w:tcMar>
              <w:top w:w="55" w:type="dxa"/>
              <w:left w:w="55" w:type="dxa"/>
              <w:bottom w:w="55" w:type="dxa"/>
              <w:right w:w="55" w:type="dxa"/>
            </w:tcMar>
            <w:vAlign w:val="center"/>
          </w:tcPr>
          <w:p w14:paraId="07DD5021" w14:textId="2F608827" w:rsidR="00BA28B3" w:rsidRPr="008A26D7" w:rsidRDefault="00470BCC" w:rsidP="00920403">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8A26D7">
              <w:rPr>
                <w:rFonts w:asciiTheme="majorHAnsi" w:eastAsia="SimSun" w:hAnsiTheme="majorHAnsi" w:cstheme="majorHAnsi"/>
                <w:b/>
                <w:bCs/>
                <w:kern w:val="3"/>
                <w:sz w:val="24"/>
                <w:szCs w:val="24"/>
                <w:lang w:eastAsia="zh-CN" w:bidi="hi-IN"/>
              </w:rPr>
              <w:t>8</w:t>
            </w:r>
          </w:p>
        </w:tc>
        <w:tc>
          <w:tcPr>
            <w:tcW w:w="5244" w:type="dxa"/>
            <w:tcBorders>
              <w:left w:val="single" w:sz="2" w:space="0" w:color="000000"/>
              <w:bottom w:val="single" w:sz="2" w:space="0" w:color="000000"/>
            </w:tcBorders>
            <w:tcMar>
              <w:top w:w="55" w:type="dxa"/>
              <w:left w:w="55" w:type="dxa"/>
              <w:bottom w:w="55" w:type="dxa"/>
              <w:right w:w="55" w:type="dxa"/>
            </w:tcMar>
          </w:tcPr>
          <w:p w14:paraId="5057A5E1" w14:textId="77777777" w:rsidR="00BA28B3" w:rsidRPr="008A26D7" w:rsidRDefault="00BA28B3" w:rsidP="00D7648F">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Lampy- dział techniczny</w:t>
            </w:r>
          </w:p>
          <w:p w14:paraId="64BC94BF" w14:textId="2B48E204" w:rsidR="00BA28B3" w:rsidRPr="008A26D7" w:rsidRDefault="00BA28B3" w:rsidP="00404FEA">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Okna,</w:t>
            </w:r>
            <w:r w:rsidR="00404FEA">
              <w:rPr>
                <w:rFonts w:asciiTheme="majorHAnsi" w:eastAsia="SimSun" w:hAnsiTheme="majorHAnsi" w:cstheme="majorHAnsi"/>
                <w:kern w:val="3"/>
                <w:sz w:val="24"/>
                <w:szCs w:val="24"/>
                <w:lang w:eastAsia="zh-CN" w:bidi="hi-IN"/>
              </w:rPr>
              <w:t xml:space="preserve"> </w:t>
            </w:r>
            <w:r w:rsidRPr="008A26D7">
              <w:rPr>
                <w:rFonts w:asciiTheme="majorHAnsi" w:eastAsia="SimSun" w:hAnsiTheme="majorHAnsi" w:cstheme="majorHAnsi"/>
                <w:kern w:val="3"/>
                <w:sz w:val="24"/>
                <w:szCs w:val="24"/>
                <w:lang w:eastAsia="zh-CN" w:bidi="hi-IN"/>
              </w:rPr>
              <w:t>Kratki wentylacyjne</w:t>
            </w:r>
          </w:p>
        </w:tc>
        <w:tc>
          <w:tcPr>
            <w:tcW w:w="3961" w:type="dxa"/>
            <w:tcBorders>
              <w:left w:val="single" w:sz="2" w:space="0" w:color="000000"/>
              <w:bottom w:val="single" w:sz="2" w:space="0" w:color="000000"/>
            </w:tcBorders>
            <w:tcMar>
              <w:top w:w="55" w:type="dxa"/>
              <w:left w:w="55" w:type="dxa"/>
              <w:bottom w:w="55" w:type="dxa"/>
              <w:right w:w="55" w:type="dxa"/>
            </w:tcMar>
          </w:tcPr>
          <w:p w14:paraId="629DFBA2" w14:textId="77777777" w:rsidR="00BA28B3" w:rsidRPr="008A26D7" w:rsidRDefault="00BA28B3" w:rsidP="00D7648F">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Mycie</w:t>
            </w:r>
          </w:p>
          <w:p w14:paraId="61CB50BD" w14:textId="77777777" w:rsidR="00BA28B3" w:rsidRPr="008A26D7" w:rsidRDefault="00BA28B3" w:rsidP="00D7648F">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Odkurzanie</w:t>
            </w:r>
          </w:p>
        </w:tc>
        <w:tc>
          <w:tcPr>
            <w:tcW w:w="3962" w:type="dxa"/>
            <w:tcBorders>
              <w:left w:val="single" w:sz="2" w:space="0" w:color="000000"/>
              <w:bottom w:val="single" w:sz="2" w:space="0" w:color="000000"/>
              <w:right w:val="single" w:sz="2" w:space="0" w:color="000000"/>
            </w:tcBorders>
            <w:tcMar>
              <w:top w:w="55" w:type="dxa"/>
              <w:left w:w="55" w:type="dxa"/>
              <w:bottom w:w="55" w:type="dxa"/>
              <w:right w:w="55" w:type="dxa"/>
            </w:tcMar>
          </w:tcPr>
          <w:p w14:paraId="4FE54929" w14:textId="77777777" w:rsidR="00BA28B3" w:rsidRPr="008A26D7" w:rsidRDefault="00BA28B3" w:rsidP="00D7648F">
            <w:pPr>
              <w:widowControl w:val="0"/>
              <w:suppressLineNumbers/>
              <w:suppressAutoHyphens/>
              <w:autoSpaceDN w:val="0"/>
              <w:snapToGrid w:val="0"/>
              <w:spacing w:line="271" w:lineRule="auto"/>
              <w:textAlignment w:val="baseline"/>
              <w:rPr>
                <w:rFonts w:asciiTheme="majorHAnsi" w:eastAsia="SimSun" w:hAnsiTheme="majorHAnsi" w:cstheme="majorHAnsi"/>
                <w:kern w:val="3"/>
                <w:sz w:val="24"/>
                <w:szCs w:val="24"/>
                <w:lang w:eastAsia="zh-CN" w:bidi="hi-IN"/>
              </w:rPr>
            </w:pPr>
          </w:p>
          <w:p w14:paraId="2A349651" w14:textId="77777777" w:rsidR="00BA28B3" w:rsidRPr="008A26D7" w:rsidRDefault="00BA28B3" w:rsidP="00D7648F">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2 x w roku</w:t>
            </w:r>
          </w:p>
        </w:tc>
      </w:tr>
    </w:tbl>
    <w:p w14:paraId="179D7907" w14:textId="77777777" w:rsidR="008A26D7" w:rsidRDefault="008A26D7" w:rsidP="00B51F60">
      <w:pPr>
        <w:widowControl w:val="0"/>
        <w:suppressAutoHyphens/>
        <w:autoSpaceDN w:val="0"/>
        <w:spacing w:line="271" w:lineRule="auto"/>
        <w:jc w:val="center"/>
        <w:textAlignment w:val="baseline"/>
        <w:rPr>
          <w:rFonts w:asciiTheme="majorHAnsi" w:eastAsia="SimSun" w:hAnsiTheme="majorHAnsi" w:cstheme="majorHAnsi"/>
          <w:b/>
          <w:bCs/>
          <w:kern w:val="3"/>
          <w:sz w:val="24"/>
          <w:szCs w:val="24"/>
          <w:u w:val="single"/>
          <w:lang w:eastAsia="zh-CN" w:bidi="hi-IN"/>
        </w:rPr>
      </w:pPr>
    </w:p>
    <w:p w14:paraId="0DBECFE8" w14:textId="77777777" w:rsidR="008A26D7" w:rsidRDefault="008A26D7" w:rsidP="00B51F60">
      <w:pPr>
        <w:widowControl w:val="0"/>
        <w:suppressAutoHyphens/>
        <w:autoSpaceDN w:val="0"/>
        <w:spacing w:line="271" w:lineRule="auto"/>
        <w:jc w:val="center"/>
        <w:textAlignment w:val="baseline"/>
        <w:rPr>
          <w:rFonts w:asciiTheme="majorHAnsi" w:eastAsia="SimSun" w:hAnsiTheme="majorHAnsi" w:cstheme="majorHAnsi"/>
          <w:b/>
          <w:bCs/>
          <w:kern w:val="3"/>
          <w:sz w:val="24"/>
          <w:szCs w:val="24"/>
          <w:u w:val="single"/>
          <w:lang w:eastAsia="zh-CN" w:bidi="hi-IN"/>
        </w:rPr>
      </w:pPr>
    </w:p>
    <w:p w14:paraId="528B3529" w14:textId="77777777" w:rsidR="00404FEA" w:rsidRDefault="00404FEA" w:rsidP="00B51F60">
      <w:pPr>
        <w:widowControl w:val="0"/>
        <w:suppressAutoHyphens/>
        <w:autoSpaceDN w:val="0"/>
        <w:spacing w:line="271" w:lineRule="auto"/>
        <w:jc w:val="center"/>
        <w:textAlignment w:val="baseline"/>
        <w:rPr>
          <w:rFonts w:asciiTheme="majorHAnsi" w:eastAsia="SimSun" w:hAnsiTheme="majorHAnsi" w:cstheme="majorHAnsi"/>
          <w:b/>
          <w:bCs/>
          <w:kern w:val="3"/>
          <w:sz w:val="24"/>
          <w:szCs w:val="24"/>
          <w:u w:val="single"/>
          <w:lang w:eastAsia="zh-CN" w:bidi="hi-IN"/>
        </w:rPr>
      </w:pPr>
    </w:p>
    <w:p w14:paraId="62258CFF" w14:textId="77777777" w:rsidR="00404FEA" w:rsidRDefault="00404FEA" w:rsidP="00B51F60">
      <w:pPr>
        <w:widowControl w:val="0"/>
        <w:suppressAutoHyphens/>
        <w:autoSpaceDN w:val="0"/>
        <w:spacing w:line="271" w:lineRule="auto"/>
        <w:jc w:val="center"/>
        <w:textAlignment w:val="baseline"/>
        <w:rPr>
          <w:rFonts w:asciiTheme="majorHAnsi" w:eastAsia="SimSun" w:hAnsiTheme="majorHAnsi" w:cstheme="majorHAnsi"/>
          <w:b/>
          <w:bCs/>
          <w:kern w:val="3"/>
          <w:sz w:val="24"/>
          <w:szCs w:val="24"/>
          <w:u w:val="single"/>
          <w:lang w:eastAsia="zh-CN" w:bidi="hi-IN"/>
        </w:rPr>
      </w:pPr>
    </w:p>
    <w:p w14:paraId="54998504" w14:textId="77777777" w:rsidR="00404FEA" w:rsidRDefault="00404FEA" w:rsidP="00B51F60">
      <w:pPr>
        <w:widowControl w:val="0"/>
        <w:suppressAutoHyphens/>
        <w:autoSpaceDN w:val="0"/>
        <w:spacing w:line="271" w:lineRule="auto"/>
        <w:jc w:val="center"/>
        <w:textAlignment w:val="baseline"/>
        <w:rPr>
          <w:rFonts w:asciiTheme="majorHAnsi" w:eastAsia="SimSun" w:hAnsiTheme="majorHAnsi" w:cstheme="majorHAnsi"/>
          <w:b/>
          <w:bCs/>
          <w:kern w:val="3"/>
          <w:sz w:val="24"/>
          <w:szCs w:val="24"/>
          <w:u w:val="single"/>
          <w:lang w:eastAsia="zh-CN" w:bidi="hi-IN"/>
        </w:rPr>
      </w:pPr>
    </w:p>
    <w:p w14:paraId="4CC3376A" w14:textId="77777777" w:rsidR="00404FEA" w:rsidRDefault="00404FEA" w:rsidP="00B51F60">
      <w:pPr>
        <w:widowControl w:val="0"/>
        <w:suppressAutoHyphens/>
        <w:autoSpaceDN w:val="0"/>
        <w:spacing w:line="271" w:lineRule="auto"/>
        <w:jc w:val="center"/>
        <w:textAlignment w:val="baseline"/>
        <w:rPr>
          <w:rFonts w:asciiTheme="majorHAnsi" w:eastAsia="SimSun" w:hAnsiTheme="majorHAnsi" w:cstheme="majorHAnsi"/>
          <w:b/>
          <w:bCs/>
          <w:kern w:val="3"/>
          <w:sz w:val="24"/>
          <w:szCs w:val="24"/>
          <w:u w:val="single"/>
          <w:lang w:eastAsia="zh-CN" w:bidi="hi-IN"/>
        </w:rPr>
      </w:pPr>
    </w:p>
    <w:p w14:paraId="274DB7C1" w14:textId="77777777" w:rsidR="00404FEA" w:rsidRDefault="00404FEA" w:rsidP="00B51F60">
      <w:pPr>
        <w:widowControl w:val="0"/>
        <w:suppressAutoHyphens/>
        <w:autoSpaceDN w:val="0"/>
        <w:spacing w:line="271" w:lineRule="auto"/>
        <w:jc w:val="center"/>
        <w:textAlignment w:val="baseline"/>
        <w:rPr>
          <w:rFonts w:asciiTheme="majorHAnsi" w:eastAsia="SimSun" w:hAnsiTheme="majorHAnsi" w:cstheme="majorHAnsi"/>
          <w:b/>
          <w:bCs/>
          <w:kern w:val="3"/>
          <w:sz w:val="24"/>
          <w:szCs w:val="24"/>
          <w:u w:val="single"/>
          <w:lang w:eastAsia="zh-CN" w:bidi="hi-IN"/>
        </w:rPr>
      </w:pPr>
    </w:p>
    <w:p w14:paraId="6FB079D9" w14:textId="77777777" w:rsidR="00404FEA" w:rsidRDefault="00404FEA" w:rsidP="00B51F60">
      <w:pPr>
        <w:widowControl w:val="0"/>
        <w:suppressAutoHyphens/>
        <w:autoSpaceDN w:val="0"/>
        <w:spacing w:line="271" w:lineRule="auto"/>
        <w:jc w:val="center"/>
        <w:textAlignment w:val="baseline"/>
        <w:rPr>
          <w:rFonts w:asciiTheme="majorHAnsi" w:eastAsia="SimSun" w:hAnsiTheme="majorHAnsi" w:cstheme="majorHAnsi"/>
          <w:b/>
          <w:bCs/>
          <w:kern w:val="3"/>
          <w:sz w:val="24"/>
          <w:szCs w:val="24"/>
          <w:u w:val="single"/>
          <w:lang w:eastAsia="zh-CN" w:bidi="hi-IN"/>
        </w:rPr>
      </w:pPr>
    </w:p>
    <w:p w14:paraId="20C9F0C1" w14:textId="77777777" w:rsidR="008A26D7" w:rsidRDefault="008A26D7" w:rsidP="00B51F60">
      <w:pPr>
        <w:widowControl w:val="0"/>
        <w:suppressAutoHyphens/>
        <w:autoSpaceDN w:val="0"/>
        <w:spacing w:line="271" w:lineRule="auto"/>
        <w:jc w:val="center"/>
        <w:textAlignment w:val="baseline"/>
        <w:rPr>
          <w:rFonts w:asciiTheme="majorHAnsi" w:eastAsia="SimSun" w:hAnsiTheme="majorHAnsi" w:cstheme="majorHAnsi"/>
          <w:b/>
          <w:bCs/>
          <w:kern w:val="3"/>
          <w:sz w:val="24"/>
          <w:szCs w:val="24"/>
          <w:u w:val="single"/>
          <w:lang w:eastAsia="zh-CN" w:bidi="hi-IN"/>
        </w:rPr>
      </w:pPr>
    </w:p>
    <w:p w14:paraId="07CC5C5F" w14:textId="1EFB42BD" w:rsidR="00BA28B3" w:rsidRPr="008A26D7" w:rsidRDefault="00BA28B3" w:rsidP="00B51F60">
      <w:pPr>
        <w:widowControl w:val="0"/>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b/>
          <w:bCs/>
          <w:kern w:val="3"/>
          <w:sz w:val="24"/>
          <w:szCs w:val="24"/>
          <w:u w:val="single"/>
          <w:lang w:eastAsia="zh-CN" w:bidi="hi-IN"/>
        </w:rPr>
        <w:lastRenderedPageBreak/>
        <w:t xml:space="preserve">W przypadku skażenia ludzkim materiałem biologicznym </w:t>
      </w:r>
      <w:r w:rsidR="00106BB7" w:rsidRPr="008A26D7">
        <w:rPr>
          <w:rFonts w:asciiTheme="majorHAnsi" w:eastAsia="SimSun" w:hAnsiTheme="majorHAnsi" w:cstheme="majorHAnsi"/>
          <w:b/>
          <w:bCs/>
          <w:kern w:val="3"/>
          <w:sz w:val="24"/>
          <w:szCs w:val="24"/>
          <w:u w:val="single"/>
          <w:lang w:eastAsia="zh-CN" w:bidi="hi-IN"/>
        </w:rPr>
        <w:t>(np.</w:t>
      </w:r>
      <w:r w:rsidRPr="008A26D7">
        <w:rPr>
          <w:rFonts w:asciiTheme="majorHAnsi" w:eastAsia="SimSun" w:hAnsiTheme="majorHAnsi" w:cstheme="majorHAnsi"/>
          <w:b/>
          <w:bCs/>
          <w:kern w:val="3"/>
          <w:sz w:val="24"/>
          <w:szCs w:val="24"/>
          <w:u w:val="single"/>
          <w:lang w:eastAsia="zh-CN" w:bidi="hi-IN"/>
        </w:rPr>
        <w:t xml:space="preserve"> krew,</w:t>
      </w:r>
      <w:r w:rsidR="00A065B4" w:rsidRPr="008A26D7">
        <w:rPr>
          <w:rFonts w:asciiTheme="majorHAnsi" w:eastAsia="SimSun" w:hAnsiTheme="majorHAnsi" w:cstheme="majorHAnsi"/>
          <w:b/>
          <w:bCs/>
          <w:kern w:val="3"/>
          <w:sz w:val="24"/>
          <w:szCs w:val="24"/>
          <w:u w:val="single"/>
          <w:lang w:eastAsia="zh-CN" w:bidi="hi-IN"/>
        </w:rPr>
        <w:t xml:space="preserve"> </w:t>
      </w:r>
      <w:r w:rsidRPr="008A26D7">
        <w:rPr>
          <w:rFonts w:asciiTheme="majorHAnsi" w:eastAsia="SimSun" w:hAnsiTheme="majorHAnsi" w:cstheme="majorHAnsi"/>
          <w:b/>
          <w:bCs/>
          <w:kern w:val="3"/>
          <w:sz w:val="24"/>
          <w:szCs w:val="24"/>
          <w:u w:val="single"/>
          <w:lang w:eastAsia="zh-CN" w:bidi="hi-IN"/>
        </w:rPr>
        <w:t>mocz,</w:t>
      </w:r>
      <w:r w:rsidR="00A065B4" w:rsidRPr="008A26D7">
        <w:rPr>
          <w:rFonts w:asciiTheme="majorHAnsi" w:eastAsia="SimSun" w:hAnsiTheme="majorHAnsi" w:cstheme="majorHAnsi"/>
          <w:b/>
          <w:bCs/>
          <w:kern w:val="3"/>
          <w:sz w:val="24"/>
          <w:szCs w:val="24"/>
          <w:u w:val="single"/>
          <w:lang w:eastAsia="zh-CN" w:bidi="hi-IN"/>
        </w:rPr>
        <w:t xml:space="preserve"> </w:t>
      </w:r>
      <w:r w:rsidRPr="008A26D7">
        <w:rPr>
          <w:rFonts w:asciiTheme="majorHAnsi" w:eastAsia="SimSun" w:hAnsiTheme="majorHAnsi" w:cstheme="majorHAnsi"/>
          <w:b/>
          <w:bCs/>
          <w:kern w:val="3"/>
          <w:sz w:val="24"/>
          <w:szCs w:val="24"/>
          <w:u w:val="single"/>
          <w:lang w:eastAsia="zh-CN" w:bidi="hi-IN"/>
        </w:rPr>
        <w:t xml:space="preserve">kał itp.) dezynfekcję </w:t>
      </w:r>
      <w:r w:rsidR="00106BB7" w:rsidRPr="008A26D7">
        <w:rPr>
          <w:rFonts w:asciiTheme="majorHAnsi" w:eastAsia="SimSun" w:hAnsiTheme="majorHAnsi" w:cstheme="majorHAnsi"/>
          <w:b/>
          <w:bCs/>
          <w:kern w:val="3"/>
          <w:sz w:val="24"/>
          <w:szCs w:val="24"/>
          <w:u w:val="single"/>
          <w:lang w:eastAsia="zh-CN" w:bidi="hi-IN"/>
        </w:rPr>
        <w:t>należy wykonać</w:t>
      </w:r>
      <w:r w:rsidRPr="008A26D7">
        <w:rPr>
          <w:rFonts w:asciiTheme="majorHAnsi" w:eastAsia="SimSun" w:hAnsiTheme="majorHAnsi" w:cstheme="majorHAnsi"/>
          <w:b/>
          <w:bCs/>
          <w:kern w:val="3"/>
          <w:sz w:val="24"/>
          <w:szCs w:val="24"/>
          <w:u w:val="single"/>
          <w:lang w:eastAsia="zh-CN" w:bidi="hi-IN"/>
        </w:rPr>
        <w:t xml:space="preserve"> po usunięciu materiału biologicznego</w:t>
      </w:r>
    </w:p>
    <w:p w14:paraId="361584C2" w14:textId="77777777" w:rsidR="00BA28B3" w:rsidRPr="008A26D7" w:rsidRDefault="00BA28B3" w:rsidP="00B51F60">
      <w:pPr>
        <w:widowControl w:val="0"/>
        <w:suppressAutoHyphens/>
        <w:autoSpaceDN w:val="0"/>
        <w:spacing w:line="271" w:lineRule="auto"/>
        <w:textAlignment w:val="baseline"/>
        <w:rPr>
          <w:rFonts w:asciiTheme="majorHAnsi" w:eastAsia="SimSun" w:hAnsiTheme="majorHAnsi" w:cstheme="majorHAnsi"/>
          <w:b/>
          <w:bCs/>
          <w:kern w:val="3"/>
          <w:sz w:val="24"/>
          <w:szCs w:val="24"/>
          <w:lang w:eastAsia="zh-CN" w:bidi="hi-IN"/>
        </w:rPr>
      </w:pPr>
      <w:r w:rsidRPr="008A26D7">
        <w:rPr>
          <w:rFonts w:asciiTheme="majorHAnsi" w:eastAsia="SimSun" w:hAnsiTheme="majorHAnsi" w:cstheme="majorHAnsi"/>
          <w:b/>
          <w:bCs/>
          <w:kern w:val="3"/>
          <w:sz w:val="24"/>
          <w:szCs w:val="24"/>
          <w:lang w:eastAsia="zh-CN" w:bidi="hi-IN"/>
        </w:rPr>
        <w:t>Pokoje lekarskie, pokoje socjalne, pokoje psychologów, sekretariaty</w:t>
      </w:r>
    </w:p>
    <w:p w14:paraId="7292DB84" w14:textId="77777777" w:rsidR="00BA28B3" w:rsidRPr="00D7648F" w:rsidRDefault="00BA28B3" w:rsidP="00B51F60">
      <w:pPr>
        <w:widowControl w:val="0"/>
        <w:suppressAutoHyphens/>
        <w:autoSpaceDN w:val="0"/>
        <w:spacing w:line="271" w:lineRule="auto"/>
        <w:textAlignment w:val="baseline"/>
        <w:rPr>
          <w:rFonts w:asciiTheme="majorHAnsi" w:eastAsia="SimSun" w:hAnsiTheme="majorHAnsi" w:cstheme="majorHAnsi"/>
          <w:b/>
          <w:bCs/>
          <w:kern w:val="3"/>
          <w:sz w:val="18"/>
          <w:szCs w:val="18"/>
          <w:lang w:eastAsia="zh-CN" w:bidi="hi-IN"/>
        </w:rPr>
      </w:pPr>
    </w:p>
    <w:tbl>
      <w:tblPr>
        <w:tblW w:w="14053" w:type="dxa"/>
        <w:tblLayout w:type="fixed"/>
        <w:tblCellMar>
          <w:left w:w="10" w:type="dxa"/>
          <w:right w:w="10" w:type="dxa"/>
        </w:tblCellMar>
        <w:tblLook w:val="0000" w:firstRow="0" w:lastRow="0" w:firstColumn="0" w:lastColumn="0" w:noHBand="0" w:noVBand="0"/>
      </w:tblPr>
      <w:tblGrid>
        <w:gridCol w:w="881"/>
        <w:gridCol w:w="5270"/>
        <w:gridCol w:w="2247"/>
        <w:gridCol w:w="5655"/>
      </w:tblGrid>
      <w:tr w:rsidR="00BA28B3" w:rsidRPr="008A26D7" w14:paraId="10936503" w14:textId="77777777" w:rsidTr="008A26D7">
        <w:tc>
          <w:tcPr>
            <w:tcW w:w="881" w:type="dxa"/>
            <w:tcBorders>
              <w:top w:val="single" w:sz="2" w:space="0" w:color="000000"/>
              <w:left w:val="single" w:sz="2" w:space="0" w:color="000000"/>
              <w:bottom w:val="single" w:sz="2" w:space="0" w:color="000000"/>
            </w:tcBorders>
            <w:tcMar>
              <w:top w:w="55" w:type="dxa"/>
              <w:left w:w="55" w:type="dxa"/>
              <w:bottom w:w="55" w:type="dxa"/>
              <w:right w:w="55" w:type="dxa"/>
            </w:tcMar>
          </w:tcPr>
          <w:p w14:paraId="06FC5D61" w14:textId="77777777" w:rsidR="00BA28B3" w:rsidRPr="008A26D7"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8A26D7">
              <w:rPr>
                <w:rFonts w:asciiTheme="majorHAnsi" w:eastAsia="SimSun" w:hAnsiTheme="majorHAnsi" w:cstheme="majorHAnsi"/>
                <w:b/>
                <w:bCs/>
                <w:kern w:val="3"/>
                <w:sz w:val="24"/>
                <w:szCs w:val="24"/>
                <w:lang w:eastAsia="zh-CN" w:bidi="hi-IN"/>
              </w:rPr>
              <w:t>KOD</w:t>
            </w:r>
          </w:p>
        </w:tc>
        <w:tc>
          <w:tcPr>
            <w:tcW w:w="5270" w:type="dxa"/>
            <w:tcBorders>
              <w:top w:val="single" w:sz="2" w:space="0" w:color="000000"/>
              <w:left w:val="single" w:sz="2" w:space="0" w:color="000000"/>
              <w:bottom w:val="single" w:sz="2" w:space="0" w:color="000000"/>
            </w:tcBorders>
            <w:tcMar>
              <w:top w:w="55" w:type="dxa"/>
              <w:left w:w="55" w:type="dxa"/>
              <w:bottom w:w="55" w:type="dxa"/>
              <w:right w:w="55" w:type="dxa"/>
            </w:tcMar>
          </w:tcPr>
          <w:p w14:paraId="1A97009F" w14:textId="77777777" w:rsidR="00BA28B3" w:rsidRPr="008A26D7"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8A26D7">
              <w:rPr>
                <w:rFonts w:asciiTheme="majorHAnsi" w:eastAsia="SimSun" w:hAnsiTheme="majorHAnsi" w:cstheme="majorHAnsi"/>
                <w:b/>
                <w:bCs/>
                <w:kern w:val="3"/>
                <w:sz w:val="24"/>
                <w:szCs w:val="24"/>
                <w:lang w:eastAsia="zh-CN" w:bidi="hi-IN"/>
              </w:rPr>
              <w:t>Strefa ogólnej czystości</w:t>
            </w:r>
          </w:p>
          <w:p w14:paraId="2DFF97F3" w14:textId="49671452" w:rsidR="00BA28B3" w:rsidRPr="008A26D7" w:rsidRDefault="00106BB7" w:rsidP="00B51F60">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8A26D7">
              <w:rPr>
                <w:rFonts w:asciiTheme="majorHAnsi" w:eastAsia="SimSun" w:hAnsiTheme="majorHAnsi" w:cstheme="majorHAnsi"/>
                <w:b/>
                <w:bCs/>
                <w:kern w:val="3"/>
                <w:sz w:val="24"/>
                <w:szCs w:val="24"/>
                <w:lang w:eastAsia="zh-CN" w:bidi="hi-IN"/>
              </w:rPr>
              <w:t>(strefa</w:t>
            </w:r>
            <w:r w:rsidR="00BA28B3" w:rsidRPr="008A26D7">
              <w:rPr>
                <w:rFonts w:asciiTheme="majorHAnsi" w:eastAsia="SimSun" w:hAnsiTheme="majorHAnsi" w:cstheme="majorHAnsi"/>
                <w:b/>
                <w:bCs/>
                <w:kern w:val="3"/>
                <w:sz w:val="24"/>
                <w:szCs w:val="24"/>
                <w:lang w:eastAsia="zh-CN" w:bidi="hi-IN"/>
              </w:rPr>
              <w:t xml:space="preserve"> </w:t>
            </w:r>
            <w:r w:rsidRPr="008A26D7">
              <w:rPr>
                <w:rFonts w:asciiTheme="majorHAnsi" w:eastAsia="SimSun" w:hAnsiTheme="majorHAnsi" w:cstheme="majorHAnsi"/>
                <w:b/>
                <w:bCs/>
                <w:kern w:val="3"/>
                <w:sz w:val="24"/>
                <w:szCs w:val="24"/>
                <w:lang w:eastAsia="zh-CN" w:bidi="hi-IN"/>
              </w:rPr>
              <w:t>II)</w:t>
            </w:r>
            <w:r w:rsidR="00BA28B3" w:rsidRPr="008A26D7">
              <w:rPr>
                <w:rFonts w:asciiTheme="majorHAnsi" w:eastAsia="SimSun" w:hAnsiTheme="majorHAnsi" w:cstheme="majorHAnsi"/>
                <w:b/>
                <w:bCs/>
                <w:kern w:val="3"/>
                <w:sz w:val="24"/>
                <w:szCs w:val="24"/>
                <w:lang w:eastAsia="zh-CN" w:bidi="hi-IN"/>
              </w:rPr>
              <w:t xml:space="preserve"> niskie ryzyko</w:t>
            </w:r>
          </w:p>
        </w:tc>
        <w:tc>
          <w:tcPr>
            <w:tcW w:w="2247" w:type="dxa"/>
            <w:tcBorders>
              <w:top w:val="single" w:sz="2" w:space="0" w:color="000000"/>
              <w:left w:val="single" w:sz="2" w:space="0" w:color="000000"/>
              <w:bottom w:val="single" w:sz="2" w:space="0" w:color="000000"/>
            </w:tcBorders>
            <w:tcMar>
              <w:top w:w="55" w:type="dxa"/>
              <w:left w:w="55" w:type="dxa"/>
              <w:bottom w:w="55" w:type="dxa"/>
              <w:right w:w="55" w:type="dxa"/>
            </w:tcMar>
          </w:tcPr>
          <w:p w14:paraId="417503FE" w14:textId="77777777" w:rsidR="00BA28B3" w:rsidRPr="008A26D7"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8A26D7">
              <w:rPr>
                <w:rFonts w:asciiTheme="majorHAnsi" w:eastAsia="SimSun" w:hAnsiTheme="majorHAnsi" w:cstheme="majorHAnsi"/>
                <w:b/>
                <w:bCs/>
                <w:kern w:val="3"/>
                <w:sz w:val="24"/>
                <w:szCs w:val="24"/>
                <w:lang w:eastAsia="zh-CN" w:bidi="hi-IN"/>
              </w:rPr>
              <w:t>Czynności</w:t>
            </w:r>
          </w:p>
        </w:tc>
        <w:tc>
          <w:tcPr>
            <w:tcW w:w="56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1270263" w14:textId="77777777" w:rsidR="00BA28B3" w:rsidRPr="008A26D7"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8A26D7">
              <w:rPr>
                <w:rFonts w:asciiTheme="majorHAnsi" w:eastAsia="SimSun" w:hAnsiTheme="majorHAnsi" w:cstheme="majorHAnsi"/>
                <w:b/>
                <w:bCs/>
                <w:kern w:val="3"/>
                <w:sz w:val="24"/>
                <w:szCs w:val="24"/>
                <w:lang w:eastAsia="zh-CN" w:bidi="hi-IN"/>
              </w:rPr>
              <w:t>Minimalna częstotliwość</w:t>
            </w:r>
          </w:p>
        </w:tc>
      </w:tr>
      <w:tr w:rsidR="00BA28B3" w:rsidRPr="008A26D7" w14:paraId="0A3FA1A2" w14:textId="77777777" w:rsidTr="008A26D7">
        <w:tc>
          <w:tcPr>
            <w:tcW w:w="881" w:type="dxa"/>
            <w:tcBorders>
              <w:left w:val="single" w:sz="2" w:space="0" w:color="000000"/>
              <w:bottom w:val="single" w:sz="2" w:space="0" w:color="000000"/>
            </w:tcBorders>
            <w:tcMar>
              <w:top w:w="55" w:type="dxa"/>
              <w:left w:w="55" w:type="dxa"/>
              <w:bottom w:w="55" w:type="dxa"/>
              <w:right w:w="55" w:type="dxa"/>
            </w:tcMar>
            <w:vAlign w:val="center"/>
          </w:tcPr>
          <w:p w14:paraId="0196DDCA" w14:textId="77777777" w:rsidR="00BA28B3" w:rsidRPr="008A26D7" w:rsidRDefault="00BA28B3" w:rsidP="00470BCC">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8A26D7">
              <w:rPr>
                <w:rFonts w:asciiTheme="majorHAnsi" w:eastAsia="SimSun" w:hAnsiTheme="majorHAnsi" w:cstheme="majorHAnsi"/>
                <w:b/>
                <w:bCs/>
                <w:kern w:val="3"/>
                <w:sz w:val="24"/>
                <w:szCs w:val="24"/>
                <w:lang w:eastAsia="zh-CN" w:bidi="hi-IN"/>
              </w:rPr>
              <w:t>1</w:t>
            </w:r>
          </w:p>
        </w:tc>
        <w:tc>
          <w:tcPr>
            <w:tcW w:w="5270" w:type="dxa"/>
            <w:tcBorders>
              <w:left w:val="single" w:sz="2" w:space="0" w:color="000000"/>
              <w:bottom w:val="single" w:sz="2" w:space="0" w:color="000000"/>
            </w:tcBorders>
            <w:tcMar>
              <w:top w:w="55" w:type="dxa"/>
              <w:left w:w="55" w:type="dxa"/>
              <w:bottom w:w="55" w:type="dxa"/>
              <w:right w:w="55" w:type="dxa"/>
            </w:tcMar>
          </w:tcPr>
          <w:p w14:paraId="13C73C9E" w14:textId="77777777" w:rsidR="00BA28B3" w:rsidRPr="008A26D7" w:rsidRDefault="00BA28B3"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Podłoga</w:t>
            </w:r>
          </w:p>
          <w:p w14:paraId="5D6D2FA5" w14:textId="77777777" w:rsidR="00BA28B3" w:rsidRPr="008A26D7" w:rsidRDefault="00BA28B3"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p>
        </w:tc>
        <w:tc>
          <w:tcPr>
            <w:tcW w:w="2247" w:type="dxa"/>
            <w:tcBorders>
              <w:left w:val="single" w:sz="2" w:space="0" w:color="000000"/>
              <w:bottom w:val="single" w:sz="2" w:space="0" w:color="000000"/>
            </w:tcBorders>
            <w:tcMar>
              <w:top w:w="55" w:type="dxa"/>
              <w:left w:w="55" w:type="dxa"/>
              <w:bottom w:w="55" w:type="dxa"/>
              <w:right w:w="55" w:type="dxa"/>
            </w:tcMar>
          </w:tcPr>
          <w:p w14:paraId="40C9C5C3" w14:textId="77777777" w:rsidR="00BA28B3" w:rsidRPr="008A26D7" w:rsidRDefault="00BA28B3"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Mycie</w:t>
            </w:r>
          </w:p>
        </w:tc>
        <w:tc>
          <w:tcPr>
            <w:tcW w:w="5655" w:type="dxa"/>
            <w:tcBorders>
              <w:left w:val="single" w:sz="2" w:space="0" w:color="000000"/>
              <w:bottom w:val="single" w:sz="2" w:space="0" w:color="000000"/>
              <w:right w:val="single" w:sz="2" w:space="0" w:color="000000"/>
            </w:tcBorders>
            <w:tcMar>
              <w:top w:w="55" w:type="dxa"/>
              <w:left w:w="55" w:type="dxa"/>
              <w:bottom w:w="55" w:type="dxa"/>
              <w:right w:w="55" w:type="dxa"/>
            </w:tcMar>
          </w:tcPr>
          <w:p w14:paraId="17B4B2E4" w14:textId="77777777" w:rsidR="00BA28B3" w:rsidRPr="008A26D7" w:rsidRDefault="00BA28B3"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1 x dziennie</w:t>
            </w:r>
          </w:p>
        </w:tc>
      </w:tr>
      <w:tr w:rsidR="00BA28B3" w:rsidRPr="008A26D7" w14:paraId="44B26C12" w14:textId="77777777" w:rsidTr="008A26D7">
        <w:tc>
          <w:tcPr>
            <w:tcW w:w="881" w:type="dxa"/>
            <w:tcBorders>
              <w:left w:val="single" w:sz="2" w:space="0" w:color="000000"/>
              <w:bottom w:val="single" w:sz="2" w:space="0" w:color="000000"/>
            </w:tcBorders>
            <w:tcMar>
              <w:top w:w="55" w:type="dxa"/>
              <w:left w:w="55" w:type="dxa"/>
              <w:bottom w:w="55" w:type="dxa"/>
              <w:right w:w="55" w:type="dxa"/>
            </w:tcMar>
            <w:vAlign w:val="center"/>
          </w:tcPr>
          <w:p w14:paraId="46287E4C" w14:textId="77777777" w:rsidR="00BA28B3" w:rsidRPr="008A26D7" w:rsidRDefault="00BA28B3" w:rsidP="00470BCC">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8A26D7">
              <w:rPr>
                <w:rFonts w:asciiTheme="majorHAnsi" w:eastAsia="SimSun" w:hAnsiTheme="majorHAnsi" w:cstheme="majorHAnsi"/>
                <w:b/>
                <w:bCs/>
                <w:kern w:val="3"/>
                <w:sz w:val="24"/>
                <w:szCs w:val="24"/>
                <w:lang w:eastAsia="zh-CN" w:bidi="hi-IN"/>
              </w:rPr>
              <w:t>2</w:t>
            </w:r>
          </w:p>
        </w:tc>
        <w:tc>
          <w:tcPr>
            <w:tcW w:w="5270" w:type="dxa"/>
            <w:tcBorders>
              <w:left w:val="single" w:sz="2" w:space="0" w:color="000000"/>
              <w:bottom w:val="single" w:sz="2" w:space="0" w:color="000000"/>
            </w:tcBorders>
            <w:tcMar>
              <w:top w:w="55" w:type="dxa"/>
              <w:left w:w="55" w:type="dxa"/>
              <w:bottom w:w="55" w:type="dxa"/>
              <w:right w:w="55" w:type="dxa"/>
            </w:tcMar>
          </w:tcPr>
          <w:p w14:paraId="1A81F72A" w14:textId="77777777" w:rsidR="00BA28B3" w:rsidRPr="008A26D7" w:rsidRDefault="00BA28B3"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Parapety</w:t>
            </w:r>
          </w:p>
          <w:p w14:paraId="06F3B9AA" w14:textId="77777777" w:rsidR="00BA28B3" w:rsidRPr="008A26D7" w:rsidRDefault="00BA28B3"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p>
        </w:tc>
        <w:tc>
          <w:tcPr>
            <w:tcW w:w="2247" w:type="dxa"/>
            <w:tcBorders>
              <w:left w:val="single" w:sz="2" w:space="0" w:color="000000"/>
              <w:bottom w:val="single" w:sz="2" w:space="0" w:color="000000"/>
            </w:tcBorders>
            <w:tcMar>
              <w:top w:w="55" w:type="dxa"/>
              <w:left w:w="55" w:type="dxa"/>
              <w:bottom w:w="55" w:type="dxa"/>
              <w:right w:w="55" w:type="dxa"/>
            </w:tcMar>
          </w:tcPr>
          <w:p w14:paraId="4F265319" w14:textId="77777777" w:rsidR="00BA28B3" w:rsidRPr="008A26D7" w:rsidRDefault="00BA28B3"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Mycie</w:t>
            </w:r>
          </w:p>
        </w:tc>
        <w:tc>
          <w:tcPr>
            <w:tcW w:w="5655" w:type="dxa"/>
            <w:tcBorders>
              <w:left w:val="single" w:sz="2" w:space="0" w:color="000000"/>
              <w:bottom w:val="single" w:sz="2" w:space="0" w:color="000000"/>
              <w:right w:val="single" w:sz="2" w:space="0" w:color="000000"/>
            </w:tcBorders>
            <w:tcMar>
              <w:top w:w="55" w:type="dxa"/>
              <w:left w:w="55" w:type="dxa"/>
              <w:bottom w:w="55" w:type="dxa"/>
              <w:right w:w="55" w:type="dxa"/>
            </w:tcMar>
          </w:tcPr>
          <w:p w14:paraId="0C4EC399" w14:textId="77777777" w:rsidR="00BA28B3" w:rsidRPr="008A26D7" w:rsidRDefault="00BA28B3"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1 x dziennie</w:t>
            </w:r>
          </w:p>
        </w:tc>
      </w:tr>
      <w:tr w:rsidR="00BA28B3" w:rsidRPr="008A26D7" w14:paraId="499FD8FF" w14:textId="77777777" w:rsidTr="008A26D7">
        <w:tc>
          <w:tcPr>
            <w:tcW w:w="881" w:type="dxa"/>
            <w:tcBorders>
              <w:left w:val="single" w:sz="2" w:space="0" w:color="000000"/>
              <w:bottom w:val="single" w:sz="2" w:space="0" w:color="000000"/>
            </w:tcBorders>
            <w:tcMar>
              <w:top w:w="55" w:type="dxa"/>
              <w:left w:w="55" w:type="dxa"/>
              <w:bottom w:w="55" w:type="dxa"/>
              <w:right w:w="55" w:type="dxa"/>
            </w:tcMar>
            <w:vAlign w:val="center"/>
          </w:tcPr>
          <w:p w14:paraId="0BE8BDD1" w14:textId="77777777" w:rsidR="00BA28B3" w:rsidRPr="008A26D7" w:rsidRDefault="00BA28B3" w:rsidP="00470BCC">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8A26D7">
              <w:rPr>
                <w:rFonts w:asciiTheme="majorHAnsi" w:eastAsia="SimSun" w:hAnsiTheme="majorHAnsi" w:cstheme="majorHAnsi"/>
                <w:b/>
                <w:bCs/>
                <w:kern w:val="3"/>
                <w:sz w:val="24"/>
                <w:szCs w:val="24"/>
                <w:lang w:eastAsia="zh-CN" w:bidi="hi-IN"/>
              </w:rPr>
              <w:t>3</w:t>
            </w:r>
          </w:p>
        </w:tc>
        <w:tc>
          <w:tcPr>
            <w:tcW w:w="5270" w:type="dxa"/>
            <w:tcBorders>
              <w:left w:val="single" w:sz="2" w:space="0" w:color="000000"/>
              <w:bottom w:val="single" w:sz="2" w:space="0" w:color="000000"/>
            </w:tcBorders>
            <w:tcMar>
              <w:top w:w="55" w:type="dxa"/>
              <w:left w:w="55" w:type="dxa"/>
              <w:bottom w:w="55" w:type="dxa"/>
              <w:right w:w="55" w:type="dxa"/>
            </w:tcMar>
          </w:tcPr>
          <w:p w14:paraId="34202B74" w14:textId="2090CA5D" w:rsidR="00BA28B3" w:rsidRPr="008A26D7" w:rsidRDefault="00BA28B3" w:rsidP="00404FEA">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Umywalki z baterią, strefa dotykowa</w:t>
            </w:r>
          </w:p>
        </w:tc>
        <w:tc>
          <w:tcPr>
            <w:tcW w:w="2247" w:type="dxa"/>
            <w:tcBorders>
              <w:left w:val="single" w:sz="2" w:space="0" w:color="000000"/>
              <w:bottom w:val="single" w:sz="2" w:space="0" w:color="000000"/>
            </w:tcBorders>
            <w:tcMar>
              <w:top w:w="55" w:type="dxa"/>
              <w:left w:w="55" w:type="dxa"/>
              <w:bottom w:w="55" w:type="dxa"/>
              <w:right w:w="55" w:type="dxa"/>
            </w:tcMar>
          </w:tcPr>
          <w:p w14:paraId="512FC0E7" w14:textId="56E914A0" w:rsidR="00BA28B3" w:rsidRPr="008A26D7" w:rsidRDefault="00106BB7"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Mycie,</w:t>
            </w:r>
            <w:r w:rsidR="00BA28B3" w:rsidRPr="008A26D7">
              <w:rPr>
                <w:rFonts w:asciiTheme="majorHAnsi" w:eastAsia="SimSun" w:hAnsiTheme="majorHAnsi" w:cstheme="majorHAnsi"/>
                <w:kern w:val="3"/>
                <w:sz w:val="24"/>
                <w:szCs w:val="24"/>
                <w:lang w:eastAsia="zh-CN" w:bidi="hi-IN"/>
              </w:rPr>
              <w:t xml:space="preserve"> dezynfekcja</w:t>
            </w:r>
          </w:p>
        </w:tc>
        <w:tc>
          <w:tcPr>
            <w:tcW w:w="5655" w:type="dxa"/>
            <w:tcBorders>
              <w:left w:val="single" w:sz="2" w:space="0" w:color="000000"/>
              <w:bottom w:val="single" w:sz="2" w:space="0" w:color="000000"/>
              <w:right w:val="single" w:sz="2" w:space="0" w:color="000000"/>
            </w:tcBorders>
            <w:tcMar>
              <w:top w:w="55" w:type="dxa"/>
              <w:left w:w="55" w:type="dxa"/>
              <w:bottom w:w="55" w:type="dxa"/>
              <w:right w:w="55" w:type="dxa"/>
            </w:tcMar>
          </w:tcPr>
          <w:p w14:paraId="30084DDD" w14:textId="77777777" w:rsidR="00BA28B3" w:rsidRPr="008A26D7" w:rsidRDefault="00BA28B3"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1 x dziennie</w:t>
            </w:r>
          </w:p>
        </w:tc>
      </w:tr>
      <w:tr w:rsidR="00BA28B3" w:rsidRPr="008A26D7" w14:paraId="6EA187C1" w14:textId="77777777" w:rsidTr="008A26D7">
        <w:tc>
          <w:tcPr>
            <w:tcW w:w="881" w:type="dxa"/>
            <w:tcBorders>
              <w:left w:val="single" w:sz="2" w:space="0" w:color="000000"/>
              <w:bottom w:val="single" w:sz="2" w:space="0" w:color="000000"/>
            </w:tcBorders>
            <w:tcMar>
              <w:top w:w="55" w:type="dxa"/>
              <w:left w:w="55" w:type="dxa"/>
              <w:bottom w:w="55" w:type="dxa"/>
              <w:right w:w="55" w:type="dxa"/>
            </w:tcMar>
            <w:vAlign w:val="center"/>
          </w:tcPr>
          <w:p w14:paraId="145493F1" w14:textId="77777777" w:rsidR="00BA28B3" w:rsidRPr="008A26D7" w:rsidRDefault="00BA28B3" w:rsidP="00470BCC">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8A26D7">
              <w:rPr>
                <w:rFonts w:asciiTheme="majorHAnsi" w:eastAsia="SimSun" w:hAnsiTheme="majorHAnsi" w:cstheme="majorHAnsi"/>
                <w:b/>
                <w:bCs/>
                <w:kern w:val="3"/>
                <w:sz w:val="24"/>
                <w:szCs w:val="24"/>
                <w:lang w:eastAsia="zh-CN" w:bidi="hi-IN"/>
              </w:rPr>
              <w:t>4</w:t>
            </w:r>
          </w:p>
        </w:tc>
        <w:tc>
          <w:tcPr>
            <w:tcW w:w="5270" w:type="dxa"/>
            <w:tcBorders>
              <w:left w:val="single" w:sz="2" w:space="0" w:color="000000"/>
              <w:bottom w:val="single" w:sz="2" w:space="0" w:color="000000"/>
            </w:tcBorders>
            <w:tcMar>
              <w:top w:w="55" w:type="dxa"/>
              <w:left w:w="55" w:type="dxa"/>
              <w:bottom w:w="55" w:type="dxa"/>
              <w:right w:w="55" w:type="dxa"/>
            </w:tcMar>
          </w:tcPr>
          <w:p w14:paraId="0BBC4E35" w14:textId="77777777" w:rsidR="00BA28B3" w:rsidRPr="008A26D7" w:rsidRDefault="00BA28B3"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 xml:space="preserve">Ściany </w:t>
            </w:r>
            <w:r w:rsidRPr="008A26D7">
              <w:rPr>
                <w:rFonts w:asciiTheme="majorHAnsi" w:eastAsia="SimSun" w:hAnsiTheme="majorHAnsi" w:cstheme="majorHAnsi"/>
                <w:color w:val="000000"/>
                <w:kern w:val="3"/>
                <w:sz w:val="24"/>
                <w:szCs w:val="24"/>
                <w:lang w:eastAsia="zh-CN" w:bidi="hi-IN"/>
              </w:rPr>
              <w:t>zmywalne</w:t>
            </w:r>
          </w:p>
        </w:tc>
        <w:tc>
          <w:tcPr>
            <w:tcW w:w="2247" w:type="dxa"/>
            <w:tcBorders>
              <w:left w:val="single" w:sz="2" w:space="0" w:color="000000"/>
              <w:bottom w:val="single" w:sz="2" w:space="0" w:color="000000"/>
            </w:tcBorders>
            <w:tcMar>
              <w:top w:w="55" w:type="dxa"/>
              <w:left w:w="55" w:type="dxa"/>
              <w:bottom w:w="55" w:type="dxa"/>
              <w:right w:w="55" w:type="dxa"/>
            </w:tcMar>
          </w:tcPr>
          <w:p w14:paraId="52110FEF" w14:textId="77777777" w:rsidR="00BA28B3" w:rsidRPr="008A26D7" w:rsidRDefault="00BA28B3"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Mycie</w:t>
            </w:r>
          </w:p>
        </w:tc>
        <w:tc>
          <w:tcPr>
            <w:tcW w:w="5655" w:type="dxa"/>
            <w:tcBorders>
              <w:left w:val="single" w:sz="2" w:space="0" w:color="000000"/>
              <w:bottom w:val="single" w:sz="2" w:space="0" w:color="000000"/>
              <w:right w:val="single" w:sz="2" w:space="0" w:color="000000"/>
            </w:tcBorders>
            <w:tcMar>
              <w:top w:w="55" w:type="dxa"/>
              <w:left w:w="55" w:type="dxa"/>
              <w:bottom w:w="55" w:type="dxa"/>
              <w:right w:w="55" w:type="dxa"/>
            </w:tcMar>
          </w:tcPr>
          <w:p w14:paraId="739D2501" w14:textId="77777777" w:rsidR="00BA28B3" w:rsidRPr="008A26D7" w:rsidRDefault="00BA28B3"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1 x w miesiącu</w:t>
            </w:r>
          </w:p>
        </w:tc>
      </w:tr>
      <w:tr w:rsidR="00BA28B3" w:rsidRPr="008A26D7" w14:paraId="20D4ED30" w14:textId="77777777" w:rsidTr="008A26D7">
        <w:tc>
          <w:tcPr>
            <w:tcW w:w="881" w:type="dxa"/>
            <w:tcBorders>
              <w:left w:val="single" w:sz="2" w:space="0" w:color="000000"/>
              <w:bottom w:val="single" w:sz="2" w:space="0" w:color="000000"/>
            </w:tcBorders>
            <w:tcMar>
              <w:top w:w="55" w:type="dxa"/>
              <w:left w:w="55" w:type="dxa"/>
              <w:bottom w:w="55" w:type="dxa"/>
              <w:right w:w="55" w:type="dxa"/>
            </w:tcMar>
            <w:vAlign w:val="center"/>
          </w:tcPr>
          <w:p w14:paraId="45E1E2A3" w14:textId="77777777" w:rsidR="00BA28B3" w:rsidRPr="008A26D7" w:rsidRDefault="00BA28B3" w:rsidP="00470BCC">
            <w:pPr>
              <w:widowControl w:val="0"/>
              <w:suppressLineNumbers/>
              <w:suppressAutoHyphens/>
              <w:autoSpaceDN w:val="0"/>
              <w:snapToGrid w:val="0"/>
              <w:spacing w:line="271" w:lineRule="auto"/>
              <w:jc w:val="center"/>
              <w:textAlignment w:val="baseline"/>
              <w:rPr>
                <w:rFonts w:asciiTheme="majorHAnsi" w:eastAsia="SimSun" w:hAnsiTheme="majorHAnsi" w:cstheme="majorHAnsi"/>
                <w:kern w:val="3"/>
                <w:sz w:val="24"/>
                <w:szCs w:val="24"/>
                <w:lang w:eastAsia="zh-CN" w:bidi="hi-IN"/>
              </w:rPr>
            </w:pPr>
          </w:p>
        </w:tc>
        <w:tc>
          <w:tcPr>
            <w:tcW w:w="5270" w:type="dxa"/>
            <w:tcBorders>
              <w:left w:val="single" w:sz="2" w:space="0" w:color="000000"/>
              <w:bottom w:val="single" w:sz="2" w:space="0" w:color="000000"/>
            </w:tcBorders>
            <w:tcMar>
              <w:top w:w="55" w:type="dxa"/>
              <w:left w:w="55" w:type="dxa"/>
              <w:bottom w:w="55" w:type="dxa"/>
              <w:right w:w="55" w:type="dxa"/>
            </w:tcMar>
          </w:tcPr>
          <w:p w14:paraId="05C053DF" w14:textId="2B13B721" w:rsidR="00BA28B3" w:rsidRPr="008A26D7" w:rsidRDefault="00106BB7" w:rsidP="00B51F60">
            <w:pPr>
              <w:widowControl w:val="0"/>
              <w:suppressLineNumbers/>
              <w:suppressAutoHyphens/>
              <w:autoSpaceDN w:val="0"/>
              <w:spacing w:line="271" w:lineRule="auto"/>
              <w:textAlignment w:val="baseline"/>
              <w:rPr>
                <w:rFonts w:asciiTheme="majorHAnsi" w:eastAsia="SimSun" w:hAnsiTheme="majorHAnsi" w:cstheme="majorHAnsi"/>
                <w:b/>
                <w:bCs/>
                <w:kern w:val="3"/>
                <w:sz w:val="24"/>
                <w:szCs w:val="24"/>
                <w:lang w:eastAsia="zh-CN" w:bidi="hi-IN"/>
              </w:rPr>
            </w:pPr>
            <w:r w:rsidRPr="008A26D7">
              <w:rPr>
                <w:rFonts w:asciiTheme="majorHAnsi" w:eastAsia="SimSun" w:hAnsiTheme="majorHAnsi" w:cstheme="majorHAnsi"/>
                <w:b/>
                <w:bCs/>
                <w:kern w:val="3"/>
                <w:sz w:val="24"/>
                <w:szCs w:val="24"/>
                <w:lang w:eastAsia="zh-CN" w:bidi="hi-IN"/>
              </w:rPr>
              <w:t>Powierzchnie,</w:t>
            </w:r>
            <w:r w:rsidR="00BA28B3" w:rsidRPr="008A26D7">
              <w:rPr>
                <w:rFonts w:asciiTheme="majorHAnsi" w:eastAsia="SimSun" w:hAnsiTheme="majorHAnsi" w:cstheme="majorHAnsi"/>
                <w:b/>
                <w:bCs/>
                <w:kern w:val="3"/>
                <w:sz w:val="24"/>
                <w:szCs w:val="24"/>
                <w:lang w:eastAsia="zh-CN" w:bidi="hi-IN"/>
              </w:rPr>
              <w:t xml:space="preserve"> sprzęty różne</w:t>
            </w:r>
          </w:p>
        </w:tc>
        <w:tc>
          <w:tcPr>
            <w:tcW w:w="2247" w:type="dxa"/>
            <w:tcBorders>
              <w:left w:val="single" w:sz="2" w:space="0" w:color="000000"/>
              <w:bottom w:val="single" w:sz="2" w:space="0" w:color="000000"/>
            </w:tcBorders>
            <w:tcMar>
              <w:top w:w="55" w:type="dxa"/>
              <w:left w:w="55" w:type="dxa"/>
              <w:bottom w:w="55" w:type="dxa"/>
              <w:right w:w="55" w:type="dxa"/>
            </w:tcMar>
          </w:tcPr>
          <w:p w14:paraId="3E5E3E85" w14:textId="77777777" w:rsidR="00BA28B3" w:rsidRPr="008A26D7" w:rsidRDefault="00BA28B3" w:rsidP="00B51F60">
            <w:pPr>
              <w:widowControl w:val="0"/>
              <w:suppressLineNumbers/>
              <w:suppressAutoHyphens/>
              <w:autoSpaceDN w:val="0"/>
              <w:snapToGrid w:val="0"/>
              <w:spacing w:line="271" w:lineRule="auto"/>
              <w:textAlignment w:val="baseline"/>
              <w:rPr>
                <w:rFonts w:asciiTheme="majorHAnsi" w:eastAsia="SimSun" w:hAnsiTheme="majorHAnsi" w:cstheme="majorHAnsi"/>
                <w:kern w:val="3"/>
                <w:sz w:val="24"/>
                <w:szCs w:val="24"/>
                <w:lang w:eastAsia="zh-CN" w:bidi="hi-IN"/>
              </w:rPr>
            </w:pPr>
          </w:p>
        </w:tc>
        <w:tc>
          <w:tcPr>
            <w:tcW w:w="5655" w:type="dxa"/>
            <w:tcBorders>
              <w:left w:val="single" w:sz="2" w:space="0" w:color="000000"/>
              <w:bottom w:val="single" w:sz="2" w:space="0" w:color="000000"/>
              <w:right w:val="single" w:sz="2" w:space="0" w:color="000000"/>
            </w:tcBorders>
            <w:tcMar>
              <w:top w:w="55" w:type="dxa"/>
              <w:left w:w="55" w:type="dxa"/>
              <w:bottom w:w="55" w:type="dxa"/>
              <w:right w:w="55" w:type="dxa"/>
            </w:tcMar>
          </w:tcPr>
          <w:p w14:paraId="40914A1C" w14:textId="77777777" w:rsidR="00BA28B3" w:rsidRPr="008A26D7" w:rsidRDefault="00BA28B3" w:rsidP="00B51F60">
            <w:pPr>
              <w:widowControl w:val="0"/>
              <w:suppressLineNumbers/>
              <w:suppressAutoHyphens/>
              <w:autoSpaceDN w:val="0"/>
              <w:snapToGrid w:val="0"/>
              <w:spacing w:line="271" w:lineRule="auto"/>
              <w:textAlignment w:val="baseline"/>
              <w:rPr>
                <w:rFonts w:asciiTheme="majorHAnsi" w:eastAsia="SimSun" w:hAnsiTheme="majorHAnsi" w:cstheme="majorHAnsi"/>
                <w:kern w:val="3"/>
                <w:sz w:val="24"/>
                <w:szCs w:val="24"/>
                <w:lang w:eastAsia="zh-CN" w:bidi="hi-IN"/>
              </w:rPr>
            </w:pPr>
          </w:p>
        </w:tc>
      </w:tr>
      <w:tr w:rsidR="00BA28B3" w:rsidRPr="008A26D7" w14:paraId="0DEBA1D1" w14:textId="77777777" w:rsidTr="008A26D7">
        <w:tc>
          <w:tcPr>
            <w:tcW w:w="881" w:type="dxa"/>
            <w:tcBorders>
              <w:left w:val="single" w:sz="2" w:space="0" w:color="000000"/>
              <w:bottom w:val="single" w:sz="2" w:space="0" w:color="000000"/>
            </w:tcBorders>
            <w:tcMar>
              <w:top w:w="55" w:type="dxa"/>
              <w:left w:w="55" w:type="dxa"/>
              <w:bottom w:w="55" w:type="dxa"/>
              <w:right w:w="55" w:type="dxa"/>
            </w:tcMar>
            <w:vAlign w:val="center"/>
          </w:tcPr>
          <w:p w14:paraId="239C1C30" w14:textId="77777777" w:rsidR="00BA28B3" w:rsidRPr="008A26D7" w:rsidRDefault="00BA28B3" w:rsidP="00470BCC">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8A26D7">
              <w:rPr>
                <w:rFonts w:asciiTheme="majorHAnsi" w:eastAsia="SimSun" w:hAnsiTheme="majorHAnsi" w:cstheme="majorHAnsi"/>
                <w:b/>
                <w:bCs/>
                <w:kern w:val="3"/>
                <w:sz w:val="24"/>
                <w:szCs w:val="24"/>
                <w:lang w:eastAsia="zh-CN" w:bidi="hi-IN"/>
              </w:rPr>
              <w:t>5</w:t>
            </w:r>
          </w:p>
        </w:tc>
        <w:tc>
          <w:tcPr>
            <w:tcW w:w="5270" w:type="dxa"/>
            <w:tcBorders>
              <w:left w:val="single" w:sz="2" w:space="0" w:color="000000"/>
              <w:bottom w:val="single" w:sz="2" w:space="0" w:color="000000"/>
            </w:tcBorders>
            <w:tcMar>
              <w:top w:w="55" w:type="dxa"/>
              <w:left w:w="55" w:type="dxa"/>
              <w:bottom w:w="55" w:type="dxa"/>
              <w:right w:w="55" w:type="dxa"/>
            </w:tcMar>
          </w:tcPr>
          <w:p w14:paraId="36F2176F" w14:textId="77777777" w:rsidR="00BA28B3" w:rsidRPr="008A26D7" w:rsidRDefault="00BA28B3"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Przeszklenia, powierzchnie zewnętrzne mebli</w:t>
            </w:r>
          </w:p>
        </w:tc>
        <w:tc>
          <w:tcPr>
            <w:tcW w:w="2247" w:type="dxa"/>
            <w:tcBorders>
              <w:left w:val="single" w:sz="2" w:space="0" w:color="000000"/>
              <w:bottom w:val="single" w:sz="2" w:space="0" w:color="000000"/>
            </w:tcBorders>
            <w:tcMar>
              <w:top w:w="55" w:type="dxa"/>
              <w:left w:w="55" w:type="dxa"/>
              <w:bottom w:w="55" w:type="dxa"/>
              <w:right w:w="55" w:type="dxa"/>
            </w:tcMar>
          </w:tcPr>
          <w:p w14:paraId="0079C76F" w14:textId="77777777" w:rsidR="00BA28B3" w:rsidRPr="008A26D7" w:rsidRDefault="00BA28B3"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Mycie</w:t>
            </w:r>
          </w:p>
        </w:tc>
        <w:tc>
          <w:tcPr>
            <w:tcW w:w="5655" w:type="dxa"/>
            <w:tcBorders>
              <w:left w:val="single" w:sz="2" w:space="0" w:color="000000"/>
              <w:bottom w:val="single" w:sz="2" w:space="0" w:color="000000"/>
              <w:right w:val="single" w:sz="2" w:space="0" w:color="000000"/>
            </w:tcBorders>
            <w:tcMar>
              <w:top w:w="55" w:type="dxa"/>
              <w:left w:w="55" w:type="dxa"/>
              <w:bottom w:w="55" w:type="dxa"/>
              <w:right w:w="55" w:type="dxa"/>
            </w:tcMar>
          </w:tcPr>
          <w:p w14:paraId="5AE49316" w14:textId="5A0A07C1" w:rsidR="00BA28B3" w:rsidRPr="008A26D7" w:rsidRDefault="00BA28B3"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1 x w tygodniu i w razie potrzeby</w:t>
            </w:r>
          </w:p>
        </w:tc>
      </w:tr>
      <w:tr w:rsidR="00BA28B3" w:rsidRPr="008A26D7" w14:paraId="2F99A775" w14:textId="77777777" w:rsidTr="008A26D7">
        <w:tc>
          <w:tcPr>
            <w:tcW w:w="881" w:type="dxa"/>
            <w:tcBorders>
              <w:left w:val="single" w:sz="2" w:space="0" w:color="000000"/>
              <w:bottom w:val="single" w:sz="2" w:space="0" w:color="000000"/>
            </w:tcBorders>
            <w:tcMar>
              <w:top w:w="55" w:type="dxa"/>
              <w:left w:w="55" w:type="dxa"/>
              <w:bottom w:w="55" w:type="dxa"/>
              <w:right w:w="55" w:type="dxa"/>
            </w:tcMar>
            <w:vAlign w:val="center"/>
          </w:tcPr>
          <w:p w14:paraId="23AB804E" w14:textId="77777777" w:rsidR="00BA28B3" w:rsidRPr="008A26D7" w:rsidRDefault="00BA28B3" w:rsidP="00470BCC">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8A26D7">
              <w:rPr>
                <w:rFonts w:asciiTheme="majorHAnsi" w:eastAsia="SimSun" w:hAnsiTheme="majorHAnsi" w:cstheme="majorHAnsi"/>
                <w:b/>
                <w:bCs/>
                <w:kern w:val="3"/>
                <w:sz w:val="24"/>
                <w:szCs w:val="24"/>
                <w:lang w:eastAsia="zh-CN" w:bidi="hi-IN"/>
              </w:rPr>
              <w:t>6</w:t>
            </w:r>
          </w:p>
        </w:tc>
        <w:tc>
          <w:tcPr>
            <w:tcW w:w="5270" w:type="dxa"/>
            <w:tcBorders>
              <w:left w:val="single" w:sz="2" w:space="0" w:color="000000"/>
              <w:bottom w:val="single" w:sz="2" w:space="0" w:color="000000"/>
            </w:tcBorders>
            <w:tcMar>
              <w:top w:w="55" w:type="dxa"/>
              <w:left w:w="55" w:type="dxa"/>
              <w:bottom w:w="55" w:type="dxa"/>
              <w:right w:w="55" w:type="dxa"/>
            </w:tcMar>
          </w:tcPr>
          <w:p w14:paraId="0565FEB7" w14:textId="77777777" w:rsidR="00BA28B3" w:rsidRPr="008A26D7" w:rsidRDefault="00BA28B3"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Okna</w:t>
            </w:r>
          </w:p>
        </w:tc>
        <w:tc>
          <w:tcPr>
            <w:tcW w:w="2247" w:type="dxa"/>
            <w:tcBorders>
              <w:left w:val="single" w:sz="2" w:space="0" w:color="000000"/>
              <w:bottom w:val="single" w:sz="2" w:space="0" w:color="000000"/>
            </w:tcBorders>
            <w:tcMar>
              <w:top w:w="55" w:type="dxa"/>
              <w:left w:w="55" w:type="dxa"/>
              <w:bottom w:w="55" w:type="dxa"/>
              <w:right w:w="55" w:type="dxa"/>
            </w:tcMar>
          </w:tcPr>
          <w:p w14:paraId="34E965CF" w14:textId="77777777" w:rsidR="00BA28B3" w:rsidRPr="008A26D7" w:rsidRDefault="00BA28B3"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Mycie</w:t>
            </w:r>
          </w:p>
        </w:tc>
        <w:tc>
          <w:tcPr>
            <w:tcW w:w="5655" w:type="dxa"/>
            <w:tcBorders>
              <w:left w:val="single" w:sz="2" w:space="0" w:color="000000"/>
              <w:bottom w:val="single" w:sz="2" w:space="0" w:color="000000"/>
              <w:right w:val="single" w:sz="2" w:space="0" w:color="000000"/>
            </w:tcBorders>
            <w:tcMar>
              <w:top w:w="55" w:type="dxa"/>
              <w:left w:w="55" w:type="dxa"/>
              <w:bottom w:w="55" w:type="dxa"/>
              <w:right w:w="55" w:type="dxa"/>
            </w:tcMar>
          </w:tcPr>
          <w:p w14:paraId="78F379EE" w14:textId="77777777" w:rsidR="00BA28B3" w:rsidRPr="008A26D7" w:rsidRDefault="00BA28B3"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2 x w roku</w:t>
            </w:r>
          </w:p>
        </w:tc>
      </w:tr>
      <w:tr w:rsidR="00BA28B3" w:rsidRPr="008A26D7" w14:paraId="5F8DA306" w14:textId="77777777" w:rsidTr="008A26D7">
        <w:tc>
          <w:tcPr>
            <w:tcW w:w="881" w:type="dxa"/>
            <w:tcBorders>
              <w:left w:val="single" w:sz="2" w:space="0" w:color="000000"/>
              <w:bottom w:val="single" w:sz="2" w:space="0" w:color="000000"/>
            </w:tcBorders>
            <w:tcMar>
              <w:top w:w="55" w:type="dxa"/>
              <w:left w:w="55" w:type="dxa"/>
              <w:bottom w:w="55" w:type="dxa"/>
              <w:right w:w="55" w:type="dxa"/>
            </w:tcMar>
            <w:vAlign w:val="center"/>
          </w:tcPr>
          <w:p w14:paraId="34BA010E" w14:textId="77777777" w:rsidR="00BA28B3" w:rsidRPr="008A26D7" w:rsidRDefault="00BA28B3" w:rsidP="00470BCC">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8A26D7">
              <w:rPr>
                <w:rFonts w:asciiTheme="majorHAnsi" w:eastAsia="SimSun" w:hAnsiTheme="majorHAnsi" w:cstheme="majorHAnsi"/>
                <w:b/>
                <w:bCs/>
                <w:kern w:val="3"/>
                <w:sz w:val="24"/>
                <w:szCs w:val="24"/>
                <w:lang w:eastAsia="zh-CN" w:bidi="hi-IN"/>
              </w:rPr>
              <w:t>7</w:t>
            </w:r>
          </w:p>
        </w:tc>
        <w:tc>
          <w:tcPr>
            <w:tcW w:w="5270" w:type="dxa"/>
            <w:tcBorders>
              <w:left w:val="single" w:sz="2" w:space="0" w:color="000000"/>
              <w:bottom w:val="single" w:sz="2" w:space="0" w:color="000000"/>
            </w:tcBorders>
            <w:tcMar>
              <w:top w:w="55" w:type="dxa"/>
              <w:left w:w="55" w:type="dxa"/>
              <w:bottom w:w="55" w:type="dxa"/>
              <w:right w:w="55" w:type="dxa"/>
            </w:tcMar>
          </w:tcPr>
          <w:p w14:paraId="5EC74FD9" w14:textId="77777777" w:rsidR="00BA28B3" w:rsidRPr="008A26D7" w:rsidRDefault="00BA28B3"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Kaloryfery</w:t>
            </w:r>
          </w:p>
        </w:tc>
        <w:tc>
          <w:tcPr>
            <w:tcW w:w="2247" w:type="dxa"/>
            <w:tcBorders>
              <w:left w:val="single" w:sz="2" w:space="0" w:color="000000"/>
              <w:bottom w:val="single" w:sz="2" w:space="0" w:color="000000"/>
            </w:tcBorders>
            <w:tcMar>
              <w:top w:w="55" w:type="dxa"/>
              <w:left w:w="55" w:type="dxa"/>
              <w:bottom w:w="55" w:type="dxa"/>
              <w:right w:w="55" w:type="dxa"/>
            </w:tcMar>
          </w:tcPr>
          <w:p w14:paraId="1F4F28E7" w14:textId="77777777" w:rsidR="00BA28B3" w:rsidRPr="008A26D7" w:rsidRDefault="00BA28B3"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Mycie</w:t>
            </w:r>
          </w:p>
        </w:tc>
        <w:tc>
          <w:tcPr>
            <w:tcW w:w="5655" w:type="dxa"/>
            <w:tcBorders>
              <w:left w:val="single" w:sz="2" w:space="0" w:color="000000"/>
              <w:bottom w:val="single" w:sz="2" w:space="0" w:color="000000"/>
              <w:right w:val="single" w:sz="2" w:space="0" w:color="000000"/>
            </w:tcBorders>
            <w:tcMar>
              <w:top w:w="55" w:type="dxa"/>
              <w:left w:w="55" w:type="dxa"/>
              <w:bottom w:w="55" w:type="dxa"/>
              <w:right w:w="55" w:type="dxa"/>
            </w:tcMar>
          </w:tcPr>
          <w:p w14:paraId="3AE0DD11" w14:textId="77777777" w:rsidR="00BA28B3" w:rsidRPr="008A26D7" w:rsidRDefault="00BA28B3"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1 x w miesiącu</w:t>
            </w:r>
          </w:p>
        </w:tc>
      </w:tr>
      <w:tr w:rsidR="00BA28B3" w:rsidRPr="008A26D7" w14:paraId="2C25964A" w14:textId="77777777" w:rsidTr="008A26D7">
        <w:tc>
          <w:tcPr>
            <w:tcW w:w="881" w:type="dxa"/>
            <w:tcBorders>
              <w:left w:val="single" w:sz="2" w:space="0" w:color="000000"/>
              <w:bottom w:val="single" w:sz="2" w:space="0" w:color="000000"/>
            </w:tcBorders>
            <w:tcMar>
              <w:top w:w="55" w:type="dxa"/>
              <w:left w:w="55" w:type="dxa"/>
              <w:bottom w:w="55" w:type="dxa"/>
              <w:right w:w="55" w:type="dxa"/>
            </w:tcMar>
            <w:vAlign w:val="center"/>
          </w:tcPr>
          <w:p w14:paraId="57B412D1" w14:textId="77777777" w:rsidR="00BA28B3" w:rsidRPr="008A26D7" w:rsidRDefault="00BA28B3" w:rsidP="00470BCC">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8A26D7">
              <w:rPr>
                <w:rFonts w:asciiTheme="majorHAnsi" w:eastAsia="SimSun" w:hAnsiTheme="majorHAnsi" w:cstheme="majorHAnsi"/>
                <w:b/>
                <w:bCs/>
                <w:kern w:val="3"/>
                <w:sz w:val="24"/>
                <w:szCs w:val="24"/>
                <w:lang w:eastAsia="zh-CN" w:bidi="hi-IN"/>
              </w:rPr>
              <w:t>8</w:t>
            </w:r>
          </w:p>
        </w:tc>
        <w:tc>
          <w:tcPr>
            <w:tcW w:w="5270" w:type="dxa"/>
            <w:tcBorders>
              <w:left w:val="single" w:sz="2" w:space="0" w:color="000000"/>
              <w:bottom w:val="single" w:sz="2" w:space="0" w:color="000000"/>
            </w:tcBorders>
            <w:tcMar>
              <w:top w:w="55" w:type="dxa"/>
              <w:left w:w="55" w:type="dxa"/>
              <w:bottom w:w="55" w:type="dxa"/>
              <w:right w:w="55" w:type="dxa"/>
            </w:tcMar>
          </w:tcPr>
          <w:p w14:paraId="3242BC82" w14:textId="77777777" w:rsidR="00BA28B3" w:rsidRPr="008A26D7" w:rsidRDefault="00BA28B3"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Oprawy oświetleniowe, klosze- dział techniczny</w:t>
            </w:r>
          </w:p>
          <w:p w14:paraId="4546A63C" w14:textId="77777777" w:rsidR="00BA28B3" w:rsidRPr="008A26D7" w:rsidRDefault="00BA28B3"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kratki wentylacyjne</w:t>
            </w:r>
          </w:p>
        </w:tc>
        <w:tc>
          <w:tcPr>
            <w:tcW w:w="2247" w:type="dxa"/>
            <w:tcBorders>
              <w:left w:val="single" w:sz="2" w:space="0" w:color="000000"/>
              <w:bottom w:val="single" w:sz="2" w:space="0" w:color="000000"/>
            </w:tcBorders>
            <w:tcMar>
              <w:top w:w="55" w:type="dxa"/>
              <w:left w:w="55" w:type="dxa"/>
              <w:bottom w:w="55" w:type="dxa"/>
              <w:right w:w="55" w:type="dxa"/>
            </w:tcMar>
          </w:tcPr>
          <w:p w14:paraId="426431ED" w14:textId="77777777" w:rsidR="00BA28B3" w:rsidRPr="008A26D7" w:rsidRDefault="00BA28B3"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Mycie</w:t>
            </w:r>
          </w:p>
          <w:p w14:paraId="4EF846EC" w14:textId="77777777" w:rsidR="00BA28B3" w:rsidRPr="008A26D7" w:rsidRDefault="00BA28B3"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odkurzanie</w:t>
            </w:r>
          </w:p>
        </w:tc>
        <w:tc>
          <w:tcPr>
            <w:tcW w:w="5655" w:type="dxa"/>
            <w:tcBorders>
              <w:left w:val="single" w:sz="2" w:space="0" w:color="000000"/>
              <w:bottom w:val="single" w:sz="2" w:space="0" w:color="000000"/>
              <w:right w:val="single" w:sz="2" w:space="0" w:color="000000"/>
            </w:tcBorders>
            <w:tcMar>
              <w:top w:w="55" w:type="dxa"/>
              <w:left w:w="55" w:type="dxa"/>
              <w:bottom w:w="55" w:type="dxa"/>
              <w:right w:w="55" w:type="dxa"/>
            </w:tcMar>
          </w:tcPr>
          <w:p w14:paraId="25C5B10A" w14:textId="77777777" w:rsidR="00BA28B3" w:rsidRPr="008A26D7" w:rsidRDefault="00BA28B3" w:rsidP="00B51F60">
            <w:pPr>
              <w:widowControl w:val="0"/>
              <w:suppressLineNumbers/>
              <w:suppressAutoHyphens/>
              <w:autoSpaceDN w:val="0"/>
              <w:spacing w:line="271" w:lineRule="auto"/>
              <w:textAlignment w:val="baseline"/>
              <w:rPr>
                <w:rFonts w:asciiTheme="majorHAnsi" w:eastAsia="SimSun" w:hAnsiTheme="majorHAnsi" w:cstheme="majorHAnsi"/>
                <w:color w:val="000000"/>
                <w:kern w:val="3"/>
                <w:sz w:val="24"/>
                <w:szCs w:val="24"/>
                <w:lang w:eastAsia="zh-CN" w:bidi="hi-IN"/>
              </w:rPr>
            </w:pPr>
            <w:r w:rsidRPr="008A26D7">
              <w:rPr>
                <w:rFonts w:asciiTheme="majorHAnsi" w:eastAsia="SimSun" w:hAnsiTheme="majorHAnsi" w:cstheme="majorHAnsi"/>
                <w:color w:val="000000"/>
                <w:kern w:val="3"/>
                <w:sz w:val="24"/>
                <w:szCs w:val="24"/>
                <w:lang w:eastAsia="zh-CN" w:bidi="hi-IN"/>
              </w:rPr>
              <w:t>2 x w roku</w:t>
            </w:r>
          </w:p>
        </w:tc>
      </w:tr>
      <w:tr w:rsidR="00BA28B3" w:rsidRPr="008A26D7" w14:paraId="2B6D7B3C" w14:textId="77777777" w:rsidTr="008A26D7">
        <w:tc>
          <w:tcPr>
            <w:tcW w:w="881" w:type="dxa"/>
            <w:tcBorders>
              <w:left w:val="single" w:sz="2" w:space="0" w:color="000000"/>
              <w:bottom w:val="single" w:sz="2" w:space="0" w:color="000000"/>
            </w:tcBorders>
            <w:tcMar>
              <w:top w:w="55" w:type="dxa"/>
              <w:left w:w="55" w:type="dxa"/>
              <w:bottom w:w="55" w:type="dxa"/>
              <w:right w:w="55" w:type="dxa"/>
            </w:tcMar>
            <w:vAlign w:val="center"/>
          </w:tcPr>
          <w:p w14:paraId="39035D90" w14:textId="77777777" w:rsidR="00BA28B3" w:rsidRPr="008A26D7" w:rsidRDefault="00BA28B3" w:rsidP="00470BCC">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8A26D7">
              <w:rPr>
                <w:rFonts w:asciiTheme="majorHAnsi" w:eastAsia="SimSun" w:hAnsiTheme="majorHAnsi" w:cstheme="majorHAnsi"/>
                <w:b/>
                <w:bCs/>
                <w:kern w:val="3"/>
                <w:sz w:val="24"/>
                <w:szCs w:val="24"/>
                <w:lang w:eastAsia="zh-CN" w:bidi="hi-IN"/>
              </w:rPr>
              <w:t>9</w:t>
            </w:r>
          </w:p>
        </w:tc>
        <w:tc>
          <w:tcPr>
            <w:tcW w:w="5270" w:type="dxa"/>
            <w:tcBorders>
              <w:left w:val="single" w:sz="2" w:space="0" w:color="000000"/>
              <w:bottom w:val="single" w:sz="2" w:space="0" w:color="000000"/>
            </w:tcBorders>
            <w:tcMar>
              <w:top w:w="55" w:type="dxa"/>
              <w:left w:w="55" w:type="dxa"/>
              <w:bottom w:w="55" w:type="dxa"/>
              <w:right w:w="55" w:type="dxa"/>
            </w:tcMar>
          </w:tcPr>
          <w:p w14:paraId="51293E7E" w14:textId="77777777" w:rsidR="00BA28B3" w:rsidRPr="008A26D7" w:rsidRDefault="00BA28B3"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Kosze na odpady</w:t>
            </w:r>
          </w:p>
        </w:tc>
        <w:tc>
          <w:tcPr>
            <w:tcW w:w="2247" w:type="dxa"/>
            <w:tcBorders>
              <w:left w:val="single" w:sz="2" w:space="0" w:color="000000"/>
              <w:bottom w:val="single" w:sz="2" w:space="0" w:color="000000"/>
            </w:tcBorders>
            <w:tcMar>
              <w:top w:w="55" w:type="dxa"/>
              <w:left w:w="55" w:type="dxa"/>
              <w:bottom w:w="55" w:type="dxa"/>
              <w:right w:w="55" w:type="dxa"/>
            </w:tcMar>
          </w:tcPr>
          <w:p w14:paraId="364F582B" w14:textId="7BE860E1" w:rsidR="00BA28B3" w:rsidRPr="008A26D7" w:rsidRDefault="00106BB7"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Mycie,</w:t>
            </w:r>
            <w:r w:rsidR="00BA28B3" w:rsidRPr="008A26D7">
              <w:rPr>
                <w:rFonts w:asciiTheme="majorHAnsi" w:eastAsia="SimSun" w:hAnsiTheme="majorHAnsi" w:cstheme="majorHAnsi"/>
                <w:kern w:val="3"/>
                <w:sz w:val="24"/>
                <w:szCs w:val="24"/>
                <w:lang w:eastAsia="zh-CN" w:bidi="hi-IN"/>
              </w:rPr>
              <w:t xml:space="preserve"> dezynfekcja</w:t>
            </w:r>
          </w:p>
        </w:tc>
        <w:tc>
          <w:tcPr>
            <w:tcW w:w="5655" w:type="dxa"/>
            <w:tcBorders>
              <w:left w:val="single" w:sz="2" w:space="0" w:color="000000"/>
              <w:bottom w:val="single" w:sz="2" w:space="0" w:color="000000"/>
              <w:right w:val="single" w:sz="2" w:space="0" w:color="000000"/>
            </w:tcBorders>
            <w:tcMar>
              <w:top w:w="55" w:type="dxa"/>
              <w:left w:w="55" w:type="dxa"/>
              <w:bottom w:w="55" w:type="dxa"/>
              <w:right w:w="55" w:type="dxa"/>
            </w:tcMar>
          </w:tcPr>
          <w:p w14:paraId="1CF62EC8" w14:textId="77777777" w:rsidR="00BA28B3" w:rsidRPr="008A26D7" w:rsidRDefault="00BA28B3"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Po opróżnieniu</w:t>
            </w:r>
          </w:p>
        </w:tc>
      </w:tr>
    </w:tbl>
    <w:p w14:paraId="221D78B4" w14:textId="77777777" w:rsidR="00BA28B3" w:rsidRPr="00D7648F" w:rsidRDefault="00BA28B3" w:rsidP="00B51F60">
      <w:pPr>
        <w:widowControl w:val="0"/>
        <w:suppressAutoHyphens/>
        <w:autoSpaceDN w:val="0"/>
        <w:spacing w:line="271" w:lineRule="auto"/>
        <w:textAlignment w:val="baseline"/>
        <w:rPr>
          <w:rFonts w:asciiTheme="majorHAnsi" w:eastAsia="SimSun" w:hAnsiTheme="majorHAnsi" w:cstheme="majorHAnsi"/>
          <w:b/>
          <w:bCs/>
          <w:kern w:val="3"/>
          <w:sz w:val="18"/>
          <w:szCs w:val="18"/>
          <w:lang w:eastAsia="zh-CN" w:bidi="hi-IN"/>
        </w:rPr>
      </w:pPr>
    </w:p>
    <w:p w14:paraId="436DBF03" w14:textId="77777777" w:rsidR="008A26D7" w:rsidRDefault="008A26D7" w:rsidP="00B51F60">
      <w:pPr>
        <w:widowControl w:val="0"/>
        <w:suppressAutoHyphens/>
        <w:autoSpaceDN w:val="0"/>
        <w:spacing w:line="271" w:lineRule="auto"/>
        <w:textAlignment w:val="baseline"/>
        <w:rPr>
          <w:rFonts w:asciiTheme="majorHAnsi" w:eastAsia="SimSun" w:hAnsiTheme="majorHAnsi" w:cstheme="majorHAnsi"/>
          <w:b/>
          <w:bCs/>
          <w:kern w:val="3"/>
          <w:sz w:val="18"/>
          <w:szCs w:val="18"/>
          <w:lang w:eastAsia="zh-CN" w:bidi="hi-IN"/>
        </w:rPr>
      </w:pPr>
    </w:p>
    <w:p w14:paraId="6207BD49" w14:textId="77777777" w:rsidR="008A26D7" w:rsidRDefault="008A26D7" w:rsidP="00B51F60">
      <w:pPr>
        <w:widowControl w:val="0"/>
        <w:suppressAutoHyphens/>
        <w:autoSpaceDN w:val="0"/>
        <w:spacing w:line="271" w:lineRule="auto"/>
        <w:textAlignment w:val="baseline"/>
        <w:rPr>
          <w:rFonts w:asciiTheme="majorHAnsi" w:eastAsia="SimSun" w:hAnsiTheme="majorHAnsi" w:cstheme="majorHAnsi"/>
          <w:b/>
          <w:bCs/>
          <w:kern w:val="3"/>
          <w:sz w:val="18"/>
          <w:szCs w:val="18"/>
          <w:lang w:eastAsia="zh-CN" w:bidi="hi-IN"/>
        </w:rPr>
      </w:pPr>
    </w:p>
    <w:p w14:paraId="7FF9A30C" w14:textId="77777777" w:rsidR="00404FEA" w:rsidRDefault="00404FEA" w:rsidP="00B51F60">
      <w:pPr>
        <w:widowControl w:val="0"/>
        <w:suppressAutoHyphens/>
        <w:autoSpaceDN w:val="0"/>
        <w:spacing w:line="271" w:lineRule="auto"/>
        <w:textAlignment w:val="baseline"/>
        <w:rPr>
          <w:rFonts w:asciiTheme="majorHAnsi" w:eastAsia="SimSun" w:hAnsiTheme="majorHAnsi" w:cstheme="majorHAnsi"/>
          <w:b/>
          <w:bCs/>
          <w:kern w:val="3"/>
          <w:sz w:val="18"/>
          <w:szCs w:val="18"/>
          <w:lang w:eastAsia="zh-CN" w:bidi="hi-IN"/>
        </w:rPr>
      </w:pPr>
    </w:p>
    <w:p w14:paraId="08EE685F" w14:textId="77777777" w:rsidR="00404FEA" w:rsidRDefault="00404FEA" w:rsidP="00B51F60">
      <w:pPr>
        <w:widowControl w:val="0"/>
        <w:suppressAutoHyphens/>
        <w:autoSpaceDN w:val="0"/>
        <w:spacing w:line="271" w:lineRule="auto"/>
        <w:textAlignment w:val="baseline"/>
        <w:rPr>
          <w:rFonts w:asciiTheme="majorHAnsi" w:eastAsia="SimSun" w:hAnsiTheme="majorHAnsi" w:cstheme="majorHAnsi"/>
          <w:b/>
          <w:bCs/>
          <w:kern w:val="3"/>
          <w:sz w:val="18"/>
          <w:szCs w:val="18"/>
          <w:lang w:eastAsia="zh-CN" w:bidi="hi-IN"/>
        </w:rPr>
      </w:pPr>
    </w:p>
    <w:p w14:paraId="2D48D73B" w14:textId="77777777" w:rsidR="008A26D7" w:rsidRDefault="008A26D7" w:rsidP="00B51F60">
      <w:pPr>
        <w:widowControl w:val="0"/>
        <w:suppressAutoHyphens/>
        <w:autoSpaceDN w:val="0"/>
        <w:spacing w:line="271" w:lineRule="auto"/>
        <w:textAlignment w:val="baseline"/>
        <w:rPr>
          <w:rFonts w:asciiTheme="majorHAnsi" w:eastAsia="SimSun" w:hAnsiTheme="majorHAnsi" w:cstheme="majorHAnsi"/>
          <w:b/>
          <w:bCs/>
          <w:kern w:val="3"/>
          <w:sz w:val="18"/>
          <w:szCs w:val="18"/>
          <w:lang w:eastAsia="zh-CN" w:bidi="hi-IN"/>
        </w:rPr>
      </w:pPr>
    </w:p>
    <w:p w14:paraId="5FAC44F1" w14:textId="5DF579A7" w:rsidR="00BA28B3" w:rsidRPr="008A26D7" w:rsidRDefault="00BA28B3" w:rsidP="00B51F60">
      <w:pPr>
        <w:widowControl w:val="0"/>
        <w:suppressAutoHyphens/>
        <w:autoSpaceDN w:val="0"/>
        <w:spacing w:line="271" w:lineRule="auto"/>
        <w:textAlignment w:val="baseline"/>
        <w:rPr>
          <w:rFonts w:asciiTheme="majorHAnsi" w:eastAsia="SimSun" w:hAnsiTheme="majorHAnsi" w:cstheme="majorHAnsi"/>
          <w:b/>
          <w:bCs/>
          <w:kern w:val="3"/>
          <w:sz w:val="24"/>
          <w:szCs w:val="24"/>
          <w:lang w:eastAsia="zh-CN" w:bidi="hi-IN"/>
        </w:rPr>
      </w:pPr>
      <w:r w:rsidRPr="008A26D7">
        <w:rPr>
          <w:rFonts w:asciiTheme="majorHAnsi" w:eastAsia="SimSun" w:hAnsiTheme="majorHAnsi" w:cstheme="majorHAnsi"/>
          <w:b/>
          <w:bCs/>
          <w:kern w:val="3"/>
          <w:sz w:val="24"/>
          <w:szCs w:val="24"/>
          <w:lang w:eastAsia="zh-CN" w:bidi="hi-IN"/>
        </w:rPr>
        <w:lastRenderedPageBreak/>
        <w:t>Łazienki, sanitariaty</w:t>
      </w:r>
    </w:p>
    <w:p w14:paraId="6EDDAA30" w14:textId="77777777" w:rsidR="00BA28B3" w:rsidRPr="00D7648F" w:rsidRDefault="00BA28B3" w:rsidP="00B51F60">
      <w:pPr>
        <w:widowControl w:val="0"/>
        <w:suppressAutoHyphens/>
        <w:autoSpaceDN w:val="0"/>
        <w:spacing w:line="271" w:lineRule="auto"/>
        <w:textAlignment w:val="baseline"/>
        <w:rPr>
          <w:rFonts w:asciiTheme="majorHAnsi" w:eastAsia="SimSun" w:hAnsiTheme="majorHAnsi" w:cstheme="majorHAnsi"/>
          <w:b/>
          <w:bCs/>
          <w:kern w:val="3"/>
          <w:sz w:val="18"/>
          <w:szCs w:val="18"/>
          <w:lang w:eastAsia="zh-CN" w:bidi="hi-IN"/>
        </w:rPr>
      </w:pPr>
    </w:p>
    <w:tbl>
      <w:tblPr>
        <w:tblW w:w="14067" w:type="dxa"/>
        <w:tblLayout w:type="fixed"/>
        <w:tblCellMar>
          <w:left w:w="10" w:type="dxa"/>
          <w:right w:w="10" w:type="dxa"/>
        </w:tblCellMar>
        <w:tblLook w:val="0000" w:firstRow="0" w:lastRow="0" w:firstColumn="0" w:lastColumn="0" w:noHBand="0" w:noVBand="0"/>
      </w:tblPr>
      <w:tblGrid>
        <w:gridCol w:w="1020"/>
        <w:gridCol w:w="5124"/>
        <w:gridCol w:w="2212"/>
        <w:gridCol w:w="5711"/>
      </w:tblGrid>
      <w:tr w:rsidR="00BA28B3" w:rsidRPr="008A26D7" w14:paraId="0E3364EF" w14:textId="77777777" w:rsidTr="008A26D7">
        <w:tc>
          <w:tcPr>
            <w:tcW w:w="1020" w:type="dxa"/>
            <w:tcBorders>
              <w:top w:val="single" w:sz="2" w:space="0" w:color="000000"/>
              <w:left w:val="single" w:sz="2" w:space="0" w:color="000000"/>
              <w:bottom w:val="single" w:sz="2" w:space="0" w:color="000000"/>
            </w:tcBorders>
            <w:tcMar>
              <w:top w:w="55" w:type="dxa"/>
              <w:left w:w="55" w:type="dxa"/>
              <w:bottom w:w="55" w:type="dxa"/>
              <w:right w:w="55" w:type="dxa"/>
            </w:tcMar>
          </w:tcPr>
          <w:p w14:paraId="48D6EF12" w14:textId="77777777" w:rsidR="00BA28B3" w:rsidRPr="008A26D7"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8A26D7">
              <w:rPr>
                <w:rFonts w:asciiTheme="majorHAnsi" w:eastAsia="SimSun" w:hAnsiTheme="majorHAnsi" w:cstheme="majorHAnsi"/>
                <w:b/>
                <w:bCs/>
                <w:kern w:val="3"/>
                <w:sz w:val="24"/>
                <w:szCs w:val="24"/>
                <w:lang w:eastAsia="zh-CN" w:bidi="hi-IN"/>
              </w:rPr>
              <w:t>KOD</w:t>
            </w:r>
          </w:p>
        </w:tc>
        <w:tc>
          <w:tcPr>
            <w:tcW w:w="5124" w:type="dxa"/>
            <w:tcBorders>
              <w:top w:val="single" w:sz="2" w:space="0" w:color="000000"/>
              <w:left w:val="single" w:sz="2" w:space="0" w:color="000000"/>
              <w:bottom w:val="single" w:sz="2" w:space="0" w:color="000000"/>
            </w:tcBorders>
            <w:tcMar>
              <w:top w:w="55" w:type="dxa"/>
              <w:left w:w="55" w:type="dxa"/>
              <w:bottom w:w="55" w:type="dxa"/>
              <w:right w:w="55" w:type="dxa"/>
            </w:tcMar>
          </w:tcPr>
          <w:p w14:paraId="789E5449" w14:textId="77777777" w:rsidR="00BA28B3" w:rsidRPr="008A26D7"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8A26D7">
              <w:rPr>
                <w:rFonts w:asciiTheme="majorHAnsi" w:eastAsia="SimSun" w:hAnsiTheme="majorHAnsi" w:cstheme="majorHAnsi"/>
                <w:b/>
                <w:bCs/>
                <w:kern w:val="3"/>
                <w:sz w:val="24"/>
                <w:szCs w:val="24"/>
                <w:lang w:eastAsia="zh-CN" w:bidi="hi-IN"/>
              </w:rPr>
              <w:t>Strefa ciągłego skażenia</w:t>
            </w:r>
          </w:p>
          <w:p w14:paraId="6D14710C" w14:textId="706BA78E" w:rsidR="00BA28B3" w:rsidRPr="008A26D7"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8A26D7">
              <w:rPr>
                <w:rFonts w:asciiTheme="majorHAnsi" w:hAnsiTheme="majorHAnsi" w:cstheme="majorHAnsi"/>
                <w:b/>
                <w:bCs/>
                <w:kern w:val="3"/>
                <w:sz w:val="24"/>
                <w:szCs w:val="24"/>
                <w:lang w:eastAsia="zh-CN" w:bidi="hi-IN"/>
              </w:rPr>
              <w:t xml:space="preserve"> </w:t>
            </w:r>
            <w:r w:rsidR="00106BB7" w:rsidRPr="008A26D7">
              <w:rPr>
                <w:rFonts w:asciiTheme="majorHAnsi" w:eastAsia="SimSun" w:hAnsiTheme="majorHAnsi" w:cstheme="majorHAnsi"/>
                <w:b/>
                <w:bCs/>
                <w:kern w:val="3"/>
                <w:sz w:val="24"/>
                <w:szCs w:val="24"/>
                <w:lang w:eastAsia="zh-CN" w:bidi="hi-IN"/>
              </w:rPr>
              <w:t>(strefa</w:t>
            </w:r>
            <w:r w:rsidRPr="008A26D7">
              <w:rPr>
                <w:rFonts w:asciiTheme="majorHAnsi" w:eastAsia="SimSun" w:hAnsiTheme="majorHAnsi" w:cstheme="majorHAnsi"/>
                <w:b/>
                <w:bCs/>
                <w:kern w:val="3"/>
                <w:sz w:val="24"/>
                <w:szCs w:val="24"/>
                <w:lang w:eastAsia="zh-CN" w:bidi="hi-IN"/>
              </w:rPr>
              <w:t xml:space="preserve"> </w:t>
            </w:r>
            <w:r w:rsidR="00106BB7" w:rsidRPr="008A26D7">
              <w:rPr>
                <w:rFonts w:asciiTheme="majorHAnsi" w:eastAsia="SimSun" w:hAnsiTheme="majorHAnsi" w:cstheme="majorHAnsi"/>
                <w:b/>
                <w:bCs/>
                <w:kern w:val="3"/>
                <w:sz w:val="24"/>
                <w:szCs w:val="24"/>
                <w:lang w:eastAsia="zh-CN" w:bidi="hi-IN"/>
              </w:rPr>
              <w:t>III)</w:t>
            </w:r>
          </w:p>
        </w:tc>
        <w:tc>
          <w:tcPr>
            <w:tcW w:w="2212" w:type="dxa"/>
            <w:tcBorders>
              <w:top w:val="single" w:sz="2" w:space="0" w:color="000000"/>
              <w:left w:val="single" w:sz="2" w:space="0" w:color="000000"/>
              <w:bottom w:val="single" w:sz="2" w:space="0" w:color="000000"/>
            </w:tcBorders>
            <w:tcMar>
              <w:top w:w="55" w:type="dxa"/>
              <w:left w:w="55" w:type="dxa"/>
              <w:bottom w:w="55" w:type="dxa"/>
              <w:right w:w="55" w:type="dxa"/>
            </w:tcMar>
          </w:tcPr>
          <w:p w14:paraId="4441D55E" w14:textId="77777777" w:rsidR="00BA28B3" w:rsidRPr="008A26D7"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8A26D7">
              <w:rPr>
                <w:rFonts w:asciiTheme="majorHAnsi" w:eastAsia="SimSun" w:hAnsiTheme="majorHAnsi" w:cstheme="majorHAnsi"/>
                <w:b/>
                <w:bCs/>
                <w:kern w:val="3"/>
                <w:sz w:val="24"/>
                <w:szCs w:val="24"/>
                <w:lang w:eastAsia="zh-CN" w:bidi="hi-IN"/>
              </w:rPr>
              <w:t>Czynności</w:t>
            </w:r>
          </w:p>
        </w:tc>
        <w:tc>
          <w:tcPr>
            <w:tcW w:w="571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CA3424E" w14:textId="77777777" w:rsidR="00BA28B3" w:rsidRPr="008A26D7"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8A26D7">
              <w:rPr>
                <w:rFonts w:asciiTheme="majorHAnsi" w:eastAsia="SimSun" w:hAnsiTheme="majorHAnsi" w:cstheme="majorHAnsi"/>
                <w:b/>
                <w:bCs/>
                <w:kern w:val="3"/>
                <w:sz w:val="24"/>
                <w:szCs w:val="24"/>
                <w:lang w:eastAsia="zh-CN" w:bidi="hi-IN"/>
              </w:rPr>
              <w:t>Minimalna częstotliwość</w:t>
            </w:r>
          </w:p>
        </w:tc>
      </w:tr>
      <w:tr w:rsidR="00BA28B3" w:rsidRPr="008A26D7" w14:paraId="798FF4EB" w14:textId="77777777" w:rsidTr="008A26D7">
        <w:tc>
          <w:tcPr>
            <w:tcW w:w="1020" w:type="dxa"/>
            <w:tcBorders>
              <w:left w:val="single" w:sz="2" w:space="0" w:color="000000"/>
              <w:bottom w:val="single" w:sz="4" w:space="0" w:color="auto"/>
            </w:tcBorders>
            <w:tcMar>
              <w:top w:w="55" w:type="dxa"/>
              <w:left w:w="55" w:type="dxa"/>
              <w:bottom w:w="55" w:type="dxa"/>
              <w:right w:w="55" w:type="dxa"/>
            </w:tcMar>
            <w:vAlign w:val="center"/>
          </w:tcPr>
          <w:p w14:paraId="64B3D9F2" w14:textId="77777777" w:rsidR="00BA28B3" w:rsidRPr="008A26D7" w:rsidRDefault="00BA28B3" w:rsidP="00470BCC">
            <w:pPr>
              <w:widowControl w:val="0"/>
              <w:suppressLineNumbers/>
              <w:suppressAutoHyphens/>
              <w:autoSpaceDN w:val="0"/>
              <w:snapToGrid w:val="0"/>
              <w:spacing w:line="271" w:lineRule="auto"/>
              <w:jc w:val="center"/>
              <w:textAlignment w:val="baseline"/>
              <w:rPr>
                <w:rFonts w:asciiTheme="majorHAnsi" w:eastAsia="SimSun" w:hAnsiTheme="majorHAnsi" w:cstheme="majorHAnsi"/>
                <w:b/>
                <w:bCs/>
                <w:color w:val="000000"/>
                <w:kern w:val="3"/>
                <w:sz w:val="24"/>
                <w:szCs w:val="24"/>
                <w:lang w:eastAsia="zh-CN" w:bidi="hi-IN"/>
              </w:rPr>
            </w:pPr>
            <w:r w:rsidRPr="008A26D7">
              <w:rPr>
                <w:rFonts w:asciiTheme="majorHAnsi" w:eastAsia="SimSun" w:hAnsiTheme="majorHAnsi" w:cstheme="majorHAnsi"/>
                <w:b/>
                <w:bCs/>
                <w:color w:val="000000"/>
                <w:kern w:val="3"/>
                <w:sz w:val="24"/>
                <w:szCs w:val="24"/>
                <w:lang w:eastAsia="zh-CN" w:bidi="hi-IN"/>
              </w:rPr>
              <w:t>1</w:t>
            </w:r>
          </w:p>
        </w:tc>
        <w:tc>
          <w:tcPr>
            <w:tcW w:w="5124" w:type="dxa"/>
            <w:tcBorders>
              <w:left w:val="single" w:sz="2" w:space="0" w:color="000000"/>
              <w:bottom w:val="single" w:sz="4" w:space="0" w:color="auto"/>
            </w:tcBorders>
            <w:tcMar>
              <w:top w:w="55" w:type="dxa"/>
              <w:left w:w="55" w:type="dxa"/>
              <w:bottom w:w="55" w:type="dxa"/>
              <w:right w:w="55" w:type="dxa"/>
            </w:tcMar>
          </w:tcPr>
          <w:p w14:paraId="7AB28190" w14:textId="374E64AD" w:rsidR="00BA28B3" w:rsidRPr="008A26D7" w:rsidRDefault="00BA28B3" w:rsidP="00D7648F">
            <w:pPr>
              <w:widowControl w:val="0"/>
              <w:suppressLineNumbers/>
              <w:suppressAutoHyphens/>
              <w:autoSpaceDN w:val="0"/>
              <w:snapToGrid w:val="0"/>
              <w:spacing w:line="271" w:lineRule="auto"/>
              <w:jc w:val="center"/>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color w:val="000000"/>
                <w:kern w:val="3"/>
                <w:sz w:val="24"/>
                <w:szCs w:val="24"/>
                <w:lang w:eastAsia="zh-CN" w:bidi="hi-IN"/>
              </w:rPr>
              <w:t>Podłogi</w:t>
            </w:r>
          </w:p>
        </w:tc>
        <w:tc>
          <w:tcPr>
            <w:tcW w:w="2212" w:type="dxa"/>
            <w:tcBorders>
              <w:left w:val="single" w:sz="2" w:space="0" w:color="000000"/>
              <w:bottom w:val="single" w:sz="4" w:space="0" w:color="auto"/>
            </w:tcBorders>
            <w:tcMar>
              <w:top w:w="55" w:type="dxa"/>
              <w:left w:w="55" w:type="dxa"/>
              <w:bottom w:w="55" w:type="dxa"/>
              <w:right w:w="55" w:type="dxa"/>
            </w:tcMar>
          </w:tcPr>
          <w:p w14:paraId="74D3804E" w14:textId="77777777" w:rsidR="00BA28B3" w:rsidRPr="008A26D7"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Dezynfekcja / mycie</w:t>
            </w:r>
          </w:p>
        </w:tc>
        <w:tc>
          <w:tcPr>
            <w:tcW w:w="5711" w:type="dxa"/>
            <w:tcBorders>
              <w:left w:val="single" w:sz="2" w:space="0" w:color="000000"/>
              <w:bottom w:val="single" w:sz="4" w:space="0" w:color="auto"/>
              <w:right w:val="single" w:sz="2" w:space="0" w:color="000000"/>
            </w:tcBorders>
            <w:tcMar>
              <w:top w:w="55" w:type="dxa"/>
              <w:left w:w="55" w:type="dxa"/>
              <w:bottom w:w="55" w:type="dxa"/>
              <w:right w:w="55" w:type="dxa"/>
            </w:tcMar>
          </w:tcPr>
          <w:p w14:paraId="70EE1B08" w14:textId="77777777" w:rsidR="00BA28B3" w:rsidRPr="008A26D7"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2 x dziennie i w razie potrzeby</w:t>
            </w:r>
          </w:p>
        </w:tc>
      </w:tr>
      <w:tr w:rsidR="00BA28B3" w:rsidRPr="008A26D7" w14:paraId="64618830" w14:textId="77777777" w:rsidTr="008A26D7">
        <w:tc>
          <w:tcPr>
            <w:tcW w:w="102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2B3D4AF" w14:textId="77777777" w:rsidR="00BA28B3" w:rsidRPr="008A26D7" w:rsidRDefault="00BA28B3" w:rsidP="00470BCC">
            <w:pPr>
              <w:widowControl w:val="0"/>
              <w:suppressLineNumbers/>
              <w:suppressAutoHyphens/>
              <w:autoSpaceDN w:val="0"/>
              <w:snapToGrid w:val="0"/>
              <w:spacing w:line="271" w:lineRule="auto"/>
              <w:jc w:val="center"/>
              <w:textAlignment w:val="baseline"/>
              <w:rPr>
                <w:rFonts w:asciiTheme="majorHAnsi" w:eastAsia="SimSun" w:hAnsiTheme="majorHAnsi" w:cstheme="majorHAnsi"/>
                <w:b/>
                <w:bCs/>
                <w:color w:val="000000"/>
                <w:kern w:val="3"/>
                <w:sz w:val="24"/>
                <w:szCs w:val="24"/>
                <w:lang w:eastAsia="zh-CN" w:bidi="hi-IN"/>
              </w:rPr>
            </w:pPr>
            <w:r w:rsidRPr="008A26D7">
              <w:rPr>
                <w:rFonts w:asciiTheme="majorHAnsi" w:eastAsia="SimSun" w:hAnsiTheme="majorHAnsi" w:cstheme="majorHAnsi"/>
                <w:b/>
                <w:bCs/>
                <w:color w:val="000000"/>
                <w:kern w:val="3"/>
                <w:sz w:val="24"/>
                <w:szCs w:val="24"/>
                <w:lang w:eastAsia="zh-CN" w:bidi="hi-IN"/>
              </w:rPr>
              <w:t>2</w:t>
            </w:r>
          </w:p>
        </w:tc>
        <w:tc>
          <w:tcPr>
            <w:tcW w:w="512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E894C38" w14:textId="6261FEED" w:rsidR="00BA28B3" w:rsidRPr="008A26D7" w:rsidRDefault="00BA28B3" w:rsidP="00B51F60">
            <w:pPr>
              <w:widowControl w:val="0"/>
              <w:suppressLineNumbers/>
              <w:suppressAutoHyphens/>
              <w:autoSpaceDN w:val="0"/>
              <w:snapToGrid w:val="0"/>
              <w:spacing w:line="271" w:lineRule="auto"/>
              <w:jc w:val="center"/>
              <w:textAlignment w:val="baseline"/>
              <w:rPr>
                <w:rFonts w:asciiTheme="majorHAnsi" w:eastAsia="SimSun" w:hAnsiTheme="majorHAnsi" w:cstheme="majorHAnsi"/>
                <w:color w:val="000000"/>
                <w:kern w:val="3"/>
                <w:sz w:val="24"/>
                <w:szCs w:val="24"/>
                <w:lang w:eastAsia="zh-CN" w:bidi="hi-IN"/>
              </w:rPr>
            </w:pPr>
            <w:r w:rsidRPr="008A26D7">
              <w:rPr>
                <w:rFonts w:asciiTheme="majorHAnsi" w:eastAsia="SimSun" w:hAnsiTheme="majorHAnsi" w:cstheme="majorHAnsi"/>
                <w:color w:val="000000"/>
                <w:kern w:val="3"/>
                <w:sz w:val="24"/>
                <w:szCs w:val="24"/>
                <w:lang w:eastAsia="zh-CN" w:bidi="hi-IN"/>
              </w:rPr>
              <w:t xml:space="preserve">Urządzenia sanitarne </w:t>
            </w:r>
            <w:r w:rsidR="00106BB7" w:rsidRPr="008A26D7">
              <w:rPr>
                <w:rFonts w:asciiTheme="majorHAnsi" w:eastAsia="SimSun" w:hAnsiTheme="majorHAnsi" w:cstheme="majorHAnsi"/>
                <w:color w:val="000000"/>
                <w:kern w:val="3"/>
                <w:sz w:val="24"/>
                <w:szCs w:val="24"/>
                <w:lang w:eastAsia="zh-CN" w:bidi="hi-IN"/>
              </w:rPr>
              <w:t>(muszle</w:t>
            </w:r>
            <w:r w:rsidRPr="008A26D7">
              <w:rPr>
                <w:rFonts w:asciiTheme="majorHAnsi" w:eastAsia="SimSun" w:hAnsiTheme="majorHAnsi" w:cstheme="majorHAnsi"/>
                <w:color w:val="000000"/>
                <w:kern w:val="3"/>
                <w:sz w:val="24"/>
                <w:szCs w:val="24"/>
                <w:lang w:eastAsia="zh-CN" w:bidi="hi-IN"/>
              </w:rPr>
              <w:t xml:space="preserve"> i deski sedesowe)</w:t>
            </w:r>
          </w:p>
        </w:tc>
        <w:tc>
          <w:tcPr>
            <w:tcW w:w="221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7E1A109" w14:textId="77777777" w:rsidR="00BA28B3" w:rsidRPr="008A26D7"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Dezynfekcja / mycie</w:t>
            </w:r>
          </w:p>
        </w:tc>
        <w:tc>
          <w:tcPr>
            <w:tcW w:w="571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5EBDBF2" w14:textId="77777777" w:rsidR="00BA28B3" w:rsidRPr="008A26D7"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2 x dziennie i w razie potrzeby</w:t>
            </w:r>
          </w:p>
        </w:tc>
      </w:tr>
      <w:tr w:rsidR="00BA28B3" w:rsidRPr="008A26D7" w14:paraId="39B5E8CE" w14:textId="77777777" w:rsidTr="008A26D7">
        <w:tc>
          <w:tcPr>
            <w:tcW w:w="102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CB278E6" w14:textId="77777777" w:rsidR="00BA28B3" w:rsidRPr="008A26D7" w:rsidRDefault="00BA28B3" w:rsidP="00470BCC">
            <w:pPr>
              <w:widowControl w:val="0"/>
              <w:suppressLineNumbers/>
              <w:suppressAutoHyphens/>
              <w:autoSpaceDN w:val="0"/>
              <w:snapToGrid w:val="0"/>
              <w:spacing w:line="271" w:lineRule="auto"/>
              <w:jc w:val="center"/>
              <w:textAlignment w:val="baseline"/>
              <w:rPr>
                <w:rFonts w:asciiTheme="majorHAnsi" w:eastAsia="SimSun" w:hAnsiTheme="majorHAnsi" w:cstheme="majorHAnsi"/>
                <w:b/>
                <w:bCs/>
                <w:color w:val="000000"/>
                <w:kern w:val="3"/>
                <w:sz w:val="24"/>
                <w:szCs w:val="24"/>
                <w:lang w:eastAsia="zh-CN" w:bidi="hi-IN"/>
              </w:rPr>
            </w:pPr>
            <w:r w:rsidRPr="008A26D7">
              <w:rPr>
                <w:rFonts w:asciiTheme="majorHAnsi" w:eastAsia="SimSun" w:hAnsiTheme="majorHAnsi" w:cstheme="majorHAnsi"/>
                <w:b/>
                <w:bCs/>
                <w:color w:val="000000"/>
                <w:kern w:val="3"/>
                <w:sz w:val="24"/>
                <w:szCs w:val="24"/>
                <w:lang w:eastAsia="zh-CN" w:bidi="hi-IN"/>
              </w:rPr>
              <w:t>3</w:t>
            </w:r>
          </w:p>
        </w:tc>
        <w:tc>
          <w:tcPr>
            <w:tcW w:w="512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E997332" w14:textId="55791B49" w:rsidR="00BA28B3" w:rsidRPr="008A26D7" w:rsidRDefault="00BA28B3" w:rsidP="00D7648F">
            <w:pPr>
              <w:widowControl w:val="0"/>
              <w:suppressLineNumbers/>
              <w:suppressAutoHyphens/>
              <w:autoSpaceDN w:val="0"/>
              <w:snapToGrid w:val="0"/>
              <w:spacing w:line="271" w:lineRule="auto"/>
              <w:jc w:val="center"/>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color w:val="000000"/>
                <w:kern w:val="3"/>
                <w:sz w:val="24"/>
                <w:szCs w:val="24"/>
                <w:lang w:eastAsia="zh-CN" w:bidi="hi-IN"/>
              </w:rPr>
              <w:t>Umywalki z baterią, glazura wokół umywalki</w:t>
            </w:r>
          </w:p>
        </w:tc>
        <w:tc>
          <w:tcPr>
            <w:tcW w:w="221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2706BB8" w14:textId="77777777" w:rsidR="00BA28B3" w:rsidRPr="008A26D7"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Dezynfekcja / mycie</w:t>
            </w:r>
          </w:p>
        </w:tc>
        <w:tc>
          <w:tcPr>
            <w:tcW w:w="571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6411455" w14:textId="77777777" w:rsidR="00BA28B3" w:rsidRPr="008A26D7"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2 x dziennie i w razie potrzeby</w:t>
            </w:r>
          </w:p>
        </w:tc>
      </w:tr>
      <w:tr w:rsidR="00BA28B3" w:rsidRPr="008A26D7" w14:paraId="2B794F91" w14:textId="77777777" w:rsidTr="008A26D7">
        <w:tc>
          <w:tcPr>
            <w:tcW w:w="1020"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12B0FE48" w14:textId="77777777" w:rsidR="00BA28B3" w:rsidRPr="008A26D7" w:rsidRDefault="00BA28B3" w:rsidP="00470BCC">
            <w:pPr>
              <w:widowControl w:val="0"/>
              <w:suppressLineNumbers/>
              <w:suppressAutoHyphens/>
              <w:autoSpaceDN w:val="0"/>
              <w:snapToGrid w:val="0"/>
              <w:spacing w:line="271" w:lineRule="auto"/>
              <w:jc w:val="center"/>
              <w:textAlignment w:val="baseline"/>
              <w:rPr>
                <w:rFonts w:asciiTheme="majorHAnsi" w:eastAsia="SimSun" w:hAnsiTheme="majorHAnsi" w:cstheme="majorHAnsi"/>
                <w:b/>
                <w:bCs/>
                <w:color w:val="000000"/>
                <w:kern w:val="3"/>
                <w:sz w:val="24"/>
                <w:szCs w:val="24"/>
                <w:lang w:eastAsia="zh-CN" w:bidi="hi-IN"/>
              </w:rPr>
            </w:pPr>
            <w:r w:rsidRPr="008A26D7">
              <w:rPr>
                <w:rFonts w:asciiTheme="majorHAnsi" w:eastAsia="SimSun" w:hAnsiTheme="majorHAnsi" w:cstheme="majorHAnsi"/>
                <w:b/>
                <w:bCs/>
                <w:color w:val="000000"/>
                <w:kern w:val="3"/>
                <w:sz w:val="24"/>
                <w:szCs w:val="24"/>
                <w:lang w:eastAsia="zh-CN" w:bidi="hi-IN"/>
              </w:rPr>
              <w:t>4</w:t>
            </w:r>
          </w:p>
        </w:tc>
        <w:tc>
          <w:tcPr>
            <w:tcW w:w="5124" w:type="dxa"/>
            <w:tcBorders>
              <w:top w:val="single" w:sz="4" w:space="0" w:color="auto"/>
              <w:left w:val="single" w:sz="2" w:space="0" w:color="000000"/>
              <w:bottom w:val="single" w:sz="2" w:space="0" w:color="000000"/>
            </w:tcBorders>
            <w:tcMar>
              <w:top w:w="55" w:type="dxa"/>
              <w:left w:w="55" w:type="dxa"/>
              <w:bottom w:w="55" w:type="dxa"/>
              <w:right w:w="55" w:type="dxa"/>
            </w:tcMar>
          </w:tcPr>
          <w:p w14:paraId="3D36607E" w14:textId="2218A294" w:rsidR="00BA28B3" w:rsidRPr="008A26D7" w:rsidRDefault="00BA28B3" w:rsidP="00D7648F">
            <w:pPr>
              <w:widowControl w:val="0"/>
              <w:suppressLineNumbers/>
              <w:suppressAutoHyphens/>
              <w:autoSpaceDN w:val="0"/>
              <w:snapToGrid w:val="0"/>
              <w:spacing w:line="271" w:lineRule="auto"/>
              <w:jc w:val="center"/>
              <w:textAlignment w:val="baseline"/>
              <w:rPr>
                <w:rFonts w:asciiTheme="majorHAnsi" w:eastAsia="SimSun" w:hAnsiTheme="majorHAnsi" w:cstheme="majorHAnsi"/>
                <w:kern w:val="3"/>
                <w:sz w:val="24"/>
                <w:szCs w:val="24"/>
                <w:lang w:eastAsia="zh-CN" w:bidi="hi-IN"/>
              </w:rPr>
            </w:pPr>
            <w:r w:rsidRPr="008A26D7">
              <w:rPr>
                <w:rFonts w:asciiTheme="majorHAnsi" w:hAnsiTheme="majorHAnsi" w:cstheme="majorHAnsi"/>
                <w:color w:val="000000"/>
                <w:kern w:val="3"/>
                <w:sz w:val="24"/>
                <w:szCs w:val="24"/>
                <w:lang w:eastAsia="zh-CN" w:bidi="hi-IN"/>
              </w:rPr>
              <w:t xml:space="preserve"> </w:t>
            </w:r>
            <w:r w:rsidRPr="008A26D7">
              <w:rPr>
                <w:rFonts w:asciiTheme="majorHAnsi" w:eastAsia="SimSun" w:hAnsiTheme="majorHAnsi" w:cstheme="majorHAnsi"/>
                <w:color w:val="000000"/>
                <w:kern w:val="3"/>
                <w:sz w:val="24"/>
                <w:szCs w:val="24"/>
                <w:lang w:eastAsia="zh-CN" w:bidi="hi-IN"/>
              </w:rPr>
              <w:t>Natryski, brodziki</w:t>
            </w:r>
          </w:p>
        </w:tc>
        <w:tc>
          <w:tcPr>
            <w:tcW w:w="2212" w:type="dxa"/>
            <w:tcBorders>
              <w:top w:val="single" w:sz="4" w:space="0" w:color="auto"/>
              <w:left w:val="single" w:sz="2" w:space="0" w:color="000000"/>
              <w:bottom w:val="single" w:sz="2" w:space="0" w:color="000000"/>
            </w:tcBorders>
            <w:tcMar>
              <w:top w:w="55" w:type="dxa"/>
              <w:left w:w="55" w:type="dxa"/>
              <w:bottom w:w="55" w:type="dxa"/>
              <w:right w:w="55" w:type="dxa"/>
            </w:tcMar>
          </w:tcPr>
          <w:p w14:paraId="7D864428" w14:textId="77777777" w:rsidR="00BA28B3" w:rsidRPr="008A26D7"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Dezynfekcja / mycie</w:t>
            </w:r>
          </w:p>
        </w:tc>
        <w:tc>
          <w:tcPr>
            <w:tcW w:w="5711"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2B350122" w14:textId="77777777" w:rsidR="00BA28B3" w:rsidRPr="008A26D7"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2 x dziennie i w razie potrzeby</w:t>
            </w:r>
          </w:p>
        </w:tc>
      </w:tr>
      <w:tr w:rsidR="00BA28B3" w:rsidRPr="008A26D7" w14:paraId="1100673C" w14:textId="77777777" w:rsidTr="008A26D7">
        <w:tc>
          <w:tcPr>
            <w:tcW w:w="1020" w:type="dxa"/>
            <w:tcBorders>
              <w:left w:val="single" w:sz="2" w:space="0" w:color="000000"/>
              <w:bottom w:val="single" w:sz="2" w:space="0" w:color="000000"/>
            </w:tcBorders>
            <w:tcMar>
              <w:top w:w="55" w:type="dxa"/>
              <w:left w:w="55" w:type="dxa"/>
              <w:bottom w:w="55" w:type="dxa"/>
              <w:right w:w="55" w:type="dxa"/>
            </w:tcMar>
            <w:vAlign w:val="center"/>
          </w:tcPr>
          <w:p w14:paraId="67EE3BD3" w14:textId="77777777" w:rsidR="00BA28B3" w:rsidRPr="008A26D7" w:rsidRDefault="00BA28B3" w:rsidP="00470BCC">
            <w:pPr>
              <w:widowControl w:val="0"/>
              <w:suppressLineNumbers/>
              <w:suppressAutoHyphens/>
              <w:autoSpaceDN w:val="0"/>
              <w:snapToGrid w:val="0"/>
              <w:spacing w:line="271" w:lineRule="auto"/>
              <w:jc w:val="center"/>
              <w:textAlignment w:val="baseline"/>
              <w:rPr>
                <w:rFonts w:asciiTheme="majorHAnsi" w:eastAsia="SimSun" w:hAnsiTheme="majorHAnsi" w:cstheme="majorHAnsi"/>
                <w:b/>
                <w:bCs/>
                <w:color w:val="000000"/>
                <w:kern w:val="3"/>
                <w:sz w:val="24"/>
                <w:szCs w:val="24"/>
                <w:lang w:eastAsia="zh-CN" w:bidi="hi-IN"/>
              </w:rPr>
            </w:pPr>
            <w:r w:rsidRPr="008A26D7">
              <w:rPr>
                <w:rFonts w:asciiTheme="majorHAnsi" w:eastAsia="SimSun" w:hAnsiTheme="majorHAnsi" w:cstheme="majorHAnsi"/>
                <w:b/>
                <w:bCs/>
                <w:color w:val="000000"/>
                <w:kern w:val="3"/>
                <w:sz w:val="24"/>
                <w:szCs w:val="24"/>
                <w:lang w:eastAsia="zh-CN" w:bidi="hi-IN"/>
              </w:rPr>
              <w:t>5</w:t>
            </w:r>
          </w:p>
        </w:tc>
        <w:tc>
          <w:tcPr>
            <w:tcW w:w="5124" w:type="dxa"/>
            <w:tcBorders>
              <w:left w:val="single" w:sz="2" w:space="0" w:color="000000"/>
              <w:bottom w:val="single" w:sz="2" w:space="0" w:color="000000"/>
            </w:tcBorders>
            <w:tcMar>
              <w:top w:w="55" w:type="dxa"/>
              <w:left w:w="55" w:type="dxa"/>
              <w:bottom w:w="55" w:type="dxa"/>
              <w:right w:w="55" w:type="dxa"/>
            </w:tcMar>
          </w:tcPr>
          <w:p w14:paraId="174AA093" w14:textId="47A74A94" w:rsidR="00BA28B3" w:rsidRPr="008A26D7" w:rsidRDefault="00106BB7" w:rsidP="00B51F60">
            <w:pPr>
              <w:widowControl w:val="0"/>
              <w:suppressLineNumbers/>
              <w:suppressAutoHyphens/>
              <w:autoSpaceDN w:val="0"/>
              <w:snapToGrid w:val="0"/>
              <w:spacing w:line="271" w:lineRule="auto"/>
              <w:jc w:val="center"/>
              <w:textAlignment w:val="baseline"/>
              <w:rPr>
                <w:rFonts w:asciiTheme="majorHAnsi" w:eastAsia="SimSun" w:hAnsiTheme="majorHAnsi" w:cstheme="majorHAnsi"/>
                <w:color w:val="000000"/>
                <w:kern w:val="3"/>
                <w:sz w:val="24"/>
                <w:szCs w:val="24"/>
                <w:lang w:eastAsia="zh-CN" w:bidi="hi-IN"/>
              </w:rPr>
            </w:pPr>
            <w:r w:rsidRPr="008A26D7">
              <w:rPr>
                <w:rFonts w:asciiTheme="majorHAnsi" w:eastAsia="SimSun" w:hAnsiTheme="majorHAnsi" w:cstheme="majorHAnsi"/>
                <w:color w:val="000000"/>
                <w:kern w:val="3"/>
                <w:sz w:val="24"/>
                <w:szCs w:val="24"/>
                <w:lang w:eastAsia="zh-CN" w:bidi="hi-IN"/>
              </w:rPr>
              <w:t>Parapety, lustra</w:t>
            </w:r>
          </w:p>
        </w:tc>
        <w:tc>
          <w:tcPr>
            <w:tcW w:w="2212" w:type="dxa"/>
            <w:tcBorders>
              <w:left w:val="single" w:sz="2" w:space="0" w:color="000000"/>
              <w:bottom w:val="single" w:sz="2" w:space="0" w:color="000000"/>
            </w:tcBorders>
            <w:tcMar>
              <w:top w:w="55" w:type="dxa"/>
              <w:left w:w="55" w:type="dxa"/>
              <w:bottom w:w="55" w:type="dxa"/>
              <w:right w:w="55" w:type="dxa"/>
            </w:tcMar>
          </w:tcPr>
          <w:p w14:paraId="611F8FE6" w14:textId="225602D4" w:rsidR="00BA28B3" w:rsidRPr="008A26D7" w:rsidRDefault="00106BB7"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Mycie,</w:t>
            </w:r>
            <w:r w:rsidR="00BA28B3" w:rsidRPr="008A26D7">
              <w:rPr>
                <w:rFonts w:asciiTheme="majorHAnsi" w:eastAsia="SimSun" w:hAnsiTheme="majorHAnsi" w:cstheme="majorHAnsi"/>
                <w:kern w:val="3"/>
                <w:sz w:val="24"/>
                <w:szCs w:val="24"/>
                <w:lang w:eastAsia="zh-CN" w:bidi="hi-IN"/>
              </w:rPr>
              <w:t xml:space="preserve"> dezynfekcja</w:t>
            </w:r>
          </w:p>
        </w:tc>
        <w:tc>
          <w:tcPr>
            <w:tcW w:w="5711" w:type="dxa"/>
            <w:tcBorders>
              <w:left w:val="single" w:sz="2" w:space="0" w:color="000000"/>
              <w:bottom w:val="single" w:sz="2" w:space="0" w:color="000000"/>
              <w:right w:val="single" w:sz="2" w:space="0" w:color="000000"/>
            </w:tcBorders>
            <w:tcMar>
              <w:top w:w="55" w:type="dxa"/>
              <w:left w:w="55" w:type="dxa"/>
              <w:bottom w:w="55" w:type="dxa"/>
              <w:right w:w="55" w:type="dxa"/>
            </w:tcMar>
          </w:tcPr>
          <w:p w14:paraId="43222C0A" w14:textId="77777777" w:rsidR="00BA28B3" w:rsidRPr="008A26D7"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1 x dziennie</w:t>
            </w:r>
          </w:p>
        </w:tc>
      </w:tr>
      <w:tr w:rsidR="00BA28B3" w:rsidRPr="008A26D7" w14:paraId="61C990C1" w14:textId="77777777" w:rsidTr="008A26D7">
        <w:tc>
          <w:tcPr>
            <w:tcW w:w="1020" w:type="dxa"/>
            <w:tcBorders>
              <w:left w:val="single" w:sz="2" w:space="0" w:color="000000"/>
              <w:bottom w:val="single" w:sz="2" w:space="0" w:color="000000"/>
            </w:tcBorders>
            <w:tcMar>
              <w:top w:w="55" w:type="dxa"/>
              <w:left w:w="55" w:type="dxa"/>
              <w:bottom w:w="55" w:type="dxa"/>
              <w:right w:w="55" w:type="dxa"/>
            </w:tcMar>
            <w:vAlign w:val="center"/>
          </w:tcPr>
          <w:p w14:paraId="578515FA" w14:textId="77777777" w:rsidR="00BA28B3" w:rsidRPr="008A26D7" w:rsidRDefault="00BA28B3" w:rsidP="00470BCC">
            <w:pPr>
              <w:widowControl w:val="0"/>
              <w:suppressLineNumbers/>
              <w:suppressAutoHyphens/>
              <w:autoSpaceDN w:val="0"/>
              <w:snapToGrid w:val="0"/>
              <w:spacing w:line="271" w:lineRule="auto"/>
              <w:jc w:val="center"/>
              <w:textAlignment w:val="baseline"/>
              <w:rPr>
                <w:rFonts w:asciiTheme="majorHAnsi" w:eastAsia="SimSun" w:hAnsiTheme="majorHAnsi" w:cstheme="majorHAnsi"/>
                <w:b/>
                <w:bCs/>
                <w:color w:val="000000"/>
                <w:kern w:val="3"/>
                <w:sz w:val="24"/>
                <w:szCs w:val="24"/>
                <w:lang w:eastAsia="zh-CN" w:bidi="hi-IN"/>
              </w:rPr>
            </w:pPr>
            <w:r w:rsidRPr="008A26D7">
              <w:rPr>
                <w:rFonts w:asciiTheme="majorHAnsi" w:eastAsia="SimSun" w:hAnsiTheme="majorHAnsi" w:cstheme="majorHAnsi"/>
                <w:b/>
                <w:bCs/>
                <w:color w:val="000000"/>
                <w:kern w:val="3"/>
                <w:sz w:val="24"/>
                <w:szCs w:val="24"/>
                <w:lang w:eastAsia="zh-CN" w:bidi="hi-IN"/>
              </w:rPr>
              <w:t>6</w:t>
            </w:r>
          </w:p>
        </w:tc>
        <w:tc>
          <w:tcPr>
            <w:tcW w:w="5124" w:type="dxa"/>
            <w:tcBorders>
              <w:left w:val="single" w:sz="2" w:space="0" w:color="000000"/>
              <w:bottom w:val="single" w:sz="2" w:space="0" w:color="000000"/>
            </w:tcBorders>
            <w:tcMar>
              <w:top w:w="55" w:type="dxa"/>
              <w:left w:w="55" w:type="dxa"/>
              <w:bottom w:w="55" w:type="dxa"/>
              <w:right w:w="55" w:type="dxa"/>
            </w:tcMar>
          </w:tcPr>
          <w:p w14:paraId="1A56AF06" w14:textId="77777777" w:rsidR="00BA28B3" w:rsidRPr="008A26D7" w:rsidRDefault="00BA28B3" w:rsidP="00B51F60">
            <w:pPr>
              <w:widowControl w:val="0"/>
              <w:suppressLineNumbers/>
              <w:suppressAutoHyphens/>
              <w:autoSpaceDN w:val="0"/>
              <w:snapToGrid w:val="0"/>
              <w:spacing w:line="271" w:lineRule="auto"/>
              <w:jc w:val="center"/>
              <w:textAlignment w:val="baseline"/>
              <w:rPr>
                <w:rFonts w:asciiTheme="majorHAnsi" w:eastAsia="SimSun" w:hAnsiTheme="majorHAnsi" w:cstheme="majorHAnsi"/>
                <w:color w:val="000000"/>
                <w:kern w:val="3"/>
                <w:sz w:val="24"/>
                <w:szCs w:val="24"/>
                <w:lang w:eastAsia="zh-CN" w:bidi="hi-IN"/>
              </w:rPr>
            </w:pPr>
            <w:r w:rsidRPr="008A26D7">
              <w:rPr>
                <w:rFonts w:asciiTheme="majorHAnsi" w:eastAsia="SimSun" w:hAnsiTheme="majorHAnsi" w:cstheme="majorHAnsi"/>
                <w:color w:val="000000"/>
                <w:kern w:val="3"/>
                <w:sz w:val="24"/>
                <w:szCs w:val="24"/>
                <w:lang w:eastAsia="zh-CN" w:bidi="hi-IN"/>
              </w:rPr>
              <w:t>Drzwi</w:t>
            </w:r>
          </w:p>
          <w:p w14:paraId="0A8527F0" w14:textId="77777777" w:rsidR="00BA28B3" w:rsidRPr="008A26D7" w:rsidRDefault="00BA28B3" w:rsidP="00B51F60">
            <w:pPr>
              <w:widowControl w:val="0"/>
              <w:suppressLineNumbers/>
              <w:suppressAutoHyphens/>
              <w:autoSpaceDN w:val="0"/>
              <w:snapToGrid w:val="0"/>
              <w:spacing w:line="271" w:lineRule="auto"/>
              <w:jc w:val="center"/>
              <w:textAlignment w:val="baseline"/>
              <w:rPr>
                <w:rFonts w:asciiTheme="majorHAnsi" w:eastAsia="SimSun" w:hAnsiTheme="majorHAnsi" w:cstheme="majorHAnsi"/>
                <w:color w:val="000000"/>
                <w:kern w:val="3"/>
                <w:sz w:val="24"/>
                <w:szCs w:val="24"/>
                <w:lang w:eastAsia="zh-CN" w:bidi="hi-IN"/>
              </w:rPr>
            </w:pPr>
            <w:r w:rsidRPr="008A26D7">
              <w:rPr>
                <w:rFonts w:asciiTheme="majorHAnsi" w:eastAsia="SimSun" w:hAnsiTheme="majorHAnsi" w:cstheme="majorHAnsi"/>
                <w:color w:val="000000"/>
                <w:kern w:val="3"/>
                <w:sz w:val="24"/>
                <w:szCs w:val="24"/>
                <w:lang w:eastAsia="zh-CN" w:bidi="hi-IN"/>
              </w:rPr>
              <w:t>Strefa dotykowa + 20 cm wokół klamki</w:t>
            </w:r>
          </w:p>
        </w:tc>
        <w:tc>
          <w:tcPr>
            <w:tcW w:w="2212" w:type="dxa"/>
            <w:tcBorders>
              <w:left w:val="single" w:sz="2" w:space="0" w:color="000000"/>
              <w:bottom w:val="single" w:sz="2" w:space="0" w:color="000000"/>
            </w:tcBorders>
            <w:tcMar>
              <w:top w:w="55" w:type="dxa"/>
              <w:left w:w="55" w:type="dxa"/>
              <w:bottom w:w="55" w:type="dxa"/>
              <w:right w:w="55" w:type="dxa"/>
            </w:tcMar>
          </w:tcPr>
          <w:p w14:paraId="606095AB" w14:textId="77777777" w:rsidR="00BA28B3" w:rsidRPr="008A26D7"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Mycie</w:t>
            </w:r>
          </w:p>
          <w:p w14:paraId="53705B9B" w14:textId="77777777" w:rsidR="00BA28B3" w:rsidRPr="008A26D7"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Dezynfekcja</w:t>
            </w:r>
          </w:p>
        </w:tc>
        <w:tc>
          <w:tcPr>
            <w:tcW w:w="5711" w:type="dxa"/>
            <w:tcBorders>
              <w:left w:val="single" w:sz="2" w:space="0" w:color="000000"/>
              <w:bottom w:val="single" w:sz="2" w:space="0" w:color="000000"/>
              <w:right w:val="single" w:sz="2" w:space="0" w:color="000000"/>
            </w:tcBorders>
            <w:tcMar>
              <w:top w:w="55" w:type="dxa"/>
              <w:left w:w="55" w:type="dxa"/>
              <w:bottom w:w="55" w:type="dxa"/>
              <w:right w:w="55" w:type="dxa"/>
            </w:tcMar>
          </w:tcPr>
          <w:p w14:paraId="30499AEC" w14:textId="77777777" w:rsidR="00BA28B3" w:rsidRPr="008A26D7"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 xml:space="preserve">1x dziennie </w:t>
            </w:r>
            <w:r w:rsidRPr="008A26D7">
              <w:rPr>
                <w:rFonts w:asciiTheme="majorHAnsi" w:eastAsia="SimSun" w:hAnsiTheme="majorHAnsi" w:cstheme="majorHAnsi"/>
                <w:color w:val="000000"/>
                <w:kern w:val="3"/>
                <w:sz w:val="24"/>
                <w:szCs w:val="24"/>
                <w:lang w:eastAsia="zh-CN" w:bidi="hi-IN"/>
              </w:rPr>
              <w:t>i w razie potrzeby</w:t>
            </w:r>
          </w:p>
          <w:p w14:paraId="49050CD1" w14:textId="3D26B750" w:rsidR="00BA28B3" w:rsidRPr="008A26D7" w:rsidRDefault="00BA28B3" w:rsidP="00404FEA">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color w:val="000000"/>
                <w:kern w:val="3"/>
                <w:sz w:val="24"/>
                <w:szCs w:val="24"/>
                <w:lang w:eastAsia="zh-CN" w:bidi="hi-IN"/>
              </w:rPr>
              <w:t>1 x dziennie i w razie potrzeby</w:t>
            </w:r>
          </w:p>
        </w:tc>
      </w:tr>
      <w:tr w:rsidR="00BA28B3" w:rsidRPr="008A26D7" w14:paraId="53063E6E" w14:textId="77777777" w:rsidTr="008A26D7">
        <w:tc>
          <w:tcPr>
            <w:tcW w:w="1020" w:type="dxa"/>
            <w:tcBorders>
              <w:left w:val="single" w:sz="2" w:space="0" w:color="000000"/>
              <w:bottom w:val="single" w:sz="2" w:space="0" w:color="000000"/>
            </w:tcBorders>
            <w:tcMar>
              <w:top w:w="55" w:type="dxa"/>
              <w:left w:w="55" w:type="dxa"/>
              <w:bottom w:w="55" w:type="dxa"/>
              <w:right w:w="55" w:type="dxa"/>
            </w:tcMar>
            <w:vAlign w:val="center"/>
          </w:tcPr>
          <w:p w14:paraId="0CC32C5C" w14:textId="77777777" w:rsidR="00BA28B3" w:rsidRPr="008A26D7" w:rsidRDefault="00BA28B3" w:rsidP="00470BCC">
            <w:pPr>
              <w:widowControl w:val="0"/>
              <w:suppressLineNumbers/>
              <w:suppressAutoHyphens/>
              <w:autoSpaceDN w:val="0"/>
              <w:snapToGrid w:val="0"/>
              <w:spacing w:line="271" w:lineRule="auto"/>
              <w:jc w:val="center"/>
              <w:textAlignment w:val="baseline"/>
              <w:rPr>
                <w:rFonts w:asciiTheme="majorHAnsi" w:eastAsia="SimSun" w:hAnsiTheme="majorHAnsi" w:cstheme="majorHAnsi"/>
                <w:b/>
                <w:bCs/>
                <w:color w:val="000000"/>
                <w:kern w:val="3"/>
                <w:sz w:val="24"/>
                <w:szCs w:val="24"/>
                <w:lang w:eastAsia="zh-CN" w:bidi="hi-IN"/>
              </w:rPr>
            </w:pPr>
            <w:r w:rsidRPr="008A26D7">
              <w:rPr>
                <w:rFonts w:asciiTheme="majorHAnsi" w:eastAsia="SimSun" w:hAnsiTheme="majorHAnsi" w:cstheme="majorHAnsi"/>
                <w:b/>
                <w:bCs/>
                <w:color w:val="000000"/>
                <w:kern w:val="3"/>
                <w:sz w:val="24"/>
                <w:szCs w:val="24"/>
                <w:lang w:eastAsia="zh-CN" w:bidi="hi-IN"/>
              </w:rPr>
              <w:t>7</w:t>
            </w:r>
          </w:p>
        </w:tc>
        <w:tc>
          <w:tcPr>
            <w:tcW w:w="5124" w:type="dxa"/>
            <w:tcBorders>
              <w:left w:val="single" w:sz="2" w:space="0" w:color="000000"/>
              <w:bottom w:val="single" w:sz="2" w:space="0" w:color="000000"/>
            </w:tcBorders>
            <w:tcMar>
              <w:top w:w="55" w:type="dxa"/>
              <w:left w:w="55" w:type="dxa"/>
              <w:bottom w:w="55" w:type="dxa"/>
              <w:right w:w="55" w:type="dxa"/>
            </w:tcMar>
          </w:tcPr>
          <w:p w14:paraId="537F9AC2" w14:textId="77777777" w:rsidR="00BA28B3" w:rsidRPr="008A26D7" w:rsidRDefault="00BA28B3" w:rsidP="00B51F60">
            <w:pPr>
              <w:widowControl w:val="0"/>
              <w:suppressLineNumbers/>
              <w:suppressAutoHyphens/>
              <w:autoSpaceDN w:val="0"/>
              <w:snapToGrid w:val="0"/>
              <w:spacing w:line="271" w:lineRule="auto"/>
              <w:jc w:val="center"/>
              <w:textAlignment w:val="baseline"/>
              <w:rPr>
                <w:rFonts w:asciiTheme="majorHAnsi" w:eastAsia="SimSun" w:hAnsiTheme="majorHAnsi" w:cstheme="majorHAnsi"/>
                <w:color w:val="000000"/>
                <w:kern w:val="3"/>
                <w:sz w:val="24"/>
                <w:szCs w:val="24"/>
                <w:lang w:eastAsia="zh-CN" w:bidi="hi-IN"/>
              </w:rPr>
            </w:pPr>
            <w:r w:rsidRPr="008A26D7">
              <w:rPr>
                <w:rFonts w:asciiTheme="majorHAnsi" w:eastAsia="SimSun" w:hAnsiTheme="majorHAnsi" w:cstheme="majorHAnsi"/>
                <w:color w:val="000000"/>
                <w:kern w:val="3"/>
                <w:sz w:val="24"/>
                <w:szCs w:val="24"/>
                <w:lang w:eastAsia="zh-CN" w:bidi="hi-IN"/>
              </w:rPr>
              <w:t>Kosze na odpady</w:t>
            </w:r>
          </w:p>
        </w:tc>
        <w:tc>
          <w:tcPr>
            <w:tcW w:w="2212" w:type="dxa"/>
            <w:tcBorders>
              <w:left w:val="single" w:sz="2" w:space="0" w:color="000000"/>
              <w:bottom w:val="single" w:sz="2" w:space="0" w:color="000000"/>
            </w:tcBorders>
            <w:tcMar>
              <w:top w:w="55" w:type="dxa"/>
              <w:left w:w="55" w:type="dxa"/>
              <w:bottom w:w="55" w:type="dxa"/>
              <w:right w:w="55" w:type="dxa"/>
            </w:tcMar>
          </w:tcPr>
          <w:p w14:paraId="5FC9F23B" w14:textId="77777777" w:rsidR="00BA28B3" w:rsidRPr="008A26D7"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Dezynfekcja / mycie</w:t>
            </w:r>
          </w:p>
        </w:tc>
        <w:tc>
          <w:tcPr>
            <w:tcW w:w="5711" w:type="dxa"/>
            <w:tcBorders>
              <w:left w:val="single" w:sz="2" w:space="0" w:color="000000"/>
              <w:bottom w:val="single" w:sz="2" w:space="0" w:color="000000"/>
              <w:right w:val="single" w:sz="2" w:space="0" w:color="000000"/>
            </w:tcBorders>
            <w:tcMar>
              <w:top w:w="55" w:type="dxa"/>
              <w:left w:w="55" w:type="dxa"/>
              <w:bottom w:w="55" w:type="dxa"/>
              <w:right w:w="55" w:type="dxa"/>
            </w:tcMar>
          </w:tcPr>
          <w:p w14:paraId="05B6DB43" w14:textId="77777777" w:rsidR="00BA28B3" w:rsidRPr="008A26D7"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Po opróżnieniu</w:t>
            </w:r>
          </w:p>
        </w:tc>
      </w:tr>
      <w:tr w:rsidR="00BA28B3" w:rsidRPr="008A26D7" w14:paraId="03AF9374" w14:textId="77777777" w:rsidTr="008A26D7">
        <w:tc>
          <w:tcPr>
            <w:tcW w:w="1020" w:type="dxa"/>
            <w:tcBorders>
              <w:left w:val="single" w:sz="2" w:space="0" w:color="000000"/>
              <w:bottom w:val="single" w:sz="2" w:space="0" w:color="000000"/>
            </w:tcBorders>
            <w:tcMar>
              <w:top w:w="55" w:type="dxa"/>
              <w:left w:w="55" w:type="dxa"/>
              <w:bottom w:w="55" w:type="dxa"/>
              <w:right w:w="55" w:type="dxa"/>
            </w:tcMar>
            <w:vAlign w:val="center"/>
          </w:tcPr>
          <w:p w14:paraId="3195D86E" w14:textId="77777777" w:rsidR="00BA28B3" w:rsidRPr="008A26D7" w:rsidRDefault="00BA28B3" w:rsidP="00470BCC">
            <w:pPr>
              <w:widowControl w:val="0"/>
              <w:suppressLineNumbers/>
              <w:suppressAutoHyphens/>
              <w:autoSpaceDN w:val="0"/>
              <w:snapToGrid w:val="0"/>
              <w:spacing w:line="271" w:lineRule="auto"/>
              <w:jc w:val="center"/>
              <w:textAlignment w:val="baseline"/>
              <w:rPr>
                <w:rFonts w:asciiTheme="majorHAnsi" w:eastAsia="SimSun" w:hAnsiTheme="majorHAnsi" w:cstheme="majorHAnsi"/>
                <w:b/>
                <w:bCs/>
                <w:color w:val="000000"/>
                <w:kern w:val="3"/>
                <w:sz w:val="24"/>
                <w:szCs w:val="24"/>
                <w:lang w:eastAsia="zh-CN" w:bidi="hi-IN"/>
              </w:rPr>
            </w:pPr>
            <w:r w:rsidRPr="008A26D7">
              <w:rPr>
                <w:rFonts w:asciiTheme="majorHAnsi" w:eastAsia="SimSun" w:hAnsiTheme="majorHAnsi" w:cstheme="majorHAnsi"/>
                <w:b/>
                <w:bCs/>
                <w:color w:val="000000"/>
                <w:kern w:val="3"/>
                <w:sz w:val="24"/>
                <w:szCs w:val="24"/>
                <w:lang w:eastAsia="zh-CN" w:bidi="hi-IN"/>
              </w:rPr>
              <w:t>8</w:t>
            </w:r>
          </w:p>
        </w:tc>
        <w:tc>
          <w:tcPr>
            <w:tcW w:w="5124" w:type="dxa"/>
            <w:tcBorders>
              <w:left w:val="single" w:sz="2" w:space="0" w:color="000000"/>
              <w:bottom w:val="single" w:sz="2" w:space="0" w:color="000000"/>
            </w:tcBorders>
            <w:tcMar>
              <w:top w:w="55" w:type="dxa"/>
              <w:left w:w="55" w:type="dxa"/>
              <w:bottom w:w="55" w:type="dxa"/>
              <w:right w:w="55" w:type="dxa"/>
            </w:tcMar>
          </w:tcPr>
          <w:p w14:paraId="0456DCC1" w14:textId="77777777" w:rsidR="00BA28B3" w:rsidRPr="008A26D7" w:rsidRDefault="00BA28B3" w:rsidP="00B51F60">
            <w:pPr>
              <w:widowControl w:val="0"/>
              <w:suppressLineNumbers/>
              <w:suppressAutoHyphens/>
              <w:autoSpaceDN w:val="0"/>
              <w:snapToGrid w:val="0"/>
              <w:spacing w:line="271" w:lineRule="auto"/>
              <w:jc w:val="center"/>
              <w:textAlignment w:val="baseline"/>
              <w:rPr>
                <w:rFonts w:asciiTheme="majorHAnsi" w:eastAsia="SimSun" w:hAnsiTheme="majorHAnsi" w:cstheme="majorHAnsi"/>
                <w:color w:val="000000"/>
                <w:kern w:val="3"/>
                <w:sz w:val="24"/>
                <w:szCs w:val="24"/>
                <w:lang w:eastAsia="zh-CN" w:bidi="hi-IN"/>
              </w:rPr>
            </w:pPr>
            <w:r w:rsidRPr="008A26D7">
              <w:rPr>
                <w:rFonts w:asciiTheme="majorHAnsi" w:eastAsia="SimSun" w:hAnsiTheme="majorHAnsi" w:cstheme="majorHAnsi"/>
                <w:color w:val="000000"/>
                <w:kern w:val="3"/>
                <w:sz w:val="24"/>
                <w:szCs w:val="24"/>
                <w:lang w:eastAsia="zh-CN" w:bidi="hi-IN"/>
              </w:rPr>
              <w:t>Ściany zmywalne</w:t>
            </w:r>
          </w:p>
        </w:tc>
        <w:tc>
          <w:tcPr>
            <w:tcW w:w="2212" w:type="dxa"/>
            <w:tcBorders>
              <w:left w:val="single" w:sz="2" w:space="0" w:color="000000"/>
              <w:bottom w:val="single" w:sz="2" w:space="0" w:color="000000"/>
            </w:tcBorders>
            <w:tcMar>
              <w:top w:w="55" w:type="dxa"/>
              <w:left w:w="55" w:type="dxa"/>
              <w:bottom w:w="55" w:type="dxa"/>
              <w:right w:w="55" w:type="dxa"/>
            </w:tcMar>
          </w:tcPr>
          <w:p w14:paraId="54F66075" w14:textId="77777777" w:rsidR="00BA28B3" w:rsidRPr="008A26D7"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Mycie i dezynfekcja</w:t>
            </w:r>
          </w:p>
        </w:tc>
        <w:tc>
          <w:tcPr>
            <w:tcW w:w="5711" w:type="dxa"/>
            <w:tcBorders>
              <w:left w:val="single" w:sz="2" w:space="0" w:color="000000"/>
              <w:bottom w:val="single" w:sz="2" w:space="0" w:color="000000"/>
              <w:right w:val="single" w:sz="2" w:space="0" w:color="000000"/>
            </w:tcBorders>
            <w:tcMar>
              <w:top w:w="55" w:type="dxa"/>
              <w:left w:w="55" w:type="dxa"/>
              <w:bottom w:w="55" w:type="dxa"/>
              <w:right w:w="55" w:type="dxa"/>
            </w:tcMar>
          </w:tcPr>
          <w:p w14:paraId="33CE12AF" w14:textId="455A1281" w:rsidR="00BA28B3" w:rsidRPr="008A26D7" w:rsidRDefault="00BA28B3" w:rsidP="00404FEA">
            <w:pPr>
              <w:widowControl w:val="0"/>
              <w:suppressLineNumbers/>
              <w:suppressAutoHyphens/>
              <w:autoSpaceDN w:val="0"/>
              <w:spacing w:line="271" w:lineRule="auto"/>
              <w:jc w:val="center"/>
              <w:textAlignment w:val="baseline"/>
              <w:rPr>
                <w:rFonts w:asciiTheme="majorHAnsi" w:eastAsia="SimSun" w:hAnsiTheme="majorHAnsi" w:cstheme="majorHAnsi"/>
                <w:color w:val="000000"/>
                <w:kern w:val="3"/>
                <w:sz w:val="24"/>
                <w:szCs w:val="24"/>
                <w:lang w:eastAsia="zh-CN" w:bidi="hi-IN"/>
              </w:rPr>
            </w:pPr>
            <w:r w:rsidRPr="008A26D7">
              <w:rPr>
                <w:rFonts w:asciiTheme="majorHAnsi" w:eastAsia="SimSun" w:hAnsiTheme="majorHAnsi" w:cstheme="majorHAnsi"/>
                <w:kern w:val="3"/>
                <w:sz w:val="24"/>
                <w:szCs w:val="24"/>
                <w:lang w:eastAsia="zh-CN" w:bidi="hi-IN"/>
              </w:rPr>
              <w:t>1 x w</w:t>
            </w:r>
            <w:r w:rsidRPr="008A26D7">
              <w:rPr>
                <w:rFonts w:asciiTheme="majorHAnsi" w:eastAsia="SimSun" w:hAnsiTheme="majorHAnsi" w:cstheme="majorHAnsi"/>
                <w:strike/>
                <w:kern w:val="3"/>
                <w:sz w:val="24"/>
                <w:szCs w:val="24"/>
                <w:lang w:eastAsia="zh-CN" w:bidi="hi-IN"/>
              </w:rPr>
              <w:t xml:space="preserve"> </w:t>
            </w:r>
            <w:r w:rsidRPr="008A26D7">
              <w:rPr>
                <w:rFonts w:asciiTheme="majorHAnsi" w:eastAsia="SimSun" w:hAnsiTheme="majorHAnsi" w:cstheme="majorHAnsi"/>
                <w:color w:val="000000"/>
                <w:kern w:val="3"/>
                <w:sz w:val="24"/>
                <w:szCs w:val="24"/>
                <w:lang w:eastAsia="zh-CN" w:bidi="hi-IN"/>
              </w:rPr>
              <w:t>miesiącu</w:t>
            </w:r>
            <w:r w:rsidR="00404FEA">
              <w:rPr>
                <w:rFonts w:asciiTheme="majorHAnsi" w:eastAsia="SimSun" w:hAnsiTheme="majorHAnsi" w:cstheme="majorHAnsi"/>
                <w:color w:val="000000"/>
                <w:kern w:val="3"/>
                <w:sz w:val="24"/>
                <w:szCs w:val="24"/>
                <w:lang w:eastAsia="zh-CN" w:bidi="hi-IN"/>
              </w:rPr>
              <w:t xml:space="preserve"> </w:t>
            </w:r>
            <w:r w:rsidRPr="008A26D7">
              <w:rPr>
                <w:rFonts w:asciiTheme="majorHAnsi" w:eastAsia="SimSun" w:hAnsiTheme="majorHAnsi" w:cstheme="majorHAnsi"/>
                <w:color w:val="000000"/>
                <w:kern w:val="3"/>
                <w:sz w:val="24"/>
                <w:szCs w:val="24"/>
                <w:lang w:eastAsia="zh-CN" w:bidi="hi-IN"/>
              </w:rPr>
              <w:t>i w razie potrzeby</w:t>
            </w:r>
          </w:p>
        </w:tc>
      </w:tr>
      <w:tr w:rsidR="00BA28B3" w:rsidRPr="008A26D7" w14:paraId="59C60672" w14:textId="77777777" w:rsidTr="00404FEA">
        <w:tc>
          <w:tcPr>
            <w:tcW w:w="1020" w:type="dxa"/>
            <w:tcBorders>
              <w:left w:val="single" w:sz="2" w:space="0" w:color="000000"/>
              <w:bottom w:val="single" w:sz="2" w:space="0" w:color="000000"/>
            </w:tcBorders>
            <w:tcMar>
              <w:top w:w="55" w:type="dxa"/>
              <w:left w:w="55" w:type="dxa"/>
              <w:bottom w:w="55" w:type="dxa"/>
              <w:right w:w="55" w:type="dxa"/>
            </w:tcMar>
            <w:vAlign w:val="center"/>
          </w:tcPr>
          <w:p w14:paraId="01B86E62" w14:textId="77777777" w:rsidR="00BA28B3" w:rsidRPr="008A26D7" w:rsidRDefault="00BA28B3" w:rsidP="00470BCC">
            <w:pPr>
              <w:widowControl w:val="0"/>
              <w:suppressLineNumbers/>
              <w:suppressAutoHyphens/>
              <w:autoSpaceDN w:val="0"/>
              <w:snapToGrid w:val="0"/>
              <w:spacing w:line="271" w:lineRule="auto"/>
              <w:jc w:val="center"/>
              <w:textAlignment w:val="baseline"/>
              <w:rPr>
                <w:rFonts w:asciiTheme="majorHAnsi" w:eastAsia="SimSun" w:hAnsiTheme="majorHAnsi" w:cstheme="majorHAnsi"/>
                <w:b/>
                <w:bCs/>
                <w:color w:val="000000"/>
                <w:kern w:val="3"/>
                <w:sz w:val="24"/>
                <w:szCs w:val="24"/>
                <w:lang w:eastAsia="zh-CN" w:bidi="hi-IN"/>
              </w:rPr>
            </w:pPr>
            <w:r w:rsidRPr="008A26D7">
              <w:rPr>
                <w:rFonts w:asciiTheme="majorHAnsi" w:eastAsia="SimSun" w:hAnsiTheme="majorHAnsi" w:cstheme="majorHAnsi"/>
                <w:b/>
                <w:bCs/>
                <w:color w:val="000000"/>
                <w:kern w:val="3"/>
                <w:sz w:val="24"/>
                <w:szCs w:val="24"/>
                <w:lang w:eastAsia="zh-CN" w:bidi="hi-IN"/>
              </w:rPr>
              <w:t>9</w:t>
            </w:r>
          </w:p>
        </w:tc>
        <w:tc>
          <w:tcPr>
            <w:tcW w:w="5124" w:type="dxa"/>
            <w:tcBorders>
              <w:left w:val="single" w:sz="2" w:space="0" w:color="000000"/>
              <w:bottom w:val="single" w:sz="2" w:space="0" w:color="000000"/>
            </w:tcBorders>
            <w:tcMar>
              <w:top w:w="55" w:type="dxa"/>
              <w:left w:w="55" w:type="dxa"/>
              <w:bottom w:w="55" w:type="dxa"/>
              <w:right w:w="55" w:type="dxa"/>
            </w:tcMar>
          </w:tcPr>
          <w:p w14:paraId="1B4E73B5" w14:textId="77777777" w:rsidR="00BA28B3" w:rsidRPr="008A26D7" w:rsidRDefault="00BA28B3" w:rsidP="00B51F60">
            <w:pPr>
              <w:widowControl w:val="0"/>
              <w:suppressLineNumbers/>
              <w:suppressAutoHyphens/>
              <w:autoSpaceDN w:val="0"/>
              <w:snapToGrid w:val="0"/>
              <w:spacing w:line="271" w:lineRule="auto"/>
              <w:textAlignment w:val="baseline"/>
              <w:rPr>
                <w:rFonts w:asciiTheme="majorHAnsi" w:eastAsia="SimSun" w:hAnsiTheme="majorHAnsi" w:cstheme="majorHAnsi"/>
                <w:color w:val="000000"/>
                <w:kern w:val="3"/>
                <w:sz w:val="24"/>
                <w:szCs w:val="24"/>
                <w:lang w:eastAsia="zh-CN" w:bidi="hi-IN"/>
              </w:rPr>
            </w:pPr>
            <w:r w:rsidRPr="008A26D7">
              <w:rPr>
                <w:rFonts w:asciiTheme="majorHAnsi" w:eastAsia="SimSun" w:hAnsiTheme="majorHAnsi" w:cstheme="majorHAnsi"/>
                <w:color w:val="000000"/>
                <w:kern w:val="3"/>
                <w:sz w:val="24"/>
                <w:szCs w:val="24"/>
                <w:lang w:eastAsia="zh-CN" w:bidi="hi-IN"/>
              </w:rPr>
              <w:t>Lampy - dział techniczny</w:t>
            </w:r>
          </w:p>
          <w:p w14:paraId="449AAF7D" w14:textId="30D743DA" w:rsidR="00BA28B3" w:rsidRPr="008A26D7" w:rsidRDefault="00404FEA" w:rsidP="00404FEA">
            <w:pPr>
              <w:widowControl w:val="0"/>
              <w:suppressLineNumbers/>
              <w:suppressAutoHyphens/>
              <w:autoSpaceDN w:val="0"/>
              <w:snapToGrid w:val="0"/>
              <w:spacing w:line="271" w:lineRule="auto"/>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color w:val="000000"/>
                <w:kern w:val="3"/>
                <w:sz w:val="24"/>
                <w:szCs w:val="24"/>
                <w:lang w:eastAsia="zh-CN" w:bidi="hi-IN"/>
              </w:rPr>
              <w:t>O</w:t>
            </w:r>
            <w:r w:rsidR="00BA28B3" w:rsidRPr="008A26D7">
              <w:rPr>
                <w:rFonts w:asciiTheme="majorHAnsi" w:eastAsia="SimSun" w:hAnsiTheme="majorHAnsi" w:cstheme="majorHAnsi"/>
                <w:color w:val="000000"/>
                <w:kern w:val="3"/>
                <w:sz w:val="24"/>
                <w:szCs w:val="24"/>
                <w:lang w:eastAsia="zh-CN" w:bidi="hi-IN"/>
              </w:rPr>
              <w:t>kna</w:t>
            </w:r>
            <w:r>
              <w:rPr>
                <w:rFonts w:asciiTheme="majorHAnsi" w:eastAsia="SimSun" w:hAnsiTheme="majorHAnsi" w:cstheme="majorHAnsi"/>
                <w:color w:val="000000"/>
                <w:kern w:val="3"/>
                <w:sz w:val="24"/>
                <w:szCs w:val="24"/>
                <w:lang w:eastAsia="zh-CN" w:bidi="hi-IN"/>
              </w:rPr>
              <w:t xml:space="preserve">, </w:t>
            </w:r>
            <w:r w:rsidR="00BA28B3" w:rsidRPr="008A26D7">
              <w:rPr>
                <w:rFonts w:asciiTheme="majorHAnsi" w:eastAsia="SimSun" w:hAnsiTheme="majorHAnsi" w:cstheme="majorHAnsi"/>
                <w:color w:val="000000"/>
                <w:kern w:val="3"/>
                <w:sz w:val="24"/>
                <w:szCs w:val="24"/>
                <w:lang w:eastAsia="zh-CN" w:bidi="hi-IN"/>
              </w:rPr>
              <w:t>kratki wentylacyjne</w:t>
            </w:r>
          </w:p>
        </w:tc>
        <w:tc>
          <w:tcPr>
            <w:tcW w:w="2212" w:type="dxa"/>
            <w:tcBorders>
              <w:left w:val="single" w:sz="2" w:space="0" w:color="000000"/>
              <w:bottom w:val="single" w:sz="2" w:space="0" w:color="000000"/>
            </w:tcBorders>
            <w:tcMar>
              <w:top w:w="55" w:type="dxa"/>
              <w:left w:w="55" w:type="dxa"/>
              <w:bottom w:w="55" w:type="dxa"/>
              <w:right w:w="55" w:type="dxa"/>
            </w:tcMar>
          </w:tcPr>
          <w:p w14:paraId="46C71742" w14:textId="77777777" w:rsidR="00BA28B3" w:rsidRPr="008A26D7"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Mycie</w:t>
            </w:r>
          </w:p>
          <w:p w14:paraId="0B3E8ACA" w14:textId="77777777" w:rsidR="00BA28B3" w:rsidRPr="008A26D7"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odkurzanie</w:t>
            </w:r>
          </w:p>
        </w:tc>
        <w:tc>
          <w:tcPr>
            <w:tcW w:w="5711"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50B8BA0B" w14:textId="77777777" w:rsidR="00BA28B3" w:rsidRPr="008A26D7" w:rsidRDefault="00BA28B3" w:rsidP="00404FEA">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2 x w roku</w:t>
            </w:r>
          </w:p>
        </w:tc>
      </w:tr>
    </w:tbl>
    <w:p w14:paraId="1CF22413" w14:textId="77777777" w:rsidR="00BA28B3" w:rsidRPr="00D7648F" w:rsidRDefault="00BA28B3" w:rsidP="00B51F60">
      <w:pPr>
        <w:widowControl w:val="0"/>
        <w:suppressAutoHyphens/>
        <w:autoSpaceDN w:val="0"/>
        <w:spacing w:line="271" w:lineRule="auto"/>
        <w:textAlignment w:val="baseline"/>
        <w:rPr>
          <w:rFonts w:asciiTheme="majorHAnsi" w:eastAsia="SimSun" w:hAnsiTheme="majorHAnsi" w:cstheme="majorHAnsi"/>
          <w:b/>
          <w:bCs/>
          <w:kern w:val="3"/>
          <w:sz w:val="18"/>
          <w:szCs w:val="18"/>
          <w:lang w:eastAsia="zh-CN" w:bidi="hi-IN"/>
        </w:rPr>
      </w:pPr>
    </w:p>
    <w:p w14:paraId="105EAC85" w14:textId="77777777" w:rsidR="00BA28B3" w:rsidRDefault="00BA28B3" w:rsidP="00B51F60">
      <w:pPr>
        <w:widowControl w:val="0"/>
        <w:suppressAutoHyphens/>
        <w:autoSpaceDN w:val="0"/>
        <w:spacing w:line="271" w:lineRule="auto"/>
        <w:textAlignment w:val="baseline"/>
        <w:rPr>
          <w:rFonts w:asciiTheme="majorHAnsi" w:eastAsia="SimSun" w:hAnsiTheme="majorHAnsi" w:cstheme="majorHAnsi"/>
          <w:b/>
          <w:bCs/>
          <w:kern w:val="3"/>
          <w:sz w:val="18"/>
          <w:szCs w:val="18"/>
          <w:lang w:eastAsia="zh-CN" w:bidi="hi-IN"/>
        </w:rPr>
      </w:pPr>
    </w:p>
    <w:p w14:paraId="7F2C12CD" w14:textId="77777777" w:rsidR="00404FEA" w:rsidRDefault="00404FEA" w:rsidP="00B51F60">
      <w:pPr>
        <w:widowControl w:val="0"/>
        <w:suppressAutoHyphens/>
        <w:autoSpaceDN w:val="0"/>
        <w:spacing w:line="271" w:lineRule="auto"/>
        <w:textAlignment w:val="baseline"/>
        <w:rPr>
          <w:rFonts w:asciiTheme="majorHAnsi" w:eastAsia="SimSun" w:hAnsiTheme="majorHAnsi" w:cstheme="majorHAnsi"/>
          <w:b/>
          <w:bCs/>
          <w:kern w:val="3"/>
          <w:sz w:val="18"/>
          <w:szCs w:val="18"/>
          <w:lang w:eastAsia="zh-CN" w:bidi="hi-IN"/>
        </w:rPr>
      </w:pPr>
    </w:p>
    <w:p w14:paraId="45A79657" w14:textId="77777777" w:rsidR="00404FEA" w:rsidRDefault="00404FEA" w:rsidP="00B51F60">
      <w:pPr>
        <w:widowControl w:val="0"/>
        <w:suppressAutoHyphens/>
        <w:autoSpaceDN w:val="0"/>
        <w:spacing w:line="271" w:lineRule="auto"/>
        <w:textAlignment w:val="baseline"/>
        <w:rPr>
          <w:rFonts w:asciiTheme="majorHAnsi" w:eastAsia="SimSun" w:hAnsiTheme="majorHAnsi" w:cstheme="majorHAnsi"/>
          <w:b/>
          <w:bCs/>
          <w:kern w:val="3"/>
          <w:sz w:val="18"/>
          <w:szCs w:val="18"/>
          <w:lang w:eastAsia="zh-CN" w:bidi="hi-IN"/>
        </w:rPr>
      </w:pPr>
    </w:p>
    <w:p w14:paraId="1ED50C3C" w14:textId="77777777" w:rsidR="00404FEA" w:rsidRDefault="00404FEA" w:rsidP="00B51F60">
      <w:pPr>
        <w:widowControl w:val="0"/>
        <w:suppressAutoHyphens/>
        <w:autoSpaceDN w:val="0"/>
        <w:spacing w:line="271" w:lineRule="auto"/>
        <w:textAlignment w:val="baseline"/>
        <w:rPr>
          <w:rFonts w:asciiTheme="majorHAnsi" w:eastAsia="SimSun" w:hAnsiTheme="majorHAnsi" w:cstheme="majorHAnsi"/>
          <w:b/>
          <w:bCs/>
          <w:kern w:val="3"/>
          <w:sz w:val="18"/>
          <w:szCs w:val="18"/>
          <w:lang w:eastAsia="zh-CN" w:bidi="hi-IN"/>
        </w:rPr>
      </w:pPr>
    </w:p>
    <w:p w14:paraId="21B9760E" w14:textId="77777777" w:rsidR="00404FEA" w:rsidRDefault="00404FEA" w:rsidP="00B51F60">
      <w:pPr>
        <w:widowControl w:val="0"/>
        <w:suppressAutoHyphens/>
        <w:autoSpaceDN w:val="0"/>
        <w:spacing w:line="271" w:lineRule="auto"/>
        <w:textAlignment w:val="baseline"/>
        <w:rPr>
          <w:rFonts w:asciiTheme="majorHAnsi" w:eastAsia="SimSun" w:hAnsiTheme="majorHAnsi" w:cstheme="majorHAnsi"/>
          <w:b/>
          <w:bCs/>
          <w:kern w:val="3"/>
          <w:sz w:val="18"/>
          <w:szCs w:val="18"/>
          <w:lang w:eastAsia="zh-CN" w:bidi="hi-IN"/>
        </w:rPr>
      </w:pPr>
    </w:p>
    <w:p w14:paraId="14ED4C50" w14:textId="77777777" w:rsidR="00404FEA" w:rsidRDefault="00404FEA" w:rsidP="00B51F60">
      <w:pPr>
        <w:widowControl w:val="0"/>
        <w:suppressAutoHyphens/>
        <w:autoSpaceDN w:val="0"/>
        <w:spacing w:line="271" w:lineRule="auto"/>
        <w:textAlignment w:val="baseline"/>
        <w:rPr>
          <w:rFonts w:asciiTheme="majorHAnsi" w:eastAsia="SimSun" w:hAnsiTheme="majorHAnsi" w:cstheme="majorHAnsi"/>
          <w:b/>
          <w:bCs/>
          <w:kern w:val="3"/>
          <w:sz w:val="18"/>
          <w:szCs w:val="18"/>
          <w:lang w:eastAsia="zh-CN" w:bidi="hi-IN"/>
        </w:rPr>
      </w:pPr>
    </w:p>
    <w:p w14:paraId="70A61BCD" w14:textId="77777777" w:rsidR="00404FEA" w:rsidRDefault="00404FEA" w:rsidP="00B51F60">
      <w:pPr>
        <w:widowControl w:val="0"/>
        <w:suppressAutoHyphens/>
        <w:autoSpaceDN w:val="0"/>
        <w:spacing w:line="271" w:lineRule="auto"/>
        <w:textAlignment w:val="baseline"/>
        <w:rPr>
          <w:rFonts w:asciiTheme="majorHAnsi" w:eastAsia="SimSun" w:hAnsiTheme="majorHAnsi" w:cstheme="majorHAnsi"/>
          <w:b/>
          <w:bCs/>
          <w:kern w:val="3"/>
          <w:sz w:val="18"/>
          <w:szCs w:val="18"/>
          <w:lang w:eastAsia="zh-CN" w:bidi="hi-IN"/>
        </w:rPr>
      </w:pPr>
    </w:p>
    <w:p w14:paraId="30A74A1D" w14:textId="77777777" w:rsidR="00404FEA" w:rsidRDefault="00404FEA" w:rsidP="00B51F60">
      <w:pPr>
        <w:widowControl w:val="0"/>
        <w:suppressAutoHyphens/>
        <w:autoSpaceDN w:val="0"/>
        <w:spacing w:line="271" w:lineRule="auto"/>
        <w:textAlignment w:val="baseline"/>
        <w:rPr>
          <w:rFonts w:asciiTheme="majorHAnsi" w:eastAsia="SimSun" w:hAnsiTheme="majorHAnsi" w:cstheme="majorHAnsi"/>
          <w:b/>
          <w:bCs/>
          <w:kern w:val="3"/>
          <w:sz w:val="18"/>
          <w:szCs w:val="18"/>
          <w:lang w:eastAsia="zh-CN" w:bidi="hi-IN"/>
        </w:rPr>
      </w:pPr>
    </w:p>
    <w:p w14:paraId="6674330E" w14:textId="77777777" w:rsidR="00404FEA" w:rsidRDefault="00404FEA" w:rsidP="00B51F60">
      <w:pPr>
        <w:widowControl w:val="0"/>
        <w:suppressAutoHyphens/>
        <w:autoSpaceDN w:val="0"/>
        <w:spacing w:line="271" w:lineRule="auto"/>
        <w:textAlignment w:val="baseline"/>
        <w:rPr>
          <w:rFonts w:asciiTheme="majorHAnsi" w:eastAsia="SimSun" w:hAnsiTheme="majorHAnsi" w:cstheme="majorHAnsi"/>
          <w:b/>
          <w:bCs/>
          <w:kern w:val="3"/>
          <w:sz w:val="18"/>
          <w:szCs w:val="18"/>
          <w:lang w:eastAsia="zh-CN" w:bidi="hi-IN"/>
        </w:rPr>
      </w:pPr>
    </w:p>
    <w:p w14:paraId="753B67E8" w14:textId="77777777" w:rsidR="00404FEA" w:rsidRPr="00D7648F" w:rsidRDefault="00404FEA" w:rsidP="00B51F60">
      <w:pPr>
        <w:widowControl w:val="0"/>
        <w:suppressAutoHyphens/>
        <w:autoSpaceDN w:val="0"/>
        <w:spacing w:line="271" w:lineRule="auto"/>
        <w:textAlignment w:val="baseline"/>
        <w:rPr>
          <w:rFonts w:asciiTheme="majorHAnsi" w:eastAsia="SimSun" w:hAnsiTheme="majorHAnsi" w:cstheme="majorHAnsi"/>
          <w:b/>
          <w:bCs/>
          <w:kern w:val="3"/>
          <w:sz w:val="18"/>
          <w:szCs w:val="18"/>
          <w:lang w:eastAsia="zh-CN" w:bidi="hi-IN"/>
        </w:rPr>
      </w:pPr>
    </w:p>
    <w:p w14:paraId="1B0D25F6" w14:textId="77777777" w:rsidR="00BA28B3" w:rsidRPr="00D7648F" w:rsidRDefault="00BA28B3" w:rsidP="00B51F60">
      <w:pPr>
        <w:widowControl w:val="0"/>
        <w:suppressAutoHyphens/>
        <w:autoSpaceDN w:val="0"/>
        <w:spacing w:line="271" w:lineRule="auto"/>
        <w:textAlignment w:val="baseline"/>
        <w:rPr>
          <w:rFonts w:asciiTheme="majorHAnsi" w:eastAsia="SimSun" w:hAnsiTheme="majorHAnsi" w:cstheme="majorHAnsi"/>
          <w:b/>
          <w:bCs/>
          <w:kern w:val="3"/>
          <w:sz w:val="18"/>
          <w:szCs w:val="18"/>
          <w:lang w:eastAsia="zh-CN" w:bidi="hi-IN"/>
        </w:rPr>
      </w:pPr>
    </w:p>
    <w:p w14:paraId="62761852" w14:textId="130FFC6A" w:rsidR="00BA28B3" w:rsidRPr="008A26D7" w:rsidRDefault="00BA28B3" w:rsidP="00B51F60">
      <w:pPr>
        <w:widowControl w:val="0"/>
        <w:suppressAutoHyphens/>
        <w:autoSpaceDN w:val="0"/>
        <w:spacing w:line="271" w:lineRule="auto"/>
        <w:jc w:val="center"/>
        <w:textAlignment w:val="baseline"/>
        <w:rPr>
          <w:rFonts w:asciiTheme="majorHAnsi" w:eastAsia="SimSun" w:hAnsiTheme="majorHAnsi" w:cstheme="majorHAnsi"/>
          <w:b/>
          <w:bCs/>
          <w:kern w:val="3"/>
          <w:sz w:val="24"/>
          <w:szCs w:val="24"/>
          <w:u w:val="single"/>
          <w:lang w:eastAsia="zh-CN" w:bidi="hi-IN"/>
        </w:rPr>
      </w:pPr>
      <w:r w:rsidRPr="008A26D7">
        <w:rPr>
          <w:rFonts w:asciiTheme="majorHAnsi" w:eastAsia="SimSun" w:hAnsiTheme="majorHAnsi" w:cstheme="majorHAnsi"/>
          <w:b/>
          <w:bCs/>
          <w:kern w:val="3"/>
          <w:sz w:val="24"/>
          <w:szCs w:val="24"/>
          <w:u w:val="single"/>
          <w:lang w:eastAsia="zh-CN" w:bidi="hi-IN"/>
        </w:rPr>
        <w:lastRenderedPageBreak/>
        <w:t xml:space="preserve">W przypadku skażenia ludzkim materiałem biologicznym </w:t>
      </w:r>
      <w:r w:rsidR="00106BB7" w:rsidRPr="008A26D7">
        <w:rPr>
          <w:rFonts w:asciiTheme="majorHAnsi" w:eastAsia="SimSun" w:hAnsiTheme="majorHAnsi" w:cstheme="majorHAnsi"/>
          <w:b/>
          <w:bCs/>
          <w:kern w:val="3"/>
          <w:sz w:val="24"/>
          <w:szCs w:val="24"/>
          <w:u w:val="single"/>
          <w:lang w:eastAsia="zh-CN" w:bidi="hi-IN"/>
        </w:rPr>
        <w:t>(np.</w:t>
      </w:r>
      <w:r w:rsidRPr="008A26D7">
        <w:rPr>
          <w:rFonts w:asciiTheme="majorHAnsi" w:eastAsia="SimSun" w:hAnsiTheme="majorHAnsi" w:cstheme="majorHAnsi"/>
          <w:b/>
          <w:bCs/>
          <w:kern w:val="3"/>
          <w:sz w:val="24"/>
          <w:szCs w:val="24"/>
          <w:u w:val="single"/>
          <w:lang w:eastAsia="zh-CN" w:bidi="hi-IN"/>
        </w:rPr>
        <w:t xml:space="preserve"> krew,</w:t>
      </w:r>
      <w:r w:rsidR="00A065B4" w:rsidRPr="008A26D7">
        <w:rPr>
          <w:rFonts w:asciiTheme="majorHAnsi" w:eastAsia="SimSun" w:hAnsiTheme="majorHAnsi" w:cstheme="majorHAnsi"/>
          <w:b/>
          <w:bCs/>
          <w:kern w:val="3"/>
          <w:sz w:val="24"/>
          <w:szCs w:val="24"/>
          <w:u w:val="single"/>
          <w:lang w:eastAsia="zh-CN" w:bidi="hi-IN"/>
        </w:rPr>
        <w:t xml:space="preserve"> </w:t>
      </w:r>
      <w:r w:rsidRPr="008A26D7">
        <w:rPr>
          <w:rFonts w:asciiTheme="majorHAnsi" w:eastAsia="SimSun" w:hAnsiTheme="majorHAnsi" w:cstheme="majorHAnsi"/>
          <w:b/>
          <w:bCs/>
          <w:kern w:val="3"/>
          <w:sz w:val="24"/>
          <w:szCs w:val="24"/>
          <w:u w:val="single"/>
          <w:lang w:eastAsia="zh-CN" w:bidi="hi-IN"/>
        </w:rPr>
        <w:t>mocz,</w:t>
      </w:r>
      <w:r w:rsidR="00A065B4" w:rsidRPr="008A26D7">
        <w:rPr>
          <w:rFonts w:asciiTheme="majorHAnsi" w:eastAsia="SimSun" w:hAnsiTheme="majorHAnsi" w:cstheme="majorHAnsi"/>
          <w:b/>
          <w:bCs/>
          <w:kern w:val="3"/>
          <w:sz w:val="24"/>
          <w:szCs w:val="24"/>
          <w:u w:val="single"/>
          <w:lang w:eastAsia="zh-CN" w:bidi="hi-IN"/>
        </w:rPr>
        <w:t xml:space="preserve"> </w:t>
      </w:r>
      <w:r w:rsidRPr="008A26D7">
        <w:rPr>
          <w:rFonts w:asciiTheme="majorHAnsi" w:eastAsia="SimSun" w:hAnsiTheme="majorHAnsi" w:cstheme="majorHAnsi"/>
          <w:b/>
          <w:bCs/>
          <w:kern w:val="3"/>
          <w:sz w:val="24"/>
          <w:szCs w:val="24"/>
          <w:u w:val="single"/>
          <w:lang w:eastAsia="zh-CN" w:bidi="hi-IN"/>
        </w:rPr>
        <w:t xml:space="preserve">kał itp.) dezynfekcję </w:t>
      </w:r>
      <w:r w:rsidR="00106BB7" w:rsidRPr="008A26D7">
        <w:rPr>
          <w:rFonts w:asciiTheme="majorHAnsi" w:eastAsia="SimSun" w:hAnsiTheme="majorHAnsi" w:cstheme="majorHAnsi"/>
          <w:b/>
          <w:bCs/>
          <w:kern w:val="3"/>
          <w:sz w:val="24"/>
          <w:szCs w:val="24"/>
          <w:u w:val="single"/>
          <w:lang w:eastAsia="zh-CN" w:bidi="hi-IN"/>
        </w:rPr>
        <w:t>należy wykonać</w:t>
      </w:r>
      <w:r w:rsidRPr="008A26D7">
        <w:rPr>
          <w:rFonts w:asciiTheme="majorHAnsi" w:eastAsia="SimSun" w:hAnsiTheme="majorHAnsi" w:cstheme="majorHAnsi"/>
          <w:b/>
          <w:bCs/>
          <w:kern w:val="3"/>
          <w:sz w:val="24"/>
          <w:szCs w:val="24"/>
          <w:u w:val="single"/>
          <w:lang w:eastAsia="zh-CN" w:bidi="hi-IN"/>
        </w:rPr>
        <w:t xml:space="preserve"> po usunięciu materiału biologicznego</w:t>
      </w:r>
    </w:p>
    <w:p w14:paraId="678FE657" w14:textId="77777777" w:rsidR="00BA28B3" w:rsidRPr="00D7648F" w:rsidRDefault="00BA28B3" w:rsidP="00B51F60">
      <w:pPr>
        <w:widowControl w:val="0"/>
        <w:suppressAutoHyphens/>
        <w:autoSpaceDN w:val="0"/>
        <w:spacing w:line="271" w:lineRule="auto"/>
        <w:textAlignment w:val="baseline"/>
        <w:rPr>
          <w:rFonts w:asciiTheme="majorHAnsi" w:eastAsia="SimSun" w:hAnsiTheme="majorHAnsi" w:cstheme="majorHAnsi"/>
          <w:b/>
          <w:bCs/>
          <w:kern w:val="3"/>
          <w:sz w:val="18"/>
          <w:szCs w:val="18"/>
          <w:u w:val="single"/>
          <w:lang w:eastAsia="zh-CN" w:bidi="hi-IN"/>
        </w:rPr>
      </w:pPr>
    </w:p>
    <w:p w14:paraId="766201A5" w14:textId="77777777" w:rsidR="00BA28B3" w:rsidRPr="008A26D7" w:rsidRDefault="00BA28B3" w:rsidP="00B51F60">
      <w:pPr>
        <w:widowControl w:val="0"/>
        <w:suppressAutoHyphens/>
        <w:autoSpaceDN w:val="0"/>
        <w:spacing w:line="271" w:lineRule="auto"/>
        <w:textAlignment w:val="baseline"/>
        <w:rPr>
          <w:rFonts w:asciiTheme="majorHAnsi" w:eastAsia="SimSun" w:hAnsiTheme="majorHAnsi" w:cstheme="majorHAnsi"/>
          <w:b/>
          <w:bCs/>
          <w:kern w:val="3"/>
          <w:sz w:val="24"/>
          <w:szCs w:val="24"/>
          <w:lang w:eastAsia="zh-CN" w:bidi="hi-IN"/>
        </w:rPr>
      </w:pPr>
      <w:r w:rsidRPr="008A26D7">
        <w:rPr>
          <w:rFonts w:asciiTheme="majorHAnsi" w:eastAsia="SimSun" w:hAnsiTheme="majorHAnsi" w:cstheme="majorHAnsi"/>
          <w:b/>
          <w:bCs/>
          <w:kern w:val="3"/>
          <w:sz w:val="24"/>
          <w:szCs w:val="24"/>
          <w:lang w:eastAsia="zh-CN" w:bidi="hi-IN"/>
        </w:rPr>
        <w:t>Brudownik / pomieszczenie porządkowe</w:t>
      </w:r>
    </w:p>
    <w:p w14:paraId="28E61ABE" w14:textId="77777777" w:rsidR="00BA28B3" w:rsidRPr="00D7648F" w:rsidRDefault="00BA28B3" w:rsidP="00B51F60">
      <w:pPr>
        <w:widowControl w:val="0"/>
        <w:suppressAutoHyphens/>
        <w:autoSpaceDN w:val="0"/>
        <w:spacing w:line="271" w:lineRule="auto"/>
        <w:textAlignment w:val="baseline"/>
        <w:rPr>
          <w:rFonts w:asciiTheme="majorHAnsi" w:eastAsia="SimSun" w:hAnsiTheme="majorHAnsi" w:cstheme="majorHAnsi"/>
          <w:b/>
          <w:bCs/>
          <w:kern w:val="3"/>
          <w:sz w:val="18"/>
          <w:szCs w:val="18"/>
          <w:lang w:eastAsia="zh-CN" w:bidi="hi-IN"/>
        </w:rPr>
      </w:pPr>
    </w:p>
    <w:tbl>
      <w:tblPr>
        <w:tblW w:w="14067" w:type="dxa"/>
        <w:tblLayout w:type="fixed"/>
        <w:tblCellMar>
          <w:left w:w="10" w:type="dxa"/>
          <w:right w:w="10" w:type="dxa"/>
        </w:tblCellMar>
        <w:tblLook w:val="0000" w:firstRow="0" w:lastRow="0" w:firstColumn="0" w:lastColumn="0" w:noHBand="0" w:noVBand="0"/>
      </w:tblPr>
      <w:tblGrid>
        <w:gridCol w:w="1185"/>
        <w:gridCol w:w="4987"/>
        <w:gridCol w:w="2184"/>
        <w:gridCol w:w="5711"/>
      </w:tblGrid>
      <w:tr w:rsidR="00BA28B3" w:rsidRPr="008A26D7" w14:paraId="6D54D101" w14:textId="77777777" w:rsidTr="008A26D7">
        <w:tc>
          <w:tcPr>
            <w:tcW w:w="1185" w:type="dxa"/>
            <w:tcBorders>
              <w:top w:val="single" w:sz="2" w:space="0" w:color="000000"/>
              <w:left w:val="single" w:sz="2" w:space="0" w:color="000000"/>
              <w:bottom w:val="single" w:sz="2" w:space="0" w:color="000000"/>
            </w:tcBorders>
            <w:tcMar>
              <w:top w:w="55" w:type="dxa"/>
              <w:left w:w="55" w:type="dxa"/>
              <w:bottom w:w="55" w:type="dxa"/>
              <w:right w:w="55" w:type="dxa"/>
            </w:tcMar>
          </w:tcPr>
          <w:p w14:paraId="1E9CB1FC" w14:textId="77777777" w:rsidR="00BA28B3" w:rsidRPr="008A26D7"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8A26D7">
              <w:rPr>
                <w:rFonts w:asciiTheme="majorHAnsi" w:eastAsia="SimSun" w:hAnsiTheme="majorHAnsi" w:cstheme="majorHAnsi"/>
                <w:b/>
                <w:bCs/>
                <w:kern w:val="3"/>
                <w:sz w:val="24"/>
                <w:szCs w:val="24"/>
                <w:lang w:eastAsia="zh-CN" w:bidi="hi-IN"/>
              </w:rPr>
              <w:t>KOD</w:t>
            </w:r>
          </w:p>
        </w:tc>
        <w:tc>
          <w:tcPr>
            <w:tcW w:w="4987" w:type="dxa"/>
            <w:tcBorders>
              <w:top w:val="single" w:sz="2" w:space="0" w:color="000000"/>
              <w:left w:val="single" w:sz="2" w:space="0" w:color="000000"/>
              <w:bottom w:val="single" w:sz="2" w:space="0" w:color="000000"/>
            </w:tcBorders>
            <w:tcMar>
              <w:top w:w="55" w:type="dxa"/>
              <w:left w:w="55" w:type="dxa"/>
              <w:bottom w:w="55" w:type="dxa"/>
              <w:right w:w="55" w:type="dxa"/>
            </w:tcMar>
          </w:tcPr>
          <w:p w14:paraId="7C64C48B" w14:textId="100533D5" w:rsidR="00BA28B3" w:rsidRPr="008A26D7"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8A26D7">
              <w:rPr>
                <w:rFonts w:asciiTheme="majorHAnsi" w:eastAsia="SimSun" w:hAnsiTheme="majorHAnsi" w:cstheme="majorHAnsi"/>
                <w:b/>
                <w:bCs/>
                <w:kern w:val="3"/>
                <w:sz w:val="24"/>
                <w:szCs w:val="24"/>
                <w:lang w:eastAsia="zh-CN" w:bidi="hi-IN"/>
              </w:rPr>
              <w:t xml:space="preserve">Strefa ciągłego skażenia </w:t>
            </w:r>
            <w:r w:rsidR="00106BB7" w:rsidRPr="008A26D7">
              <w:rPr>
                <w:rFonts w:asciiTheme="majorHAnsi" w:eastAsia="SimSun" w:hAnsiTheme="majorHAnsi" w:cstheme="majorHAnsi"/>
                <w:b/>
                <w:bCs/>
                <w:kern w:val="3"/>
                <w:sz w:val="24"/>
                <w:szCs w:val="24"/>
                <w:lang w:eastAsia="zh-CN" w:bidi="hi-IN"/>
              </w:rPr>
              <w:t>(strefa</w:t>
            </w:r>
            <w:r w:rsidRPr="008A26D7">
              <w:rPr>
                <w:rFonts w:asciiTheme="majorHAnsi" w:eastAsia="SimSun" w:hAnsiTheme="majorHAnsi" w:cstheme="majorHAnsi"/>
                <w:b/>
                <w:bCs/>
                <w:kern w:val="3"/>
                <w:sz w:val="24"/>
                <w:szCs w:val="24"/>
                <w:lang w:eastAsia="zh-CN" w:bidi="hi-IN"/>
              </w:rPr>
              <w:t xml:space="preserve"> </w:t>
            </w:r>
            <w:r w:rsidR="00106BB7" w:rsidRPr="008A26D7">
              <w:rPr>
                <w:rFonts w:asciiTheme="majorHAnsi" w:eastAsia="SimSun" w:hAnsiTheme="majorHAnsi" w:cstheme="majorHAnsi"/>
                <w:b/>
                <w:bCs/>
                <w:kern w:val="3"/>
                <w:sz w:val="24"/>
                <w:szCs w:val="24"/>
                <w:lang w:eastAsia="zh-CN" w:bidi="hi-IN"/>
              </w:rPr>
              <w:t>III)</w:t>
            </w:r>
          </w:p>
        </w:tc>
        <w:tc>
          <w:tcPr>
            <w:tcW w:w="2184" w:type="dxa"/>
            <w:tcBorders>
              <w:top w:val="single" w:sz="2" w:space="0" w:color="000000"/>
              <w:left w:val="single" w:sz="2" w:space="0" w:color="000000"/>
              <w:bottom w:val="single" w:sz="2" w:space="0" w:color="000000"/>
            </w:tcBorders>
            <w:tcMar>
              <w:top w:w="55" w:type="dxa"/>
              <w:left w:w="55" w:type="dxa"/>
              <w:bottom w:w="55" w:type="dxa"/>
              <w:right w:w="55" w:type="dxa"/>
            </w:tcMar>
          </w:tcPr>
          <w:p w14:paraId="40D50AF2" w14:textId="77777777" w:rsidR="00BA28B3" w:rsidRPr="008A26D7"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8A26D7">
              <w:rPr>
                <w:rFonts w:asciiTheme="majorHAnsi" w:eastAsia="SimSun" w:hAnsiTheme="majorHAnsi" w:cstheme="majorHAnsi"/>
                <w:b/>
                <w:bCs/>
                <w:kern w:val="3"/>
                <w:sz w:val="24"/>
                <w:szCs w:val="24"/>
                <w:lang w:eastAsia="zh-CN" w:bidi="hi-IN"/>
              </w:rPr>
              <w:t>Czynności</w:t>
            </w:r>
          </w:p>
        </w:tc>
        <w:tc>
          <w:tcPr>
            <w:tcW w:w="571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811C8E5" w14:textId="77777777" w:rsidR="00BA28B3" w:rsidRPr="008A26D7"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8A26D7">
              <w:rPr>
                <w:rFonts w:asciiTheme="majorHAnsi" w:eastAsia="SimSun" w:hAnsiTheme="majorHAnsi" w:cstheme="majorHAnsi"/>
                <w:b/>
                <w:bCs/>
                <w:kern w:val="3"/>
                <w:sz w:val="24"/>
                <w:szCs w:val="24"/>
                <w:lang w:eastAsia="zh-CN" w:bidi="hi-IN"/>
              </w:rPr>
              <w:t>Minimalna częstotliwość</w:t>
            </w:r>
          </w:p>
        </w:tc>
      </w:tr>
      <w:tr w:rsidR="00BA28B3" w:rsidRPr="008A26D7" w14:paraId="0182C013" w14:textId="77777777" w:rsidTr="00920403">
        <w:tc>
          <w:tcPr>
            <w:tcW w:w="1185" w:type="dxa"/>
            <w:tcBorders>
              <w:left w:val="single" w:sz="2" w:space="0" w:color="000000"/>
              <w:bottom w:val="single" w:sz="2" w:space="0" w:color="000000"/>
            </w:tcBorders>
            <w:tcMar>
              <w:top w:w="55" w:type="dxa"/>
              <w:left w:w="55" w:type="dxa"/>
              <w:bottom w:w="55" w:type="dxa"/>
              <w:right w:w="55" w:type="dxa"/>
            </w:tcMar>
            <w:vAlign w:val="center"/>
          </w:tcPr>
          <w:p w14:paraId="69E30F11" w14:textId="77777777" w:rsidR="00BA28B3" w:rsidRPr="008A26D7" w:rsidRDefault="00BA28B3" w:rsidP="00920403">
            <w:pPr>
              <w:widowControl w:val="0"/>
              <w:suppressLineNumbers/>
              <w:suppressAutoHyphens/>
              <w:autoSpaceDN w:val="0"/>
              <w:snapToGrid w:val="0"/>
              <w:spacing w:line="271" w:lineRule="auto"/>
              <w:jc w:val="center"/>
              <w:textAlignment w:val="baseline"/>
              <w:rPr>
                <w:rFonts w:asciiTheme="majorHAnsi" w:eastAsia="SimSun" w:hAnsiTheme="majorHAnsi" w:cstheme="majorHAnsi"/>
                <w:b/>
                <w:bCs/>
                <w:color w:val="000000"/>
                <w:kern w:val="3"/>
                <w:sz w:val="24"/>
                <w:szCs w:val="24"/>
                <w:lang w:eastAsia="zh-CN" w:bidi="hi-IN"/>
              </w:rPr>
            </w:pPr>
            <w:r w:rsidRPr="008A26D7">
              <w:rPr>
                <w:rFonts w:asciiTheme="majorHAnsi" w:eastAsia="SimSun" w:hAnsiTheme="majorHAnsi" w:cstheme="majorHAnsi"/>
                <w:b/>
                <w:bCs/>
                <w:color w:val="000000"/>
                <w:kern w:val="3"/>
                <w:sz w:val="24"/>
                <w:szCs w:val="24"/>
                <w:lang w:eastAsia="zh-CN" w:bidi="hi-IN"/>
              </w:rPr>
              <w:t>1</w:t>
            </w:r>
          </w:p>
        </w:tc>
        <w:tc>
          <w:tcPr>
            <w:tcW w:w="4987" w:type="dxa"/>
            <w:tcBorders>
              <w:left w:val="single" w:sz="2" w:space="0" w:color="000000"/>
              <w:bottom w:val="single" w:sz="2" w:space="0" w:color="000000"/>
            </w:tcBorders>
            <w:tcMar>
              <w:top w:w="55" w:type="dxa"/>
              <w:left w:w="55" w:type="dxa"/>
              <w:bottom w:w="55" w:type="dxa"/>
              <w:right w:w="55" w:type="dxa"/>
            </w:tcMar>
          </w:tcPr>
          <w:p w14:paraId="63CC8328" w14:textId="030E1A6F" w:rsidR="00BA28B3" w:rsidRPr="008A26D7" w:rsidRDefault="00BA28B3" w:rsidP="00404FEA">
            <w:pPr>
              <w:widowControl w:val="0"/>
              <w:suppressLineNumbers/>
              <w:suppressAutoHyphens/>
              <w:autoSpaceDN w:val="0"/>
              <w:snapToGrid w:val="0"/>
              <w:spacing w:line="271" w:lineRule="auto"/>
              <w:jc w:val="center"/>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color w:val="000000"/>
                <w:kern w:val="3"/>
                <w:sz w:val="24"/>
                <w:szCs w:val="24"/>
                <w:lang w:eastAsia="zh-CN" w:bidi="hi-IN"/>
              </w:rPr>
              <w:t>Podłogi</w:t>
            </w:r>
          </w:p>
        </w:tc>
        <w:tc>
          <w:tcPr>
            <w:tcW w:w="2184" w:type="dxa"/>
            <w:tcBorders>
              <w:left w:val="single" w:sz="2" w:space="0" w:color="000000"/>
              <w:bottom w:val="single" w:sz="2" w:space="0" w:color="000000"/>
            </w:tcBorders>
            <w:tcMar>
              <w:top w:w="55" w:type="dxa"/>
              <w:left w:w="55" w:type="dxa"/>
              <w:bottom w:w="55" w:type="dxa"/>
              <w:right w:w="55" w:type="dxa"/>
            </w:tcMar>
          </w:tcPr>
          <w:p w14:paraId="532AB73A" w14:textId="77777777" w:rsidR="00BA28B3" w:rsidRPr="008A26D7"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Dezynfekcja / mycie</w:t>
            </w:r>
          </w:p>
        </w:tc>
        <w:tc>
          <w:tcPr>
            <w:tcW w:w="5711" w:type="dxa"/>
            <w:tcBorders>
              <w:left w:val="single" w:sz="2" w:space="0" w:color="000000"/>
              <w:bottom w:val="single" w:sz="2" w:space="0" w:color="000000"/>
              <w:right w:val="single" w:sz="2" w:space="0" w:color="000000"/>
            </w:tcBorders>
            <w:tcMar>
              <w:top w:w="55" w:type="dxa"/>
              <w:left w:w="55" w:type="dxa"/>
              <w:bottom w:w="55" w:type="dxa"/>
              <w:right w:w="55" w:type="dxa"/>
            </w:tcMar>
          </w:tcPr>
          <w:p w14:paraId="28C3FB0C" w14:textId="77777777" w:rsidR="00BA28B3" w:rsidRPr="008A26D7"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1 x dziennie</w:t>
            </w:r>
          </w:p>
        </w:tc>
      </w:tr>
      <w:tr w:rsidR="00BA28B3" w:rsidRPr="008A26D7" w14:paraId="68219E7A" w14:textId="77777777" w:rsidTr="00920403">
        <w:tc>
          <w:tcPr>
            <w:tcW w:w="1185" w:type="dxa"/>
            <w:tcBorders>
              <w:left w:val="single" w:sz="2" w:space="0" w:color="000000"/>
              <w:bottom w:val="single" w:sz="2" w:space="0" w:color="000000"/>
            </w:tcBorders>
            <w:tcMar>
              <w:top w:w="55" w:type="dxa"/>
              <w:left w:w="55" w:type="dxa"/>
              <w:bottom w:w="55" w:type="dxa"/>
              <w:right w:w="55" w:type="dxa"/>
            </w:tcMar>
            <w:vAlign w:val="center"/>
          </w:tcPr>
          <w:p w14:paraId="100F3BAC" w14:textId="77777777" w:rsidR="00BA28B3" w:rsidRPr="008A26D7" w:rsidRDefault="00BA28B3" w:rsidP="00920403">
            <w:pPr>
              <w:widowControl w:val="0"/>
              <w:suppressLineNumbers/>
              <w:suppressAutoHyphens/>
              <w:autoSpaceDN w:val="0"/>
              <w:snapToGrid w:val="0"/>
              <w:spacing w:line="271" w:lineRule="auto"/>
              <w:jc w:val="center"/>
              <w:textAlignment w:val="baseline"/>
              <w:rPr>
                <w:rFonts w:asciiTheme="majorHAnsi" w:eastAsia="SimSun" w:hAnsiTheme="majorHAnsi" w:cstheme="majorHAnsi"/>
                <w:b/>
                <w:bCs/>
                <w:color w:val="000000"/>
                <w:kern w:val="3"/>
                <w:sz w:val="24"/>
                <w:szCs w:val="24"/>
                <w:lang w:eastAsia="zh-CN" w:bidi="hi-IN"/>
              </w:rPr>
            </w:pPr>
            <w:r w:rsidRPr="008A26D7">
              <w:rPr>
                <w:rFonts w:asciiTheme="majorHAnsi" w:eastAsia="SimSun" w:hAnsiTheme="majorHAnsi" w:cstheme="majorHAnsi"/>
                <w:b/>
                <w:bCs/>
                <w:color w:val="000000"/>
                <w:kern w:val="3"/>
                <w:sz w:val="24"/>
                <w:szCs w:val="24"/>
                <w:lang w:eastAsia="zh-CN" w:bidi="hi-IN"/>
              </w:rPr>
              <w:t>2</w:t>
            </w:r>
          </w:p>
        </w:tc>
        <w:tc>
          <w:tcPr>
            <w:tcW w:w="4987" w:type="dxa"/>
            <w:tcBorders>
              <w:left w:val="single" w:sz="2" w:space="0" w:color="000000"/>
              <w:bottom w:val="single" w:sz="2" w:space="0" w:color="000000"/>
            </w:tcBorders>
            <w:tcMar>
              <w:top w:w="55" w:type="dxa"/>
              <w:left w:w="55" w:type="dxa"/>
              <w:bottom w:w="55" w:type="dxa"/>
              <w:right w:w="55" w:type="dxa"/>
            </w:tcMar>
          </w:tcPr>
          <w:p w14:paraId="3370F3C1" w14:textId="77777777" w:rsidR="00BA28B3" w:rsidRPr="008A26D7" w:rsidRDefault="00BA28B3" w:rsidP="00B51F60">
            <w:pPr>
              <w:widowControl w:val="0"/>
              <w:suppressLineNumbers/>
              <w:suppressAutoHyphens/>
              <w:autoSpaceDN w:val="0"/>
              <w:snapToGrid w:val="0"/>
              <w:spacing w:line="271" w:lineRule="auto"/>
              <w:jc w:val="center"/>
              <w:textAlignment w:val="baseline"/>
              <w:rPr>
                <w:rFonts w:asciiTheme="majorHAnsi" w:eastAsia="SimSun" w:hAnsiTheme="majorHAnsi" w:cstheme="majorHAnsi"/>
                <w:color w:val="000000"/>
                <w:kern w:val="3"/>
                <w:sz w:val="24"/>
                <w:szCs w:val="24"/>
                <w:lang w:eastAsia="zh-CN" w:bidi="hi-IN"/>
              </w:rPr>
            </w:pPr>
            <w:r w:rsidRPr="008A26D7">
              <w:rPr>
                <w:rFonts w:asciiTheme="majorHAnsi" w:eastAsia="SimSun" w:hAnsiTheme="majorHAnsi" w:cstheme="majorHAnsi"/>
                <w:color w:val="000000"/>
                <w:kern w:val="3"/>
                <w:sz w:val="24"/>
                <w:szCs w:val="24"/>
                <w:lang w:eastAsia="zh-CN" w:bidi="hi-IN"/>
              </w:rPr>
              <w:t>Sprzęt i wyposażenie</w:t>
            </w:r>
          </w:p>
          <w:p w14:paraId="0F43EFEC" w14:textId="77777777" w:rsidR="00BA28B3" w:rsidRPr="008A26D7" w:rsidRDefault="00BA28B3" w:rsidP="00B51F60">
            <w:pPr>
              <w:widowControl w:val="0"/>
              <w:suppressLineNumbers/>
              <w:suppressAutoHyphens/>
              <w:autoSpaceDN w:val="0"/>
              <w:snapToGrid w:val="0"/>
              <w:spacing w:line="271" w:lineRule="auto"/>
              <w:jc w:val="center"/>
              <w:textAlignment w:val="baseline"/>
              <w:rPr>
                <w:rFonts w:asciiTheme="majorHAnsi" w:eastAsia="SimSun" w:hAnsiTheme="majorHAnsi" w:cstheme="majorHAnsi"/>
                <w:kern w:val="3"/>
                <w:sz w:val="24"/>
                <w:szCs w:val="24"/>
                <w:lang w:eastAsia="zh-CN" w:bidi="hi-IN"/>
              </w:rPr>
            </w:pPr>
          </w:p>
        </w:tc>
        <w:tc>
          <w:tcPr>
            <w:tcW w:w="2184" w:type="dxa"/>
            <w:tcBorders>
              <w:left w:val="single" w:sz="2" w:space="0" w:color="000000"/>
              <w:bottom w:val="single" w:sz="2" w:space="0" w:color="000000"/>
            </w:tcBorders>
            <w:tcMar>
              <w:top w:w="55" w:type="dxa"/>
              <w:left w:w="55" w:type="dxa"/>
              <w:bottom w:w="55" w:type="dxa"/>
              <w:right w:w="55" w:type="dxa"/>
            </w:tcMar>
          </w:tcPr>
          <w:p w14:paraId="3C57E06D" w14:textId="77777777" w:rsidR="00BA28B3" w:rsidRPr="008A26D7"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Mycie i dezynfekcja</w:t>
            </w:r>
          </w:p>
          <w:p w14:paraId="124993D3" w14:textId="77777777" w:rsidR="00BA28B3" w:rsidRPr="008A26D7"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1 x dziennie i w razie potrzeby</w:t>
            </w:r>
          </w:p>
        </w:tc>
        <w:tc>
          <w:tcPr>
            <w:tcW w:w="5711" w:type="dxa"/>
            <w:tcBorders>
              <w:left w:val="single" w:sz="2" w:space="0" w:color="000000"/>
              <w:bottom w:val="single" w:sz="2" w:space="0" w:color="000000"/>
              <w:right w:val="single" w:sz="2" w:space="0" w:color="000000"/>
            </w:tcBorders>
            <w:tcMar>
              <w:top w:w="55" w:type="dxa"/>
              <w:left w:w="55" w:type="dxa"/>
              <w:bottom w:w="55" w:type="dxa"/>
              <w:right w:w="55" w:type="dxa"/>
            </w:tcMar>
          </w:tcPr>
          <w:p w14:paraId="2BB8B5C2" w14:textId="77777777" w:rsidR="00BA28B3" w:rsidRPr="008A26D7" w:rsidRDefault="00BA28B3" w:rsidP="00B51F60">
            <w:pPr>
              <w:widowControl w:val="0"/>
              <w:suppressAutoHyphens/>
              <w:autoSpaceDN w:val="0"/>
              <w:snapToGrid w:val="0"/>
              <w:spacing w:line="271" w:lineRule="auto"/>
              <w:textAlignment w:val="baseline"/>
              <w:rPr>
                <w:rFonts w:asciiTheme="majorHAnsi" w:eastAsia="SimSun" w:hAnsiTheme="majorHAnsi" w:cstheme="majorHAnsi"/>
                <w:kern w:val="3"/>
                <w:sz w:val="24"/>
                <w:szCs w:val="24"/>
                <w:lang w:eastAsia="zh-CN" w:bidi="hi-IN"/>
              </w:rPr>
            </w:pPr>
          </w:p>
        </w:tc>
      </w:tr>
      <w:tr w:rsidR="00BA28B3" w:rsidRPr="008A26D7" w14:paraId="44710D31" w14:textId="77777777" w:rsidTr="00920403">
        <w:tc>
          <w:tcPr>
            <w:tcW w:w="1185" w:type="dxa"/>
            <w:tcBorders>
              <w:left w:val="single" w:sz="2" w:space="0" w:color="000000"/>
              <w:bottom w:val="single" w:sz="2" w:space="0" w:color="000000"/>
            </w:tcBorders>
            <w:tcMar>
              <w:top w:w="55" w:type="dxa"/>
              <w:left w:w="55" w:type="dxa"/>
              <w:bottom w:w="55" w:type="dxa"/>
              <w:right w:w="55" w:type="dxa"/>
            </w:tcMar>
            <w:vAlign w:val="center"/>
          </w:tcPr>
          <w:p w14:paraId="6CC9A7B4" w14:textId="77777777" w:rsidR="00BA28B3" w:rsidRPr="008A26D7" w:rsidRDefault="00BA28B3" w:rsidP="00920403">
            <w:pPr>
              <w:widowControl w:val="0"/>
              <w:suppressLineNumbers/>
              <w:suppressAutoHyphens/>
              <w:autoSpaceDN w:val="0"/>
              <w:snapToGrid w:val="0"/>
              <w:spacing w:line="271" w:lineRule="auto"/>
              <w:jc w:val="center"/>
              <w:textAlignment w:val="baseline"/>
              <w:rPr>
                <w:rFonts w:asciiTheme="majorHAnsi" w:eastAsia="SimSun" w:hAnsiTheme="majorHAnsi" w:cstheme="majorHAnsi"/>
                <w:b/>
                <w:bCs/>
                <w:color w:val="000000"/>
                <w:kern w:val="3"/>
                <w:sz w:val="24"/>
                <w:szCs w:val="24"/>
                <w:lang w:eastAsia="zh-CN" w:bidi="hi-IN"/>
              </w:rPr>
            </w:pPr>
            <w:r w:rsidRPr="008A26D7">
              <w:rPr>
                <w:rFonts w:asciiTheme="majorHAnsi" w:eastAsia="SimSun" w:hAnsiTheme="majorHAnsi" w:cstheme="majorHAnsi"/>
                <w:b/>
                <w:bCs/>
                <w:color w:val="000000"/>
                <w:kern w:val="3"/>
                <w:sz w:val="24"/>
                <w:szCs w:val="24"/>
                <w:lang w:eastAsia="zh-CN" w:bidi="hi-IN"/>
              </w:rPr>
              <w:t>3</w:t>
            </w:r>
          </w:p>
        </w:tc>
        <w:tc>
          <w:tcPr>
            <w:tcW w:w="4987" w:type="dxa"/>
            <w:tcBorders>
              <w:left w:val="single" w:sz="2" w:space="0" w:color="000000"/>
              <w:bottom w:val="single" w:sz="2" w:space="0" w:color="000000"/>
            </w:tcBorders>
            <w:tcMar>
              <w:top w:w="55" w:type="dxa"/>
              <w:left w:w="55" w:type="dxa"/>
              <w:bottom w:w="55" w:type="dxa"/>
              <w:right w:w="55" w:type="dxa"/>
            </w:tcMar>
          </w:tcPr>
          <w:p w14:paraId="46F9DE1C" w14:textId="5DBEB0B8" w:rsidR="00BA28B3" w:rsidRPr="008A26D7" w:rsidRDefault="00BA28B3" w:rsidP="00B51F60">
            <w:pPr>
              <w:widowControl w:val="0"/>
              <w:suppressLineNumbers/>
              <w:suppressAutoHyphens/>
              <w:autoSpaceDN w:val="0"/>
              <w:snapToGrid w:val="0"/>
              <w:spacing w:line="271" w:lineRule="auto"/>
              <w:jc w:val="center"/>
              <w:textAlignment w:val="baseline"/>
              <w:rPr>
                <w:rFonts w:asciiTheme="majorHAnsi" w:eastAsia="SimSun" w:hAnsiTheme="majorHAnsi" w:cstheme="majorHAnsi"/>
                <w:color w:val="000000"/>
                <w:kern w:val="3"/>
                <w:sz w:val="24"/>
                <w:szCs w:val="24"/>
                <w:lang w:eastAsia="zh-CN" w:bidi="hi-IN"/>
              </w:rPr>
            </w:pPr>
            <w:r w:rsidRPr="008A26D7">
              <w:rPr>
                <w:rFonts w:asciiTheme="majorHAnsi" w:eastAsia="SimSun" w:hAnsiTheme="majorHAnsi" w:cstheme="majorHAnsi"/>
                <w:color w:val="000000"/>
                <w:kern w:val="3"/>
                <w:sz w:val="24"/>
                <w:szCs w:val="24"/>
                <w:lang w:eastAsia="zh-CN" w:bidi="hi-IN"/>
              </w:rPr>
              <w:t xml:space="preserve">Urządzenia </w:t>
            </w:r>
            <w:r w:rsidR="00106BB7" w:rsidRPr="008A26D7">
              <w:rPr>
                <w:rFonts w:asciiTheme="majorHAnsi" w:eastAsia="SimSun" w:hAnsiTheme="majorHAnsi" w:cstheme="majorHAnsi"/>
                <w:color w:val="000000"/>
                <w:kern w:val="3"/>
                <w:sz w:val="24"/>
                <w:szCs w:val="24"/>
                <w:lang w:eastAsia="zh-CN" w:bidi="hi-IN"/>
              </w:rPr>
              <w:t>sanitarne (zlewy</w:t>
            </w:r>
            <w:r w:rsidRPr="008A26D7">
              <w:rPr>
                <w:rFonts w:asciiTheme="majorHAnsi" w:eastAsia="SimSun" w:hAnsiTheme="majorHAnsi" w:cstheme="majorHAnsi"/>
                <w:color w:val="000000"/>
                <w:kern w:val="3"/>
                <w:sz w:val="24"/>
                <w:szCs w:val="24"/>
                <w:lang w:eastAsia="zh-CN" w:bidi="hi-IN"/>
              </w:rPr>
              <w:t>, brodziki</w:t>
            </w:r>
          </w:p>
        </w:tc>
        <w:tc>
          <w:tcPr>
            <w:tcW w:w="2184" w:type="dxa"/>
            <w:tcBorders>
              <w:left w:val="single" w:sz="2" w:space="0" w:color="000000"/>
              <w:bottom w:val="single" w:sz="2" w:space="0" w:color="000000"/>
            </w:tcBorders>
            <w:tcMar>
              <w:top w:w="55" w:type="dxa"/>
              <w:left w:w="55" w:type="dxa"/>
              <w:bottom w:w="55" w:type="dxa"/>
              <w:right w:w="55" w:type="dxa"/>
            </w:tcMar>
          </w:tcPr>
          <w:p w14:paraId="4D0D8F68" w14:textId="77777777" w:rsidR="00BA28B3" w:rsidRPr="008A26D7"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Dezynfekcja / mycie</w:t>
            </w:r>
          </w:p>
        </w:tc>
        <w:tc>
          <w:tcPr>
            <w:tcW w:w="5711" w:type="dxa"/>
            <w:tcBorders>
              <w:left w:val="single" w:sz="2" w:space="0" w:color="000000"/>
              <w:bottom w:val="single" w:sz="2" w:space="0" w:color="000000"/>
              <w:right w:val="single" w:sz="2" w:space="0" w:color="000000"/>
            </w:tcBorders>
            <w:tcMar>
              <w:top w:w="55" w:type="dxa"/>
              <w:left w:w="55" w:type="dxa"/>
              <w:bottom w:w="55" w:type="dxa"/>
              <w:right w:w="55" w:type="dxa"/>
            </w:tcMar>
          </w:tcPr>
          <w:p w14:paraId="63335C84" w14:textId="77777777" w:rsidR="00BA28B3" w:rsidRPr="008A26D7"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2 x dziennie i w razie potrzeby</w:t>
            </w:r>
          </w:p>
        </w:tc>
      </w:tr>
      <w:tr w:rsidR="00BA28B3" w:rsidRPr="008A26D7" w14:paraId="7A4D3A9D" w14:textId="77777777" w:rsidTr="00920403">
        <w:trPr>
          <w:trHeight w:hRule="exact" w:val="672"/>
        </w:trPr>
        <w:tc>
          <w:tcPr>
            <w:tcW w:w="1185" w:type="dxa"/>
            <w:tcBorders>
              <w:left w:val="single" w:sz="2" w:space="0" w:color="000000"/>
              <w:bottom w:val="single" w:sz="2" w:space="0" w:color="000000"/>
            </w:tcBorders>
            <w:tcMar>
              <w:top w:w="55" w:type="dxa"/>
              <w:left w:w="55" w:type="dxa"/>
              <w:bottom w:w="55" w:type="dxa"/>
              <w:right w:w="55" w:type="dxa"/>
            </w:tcMar>
            <w:vAlign w:val="center"/>
          </w:tcPr>
          <w:p w14:paraId="5908F122" w14:textId="4F18BE35" w:rsidR="00BA28B3" w:rsidRPr="008A26D7" w:rsidRDefault="00BA28B3" w:rsidP="00920403">
            <w:pPr>
              <w:widowControl w:val="0"/>
              <w:suppressLineNumbers/>
              <w:suppressAutoHyphens/>
              <w:autoSpaceDN w:val="0"/>
              <w:snapToGrid w:val="0"/>
              <w:spacing w:line="271" w:lineRule="auto"/>
              <w:jc w:val="center"/>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b/>
                <w:bCs/>
                <w:color w:val="000000"/>
                <w:kern w:val="3"/>
                <w:sz w:val="24"/>
                <w:szCs w:val="24"/>
                <w:lang w:eastAsia="zh-CN" w:bidi="hi-IN"/>
              </w:rPr>
              <w:t>4</w:t>
            </w:r>
          </w:p>
        </w:tc>
        <w:tc>
          <w:tcPr>
            <w:tcW w:w="4987" w:type="dxa"/>
            <w:tcBorders>
              <w:left w:val="single" w:sz="2" w:space="0" w:color="000000"/>
              <w:bottom w:val="single" w:sz="2" w:space="0" w:color="000000"/>
            </w:tcBorders>
            <w:tcMar>
              <w:top w:w="55" w:type="dxa"/>
              <w:left w:w="55" w:type="dxa"/>
              <w:bottom w:w="55" w:type="dxa"/>
              <w:right w:w="55" w:type="dxa"/>
            </w:tcMar>
          </w:tcPr>
          <w:p w14:paraId="6F068379" w14:textId="77777777" w:rsidR="00BA28B3" w:rsidRPr="008A26D7" w:rsidRDefault="00BA28B3" w:rsidP="00B51F60">
            <w:pPr>
              <w:widowControl w:val="0"/>
              <w:suppressLineNumbers/>
              <w:suppressAutoHyphens/>
              <w:autoSpaceDN w:val="0"/>
              <w:snapToGrid w:val="0"/>
              <w:spacing w:line="271" w:lineRule="auto"/>
              <w:jc w:val="center"/>
              <w:textAlignment w:val="baseline"/>
              <w:rPr>
                <w:rFonts w:asciiTheme="majorHAnsi" w:eastAsia="SimSun" w:hAnsiTheme="majorHAnsi" w:cstheme="majorHAnsi"/>
                <w:color w:val="000000"/>
                <w:kern w:val="3"/>
                <w:sz w:val="24"/>
                <w:szCs w:val="24"/>
                <w:lang w:eastAsia="zh-CN" w:bidi="hi-IN"/>
              </w:rPr>
            </w:pPr>
            <w:r w:rsidRPr="008A26D7">
              <w:rPr>
                <w:rFonts w:asciiTheme="majorHAnsi" w:eastAsia="SimSun" w:hAnsiTheme="majorHAnsi" w:cstheme="majorHAnsi"/>
                <w:color w:val="000000"/>
                <w:kern w:val="3"/>
                <w:sz w:val="24"/>
                <w:szCs w:val="24"/>
                <w:lang w:eastAsia="zh-CN" w:bidi="hi-IN"/>
              </w:rPr>
              <w:t>Zlewy</w:t>
            </w:r>
          </w:p>
          <w:p w14:paraId="4BE34FFC" w14:textId="77777777" w:rsidR="00BA28B3" w:rsidRPr="008A26D7" w:rsidRDefault="00BA28B3" w:rsidP="00B51F60">
            <w:pPr>
              <w:widowControl w:val="0"/>
              <w:suppressLineNumbers/>
              <w:suppressAutoHyphens/>
              <w:autoSpaceDN w:val="0"/>
              <w:snapToGrid w:val="0"/>
              <w:spacing w:line="271" w:lineRule="auto"/>
              <w:jc w:val="center"/>
              <w:textAlignment w:val="baseline"/>
              <w:rPr>
                <w:rFonts w:asciiTheme="majorHAnsi" w:eastAsia="SimSun" w:hAnsiTheme="majorHAnsi" w:cstheme="majorHAnsi"/>
                <w:kern w:val="3"/>
                <w:sz w:val="24"/>
                <w:szCs w:val="24"/>
                <w:lang w:eastAsia="zh-CN" w:bidi="hi-IN"/>
              </w:rPr>
            </w:pPr>
            <w:r w:rsidRPr="008A26D7">
              <w:rPr>
                <w:rFonts w:asciiTheme="majorHAnsi" w:hAnsiTheme="majorHAnsi" w:cstheme="majorHAnsi"/>
                <w:color w:val="000000"/>
                <w:kern w:val="3"/>
                <w:sz w:val="24"/>
                <w:szCs w:val="24"/>
                <w:lang w:eastAsia="zh-CN" w:bidi="hi-IN"/>
              </w:rPr>
              <w:t xml:space="preserve"> </w:t>
            </w:r>
            <w:r w:rsidRPr="008A26D7">
              <w:rPr>
                <w:rFonts w:asciiTheme="majorHAnsi" w:eastAsia="SimSun" w:hAnsiTheme="majorHAnsi" w:cstheme="majorHAnsi"/>
                <w:color w:val="000000"/>
                <w:kern w:val="3"/>
                <w:sz w:val="24"/>
                <w:szCs w:val="24"/>
                <w:lang w:eastAsia="zh-CN" w:bidi="hi-IN"/>
              </w:rPr>
              <w:t>Dozowniki</w:t>
            </w:r>
          </w:p>
        </w:tc>
        <w:tc>
          <w:tcPr>
            <w:tcW w:w="2184" w:type="dxa"/>
            <w:tcBorders>
              <w:left w:val="single" w:sz="2" w:space="0" w:color="000000"/>
              <w:bottom w:val="single" w:sz="2" w:space="0" w:color="000000"/>
            </w:tcBorders>
            <w:tcMar>
              <w:top w:w="55" w:type="dxa"/>
              <w:left w:w="55" w:type="dxa"/>
              <w:bottom w:w="55" w:type="dxa"/>
              <w:right w:w="55" w:type="dxa"/>
            </w:tcMar>
          </w:tcPr>
          <w:p w14:paraId="57005E7D" w14:textId="77777777" w:rsidR="00BA28B3" w:rsidRPr="008A26D7"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Dezynfekcja / mycie</w:t>
            </w:r>
          </w:p>
        </w:tc>
        <w:tc>
          <w:tcPr>
            <w:tcW w:w="5711" w:type="dxa"/>
            <w:tcBorders>
              <w:left w:val="single" w:sz="2" w:space="0" w:color="000000"/>
              <w:bottom w:val="single" w:sz="2" w:space="0" w:color="000000"/>
              <w:right w:val="single" w:sz="2" w:space="0" w:color="000000"/>
            </w:tcBorders>
            <w:tcMar>
              <w:top w:w="55" w:type="dxa"/>
              <w:left w:w="55" w:type="dxa"/>
              <w:bottom w:w="55" w:type="dxa"/>
              <w:right w:w="55" w:type="dxa"/>
            </w:tcMar>
          </w:tcPr>
          <w:p w14:paraId="60488AC9" w14:textId="77777777" w:rsidR="00BA28B3" w:rsidRPr="008A26D7"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color w:val="000000"/>
                <w:kern w:val="3"/>
                <w:sz w:val="24"/>
                <w:szCs w:val="24"/>
                <w:lang w:eastAsia="zh-CN" w:bidi="hi-IN"/>
              </w:rPr>
            </w:pPr>
            <w:r w:rsidRPr="008A26D7">
              <w:rPr>
                <w:rFonts w:asciiTheme="majorHAnsi" w:eastAsia="SimSun" w:hAnsiTheme="majorHAnsi" w:cstheme="majorHAnsi"/>
                <w:color w:val="000000"/>
                <w:kern w:val="3"/>
                <w:sz w:val="24"/>
                <w:szCs w:val="24"/>
                <w:lang w:eastAsia="zh-CN" w:bidi="hi-IN"/>
              </w:rPr>
              <w:t>2 x dziennie i w razie potrzeby</w:t>
            </w:r>
          </w:p>
          <w:p w14:paraId="5A012DF7" w14:textId="77777777" w:rsidR="00BA28B3" w:rsidRPr="008A26D7"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color w:val="000000"/>
                <w:kern w:val="3"/>
                <w:sz w:val="24"/>
                <w:szCs w:val="24"/>
                <w:lang w:eastAsia="zh-CN" w:bidi="hi-IN"/>
              </w:rPr>
            </w:pPr>
            <w:r w:rsidRPr="008A26D7">
              <w:rPr>
                <w:rFonts w:asciiTheme="majorHAnsi" w:eastAsia="SimSun" w:hAnsiTheme="majorHAnsi" w:cstheme="majorHAnsi"/>
                <w:color w:val="000000"/>
                <w:kern w:val="3"/>
                <w:sz w:val="24"/>
                <w:szCs w:val="24"/>
                <w:lang w:eastAsia="zh-CN" w:bidi="hi-IN"/>
              </w:rPr>
              <w:t>Przed napełnieniem</w:t>
            </w:r>
          </w:p>
        </w:tc>
      </w:tr>
      <w:tr w:rsidR="00BA28B3" w:rsidRPr="008A26D7" w14:paraId="1166023D" w14:textId="77777777" w:rsidTr="00920403">
        <w:tc>
          <w:tcPr>
            <w:tcW w:w="1185" w:type="dxa"/>
            <w:tcBorders>
              <w:left w:val="single" w:sz="2" w:space="0" w:color="000000"/>
              <w:bottom w:val="single" w:sz="2" w:space="0" w:color="000000"/>
            </w:tcBorders>
            <w:tcMar>
              <w:top w:w="55" w:type="dxa"/>
              <w:left w:w="55" w:type="dxa"/>
              <w:bottom w:w="55" w:type="dxa"/>
              <w:right w:w="55" w:type="dxa"/>
            </w:tcMar>
            <w:vAlign w:val="center"/>
          </w:tcPr>
          <w:p w14:paraId="7FCE89B9" w14:textId="77777777" w:rsidR="00BA28B3" w:rsidRPr="008A26D7" w:rsidRDefault="00BA28B3" w:rsidP="00920403">
            <w:pPr>
              <w:widowControl w:val="0"/>
              <w:suppressLineNumbers/>
              <w:suppressAutoHyphens/>
              <w:autoSpaceDN w:val="0"/>
              <w:snapToGrid w:val="0"/>
              <w:spacing w:line="271" w:lineRule="auto"/>
              <w:jc w:val="center"/>
              <w:textAlignment w:val="baseline"/>
              <w:rPr>
                <w:rFonts w:asciiTheme="majorHAnsi" w:eastAsia="SimSun" w:hAnsiTheme="majorHAnsi" w:cstheme="majorHAnsi"/>
                <w:b/>
                <w:bCs/>
                <w:color w:val="000000"/>
                <w:kern w:val="3"/>
                <w:sz w:val="24"/>
                <w:szCs w:val="24"/>
                <w:lang w:eastAsia="zh-CN" w:bidi="hi-IN"/>
              </w:rPr>
            </w:pPr>
            <w:r w:rsidRPr="008A26D7">
              <w:rPr>
                <w:rFonts w:asciiTheme="majorHAnsi" w:eastAsia="SimSun" w:hAnsiTheme="majorHAnsi" w:cstheme="majorHAnsi"/>
                <w:b/>
                <w:bCs/>
                <w:color w:val="000000"/>
                <w:kern w:val="3"/>
                <w:sz w:val="24"/>
                <w:szCs w:val="24"/>
                <w:lang w:eastAsia="zh-CN" w:bidi="hi-IN"/>
              </w:rPr>
              <w:t>5</w:t>
            </w:r>
          </w:p>
        </w:tc>
        <w:tc>
          <w:tcPr>
            <w:tcW w:w="4987" w:type="dxa"/>
            <w:tcBorders>
              <w:left w:val="single" w:sz="2" w:space="0" w:color="000000"/>
              <w:bottom w:val="single" w:sz="2" w:space="0" w:color="000000"/>
            </w:tcBorders>
            <w:tcMar>
              <w:top w:w="55" w:type="dxa"/>
              <w:left w:w="55" w:type="dxa"/>
              <w:bottom w:w="55" w:type="dxa"/>
              <w:right w:w="55" w:type="dxa"/>
            </w:tcMar>
          </w:tcPr>
          <w:p w14:paraId="10C0477B" w14:textId="77777777" w:rsidR="00BA28B3" w:rsidRPr="008A26D7" w:rsidRDefault="00BA28B3" w:rsidP="00B51F60">
            <w:pPr>
              <w:widowControl w:val="0"/>
              <w:suppressLineNumbers/>
              <w:suppressAutoHyphens/>
              <w:autoSpaceDN w:val="0"/>
              <w:snapToGrid w:val="0"/>
              <w:spacing w:line="271" w:lineRule="auto"/>
              <w:jc w:val="center"/>
              <w:textAlignment w:val="baseline"/>
              <w:rPr>
                <w:rFonts w:asciiTheme="majorHAnsi" w:eastAsia="SimSun" w:hAnsiTheme="majorHAnsi" w:cstheme="majorHAnsi"/>
                <w:color w:val="000000"/>
                <w:kern w:val="3"/>
                <w:sz w:val="24"/>
                <w:szCs w:val="24"/>
                <w:lang w:eastAsia="zh-CN" w:bidi="hi-IN"/>
              </w:rPr>
            </w:pPr>
            <w:r w:rsidRPr="008A26D7">
              <w:rPr>
                <w:rFonts w:asciiTheme="majorHAnsi" w:eastAsia="SimSun" w:hAnsiTheme="majorHAnsi" w:cstheme="majorHAnsi"/>
                <w:color w:val="000000"/>
                <w:kern w:val="3"/>
                <w:sz w:val="24"/>
                <w:szCs w:val="24"/>
                <w:lang w:eastAsia="zh-CN" w:bidi="hi-IN"/>
              </w:rPr>
              <w:t>Parapety, półki,</w:t>
            </w:r>
          </w:p>
        </w:tc>
        <w:tc>
          <w:tcPr>
            <w:tcW w:w="2184" w:type="dxa"/>
            <w:tcBorders>
              <w:left w:val="single" w:sz="2" w:space="0" w:color="000000"/>
              <w:bottom w:val="single" w:sz="2" w:space="0" w:color="000000"/>
            </w:tcBorders>
            <w:tcMar>
              <w:top w:w="55" w:type="dxa"/>
              <w:left w:w="55" w:type="dxa"/>
              <w:bottom w:w="55" w:type="dxa"/>
              <w:right w:w="55" w:type="dxa"/>
            </w:tcMar>
          </w:tcPr>
          <w:p w14:paraId="27FF3902" w14:textId="2D696185" w:rsidR="00BA28B3" w:rsidRPr="008A26D7" w:rsidRDefault="00106BB7"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Mycie,</w:t>
            </w:r>
            <w:r w:rsidR="00BA28B3" w:rsidRPr="008A26D7">
              <w:rPr>
                <w:rFonts w:asciiTheme="majorHAnsi" w:eastAsia="SimSun" w:hAnsiTheme="majorHAnsi" w:cstheme="majorHAnsi"/>
                <w:kern w:val="3"/>
                <w:sz w:val="24"/>
                <w:szCs w:val="24"/>
                <w:lang w:eastAsia="zh-CN" w:bidi="hi-IN"/>
              </w:rPr>
              <w:t xml:space="preserve"> dezynfekcja</w:t>
            </w:r>
          </w:p>
        </w:tc>
        <w:tc>
          <w:tcPr>
            <w:tcW w:w="5711" w:type="dxa"/>
            <w:tcBorders>
              <w:left w:val="single" w:sz="2" w:space="0" w:color="000000"/>
              <w:bottom w:val="single" w:sz="2" w:space="0" w:color="000000"/>
              <w:right w:val="single" w:sz="2" w:space="0" w:color="000000"/>
            </w:tcBorders>
            <w:tcMar>
              <w:top w:w="55" w:type="dxa"/>
              <w:left w:w="55" w:type="dxa"/>
              <w:bottom w:w="55" w:type="dxa"/>
              <w:right w:w="55" w:type="dxa"/>
            </w:tcMar>
          </w:tcPr>
          <w:p w14:paraId="3D0C0699" w14:textId="77777777" w:rsidR="00BA28B3" w:rsidRPr="008A26D7"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1 x dziennie</w:t>
            </w:r>
          </w:p>
        </w:tc>
      </w:tr>
      <w:tr w:rsidR="00BA28B3" w:rsidRPr="008A26D7" w14:paraId="12D6BCDA" w14:textId="77777777" w:rsidTr="00920403">
        <w:tc>
          <w:tcPr>
            <w:tcW w:w="1185" w:type="dxa"/>
            <w:tcBorders>
              <w:left w:val="single" w:sz="2" w:space="0" w:color="000000"/>
              <w:bottom w:val="single" w:sz="4" w:space="0" w:color="auto"/>
            </w:tcBorders>
            <w:tcMar>
              <w:top w:w="55" w:type="dxa"/>
              <w:left w:w="55" w:type="dxa"/>
              <w:bottom w:w="55" w:type="dxa"/>
              <w:right w:w="55" w:type="dxa"/>
            </w:tcMar>
            <w:vAlign w:val="center"/>
          </w:tcPr>
          <w:p w14:paraId="11708BCB" w14:textId="77777777" w:rsidR="00BA28B3" w:rsidRPr="008A26D7" w:rsidRDefault="00BA28B3" w:rsidP="00920403">
            <w:pPr>
              <w:widowControl w:val="0"/>
              <w:suppressLineNumbers/>
              <w:suppressAutoHyphens/>
              <w:autoSpaceDN w:val="0"/>
              <w:snapToGrid w:val="0"/>
              <w:spacing w:line="271" w:lineRule="auto"/>
              <w:jc w:val="center"/>
              <w:textAlignment w:val="baseline"/>
              <w:rPr>
                <w:rFonts w:asciiTheme="majorHAnsi" w:eastAsia="SimSun" w:hAnsiTheme="majorHAnsi" w:cstheme="majorHAnsi"/>
                <w:b/>
                <w:bCs/>
                <w:color w:val="000000"/>
                <w:kern w:val="3"/>
                <w:sz w:val="24"/>
                <w:szCs w:val="24"/>
                <w:lang w:eastAsia="zh-CN" w:bidi="hi-IN"/>
              </w:rPr>
            </w:pPr>
            <w:r w:rsidRPr="008A26D7">
              <w:rPr>
                <w:rFonts w:asciiTheme="majorHAnsi" w:eastAsia="SimSun" w:hAnsiTheme="majorHAnsi" w:cstheme="majorHAnsi"/>
                <w:b/>
                <w:bCs/>
                <w:color w:val="000000"/>
                <w:kern w:val="3"/>
                <w:sz w:val="24"/>
                <w:szCs w:val="24"/>
                <w:lang w:eastAsia="zh-CN" w:bidi="hi-IN"/>
              </w:rPr>
              <w:t>6</w:t>
            </w:r>
          </w:p>
        </w:tc>
        <w:tc>
          <w:tcPr>
            <w:tcW w:w="4987" w:type="dxa"/>
            <w:tcBorders>
              <w:left w:val="single" w:sz="2" w:space="0" w:color="000000"/>
              <w:bottom w:val="single" w:sz="4" w:space="0" w:color="auto"/>
            </w:tcBorders>
            <w:tcMar>
              <w:top w:w="55" w:type="dxa"/>
              <w:left w:w="55" w:type="dxa"/>
              <w:bottom w:w="55" w:type="dxa"/>
              <w:right w:w="55" w:type="dxa"/>
            </w:tcMar>
          </w:tcPr>
          <w:p w14:paraId="60E4F962" w14:textId="77777777" w:rsidR="00BA28B3" w:rsidRPr="008A26D7" w:rsidRDefault="00BA28B3" w:rsidP="00B51F60">
            <w:pPr>
              <w:widowControl w:val="0"/>
              <w:suppressLineNumbers/>
              <w:suppressAutoHyphens/>
              <w:autoSpaceDN w:val="0"/>
              <w:snapToGrid w:val="0"/>
              <w:spacing w:line="271" w:lineRule="auto"/>
              <w:jc w:val="center"/>
              <w:textAlignment w:val="baseline"/>
              <w:rPr>
                <w:rFonts w:asciiTheme="majorHAnsi" w:eastAsia="SimSun" w:hAnsiTheme="majorHAnsi" w:cstheme="majorHAnsi"/>
                <w:color w:val="000000"/>
                <w:kern w:val="3"/>
                <w:sz w:val="24"/>
                <w:szCs w:val="24"/>
                <w:lang w:eastAsia="zh-CN" w:bidi="hi-IN"/>
              </w:rPr>
            </w:pPr>
            <w:r w:rsidRPr="008A26D7">
              <w:rPr>
                <w:rFonts w:asciiTheme="majorHAnsi" w:eastAsia="SimSun" w:hAnsiTheme="majorHAnsi" w:cstheme="majorHAnsi"/>
                <w:color w:val="000000"/>
                <w:kern w:val="3"/>
                <w:sz w:val="24"/>
                <w:szCs w:val="24"/>
                <w:lang w:eastAsia="zh-CN" w:bidi="hi-IN"/>
              </w:rPr>
              <w:t>Kosze na odpady</w:t>
            </w:r>
          </w:p>
        </w:tc>
        <w:tc>
          <w:tcPr>
            <w:tcW w:w="2184" w:type="dxa"/>
            <w:tcBorders>
              <w:left w:val="single" w:sz="2" w:space="0" w:color="000000"/>
              <w:bottom w:val="single" w:sz="4" w:space="0" w:color="auto"/>
            </w:tcBorders>
            <w:tcMar>
              <w:top w:w="55" w:type="dxa"/>
              <w:left w:w="55" w:type="dxa"/>
              <w:bottom w:w="55" w:type="dxa"/>
              <w:right w:w="55" w:type="dxa"/>
            </w:tcMar>
          </w:tcPr>
          <w:p w14:paraId="70B22AFD" w14:textId="77777777" w:rsidR="00BA28B3" w:rsidRPr="008A26D7"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Dezynfekcja / mycie</w:t>
            </w:r>
          </w:p>
        </w:tc>
        <w:tc>
          <w:tcPr>
            <w:tcW w:w="5711" w:type="dxa"/>
            <w:tcBorders>
              <w:left w:val="single" w:sz="2" w:space="0" w:color="000000"/>
              <w:bottom w:val="single" w:sz="4" w:space="0" w:color="auto"/>
              <w:right w:val="single" w:sz="2" w:space="0" w:color="000000"/>
            </w:tcBorders>
            <w:tcMar>
              <w:top w:w="55" w:type="dxa"/>
              <w:left w:w="55" w:type="dxa"/>
              <w:bottom w:w="55" w:type="dxa"/>
              <w:right w:w="55" w:type="dxa"/>
            </w:tcMar>
          </w:tcPr>
          <w:p w14:paraId="6382251D" w14:textId="77777777" w:rsidR="00BA28B3" w:rsidRPr="008A26D7"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Po opróżnieniu</w:t>
            </w:r>
          </w:p>
        </w:tc>
      </w:tr>
      <w:tr w:rsidR="00BA28B3" w:rsidRPr="008A26D7" w14:paraId="67514FC5" w14:textId="77777777" w:rsidTr="00920403">
        <w:tc>
          <w:tcPr>
            <w:tcW w:w="118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11D5613" w14:textId="77777777" w:rsidR="00BA28B3" w:rsidRPr="008A26D7" w:rsidRDefault="00BA28B3" w:rsidP="00920403">
            <w:pPr>
              <w:widowControl w:val="0"/>
              <w:suppressLineNumbers/>
              <w:suppressAutoHyphens/>
              <w:autoSpaceDN w:val="0"/>
              <w:snapToGrid w:val="0"/>
              <w:spacing w:line="271" w:lineRule="auto"/>
              <w:jc w:val="center"/>
              <w:textAlignment w:val="baseline"/>
              <w:rPr>
                <w:rFonts w:asciiTheme="majorHAnsi" w:eastAsia="SimSun" w:hAnsiTheme="majorHAnsi" w:cstheme="majorHAnsi"/>
                <w:b/>
                <w:bCs/>
                <w:color w:val="000000"/>
                <w:kern w:val="3"/>
                <w:sz w:val="24"/>
                <w:szCs w:val="24"/>
                <w:lang w:eastAsia="zh-CN" w:bidi="hi-IN"/>
              </w:rPr>
            </w:pPr>
            <w:r w:rsidRPr="008A26D7">
              <w:rPr>
                <w:rFonts w:asciiTheme="majorHAnsi" w:eastAsia="SimSun" w:hAnsiTheme="majorHAnsi" w:cstheme="majorHAnsi"/>
                <w:b/>
                <w:bCs/>
                <w:color w:val="000000"/>
                <w:kern w:val="3"/>
                <w:sz w:val="24"/>
                <w:szCs w:val="24"/>
                <w:lang w:eastAsia="zh-CN" w:bidi="hi-IN"/>
              </w:rPr>
              <w:t>7</w:t>
            </w:r>
          </w:p>
        </w:tc>
        <w:tc>
          <w:tcPr>
            <w:tcW w:w="498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6E95988" w14:textId="77777777" w:rsidR="00BA28B3" w:rsidRPr="008A26D7" w:rsidRDefault="00BA28B3" w:rsidP="00B51F60">
            <w:pPr>
              <w:widowControl w:val="0"/>
              <w:suppressLineNumbers/>
              <w:suppressAutoHyphens/>
              <w:autoSpaceDN w:val="0"/>
              <w:snapToGrid w:val="0"/>
              <w:spacing w:line="271" w:lineRule="auto"/>
              <w:jc w:val="center"/>
              <w:textAlignment w:val="baseline"/>
              <w:rPr>
                <w:rFonts w:asciiTheme="majorHAnsi" w:eastAsia="SimSun" w:hAnsiTheme="majorHAnsi" w:cstheme="majorHAnsi"/>
                <w:color w:val="000000"/>
                <w:kern w:val="3"/>
                <w:sz w:val="24"/>
                <w:szCs w:val="24"/>
                <w:lang w:eastAsia="zh-CN" w:bidi="hi-IN"/>
              </w:rPr>
            </w:pPr>
            <w:r w:rsidRPr="008A26D7">
              <w:rPr>
                <w:rFonts w:asciiTheme="majorHAnsi" w:eastAsia="SimSun" w:hAnsiTheme="majorHAnsi" w:cstheme="majorHAnsi"/>
                <w:color w:val="000000"/>
                <w:kern w:val="3"/>
                <w:sz w:val="24"/>
                <w:szCs w:val="24"/>
                <w:lang w:eastAsia="zh-CN" w:bidi="hi-IN"/>
              </w:rPr>
              <w:t>Ściany</w:t>
            </w:r>
          </w:p>
        </w:tc>
        <w:tc>
          <w:tcPr>
            <w:tcW w:w="218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FF91102" w14:textId="77777777" w:rsidR="00BA28B3" w:rsidRPr="008A26D7"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Mycie i dezynfekcja</w:t>
            </w:r>
          </w:p>
        </w:tc>
        <w:tc>
          <w:tcPr>
            <w:tcW w:w="571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BEE12BB" w14:textId="77777777" w:rsidR="00BA28B3" w:rsidRPr="008A26D7"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1 x w tygodniu</w:t>
            </w:r>
          </w:p>
        </w:tc>
      </w:tr>
      <w:tr w:rsidR="00BA28B3" w:rsidRPr="008A26D7" w14:paraId="79CFB3A2" w14:textId="77777777" w:rsidTr="00920403">
        <w:tc>
          <w:tcPr>
            <w:tcW w:w="1185"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5F203F46" w14:textId="77777777" w:rsidR="00BA28B3" w:rsidRPr="008A26D7" w:rsidRDefault="00BA28B3" w:rsidP="00920403">
            <w:pPr>
              <w:widowControl w:val="0"/>
              <w:suppressLineNumbers/>
              <w:suppressAutoHyphens/>
              <w:autoSpaceDN w:val="0"/>
              <w:snapToGrid w:val="0"/>
              <w:spacing w:line="271" w:lineRule="auto"/>
              <w:jc w:val="center"/>
              <w:textAlignment w:val="baseline"/>
              <w:rPr>
                <w:rFonts w:asciiTheme="majorHAnsi" w:eastAsia="SimSun" w:hAnsiTheme="majorHAnsi" w:cstheme="majorHAnsi"/>
                <w:b/>
                <w:bCs/>
                <w:color w:val="000000"/>
                <w:kern w:val="3"/>
                <w:sz w:val="24"/>
                <w:szCs w:val="24"/>
                <w:lang w:eastAsia="zh-CN" w:bidi="hi-IN"/>
              </w:rPr>
            </w:pPr>
            <w:r w:rsidRPr="008A26D7">
              <w:rPr>
                <w:rFonts w:asciiTheme="majorHAnsi" w:eastAsia="SimSun" w:hAnsiTheme="majorHAnsi" w:cstheme="majorHAnsi"/>
                <w:b/>
                <w:bCs/>
                <w:color w:val="000000"/>
                <w:kern w:val="3"/>
                <w:sz w:val="24"/>
                <w:szCs w:val="24"/>
                <w:lang w:eastAsia="zh-CN" w:bidi="hi-IN"/>
              </w:rPr>
              <w:t>8</w:t>
            </w:r>
          </w:p>
        </w:tc>
        <w:tc>
          <w:tcPr>
            <w:tcW w:w="4987" w:type="dxa"/>
            <w:tcBorders>
              <w:top w:val="single" w:sz="4" w:space="0" w:color="auto"/>
              <w:left w:val="single" w:sz="2" w:space="0" w:color="000000"/>
              <w:bottom w:val="single" w:sz="2" w:space="0" w:color="000000"/>
            </w:tcBorders>
            <w:tcMar>
              <w:top w:w="55" w:type="dxa"/>
              <w:left w:w="55" w:type="dxa"/>
              <w:bottom w:w="55" w:type="dxa"/>
              <w:right w:w="55" w:type="dxa"/>
            </w:tcMar>
          </w:tcPr>
          <w:p w14:paraId="7328461B" w14:textId="77777777" w:rsidR="00BA28B3" w:rsidRPr="008A26D7" w:rsidRDefault="00BA28B3" w:rsidP="00B51F60">
            <w:pPr>
              <w:widowControl w:val="0"/>
              <w:suppressLineNumbers/>
              <w:suppressAutoHyphens/>
              <w:autoSpaceDN w:val="0"/>
              <w:snapToGrid w:val="0"/>
              <w:spacing w:line="271" w:lineRule="auto"/>
              <w:jc w:val="center"/>
              <w:textAlignment w:val="baseline"/>
              <w:rPr>
                <w:rFonts w:asciiTheme="majorHAnsi" w:eastAsia="SimSun" w:hAnsiTheme="majorHAnsi" w:cstheme="majorHAnsi"/>
                <w:color w:val="000000"/>
                <w:kern w:val="3"/>
                <w:sz w:val="24"/>
                <w:szCs w:val="24"/>
                <w:lang w:eastAsia="zh-CN" w:bidi="hi-IN"/>
              </w:rPr>
            </w:pPr>
            <w:r w:rsidRPr="008A26D7">
              <w:rPr>
                <w:rFonts w:asciiTheme="majorHAnsi" w:eastAsia="SimSun" w:hAnsiTheme="majorHAnsi" w:cstheme="majorHAnsi"/>
                <w:color w:val="000000"/>
                <w:kern w:val="3"/>
                <w:sz w:val="24"/>
                <w:szCs w:val="24"/>
                <w:lang w:eastAsia="zh-CN" w:bidi="hi-IN"/>
              </w:rPr>
              <w:t>Drzwi</w:t>
            </w:r>
          </w:p>
          <w:p w14:paraId="555F98C6" w14:textId="77777777" w:rsidR="00BA28B3" w:rsidRPr="008A26D7" w:rsidRDefault="00BA28B3" w:rsidP="00B51F60">
            <w:pPr>
              <w:widowControl w:val="0"/>
              <w:suppressLineNumbers/>
              <w:suppressAutoHyphens/>
              <w:autoSpaceDN w:val="0"/>
              <w:snapToGrid w:val="0"/>
              <w:spacing w:line="271" w:lineRule="auto"/>
              <w:jc w:val="center"/>
              <w:textAlignment w:val="baseline"/>
              <w:rPr>
                <w:rFonts w:asciiTheme="majorHAnsi" w:eastAsia="SimSun" w:hAnsiTheme="majorHAnsi" w:cstheme="majorHAnsi"/>
                <w:color w:val="000000"/>
                <w:kern w:val="3"/>
                <w:sz w:val="24"/>
                <w:szCs w:val="24"/>
                <w:lang w:eastAsia="zh-CN" w:bidi="hi-IN"/>
              </w:rPr>
            </w:pPr>
            <w:r w:rsidRPr="008A26D7">
              <w:rPr>
                <w:rFonts w:asciiTheme="majorHAnsi" w:eastAsia="SimSun" w:hAnsiTheme="majorHAnsi" w:cstheme="majorHAnsi"/>
                <w:color w:val="000000"/>
                <w:kern w:val="3"/>
                <w:sz w:val="24"/>
                <w:szCs w:val="24"/>
                <w:lang w:eastAsia="zh-CN" w:bidi="hi-IN"/>
              </w:rPr>
              <w:t>Strefa dotykowa</w:t>
            </w:r>
          </w:p>
        </w:tc>
        <w:tc>
          <w:tcPr>
            <w:tcW w:w="2184" w:type="dxa"/>
            <w:tcBorders>
              <w:top w:val="single" w:sz="4" w:space="0" w:color="auto"/>
              <w:left w:val="single" w:sz="2" w:space="0" w:color="000000"/>
              <w:bottom w:val="single" w:sz="2" w:space="0" w:color="000000"/>
            </w:tcBorders>
            <w:tcMar>
              <w:top w:w="55" w:type="dxa"/>
              <w:left w:w="55" w:type="dxa"/>
              <w:bottom w:w="55" w:type="dxa"/>
              <w:right w:w="55" w:type="dxa"/>
            </w:tcMar>
          </w:tcPr>
          <w:p w14:paraId="4E057034" w14:textId="77777777" w:rsidR="00BA28B3" w:rsidRPr="008A26D7"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Mycie</w:t>
            </w:r>
          </w:p>
          <w:p w14:paraId="41AE47FE" w14:textId="77777777" w:rsidR="00BA28B3" w:rsidRPr="008A26D7"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Dezynfekcja</w:t>
            </w:r>
          </w:p>
        </w:tc>
        <w:tc>
          <w:tcPr>
            <w:tcW w:w="5711"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560CB197" w14:textId="77777777" w:rsidR="00BA28B3" w:rsidRPr="008A26D7"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1x w miesiącu</w:t>
            </w:r>
          </w:p>
          <w:p w14:paraId="3A3AB8C8" w14:textId="77777777" w:rsidR="00BA28B3" w:rsidRPr="008A26D7"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color w:val="000000"/>
                <w:kern w:val="3"/>
                <w:sz w:val="24"/>
                <w:szCs w:val="24"/>
                <w:lang w:eastAsia="zh-CN" w:bidi="hi-IN"/>
              </w:rPr>
            </w:pPr>
            <w:r w:rsidRPr="008A26D7">
              <w:rPr>
                <w:rFonts w:asciiTheme="majorHAnsi" w:eastAsia="SimSun" w:hAnsiTheme="majorHAnsi" w:cstheme="majorHAnsi"/>
                <w:color w:val="000000"/>
                <w:kern w:val="3"/>
                <w:sz w:val="24"/>
                <w:szCs w:val="24"/>
                <w:lang w:eastAsia="zh-CN" w:bidi="hi-IN"/>
              </w:rPr>
              <w:t>Codziennie i w razie potrzeby</w:t>
            </w:r>
          </w:p>
        </w:tc>
      </w:tr>
      <w:tr w:rsidR="00BA28B3" w:rsidRPr="008A26D7" w14:paraId="54AE783F" w14:textId="77777777" w:rsidTr="00920403">
        <w:tc>
          <w:tcPr>
            <w:tcW w:w="1185" w:type="dxa"/>
            <w:tcBorders>
              <w:left w:val="single" w:sz="2" w:space="0" w:color="000000"/>
              <w:bottom w:val="single" w:sz="2" w:space="0" w:color="000000"/>
            </w:tcBorders>
            <w:tcMar>
              <w:top w:w="55" w:type="dxa"/>
              <w:left w:w="55" w:type="dxa"/>
              <w:bottom w:w="55" w:type="dxa"/>
              <w:right w:w="55" w:type="dxa"/>
            </w:tcMar>
            <w:vAlign w:val="center"/>
          </w:tcPr>
          <w:p w14:paraId="302B4C08" w14:textId="77777777" w:rsidR="00BA28B3" w:rsidRPr="008A26D7" w:rsidRDefault="00BA28B3" w:rsidP="00920403">
            <w:pPr>
              <w:widowControl w:val="0"/>
              <w:suppressLineNumbers/>
              <w:suppressAutoHyphens/>
              <w:autoSpaceDN w:val="0"/>
              <w:snapToGrid w:val="0"/>
              <w:spacing w:line="271" w:lineRule="auto"/>
              <w:jc w:val="center"/>
              <w:textAlignment w:val="baseline"/>
              <w:rPr>
                <w:rFonts w:asciiTheme="majorHAnsi" w:eastAsia="SimSun" w:hAnsiTheme="majorHAnsi" w:cstheme="majorHAnsi"/>
                <w:b/>
                <w:bCs/>
                <w:color w:val="000000"/>
                <w:kern w:val="3"/>
                <w:sz w:val="24"/>
                <w:szCs w:val="24"/>
                <w:lang w:eastAsia="zh-CN" w:bidi="hi-IN"/>
              </w:rPr>
            </w:pPr>
          </w:p>
          <w:p w14:paraId="0810A441" w14:textId="77777777" w:rsidR="00BA28B3" w:rsidRPr="008A26D7" w:rsidRDefault="00BA28B3" w:rsidP="00920403">
            <w:pPr>
              <w:widowControl w:val="0"/>
              <w:suppressLineNumbers/>
              <w:suppressAutoHyphens/>
              <w:autoSpaceDN w:val="0"/>
              <w:snapToGrid w:val="0"/>
              <w:spacing w:line="271" w:lineRule="auto"/>
              <w:jc w:val="center"/>
              <w:textAlignment w:val="baseline"/>
              <w:rPr>
                <w:rFonts w:asciiTheme="majorHAnsi" w:eastAsia="SimSun" w:hAnsiTheme="majorHAnsi" w:cstheme="majorHAnsi"/>
                <w:b/>
                <w:bCs/>
                <w:color w:val="000000"/>
                <w:kern w:val="3"/>
                <w:sz w:val="24"/>
                <w:szCs w:val="24"/>
                <w:lang w:eastAsia="zh-CN" w:bidi="hi-IN"/>
              </w:rPr>
            </w:pPr>
            <w:r w:rsidRPr="008A26D7">
              <w:rPr>
                <w:rFonts w:asciiTheme="majorHAnsi" w:eastAsia="SimSun" w:hAnsiTheme="majorHAnsi" w:cstheme="majorHAnsi"/>
                <w:b/>
                <w:bCs/>
                <w:color w:val="000000"/>
                <w:kern w:val="3"/>
                <w:sz w:val="24"/>
                <w:szCs w:val="24"/>
                <w:lang w:eastAsia="zh-CN" w:bidi="hi-IN"/>
              </w:rPr>
              <w:t>9</w:t>
            </w:r>
          </w:p>
        </w:tc>
        <w:tc>
          <w:tcPr>
            <w:tcW w:w="4987" w:type="dxa"/>
            <w:tcBorders>
              <w:left w:val="single" w:sz="2" w:space="0" w:color="000000"/>
              <w:bottom w:val="single" w:sz="2" w:space="0" w:color="000000"/>
            </w:tcBorders>
            <w:tcMar>
              <w:top w:w="55" w:type="dxa"/>
              <w:left w:w="55" w:type="dxa"/>
              <w:bottom w:w="55" w:type="dxa"/>
              <w:right w:w="55" w:type="dxa"/>
            </w:tcMar>
          </w:tcPr>
          <w:p w14:paraId="407E3C66" w14:textId="77777777" w:rsidR="00BA28B3" w:rsidRPr="008A26D7" w:rsidRDefault="00BA28B3" w:rsidP="00B51F60">
            <w:pPr>
              <w:widowControl w:val="0"/>
              <w:suppressLineNumbers/>
              <w:suppressAutoHyphens/>
              <w:autoSpaceDN w:val="0"/>
              <w:snapToGrid w:val="0"/>
              <w:spacing w:line="271" w:lineRule="auto"/>
              <w:jc w:val="center"/>
              <w:textAlignment w:val="baseline"/>
              <w:rPr>
                <w:rFonts w:asciiTheme="majorHAnsi" w:eastAsia="SimSun" w:hAnsiTheme="majorHAnsi" w:cstheme="majorHAnsi"/>
                <w:color w:val="000000"/>
                <w:kern w:val="3"/>
                <w:sz w:val="24"/>
                <w:szCs w:val="24"/>
                <w:lang w:eastAsia="zh-CN" w:bidi="hi-IN"/>
              </w:rPr>
            </w:pPr>
            <w:r w:rsidRPr="008A26D7">
              <w:rPr>
                <w:rFonts w:asciiTheme="majorHAnsi" w:eastAsia="SimSun" w:hAnsiTheme="majorHAnsi" w:cstheme="majorHAnsi"/>
                <w:color w:val="000000"/>
                <w:kern w:val="3"/>
                <w:sz w:val="24"/>
                <w:szCs w:val="24"/>
                <w:lang w:eastAsia="zh-CN" w:bidi="hi-IN"/>
              </w:rPr>
              <w:t>Lampy- dział techniczny</w:t>
            </w:r>
          </w:p>
          <w:p w14:paraId="45DFF32A" w14:textId="77777777" w:rsidR="00BA28B3" w:rsidRPr="008A26D7" w:rsidRDefault="00BA28B3" w:rsidP="00B51F60">
            <w:pPr>
              <w:widowControl w:val="0"/>
              <w:suppressLineNumbers/>
              <w:suppressAutoHyphens/>
              <w:autoSpaceDN w:val="0"/>
              <w:snapToGrid w:val="0"/>
              <w:spacing w:line="271" w:lineRule="auto"/>
              <w:jc w:val="center"/>
              <w:textAlignment w:val="baseline"/>
              <w:rPr>
                <w:rFonts w:asciiTheme="majorHAnsi" w:eastAsia="SimSun" w:hAnsiTheme="majorHAnsi" w:cstheme="majorHAnsi"/>
                <w:color w:val="000000"/>
                <w:kern w:val="3"/>
                <w:sz w:val="24"/>
                <w:szCs w:val="24"/>
                <w:lang w:eastAsia="zh-CN" w:bidi="hi-IN"/>
              </w:rPr>
            </w:pPr>
            <w:r w:rsidRPr="008A26D7">
              <w:rPr>
                <w:rFonts w:asciiTheme="majorHAnsi" w:eastAsia="SimSun" w:hAnsiTheme="majorHAnsi" w:cstheme="majorHAnsi"/>
                <w:color w:val="000000"/>
                <w:kern w:val="3"/>
                <w:sz w:val="24"/>
                <w:szCs w:val="24"/>
                <w:lang w:eastAsia="zh-CN" w:bidi="hi-IN"/>
              </w:rPr>
              <w:t>Okna</w:t>
            </w:r>
          </w:p>
          <w:p w14:paraId="3B807CF5" w14:textId="77777777" w:rsidR="00BA28B3" w:rsidRPr="008A26D7" w:rsidRDefault="00BA28B3" w:rsidP="00B51F60">
            <w:pPr>
              <w:widowControl w:val="0"/>
              <w:suppressLineNumbers/>
              <w:suppressAutoHyphens/>
              <w:autoSpaceDN w:val="0"/>
              <w:snapToGrid w:val="0"/>
              <w:spacing w:line="271" w:lineRule="auto"/>
              <w:jc w:val="center"/>
              <w:textAlignment w:val="baseline"/>
              <w:rPr>
                <w:rFonts w:asciiTheme="majorHAnsi" w:eastAsia="SimSun" w:hAnsiTheme="majorHAnsi" w:cstheme="majorHAnsi"/>
                <w:color w:val="000000"/>
                <w:kern w:val="3"/>
                <w:sz w:val="24"/>
                <w:szCs w:val="24"/>
                <w:lang w:eastAsia="zh-CN" w:bidi="hi-IN"/>
              </w:rPr>
            </w:pPr>
            <w:r w:rsidRPr="008A26D7">
              <w:rPr>
                <w:rFonts w:asciiTheme="majorHAnsi" w:eastAsia="SimSun" w:hAnsiTheme="majorHAnsi" w:cstheme="majorHAnsi"/>
                <w:color w:val="000000"/>
                <w:kern w:val="3"/>
                <w:sz w:val="24"/>
                <w:szCs w:val="24"/>
                <w:lang w:eastAsia="zh-CN" w:bidi="hi-IN"/>
              </w:rPr>
              <w:t>Kratki wentylacyjne</w:t>
            </w:r>
          </w:p>
        </w:tc>
        <w:tc>
          <w:tcPr>
            <w:tcW w:w="2184" w:type="dxa"/>
            <w:tcBorders>
              <w:left w:val="single" w:sz="2" w:space="0" w:color="000000"/>
              <w:bottom w:val="single" w:sz="2" w:space="0" w:color="000000"/>
            </w:tcBorders>
            <w:tcMar>
              <w:top w:w="55" w:type="dxa"/>
              <w:left w:w="55" w:type="dxa"/>
              <w:bottom w:w="55" w:type="dxa"/>
              <w:right w:w="55" w:type="dxa"/>
            </w:tcMar>
          </w:tcPr>
          <w:p w14:paraId="6D01F2E6" w14:textId="77777777" w:rsidR="00BA28B3" w:rsidRPr="008A26D7"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Mycie</w:t>
            </w:r>
          </w:p>
          <w:p w14:paraId="1AA7E836" w14:textId="77777777" w:rsidR="00BA28B3" w:rsidRPr="008A26D7"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odkurzanie</w:t>
            </w:r>
          </w:p>
        </w:tc>
        <w:tc>
          <w:tcPr>
            <w:tcW w:w="5711" w:type="dxa"/>
            <w:tcBorders>
              <w:left w:val="single" w:sz="2" w:space="0" w:color="000000"/>
              <w:bottom w:val="single" w:sz="2" w:space="0" w:color="000000"/>
              <w:right w:val="single" w:sz="2" w:space="0" w:color="000000"/>
            </w:tcBorders>
            <w:tcMar>
              <w:top w:w="55" w:type="dxa"/>
              <w:left w:w="55" w:type="dxa"/>
              <w:bottom w:w="55" w:type="dxa"/>
              <w:right w:w="55" w:type="dxa"/>
            </w:tcMar>
          </w:tcPr>
          <w:p w14:paraId="3684120B" w14:textId="77777777" w:rsidR="00BA28B3" w:rsidRPr="008A26D7" w:rsidRDefault="00BA28B3" w:rsidP="00B51F60">
            <w:pPr>
              <w:widowControl w:val="0"/>
              <w:suppressLineNumbers/>
              <w:suppressAutoHyphens/>
              <w:autoSpaceDN w:val="0"/>
              <w:snapToGrid w:val="0"/>
              <w:spacing w:line="271" w:lineRule="auto"/>
              <w:jc w:val="center"/>
              <w:textAlignment w:val="baseline"/>
              <w:rPr>
                <w:rFonts w:asciiTheme="majorHAnsi" w:eastAsia="SimSun" w:hAnsiTheme="majorHAnsi" w:cstheme="majorHAnsi"/>
                <w:kern w:val="3"/>
                <w:sz w:val="24"/>
                <w:szCs w:val="24"/>
                <w:lang w:eastAsia="zh-CN" w:bidi="hi-IN"/>
              </w:rPr>
            </w:pPr>
          </w:p>
          <w:p w14:paraId="03B51335" w14:textId="77777777" w:rsidR="00BA28B3" w:rsidRPr="008A26D7"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2 x w roku</w:t>
            </w:r>
          </w:p>
        </w:tc>
      </w:tr>
    </w:tbl>
    <w:p w14:paraId="4447F83B" w14:textId="77777777" w:rsidR="00BA28B3" w:rsidRPr="00D7648F" w:rsidRDefault="00BA28B3" w:rsidP="00B51F60">
      <w:pPr>
        <w:widowControl w:val="0"/>
        <w:suppressAutoHyphens/>
        <w:autoSpaceDN w:val="0"/>
        <w:spacing w:line="271" w:lineRule="auto"/>
        <w:textAlignment w:val="baseline"/>
        <w:rPr>
          <w:rFonts w:asciiTheme="majorHAnsi" w:eastAsia="SimSun" w:hAnsiTheme="majorHAnsi" w:cstheme="majorHAnsi"/>
          <w:b/>
          <w:bCs/>
          <w:kern w:val="3"/>
          <w:sz w:val="18"/>
          <w:szCs w:val="18"/>
          <w:lang w:eastAsia="zh-CN" w:bidi="hi-IN"/>
        </w:rPr>
      </w:pPr>
    </w:p>
    <w:p w14:paraId="56D1719B" w14:textId="77777777" w:rsidR="00404FEA" w:rsidRDefault="00404FEA" w:rsidP="00B51F60">
      <w:pPr>
        <w:widowControl w:val="0"/>
        <w:suppressAutoHyphens/>
        <w:autoSpaceDN w:val="0"/>
        <w:spacing w:line="271" w:lineRule="auto"/>
        <w:textAlignment w:val="baseline"/>
        <w:rPr>
          <w:rFonts w:asciiTheme="majorHAnsi" w:eastAsia="SimSun" w:hAnsiTheme="majorHAnsi" w:cstheme="majorHAnsi"/>
          <w:b/>
          <w:bCs/>
          <w:kern w:val="3"/>
          <w:sz w:val="24"/>
          <w:szCs w:val="24"/>
          <w:lang w:eastAsia="zh-CN" w:bidi="hi-IN"/>
        </w:rPr>
      </w:pPr>
    </w:p>
    <w:p w14:paraId="6B078BDB" w14:textId="77777777" w:rsidR="00404FEA" w:rsidRDefault="00404FEA" w:rsidP="00B51F60">
      <w:pPr>
        <w:widowControl w:val="0"/>
        <w:suppressAutoHyphens/>
        <w:autoSpaceDN w:val="0"/>
        <w:spacing w:line="271" w:lineRule="auto"/>
        <w:textAlignment w:val="baseline"/>
        <w:rPr>
          <w:rFonts w:asciiTheme="majorHAnsi" w:eastAsia="SimSun" w:hAnsiTheme="majorHAnsi" w:cstheme="majorHAnsi"/>
          <w:b/>
          <w:bCs/>
          <w:kern w:val="3"/>
          <w:sz w:val="24"/>
          <w:szCs w:val="24"/>
          <w:lang w:eastAsia="zh-CN" w:bidi="hi-IN"/>
        </w:rPr>
      </w:pPr>
    </w:p>
    <w:p w14:paraId="1429FF94" w14:textId="77777777" w:rsidR="00404FEA" w:rsidRDefault="00404FEA" w:rsidP="00B51F60">
      <w:pPr>
        <w:widowControl w:val="0"/>
        <w:suppressAutoHyphens/>
        <w:autoSpaceDN w:val="0"/>
        <w:spacing w:line="271" w:lineRule="auto"/>
        <w:textAlignment w:val="baseline"/>
        <w:rPr>
          <w:rFonts w:asciiTheme="majorHAnsi" w:eastAsia="SimSun" w:hAnsiTheme="majorHAnsi" w:cstheme="majorHAnsi"/>
          <w:b/>
          <w:bCs/>
          <w:kern w:val="3"/>
          <w:sz w:val="24"/>
          <w:szCs w:val="24"/>
          <w:lang w:eastAsia="zh-CN" w:bidi="hi-IN"/>
        </w:rPr>
      </w:pPr>
    </w:p>
    <w:p w14:paraId="180AC621" w14:textId="1B8D3B55" w:rsidR="00BA28B3" w:rsidRPr="008A26D7" w:rsidRDefault="00BA28B3" w:rsidP="00B51F60">
      <w:pPr>
        <w:widowControl w:val="0"/>
        <w:suppressAutoHyphens/>
        <w:autoSpaceDN w:val="0"/>
        <w:spacing w:line="271" w:lineRule="auto"/>
        <w:textAlignment w:val="baseline"/>
        <w:rPr>
          <w:rFonts w:asciiTheme="majorHAnsi" w:eastAsia="SimSun" w:hAnsiTheme="majorHAnsi" w:cstheme="majorHAnsi"/>
          <w:b/>
          <w:bCs/>
          <w:kern w:val="3"/>
          <w:sz w:val="24"/>
          <w:szCs w:val="24"/>
          <w:lang w:eastAsia="zh-CN" w:bidi="hi-IN"/>
        </w:rPr>
      </w:pPr>
      <w:r w:rsidRPr="008A26D7">
        <w:rPr>
          <w:rFonts w:asciiTheme="majorHAnsi" w:eastAsia="SimSun" w:hAnsiTheme="majorHAnsi" w:cstheme="majorHAnsi"/>
          <w:b/>
          <w:bCs/>
          <w:kern w:val="3"/>
          <w:sz w:val="24"/>
          <w:szCs w:val="24"/>
          <w:lang w:eastAsia="zh-CN" w:bidi="hi-IN"/>
        </w:rPr>
        <w:lastRenderedPageBreak/>
        <w:t>Kuchenka/zmywalnia + jadalnia</w:t>
      </w:r>
    </w:p>
    <w:p w14:paraId="705F9988" w14:textId="77777777" w:rsidR="00BA28B3" w:rsidRPr="00D7648F" w:rsidRDefault="00BA28B3" w:rsidP="00B51F60">
      <w:pPr>
        <w:widowControl w:val="0"/>
        <w:suppressAutoHyphens/>
        <w:autoSpaceDN w:val="0"/>
        <w:spacing w:line="271" w:lineRule="auto"/>
        <w:textAlignment w:val="baseline"/>
        <w:rPr>
          <w:rFonts w:asciiTheme="majorHAnsi" w:eastAsia="SimSun" w:hAnsiTheme="majorHAnsi" w:cstheme="majorHAnsi"/>
          <w:b/>
          <w:bCs/>
          <w:kern w:val="3"/>
          <w:sz w:val="18"/>
          <w:szCs w:val="18"/>
          <w:lang w:eastAsia="zh-CN" w:bidi="hi-IN"/>
        </w:rPr>
      </w:pPr>
    </w:p>
    <w:tbl>
      <w:tblPr>
        <w:tblW w:w="14053" w:type="dxa"/>
        <w:tblLayout w:type="fixed"/>
        <w:tblCellMar>
          <w:left w:w="10" w:type="dxa"/>
          <w:right w:w="10" w:type="dxa"/>
        </w:tblCellMar>
        <w:tblLook w:val="0000" w:firstRow="0" w:lastRow="0" w:firstColumn="0" w:lastColumn="0" w:noHBand="0" w:noVBand="0"/>
      </w:tblPr>
      <w:tblGrid>
        <w:gridCol w:w="1305"/>
        <w:gridCol w:w="4881"/>
        <w:gridCol w:w="2184"/>
        <w:gridCol w:w="5683"/>
      </w:tblGrid>
      <w:tr w:rsidR="00BA28B3" w:rsidRPr="008A26D7" w14:paraId="73AC59CB" w14:textId="77777777" w:rsidTr="008A26D7">
        <w:tc>
          <w:tcPr>
            <w:tcW w:w="1305" w:type="dxa"/>
            <w:tcBorders>
              <w:top w:val="single" w:sz="2" w:space="0" w:color="000000"/>
              <w:left w:val="single" w:sz="2" w:space="0" w:color="000000"/>
              <w:bottom w:val="single" w:sz="2" w:space="0" w:color="000000"/>
            </w:tcBorders>
            <w:tcMar>
              <w:top w:w="55" w:type="dxa"/>
              <w:left w:w="55" w:type="dxa"/>
              <w:bottom w:w="55" w:type="dxa"/>
              <w:right w:w="55" w:type="dxa"/>
            </w:tcMar>
          </w:tcPr>
          <w:p w14:paraId="1E91E36E" w14:textId="77777777" w:rsidR="00BA28B3" w:rsidRPr="008A26D7"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8A26D7">
              <w:rPr>
                <w:rFonts w:asciiTheme="majorHAnsi" w:eastAsia="SimSun" w:hAnsiTheme="majorHAnsi" w:cstheme="majorHAnsi"/>
                <w:b/>
                <w:bCs/>
                <w:kern w:val="3"/>
                <w:sz w:val="24"/>
                <w:szCs w:val="24"/>
                <w:lang w:eastAsia="zh-CN" w:bidi="hi-IN"/>
              </w:rPr>
              <w:t>KOD</w:t>
            </w:r>
          </w:p>
        </w:tc>
        <w:tc>
          <w:tcPr>
            <w:tcW w:w="4881" w:type="dxa"/>
            <w:tcBorders>
              <w:top w:val="single" w:sz="2" w:space="0" w:color="000000"/>
              <w:left w:val="single" w:sz="2" w:space="0" w:color="000000"/>
              <w:bottom w:val="single" w:sz="2" w:space="0" w:color="000000"/>
            </w:tcBorders>
            <w:tcMar>
              <w:top w:w="55" w:type="dxa"/>
              <w:left w:w="55" w:type="dxa"/>
              <w:bottom w:w="55" w:type="dxa"/>
              <w:right w:w="55" w:type="dxa"/>
            </w:tcMar>
          </w:tcPr>
          <w:p w14:paraId="5DCEB186" w14:textId="26B524D3" w:rsidR="00BA28B3" w:rsidRPr="008A26D7"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8A26D7">
              <w:rPr>
                <w:rFonts w:asciiTheme="majorHAnsi" w:eastAsia="SimSun" w:hAnsiTheme="majorHAnsi" w:cstheme="majorHAnsi"/>
                <w:b/>
                <w:bCs/>
                <w:kern w:val="3"/>
                <w:sz w:val="24"/>
                <w:szCs w:val="24"/>
                <w:lang w:eastAsia="zh-CN" w:bidi="hi-IN"/>
              </w:rPr>
              <w:t xml:space="preserve">Strefa ogólnej czystości </w:t>
            </w:r>
            <w:r w:rsidR="00106BB7" w:rsidRPr="008A26D7">
              <w:rPr>
                <w:rFonts w:asciiTheme="majorHAnsi" w:eastAsia="SimSun" w:hAnsiTheme="majorHAnsi" w:cstheme="majorHAnsi"/>
                <w:b/>
                <w:bCs/>
                <w:kern w:val="3"/>
                <w:sz w:val="24"/>
                <w:szCs w:val="24"/>
                <w:lang w:eastAsia="zh-CN" w:bidi="hi-IN"/>
              </w:rPr>
              <w:t>(strefa</w:t>
            </w:r>
            <w:r w:rsidRPr="008A26D7">
              <w:rPr>
                <w:rFonts w:asciiTheme="majorHAnsi" w:eastAsia="SimSun" w:hAnsiTheme="majorHAnsi" w:cstheme="majorHAnsi"/>
                <w:b/>
                <w:bCs/>
                <w:kern w:val="3"/>
                <w:sz w:val="24"/>
                <w:szCs w:val="24"/>
                <w:lang w:eastAsia="zh-CN" w:bidi="hi-IN"/>
              </w:rPr>
              <w:t xml:space="preserve"> II)</w:t>
            </w:r>
          </w:p>
        </w:tc>
        <w:tc>
          <w:tcPr>
            <w:tcW w:w="2184" w:type="dxa"/>
            <w:tcBorders>
              <w:top w:val="single" w:sz="2" w:space="0" w:color="000000"/>
              <w:left w:val="single" w:sz="2" w:space="0" w:color="000000"/>
              <w:bottom w:val="single" w:sz="2" w:space="0" w:color="000000"/>
            </w:tcBorders>
            <w:tcMar>
              <w:top w:w="55" w:type="dxa"/>
              <w:left w:w="55" w:type="dxa"/>
              <w:bottom w:w="55" w:type="dxa"/>
              <w:right w:w="55" w:type="dxa"/>
            </w:tcMar>
          </w:tcPr>
          <w:p w14:paraId="5D7D5538" w14:textId="77777777" w:rsidR="00BA28B3" w:rsidRPr="008A26D7"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8A26D7">
              <w:rPr>
                <w:rFonts w:asciiTheme="majorHAnsi" w:eastAsia="SimSun" w:hAnsiTheme="majorHAnsi" w:cstheme="majorHAnsi"/>
                <w:b/>
                <w:bCs/>
                <w:kern w:val="3"/>
                <w:sz w:val="24"/>
                <w:szCs w:val="24"/>
                <w:lang w:eastAsia="zh-CN" w:bidi="hi-IN"/>
              </w:rPr>
              <w:t>Czynności</w:t>
            </w:r>
          </w:p>
        </w:tc>
        <w:tc>
          <w:tcPr>
            <w:tcW w:w="568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C3B22A2" w14:textId="77777777" w:rsidR="00BA28B3" w:rsidRPr="008A26D7"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8A26D7">
              <w:rPr>
                <w:rFonts w:asciiTheme="majorHAnsi" w:eastAsia="SimSun" w:hAnsiTheme="majorHAnsi" w:cstheme="majorHAnsi"/>
                <w:b/>
                <w:bCs/>
                <w:kern w:val="3"/>
                <w:sz w:val="24"/>
                <w:szCs w:val="24"/>
                <w:lang w:eastAsia="zh-CN" w:bidi="hi-IN"/>
              </w:rPr>
              <w:t>Minimalna częstotliwość</w:t>
            </w:r>
          </w:p>
        </w:tc>
      </w:tr>
      <w:tr w:rsidR="00BA28B3" w:rsidRPr="008A26D7" w14:paraId="12AE5D53" w14:textId="77777777" w:rsidTr="00920403">
        <w:tc>
          <w:tcPr>
            <w:tcW w:w="1305" w:type="dxa"/>
            <w:tcBorders>
              <w:left w:val="single" w:sz="2" w:space="0" w:color="000000"/>
              <w:bottom w:val="single" w:sz="2" w:space="0" w:color="000000"/>
            </w:tcBorders>
            <w:tcMar>
              <w:top w:w="55" w:type="dxa"/>
              <w:left w:w="55" w:type="dxa"/>
              <w:bottom w:w="55" w:type="dxa"/>
              <w:right w:w="55" w:type="dxa"/>
            </w:tcMar>
            <w:vAlign w:val="center"/>
          </w:tcPr>
          <w:p w14:paraId="6324F8EB" w14:textId="77777777" w:rsidR="00BA28B3" w:rsidRPr="008A26D7" w:rsidRDefault="00BA28B3" w:rsidP="00920403">
            <w:pPr>
              <w:widowControl w:val="0"/>
              <w:suppressLineNumbers/>
              <w:suppressAutoHyphens/>
              <w:autoSpaceDN w:val="0"/>
              <w:snapToGrid w:val="0"/>
              <w:spacing w:line="271" w:lineRule="auto"/>
              <w:jc w:val="center"/>
              <w:textAlignment w:val="baseline"/>
              <w:rPr>
                <w:rFonts w:asciiTheme="majorHAnsi" w:eastAsia="SimSun" w:hAnsiTheme="majorHAnsi" w:cstheme="majorHAnsi"/>
                <w:b/>
                <w:bCs/>
                <w:color w:val="000000"/>
                <w:kern w:val="3"/>
                <w:sz w:val="24"/>
                <w:szCs w:val="24"/>
                <w:lang w:eastAsia="zh-CN" w:bidi="hi-IN"/>
              </w:rPr>
            </w:pPr>
            <w:r w:rsidRPr="008A26D7">
              <w:rPr>
                <w:rFonts w:asciiTheme="majorHAnsi" w:eastAsia="SimSun" w:hAnsiTheme="majorHAnsi" w:cstheme="majorHAnsi"/>
                <w:b/>
                <w:bCs/>
                <w:color w:val="000000"/>
                <w:kern w:val="3"/>
                <w:sz w:val="24"/>
                <w:szCs w:val="24"/>
                <w:lang w:eastAsia="zh-CN" w:bidi="hi-IN"/>
              </w:rPr>
              <w:t>1</w:t>
            </w:r>
          </w:p>
        </w:tc>
        <w:tc>
          <w:tcPr>
            <w:tcW w:w="4881" w:type="dxa"/>
            <w:tcBorders>
              <w:left w:val="single" w:sz="2" w:space="0" w:color="000000"/>
              <w:bottom w:val="single" w:sz="2" w:space="0" w:color="000000"/>
            </w:tcBorders>
            <w:tcMar>
              <w:top w:w="55" w:type="dxa"/>
              <w:left w:w="55" w:type="dxa"/>
              <w:bottom w:w="55" w:type="dxa"/>
              <w:right w:w="55" w:type="dxa"/>
            </w:tcMar>
          </w:tcPr>
          <w:p w14:paraId="4C96C71A" w14:textId="77777777" w:rsidR="00BA28B3" w:rsidRPr="008A26D7" w:rsidRDefault="00BA28B3" w:rsidP="00B51F60">
            <w:pPr>
              <w:widowControl w:val="0"/>
              <w:suppressLineNumbers/>
              <w:suppressAutoHyphens/>
              <w:autoSpaceDN w:val="0"/>
              <w:snapToGrid w:val="0"/>
              <w:spacing w:line="271" w:lineRule="auto"/>
              <w:jc w:val="center"/>
              <w:textAlignment w:val="baseline"/>
              <w:rPr>
                <w:rFonts w:asciiTheme="majorHAnsi" w:eastAsia="SimSun" w:hAnsiTheme="majorHAnsi" w:cstheme="majorHAnsi"/>
                <w:color w:val="000000"/>
                <w:kern w:val="3"/>
                <w:sz w:val="24"/>
                <w:szCs w:val="24"/>
                <w:lang w:eastAsia="zh-CN" w:bidi="hi-IN"/>
              </w:rPr>
            </w:pPr>
            <w:r w:rsidRPr="008A26D7">
              <w:rPr>
                <w:rFonts w:asciiTheme="majorHAnsi" w:eastAsia="SimSun" w:hAnsiTheme="majorHAnsi" w:cstheme="majorHAnsi"/>
                <w:color w:val="000000"/>
                <w:kern w:val="3"/>
                <w:sz w:val="24"/>
                <w:szCs w:val="24"/>
                <w:lang w:eastAsia="zh-CN" w:bidi="hi-IN"/>
              </w:rPr>
              <w:t>Blaty robocze</w:t>
            </w:r>
          </w:p>
        </w:tc>
        <w:tc>
          <w:tcPr>
            <w:tcW w:w="2184" w:type="dxa"/>
            <w:tcBorders>
              <w:left w:val="single" w:sz="2" w:space="0" w:color="000000"/>
              <w:bottom w:val="single" w:sz="2" w:space="0" w:color="000000"/>
            </w:tcBorders>
            <w:tcMar>
              <w:top w:w="55" w:type="dxa"/>
              <w:left w:w="55" w:type="dxa"/>
              <w:bottom w:w="55" w:type="dxa"/>
              <w:right w:w="55" w:type="dxa"/>
            </w:tcMar>
          </w:tcPr>
          <w:p w14:paraId="5B5B2717" w14:textId="77777777" w:rsidR="00BA28B3" w:rsidRPr="008A26D7"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Mycie / dezynfekcja</w:t>
            </w:r>
          </w:p>
        </w:tc>
        <w:tc>
          <w:tcPr>
            <w:tcW w:w="5683" w:type="dxa"/>
            <w:tcBorders>
              <w:left w:val="single" w:sz="2" w:space="0" w:color="000000"/>
              <w:bottom w:val="single" w:sz="2" w:space="0" w:color="000000"/>
              <w:right w:val="single" w:sz="2" w:space="0" w:color="000000"/>
            </w:tcBorders>
            <w:tcMar>
              <w:top w:w="55" w:type="dxa"/>
              <w:left w:w="55" w:type="dxa"/>
              <w:bottom w:w="55" w:type="dxa"/>
              <w:right w:w="55" w:type="dxa"/>
            </w:tcMar>
          </w:tcPr>
          <w:p w14:paraId="7F58F4A5" w14:textId="77777777" w:rsidR="00BA28B3" w:rsidRPr="008A26D7"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Po każdym posiłku</w:t>
            </w:r>
          </w:p>
        </w:tc>
      </w:tr>
      <w:tr w:rsidR="00BA28B3" w:rsidRPr="008A26D7" w14:paraId="65BA2875" w14:textId="77777777" w:rsidTr="00920403">
        <w:tc>
          <w:tcPr>
            <w:tcW w:w="1305" w:type="dxa"/>
            <w:tcBorders>
              <w:left w:val="single" w:sz="2" w:space="0" w:color="000000"/>
              <w:bottom w:val="single" w:sz="2" w:space="0" w:color="000000"/>
            </w:tcBorders>
            <w:tcMar>
              <w:top w:w="55" w:type="dxa"/>
              <w:left w:w="55" w:type="dxa"/>
              <w:bottom w:w="55" w:type="dxa"/>
              <w:right w:w="55" w:type="dxa"/>
            </w:tcMar>
            <w:vAlign w:val="center"/>
          </w:tcPr>
          <w:p w14:paraId="75D23C20" w14:textId="77777777" w:rsidR="00BA28B3" w:rsidRPr="008A26D7" w:rsidRDefault="00BA28B3" w:rsidP="00920403">
            <w:pPr>
              <w:widowControl w:val="0"/>
              <w:suppressLineNumbers/>
              <w:suppressAutoHyphens/>
              <w:autoSpaceDN w:val="0"/>
              <w:snapToGrid w:val="0"/>
              <w:spacing w:line="271" w:lineRule="auto"/>
              <w:jc w:val="center"/>
              <w:textAlignment w:val="baseline"/>
              <w:rPr>
                <w:rFonts w:asciiTheme="majorHAnsi" w:eastAsia="SimSun" w:hAnsiTheme="majorHAnsi" w:cstheme="majorHAnsi"/>
                <w:b/>
                <w:bCs/>
                <w:color w:val="000000"/>
                <w:kern w:val="3"/>
                <w:sz w:val="24"/>
                <w:szCs w:val="24"/>
                <w:lang w:eastAsia="zh-CN" w:bidi="hi-IN"/>
              </w:rPr>
            </w:pPr>
            <w:r w:rsidRPr="008A26D7">
              <w:rPr>
                <w:rFonts w:asciiTheme="majorHAnsi" w:eastAsia="SimSun" w:hAnsiTheme="majorHAnsi" w:cstheme="majorHAnsi"/>
                <w:b/>
                <w:bCs/>
                <w:color w:val="000000"/>
                <w:kern w:val="3"/>
                <w:sz w:val="24"/>
                <w:szCs w:val="24"/>
                <w:lang w:eastAsia="zh-CN" w:bidi="hi-IN"/>
              </w:rPr>
              <w:t>2</w:t>
            </w:r>
          </w:p>
        </w:tc>
        <w:tc>
          <w:tcPr>
            <w:tcW w:w="4881" w:type="dxa"/>
            <w:tcBorders>
              <w:left w:val="single" w:sz="2" w:space="0" w:color="000000"/>
              <w:bottom w:val="single" w:sz="2" w:space="0" w:color="000000"/>
            </w:tcBorders>
            <w:tcMar>
              <w:top w:w="55" w:type="dxa"/>
              <w:left w:w="55" w:type="dxa"/>
              <w:bottom w:w="55" w:type="dxa"/>
              <w:right w:w="55" w:type="dxa"/>
            </w:tcMar>
          </w:tcPr>
          <w:p w14:paraId="0EC6CCED" w14:textId="77777777" w:rsidR="00BA28B3" w:rsidRPr="008A26D7" w:rsidRDefault="00BA28B3" w:rsidP="00B51F60">
            <w:pPr>
              <w:widowControl w:val="0"/>
              <w:suppressLineNumbers/>
              <w:suppressAutoHyphens/>
              <w:autoSpaceDN w:val="0"/>
              <w:snapToGrid w:val="0"/>
              <w:spacing w:line="271" w:lineRule="auto"/>
              <w:jc w:val="center"/>
              <w:textAlignment w:val="baseline"/>
              <w:rPr>
                <w:rFonts w:asciiTheme="majorHAnsi" w:eastAsia="SimSun" w:hAnsiTheme="majorHAnsi" w:cstheme="majorHAnsi"/>
                <w:color w:val="000000"/>
                <w:kern w:val="3"/>
                <w:sz w:val="24"/>
                <w:szCs w:val="24"/>
                <w:lang w:eastAsia="zh-CN" w:bidi="hi-IN"/>
              </w:rPr>
            </w:pPr>
            <w:r w:rsidRPr="008A26D7">
              <w:rPr>
                <w:rFonts w:asciiTheme="majorHAnsi" w:eastAsia="SimSun" w:hAnsiTheme="majorHAnsi" w:cstheme="majorHAnsi"/>
                <w:color w:val="000000"/>
                <w:kern w:val="3"/>
                <w:sz w:val="24"/>
                <w:szCs w:val="24"/>
                <w:lang w:eastAsia="zh-CN" w:bidi="hi-IN"/>
              </w:rPr>
              <w:t>Dozowniki/ podajniki</w:t>
            </w:r>
          </w:p>
        </w:tc>
        <w:tc>
          <w:tcPr>
            <w:tcW w:w="2184" w:type="dxa"/>
            <w:tcBorders>
              <w:left w:val="single" w:sz="2" w:space="0" w:color="000000"/>
              <w:bottom w:val="single" w:sz="2" w:space="0" w:color="000000"/>
            </w:tcBorders>
            <w:tcMar>
              <w:top w:w="55" w:type="dxa"/>
              <w:left w:w="55" w:type="dxa"/>
              <w:bottom w:w="55" w:type="dxa"/>
              <w:right w:w="55" w:type="dxa"/>
            </w:tcMar>
          </w:tcPr>
          <w:p w14:paraId="34F3720D" w14:textId="77777777" w:rsidR="00BA28B3" w:rsidRPr="008A26D7"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Mycie i dezynfekcja</w:t>
            </w:r>
          </w:p>
        </w:tc>
        <w:tc>
          <w:tcPr>
            <w:tcW w:w="5683" w:type="dxa"/>
            <w:tcBorders>
              <w:left w:val="single" w:sz="2" w:space="0" w:color="000000"/>
              <w:bottom w:val="single" w:sz="2" w:space="0" w:color="000000"/>
              <w:right w:val="single" w:sz="2" w:space="0" w:color="000000"/>
            </w:tcBorders>
            <w:tcMar>
              <w:top w:w="55" w:type="dxa"/>
              <w:left w:w="55" w:type="dxa"/>
              <w:bottom w:w="55" w:type="dxa"/>
              <w:right w:w="55" w:type="dxa"/>
            </w:tcMar>
          </w:tcPr>
          <w:p w14:paraId="7DA60927" w14:textId="77777777" w:rsidR="00BA28B3" w:rsidRPr="008A26D7"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color w:val="000000"/>
                <w:kern w:val="3"/>
                <w:sz w:val="24"/>
                <w:szCs w:val="24"/>
                <w:lang w:eastAsia="zh-CN" w:bidi="hi-IN"/>
              </w:rPr>
            </w:pPr>
            <w:r w:rsidRPr="008A26D7">
              <w:rPr>
                <w:rFonts w:asciiTheme="majorHAnsi" w:eastAsia="SimSun" w:hAnsiTheme="majorHAnsi" w:cstheme="majorHAnsi"/>
                <w:color w:val="000000"/>
                <w:kern w:val="3"/>
                <w:sz w:val="24"/>
                <w:szCs w:val="24"/>
                <w:lang w:eastAsia="zh-CN" w:bidi="hi-IN"/>
              </w:rPr>
              <w:t>Przed napełnieniem</w:t>
            </w:r>
          </w:p>
        </w:tc>
      </w:tr>
      <w:tr w:rsidR="00BA28B3" w:rsidRPr="008A26D7" w14:paraId="20333039" w14:textId="77777777" w:rsidTr="00920403">
        <w:tc>
          <w:tcPr>
            <w:tcW w:w="1305" w:type="dxa"/>
            <w:tcBorders>
              <w:left w:val="single" w:sz="2" w:space="0" w:color="000000"/>
              <w:bottom w:val="single" w:sz="2" w:space="0" w:color="000000"/>
            </w:tcBorders>
            <w:tcMar>
              <w:top w:w="55" w:type="dxa"/>
              <w:left w:w="55" w:type="dxa"/>
              <w:bottom w:w="55" w:type="dxa"/>
              <w:right w:w="55" w:type="dxa"/>
            </w:tcMar>
            <w:vAlign w:val="center"/>
          </w:tcPr>
          <w:p w14:paraId="223DD728" w14:textId="77777777" w:rsidR="00BA28B3" w:rsidRPr="008A26D7" w:rsidRDefault="00BA28B3" w:rsidP="00920403">
            <w:pPr>
              <w:widowControl w:val="0"/>
              <w:suppressLineNumbers/>
              <w:suppressAutoHyphens/>
              <w:autoSpaceDN w:val="0"/>
              <w:snapToGrid w:val="0"/>
              <w:spacing w:line="271" w:lineRule="auto"/>
              <w:jc w:val="center"/>
              <w:textAlignment w:val="baseline"/>
              <w:rPr>
                <w:rFonts w:asciiTheme="majorHAnsi" w:eastAsia="SimSun" w:hAnsiTheme="majorHAnsi" w:cstheme="majorHAnsi"/>
                <w:b/>
                <w:bCs/>
                <w:color w:val="000000"/>
                <w:kern w:val="3"/>
                <w:sz w:val="24"/>
                <w:szCs w:val="24"/>
                <w:lang w:eastAsia="zh-CN" w:bidi="hi-IN"/>
              </w:rPr>
            </w:pPr>
            <w:r w:rsidRPr="008A26D7">
              <w:rPr>
                <w:rFonts w:asciiTheme="majorHAnsi" w:eastAsia="SimSun" w:hAnsiTheme="majorHAnsi" w:cstheme="majorHAnsi"/>
                <w:b/>
                <w:bCs/>
                <w:color w:val="000000"/>
                <w:kern w:val="3"/>
                <w:sz w:val="24"/>
                <w:szCs w:val="24"/>
                <w:lang w:eastAsia="zh-CN" w:bidi="hi-IN"/>
              </w:rPr>
              <w:t>3</w:t>
            </w:r>
          </w:p>
        </w:tc>
        <w:tc>
          <w:tcPr>
            <w:tcW w:w="4881" w:type="dxa"/>
            <w:tcBorders>
              <w:left w:val="single" w:sz="2" w:space="0" w:color="000000"/>
              <w:bottom w:val="single" w:sz="2" w:space="0" w:color="000000"/>
            </w:tcBorders>
            <w:tcMar>
              <w:top w:w="55" w:type="dxa"/>
              <w:left w:w="55" w:type="dxa"/>
              <w:bottom w:w="55" w:type="dxa"/>
              <w:right w:w="55" w:type="dxa"/>
            </w:tcMar>
          </w:tcPr>
          <w:p w14:paraId="2AC05512" w14:textId="77777777" w:rsidR="00BA28B3" w:rsidRPr="008A26D7" w:rsidRDefault="00BA28B3" w:rsidP="00B51F60">
            <w:pPr>
              <w:widowControl w:val="0"/>
              <w:suppressLineNumbers/>
              <w:suppressAutoHyphens/>
              <w:autoSpaceDN w:val="0"/>
              <w:snapToGrid w:val="0"/>
              <w:spacing w:line="271" w:lineRule="auto"/>
              <w:jc w:val="center"/>
              <w:textAlignment w:val="baseline"/>
              <w:rPr>
                <w:rFonts w:asciiTheme="majorHAnsi" w:eastAsia="SimSun" w:hAnsiTheme="majorHAnsi" w:cstheme="majorHAnsi"/>
                <w:color w:val="000000"/>
                <w:kern w:val="3"/>
                <w:sz w:val="24"/>
                <w:szCs w:val="24"/>
                <w:lang w:eastAsia="zh-CN" w:bidi="hi-IN"/>
              </w:rPr>
            </w:pPr>
            <w:r w:rsidRPr="008A26D7">
              <w:rPr>
                <w:rFonts w:asciiTheme="majorHAnsi" w:eastAsia="SimSun" w:hAnsiTheme="majorHAnsi" w:cstheme="majorHAnsi"/>
                <w:color w:val="000000"/>
                <w:kern w:val="3"/>
                <w:sz w:val="24"/>
                <w:szCs w:val="24"/>
                <w:lang w:eastAsia="zh-CN" w:bidi="hi-IN"/>
              </w:rPr>
              <w:t>Umywalka/ zlewozmywak/baterie</w:t>
            </w:r>
          </w:p>
        </w:tc>
        <w:tc>
          <w:tcPr>
            <w:tcW w:w="2184" w:type="dxa"/>
            <w:tcBorders>
              <w:left w:val="single" w:sz="2" w:space="0" w:color="000000"/>
              <w:bottom w:val="single" w:sz="2" w:space="0" w:color="000000"/>
            </w:tcBorders>
            <w:tcMar>
              <w:top w:w="55" w:type="dxa"/>
              <w:left w:w="55" w:type="dxa"/>
              <w:bottom w:w="55" w:type="dxa"/>
              <w:right w:w="55" w:type="dxa"/>
            </w:tcMar>
          </w:tcPr>
          <w:p w14:paraId="399D704A" w14:textId="77777777" w:rsidR="00BA28B3" w:rsidRPr="008A26D7"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Dezynfekcja/ mycie</w:t>
            </w:r>
          </w:p>
        </w:tc>
        <w:tc>
          <w:tcPr>
            <w:tcW w:w="5683" w:type="dxa"/>
            <w:tcBorders>
              <w:left w:val="single" w:sz="2" w:space="0" w:color="000000"/>
              <w:bottom w:val="single" w:sz="2" w:space="0" w:color="000000"/>
              <w:right w:val="single" w:sz="2" w:space="0" w:color="000000"/>
            </w:tcBorders>
            <w:tcMar>
              <w:top w:w="55" w:type="dxa"/>
              <w:left w:w="55" w:type="dxa"/>
              <w:bottom w:w="55" w:type="dxa"/>
              <w:right w:w="55" w:type="dxa"/>
            </w:tcMar>
          </w:tcPr>
          <w:p w14:paraId="08AAEC2D" w14:textId="77777777" w:rsidR="00BA28B3" w:rsidRPr="008A26D7"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1 x dziennie i w razie potrzeby</w:t>
            </w:r>
          </w:p>
        </w:tc>
      </w:tr>
      <w:tr w:rsidR="00BA28B3" w:rsidRPr="008A26D7" w14:paraId="16D37F94" w14:textId="77777777" w:rsidTr="00920403">
        <w:tc>
          <w:tcPr>
            <w:tcW w:w="1305" w:type="dxa"/>
            <w:tcBorders>
              <w:left w:val="single" w:sz="2" w:space="0" w:color="000000"/>
              <w:bottom w:val="single" w:sz="2" w:space="0" w:color="000000"/>
            </w:tcBorders>
            <w:tcMar>
              <w:top w:w="55" w:type="dxa"/>
              <w:left w:w="55" w:type="dxa"/>
              <w:bottom w:w="55" w:type="dxa"/>
              <w:right w:w="55" w:type="dxa"/>
            </w:tcMar>
            <w:vAlign w:val="center"/>
          </w:tcPr>
          <w:p w14:paraId="7F128B0A" w14:textId="77777777" w:rsidR="00BA28B3" w:rsidRPr="008A26D7" w:rsidRDefault="00BA28B3" w:rsidP="00920403">
            <w:pPr>
              <w:widowControl w:val="0"/>
              <w:suppressLineNumbers/>
              <w:suppressAutoHyphens/>
              <w:autoSpaceDN w:val="0"/>
              <w:snapToGrid w:val="0"/>
              <w:spacing w:line="271" w:lineRule="auto"/>
              <w:jc w:val="center"/>
              <w:textAlignment w:val="baseline"/>
              <w:rPr>
                <w:rFonts w:asciiTheme="majorHAnsi" w:eastAsia="SimSun" w:hAnsiTheme="majorHAnsi" w:cstheme="majorHAnsi"/>
                <w:b/>
                <w:bCs/>
                <w:color w:val="000000"/>
                <w:kern w:val="3"/>
                <w:sz w:val="24"/>
                <w:szCs w:val="24"/>
                <w:lang w:eastAsia="zh-CN" w:bidi="hi-IN"/>
              </w:rPr>
            </w:pPr>
            <w:r w:rsidRPr="008A26D7">
              <w:rPr>
                <w:rFonts w:asciiTheme="majorHAnsi" w:eastAsia="SimSun" w:hAnsiTheme="majorHAnsi" w:cstheme="majorHAnsi"/>
                <w:b/>
                <w:bCs/>
                <w:color w:val="000000"/>
                <w:kern w:val="3"/>
                <w:sz w:val="24"/>
                <w:szCs w:val="24"/>
                <w:lang w:eastAsia="zh-CN" w:bidi="hi-IN"/>
              </w:rPr>
              <w:t>4</w:t>
            </w:r>
          </w:p>
        </w:tc>
        <w:tc>
          <w:tcPr>
            <w:tcW w:w="4881" w:type="dxa"/>
            <w:tcBorders>
              <w:left w:val="single" w:sz="2" w:space="0" w:color="000000"/>
              <w:bottom w:val="single" w:sz="2" w:space="0" w:color="000000"/>
            </w:tcBorders>
            <w:tcMar>
              <w:top w:w="55" w:type="dxa"/>
              <w:left w:w="55" w:type="dxa"/>
              <w:bottom w:w="55" w:type="dxa"/>
              <w:right w:w="55" w:type="dxa"/>
            </w:tcMar>
          </w:tcPr>
          <w:p w14:paraId="0796B25B" w14:textId="2A3E801F" w:rsidR="00BA28B3" w:rsidRPr="008A26D7" w:rsidRDefault="00BA28B3" w:rsidP="00404FEA">
            <w:pPr>
              <w:widowControl w:val="0"/>
              <w:suppressLineNumbers/>
              <w:suppressAutoHyphens/>
              <w:autoSpaceDN w:val="0"/>
              <w:snapToGrid w:val="0"/>
              <w:spacing w:line="271" w:lineRule="auto"/>
              <w:jc w:val="center"/>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color w:val="000000"/>
                <w:kern w:val="3"/>
                <w:sz w:val="24"/>
                <w:szCs w:val="24"/>
                <w:lang w:eastAsia="zh-CN" w:bidi="hi-IN"/>
              </w:rPr>
              <w:t>Glazura wokół umywalki/ zlewozmywaka</w:t>
            </w:r>
          </w:p>
        </w:tc>
        <w:tc>
          <w:tcPr>
            <w:tcW w:w="2184" w:type="dxa"/>
            <w:tcBorders>
              <w:left w:val="single" w:sz="2" w:space="0" w:color="000000"/>
              <w:bottom w:val="single" w:sz="2" w:space="0" w:color="000000"/>
            </w:tcBorders>
            <w:tcMar>
              <w:top w:w="55" w:type="dxa"/>
              <w:left w:w="55" w:type="dxa"/>
              <w:bottom w:w="55" w:type="dxa"/>
              <w:right w:w="55" w:type="dxa"/>
            </w:tcMar>
          </w:tcPr>
          <w:p w14:paraId="5FBCAA41" w14:textId="77777777" w:rsidR="00BA28B3" w:rsidRPr="008A26D7"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Dezynfekcja/ mycie</w:t>
            </w:r>
          </w:p>
        </w:tc>
        <w:tc>
          <w:tcPr>
            <w:tcW w:w="5683" w:type="dxa"/>
            <w:tcBorders>
              <w:left w:val="single" w:sz="2" w:space="0" w:color="000000"/>
              <w:bottom w:val="single" w:sz="2" w:space="0" w:color="000000"/>
              <w:right w:val="single" w:sz="2" w:space="0" w:color="000000"/>
            </w:tcBorders>
            <w:tcMar>
              <w:top w:w="55" w:type="dxa"/>
              <w:left w:w="55" w:type="dxa"/>
              <w:bottom w:w="55" w:type="dxa"/>
              <w:right w:w="55" w:type="dxa"/>
            </w:tcMar>
          </w:tcPr>
          <w:p w14:paraId="171B8BEB" w14:textId="77777777" w:rsidR="00BA28B3" w:rsidRPr="008A26D7"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1 x dziennie i w razie potrzeby</w:t>
            </w:r>
          </w:p>
        </w:tc>
      </w:tr>
      <w:tr w:rsidR="00BA28B3" w:rsidRPr="008A26D7" w14:paraId="4A0F0351" w14:textId="77777777" w:rsidTr="00920403">
        <w:tc>
          <w:tcPr>
            <w:tcW w:w="1305" w:type="dxa"/>
            <w:tcBorders>
              <w:left w:val="single" w:sz="2" w:space="0" w:color="000000"/>
              <w:bottom w:val="single" w:sz="2" w:space="0" w:color="000000"/>
            </w:tcBorders>
            <w:tcMar>
              <w:top w:w="55" w:type="dxa"/>
              <w:left w:w="55" w:type="dxa"/>
              <w:bottom w:w="55" w:type="dxa"/>
              <w:right w:w="55" w:type="dxa"/>
            </w:tcMar>
            <w:vAlign w:val="center"/>
          </w:tcPr>
          <w:p w14:paraId="78A2D18B" w14:textId="77777777" w:rsidR="00BA28B3" w:rsidRPr="008A26D7" w:rsidRDefault="00BA28B3" w:rsidP="00920403">
            <w:pPr>
              <w:widowControl w:val="0"/>
              <w:suppressLineNumbers/>
              <w:suppressAutoHyphens/>
              <w:autoSpaceDN w:val="0"/>
              <w:snapToGrid w:val="0"/>
              <w:spacing w:line="271" w:lineRule="auto"/>
              <w:jc w:val="center"/>
              <w:textAlignment w:val="baseline"/>
              <w:rPr>
                <w:rFonts w:asciiTheme="majorHAnsi" w:eastAsia="SimSun" w:hAnsiTheme="majorHAnsi" w:cstheme="majorHAnsi"/>
                <w:b/>
                <w:bCs/>
                <w:color w:val="000000"/>
                <w:kern w:val="3"/>
                <w:sz w:val="24"/>
                <w:szCs w:val="24"/>
                <w:lang w:eastAsia="zh-CN" w:bidi="hi-IN"/>
              </w:rPr>
            </w:pPr>
            <w:r w:rsidRPr="008A26D7">
              <w:rPr>
                <w:rFonts w:asciiTheme="majorHAnsi" w:eastAsia="SimSun" w:hAnsiTheme="majorHAnsi" w:cstheme="majorHAnsi"/>
                <w:b/>
                <w:bCs/>
                <w:color w:val="000000"/>
                <w:kern w:val="3"/>
                <w:sz w:val="24"/>
                <w:szCs w:val="24"/>
                <w:lang w:eastAsia="zh-CN" w:bidi="hi-IN"/>
              </w:rPr>
              <w:t>5</w:t>
            </w:r>
          </w:p>
        </w:tc>
        <w:tc>
          <w:tcPr>
            <w:tcW w:w="4881" w:type="dxa"/>
            <w:tcBorders>
              <w:left w:val="single" w:sz="2" w:space="0" w:color="000000"/>
              <w:bottom w:val="single" w:sz="2" w:space="0" w:color="000000"/>
            </w:tcBorders>
            <w:tcMar>
              <w:top w:w="55" w:type="dxa"/>
              <w:left w:w="55" w:type="dxa"/>
              <w:bottom w:w="55" w:type="dxa"/>
              <w:right w:w="55" w:type="dxa"/>
            </w:tcMar>
          </w:tcPr>
          <w:p w14:paraId="54580104" w14:textId="0FDECFB5" w:rsidR="00BA28B3" w:rsidRPr="008A26D7" w:rsidRDefault="00BA28B3" w:rsidP="00B51F60">
            <w:pPr>
              <w:widowControl w:val="0"/>
              <w:suppressLineNumbers/>
              <w:suppressAutoHyphens/>
              <w:autoSpaceDN w:val="0"/>
              <w:snapToGrid w:val="0"/>
              <w:spacing w:line="271" w:lineRule="auto"/>
              <w:jc w:val="center"/>
              <w:textAlignment w:val="baseline"/>
              <w:rPr>
                <w:rFonts w:asciiTheme="majorHAnsi" w:eastAsia="SimSun" w:hAnsiTheme="majorHAnsi" w:cstheme="majorHAnsi"/>
                <w:color w:val="000000"/>
                <w:kern w:val="3"/>
                <w:sz w:val="24"/>
                <w:szCs w:val="24"/>
                <w:lang w:eastAsia="zh-CN" w:bidi="hi-IN"/>
              </w:rPr>
            </w:pPr>
            <w:r w:rsidRPr="008A26D7">
              <w:rPr>
                <w:rFonts w:asciiTheme="majorHAnsi" w:eastAsia="SimSun" w:hAnsiTheme="majorHAnsi" w:cstheme="majorHAnsi"/>
                <w:color w:val="000000"/>
                <w:kern w:val="3"/>
                <w:sz w:val="24"/>
                <w:szCs w:val="24"/>
                <w:lang w:eastAsia="zh-CN" w:bidi="hi-IN"/>
              </w:rPr>
              <w:t xml:space="preserve">Naczynia stołowe, </w:t>
            </w:r>
            <w:r w:rsidR="00106BB7" w:rsidRPr="008A26D7">
              <w:rPr>
                <w:rFonts w:asciiTheme="majorHAnsi" w:eastAsia="SimSun" w:hAnsiTheme="majorHAnsi" w:cstheme="majorHAnsi"/>
                <w:color w:val="000000"/>
                <w:kern w:val="3"/>
                <w:sz w:val="24"/>
                <w:szCs w:val="24"/>
                <w:lang w:eastAsia="zh-CN" w:bidi="hi-IN"/>
              </w:rPr>
              <w:t>sztućce,</w:t>
            </w:r>
            <w:r w:rsidRPr="008A26D7">
              <w:rPr>
                <w:rFonts w:asciiTheme="majorHAnsi" w:eastAsia="SimSun" w:hAnsiTheme="majorHAnsi" w:cstheme="majorHAnsi"/>
                <w:color w:val="000000"/>
                <w:kern w:val="3"/>
                <w:sz w:val="24"/>
                <w:szCs w:val="24"/>
                <w:lang w:eastAsia="zh-CN" w:bidi="hi-IN"/>
              </w:rPr>
              <w:t xml:space="preserve"> naczynia kuchenne</w:t>
            </w:r>
          </w:p>
        </w:tc>
        <w:tc>
          <w:tcPr>
            <w:tcW w:w="2184" w:type="dxa"/>
            <w:tcBorders>
              <w:left w:val="single" w:sz="2" w:space="0" w:color="000000"/>
              <w:bottom w:val="single" w:sz="2" w:space="0" w:color="000000"/>
            </w:tcBorders>
            <w:tcMar>
              <w:top w:w="55" w:type="dxa"/>
              <w:left w:w="55" w:type="dxa"/>
              <w:bottom w:w="55" w:type="dxa"/>
              <w:right w:w="55" w:type="dxa"/>
            </w:tcMar>
          </w:tcPr>
          <w:p w14:paraId="60442F02" w14:textId="29D1C795" w:rsidR="00BA28B3" w:rsidRPr="008A26D7"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 xml:space="preserve">Mycie w </w:t>
            </w:r>
            <w:proofErr w:type="spellStart"/>
            <w:r w:rsidR="00106BB7" w:rsidRPr="008A26D7">
              <w:rPr>
                <w:rFonts w:asciiTheme="majorHAnsi" w:eastAsia="SimSun" w:hAnsiTheme="majorHAnsi" w:cstheme="majorHAnsi"/>
                <w:kern w:val="3"/>
                <w:sz w:val="24"/>
                <w:szCs w:val="24"/>
                <w:lang w:eastAsia="zh-CN" w:bidi="hi-IN"/>
              </w:rPr>
              <w:t>wyparzark</w:t>
            </w:r>
            <w:r w:rsidR="00106BB7">
              <w:rPr>
                <w:rFonts w:asciiTheme="majorHAnsi" w:eastAsia="SimSun" w:hAnsiTheme="majorHAnsi" w:cstheme="majorHAnsi"/>
                <w:kern w:val="3"/>
                <w:sz w:val="24"/>
                <w:szCs w:val="24"/>
                <w:lang w:eastAsia="zh-CN" w:bidi="hi-IN"/>
              </w:rPr>
              <w:t>o</w:t>
            </w:r>
            <w:proofErr w:type="spellEnd"/>
            <w:r w:rsidRPr="008A26D7">
              <w:rPr>
                <w:rFonts w:asciiTheme="majorHAnsi" w:eastAsia="SimSun" w:hAnsiTheme="majorHAnsi" w:cstheme="majorHAnsi"/>
                <w:kern w:val="3"/>
                <w:sz w:val="24"/>
                <w:szCs w:val="24"/>
                <w:lang w:eastAsia="zh-CN" w:bidi="hi-IN"/>
              </w:rPr>
              <w:t xml:space="preserve"> - zmywarce</w:t>
            </w:r>
          </w:p>
        </w:tc>
        <w:tc>
          <w:tcPr>
            <w:tcW w:w="5683" w:type="dxa"/>
            <w:tcBorders>
              <w:left w:val="single" w:sz="2" w:space="0" w:color="000000"/>
              <w:bottom w:val="single" w:sz="2" w:space="0" w:color="000000"/>
              <w:right w:val="single" w:sz="2" w:space="0" w:color="000000"/>
            </w:tcBorders>
            <w:tcMar>
              <w:top w:w="55" w:type="dxa"/>
              <w:left w:w="55" w:type="dxa"/>
              <w:bottom w:w="55" w:type="dxa"/>
              <w:right w:w="55" w:type="dxa"/>
            </w:tcMar>
          </w:tcPr>
          <w:p w14:paraId="643E6E01" w14:textId="77777777" w:rsidR="00BA28B3" w:rsidRPr="008A26D7"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Po każdym posiłku</w:t>
            </w:r>
          </w:p>
        </w:tc>
      </w:tr>
      <w:tr w:rsidR="00BA28B3" w:rsidRPr="008A26D7" w14:paraId="17737A3E" w14:textId="77777777" w:rsidTr="00920403">
        <w:tc>
          <w:tcPr>
            <w:tcW w:w="1305" w:type="dxa"/>
            <w:tcBorders>
              <w:left w:val="single" w:sz="2" w:space="0" w:color="000000"/>
              <w:bottom w:val="single" w:sz="2" w:space="0" w:color="000000"/>
            </w:tcBorders>
            <w:tcMar>
              <w:top w:w="55" w:type="dxa"/>
              <w:left w:w="55" w:type="dxa"/>
              <w:bottom w:w="55" w:type="dxa"/>
              <w:right w:w="55" w:type="dxa"/>
            </w:tcMar>
            <w:vAlign w:val="center"/>
          </w:tcPr>
          <w:p w14:paraId="1E46A292" w14:textId="77777777" w:rsidR="00BA28B3" w:rsidRPr="008A26D7" w:rsidRDefault="00BA28B3" w:rsidP="00920403">
            <w:pPr>
              <w:widowControl w:val="0"/>
              <w:suppressLineNumbers/>
              <w:suppressAutoHyphens/>
              <w:autoSpaceDN w:val="0"/>
              <w:snapToGrid w:val="0"/>
              <w:spacing w:line="271" w:lineRule="auto"/>
              <w:jc w:val="center"/>
              <w:textAlignment w:val="baseline"/>
              <w:rPr>
                <w:rFonts w:asciiTheme="majorHAnsi" w:eastAsia="SimSun" w:hAnsiTheme="majorHAnsi" w:cstheme="majorHAnsi"/>
                <w:b/>
                <w:bCs/>
                <w:color w:val="000000"/>
                <w:kern w:val="3"/>
                <w:sz w:val="24"/>
                <w:szCs w:val="24"/>
                <w:lang w:eastAsia="zh-CN" w:bidi="hi-IN"/>
              </w:rPr>
            </w:pPr>
            <w:r w:rsidRPr="008A26D7">
              <w:rPr>
                <w:rFonts w:asciiTheme="majorHAnsi" w:eastAsia="SimSun" w:hAnsiTheme="majorHAnsi" w:cstheme="majorHAnsi"/>
                <w:b/>
                <w:bCs/>
                <w:color w:val="000000"/>
                <w:kern w:val="3"/>
                <w:sz w:val="24"/>
                <w:szCs w:val="24"/>
                <w:lang w:eastAsia="zh-CN" w:bidi="hi-IN"/>
              </w:rPr>
              <w:t>6</w:t>
            </w:r>
          </w:p>
        </w:tc>
        <w:tc>
          <w:tcPr>
            <w:tcW w:w="4881" w:type="dxa"/>
            <w:tcBorders>
              <w:left w:val="single" w:sz="2" w:space="0" w:color="000000"/>
              <w:bottom w:val="single" w:sz="2" w:space="0" w:color="000000"/>
            </w:tcBorders>
            <w:tcMar>
              <w:top w:w="55" w:type="dxa"/>
              <w:left w:w="55" w:type="dxa"/>
              <w:bottom w:w="55" w:type="dxa"/>
              <w:right w:w="55" w:type="dxa"/>
            </w:tcMar>
          </w:tcPr>
          <w:p w14:paraId="7343CFC5" w14:textId="3AC5F74F" w:rsidR="00BA28B3" w:rsidRPr="008A26D7" w:rsidRDefault="00BA28B3" w:rsidP="00404FEA">
            <w:pPr>
              <w:widowControl w:val="0"/>
              <w:suppressLineNumbers/>
              <w:suppressAutoHyphens/>
              <w:autoSpaceDN w:val="0"/>
              <w:snapToGrid w:val="0"/>
              <w:spacing w:line="271" w:lineRule="auto"/>
              <w:jc w:val="center"/>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color w:val="000000"/>
                <w:kern w:val="3"/>
                <w:sz w:val="24"/>
                <w:szCs w:val="24"/>
                <w:lang w:eastAsia="zh-CN" w:bidi="hi-IN"/>
              </w:rPr>
              <w:t>Podłoga</w:t>
            </w:r>
          </w:p>
        </w:tc>
        <w:tc>
          <w:tcPr>
            <w:tcW w:w="2184" w:type="dxa"/>
            <w:tcBorders>
              <w:left w:val="single" w:sz="2" w:space="0" w:color="000000"/>
              <w:bottom w:val="single" w:sz="2" w:space="0" w:color="000000"/>
            </w:tcBorders>
            <w:tcMar>
              <w:top w:w="55" w:type="dxa"/>
              <w:left w:w="55" w:type="dxa"/>
              <w:bottom w:w="55" w:type="dxa"/>
              <w:right w:w="55" w:type="dxa"/>
            </w:tcMar>
          </w:tcPr>
          <w:p w14:paraId="48DBA137" w14:textId="77777777" w:rsidR="00BA28B3" w:rsidRPr="008A26D7"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Dezynfekcja/ mycie</w:t>
            </w:r>
          </w:p>
        </w:tc>
        <w:tc>
          <w:tcPr>
            <w:tcW w:w="5683" w:type="dxa"/>
            <w:tcBorders>
              <w:left w:val="single" w:sz="2" w:space="0" w:color="000000"/>
              <w:bottom w:val="single" w:sz="2" w:space="0" w:color="000000"/>
              <w:right w:val="single" w:sz="2" w:space="0" w:color="000000"/>
            </w:tcBorders>
            <w:tcMar>
              <w:top w:w="55" w:type="dxa"/>
              <w:left w:w="55" w:type="dxa"/>
              <w:bottom w:w="55" w:type="dxa"/>
              <w:right w:w="55" w:type="dxa"/>
            </w:tcMar>
          </w:tcPr>
          <w:p w14:paraId="0C183344" w14:textId="77777777" w:rsidR="00BA28B3" w:rsidRPr="008A26D7"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1 x dziennie i w razie potrzeby</w:t>
            </w:r>
          </w:p>
        </w:tc>
      </w:tr>
      <w:tr w:rsidR="00BA28B3" w:rsidRPr="008A26D7" w14:paraId="5657CCF0" w14:textId="77777777" w:rsidTr="00920403">
        <w:tc>
          <w:tcPr>
            <w:tcW w:w="1305" w:type="dxa"/>
            <w:tcBorders>
              <w:left w:val="single" w:sz="2" w:space="0" w:color="000000"/>
              <w:bottom w:val="single" w:sz="2" w:space="0" w:color="000000"/>
            </w:tcBorders>
            <w:tcMar>
              <w:top w:w="55" w:type="dxa"/>
              <w:left w:w="55" w:type="dxa"/>
              <w:bottom w:w="55" w:type="dxa"/>
              <w:right w:w="55" w:type="dxa"/>
            </w:tcMar>
            <w:vAlign w:val="center"/>
          </w:tcPr>
          <w:p w14:paraId="682FCE03" w14:textId="77777777" w:rsidR="00BA28B3" w:rsidRPr="008A26D7" w:rsidRDefault="00BA28B3" w:rsidP="00920403">
            <w:pPr>
              <w:widowControl w:val="0"/>
              <w:suppressLineNumbers/>
              <w:suppressAutoHyphens/>
              <w:autoSpaceDN w:val="0"/>
              <w:snapToGrid w:val="0"/>
              <w:spacing w:line="271" w:lineRule="auto"/>
              <w:jc w:val="center"/>
              <w:textAlignment w:val="baseline"/>
              <w:rPr>
                <w:rFonts w:asciiTheme="majorHAnsi" w:eastAsia="SimSun" w:hAnsiTheme="majorHAnsi" w:cstheme="majorHAnsi"/>
                <w:b/>
                <w:bCs/>
                <w:color w:val="000000"/>
                <w:kern w:val="3"/>
                <w:sz w:val="24"/>
                <w:szCs w:val="24"/>
                <w:lang w:eastAsia="zh-CN" w:bidi="hi-IN"/>
              </w:rPr>
            </w:pPr>
            <w:r w:rsidRPr="008A26D7">
              <w:rPr>
                <w:rFonts w:asciiTheme="majorHAnsi" w:eastAsia="SimSun" w:hAnsiTheme="majorHAnsi" w:cstheme="majorHAnsi"/>
                <w:b/>
                <w:bCs/>
                <w:color w:val="000000"/>
                <w:kern w:val="3"/>
                <w:sz w:val="24"/>
                <w:szCs w:val="24"/>
                <w:lang w:eastAsia="zh-CN" w:bidi="hi-IN"/>
              </w:rPr>
              <w:t>7</w:t>
            </w:r>
          </w:p>
        </w:tc>
        <w:tc>
          <w:tcPr>
            <w:tcW w:w="4881" w:type="dxa"/>
            <w:tcBorders>
              <w:left w:val="single" w:sz="2" w:space="0" w:color="000000"/>
              <w:bottom w:val="single" w:sz="2" w:space="0" w:color="000000"/>
            </w:tcBorders>
            <w:tcMar>
              <w:top w:w="55" w:type="dxa"/>
              <w:left w:w="55" w:type="dxa"/>
              <w:bottom w:w="55" w:type="dxa"/>
              <w:right w:w="55" w:type="dxa"/>
            </w:tcMar>
          </w:tcPr>
          <w:p w14:paraId="357A7EC9" w14:textId="57AD6791" w:rsidR="00BA28B3" w:rsidRPr="008A26D7" w:rsidRDefault="00BA28B3" w:rsidP="00404FEA">
            <w:pPr>
              <w:widowControl w:val="0"/>
              <w:suppressLineNumbers/>
              <w:suppressAutoHyphens/>
              <w:autoSpaceDN w:val="0"/>
              <w:snapToGrid w:val="0"/>
              <w:spacing w:line="271" w:lineRule="auto"/>
              <w:jc w:val="center"/>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color w:val="000000"/>
                <w:kern w:val="3"/>
                <w:sz w:val="24"/>
                <w:szCs w:val="24"/>
                <w:lang w:eastAsia="zh-CN" w:bidi="hi-IN"/>
              </w:rPr>
              <w:t>Szafki z zewnątrz/ wewnątrz</w:t>
            </w:r>
          </w:p>
        </w:tc>
        <w:tc>
          <w:tcPr>
            <w:tcW w:w="2184" w:type="dxa"/>
            <w:tcBorders>
              <w:left w:val="single" w:sz="2" w:space="0" w:color="000000"/>
              <w:bottom w:val="single" w:sz="2" w:space="0" w:color="000000"/>
            </w:tcBorders>
            <w:tcMar>
              <w:top w:w="55" w:type="dxa"/>
              <w:left w:w="55" w:type="dxa"/>
              <w:bottom w:w="55" w:type="dxa"/>
              <w:right w:w="55" w:type="dxa"/>
            </w:tcMar>
          </w:tcPr>
          <w:p w14:paraId="48C9EFB9" w14:textId="77777777" w:rsidR="00BA28B3" w:rsidRPr="008A26D7"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Mycie / dezynfekcja</w:t>
            </w:r>
          </w:p>
        </w:tc>
        <w:tc>
          <w:tcPr>
            <w:tcW w:w="5683" w:type="dxa"/>
            <w:tcBorders>
              <w:left w:val="single" w:sz="2" w:space="0" w:color="000000"/>
              <w:bottom w:val="single" w:sz="2" w:space="0" w:color="000000"/>
              <w:right w:val="single" w:sz="2" w:space="0" w:color="000000"/>
            </w:tcBorders>
            <w:tcMar>
              <w:top w:w="55" w:type="dxa"/>
              <w:left w:w="55" w:type="dxa"/>
              <w:bottom w:w="55" w:type="dxa"/>
              <w:right w:w="55" w:type="dxa"/>
            </w:tcMar>
          </w:tcPr>
          <w:p w14:paraId="0C2A85B3" w14:textId="77777777" w:rsidR="00BA28B3" w:rsidRPr="008A26D7"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1 x w tygodniu i w razie potrzeby</w:t>
            </w:r>
          </w:p>
        </w:tc>
      </w:tr>
      <w:tr w:rsidR="00BA28B3" w:rsidRPr="008A26D7" w14:paraId="7EC5BCE4" w14:textId="77777777" w:rsidTr="00920403">
        <w:tc>
          <w:tcPr>
            <w:tcW w:w="1305" w:type="dxa"/>
            <w:tcBorders>
              <w:left w:val="single" w:sz="2" w:space="0" w:color="000000"/>
              <w:bottom w:val="single" w:sz="2" w:space="0" w:color="000000"/>
            </w:tcBorders>
            <w:tcMar>
              <w:top w:w="55" w:type="dxa"/>
              <w:left w:w="55" w:type="dxa"/>
              <w:bottom w:w="55" w:type="dxa"/>
              <w:right w:w="55" w:type="dxa"/>
            </w:tcMar>
            <w:vAlign w:val="center"/>
          </w:tcPr>
          <w:p w14:paraId="0C5DAB94" w14:textId="77777777" w:rsidR="00BA28B3" w:rsidRPr="008A26D7" w:rsidRDefault="00BA28B3" w:rsidP="00920403">
            <w:pPr>
              <w:widowControl w:val="0"/>
              <w:suppressLineNumbers/>
              <w:suppressAutoHyphens/>
              <w:autoSpaceDN w:val="0"/>
              <w:snapToGrid w:val="0"/>
              <w:spacing w:line="271" w:lineRule="auto"/>
              <w:jc w:val="center"/>
              <w:textAlignment w:val="baseline"/>
              <w:rPr>
                <w:rFonts w:asciiTheme="majorHAnsi" w:eastAsia="SimSun" w:hAnsiTheme="majorHAnsi" w:cstheme="majorHAnsi"/>
                <w:b/>
                <w:bCs/>
                <w:color w:val="000000"/>
                <w:kern w:val="3"/>
                <w:sz w:val="24"/>
                <w:szCs w:val="24"/>
                <w:lang w:eastAsia="zh-CN" w:bidi="hi-IN"/>
              </w:rPr>
            </w:pPr>
            <w:r w:rsidRPr="008A26D7">
              <w:rPr>
                <w:rFonts w:asciiTheme="majorHAnsi" w:eastAsia="SimSun" w:hAnsiTheme="majorHAnsi" w:cstheme="majorHAnsi"/>
                <w:b/>
                <w:bCs/>
                <w:color w:val="000000"/>
                <w:kern w:val="3"/>
                <w:sz w:val="24"/>
                <w:szCs w:val="24"/>
                <w:lang w:eastAsia="zh-CN" w:bidi="hi-IN"/>
              </w:rPr>
              <w:t>8</w:t>
            </w:r>
          </w:p>
        </w:tc>
        <w:tc>
          <w:tcPr>
            <w:tcW w:w="4881" w:type="dxa"/>
            <w:tcBorders>
              <w:left w:val="single" w:sz="2" w:space="0" w:color="000000"/>
              <w:bottom w:val="single" w:sz="2" w:space="0" w:color="000000"/>
            </w:tcBorders>
            <w:tcMar>
              <w:top w:w="55" w:type="dxa"/>
              <w:left w:w="55" w:type="dxa"/>
              <w:bottom w:w="55" w:type="dxa"/>
              <w:right w:w="55" w:type="dxa"/>
            </w:tcMar>
          </w:tcPr>
          <w:p w14:paraId="17C9927D" w14:textId="5D89DC4D" w:rsidR="00BA28B3" w:rsidRPr="008A26D7" w:rsidRDefault="00BA28B3" w:rsidP="00B51F60">
            <w:pPr>
              <w:widowControl w:val="0"/>
              <w:suppressLineNumbers/>
              <w:suppressAutoHyphens/>
              <w:autoSpaceDN w:val="0"/>
              <w:snapToGrid w:val="0"/>
              <w:spacing w:line="271" w:lineRule="auto"/>
              <w:jc w:val="center"/>
              <w:textAlignment w:val="baseline"/>
              <w:rPr>
                <w:rFonts w:asciiTheme="majorHAnsi" w:eastAsia="SimSun" w:hAnsiTheme="majorHAnsi" w:cstheme="majorHAnsi"/>
                <w:color w:val="000000"/>
                <w:kern w:val="3"/>
                <w:sz w:val="24"/>
                <w:szCs w:val="24"/>
                <w:lang w:eastAsia="zh-CN" w:bidi="hi-IN"/>
              </w:rPr>
            </w:pPr>
            <w:r w:rsidRPr="008A26D7">
              <w:rPr>
                <w:rFonts w:asciiTheme="majorHAnsi" w:eastAsia="SimSun" w:hAnsiTheme="majorHAnsi" w:cstheme="majorHAnsi"/>
                <w:color w:val="000000"/>
                <w:kern w:val="3"/>
                <w:sz w:val="24"/>
                <w:szCs w:val="24"/>
                <w:lang w:eastAsia="zh-CN" w:bidi="hi-IN"/>
              </w:rPr>
              <w:t xml:space="preserve">Ściany zmywalne, </w:t>
            </w:r>
            <w:r w:rsidR="00106BB7" w:rsidRPr="008A26D7">
              <w:rPr>
                <w:rFonts w:asciiTheme="majorHAnsi" w:eastAsia="SimSun" w:hAnsiTheme="majorHAnsi" w:cstheme="majorHAnsi"/>
                <w:color w:val="000000"/>
                <w:kern w:val="3"/>
                <w:sz w:val="24"/>
                <w:szCs w:val="24"/>
                <w:lang w:eastAsia="zh-CN" w:bidi="hi-IN"/>
              </w:rPr>
              <w:t>drzwi,</w:t>
            </w:r>
            <w:r w:rsidRPr="008A26D7">
              <w:rPr>
                <w:rFonts w:asciiTheme="majorHAnsi" w:eastAsia="SimSun" w:hAnsiTheme="majorHAnsi" w:cstheme="majorHAnsi"/>
                <w:color w:val="000000"/>
                <w:kern w:val="3"/>
                <w:sz w:val="24"/>
                <w:szCs w:val="24"/>
                <w:lang w:eastAsia="zh-CN" w:bidi="hi-IN"/>
              </w:rPr>
              <w:t xml:space="preserve"> parapety</w:t>
            </w:r>
          </w:p>
        </w:tc>
        <w:tc>
          <w:tcPr>
            <w:tcW w:w="2184" w:type="dxa"/>
            <w:tcBorders>
              <w:left w:val="single" w:sz="2" w:space="0" w:color="000000"/>
              <w:bottom w:val="single" w:sz="2" w:space="0" w:color="000000"/>
            </w:tcBorders>
            <w:tcMar>
              <w:top w:w="55" w:type="dxa"/>
              <w:left w:w="55" w:type="dxa"/>
              <w:bottom w:w="55" w:type="dxa"/>
              <w:right w:w="55" w:type="dxa"/>
            </w:tcMar>
          </w:tcPr>
          <w:p w14:paraId="104F97C9" w14:textId="6ED6AB0F" w:rsidR="00BA28B3" w:rsidRPr="008A26D7" w:rsidRDefault="00106BB7"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Mycie i</w:t>
            </w:r>
            <w:r w:rsidR="00BA28B3" w:rsidRPr="008A26D7">
              <w:rPr>
                <w:rFonts w:asciiTheme="majorHAnsi" w:eastAsia="SimSun" w:hAnsiTheme="majorHAnsi" w:cstheme="majorHAnsi"/>
                <w:kern w:val="3"/>
                <w:sz w:val="24"/>
                <w:szCs w:val="24"/>
                <w:lang w:eastAsia="zh-CN" w:bidi="hi-IN"/>
              </w:rPr>
              <w:t xml:space="preserve"> dezynfekcja</w:t>
            </w:r>
          </w:p>
        </w:tc>
        <w:tc>
          <w:tcPr>
            <w:tcW w:w="5683" w:type="dxa"/>
            <w:tcBorders>
              <w:left w:val="single" w:sz="2" w:space="0" w:color="000000"/>
              <w:bottom w:val="single" w:sz="2" w:space="0" w:color="000000"/>
              <w:right w:val="single" w:sz="2" w:space="0" w:color="000000"/>
            </w:tcBorders>
            <w:tcMar>
              <w:top w:w="55" w:type="dxa"/>
              <w:left w:w="55" w:type="dxa"/>
              <w:bottom w:w="55" w:type="dxa"/>
              <w:right w:w="55" w:type="dxa"/>
            </w:tcMar>
          </w:tcPr>
          <w:p w14:paraId="1176346C" w14:textId="77777777" w:rsidR="00BA28B3" w:rsidRPr="008A26D7"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1 x w tygodniu</w:t>
            </w:r>
          </w:p>
        </w:tc>
      </w:tr>
      <w:tr w:rsidR="00BA28B3" w:rsidRPr="008A26D7" w14:paraId="628302AA" w14:textId="77777777" w:rsidTr="00920403">
        <w:tc>
          <w:tcPr>
            <w:tcW w:w="1305" w:type="dxa"/>
            <w:tcBorders>
              <w:left w:val="single" w:sz="2" w:space="0" w:color="000000"/>
              <w:bottom w:val="single" w:sz="2" w:space="0" w:color="000000"/>
            </w:tcBorders>
            <w:tcMar>
              <w:top w:w="55" w:type="dxa"/>
              <w:left w:w="55" w:type="dxa"/>
              <w:bottom w:w="55" w:type="dxa"/>
              <w:right w:w="55" w:type="dxa"/>
            </w:tcMar>
            <w:vAlign w:val="center"/>
          </w:tcPr>
          <w:p w14:paraId="4493C02C" w14:textId="77777777" w:rsidR="00BA28B3" w:rsidRPr="008A26D7" w:rsidRDefault="00BA28B3" w:rsidP="00920403">
            <w:pPr>
              <w:widowControl w:val="0"/>
              <w:suppressLineNumbers/>
              <w:suppressAutoHyphens/>
              <w:autoSpaceDN w:val="0"/>
              <w:snapToGrid w:val="0"/>
              <w:spacing w:line="271" w:lineRule="auto"/>
              <w:jc w:val="center"/>
              <w:textAlignment w:val="baseline"/>
              <w:rPr>
                <w:rFonts w:asciiTheme="majorHAnsi" w:eastAsia="SimSun" w:hAnsiTheme="majorHAnsi" w:cstheme="majorHAnsi"/>
                <w:b/>
                <w:bCs/>
                <w:color w:val="000000"/>
                <w:kern w:val="3"/>
                <w:sz w:val="24"/>
                <w:szCs w:val="24"/>
                <w:lang w:eastAsia="zh-CN" w:bidi="hi-IN"/>
              </w:rPr>
            </w:pPr>
            <w:r w:rsidRPr="008A26D7">
              <w:rPr>
                <w:rFonts w:asciiTheme="majorHAnsi" w:eastAsia="SimSun" w:hAnsiTheme="majorHAnsi" w:cstheme="majorHAnsi"/>
                <w:b/>
                <w:bCs/>
                <w:color w:val="000000"/>
                <w:kern w:val="3"/>
                <w:sz w:val="24"/>
                <w:szCs w:val="24"/>
                <w:lang w:eastAsia="zh-CN" w:bidi="hi-IN"/>
              </w:rPr>
              <w:t>9</w:t>
            </w:r>
          </w:p>
        </w:tc>
        <w:tc>
          <w:tcPr>
            <w:tcW w:w="4881" w:type="dxa"/>
            <w:tcBorders>
              <w:left w:val="single" w:sz="2" w:space="0" w:color="000000"/>
              <w:bottom w:val="single" w:sz="2" w:space="0" w:color="000000"/>
            </w:tcBorders>
            <w:tcMar>
              <w:top w:w="55" w:type="dxa"/>
              <w:left w:w="55" w:type="dxa"/>
              <w:bottom w:w="55" w:type="dxa"/>
              <w:right w:w="55" w:type="dxa"/>
            </w:tcMar>
          </w:tcPr>
          <w:p w14:paraId="7E770ED6" w14:textId="77777777" w:rsidR="00BA28B3" w:rsidRPr="008A26D7" w:rsidRDefault="00BA28B3" w:rsidP="00B51F60">
            <w:pPr>
              <w:widowControl w:val="0"/>
              <w:suppressLineNumbers/>
              <w:suppressAutoHyphens/>
              <w:autoSpaceDN w:val="0"/>
              <w:snapToGrid w:val="0"/>
              <w:spacing w:line="271" w:lineRule="auto"/>
              <w:jc w:val="center"/>
              <w:textAlignment w:val="baseline"/>
              <w:rPr>
                <w:rFonts w:asciiTheme="majorHAnsi" w:eastAsia="SimSun" w:hAnsiTheme="majorHAnsi" w:cstheme="majorHAnsi"/>
                <w:color w:val="000000"/>
                <w:kern w:val="3"/>
                <w:sz w:val="24"/>
                <w:szCs w:val="24"/>
                <w:lang w:eastAsia="zh-CN" w:bidi="hi-IN"/>
              </w:rPr>
            </w:pPr>
            <w:r w:rsidRPr="008A26D7">
              <w:rPr>
                <w:rFonts w:asciiTheme="majorHAnsi" w:eastAsia="SimSun" w:hAnsiTheme="majorHAnsi" w:cstheme="majorHAnsi"/>
                <w:color w:val="000000"/>
                <w:kern w:val="3"/>
                <w:sz w:val="24"/>
                <w:szCs w:val="24"/>
                <w:lang w:eastAsia="zh-CN" w:bidi="hi-IN"/>
              </w:rPr>
              <w:t>Krzesła</w:t>
            </w:r>
          </w:p>
        </w:tc>
        <w:tc>
          <w:tcPr>
            <w:tcW w:w="2184" w:type="dxa"/>
            <w:tcBorders>
              <w:left w:val="single" w:sz="2" w:space="0" w:color="000000"/>
              <w:bottom w:val="single" w:sz="2" w:space="0" w:color="000000"/>
            </w:tcBorders>
            <w:tcMar>
              <w:top w:w="55" w:type="dxa"/>
              <w:left w:w="55" w:type="dxa"/>
              <w:bottom w:w="55" w:type="dxa"/>
              <w:right w:w="55" w:type="dxa"/>
            </w:tcMar>
          </w:tcPr>
          <w:p w14:paraId="4C98CFAA" w14:textId="77777777" w:rsidR="00BA28B3" w:rsidRPr="008A26D7"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Mycie</w:t>
            </w:r>
          </w:p>
        </w:tc>
        <w:tc>
          <w:tcPr>
            <w:tcW w:w="5683" w:type="dxa"/>
            <w:tcBorders>
              <w:left w:val="single" w:sz="2" w:space="0" w:color="000000"/>
              <w:bottom w:val="single" w:sz="2" w:space="0" w:color="000000"/>
              <w:right w:val="single" w:sz="2" w:space="0" w:color="000000"/>
            </w:tcBorders>
            <w:tcMar>
              <w:top w:w="55" w:type="dxa"/>
              <w:left w:w="55" w:type="dxa"/>
              <w:bottom w:w="55" w:type="dxa"/>
              <w:right w:w="55" w:type="dxa"/>
            </w:tcMar>
          </w:tcPr>
          <w:p w14:paraId="0C1025B3" w14:textId="77777777" w:rsidR="00BA28B3" w:rsidRPr="008A26D7"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color w:val="000000"/>
                <w:kern w:val="3"/>
                <w:sz w:val="24"/>
                <w:szCs w:val="24"/>
                <w:lang w:eastAsia="zh-CN" w:bidi="hi-IN"/>
              </w:rPr>
            </w:pPr>
            <w:r w:rsidRPr="008A26D7">
              <w:rPr>
                <w:rFonts w:asciiTheme="majorHAnsi" w:eastAsia="SimSun" w:hAnsiTheme="majorHAnsi" w:cstheme="majorHAnsi"/>
                <w:color w:val="000000"/>
                <w:kern w:val="3"/>
                <w:sz w:val="24"/>
                <w:szCs w:val="24"/>
                <w:lang w:eastAsia="zh-CN" w:bidi="hi-IN"/>
              </w:rPr>
              <w:t>W razie potrzeby</w:t>
            </w:r>
          </w:p>
        </w:tc>
      </w:tr>
      <w:tr w:rsidR="00BA28B3" w:rsidRPr="008A26D7" w14:paraId="3C28046E" w14:textId="77777777" w:rsidTr="00920403">
        <w:tc>
          <w:tcPr>
            <w:tcW w:w="1305" w:type="dxa"/>
            <w:tcBorders>
              <w:left w:val="single" w:sz="2" w:space="0" w:color="000000"/>
              <w:bottom w:val="single" w:sz="2" w:space="0" w:color="000000"/>
            </w:tcBorders>
            <w:tcMar>
              <w:top w:w="55" w:type="dxa"/>
              <w:left w:w="55" w:type="dxa"/>
              <w:bottom w:w="55" w:type="dxa"/>
              <w:right w:w="55" w:type="dxa"/>
            </w:tcMar>
            <w:vAlign w:val="center"/>
          </w:tcPr>
          <w:p w14:paraId="570A2E44" w14:textId="77777777" w:rsidR="00BA28B3" w:rsidRPr="008A26D7" w:rsidRDefault="00BA28B3" w:rsidP="00920403">
            <w:pPr>
              <w:widowControl w:val="0"/>
              <w:suppressLineNumbers/>
              <w:suppressAutoHyphens/>
              <w:autoSpaceDN w:val="0"/>
              <w:snapToGrid w:val="0"/>
              <w:spacing w:line="271" w:lineRule="auto"/>
              <w:jc w:val="center"/>
              <w:textAlignment w:val="baseline"/>
              <w:rPr>
                <w:rFonts w:asciiTheme="majorHAnsi" w:eastAsia="SimSun" w:hAnsiTheme="majorHAnsi" w:cstheme="majorHAnsi"/>
                <w:b/>
                <w:bCs/>
                <w:color w:val="000000"/>
                <w:kern w:val="3"/>
                <w:sz w:val="24"/>
                <w:szCs w:val="24"/>
                <w:lang w:eastAsia="zh-CN" w:bidi="hi-IN"/>
              </w:rPr>
            </w:pPr>
            <w:r w:rsidRPr="008A26D7">
              <w:rPr>
                <w:rFonts w:asciiTheme="majorHAnsi" w:eastAsia="SimSun" w:hAnsiTheme="majorHAnsi" w:cstheme="majorHAnsi"/>
                <w:b/>
                <w:bCs/>
                <w:color w:val="000000"/>
                <w:kern w:val="3"/>
                <w:sz w:val="24"/>
                <w:szCs w:val="24"/>
                <w:lang w:eastAsia="zh-CN" w:bidi="hi-IN"/>
              </w:rPr>
              <w:t>10</w:t>
            </w:r>
          </w:p>
        </w:tc>
        <w:tc>
          <w:tcPr>
            <w:tcW w:w="4881" w:type="dxa"/>
            <w:tcBorders>
              <w:left w:val="single" w:sz="2" w:space="0" w:color="000000"/>
              <w:bottom w:val="single" w:sz="2" w:space="0" w:color="000000"/>
            </w:tcBorders>
            <w:tcMar>
              <w:top w:w="55" w:type="dxa"/>
              <w:left w:w="55" w:type="dxa"/>
              <w:bottom w:w="55" w:type="dxa"/>
              <w:right w:w="55" w:type="dxa"/>
            </w:tcMar>
          </w:tcPr>
          <w:p w14:paraId="0AD68756" w14:textId="77777777" w:rsidR="00BA28B3" w:rsidRPr="008A26D7" w:rsidRDefault="00BA28B3" w:rsidP="00B51F60">
            <w:pPr>
              <w:widowControl w:val="0"/>
              <w:suppressLineNumbers/>
              <w:suppressAutoHyphens/>
              <w:autoSpaceDN w:val="0"/>
              <w:snapToGrid w:val="0"/>
              <w:spacing w:line="271" w:lineRule="auto"/>
              <w:jc w:val="center"/>
              <w:textAlignment w:val="baseline"/>
              <w:rPr>
                <w:rFonts w:asciiTheme="majorHAnsi" w:eastAsia="SimSun" w:hAnsiTheme="majorHAnsi" w:cstheme="majorHAnsi"/>
                <w:color w:val="000000"/>
                <w:kern w:val="3"/>
                <w:sz w:val="24"/>
                <w:szCs w:val="24"/>
                <w:lang w:eastAsia="zh-CN" w:bidi="hi-IN"/>
              </w:rPr>
            </w:pPr>
            <w:r w:rsidRPr="008A26D7">
              <w:rPr>
                <w:rFonts w:asciiTheme="majorHAnsi" w:eastAsia="SimSun" w:hAnsiTheme="majorHAnsi" w:cstheme="majorHAnsi"/>
                <w:color w:val="000000"/>
                <w:kern w:val="3"/>
                <w:sz w:val="24"/>
                <w:szCs w:val="24"/>
                <w:lang w:eastAsia="zh-CN" w:bidi="hi-IN"/>
              </w:rPr>
              <w:t>Lodówka</w:t>
            </w:r>
          </w:p>
        </w:tc>
        <w:tc>
          <w:tcPr>
            <w:tcW w:w="2184" w:type="dxa"/>
            <w:tcBorders>
              <w:left w:val="single" w:sz="2" w:space="0" w:color="000000"/>
              <w:bottom w:val="single" w:sz="2" w:space="0" w:color="000000"/>
            </w:tcBorders>
            <w:tcMar>
              <w:top w:w="55" w:type="dxa"/>
              <w:left w:w="55" w:type="dxa"/>
              <w:bottom w:w="55" w:type="dxa"/>
              <w:right w:w="55" w:type="dxa"/>
            </w:tcMar>
          </w:tcPr>
          <w:p w14:paraId="5C90C47D" w14:textId="77777777" w:rsidR="00BA28B3" w:rsidRPr="008A26D7"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Mycie / dezynfekcja</w:t>
            </w:r>
          </w:p>
        </w:tc>
        <w:tc>
          <w:tcPr>
            <w:tcW w:w="5683" w:type="dxa"/>
            <w:tcBorders>
              <w:left w:val="single" w:sz="2" w:space="0" w:color="000000"/>
              <w:bottom w:val="single" w:sz="2" w:space="0" w:color="000000"/>
              <w:right w:val="single" w:sz="2" w:space="0" w:color="000000"/>
            </w:tcBorders>
            <w:tcMar>
              <w:top w:w="55" w:type="dxa"/>
              <w:left w:w="55" w:type="dxa"/>
              <w:bottom w:w="55" w:type="dxa"/>
              <w:right w:w="55" w:type="dxa"/>
            </w:tcMar>
          </w:tcPr>
          <w:p w14:paraId="72AEEF87" w14:textId="490ED2D9" w:rsidR="00BA28B3" w:rsidRPr="008A26D7"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8A26D7">
              <w:rPr>
                <w:rFonts w:asciiTheme="majorHAnsi" w:eastAsia="SimSun" w:hAnsiTheme="majorHAnsi" w:cstheme="majorHAnsi"/>
                <w:kern w:val="3"/>
                <w:sz w:val="24"/>
                <w:szCs w:val="24"/>
                <w:lang w:eastAsia="zh-CN" w:bidi="hi-IN"/>
              </w:rPr>
              <w:t xml:space="preserve">1 x w </w:t>
            </w:r>
            <w:r w:rsidR="00106BB7" w:rsidRPr="008A26D7">
              <w:rPr>
                <w:rFonts w:asciiTheme="majorHAnsi" w:eastAsia="SimSun" w:hAnsiTheme="majorHAnsi" w:cstheme="majorHAnsi"/>
                <w:kern w:val="3"/>
                <w:sz w:val="24"/>
                <w:szCs w:val="24"/>
                <w:lang w:eastAsia="zh-CN" w:bidi="hi-IN"/>
              </w:rPr>
              <w:t>miesiącu i</w:t>
            </w:r>
            <w:r w:rsidRPr="008A26D7">
              <w:rPr>
                <w:rFonts w:asciiTheme="majorHAnsi" w:eastAsia="SimSun" w:hAnsiTheme="majorHAnsi" w:cstheme="majorHAnsi"/>
                <w:kern w:val="3"/>
                <w:sz w:val="24"/>
                <w:szCs w:val="24"/>
                <w:lang w:eastAsia="zh-CN" w:bidi="hi-IN"/>
              </w:rPr>
              <w:t xml:space="preserve"> w razie potrzeby</w:t>
            </w:r>
          </w:p>
        </w:tc>
      </w:tr>
    </w:tbl>
    <w:p w14:paraId="7F3FA20D" w14:textId="77777777" w:rsidR="008A26D7" w:rsidRDefault="008A26D7" w:rsidP="00B51F60">
      <w:pPr>
        <w:widowControl w:val="0"/>
        <w:suppressAutoHyphens/>
        <w:autoSpaceDN w:val="0"/>
        <w:spacing w:line="271" w:lineRule="auto"/>
        <w:jc w:val="center"/>
        <w:textAlignment w:val="baseline"/>
        <w:rPr>
          <w:rFonts w:asciiTheme="majorHAnsi" w:eastAsia="SimSun" w:hAnsiTheme="majorHAnsi" w:cstheme="majorHAnsi"/>
          <w:b/>
          <w:bCs/>
          <w:kern w:val="3"/>
          <w:sz w:val="20"/>
          <w:u w:val="single"/>
          <w:lang w:eastAsia="zh-CN" w:bidi="hi-IN"/>
        </w:rPr>
      </w:pPr>
    </w:p>
    <w:p w14:paraId="4EC4F205" w14:textId="77777777" w:rsidR="00404FEA" w:rsidRDefault="00404FEA" w:rsidP="00B51F60">
      <w:pPr>
        <w:widowControl w:val="0"/>
        <w:suppressAutoHyphens/>
        <w:autoSpaceDN w:val="0"/>
        <w:spacing w:line="271" w:lineRule="auto"/>
        <w:jc w:val="center"/>
        <w:textAlignment w:val="baseline"/>
        <w:rPr>
          <w:rFonts w:asciiTheme="majorHAnsi" w:eastAsia="SimSun" w:hAnsiTheme="majorHAnsi" w:cstheme="majorHAnsi"/>
          <w:b/>
          <w:bCs/>
          <w:kern w:val="3"/>
          <w:sz w:val="24"/>
          <w:szCs w:val="24"/>
          <w:u w:val="single"/>
          <w:lang w:eastAsia="zh-CN" w:bidi="hi-IN"/>
        </w:rPr>
      </w:pPr>
    </w:p>
    <w:p w14:paraId="422109CE" w14:textId="77777777" w:rsidR="00404FEA" w:rsidRDefault="00404FEA" w:rsidP="00B51F60">
      <w:pPr>
        <w:widowControl w:val="0"/>
        <w:suppressAutoHyphens/>
        <w:autoSpaceDN w:val="0"/>
        <w:spacing w:line="271" w:lineRule="auto"/>
        <w:jc w:val="center"/>
        <w:textAlignment w:val="baseline"/>
        <w:rPr>
          <w:rFonts w:asciiTheme="majorHAnsi" w:eastAsia="SimSun" w:hAnsiTheme="majorHAnsi" w:cstheme="majorHAnsi"/>
          <w:b/>
          <w:bCs/>
          <w:kern w:val="3"/>
          <w:sz w:val="24"/>
          <w:szCs w:val="24"/>
          <w:u w:val="single"/>
          <w:lang w:eastAsia="zh-CN" w:bidi="hi-IN"/>
        </w:rPr>
      </w:pPr>
    </w:p>
    <w:p w14:paraId="7E8EA046" w14:textId="77777777" w:rsidR="00404FEA" w:rsidRDefault="00404FEA" w:rsidP="00B51F60">
      <w:pPr>
        <w:widowControl w:val="0"/>
        <w:suppressAutoHyphens/>
        <w:autoSpaceDN w:val="0"/>
        <w:spacing w:line="271" w:lineRule="auto"/>
        <w:jc w:val="center"/>
        <w:textAlignment w:val="baseline"/>
        <w:rPr>
          <w:rFonts w:asciiTheme="majorHAnsi" w:eastAsia="SimSun" w:hAnsiTheme="majorHAnsi" w:cstheme="majorHAnsi"/>
          <w:b/>
          <w:bCs/>
          <w:kern w:val="3"/>
          <w:sz w:val="24"/>
          <w:szCs w:val="24"/>
          <w:u w:val="single"/>
          <w:lang w:eastAsia="zh-CN" w:bidi="hi-IN"/>
        </w:rPr>
      </w:pPr>
    </w:p>
    <w:p w14:paraId="792EE368" w14:textId="77777777" w:rsidR="00404FEA" w:rsidRDefault="00404FEA" w:rsidP="00B51F60">
      <w:pPr>
        <w:widowControl w:val="0"/>
        <w:suppressAutoHyphens/>
        <w:autoSpaceDN w:val="0"/>
        <w:spacing w:line="271" w:lineRule="auto"/>
        <w:jc w:val="center"/>
        <w:textAlignment w:val="baseline"/>
        <w:rPr>
          <w:rFonts w:asciiTheme="majorHAnsi" w:eastAsia="SimSun" w:hAnsiTheme="majorHAnsi" w:cstheme="majorHAnsi"/>
          <w:b/>
          <w:bCs/>
          <w:kern w:val="3"/>
          <w:sz w:val="24"/>
          <w:szCs w:val="24"/>
          <w:u w:val="single"/>
          <w:lang w:eastAsia="zh-CN" w:bidi="hi-IN"/>
        </w:rPr>
      </w:pPr>
    </w:p>
    <w:p w14:paraId="5139E6D1" w14:textId="77777777" w:rsidR="00404FEA" w:rsidRDefault="00404FEA" w:rsidP="00B51F60">
      <w:pPr>
        <w:widowControl w:val="0"/>
        <w:suppressAutoHyphens/>
        <w:autoSpaceDN w:val="0"/>
        <w:spacing w:line="271" w:lineRule="auto"/>
        <w:jc w:val="center"/>
        <w:textAlignment w:val="baseline"/>
        <w:rPr>
          <w:rFonts w:asciiTheme="majorHAnsi" w:eastAsia="SimSun" w:hAnsiTheme="majorHAnsi" w:cstheme="majorHAnsi"/>
          <w:b/>
          <w:bCs/>
          <w:kern w:val="3"/>
          <w:sz w:val="24"/>
          <w:szCs w:val="24"/>
          <w:u w:val="single"/>
          <w:lang w:eastAsia="zh-CN" w:bidi="hi-IN"/>
        </w:rPr>
      </w:pPr>
    </w:p>
    <w:p w14:paraId="27710AA9" w14:textId="77777777" w:rsidR="00404FEA" w:rsidRDefault="00404FEA" w:rsidP="00B51F60">
      <w:pPr>
        <w:widowControl w:val="0"/>
        <w:suppressAutoHyphens/>
        <w:autoSpaceDN w:val="0"/>
        <w:spacing w:line="271" w:lineRule="auto"/>
        <w:jc w:val="center"/>
        <w:textAlignment w:val="baseline"/>
        <w:rPr>
          <w:rFonts w:asciiTheme="majorHAnsi" w:eastAsia="SimSun" w:hAnsiTheme="majorHAnsi" w:cstheme="majorHAnsi"/>
          <w:b/>
          <w:bCs/>
          <w:kern w:val="3"/>
          <w:sz w:val="24"/>
          <w:szCs w:val="24"/>
          <w:u w:val="single"/>
          <w:lang w:eastAsia="zh-CN" w:bidi="hi-IN"/>
        </w:rPr>
      </w:pPr>
    </w:p>
    <w:p w14:paraId="048E64EE" w14:textId="77777777" w:rsidR="00404FEA" w:rsidRDefault="00404FEA" w:rsidP="00B51F60">
      <w:pPr>
        <w:widowControl w:val="0"/>
        <w:suppressAutoHyphens/>
        <w:autoSpaceDN w:val="0"/>
        <w:spacing w:line="271" w:lineRule="auto"/>
        <w:jc w:val="center"/>
        <w:textAlignment w:val="baseline"/>
        <w:rPr>
          <w:rFonts w:asciiTheme="majorHAnsi" w:eastAsia="SimSun" w:hAnsiTheme="majorHAnsi" w:cstheme="majorHAnsi"/>
          <w:b/>
          <w:bCs/>
          <w:kern w:val="3"/>
          <w:sz w:val="24"/>
          <w:szCs w:val="24"/>
          <w:u w:val="single"/>
          <w:lang w:eastAsia="zh-CN" w:bidi="hi-IN"/>
        </w:rPr>
      </w:pPr>
    </w:p>
    <w:p w14:paraId="795C33EB" w14:textId="77777777" w:rsidR="00404FEA" w:rsidRDefault="00404FEA" w:rsidP="00B51F60">
      <w:pPr>
        <w:widowControl w:val="0"/>
        <w:suppressAutoHyphens/>
        <w:autoSpaceDN w:val="0"/>
        <w:spacing w:line="271" w:lineRule="auto"/>
        <w:jc w:val="center"/>
        <w:textAlignment w:val="baseline"/>
        <w:rPr>
          <w:rFonts w:asciiTheme="majorHAnsi" w:eastAsia="SimSun" w:hAnsiTheme="majorHAnsi" w:cstheme="majorHAnsi"/>
          <w:b/>
          <w:bCs/>
          <w:kern w:val="3"/>
          <w:sz w:val="24"/>
          <w:szCs w:val="24"/>
          <w:u w:val="single"/>
          <w:lang w:eastAsia="zh-CN" w:bidi="hi-IN"/>
        </w:rPr>
      </w:pPr>
    </w:p>
    <w:p w14:paraId="0846E855" w14:textId="77777777" w:rsidR="00404FEA" w:rsidRDefault="00404FEA" w:rsidP="00B51F60">
      <w:pPr>
        <w:widowControl w:val="0"/>
        <w:suppressAutoHyphens/>
        <w:autoSpaceDN w:val="0"/>
        <w:spacing w:line="271" w:lineRule="auto"/>
        <w:jc w:val="center"/>
        <w:textAlignment w:val="baseline"/>
        <w:rPr>
          <w:rFonts w:asciiTheme="majorHAnsi" w:eastAsia="SimSun" w:hAnsiTheme="majorHAnsi" w:cstheme="majorHAnsi"/>
          <w:b/>
          <w:bCs/>
          <w:kern w:val="3"/>
          <w:sz w:val="24"/>
          <w:szCs w:val="24"/>
          <w:u w:val="single"/>
          <w:lang w:eastAsia="zh-CN" w:bidi="hi-IN"/>
        </w:rPr>
      </w:pPr>
    </w:p>
    <w:p w14:paraId="663EC980" w14:textId="3424C5C3" w:rsidR="00BA28B3" w:rsidRPr="008A26D7" w:rsidRDefault="00BA28B3" w:rsidP="00B51F60">
      <w:pPr>
        <w:widowControl w:val="0"/>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8A26D7">
        <w:rPr>
          <w:rFonts w:asciiTheme="majorHAnsi" w:eastAsia="SimSun" w:hAnsiTheme="majorHAnsi" w:cstheme="majorHAnsi"/>
          <w:b/>
          <w:bCs/>
          <w:kern w:val="3"/>
          <w:sz w:val="24"/>
          <w:szCs w:val="24"/>
          <w:u w:val="single"/>
          <w:lang w:eastAsia="zh-CN" w:bidi="hi-IN"/>
        </w:rPr>
        <w:lastRenderedPageBreak/>
        <w:t xml:space="preserve">W przypadku skażenia ludzkim materiałem biologicznym </w:t>
      </w:r>
      <w:r w:rsidR="00106BB7" w:rsidRPr="008A26D7">
        <w:rPr>
          <w:rFonts w:asciiTheme="majorHAnsi" w:eastAsia="SimSun" w:hAnsiTheme="majorHAnsi" w:cstheme="majorHAnsi"/>
          <w:b/>
          <w:bCs/>
          <w:kern w:val="3"/>
          <w:sz w:val="24"/>
          <w:szCs w:val="24"/>
          <w:u w:val="single"/>
          <w:lang w:eastAsia="zh-CN" w:bidi="hi-IN"/>
        </w:rPr>
        <w:t>(np.</w:t>
      </w:r>
      <w:r w:rsidRPr="008A26D7">
        <w:rPr>
          <w:rFonts w:asciiTheme="majorHAnsi" w:eastAsia="SimSun" w:hAnsiTheme="majorHAnsi" w:cstheme="majorHAnsi"/>
          <w:b/>
          <w:bCs/>
          <w:kern w:val="3"/>
          <w:sz w:val="24"/>
          <w:szCs w:val="24"/>
          <w:u w:val="single"/>
          <w:lang w:eastAsia="zh-CN" w:bidi="hi-IN"/>
        </w:rPr>
        <w:t xml:space="preserve"> krew,</w:t>
      </w:r>
      <w:r w:rsidR="009002A2" w:rsidRPr="008A26D7">
        <w:rPr>
          <w:rFonts w:asciiTheme="majorHAnsi" w:eastAsia="SimSun" w:hAnsiTheme="majorHAnsi" w:cstheme="majorHAnsi"/>
          <w:b/>
          <w:bCs/>
          <w:kern w:val="3"/>
          <w:sz w:val="24"/>
          <w:szCs w:val="24"/>
          <w:u w:val="single"/>
          <w:lang w:eastAsia="zh-CN" w:bidi="hi-IN"/>
        </w:rPr>
        <w:t xml:space="preserve"> </w:t>
      </w:r>
      <w:r w:rsidRPr="008A26D7">
        <w:rPr>
          <w:rFonts w:asciiTheme="majorHAnsi" w:eastAsia="SimSun" w:hAnsiTheme="majorHAnsi" w:cstheme="majorHAnsi"/>
          <w:b/>
          <w:bCs/>
          <w:kern w:val="3"/>
          <w:sz w:val="24"/>
          <w:szCs w:val="24"/>
          <w:u w:val="single"/>
          <w:lang w:eastAsia="zh-CN" w:bidi="hi-IN"/>
        </w:rPr>
        <w:t>mocz,</w:t>
      </w:r>
      <w:r w:rsidR="009002A2" w:rsidRPr="008A26D7">
        <w:rPr>
          <w:rFonts w:asciiTheme="majorHAnsi" w:eastAsia="SimSun" w:hAnsiTheme="majorHAnsi" w:cstheme="majorHAnsi"/>
          <w:b/>
          <w:bCs/>
          <w:kern w:val="3"/>
          <w:sz w:val="24"/>
          <w:szCs w:val="24"/>
          <w:u w:val="single"/>
          <w:lang w:eastAsia="zh-CN" w:bidi="hi-IN"/>
        </w:rPr>
        <w:t xml:space="preserve"> </w:t>
      </w:r>
      <w:r w:rsidRPr="008A26D7">
        <w:rPr>
          <w:rFonts w:asciiTheme="majorHAnsi" w:eastAsia="SimSun" w:hAnsiTheme="majorHAnsi" w:cstheme="majorHAnsi"/>
          <w:b/>
          <w:bCs/>
          <w:kern w:val="3"/>
          <w:sz w:val="24"/>
          <w:szCs w:val="24"/>
          <w:u w:val="single"/>
          <w:lang w:eastAsia="zh-CN" w:bidi="hi-IN"/>
        </w:rPr>
        <w:t xml:space="preserve">kał itp.) dezynfekcję </w:t>
      </w:r>
      <w:r w:rsidR="00106BB7" w:rsidRPr="008A26D7">
        <w:rPr>
          <w:rFonts w:asciiTheme="majorHAnsi" w:eastAsia="SimSun" w:hAnsiTheme="majorHAnsi" w:cstheme="majorHAnsi"/>
          <w:b/>
          <w:bCs/>
          <w:kern w:val="3"/>
          <w:sz w:val="24"/>
          <w:szCs w:val="24"/>
          <w:u w:val="single"/>
          <w:lang w:eastAsia="zh-CN" w:bidi="hi-IN"/>
        </w:rPr>
        <w:t>należy wykonać</w:t>
      </w:r>
      <w:r w:rsidRPr="008A26D7">
        <w:rPr>
          <w:rFonts w:asciiTheme="majorHAnsi" w:eastAsia="SimSun" w:hAnsiTheme="majorHAnsi" w:cstheme="majorHAnsi"/>
          <w:b/>
          <w:bCs/>
          <w:kern w:val="3"/>
          <w:sz w:val="24"/>
          <w:szCs w:val="24"/>
          <w:u w:val="single"/>
          <w:lang w:eastAsia="zh-CN" w:bidi="hi-IN"/>
        </w:rPr>
        <w:t xml:space="preserve"> po usunięciu materiału biologicznego</w:t>
      </w:r>
    </w:p>
    <w:p w14:paraId="11C50FAA" w14:textId="77777777" w:rsidR="00BA28B3" w:rsidRPr="00D7648F" w:rsidRDefault="00BA28B3" w:rsidP="00B51F60">
      <w:pPr>
        <w:widowControl w:val="0"/>
        <w:suppressAutoHyphens/>
        <w:autoSpaceDN w:val="0"/>
        <w:spacing w:line="271" w:lineRule="auto"/>
        <w:textAlignment w:val="baseline"/>
        <w:rPr>
          <w:rFonts w:asciiTheme="majorHAnsi" w:eastAsia="SimSun" w:hAnsiTheme="majorHAnsi" w:cstheme="majorHAnsi"/>
          <w:b/>
          <w:bCs/>
          <w:kern w:val="3"/>
          <w:sz w:val="14"/>
          <w:szCs w:val="14"/>
          <w:lang w:eastAsia="zh-CN" w:bidi="hi-IN"/>
        </w:rPr>
      </w:pPr>
    </w:p>
    <w:p w14:paraId="4FF6B044" w14:textId="77777777" w:rsidR="00BA28B3" w:rsidRPr="00D7648F" w:rsidRDefault="00BA28B3" w:rsidP="00B51F60">
      <w:pPr>
        <w:widowControl w:val="0"/>
        <w:suppressAutoHyphens/>
        <w:autoSpaceDN w:val="0"/>
        <w:spacing w:line="271" w:lineRule="auto"/>
        <w:textAlignment w:val="baseline"/>
        <w:rPr>
          <w:rFonts w:asciiTheme="majorHAnsi" w:eastAsia="SimSun" w:hAnsiTheme="majorHAnsi" w:cstheme="majorHAnsi"/>
          <w:b/>
          <w:bCs/>
          <w:kern w:val="3"/>
          <w:sz w:val="18"/>
          <w:szCs w:val="18"/>
          <w:lang w:eastAsia="zh-CN" w:bidi="hi-IN"/>
        </w:rPr>
      </w:pPr>
    </w:p>
    <w:p w14:paraId="45D513CB" w14:textId="77777777" w:rsidR="00BA28B3" w:rsidRPr="008A26D7" w:rsidRDefault="00BA28B3" w:rsidP="00B51F60">
      <w:pPr>
        <w:widowControl w:val="0"/>
        <w:suppressAutoHyphens/>
        <w:autoSpaceDN w:val="0"/>
        <w:spacing w:line="271" w:lineRule="auto"/>
        <w:textAlignment w:val="baseline"/>
        <w:rPr>
          <w:rFonts w:asciiTheme="majorHAnsi" w:eastAsia="SimSun" w:hAnsiTheme="majorHAnsi" w:cstheme="majorHAnsi"/>
          <w:b/>
          <w:bCs/>
          <w:kern w:val="3"/>
          <w:sz w:val="24"/>
          <w:szCs w:val="24"/>
          <w:lang w:eastAsia="zh-CN" w:bidi="hi-IN"/>
        </w:rPr>
      </w:pPr>
      <w:r w:rsidRPr="008A26D7">
        <w:rPr>
          <w:rFonts w:asciiTheme="majorHAnsi" w:eastAsia="SimSun" w:hAnsiTheme="majorHAnsi" w:cstheme="majorHAnsi"/>
          <w:b/>
          <w:bCs/>
          <w:kern w:val="3"/>
          <w:sz w:val="24"/>
          <w:szCs w:val="24"/>
          <w:lang w:eastAsia="zh-CN" w:bidi="hi-IN"/>
        </w:rPr>
        <w:t>Sale terapii, świetlica *</w:t>
      </w:r>
    </w:p>
    <w:p w14:paraId="1A652C96" w14:textId="77777777" w:rsidR="00BA28B3" w:rsidRPr="00D7648F" w:rsidRDefault="00BA28B3" w:rsidP="00B51F60">
      <w:pPr>
        <w:widowControl w:val="0"/>
        <w:suppressAutoHyphens/>
        <w:autoSpaceDN w:val="0"/>
        <w:spacing w:line="271" w:lineRule="auto"/>
        <w:textAlignment w:val="baseline"/>
        <w:rPr>
          <w:rFonts w:asciiTheme="majorHAnsi" w:eastAsia="SimSun" w:hAnsiTheme="majorHAnsi" w:cstheme="majorHAnsi"/>
          <w:kern w:val="3"/>
          <w:sz w:val="18"/>
          <w:szCs w:val="18"/>
          <w:lang w:eastAsia="zh-CN" w:bidi="hi-IN"/>
        </w:rPr>
      </w:pPr>
    </w:p>
    <w:tbl>
      <w:tblPr>
        <w:tblW w:w="14053" w:type="dxa"/>
        <w:tblLayout w:type="fixed"/>
        <w:tblCellMar>
          <w:left w:w="10" w:type="dxa"/>
          <w:right w:w="10" w:type="dxa"/>
        </w:tblCellMar>
        <w:tblLook w:val="0000" w:firstRow="0" w:lastRow="0" w:firstColumn="0" w:lastColumn="0" w:noHBand="0" w:noVBand="0"/>
      </w:tblPr>
      <w:tblGrid>
        <w:gridCol w:w="1140"/>
        <w:gridCol w:w="5046"/>
        <w:gridCol w:w="2212"/>
        <w:gridCol w:w="5655"/>
      </w:tblGrid>
      <w:tr w:rsidR="00BA28B3" w:rsidRPr="000E35B0" w14:paraId="25DC42E5" w14:textId="77777777" w:rsidTr="000E35B0">
        <w:tc>
          <w:tcPr>
            <w:tcW w:w="1140" w:type="dxa"/>
            <w:tcBorders>
              <w:top w:val="single" w:sz="2" w:space="0" w:color="000000"/>
              <w:left w:val="single" w:sz="2" w:space="0" w:color="000000"/>
              <w:bottom w:val="single" w:sz="2" w:space="0" w:color="000000"/>
            </w:tcBorders>
            <w:tcMar>
              <w:top w:w="55" w:type="dxa"/>
              <w:left w:w="55" w:type="dxa"/>
              <w:bottom w:w="55" w:type="dxa"/>
              <w:right w:w="55" w:type="dxa"/>
            </w:tcMar>
          </w:tcPr>
          <w:p w14:paraId="366C482A"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0E35B0">
              <w:rPr>
                <w:rFonts w:asciiTheme="majorHAnsi" w:eastAsia="SimSun" w:hAnsiTheme="majorHAnsi" w:cstheme="majorHAnsi"/>
                <w:b/>
                <w:bCs/>
                <w:kern w:val="3"/>
                <w:sz w:val="24"/>
                <w:szCs w:val="24"/>
                <w:lang w:eastAsia="zh-CN" w:bidi="hi-IN"/>
              </w:rPr>
              <w:t>KOD</w:t>
            </w:r>
          </w:p>
        </w:tc>
        <w:tc>
          <w:tcPr>
            <w:tcW w:w="5046" w:type="dxa"/>
            <w:tcBorders>
              <w:top w:val="single" w:sz="2" w:space="0" w:color="000000"/>
              <w:left w:val="single" w:sz="2" w:space="0" w:color="000000"/>
              <w:bottom w:val="single" w:sz="2" w:space="0" w:color="000000"/>
            </w:tcBorders>
            <w:tcMar>
              <w:top w:w="55" w:type="dxa"/>
              <w:left w:w="55" w:type="dxa"/>
              <w:bottom w:w="55" w:type="dxa"/>
              <w:right w:w="55" w:type="dxa"/>
            </w:tcMar>
          </w:tcPr>
          <w:p w14:paraId="73194CA5"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0E35B0">
              <w:rPr>
                <w:rFonts w:asciiTheme="majorHAnsi" w:eastAsia="SimSun" w:hAnsiTheme="majorHAnsi" w:cstheme="majorHAnsi"/>
                <w:b/>
                <w:bCs/>
                <w:kern w:val="3"/>
                <w:sz w:val="24"/>
                <w:szCs w:val="24"/>
                <w:lang w:eastAsia="zh-CN" w:bidi="hi-IN"/>
              </w:rPr>
              <w:t>Strefa ogólnej czystości</w:t>
            </w:r>
          </w:p>
        </w:tc>
        <w:tc>
          <w:tcPr>
            <w:tcW w:w="2212" w:type="dxa"/>
            <w:tcBorders>
              <w:top w:val="single" w:sz="2" w:space="0" w:color="000000"/>
              <w:left w:val="single" w:sz="2" w:space="0" w:color="000000"/>
              <w:bottom w:val="single" w:sz="2" w:space="0" w:color="000000"/>
            </w:tcBorders>
            <w:tcMar>
              <w:top w:w="55" w:type="dxa"/>
              <w:left w:w="55" w:type="dxa"/>
              <w:bottom w:w="55" w:type="dxa"/>
              <w:right w:w="55" w:type="dxa"/>
            </w:tcMar>
          </w:tcPr>
          <w:p w14:paraId="2C9E4A88"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0E35B0">
              <w:rPr>
                <w:rFonts w:asciiTheme="majorHAnsi" w:eastAsia="SimSun" w:hAnsiTheme="majorHAnsi" w:cstheme="majorHAnsi"/>
                <w:b/>
                <w:bCs/>
                <w:kern w:val="3"/>
                <w:sz w:val="24"/>
                <w:szCs w:val="24"/>
                <w:lang w:eastAsia="zh-CN" w:bidi="hi-IN"/>
              </w:rPr>
              <w:t>Czynności</w:t>
            </w:r>
          </w:p>
        </w:tc>
        <w:tc>
          <w:tcPr>
            <w:tcW w:w="56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F9E0F28"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0E35B0">
              <w:rPr>
                <w:rFonts w:asciiTheme="majorHAnsi" w:eastAsia="SimSun" w:hAnsiTheme="majorHAnsi" w:cstheme="majorHAnsi"/>
                <w:b/>
                <w:bCs/>
                <w:kern w:val="3"/>
                <w:sz w:val="24"/>
                <w:szCs w:val="24"/>
                <w:lang w:eastAsia="zh-CN" w:bidi="hi-IN"/>
              </w:rPr>
              <w:t>Minimalna częstotliwość</w:t>
            </w:r>
          </w:p>
          <w:p w14:paraId="7DB863DE"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p>
        </w:tc>
      </w:tr>
      <w:tr w:rsidR="00BA28B3" w:rsidRPr="000E35B0" w14:paraId="5F8F17D2" w14:textId="77777777" w:rsidTr="00920403">
        <w:tc>
          <w:tcPr>
            <w:tcW w:w="1140" w:type="dxa"/>
            <w:tcBorders>
              <w:left w:val="single" w:sz="2" w:space="0" w:color="000000"/>
              <w:bottom w:val="single" w:sz="4" w:space="0" w:color="auto"/>
            </w:tcBorders>
            <w:tcMar>
              <w:top w:w="55" w:type="dxa"/>
              <w:left w:w="55" w:type="dxa"/>
              <w:bottom w:w="55" w:type="dxa"/>
              <w:right w:w="55" w:type="dxa"/>
            </w:tcMar>
            <w:vAlign w:val="center"/>
          </w:tcPr>
          <w:p w14:paraId="0F733EA2" w14:textId="77777777" w:rsidR="00BA28B3" w:rsidRPr="000E35B0" w:rsidRDefault="00BA28B3" w:rsidP="00920403">
            <w:pPr>
              <w:widowControl w:val="0"/>
              <w:suppressLineNumbers/>
              <w:suppressAutoHyphens/>
              <w:autoSpaceDN w:val="0"/>
              <w:snapToGrid w:val="0"/>
              <w:spacing w:line="271" w:lineRule="auto"/>
              <w:jc w:val="center"/>
              <w:textAlignment w:val="baseline"/>
              <w:rPr>
                <w:rFonts w:asciiTheme="majorHAnsi" w:eastAsia="SimSun" w:hAnsiTheme="majorHAnsi" w:cstheme="majorHAnsi"/>
                <w:b/>
                <w:bCs/>
                <w:color w:val="000000"/>
                <w:kern w:val="3"/>
                <w:sz w:val="24"/>
                <w:szCs w:val="24"/>
                <w:lang w:eastAsia="zh-CN" w:bidi="hi-IN"/>
              </w:rPr>
            </w:pPr>
            <w:r w:rsidRPr="000E35B0">
              <w:rPr>
                <w:rFonts w:asciiTheme="majorHAnsi" w:eastAsia="SimSun" w:hAnsiTheme="majorHAnsi" w:cstheme="majorHAnsi"/>
                <w:b/>
                <w:bCs/>
                <w:color w:val="000000"/>
                <w:kern w:val="3"/>
                <w:sz w:val="24"/>
                <w:szCs w:val="24"/>
                <w:lang w:eastAsia="zh-CN" w:bidi="hi-IN"/>
              </w:rPr>
              <w:t>1</w:t>
            </w:r>
          </w:p>
        </w:tc>
        <w:tc>
          <w:tcPr>
            <w:tcW w:w="5046" w:type="dxa"/>
            <w:tcBorders>
              <w:left w:val="single" w:sz="2" w:space="0" w:color="000000"/>
              <w:bottom w:val="single" w:sz="4" w:space="0" w:color="auto"/>
            </w:tcBorders>
            <w:tcMar>
              <w:top w:w="55" w:type="dxa"/>
              <w:left w:w="55" w:type="dxa"/>
              <w:bottom w:w="55" w:type="dxa"/>
              <w:right w:w="55" w:type="dxa"/>
            </w:tcMar>
          </w:tcPr>
          <w:p w14:paraId="4A8CDE66" w14:textId="3450AB00" w:rsidR="00BA28B3" w:rsidRPr="000E35B0" w:rsidRDefault="00BA28B3" w:rsidP="00404FEA">
            <w:pPr>
              <w:widowControl w:val="0"/>
              <w:suppressLineNumbers/>
              <w:suppressAutoHyphens/>
              <w:autoSpaceDN w:val="0"/>
              <w:snapToGrid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color w:val="000000"/>
                <w:kern w:val="3"/>
                <w:sz w:val="24"/>
                <w:szCs w:val="24"/>
                <w:lang w:eastAsia="zh-CN" w:bidi="hi-IN"/>
              </w:rPr>
              <w:t>Podłogi</w:t>
            </w:r>
          </w:p>
        </w:tc>
        <w:tc>
          <w:tcPr>
            <w:tcW w:w="2212" w:type="dxa"/>
            <w:tcBorders>
              <w:left w:val="single" w:sz="2" w:space="0" w:color="000000"/>
              <w:bottom w:val="single" w:sz="4" w:space="0" w:color="auto"/>
            </w:tcBorders>
            <w:tcMar>
              <w:top w:w="55" w:type="dxa"/>
              <w:left w:w="55" w:type="dxa"/>
              <w:bottom w:w="55" w:type="dxa"/>
              <w:right w:w="55" w:type="dxa"/>
            </w:tcMar>
          </w:tcPr>
          <w:p w14:paraId="4D527B16"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Mycie</w:t>
            </w:r>
          </w:p>
        </w:tc>
        <w:tc>
          <w:tcPr>
            <w:tcW w:w="5655" w:type="dxa"/>
            <w:tcBorders>
              <w:left w:val="single" w:sz="2" w:space="0" w:color="000000"/>
              <w:bottom w:val="single" w:sz="4" w:space="0" w:color="auto"/>
              <w:right w:val="single" w:sz="2" w:space="0" w:color="000000"/>
            </w:tcBorders>
            <w:tcMar>
              <w:top w:w="55" w:type="dxa"/>
              <w:left w:w="55" w:type="dxa"/>
              <w:bottom w:w="55" w:type="dxa"/>
              <w:right w:w="55" w:type="dxa"/>
            </w:tcMar>
          </w:tcPr>
          <w:p w14:paraId="346D48D0" w14:textId="15BCF7F1" w:rsidR="00BA28B3" w:rsidRPr="000E35B0" w:rsidRDefault="00BA28B3" w:rsidP="00404FEA">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1 x dziennie</w:t>
            </w:r>
          </w:p>
        </w:tc>
      </w:tr>
      <w:tr w:rsidR="00BA28B3" w:rsidRPr="000E35B0" w14:paraId="72639F0C" w14:textId="77777777" w:rsidTr="00920403">
        <w:tc>
          <w:tcPr>
            <w:tcW w:w="114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5661D3B" w14:textId="77777777" w:rsidR="00BA28B3" w:rsidRPr="000E35B0" w:rsidRDefault="00BA28B3" w:rsidP="00920403">
            <w:pPr>
              <w:widowControl w:val="0"/>
              <w:suppressLineNumbers/>
              <w:suppressAutoHyphens/>
              <w:autoSpaceDN w:val="0"/>
              <w:snapToGrid w:val="0"/>
              <w:spacing w:line="271" w:lineRule="auto"/>
              <w:jc w:val="center"/>
              <w:textAlignment w:val="baseline"/>
              <w:rPr>
                <w:rFonts w:asciiTheme="majorHAnsi" w:eastAsia="SimSun" w:hAnsiTheme="majorHAnsi" w:cstheme="majorHAnsi"/>
                <w:b/>
                <w:bCs/>
                <w:color w:val="000000"/>
                <w:kern w:val="3"/>
                <w:sz w:val="24"/>
                <w:szCs w:val="24"/>
                <w:lang w:eastAsia="zh-CN" w:bidi="hi-IN"/>
              </w:rPr>
            </w:pPr>
            <w:r w:rsidRPr="000E35B0">
              <w:rPr>
                <w:rFonts w:asciiTheme="majorHAnsi" w:eastAsia="SimSun" w:hAnsiTheme="majorHAnsi" w:cstheme="majorHAnsi"/>
                <w:b/>
                <w:bCs/>
                <w:color w:val="000000"/>
                <w:kern w:val="3"/>
                <w:sz w:val="24"/>
                <w:szCs w:val="24"/>
                <w:lang w:eastAsia="zh-CN" w:bidi="hi-IN"/>
              </w:rPr>
              <w:t>2</w:t>
            </w:r>
          </w:p>
        </w:tc>
        <w:tc>
          <w:tcPr>
            <w:tcW w:w="504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2EA8684" w14:textId="0D80A355" w:rsidR="00BA28B3" w:rsidRPr="000E35B0" w:rsidRDefault="00BA28B3" w:rsidP="00404FEA">
            <w:pPr>
              <w:widowControl w:val="0"/>
              <w:suppressLineNumbers/>
              <w:suppressAutoHyphens/>
              <w:autoSpaceDN w:val="0"/>
              <w:snapToGrid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color w:val="000000"/>
                <w:kern w:val="3"/>
                <w:sz w:val="24"/>
                <w:szCs w:val="24"/>
                <w:lang w:eastAsia="zh-CN" w:bidi="hi-IN"/>
              </w:rPr>
              <w:t>Meble i wyposażenie</w:t>
            </w:r>
          </w:p>
        </w:tc>
        <w:tc>
          <w:tcPr>
            <w:tcW w:w="221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A375C4F"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Mycie</w:t>
            </w:r>
          </w:p>
        </w:tc>
        <w:tc>
          <w:tcPr>
            <w:tcW w:w="565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EB1B46E" w14:textId="6AE74D5D" w:rsidR="00BA28B3" w:rsidRPr="000E35B0" w:rsidRDefault="00BA28B3" w:rsidP="00404FEA">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1 x dziennie i w razie potrzeby</w:t>
            </w:r>
          </w:p>
        </w:tc>
      </w:tr>
      <w:tr w:rsidR="00BA28B3" w:rsidRPr="000E35B0" w14:paraId="4CD92123" w14:textId="77777777" w:rsidTr="00920403">
        <w:tc>
          <w:tcPr>
            <w:tcW w:w="1140"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1F0F1CF1" w14:textId="77777777" w:rsidR="00BA28B3" w:rsidRPr="000E35B0" w:rsidRDefault="00BA28B3" w:rsidP="00920403">
            <w:pPr>
              <w:widowControl w:val="0"/>
              <w:suppressLineNumbers/>
              <w:suppressAutoHyphens/>
              <w:autoSpaceDN w:val="0"/>
              <w:snapToGrid w:val="0"/>
              <w:spacing w:line="271" w:lineRule="auto"/>
              <w:jc w:val="center"/>
              <w:textAlignment w:val="baseline"/>
              <w:rPr>
                <w:rFonts w:asciiTheme="majorHAnsi" w:eastAsia="SimSun" w:hAnsiTheme="majorHAnsi" w:cstheme="majorHAnsi"/>
                <w:b/>
                <w:bCs/>
                <w:color w:val="000000"/>
                <w:kern w:val="3"/>
                <w:sz w:val="24"/>
                <w:szCs w:val="24"/>
                <w:lang w:eastAsia="zh-CN" w:bidi="hi-IN"/>
              </w:rPr>
            </w:pPr>
            <w:r w:rsidRPr="000E35B0">
              <w:rPr>
                <w:rFonts w:asciiTheme="majorHAnsi" w:eastAsia="SimSun" w:hAnsiTheme="majorHAnsi" w:cstheme="majorHAnsi"/>
                <w:b/>
                <w:bCs/>
                <w:color w:val="000000"/>
                <w:kern w:val="3"/>
                <w:sz w:val="24"/>
                <w:szCs w:val="24"/>
                <w:lang w:eastAsia="zh-CN" w:bidi="hi-IN"/>
              </w:rPr>
              <w:t>4</w:t>
            </w:r>
          </w:p>
        </w:tc>
        <w:tc>
          <w:tcPr>
            <w:tcW w:w="5046" w:type="dxa"/>
            <w:tcBorders>
              <w:top w:val="single" w:sz="4" w:space="0" w:color="auto"/>
              <w:left w:val="single" w:sz="2" w:space="0" w:color="000000"/>
              <w:bottom w:val="single" w:sz="2" w:space="0" w:color="000000"/>
            </w:tcBorders>
            <w:tcMar>
              <w:top w:w="55" w:type="dxa"/>
              <w:left w:w="55" w:type="dxa"/>
              <w:bottom w:w="55" w:type="dxa"/>
              <w:right w:w="55" w:type="dxa"/>
            </w:tcMar>
          </w:tcPr>
          <w:p w14:paraId="516EF048" w14:textId="1863153F" w:rsidR="00BA28B3" w:rsidRPr="000E35B0" w:rsidRDefault="00BA28B3" w:rsidP="00404FEA">
            <w:pPr>
              <w:widowControl w:val="0"/>
              <w:suppressLineNumbers/>
              <w:suppressAutoHyphens/>
              <w:autoSpaceDN w:val="0"/>
              <w:snapToGrid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color w:val="000000"/>
                <w:kern w:val="3"/>
                <w:sz w:val="24"/>
                <w:szCs w:val="24"/>
                <w:lang w:eastAsia="zh-CN" w:bidi="hi-IN"/>
              </w:rPr>
              <w:t>Parapety, półki,</w:t>
            </w:r>
          </w:p>
        </w:tc>
        <w:tc>
          <w:tcPr>
            <w:tcW w:w="2212" w:type="dxa"/>
            <w:tcBorders>
              <w:top w:val="single" w:sz="4" w:space="0" w:color="auto"/>
              <w:left w:val="single" w:sz="2" w:space="0" w:color="000000"/>
              <w:bottom w:val="single" w:sz="2" w:space="0" w:color="000000"/>
            </w:tcBorders>
            <w:tcMar>
              <w:top w:w="55" w:type="dxa"/>
              <w:left w:w="55" w:type="dxa"/>
              <w:bottom w:w="55" w:type="dxa"/>
              <w:right w:w="55" w:type="dxa"/>
            </w:tcMar>
          </w:tcPr>
          <w:p w14:paraId="601FA2F3"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Mycie</w:t>
            </w:r>
          </w:p>
        </w:tc>
        <w:tc>
          <w:tcPr>
            <w:tcW w:w="5655"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06718A73" w14:textId="468FDECC" w:rsidR="00BA28B3" w:rsidRPr="000E35B0" w:rsidRDefault="00BA28B3" w:rsidP="00404FEA">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1 x w tygodniu i w razie potrzeby</w:t>
            </w:r>
          </w:p>
        </w:tc>
      </w:tr>
      <w:tr w:rsidR="00BA28B3" w:rsidRPr="000E35B0" w14:paraId="619009C7" w14:textId="77777777" w:rsidTr="00920403">
        <w:tc>
          <w:tcPr>
            <w:tcW w:w="1140" w:type="dxa"/>
            <w:tcBorders>
              <w:left w:val="single" w:sz="2" w:space="0" w:color="000000"/>
              <w:bottom w:val="single" w:sz="2" w:space="0" w:color="000000"/>
            </w:tcBorders>
            <w:tcMar>
              <w:top w:w="55" w:type="dxa"/>
              <w:left w:w="55" w:type="dxa"/>
              <w:bottom w:w="55" w:type="dxa"/>
              <w:right w:w="55" w:type="dxa"/>
            </w:tcMar>
            <w:vAlign w:val="center"/>
          </w:tcPr>
          <w:p w14:paraId="64CEC6BA" w14:textId="77777777" w:rsidR="00BA28B3" w:rsidRPr="000E35B0" w:rsidRDefault="00BA28B3" w:rsidP="00920403">
            <w:pPr>
              <w:widowControl w:val="0"/>
              <w:suppressLineNumbers/>
              <w:suppressAutoHyphens/>
              <w:autoSpaceDN w:val="0"/>
              <w:snapToGrid w:val="0"/>
              <w:spacing w:line="271" w:lineRule="auto"/>
              <w:jc w:val="center"/>
              <w:textAlignment w:val="baseline"/>
              <w:rPr>
                <w:rFonts w:asciiTheme="majorHAnsi" w:eastAsia="SimSun" w:hAnsiTheme="majorHAnsi" w:cstheme="majorHAnsi"/>
                <w:b/>
                <w:bCs/>
                <w:color w:val="000000"/>
                <w:kern w:val="3"/>
                <w:sz w:val="24"/>
                <w:szCs w:val="24"/>
                <w:lang w:eastAsia="zh-CN" w:bidi="hi-IN"/>
              </w:rPr>
            </w:pPr>
            <w:r w:rsidRPr="000E35B0">
              <w:rPr>
                <w:rFonts w:asciiTheme="majorHAnsi" w:eastAsia="SimSun" w:hAnsiTheme="majorHAnsi" w:cstheme="majorHAnsi"/>
                <w:b/>
                <w:bCs/>
                <w:color w:val="000000"/>
                <w:kern w:val="3"/>
                <w:sz w:val="24"/>
                <w:szCs w:val="24"/>
                <w:lang w:eastAsia="zh-CN" w:bidi="hi-IN"/>
              </w:rPr>
              <w:t>5</w:t>
            </w:r>
          </w:p>
        </w:tc>
        <w:tc>
          <w:tcPr>
            <w:tcW w:w="5046" w:type="dxa"/>
            <w:tcBorders>
              <w:left w:val="single" w:sz="2" w:space="0" w:color="000000"/>
              <w:bottom w:val="single" w:sz="2" w:space="0" w:color="000000"/>
            </w:tcBorders>
            <w:tcMar>
              <w:top w:w="55" w:type="dxa"/>
              <w:left w:w="55" w:type="dxa"/>
              <w:bottom w:w="55" w:type="dxa"/>
              <w:right w:w="55" w:type="dxa"/>
            </w:tcMar>
          </w:tcPr>
          <w:p w14:paraId="1ADA126C" w14:textId="2C32E343" w:rsidR="00BA28B3" w:rsidRPr="000E35B0" w:rsidRDefault="00BA28B3" w:rsidP="00404FEA">
            <w:pPr>
              <w:widowControl w:val="0"/>
              <w:suppressLineNumbers/>
              <w:suppressAutoHyphens/>
              <w:autoSpaceDN w:val="0"/>
              <w:snapToGrid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color w:val="000000"/>
                <w:kern w:val="3"/>
                <w:sz w:val="24"/>
                <w:szCs w:val="24"/>
                <w:lang w:eastAsia="zh-CN" w:bidi="hi-IN"/>
              </w:rPr>
              <w:t>Kosze na odpady</w:t>
            </w:r>
          </w:p>
        </w:tc>
        <w:tc>
          <w:tcPr>
            <w:tcW w:w="2212" w:type="dxa"/>
            <w:tcBorders>
              <w:left w:val="single" w:sz="2" w:space="0" w:color="000000"/>
              <w:bottom w:val="single" w:sz="2" w:space="0" w:color="000000"/>
            </w:tcBorders>
            <w:tcMar>
              <w:top w:w="55" w:type="dxa"/>
              <w:left w:w="55" w:type="dxa"/>
              <w:bottom w:w="55" w:type="dxa"/>
              <w:right w:w="55" w:type="dxa"/>
            </w:tcMar>
          </w:tcPr>
          <w:p w14:paraId="44D34454"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Dezynfekcja / mycie</w:t>
            </w:r>
          </w:p>
        </w:tc>
        <w:tc>
          <w:tcPr>
            <w:tcW w:w="5655" w:type="dxa"/>
            <w:tcBorders>
              <w:left w:val="single" w:sz="2" w:space="0" w:color="000000"/>
              <w:bottom w:val="single" w:sz="2" w:space="0" w:color="000000"/>
              <w:right w:val="single" w:sz="2" w:space="0" w:color="000000"/>
            </w:tcBorders>
            <w:tcMar>
              <w:top w:w="55" w:type="dxa"/>
              <w:left w:w="55" w:type="dxa"/>
              <w:bottom w:w="55" w:type="dxa"/>
              <w:right w:w="55" w:type="dxa"/>
            </w:tcMar>
          </w:tcPr>
          <w:p w14:paraId="768B8591"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Po opróżnieniu</w:t>
            </w:r>
          </w:p>
        </w:tc>
      </w:tr>
      <w:tr w:rsidR="00BA28B3" w:rsidRPr="000E35B0" w14:paraId="2B6C3D00" w14:textId="77777777" w:rsidTr="00920403">
        <w:tc>
          <w:tcPr>
            <w:tcW w:w="1140" w:type="dxa"/>
            <w:tcBorders>
              <w:left w:val="single" w:sz="2" w:space="0" w:color="000000"/>
              <w:bottom w:val="single" w:sz="2" w:space="0" w:color="000000"/>
            </w:tcBorders>
            <w:tcMar>
              <w:top w:w="55" w:type="dxa"/>
              <w:left w:w="55" w:type="dxa"/>
              <w:bottom w:w="55" w:type="dxa"/>
              <w:right w:w="55" w:type="dxa"/>
            </w:tcMar>
            <w:vAlign w:val="center"/>
          </w:tcPr>
          <w:p w14:paraId="7AE14876" w14:textId="77777777" w:rsidR="00BA28B3" w:rsidRPr="000E35B0" w:rsidRDefault="00BA28B3" w:rsidP="00920403">
            <w:pPr>
              <w:widowControl w:val="0"/>
              <w:suppressLineNumbers/>
              <w:suppressAutoHyphens/>
              <w:autoSpaceDN w:val="0"/>
              <w:snapToGrid w:val="0"/>
              <w:spacing w:line="271" w:lineRule="auto"/>
              <w:jc w:val="center"/>
              <w:textAlignment w:val="baseline"/>
              <w:rPr>
                <w:rFonts w:asciiTheme="majorHAnsi" w:eastAsia="SimSun" w:hAnsiTheme="majorHAnsi" w:cstheme="majorHAnsi"/>
                <w:b/>
                <w:bCs/>
                <w:color w:val="000000"/>
                <w:kern w:val="3"/>
                <w:sz w:val="24"/>
                <w:szCs w:val="24"/>
                <w:lang w:eastAsia="zh-CN" w:bidi="hi-IN"/>
              </w:rPr>
            </w:pPr>
            <w:r w:rsidRPr="000E35B0">
              <w:rPr>
                <w:rFonts w:asciiTheme="majorHAnsi" w:eastAsia="SimSun" w:hAnsiTheme="majorHAnsi" w:cstheme="majorHAnsi"/>
                <w:b/>
                <w:bCs/>
                <w:color w:val="000000"/>
                <w:kern w:val="3"/>
                <w:sz w:val="24"/>
                <w:szCs w:val="24"/>
                <w:lang w:eastAsia="zh-CN" w:bidi="hi-IN"/>
              </w:rPr>
              <w:t>6</w:t>
            </w:r>
          </w:p>
        </w:tc>
        <w:tc>
          <w:tcPr>
            <w:tcW w:w="5046" w:type="dxa"/>
            <w:tcBorders>
              <w:left w:val="single" w:sz="2" w:space="0" w:color="000000"/>
              <w:bottom w:val="single" w:sz="2" w:space="0" w:color="000000"/>
            </w:tcBorders>
            <w:tcMar>
              <w:top w:w="55" w:type="dxa"/>
              <w:left w:w="55" w:type="dxa"/>
              <w:bottom w:w="55" w:type="dxa"/>
              <w:right w:w="55" w:type="dxa"/>
            </w:tcMar>
          </w:tcPr>
          <w:p w14:paraId="0A100A14" w14:textId="77777777" w:rsidR="00BA28B3" w:rsidRPr="000E35B0" w:rsidRDefault="00BA28B3" w:rsidP="00B51F60">
            <w:pPr>
              <w:widowControl w:val="0"/>
              <w:suppressLineNumbers/>
              <w:suppressAutoHyphens/>
              <w:autoSpaceDN w:val="0"/>
              <w:snapToGrid w:val="0"/>
              <w:spacing w:line="271" w:lineRule="auto"/>
              <w:jc w:val="center"/>
              <w:textAlignment w:val="baseline"/>
              <w:rPr>
                <w:rFonts w:asciiTheme="majorHAnsi" w:eastAsia="SimSun" w:hAnsiTheme="majorHAnsi" w:cstheme="majorHAnsi"/>
                <w:color w:val="000000"/>
                <w:kern w:val="3"/>
                <w:sz w:val="24"/>
                <w:szCs w:val="24"/>
                <w:lang w:eastAsia="zh-CN" w:bidi="hi-IN"/>
              </w:rPr>
            </w:pPr>
            <w:r w:rsidRPr="000E35B0">
              <w:rPr>
                <w:rFonts w:asciiTheme="majorHAnsi" w:eastAsia="SimSun" w:hAnsiTheme="majorHAnsi" w:cstheme="majorHAnsi"/>
                <w:color w:val="000000"/>
                <w:kern w:val="3"/>
                <w:sz w:val="24"/>
                <w:szCs w:val="24"/>
                <w:lang w:eastAsia="zh-CN" w:bidi="hi-IN"/>
              </w:rPr>
              <w:t>Drzwi</w:t>
            </w:r>
          </w:p>
          <w:p w14:paraId="1DD76B1D" w14:textId="76893644" w:rsidR="00BA28B3" w:rsidRPr="000E35B0" w:rsidRDefault="00BA28B3" w:rsidP="00404FEA">
            <w:pPr>
              <w:widowControl w:val="0"/>
              <w:suppressLineNumbers/>
              <w:suppressAutoHyphens/>
              <w:autoSpaceDN w:val="0"/>
              <w:snapToGrid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color w:val="000000"/>
                <w:kern w:val="3"/>
                <w:sz w:val="24"/>
                <w:szCs w:val="24"/>
                <w:lang w:eastAsia="zh-CN" w:bidi="hi-IN"/>
              </w:rPr>
              <w:t>Strefa dotykowa</w:t>
            </w:r>
          </w:p>
        </w:tc>
        <w:tc>
          <w:tcPr>
            <w:tcW w:w="2212" w:type="dxa"/>
            <w:tcBorders>
              <w:left w:val="single" w:sz="2" w:space="0" w:color="000000"/>
              <w:bottom w:val="single" w:sz="2" w:space="0" w:color="000000"/>
            </w:tcBorders>
            <w:tcMar>
              <w:top w:w="55" w:type="dxa"/>
              <w:left w:w="55" w:type="dxa"/>
              <w:bottom w:w="55" w:type="dxa"/>
              <w:right w:w="55" w:type="dxa"/>
            </w:tcMar>
          </w:tcPr>
          <w:p w14:paraId="47CF053E"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Mycie</w:t>
            </w:r>
          </w:p>
          <w:p w14:paraId="2CA8DA41"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Dezynfekcja</w:t>
            </w:r>
          </w:p>
        </w:tc>
        <w:tc>
          <w:tcPr>
            <w:tcW w:w="5655" w:type="dxa"/>
            <w:tcBorders>
              <w:left w:val="single" w:sz="2" w:space="0" w:color="000000"/>
              <w:bottom w:val="single" w:sz="2" w:space="0" w:color="000000"/>
              <w:right w:val="single" w:sz="2" w:space="0" w:color="000000"/>
            </w:tcBorders>
            <w:tcMar>
              <w:top w:w="55" w:type="dxa"/>
              <w:left w:w="55" w:type="dxa"/>
              <w:bottom w:w="55" w:type="dxa"/>
              <w:right w:w="55" w:type="dxa"/>
            </w:tcMar>
          </w:tcPr>
          <w:p w14:paraId="2ADDC8DA"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color w:val="000000"/>
                <w:kern w:val="3"/>
                <w:sz w:val="24"/>
                <w:szCs w:val="24"/>
                <w:lang w:eastAsia="zh-CN" w:bidi="hi-IN"/>
              </w:rPr>
            </w:pPr>
            <w:r w:rsidRPr="000E35B0">
              <w:rPr>
                <w:rFonts w:asciiTheme="majorHAnsi" w:eastAsia="SimSun" w:hAnsiTheme="majorHAnsi" w:cstheme="majorHAnsi"/>
                <w:color w:val="000000"/>
                <w:kern w:val="3"/>
                <w:sz w:val="24"/>
                <w:szCs w:val="24"/>
                <w:lang w:eastAsia="zh-CN" w:bidi="hi-IN"/>
              </w:rPr>
              <w:t>1 x w miesiącu</w:t>
            </w:r>
          </w:p>
          <w:p w14:paraId="2BB720A6" w14:textId="37453EDB" w:rsidR="00BA28B3" w:rsidRPr="000E35B0" w:rsidRDefault="00BA28B3" w:rsidP="00404FEA">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color w:val="000000"/>
                <w:kern w:val="3"/>
                <w:sz w:val="24"/>
                <w:szCs w:val="24"/>
                <w:lang w:eastAsia="zh-CN" w:bidi="hi-IN"/>
              </w:rPr>
              <w:t>Codziennie i w razie potrzeby</w:t>
            </w:r>
          </w:p>
        </w:tc>
      </w:tr>
      <w:tr w:rsidR="00BA28B3" w:rsidRPr="000E35B0" w14:paraId="01658C0A" w14:textId="77777777" w:rsidTr="00920403">
        <w:tc>
          <w:tcPr>
            <w:tcW w:w="1140" w:type="dxa"/>
            <w:tcBorders>
              <w:left w:val="single" w:sz="2" w:space="0" w:color="000000"/>
              <w:bottom w:val="single" w:sz="2" w:space="0" w:color="000000"/>
            </w:tcBorders>
            <w:tcMar>
              <w:top w:w="55" w:type="dxa"/>
              <w:left w:w="55" w:type="dxa"/>
              <w:bottom w:w="55" w:type="dxa"/>
              <w:right w:w="55" w:type="dxa"/>
            </w:tcMar>
            <w:vAlign w:val="center"/>
          </w:tcPr>
          <w:p w14:paraId="5610BD75" w14:textId="09FF86EE" w:rsidR="00BA28B3" w:rsidRPr="000E35B0" w:rsidRDefault="00404FEA" w:rsidP="00920403">
            <w:pPr>
              <w:widowControl w:val="0"/>
              <w:suppressLineNumbers/>
              <w:suppressAutoHyphens/>
              <w:autoSpaceDN w:val="0"/>
              <w:snapToGrid w:val="0"/>
              <w:spacing w:line="271" w:lineRule="auto"/>
              <w:jc w:val="center"/>
              <w:textAlignment w:val="baseline"/>
              <w:rPr>
                <w:rFonts w:asciiTheme="majorHAnsi" w:eastAsia="SimSun" w:hAnsiTheme="majorHAnsi" w:cstheme="majorHAnsi"/>
                <w:b/>
                <w:bCs/>
                <w:color w:val="000000"/>
                <w:kern w:val="3"/>
                <w:sz w:val="24"/>
                <w:szCs w:val="24"/>
                <w:lang w:eastAsia="zh-CN" w:bidi="hi-IN"/>
              </w:rPr>
            </w:pPr>
            <w:r>
              <w:rPr>
                <w:rFonts w:asciiTheme="majorHAnsi" w:eastAsia="SimSun" w:hAnsiTheme="majorHAnsi" w:cstheme="majorHAnsi"/>
                <w:b/>
                <w:bCs/>
                <w:color w:val="000000"/>
                <w:kern w:val="3"/>
                <w:sz w:val="24"/>
                <w:szCs w:val="24"/>
                <w:lang w:eastAsia="zh-CN" w:bidi="hi-IN"/>
              </w:rPr>
              <w:t>7</w:t>
            </w:r>
          </w:p>
        </w:tc>
        <w:tc>
          <w:tcPr>
            <w:tcW w:w="5046" w:type="dxa"/>
            <w:tcBorders>
              <w:left w:val="single" w:sz="2" w:space="0" w:color="000000"/>
              <w:bottom w:val="single" w:sz="2" w:space="0" w:color="000000"/>
            </w:tcBorders>
            <w:tcMar>
              <w:top w:w="55" w:type="dxa"/>
              <w:left w:w="55" w:type="dxa"/>
              <w:bottom w:w="55" w:type="dxa"/>
              <w:right w:w="55" w:type="dxa"/>
            </w:tcMar>
          </w:tcPr>
          <w:p w14:paraId="68C7875D" w14:textId="77777777" w:rsidR="00BA28B3" w:rsidRPr="000E35B0" w:rsidRDefault="00BA28B3" w:rsidP="00B51F60">
            <w:pPr>
              <w:widowControl w:val="0"/>
              <w:suppressLineNumbers/>
              <w:suppressAutoHyphens/>
              <w:autoSpaceDN w:val="0"/>
              <w:snapToGrid w:val="0"/>
              <w:spacing w:line="271" w:lineRule="auto"/>
              <w:jc w:val="center"/>
              <w:textAlignment w:val="baseline"/>
              <w:rPr>
                <w:rFonts w:asciiTheme="majorHAnsi" w:eastAsia="SimSun" w:hAnsiTheme="majorHAnsi" w:cstheme="majorHAnsi"/>
                <w:color w:val="000000"/>
                <w:kern w:val="3"/>
                <w:sz w:val="24"/>
                <w:szCs w:val="24"/>
                <w:lang w:eastAsia="zh-CN" w:bidi="hi-IN"/>
              </w:rPr>
            </w:pPr>
            <w:r w:rsidRPr="000E35B0">
              <w:rPr>
                <w:rFonts w:asciiTheme="majorHAnsi" w:eastAsia="SimSun" w:hAnsiTheme="majorHAnsi" w:cstheme="majorHAnsi"/>
                <w:color w:val="000000"/>
                <w:kern w:val="3"/>
                <w:sz w:val="24"/>
                <w:szCs w:val="24"/>
                <w:lang w:eastAsia="zh-CN" w:bidi="hi-IN"/>
              </w:rPr>
              <w:t>Lampy- dział techniczny</w:t>
            </w:r>
          </w:p>
          <w:p w14:paraId="4A533A5A" w14:textId="6D21FEBC" w:rsidR="00BA28B3" w:rsidRPr="000E35B0" w:rsidRDefault="00BA28B3" w:rsidP="00404FEA">
            <w:pPr>
              <w:widowControl w:val="0"/>
              <w:suppressLineNumbers/>
              <w:suppressAutoHyphens/>
              <w:autoSpaceDN w:val="0"/>
              <w:snapToGrid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color w:val="000000"/>
                <w:kern w:val="3"/>
                <w:sz w:val="24"/>
                <w:szCs w:val="24"/>
                <w:lang w:eastAsia="zh-CN" w:bidi="hi-IN"/>
              </w:rPr>
              <w:t>Okna</w:t>
            </w:r>
            <w:r w:rsidR="00404FEA">
              <w:rPr>
                <w:rFonts w:asciiTheme="majorHAnsi" w:eastAsia="SimSun" w:hAnsiTheme="majorHAnsi" w:cstheme="majorHAnsi"/>
                <w:color w:val="000000"/>
                <w:kern w:val="3"/>
                <w:sz w:val="24"/>
                <w:szCs w:val="24"/>
                <w:lang w:eastAsia="zh-CN" w:bidi="hi-IN"/>
              </w:rPr>
              <w:t>, k</w:t>
            </w:r>
            <w:r w:rsidRPr="000E35B0">
              <w:rPr>
                <w:rFonts w:asciiTheme="majorHAnsi" w:eastAsia="SimSun" w:hAnsiTheme="majorHAnsi" w:cstheme="majorHAnsi"/>
                <w:color w:val="000000"/>
                <w:kern w:val="3"/>
                <w:sz w:val="24"/>
                <w:szCs w:val="24"/>
                <w:lang w:eastAsia="zh-CN" w:bidi="hi-IN"/>
              </w:rPr>
              <w:t>ratki wentylacyjne</w:t>
            </w:r>
          </w:p>
        </w:tc>
        <w:tc>
          <w:tcPr>
            <w:tcW w:w="2212" w:type="dxa"/>
            <w:tcBorders>
              <w:left w:val="single" w:sz="2" w:space="0" w:color="000000"/>
              <w:bottom w:val="single" w:sz="2" w:space="0" w:color="000000"/>
            </w:tcBorders>
            <w:tcMar>
              <w:top w:w="55" w:type="dxa"/>
              <w:left w:w="55" w:type="dxa"/>
              <w:bottom w:w="55" w:type="dxa"/>
              <w:right w:w="55" w:type="dxa"/>
            </w:tcMar>
          </w:tcPr>
          <w:p w14:paraId="6D9723B2"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Mycie</w:t>
            </w:r>
          </w:p>
          <w:p w14:paraId="5A41593A"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odkurzanie</w:t>
            </w:r>
          </w:p>
        </w:tc>
        <w:tc>
          <w:tcPr>
            <w:tcW w:w="5655" w:type="dxa"/>
            <w:tcBorders>
              <w:left w:val="single" w:sz="2" w:space="0" w:color="000000"/>
              <w:bottom w:val="single" w:sz="2" w:space="0" w:color="000000"/>
              <w:right w:val="single" w:sz="2" w:space="0" w:color="000000"/>
            </w:tcBorders>
            <w:tcMar>
              <w:top w:w="55" w:type="dxa"/>
              <w:left w:w="55" w:type="dxa"/>
              <w:bottom w:w="55" w:type="dxa"/>
              <w:right w:w="55" w:type="dxa"/>
            </w:tcMar>
          </w:tcPr>
          <w:p w14:paraId="277CFF94"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2 x w roku</w:t>
            </w:r>
          </w:p>
        </w:tc>
      </w:tr>
    </w:tbl>
    <w:p w14:paraId="2FBA02BF" w14:textId="77777777" w:rsidR="00BA28B3" w:rsidRPr="00D7648F" w:rsidRDefault="00BA28B3" w:rsidP="00B51F60">
      <w:pPr>
        <w:widowControl w:val="0"/>
        <w:suppressAutoHyphens/>
        <w:autoSpaceDN w:val="0"/>
        <w:spacing w:line="271" w:lineRule="auto"/>
        <w:textAlignment w:val="baseline"/>
        <w:rPr>
          <w:rFonts w:asciiTheme="majorHAnsi" w:eastAsia="SimSun" w:hAnsiTheme="majorHAnsi" w:cstheme="majorHAnsi"/>
          <w:kern w:val="3"/>
          <w:szCs w:val="24"/>
          <w:lang w:eastAsia="zh-CN" w:bidi="hi-IN"/>
        </w:rPr>
      </w:pPr>
    </w:p>
    <w:p w14:paraId="0E082C30" w14:textId="77777777" w:rsidR="00BA28B3" w:rsidRPr="000E35B0" w:rsidRDefault="00BA28B3" w:rsidP="00B51F60">
      <w:pPr>
        <w:widowControl w:val="0"/>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color w:val="000000"/>
          <w:kern w:val="3"/>
          <w:sz w:val="24"/>
          <w:szCs w:val="24"/>
          <w:lang w:eastAsia="zh-CN" w:bidi="hi-IN"/>
        </w:rPr>
        <w:t>*  niepotrzebne skreślić</w:t>
      </w:r>
    </w:p>
    <w:p w14:paraId="5E5C96ED" w14:textId="77777777" w:rsidR="00BA28B3" w:rsidRDefault="00BA28B3" w:rsidP="00B51F60">
      <w:pPr>
        <w:widowControl w:val="0"/>
        <w:suppressAutoHyphens/>
        <w:autoSpaceDN w:val="0"/>
        <w:spacing w:line="271" w:lineRule="auto"/>
        <w:textAlignment w:val="baseline"/>
        <w:rPr>
          <w:rFonts w:asciiTheme="majorHAnsi" w:eastAsia="SimSun" w:hAnsiTheme="majorHAnsi" w:cstheme="majorHAnsi"/>
          <w:kern w:val="3"/>
          <w:sz w:val="24"/>
          <w:szCs w:val="24"/>
          <w:lang w:eastAsia="zh-CN" w:bidi="hi-IN"/>
        </w:rPr>
      </w:pPr>
    </w:p>
    <w:p w14:paraId="7FD76FEE" w14:textId="77777777" w:rsidR="000E35B0" w:rsidRDefault="000E35B0" w:rsidP="00B51F60">
      <w:pPr>
        <w:widowControl w:val="0"/>
        <w:suppressAutoHyphens/>
        <w:autoSpaceDN w:val="0"/>
        <w:spacing w:line="271" w:lineRule="auto"/>
        <w:textAlignment w:val="baseline"/>
        <w:rPr>
          <w:rFonts w:asciiTheme="majorHAnsi" w:eastAsia="SimSun" w:hAnsiTheme="majorHAnsi" w:cstheme="majorHAnsi"/>
          <w:kern w:val="3"/>
          <w:sz w:val="24"/>
          <w:szCs w:val="24"/>
          <w:lang w:eastAsia="zh-CN" w:bidi="hi-IN"/>
        </w:rPr>
      </w:pPr>
    </w:p>
    <w:p w14:paraId="73966F96" w14:textId="77777777" w:rsidR="000E35B0" w:rsidRDefault="000E35B0" w:rsidP="00B51F60">
      <w:pPr>
        <w:widowControl w:val="0"/>
        <w:suppressAutoHyphens/>
        <w:autoSpaceDN w:val="0"/>
        <w:spacing w:line="271" w:lineRule="auto"/>
        <w:textAlignment w:val="baseline"/>
        <w:rPr>
          <w:rFonts w:asciiTheme="majorHAnsi" w:eastAsia="SimSun" w:hAnsiTheme="majorHAnsi" w:cstheme="majorHAnsi"/>
          <w:kern w:val="3"/>
          <w:sz w:val="24"/>
          <w:szCs w:val="24"/>
          <w:lang w:eastAsia="zh-CN" w:bidi="hi-IN"/>
        </w:rPr>
      </w:pPr>
    </w:p>
    <w:p w14:paraId="5DB85184" w14:textId="77777777" w:rsidR="000E35B0" w:rsidRDefault="000E35B0" w:rsidP="00B51F60">
      <w:pPr>
        <w:widowControl w:val="0"/>
        <w:suppressAutoHyphens/>
        <w:autoSpaceDN w:val="0"/>
        <w:spacing w:line="271" w:lineRule="auto"/>
        <w:textAlignment w:val="baseline"/>
        <w:rPr>
          <w:rFonts w:asciiTheme="majorHAnsi" w:eastAsia="SimSun" w:hAnsiTheme="majorHAnsi" w:cstheme="majorHAnsi"/>
          <w:kern w:val="3"/>
          <w:sz w:val="24"/>
          <w:szCs w:val="24"/>
          <w:lang w:eastAsia="zh-CN" w:bidi="hi-IN"/>
        </w:rPr>
      </w:pPr>
    </w:p>
    <w:p w14:paraId="5C4FB2CD" w14:textId="77777777" w:rsidR="00404FEA" w:rsidRDefault="00404FEA" w:rsidP="00B51F60">
      <w:pPr>
        <w:widowControl w:val="0"/>
        <w:suppressAutoHyphens/>
        <w:autoSpaceDN w:val="0"/>
        <w:spacing w:line="271" w:lineRule="auto"/>
        <w:textAlignment w:val="baseline"/>
        <w:rPr>
          <w:rFonts w:asciiTheme="majorHAnsi" w:eastAsia="SimSun" w:hAnsiTheme="majorHAnsi" w:cstheme="majorHAnsi"/>
          <w:kern w:val="3"/>
          <w:sz w:val="24"/>
          <w:szCs w:val="24"/>
          <w:lang w:eastAsia="zh-CN" w:bidi="hi-IN"/>
        </w:rPr>
      </w:pPr>
    </w:p>
    <w:p w14:paraId="10703C6B" w14:textId="77777777" w:rsidR="00404FEA" w:rsidRDefault="00404FEA" w:rsidP="00B51F60">
      <w:pPr>
        <w:widowControl w:val="0"/>
        <w:suppressAutoHyphens/>
        <w:autoSpaceDN w:val="0"/>
        <w:spacing w:line="271" w:lineRule="auto"/>
        <w:textAlignment w:val="baseline"/>
        <w:rPr>
          <w:rFonts w:asciiTheme="majorHAnsi" w:eastAsia="SimSun" w:hAnsiTheme="majorHAnsi" w:cstheme="majorHAnsi"/>
          <w:kern w:val="3"/>
          <w:sz w:val="24"/>
          <w:szCs w:val="24"/>
          <w:lang w:eastAsia="zh-CN" w:bidi="hi-IN"/>
        </w:rPr>
      </w:pPr>
    </w:p>
    <w:p w14:paraId="67564912" w14:textId="77777777" w:rsidR="000E35B0" w:rsidRDefault="000E35B0" w:rsidP="00B51F60">
      <w:pPr>
        <w:widowControl w:val="0"/>
        <w:suppressAutoHyphens/>
        <w:autoSpaceDN w:val="0"/>
        <w:spacing w:line="271" w:lineRule="auto"/>
        <w:textAlignment w:val="baseline"/>
        <w:rPr>
          <w:rFonts w:asciiTheme="majorHAnsi" w:eastAsia="SimSun" w:hAnsiTheme="majorHAnsi" w:cstheme="majorHAnsi"/>
          <w:kern w:val="3"/>
          <w:sz w:val="24"/>
          <w:szCs w:val="24"/>
          <w:lang w:eastAsia="zh-CN" w:bidi="hi-IN"/>
        </w:rPr>
      </w:pPr>
    </w:p>
    <w:p w14:paraId="0E7244CB" w14:textId="77777777" w:rsidR="000E35B0" w:rsidRPr="000E35B0" w:rsidRDefault="000E35B0" w:rsidP="00B51F60">
      <w:pPr>
        <w:widowControl w:val="0"/>
        <w:suppressAutoHyphens/>
        <w:autoSpaceDN w:val="0"/>
        <w:spacing w:line="271" w:lineRule="auto"/>
        <w:textAlignment w:val="baseline"/>
        <w:rPr>
          <w:rFonts w:asciiTheme="majorHAnsi" w:eastAsia="SimSun" w:hAnsiTheme="majorHAnsi" w:cstheme="majorHAnsi"/>
          <w:kern w:val="3"/>
          <w:sz w:val="24"/>
          <w:szCs w:val="24"/>
          <w:lang w:eastAsia="zh-CN" w:bidi="hi-IN"/>
        </w:rPr>
      </w:pPr>
    </w:p>
    <w:p w14:paraId="62218065" w14:textId="53DA7DE7" w:rsidR="0022621F" w:rsidRPr="000E35B0" w:rsidRDefault="00BA28B3" w:rsidP="00B51F60">
      <w:pPr>
        <w:widowControl w:val="0"/>
        <w:suppressAutoHyphens/>
        <w:autoSpaceDN w:val="0"/>
        <w:spacing w:line="271" w:lineRule="auto"/>
        <w:jc w:val="center"/>
        <w:textAlignment w:val="baseline"/>
        <w:rPr>
          <w:rFonts w:asciiTheme="majorHAnsi" w:eastAsia="SimSun" w:hAnsiTheme="majorHAnsi" w:cstheme="majorHAnsi"/>
          <w:b/>
          <w:bCs/>
          <w:kern w:val="3"/>
          <w:sz w:val="24"/>
          <w:szCs w:val="24"/>
          <w:u w:val="single"/>
          <w:lang w:eastAsia="zh-CN" w:bidi="hi-IN"/>
        </w:rPr>
      </w:pPr>
      <w:r w:rsidRPr="000E35B0">
        <w:rPr>
          <w:rFonts w:asciiTheme="majorHAnsi" w:eastAsia="SimSun" w:hAnsiTheme="majorHAnsi" w:cstheme="majorHAnsi"/>
          <w:b/>
          <w:bCs/>
          <w:kern w:val="3"/>
          <w:sz w:val="24"/>
          <w:szCs w:val="24"/>
          <w:u w:val="single"/>
          <w:lang w:eastAsia="zh-CN" w:bidi="hi-IN"/>
        </w:rPr>
        <w:lastRenderedPageBreak/>
        <w:t xml:space="preserve">W przypadku skażenia ludzkim materiałem biologicznym </w:t>
      </w:r>
      <w:r w:rsidR="00106BB7" w:rsidRPr="000E35B0">
        <w:rPr>
          <w:rFonts w:asciiTheme="majorHAnsi" w:eastAsia="SimSun" w:hAnsiTheme="majorHAnsi" w:cstheme="majorHAnsi"/>
          <w:b/>
          <w:bCs/>
          <w:kern w:val="3"/>
          <w:sz w:val="24"/>
          <w:szCs w:val="24"/>
          <w:u w:val="single"/>
          <w:lang w:eastAsia="zh-CN" w:bidi="hi-IN"/>
        </w:rPr>
        <w:t>(np.</w:t>
      </w:r>
      <w:r w:rsidRPr="000E35B0">
        <w:rPr>
          <w:rFonts w:asciiTheme="majorHAnsi" w:eastAsia="SimSun" w:hAnsiTheme="majorHAnsi" w:cstheme="majorHAnsi"/>
          <w:b/>
          <w:bCs/>
          <w:kern w:val="3"/>
          <w:sz w:val="24"/>
          <w:szCs w:val="24"/>
          <w:u w:val="single"/>
          <w:lang w:eastAsia="zh-CN" w:bidi="hi-IN"/>
        </w:rPr>
        <w:t xml:space="preserve"> krew,</w:t>
      </w:r>
      <w:r w:rsidR="000E35B0">
        <w:rPr>
          <w:rFonts w:asciiTheme="majorHAnsi" w:eastAsia="SimSun" w:hAnsiTheme="majorHAnsi" w:cstheme="majorHAnsi"/>
          <w:b/>
          <w:bCs/>
          <w:kern w:val="3"/>
          <w:sz w:val="24"/>
          <w:szCs w:val="24"/>
          <w:u w:val="single"/>
          <w:lang w:eastAsia="zh-CN" w:bidi="hi-IN"/>
        </w:rPr>
        <w:t xml:space="preserve"> </w:t>
      </w:r>
      <w:r w:rsidRPr="000E35B0">
        <w:rPr>
          <w:rFonts w:asciiTheme="majorHAnsi" w:eastAsia="SimSun" w:hAnsiTheme="majorHAnsi" w:cstheme="majorHAnsi"/>
          <w:b/>
          <w:bCs/>
          <w:kern w:val="3"/>
          <w:sz w:val="24"/>
          <w:szCs w:val="24"/>
          <w:u w:val="single"/>
          <w:lang w:eastAsia="zh-CN" w:bidi="hi-IN"/>
        </w:rPr>
        <w:t>mocz,</w:t>
      </w:r>
      <w:r w:rsidR="000E35B0">
        <w:rPr>
          <w:rFonts w:asciiTheme="majorHAnsi" w:eastAsia="SimSun" w:hAnsiTheme="majorHAnsi" w:cstheme="majorHAnsi"/>
          <w:b/>
          <w:bCs/>
          <w:kern w:val="3"/>
          <w:sz w:val="24"/>
          <w:szCs w:val="24"/>
          <w:u w:val="single"/>
          <w:lang w:eastAsia="zh-CN" w:bidi="hi-IN"/>
        </w:rPr>
        <w:t xml:space="preserve"> </w:t>
      </w:r>
      <w:r w:rsidRPr="000E35B0">
        <w:rPr>
          <w:rFonts w:asciiTheme="majorHAnsi" w:eastAsia="SimSun" w:hAnsiTheme="majorHAnsi" w:cstheme="majorHAnsi"/>
          <w:b/>
          <w:bCs/>
          <w:kern w:val="3"/>
          <w:sz w:val="24"/>
          <w:szCs w:val="24"/>
          <w:u w:val="single"/>
          <w:lang w:eastAsia="zh-CN" w:bidi="hi-IN"/>
        </w:rPr>
        <w:t xml:space="preserve">kał itp.) dezynfekcję </w:t>
      </w:r>
      <w:r w:rsidR="00106BB7" w:rsidRPr="000E35B0">
        <w:rPr>
          <w:rFonts w:asciiTheme="majorHAnsi" w:eastAsia="SimSun" w:hAnsiTheme="majorHAnsi" w:cstheme="majorHAnsi"/>
          <w:b/>
          <w:bCs/>
          <w:kern w:val="3"/>
          <w:sz w:val="24"/>
          <w:szCs w:val="24"/>
          <w:u w:val="single"/>
          <w:lang w:eastAsia="zh-CN" w:bidi="hi-IN"/>
        </w:rPr>
        <w:t>należy wykonać</w:t>
      </w:r>
      <w:r w:rsidRPr="000E35B0">
        <w:rPr>
          <w:rFonts w:asciiTheme="majorHAnsi" w:eastAsia="SimSun" w:hAnsiTheme="majorHAnsi" w:cstheme="majorHAnsi"/>
          <w:b/>
          <w:bCs/>
          <w:kern w:val="3"/>
          <w:sz w:val="24"/>
          <w:szCs w:val="24"/>
          <w:u w:val="single"/>
          <w:lang w:eastAsia="zh-CN" w:bidi="hi-IN"/>
        </w:rPr>
        <w:t xml:space="preserve"> po usunięciu materiału biologicznego</w:t>
      </w:r>
    </w:p>
    <w:p w14:paraId="7592DC0E" w14:textId="721F4DAD" w:rsidR="00BA28B3" w:rsidRPr="000E35B0" w:rsidRDefault="00BA28B3" w:rsidP="00B51F60">
      <w:pPr>
        <w:widowControl w:val="0"/>
        <w:suppressAutoHyphens/>
        <w:autoSpaceDN w:val="0"/>
        <w:spacing w:line="271" w:lineRule="auto"/>
        <w:jc w:val="right"/>
        <w:textAlignment w:val="baseline"/>
        <w:rPr>
          <w:rFonts w:asciiTheme="majorHAnsi" w:eastAsia="SimSun" w:hAnsiTheme="majorHAnsi" w:cstheme="majorHAnsi"/>
          <w:b/>
          <w:bCs/>
          <w:kern w:val="3"/>
          <w:sz w:val="24"/>
          <w:szCs w:val="24"/>
          <w:lang w:eastAsia="zh-CN" w:bidi="hi-IN"/>
        </w:rPr>
      </w:pPr>
      <w:r w:rsidRPr="000E35B0">
        <w:rPr>
          <w:rFonts w:asciiTheme="majorHAnsi" w:eastAsia="SimSun" w:hAnsiTheme="majorHAnsi" w:cstheme="majorHAnsi"/>
          <w:b/>
          <w:bCs/>
          <w:kern w:val="3"/>
          <w:sz w:val="24"/>
          <w:szCs w:val="24"/>
          <w:lang w:eastAsia="zh-CN" w:bidi="hi-IN"/>
        </w:rPr>
        <w:t>Załącznik nr 4 do umowy</w:t>
      </w:r>
    </w:p>
    <w:p w14:paraId="0B7B16DC" w14:textId="6D2644DC" w:rsidR="00BA28B3" w:rsidRPr="000E35B0" w:rsidRDefault="00BA28B3" w:rsidP="00404FEA">
      <w:pPr>
        <w:widowControl w:val="0"/>
        <w:suppressAutoHyphens/>
        <w:autoSpaceDN w:val="0"/>
        <w:spacing w:line="271" w:lineRule="auto"/>
        <w:textAlignment w:val="baseline"/>
        <w:rPr>
          <w:rFonts w:asciiTheme="majorHAnsi" w:eastAsia="SimSun" w:hAnsiTheme="majorHAnsi" w:cstheme="majorHAnsi"/>
          <w:b/>
          <w:bCs/>
          <w:kern w:val="3"/>
          <w:sz w:val="24"/>
          <w:szCs w:val="24"/>
          <w:lang w:eastAsia="zh-CN" w:bidi="hi-IN"/>
        </w:rPr>
      </w:pPr>
      <w:r w:rsidRPr="000E35B0">
        <w:rPr>
          <w:rFonts w:asciiTheme="majorHAnsi" w:eastAsia="SimSun" w:hAnsiTheme="majorHAnsi" w:cstheme="majorHAnsi"/>
          <w:b/>
          <w:bCs/>
          <w:kern w:val="3"/>
          <w:sz w:val="24"/>
          <w:szCs w:val="24"/>
          <w:lang w:eastAsia="zh-CN" w:bidi="hi-IN"/>
        </w:rPr>
        <w:t xml:space="preserve">Szpital Nowowiejski                                                                                              </w:t>
      </w:r>
      <w:r w:rsidR="00404FEA">
        <w:rPr>
          <w:rFonts w:asciiTheme="majorHAnsi" w:eastAsia="SimSun" w:hAnsiTheme="majorHAnsi" w:cstheme="majorHAnsi"/>
          <w:b/>
          <w:bCs/>
          <w:kern w:val="3"/>
          <w:sz w:val="24"/>
          <w:szCs w:val="24"/>
          <w:lang w:eastAsia="zh-CN" w:bidi="hi-IN"/>
        </w:rPr>
        <w:t xml:space="preserve">                                                                          </w:t>
      </w:r>
      <w:r w:rsidRPr="000E35B0">
        <w:rPr>
          <w:rFonts w:asciiTheme="majorHAnsi" w:eastAsia="SimSun" w:hAnsiTheme="majorHAnsi" w:cstheme="majorHAnsi"/>
          <w:b/>
          <w:bCs/>
          <w:kern w:val="3"/>
          <w:sz w:val="24"/>
          <w:szCs w:val="24"/>
          <w:lang w:eastAsia="zh-CN" w:bidi="hi-IN"/>
        </w:rPr>
        <w:t xml:space="preserve"> </w:t>
      </w:r>
      <w:r w:rsidRPr="000E35B0">
        <w:rPr>
          <w:rFonts w:asciiTheme="majorHAnsi" w:eastAsia="SimSun" w:hAnsiTheme="majorHAnsi" w:cstheme="majorHAnsi"/>
          <w:b/>
          <w:bCs/>
          <w:kern w:val="3"/>
          <w:sz w:val="24"/>
          <w:szCs w:val="24"/>
          <w:u w:val="single"/>
          <w:lang w:eastAsia="zh-CN" w:bidi="hi-IN"/>
        </w:rPr>
        <w:t xml:space="preserve"> Załącznik nr 6  KP – 7.1.4 -01</w:t>
      </w:r>
    </w:p>
    <w:p w14:paraId="0C28BA8F" w14:textId="3CCA972F" w:rsidR="00BA28B3" w:rsidRPr="000E35B0" w:rsidRDefault="00BA28B3" w:rsidP="00B51F60">
      <w:pPr>
        <w:widowControl w:val="0"/>
        <w:suppressAutoHyphens/>
        <w:autoSpaceDN w:val="0"/>
        <w:spacing w:line="271" w:lineRule="auto"/>
        <w:textAlignment w:val="baseline"/>
        <w:rPr>
          <w:rFonts w:asciiTheme="majorHAnsi" w:eastAsia="SimSun" w:hAnsiTheme="majorHAnsi" w:cstheme="majorHAnsi"/>
          <w:b/>
          <w:bCs/>
          <w:kern w:val="3"/>
          <w:sz w:val="24"/>
          <w:szCs w:val="24"/>
          <w:lang w:eastAsia="zh-CN" w:bidi="hi-IN"/>
        </w:rPr>
      </w:pPr>
      <w:r w:rsidRPr="000E35B0">
        <w:rPr>
          <w:rFonts w:asciiTheme="majorHAnsi" w:eastAsia="SimSun" w:hAnsiTheme="majorHAnsi" w:cstheme="majorHAnsi"/>
          <w:b/>
          <w:bCs/>
          <w:kern w:val="3"/>
          <w:sz w:val="24"/>
          <w:szCs w:val="24"/>
          <w:lang w:eastAsia="zh-CN" w:bidi="hi-IN"/>
        </w:rPr>
        <w:t xml:space="preserve">Harmonogram sprzątania </w:t>
      </w:r>
      <w:r w:rsidRPr="000E35B0">
        <w:rPr>
          <w:rFonts w:asciiTheme="majorHAnsi" w:eastAsia="SimSun" w:hAnsiTheme="majorHAnsi" w:cstheme="majorHAnsi"/>
          <w:b/>
          <w:bCs/>
          <w:kern w:val="3"/>
          <w:sz w:val="24"/>
          <w:szCs w:val="24"/>
          <w:u w:val="single"/>
          <w:lang w:eastAsia="zh-CN" w:bidi="hi-IN"/>
        </w:rPr>
        <w:t>oddziały dzienne</w:t>
      </w:r>
    </w:p>
    <w:p w14:paraId="1189C21D" w14:textId="77777777" w:rsidR="00BA28B3" w:rsidRPr="000E35B0" w:rsidRDefault="00BA28B3" w:rsidP="00B51F60">
      <w:pPr>
        <w:widowControl w:val="0"/>
        <w:suppressAutoHyphens/>
        <w:autoSpaceDN w:val="0"/>
        <w:spacing w:line="271" w:lineRule="auto"/>
        <w:textAlignment w:val="baseline"/>
        <w:rPr>
          <w:rFonts w:asciiTheme="majorHAnsi" w:eastAsia="SimSun" w:hAnsiTheme="majorHAnsi" w:cstheme="majorHAnsi"/>
          <w:b/>
          <w:bCs/>
          <w:kern w:val="3"/>
          <w:sz w:val="24"/>
          <w:szCs w:val="24"/>
          <w:lang w:eastAsia="zh-CN" w:bidi="hi-IN"/>
        </w:rPr>
      </w:pPr>
    </w:p>
    <w:p w14:paraId="6CE894EB" w14:textId="72681BCC" w:rsidR="00BA28B3" w:rsidRPr="000E35B0" w:rsidRDefault="00106BB7" w:rsidP="00B51F60">
      <w:pPr>
        <w:widowControl w:val="0"/>
        <w:suppressAutoHyphens/>
        <w:autoSpaceDN w:val="0"/>
        <w:spacing w:line="271" w:lineRule="auto"/>
        <w:textAlignment w:val="baseline"/>
        <w:rPr>
          <w:rFonts w:asciiTheme="majorHAnsi" w:eastAsia="SimSun" w:hAnsiTheme="majorHAnsi" w:cstheme="majorHAnsi"/>
          <w:b/>
          <w:bCs/>
          <w:kern w:val="3"/>
          <w:sz w:val="24"/>
          <w:szCs w:val="24"/>
          <w:lang w:eastAsia="zh-CN" w:bidi="hi-IN"/>
        </w:rPr>
      </w:pPr>
      <w:r w:rsidRPr="000E35B0">
        <w:rPr>
          <w:rFonts w:asciiTheme="majorHAnsi" w:eastAsia="SimSun" w:hAnsiTheme="majorHAnsi" w:cstheme="majorHAnsi"/>
          <w:b/>
          <w:bCs/>
          <w:kern w:val="3"/>
          <w:sz w:val="24"/>
          <w:szCs w:val="24"/>
          <w:lang w:eastAsia="zh-CN" w:bidi="hi-IN"/>
        </w:rPr>
        <w:t>Gabinet diagnostyczno</w:t>
      </w:r>
      <w:r w:rsidR="00BA28B3" w:rsidRPr="000E35B0">
        <w:rPr>
          <w:rFonts w:asciiTheme="majorHAnsi" w:eastAsia="SimSun" w:hAnsiTheme="majorHAnsi" w:cstheme="majorHAnsi"/>
          <w:b/>
          <w:bCs/>
          <w:kern w:val="3"/>
          <w:sz w:val="24"/>
          <w:szCs w:val="24"/>
          <w:lang w:eastAsia="zh-CN" w:bidi="hi-IN"/>
        </w:rPr>
        <w:t xml:space="preserve"> - zabiegowy  </w:t>
      </w:r>
    </w:p>
    <w:p w14:paraId="31A5F907" w14:textId="77777777" w:rsidR="00BA28B3" w:rsidRPr="00E7491E" w:rsidRDefault="00BA28B3" w:rsidP="00B51F60">
      <w:pPr>
        <w:widowControl w:val="0"/>
        <w:suppressAutoHyphens/>
        <w:autoSpaceDN w:val="0"/>
        <w:spacing w:line="271" w:lineRule="auto"/>
        <w:textAlignment w:val="baseline"/>
        <w:rPr>
          <w:rFonts w:asciiTheme="majorHAnsi" w:eastAsia="SimSun" w:hAnsiTheme="majorHAnsi" w:cstheme="majorHAnsi"/>
          <w:b/>
          <w:bCs/>
          <w:kern w:val="3"/>
          <w:sz w:val="18"/>
          <w:szCs w:val="18"/>
          <w:lang w:eastAsia="zh-CN" w:bidi="hi-IN"/>
        </w:rPr>
      </w:pPr>
    </w:p>
    <w:tbl>
      <w:tblPr>
        <w:tblW w:w="14109" w:type="dxa"/>
        <w:tblLayout w:type="fixed"/>
        <w:tblCellMar>
          <w:left w:w="10" w:type="dxa"/>
          <w:right w:w="10" w:type="dxa"/>
        </w:tblCellMar>
        <w:tblLook w:val="0000" w:firstRow="0" w:lastRow="0" w:firstColumn="0" w:lastColumn="0" w:noHBand="0" w:noVBand="0"/>
      </w:tblPr>
      <w:tblGrid>
        <w:gridCol w:w="904"/>
        <w:gridCol w:w="5282"/>
        <w:gridCol w:w="2800"/>
        <w:gridCol w:w="5123"/>
      </w:tblGrid>
      <w:tr w:rsidR="00BA28B3" w:rsidRPr="000E35B0" w14:paraId="2873C742" w14:textId="77777777" w:rsidTr="000E35B0">
        <w:trPr>
          <w:trHeight w:val="467"/>
        </w:trPr>
        <w:tc>
          <w:tcPr>
            <w:tcW w:w="904" w:type="dxa"/>
            <w:tcBorders>
              <w:top w:val="single" w:sz="2" w:space="0" w:color="000000"/>
              <w:left w:val="single" w:sz="2" w:space="0" w:color="000000"/>
              <w:bottom w:val="single" w:sz="2" w:space="0" w:color="000000"/>
            </w:tcBorders>
            <w:tcMar>
              <w:top w:w="55" w:type="dxa"/>
              <w:left w:w="55" w:type="dxa"/>
              <w:bottom w:w="55" w:type="dxa"/>
              <w:right w:w="55" w:type="dxa"/>
            </w:tcMar>
          </w:tcPr>
          <w:p w14:paraId="474F4C8C"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0E35B0">
              <w:rPr>
                <w:rFonts w:asciiTheme="majorHAnsi" w:eastAsia="SimSun" w:hAnsiTheme="majorHAnsi" w:cstheme="majorHAnsi"/>
                <w:b/>
                <w:bCs/>
                <w:kern w:val="3"/>
                <w:sz w:val="24"/>
                <w:szCs w:val="24"/>
                <w:lang w:eastAsia="zh-CN" w:bidi="hi-IN"/>
              </w:rPr>
              <w:t>KOD</w:t>
            </w:r>
          </w:p>
        </w:tc>
        <w:tc>
          <w:tcPr>
            <w:tcW w:w="5282" w:type="dxa"/>
            <w:tcBorders>
              <w:top w:val="single" w:sz="2" w:space="0" w:color="000000"/>
              <w:left w:val="single" w:sz="2" w:space="0" w:color="000000"/>
              <w:bottom w:val="single" w:sz="2" w:space="0" w:color="000000"/>
            </w:tcBorders>
            <w:tcMar>
              <w:top w:w="55" w:type="dxa"/>
              <w:left w:w="55" w:type="dxa"/>
              <w:bottom w:w="55" w:type="dxa"/>
              <w:right w:w="55" w:type="dxa"/>
            </w:tcMar>
          </w:tcPr>
          <w:p w14:paraId="483869E1"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0E35B0">
              <w:rPr>
                <w:rFonts w:asciiTheme="majorHAnsi" w:eastAsia="SimSun" w:hAnsiTheme="majorHAnsi" w:cstheme="majorHAnsi"/>
                <w:b/>
                <w:bCs/>
                <w:kern w:val="3"/>
                <w:sz w:val="24"/>
                <w:szCs w:val="24"/>
                <w:lang w:eastAsia="zh-CN" w:bidi="hi-IN"/>
              </w:rPr>
              <w:t>Strefa czystości ogólnej</w:t>
            </w:r>
          </w:p>
          <w:p w14:paraId="3742C078" w14:textId="433CFD1D" w:rsidR="00BA28B3" w:rsidRPr="000E35B0" w:rsidRDefault="00106BB7" w:rsidP="00B51F60">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0E35B0">
              <w:rPr>
                <w:rFonts w:asciiTheme="majorHAnsi" w:eastAsia="SimSun" w:hAnsiTheme="majorHAnsi" w:cstheme="majorHAnsi"/>
                <w:b/>
                <w:bCs/>
                <w:kern w:val="3"/>
                <w:sz w:val="24"/>
                <w:szCs w:val="24"/>
                <w:lang w:eastAsia="zh-CN" w:bidi="hi-IN"/>
              </w:rPr>
              <w:t>(strefa</w:t>
            </w:r>
            <w:r w:rsidR="00BA28B3" w:rsidRPr="000E35B0">
              <w:rPr>
                <w:rFonts w:asciiTheme="majorHAnsi" w:eastAsia="SimSun" w:hAnsiTheme="majorHAnsi" w:cstheme="majorHAnsi"/>
                <w:b/>
                <w:bCs/>
                <w:kern w:val="3"/>
                <w:sz w:val="24"/>
                <w:szCs w:val="24"/>
                <w:lang w:eastAsia="zh-CN" w:bidi="hi-IN"/>
              </w:rPr>
              <w:t xml:space="preserve"> II)</w:t>
            </w:r>
          </w:p>
        </w:tc>
        <w:tc>
          <w:tcPr>
            <w:tcW w:w="2800" w:type="dxa"/>
            <w:tcBorders>
              <w:top w:val="single" w:sz="2" w:space="0" w:color="000000"/>
              <w:left w:val="single" w:sz="2" w:space="0" w:color="000000"/>
              <w:bottom w:val="single" w:sz="2" w:space="0" w:color="000000"/>
            </w:tcBorders>
            <w:tcMar>
              <w:top w:w="55" w:type="dxa"/>
              <w:left w:w="55" w:type="dxa"/>
              <w:bottom w:w="55" w:type="dxa"/>
              <w:right w:w="55" w:type="dxa"/>
            </w:tcMar>
          </w:tcPr>
          <w:p w14:paraId="16DE8C5F"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0E35B0">
              <w:rPr>
                <w:rFonts w:asciiTheme="majorHAnsi" w:eastAsia="SimSun" w:hAnsiTheme="majorHAnsi" w:cstheme="majorHAnsi"/>
                <w:b/>
                <w:bCs/>
                <w:kern w:val="3"/>
                <w:sz w:val="24"/>
                <w:szCs w:val="24"/>
                <w:lang w:eastAsia="zh-CN" w:bidi="hi-IN"/>
              </w:rPr>
              <w:t>Czynności</w:t>
            </w:r>
          </w:p>
        </w:tc>
        <w:tc>
          <w:tcPr>
            <w:tcW w:w="512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2BBC4A4"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0E35B0">
              <w:rPr>
                <w:rFonts w:asciiTheme="majorHAnsi" w:eastAsia="SimSun" w:hAnsiTheme="majorHAnsi" w:cstheme="majorHAnsi"/>
                <w:b/>
                <w:bCs/>
                <w:kern w:val="3"/>
                <w:sz w:val="24"/>
                <w:szCs w:val="24"/>
                <w:lang w:eastAsia="zh-CN" w:bidi="hi-IN"/>
              </w:rPr>
              <w:t>Minimalna częstotliwość</w:t>
            </w:r>
          </w:p>
        </w:tc>
      </w:tr>
      <w:tr w:rsidR="00BA28B3" w:rsidRPr="000E35B0" w14:paraId="05636A1B" w14:textId="77777777" w:rsidTr="00920403">
        <w:trPr>
          <w:trHeight w:val="467"/>
        </w:trPr>
        <w:tc>
          <w:tcPr>
            <w:tcW w:w="904" w:type="dxa"/>
            <w:tcBorders>
              <w:left w:val="single" w:sz="2" w:space="0" w:color="000000"/>
              <w:bottom w:val="single" w:sz="2" w:space="0" w:color="000000"/>
            </w:tcBorders>
            <w:tcMar>
              <w:top w:w="55" w:type="dxa"/>
              <w:left w:w="55" w:type="dxa"/>
              <w:bottom w:w="55" w:type="dxa"/>
              <w:right w:w="55" w:type="dxa"/>
            </w:tcMar>
            <w:vAlign w:val="center"/>
          </w:tcPr>
          <w:p w14:paraId="7CAFF63B" w14:textId="77777777" w:rsidR="00BA28B3" w:rsidRPr="000E35B0" w:rsidRDefault="00BA28B3" w:rsidP="00920403">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0E35B0">
              <w:rPr>
                <w:rFonts w:asciiTheme="majorHAnsi" w:eastAsia="SimSun" w:hAnsiTheme="majorHAnsi" w:cstheme="majorHAnsi"/>
                <w:b/>
                <w:bCs/>
                <w:kern w:val="3"/>
                <w:sz w:val="24"/>
                <w:szCs w:val="24"/>
                <w:lang w:eastAsia="zh-CN" w:bidi="hi-IN"/>
              </w:rPr>
              <w:t>1</w:t>
            </w:r>
          </w:p>
        </w:tc>
        <w:tc>
          <w:tcPr>
            <w:tcW w:w="5282" w:type="dxa"/>
            <w:tcBorders>
              <w:left w:val="single" w:sz="2" w:space="0" w:color="000000"/>
              <w:bottom w:val="single" w:sz="2" w:space="0" w:color="000000"/>
            </w:tcBorders>
            <w:tcMar>
              <w:top w:w="55" w:type="dxa"/>
              <w:left w:w="55" w:type="dxa"/>
              <w:bottom w:w="55" w:type="dxa"/>
              <w:right w:w="55" w:type="dxa"/>
            </w:tcMar>
          </w:tcPr>
          <w:p w14:paraId="0746313E" w14:textId="702CA5FA" w:rsidR="00BA28B3" w:rsidRPr="000E35B0" w:rsidRDefault="00BA28B3" w:rsidP="00404FEA">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Podłoga</w:t>
            </w:r>
          </w:p>
        </w:tc>
        <w:tc>
          <w:tcPr>
            <w:tcW w:w="2800" w:type="dxa"/>
            <w:tcBorders>
              <w:left w:val="single" w:sz="2" w:space="0" w:color="000000"/>
              <w:bottom w:val="single" w:sz="2" w:space="0" w:color="000000"/>
            </w:tcBorders>
            <w:tcMar>
              <w:top w:w="55" w:type="dxa"/>
              <w:left w:w="55" w:type="dxa"/>
              <w:bottom w:w="55" w:type="dxa"/>
              <w:right w:w="55" w:type="dxa"/>
            </w:tcMar>
          </w:tcPr>
          <w:p w14:paraId="2ADBBD24" w14:textId="7BE863F9" w:rsidR="00BA28B3" w:rsidRPr="000E35B0" w:rsidRDefault="00BA28B3"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Mycie, dezynfekcja</w:t>
            </w:r>
          </w:p>
        </w:tc>
        <w:tc>
          <w:tcPr>
            <w:tcW w:w="51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4AF3C899" w14:textId="1D5046EA" w:rsidR="00BA28B3" w:rsidRPr="000E35B0" w:rsidRDefault="00BA28B3" w:rsidP="00B51F60">
            <w:pPr>
              <w:widowControl w:val="0"/>
              <w:suppressLineNumbers/>
              <w:suppressAutoHyphens/>
              <w:autoSpaceDN w:val="0"/>
              <w:spacing w:line="271" w:lineRule="auto"/>
              <w:textAlignment w:val="baseline"/>
              <w:rPr>
                <w:rFonts w:asciiTheme="majorHAnsi" w:eastAsia="SimSun" w:hAnsiTheme="majorHAnsi" w:cstheme="majorHAnsi"/>
                <w:color w:val="000000"/>
                <w:kern w:val="3"/>
                <w:sz w:val="24"/>
                <w:szCs w:val="24"/>
                <w:lang w:eastAsia="zh-CN" w:bidi="hi-IN"/>
              </w:rPr>
            </w:pPr>
            <w:r w:rsidRPr="000E35B0">
              <w:rPr>
                <w:rFonts w:asciiTheme="majorHAnsi" w:eastAsia="SimSun" w:hAnsiTheme="majorHAnsi" w:cstheme="majorHAnsi"/>
                <w:color w:val="000000"/>
                <w:kern w:val="3"/>
                <w:sz w:val="24"/>
                <w:szCs w:val="24"/>
                <w:lang w:eastAsia="zh-CN" w:bidi="hi-IN"/>
              </w:rPr>
              <w:t xml:space="preserve">1 x dziennie             </w:t>
            </w:r>
          </w:p>
        </w:tc>
      </w:tr>
      <w:tr w:rsidR="00BA28B3" w:rsidRPr="000E35B0" w14:paraId="4D6B5EE7" w14:textId="77777777" w:rsidTr="00920403">
        <w:trPr>
          <w:trHeight w:val="482"/>
        </w:trPr>
        <w:tc>
          <w:tcPr>
            <w:tcW w:w="904" w:type="dxa"/>
            <w:tcBorders>
              <w:left w:val="single" w:sz="2" w:space="0" w:color="000000"/>
              <w:bottom w:val="single" w:sz="2" w:space="0" w:color="000000"/>
            </w:tcBorders>
            <w:tcMar>
              <w:top w:w="55" w:type="dxa"/>
              <w:left w:w="55" w:type="dxa"/>
              <w:bottom w:w="55" w:type="dxa"/>
              <w:right w:w="55" w:type="dxa"/>
            </w:tcMar>
            <w:vAlign w:val="center"/>
          </w:tcPr>
          <w:p w14:paraId="51EA3D16" w14:textId="77777777" w:rsidR="00BA28B3" w:rsidRPr="000E35B0" w:rsidRDefault="00BA28B3" w:rsidP="00920403">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0E35B0">
              <w:rPr>
                <w:rFonts w:asciiTheme="majorHAnsi" w:eastAsia="SimSun" w:hAnsiTheme="majorHAnsi" w:cstheme="majorHAnsi"/>
                <w:b/>
                <w:bCs/>
                <w:kern w:val="3"/>
                <w:sz w:val="24"/>
                <w:szCs w:val="24"/>
                <w:lang w:eastAsia="zh-CN" w:bidi="hi-IN"/>
              </w:rPr>
              <w:t>2</w:t>
            </w:r>
          </w:p>
        </w:tc>
        <w:tc>
          <w:tcPr>
            <w:tcW w:w="5282" w:type="dxa"/>
            <w:tcBorders>
              <w:left w:val="single" w:sz="2" w:space="0" w:color="000000"/>
              <w:bottom w:val="single" w:sz="2" w:space="0" w:color="000000"/>
            </w:tcBorders>
            <w:tcMar>
              <w:top w:w="55" w:type="dxa"/>
              <w:left w:w="55" w:type="dxa"/>
              <w:bottom w:w="55" w:type="dxa"/>
              <w:right w:w="55" w:type="dxa"/>
            </w:tcMar>
          </w:tcPr>
          <w:p w14:paraId="1C048A51" w14:textId="2BBD3170" w:rsidR="00BA28B3" w:rsidRPr="000E35B0" w:rsidRDefault="00BA28B3" w:rsidP="00404FEA">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Kosze na odpady</w:t>
            </w:r>
          </w:p>
        </w:tc>
        <w:tc>
          <w:tcPr>
            <w:tcW w:w="2800" w:type="dxa"/>
            <w:tcBorders>
              <w:left w:val="single" w:sz="2" w:space="0" w:color="000000"/>
              <w:bottom w:val="single" w:sz="2" w:space="0" w:color="000000"/>
            </w:tcBorders>
            <w:tcMar>
              <w:top w:w="55" w:type="dxa"/>
              <w:left w:w="55" w:type="dxa"/>
              <w:bottom w:w="55" w:type="dxa"/>
              <w:right w:w="55" w:type="dxa"/>
            </w:tcMar>
          </w:tcPr>
          <w:p w14:paraId="753AFEAB" w14:textId="41465B1E" w:rsidR="00BA28B3" w:rsidRPr="000E35B0" w:rsidRDefault="00BA28B3"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Dezynfekcja,</w:t>
            </w:r>
            <w:r w:rsidR="00A065B4" w:rsidRPr="000E35B0">
              <w:rPr>
                <w:rFonts w:asciiTheme="majorHAnsi" w:eastAsia="SimSun" w:hAnsiTheme="majorHAnsi" w:cstheme="majorHAnsi"/>
                <w:kern w:val="3"/>
                <w:sz w:val="24"/>
                <w:szCs w:val="24"/>
                <w:lang w:eastAsia="zh-CN" w:bidi="hi-IN"/>
              </w:rPr>
              <w:t xml:space="preserve"> </w:t>
            </w:r>
            <w:r w:rsidRPr="000E35B0">
              <w:rPr>
                <w:rFonts w:asciiTheme="majorHAnsi" w:eastAsia="SimSun" w:hAnsiTheme="majorHAnsi" w:cstheme="majorHAnsi"/>
                <w:kern w:val="3"/>
                <w:sz w:val="24"/>
                <w:szCs w:val="24"/>
                <w:lang w:eastAsia="zh-CN" w:bidi="hi-IN"/>
              </w:rPr>
              <w:t>mycie</w:t>
            </w:r>
          </w:p>
        </w:tc>
        <w:tc>
          <w:tcPr>
            <w:tcW w:w="51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7348DDA1" w14:textId="77777777" w:rsidR="00BA28B3" w:rsidRPr="000E35B0" w:rsidRDefault="00BA28B3" w:rsidP="00B51F60">
            <w:pPr>
              <w:widowControl w:val="0"/>
              <w:suppressLineNumbers/>
              <w:suppressAutoHyphens/>
              <w:autoSpaceDN w:val="0"/>
              <w:spacing w:line="271" w:lineRule="auto"/>
              <w:textAlignment w:val="baseline"/>
              <w:rPr>
                <w:rFonts w:asciiTheme="majorHAnsi" w:eastAsia="SimSun" w:hAnsiTheme="majorHAnsi" w:cstheme="majorHAnsi"/>
                <w:color w:val="000000"/>
                <w:kern w:val="3"/>
                <w:sz w:val="24"/>
                <w:szCs w:val="24"/>
                <w:lang w:eastAsia="zh-CN" w:bidi="hi-IN"/>
              </w:rPr>
            </w:pPr>
            <w:r w:rsidRPr="000E35B0">
              <w:rPr>
                <w:rFonts w:asciiTheme="majorHAnsi" w:eastAsia="SimSun" w:hAnsiTheme="majorHAnsi" w:cstheme="majorHAnsi"/>
                <w:color w:val="000000"/>
                <w:kern w:val="3"/>
                <w:sz w:val="24"/>
                <w:szCs w:val="24"/>
                <w:lang w:eastAsia="zh-CN" w:bidi="hi-IN"/>
              </w:rPr>
              <w:t>1 x dziennie po opróżnieniu</w:t>
            </w:r>
          </w:p>
        </w:tc>
      </w:tr>
      <w:tr w:rsidR="00BA28B3" w:rsidRPr="000E35B0" w14:paraId="4D23D319" w14:textId="77777777" w:rsidTr="00920403">
        <w:trPr>
          <w:trHeight w:val="693"/>
        </w:trPr>
        <w:tc>
          <w:tcPr>
            <w:tcW w:w="904" w:type="dxa"/>
            <w:tcBorders>
              <w:left w:val="single" w:sz="2" w:space="0" w:color="000000"/>
              <w:bottom w:val="single" w:sz="2" w:space="0" w:color="000000"/>
            </w:tcBorders>
            <w:tcMar>
              <w:top w:w="55" w:type="dxa"/>
              <w:left w:w="55" w:type="dxa"/>
              <w:bottom w:w="55" w:type="dxa"/>
              <w:right w:w="55" w:type="dxa"/>
            </w:tcMar>
            <w:vAlign w:val="center"/>
          </w:tcPr>
          <w:p w14:paraId="2B248FAC" w14:textId="77777777" w:rsidR="00BA28B3" w:rsidRPr="000E35B0" w:rsidRDefault="00BA28B3" w:rsidP="00920403">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0E35B0">
              <w:rPr>
                <w:rFonts w:asciiTheme="majorHAnsi" w:eastAsia="SimSun" w:hAnsiTheme="majorHAnsi" w:cstheme="majorHAnsi"/>
                <w:b/>
                <w:bCs/>
                <w:kern w:val="3"/>
                <w:sz w:val="24"/>
                <w:szCs w:val="24"/>
                <w:lang w:eastAsia="zh-CN" w:bidi="hi-IN"/>
              </w:rPr>
              <w:t>3</w:t>
            </w:r>
          </w:p>
        </w:tc>
        <w:tc>
          <w:tcPr>
            <w:tcW w:w="5282" w:type="dxa"/>
            <w:tcBorders>
              <w:left w:val="single" w:sz="2" w:space="0" w:color="000000"/>
              <w:bottom w:val="single" w:sz="2" w:space="0" w:color="000000"/>
            </w:tcBorders>
            <w:tcMar>
              <w:top w:w="55" w:type="dxa"/>
              <w:left w:w="55" w:type="dxa"/>
              <w:bottom w:w="55" w:type="dxa"/>
              <w:right w:w="55" w:type="dxa"/>
            </w:tcMar>
          </w:tcPr>
          <w:p w14:paraId="34A88576" w14:textId="43226604" w:rsidR="00BA28B3" w:rsidRPr="000E35B0" w:rsidRDefault="00BA28B3"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Szafy,</w:t>
            </w:r>
            <w:r w:rsidR="00A065B4" w:rsidRPr="000E35B0">
              <w:rPr>
                <w:rFonts w:asciiTheme="majorHAnsi" w:eastAsia="SimSun" w:hAnsiTheme="majorHAnsi" w:cstheme="majorHAnsi"/>
                <w:kern w:val="3"/>
                <w:sz w:val="24"/>
                <w:szCs w:val="24"/>
                <w:lang w:eastAsia="zh-CN" w:bidi="hi-IN"/>
              </w:rPr>
              <w:t xml:space="preserve"> </w:t>
            </w:r>
            <w:r w:rsidRPr="000E35B0">
              <w:rPr>
                <w:rFonts w:asciiTheme="majorHAnsi" w:eastAsia="SimSun" w:hAnsiTheme="majorHAnsi" w:cstheme="majorHAnsi"/>
                <w:kern w:val="3"/>
                <w:sz w:val="24"/>
                <w:szCs w:val="24"/>
                <w:lang w:eastAsia="zh-CN" w:bidi="hi-IN"/>
              </w:rPr>
              <w:t>szafki – powierzchnie zewnętrzne</w:t>
            </w:r>
          </w:p>
          <w:p w14:paraId="7BFEFA44" w14:textId="12B9E051" w:rsidR="00BA28B3" w:rsidRPr="000E35B0" w:rsidRDefault="00106BB7"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Mycie,</w:t>
            </w:r>
            <w:r w:rsidR="00BA28B3" w:rsidRPr="000E35B0">
              <w:rPr>
                <w:rFonts w:asciiTheme="majorHAnsi" w:eastAsia="SimSun" w:hAnsiTheme="majorHAnsi" w:cstheme="majorHAnsi"/>
                <w:kern w:val="3"/>
                <w:sz w:val="24"/>
                <w:szCs w:val="24"/>
                <w:lang w:eastAsia="zh-CN" w:bidi="hi-IN"/>
              </w:rPr>
              <w:t xml:space="preserve"> dezynfekcja</w:t>
            </w:r>
          </w:p>
        </w:tc>
        <w:tc>
          <w:tcPr>
            <w:tcW w:w="2800" w:type="dxa"/>
            <w:tcBorders>
              <w:left w:val="single" w:sz="2" w:space="0" w:color="000000"/>
              <w:bottom w:val="single" w:sz="2" w:space="0" w:color="000000"/>
            </w:tcBorders>
            <w:tcMar>
              <w:top w:w="55" w:type="dxa"/>
              <w:left w:w="55" w:type="dxa"/>
              <w:bottom w:w="55" w:type="dxa"/>
              <w:right w:w="55" w:type="dxa"/>
            </w:tcMar>
          </w:tcPr>
          <w:p w14:paraId="7FD3FEB5" w14:textId="77777777" w:rsidR="00BA28B3" w:rsidRPr="000E35B0" w:rsidRDefault="00BA28B3"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1 x dziennie i w razie potrzeby</w:t>
            </w:r>
          </w:p>
        </w:tc>
        <w:tc>
          <w:tcPr>
            <w:tcW w:w="51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02DF5746" w14:textId="77777777" w:rsidR="00BA28B3" w:rsidRPr="000E35B0" w:rsidRDefault="00BA28B3" w:rsidP="00B51F60">
            <w:pPr>
              <w:widowControl w:val="0"/>
              <w:suppressAutoHyphens/>
              <w:autoSpaceDN w:val="0"/>
              <w:snapToGrid w:val="0"/>
              <w:spacing w:line="271" w:lineRule="auto"/>
              <w:textAlignment w:val="baseline"/>
              <w:rPr>
                <w:rFonts w:asciiTheme="majorHAnsi" w:eastAsia="SimSun" w:hAnsiTheme="majorHAnsi" w:cstheme="majorHAnsi"/>
                <w:kern w:val="3"/>
                <w:sz w:val="24"/>
                <w:szCs w:val="24"/>
                <w:lang w:eastAsia="zh-CN" w:bidi="hi-IN"/>
              </w:rPr>
            </w:pPr>
          </w:p>
        </w:tc>
      </w:tr>
      <w:tr w:rsidR="00BA28B3" w:rsidRPr="000E35B0" w14:paraId="343686D4" w14:textId="77777777" w:rsidTr="00920403">
        <w:trPr>
          <w:trHeight w:val="482"/>
        </w:trPr>
        <w:tc>
          <w:tcPr>
            <w:tcW w:w="904" w:type="dxa"/>
            <w:tcBorders>
              <w:left w:val="single" w:sz="2" w:space="0" w:color="000000"/>
              <w:bottom w:val="single" w:sz="2" w:space="0" w:color="000000"/>
            </w:tcBorders>
            <w:tcMar>
              <w:top w:w="55" w:type="dxa"/>
              <w:left w:w="55" w:type="dxa"/>
              <w:bottom w:w="55" w:type="dxa"/>
              <w:right w:w="55" w:type="dxa"/>
            </w:tcMar>
            <w:vAlign w:val="center"/>
          </w:tcPr>
          <w:p w14:paraId="7266488A" w14:textId="77777777" w:rsidR="00BA28B3" w:rsidRPr="000E35B0" w:rsidRDefault="00BA28B3" w:rsidP="00920403">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0E35B0">
              <w:rPr>
                <w:rFonts w:asciiTheme="majorHAnsi" w:eastAsia="SimSun" w:hAnsiTheme="majorHAnsi" w:cstheme="majorHAnsi"/>
                <w:b/>
                <w:bCs/>
                <w:kern w:val="3"/>
                <w:sz w:val="24"/>
                <w:szCs w:val="24"/>
                <w:lang w:eastAsia="zh-CN" w:bidi="hi-IN"/>
              </w:rPr>
              <w:t>4</w:t>
            </w:r>
          </w:p>
        </w:tc>
        <w:tc>
          <w:tcPr>
            <w:tcW w:w="5282" w:type="dxa"/>
            <w:tcBorders>
              <w:left w:val="single" w:sz="2" w:space="0" w:color="000000"/>
              <w:bottom w:val="single" w:sz="2" w:space="0" w:color="000000"/>
            </w:tcBorders>
            <w:tcMar>
              <w:top w:w="55" w:type="dxa"/>
              <w:left w:w="55" w:type="dxa"/>
              <w:bottom w:w="55" w:type="dxa"/>
              <w:right w:w="55" w:type="dxa"/>
            </w:tcMar>
          </w:tcPr>
          <w:p w14:paraId="7F7602E4" w14:textId="141E5288" w:rsidR="00BA28B3" w:rsidRPr="000E35B0" w:rsidRDefault="00BA28B3" w:rsidP="00404FEA">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Umywalka,</w:t>
            </w:r>
            <w:r w:rsidR="00A065B4" w:rsidRPr="000E35B0">
              <w:rPr>
                <w:rFonts w:asciiTheme="majorHAnsi" w:eastAsia="SimSun" w:hAnsiTheme="majorHAnsi" w:cstheme="majorHAnsi"/>
                <w:kern w:val="3"/>
                <w:sz w:val="24"/>
                <w:szCs w:val="24"/>
                <w:lang w:eastAsia="zh-CN" w:bidi="hi-IN"/>
              </w:rPr>
              <w:t xml:space="preserve"> </w:t>
            </w:r>
            <w:r w:rsidRPr="000E35B0">
              <w:rPr>
                <w:rFonts w:asciiTheme="majorHAnsi" w:eastAsia="SimSun" w:hAnsiTheme="majorHAnsi" w:cstheme="majorHAnsi"/>
                <w:kern w:val="3"/>
                <w:sz w:val="24"/>
                <w:szCs w:val="24"/>
                <w:lang w:eastAsia="zh-CN" w:bidi="hi-IN"/>
              </w:rPr>
              <w:t>zlewozmywak z baterią, dozowniki</w:t>
            </w:r>
          </w:p>
        </w:tc>
        <w:tc>
          <w:tcPr>
            <w:tcW w:w="2800" w:type="dxa"/>
            <w:tcBorders>
              <w:left w:val="single" w:sz="2" w:space="0" w:color="000000"/>
              <w:bottom w:val="single" w:sz="2" w:space="0" w:color="000000"/>
            </w:tcBorders>
            <w:tcMar>
              <w:top w:w="55" w:type="dxa"/>
              <w:left w:w="55" w:type="dxa"/>
              <w:bottom w:w="55" w:type="dxa"/>
              <w:right w:w="55" w:type="dxa"/>
            </w:tcMar>
          </w:tcPr>
          <w:p w14:paraId="6D59DEF5" w14:textId="3307998C" w:rsidR="00BA28B3" w:rsidRPr="000E35B0" w:rsidRDefault="00106BB7"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Mycie,</w:t>
            </w:r>
            <w:r w:rsidR="00BA28B3" w:rsidRPr="000E35B0">
              <w:rPr>
                <w:rFonts w:asciiTheme="majorHAnsi" w:eastAsia="SimSun" w:hAnsiTheme="majorHAnsi" w:cstheme="majorHAnsi"/>
                <w:kern w:val="3"/>
                <w:sz w:val="24"/>
                <w:szCs w:val="24"/>
                <w:lang w:eastAsia="zh-CN" w:bidi="hi-IN"/>
              </w:rPr>
              <w:t xml:space="preserve"> dezynfekcja</w:t>
            </w:r>
          </w:p>
        </w:tc>
        <w:tc>
          <w:tcPr>
            <w:tcW w:w="51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2BCB6034" w14:textId="77777777" w:rsidR="00BA28B3" w:rsidRPr="000E35B0" w:rsidRDefault="00BA28B3"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1 x dziennie i w razie potrzeby</w:t>
            </w:r>
          </w:p>
        </w:tc>
      </w:tr>
      <w:tr w:rsidR="00BA28B3" w:rsidRPr="000E35B0" w14:paraId="3BCA7893" w14:textId="77777777" w:rsidTr="00920403">
        <w:trPr>
          <w:trHeight w:val="693"/>
        </w:trPr>
        <w:tc>
          <w:tcPr>
            <w:tcW w:w="904" w:type="dxa"/>
            <w:tcBorders>
              <w:left w:val="single" w:sz="2" w:space="0" w:color="000000"/>
              <w:bottom w:val="single" w:sz="2" w:space="0" w:color="000000"/>
            </w:tcBorders>
            <w:tcMar>
              <w:top w:w="55" w:type="dxa"/>
              <w:left w:w="55" w:type="dxa"/>
              <w:bottom w:w="55" w:type="dxa"/>
              <w:right w:w="55" w:type="dxa"/>
            </w:tcMar>
            <w:vAlign w:val="center"/>
          </w:tcPr>
          <w:p w14:paraId="2ADF47FC" w14:textId="77777777" w:rsidR="00BA28B3" w:rsidRPr="000E35B0" w:rsidRDefault="00BA28B3" w:rsidP="00920403">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0E35B0">
              <w:rPr>
                <w:rFonts w:asciiTheme="majorHAnsi" w:eastAsia="SimSun" w:hAnsiTheme="majorHAnsi" w:cstheme="majorHAnsi"/>
                <w:b/>
                <w:bCs/>
                <w:kern w:val="3"/>
                <w:sz w:val="24"/>
                <w:szCs w:val="24"/>
                <w:lang w:eastAsia="zh-CN" w:bidi="hi-IN"/>
              </w:rPr>
              <w:t>5</w:t>
            </w:r>
          </w:p>
        </w:tc>
        <w:tc>
          <w:tcPr>
            <w:tcW w:w="5282" w:type="dxa"/>
            <w:tcBorders>
              <w:left w:val="single" w:sz="2" w:space="0" w:color="000000"/>
              <w:bottom w:val="single" w:sz="2" w:space="0" w:color="000000"/>
            </w:tcBorders>
            <w:tcMar>
              <w:top w:w="55" w:type="dxa"/>
              <w:left w:w="55" w:type="dxa"/>
              <w:bottom w:w="55" w:type="dxa"/>
              <w:right w:w="55" w:type="dxa"/>
            </w:tcMar>
          </w:tcPr>
          <w:p w14:paraId="52D967A3" w14:textId="77777777" w:rsidR="00BA28B3" w:rsidRPr="000E35B0" w:rsidRDefault="00BA28B3"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Ściany, kaloryfery</w:t>
            </w:r>
          </w:p>
          <w:p w14:paraId="66B576B2" w14:textId="4C0A3569" w:rsidR="00BA28B3" w:rsidRPr="000E35B0" w:rsidRDefault="00106BB7"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Mycie,</w:t>
            </w:r>
            <w:r w:rsidR="00BA28B3" w:rsidRPr="000E35B0">
              <w:rPr>
                <w:rFonts w:asciiTheme="majorHAnsi" w:eastAsia="SimSun" w:hAnsiTheme="majorHAnsi" w:cstheme="majorHAnsi"/>
                <w:kern w:val="3"/>
                <w:sz w:val="24"/>
                <w:szCs w:val="24"/>
                <w:lang w:eastAsia="zh-CN" w:bidi="hi-IN"/>
              </w:rPr>
              <w:t xml:space="preserve"> dezynfekcja</w:t>
            </w:r>
          </w:p>
        </w:tc>
        <w:tc>
          <w:tcPr>
            <w:tcW w:w="2800" w:type="dxa"/>
            <w:tcBorders>
              <w:left w:val="single" w:sz="2" w:space="0" w:color="000000"/>
              <w:bottom w:val="single" w:sz="2" w:space="0" w:color="000000"/>
            </w:tcBorders>
            <w:tcMar>
              <w:top w:w="55" w:type="dxa"/>
              <w:left w:w="55" w:type="dxa"/>
              <w:bottom w:w="55" w:type="dxa"/>
              <w:right w:w="55" w:type="dxa"/>
            </w:tcMar>
          </w:tcPr>
          <w:p w14:paraId="5A977B94" w14:textId="77777777" w:rsidR="00BA28B3" w:rsidRPr="000E35B0" w:rsidRDefault="00BA28B3" w:rsidP="00B51F60">
            <w:pPr>
              <w:widowControl w:val="0"/>
              <w:suppressLineNumbers/>
              <w:suppressAutoHyphens/>
              <w:autoSpaceDN w:val="0"/>
              <w:spacing w:line="271" w:lineRule="auto"/>
              <w:textAlignment w:val="baseline"/>
              <w:rPr>
                <w:rFonts w:asciiTheme="majorHAnsi" w:eastAsia="SimSun" w:hAnsiTheme="majorHAnsi" w:cstheme="majorHAnsi"/>
                <w:color w:val="000000"/>
                <w:kern w:val="3"/>
                <w:sz w:val="24"/>
                <w:szCs w:val="24"/>
                <w:lang w:eastAsia="zh-CN" w:bidi="hi-IN"/>
              </w:rPr>
            </w:pPr>
            <w:r w:rsidRPr="000E35B0">
              <w:rPr>
                <w:rFonts w:asciiTheme="majorHAnsi" w:eastAsia="SimSun" w:hAnsiTheme="majorHAnsi" w:cstheme="majorHAnsi"/>
                <w:color w:val="000000"/>
                <w:kern w:val="3"/>
                <w:sz w:val="24"/>
                <w:szCs w:val="24"/>
                <w:lang w:eastAsia="zh-CN" w:bidi="hi-IN"/>
              </w:rPr>
              <w:t>1 x w miesiącu</w:t>
            </w:r>
          </w:p>
          <w:p w14:paraId="006CD2B5" w14:textId="77777777" w:rsidR="00BA28B3" w:rsidRPr="000E35B0" w:rsidRDefault="00BA28B3"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p>
        </w:tc>
        <w:tc>
          <w:tcPr>
            <w:tcW w:w="51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69DC197B" w14:textId="77777777" w:rsidR="00BA28B3" w:rsidRPr="000E35B0" w:rsidRDefault="00BA28B3" w:rsidP="00B51F60">
            <w:pPr>
              <w:widowControl w:val="0"/>
              <w:suppressAutoHyphens/>
              <w:autoSpaceDN w:val="0"/>
              <w:snapToGrid w:val="0"/>
              <w:spacing w:line="271" w:lineRule="auto"/>
              <w:textAlignment w:val="baseline"/>
              <w:rPr>
                <w:rFonts w:asciiTheme="majorHAnsi" w:eastAsia="SimSun" w:hAnsiTheme="majorHAnsi" w:cstheme="majorHAnsi"/>
                <w:kern w:val="3"/>
                <w:sz w:val="24"/>
                <w:szCs w:val="24"/>
                <w:lang w:eastAsia="zh-CN" w:bidi="hi-IN"/>
              </w:rPr>
            </w:pPr>
          </w:p>
        </w:tc>
      </w:tr>
      <w:tr w:rsidR="00BA28B3" w:rsidRPr="000E35B0" w14:paraId="6683FFB2" w14:textId="77777777" w:rsidTr="00920403">
        <w:trPr>
          <w:trHeight w:val="949"/>
        </w:trPr>
        <w:tc>
          <w:tcPr>
            <w:tcW w:w="904" w:type="dxa"/>
            <w:tcBorders>
              <w:left w:val="single" w:sz="2" w:space="0" w:color="000000"/>
              <w:bottom w:val="single" w:sz="4" w:space="0" w:color="auto"/>
            </w:tcBorders>
            <w:tcMar>
              <w:top w:w="55" w:type="dxa"/>
              <w:left w:w="55" w:type="dxa"/>
              <w:bottom w:w="55" w:type="dxa"/>
              <w:right w:w="55" w:type="dxa"/>
            </w:tcMar>
            <w:vAlign w:val="center"/>
          </w:tcPr>
          <w:p w14:paraId="61806C21" w14:textId="77777777" w:rsidR="00BA28B3" w:rsidRPr="000E35B0" w:rsidRDefault="00BA28B3" w:rsidP="00920403">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0E35B0">
              <w:rPr>
                <w:rFonts w:asciiTheme="majorHAnsi" w:eastAsia="SimSun" w:hAnsiTheme="majorHAnsi" w:cstheme="majorHAnsi"/>
                <w:b/>
                <w:bCs/>
                <w:kern w:val="3"/>
                <w:sz w:val="24"/>
                <w:szCs w:val="24"/>
                <w:lang w:eastAsia="zh-CN" w:bidi="hi-IN"/>
              </w:rPr>
              <w:t>6</w:t>
            </w:r>
          </w:p>
        </w:tc>
        <w:tc>
          <w:tcPr>
            <w:tcW w:w="5282" w:type="dxa"/>
            <w:tcBorders>
              <w:left w:val="single" w:sz="2" w:space="0" w:color="000000"/>
              <w:bottom w:val="single" w:sz="4" w:space="0" w:color="auto"/>
            </w:tcBorders>
            <w:tcMar>
              <w:top w:w="55" w:type="dxa"/>
              <w:left w:w="55" w:type="dxa"/>
              <w:bottom w:w="55" w:type="dxa"/>
              <w:right w:w="55" w:type="dxa"/>
            </w:tcMar>
          </w:tcPr>
          <w:p w14:paraId="16C107D5" w14:textId="77777777" w:rsidR="00BA28B3" w:rsidRPr="000E35B0" w:rsidRDefault="00BA28B3"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Drzwi</w:t>
            </w:r>
          </w:p>
          <w:p w14:paraId="31573654" w14:textId="7C8C3F8F" w:rsidR="00BA28B3" w:rsidRPr="000E35B0" w:rsidRDefault="00106BB7"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Strefa dotykowa</w:t>
            </w:r>
            <w:r w:rsidR="00BA28B3" w:rsidRPr="000E35B0">
              <w:rPr>
                <w:rFonts w:asciiTheme="majorHAnsi" w:eastAsia="SimSun" w:hAnsiTheme="majorHAnsi" w:cstheme="majorHAnsi"/>
                <w:kern w:val="3"/>
                <w:sz w:val="24"/>
                <w:szCs w:val="24"/>
                <w:lang w:eastAsia="zh-CN" w:bidi="hi-IN"/>
              </w:rPr>
              <w:t>,</w:t>
            </w:r>
            <w:r w:rsidR="00404FEA">
              <w:rPr>
                <w:rFonts w:asciiTheme="majorHAnsi" w:eastAsia="SimSun" w:hAnsiTheme="majorHAnsi" w:cstheme="majorHAnsi"/>
                <w:kern w:val="3"/>
                <w:sz w:val="24"/>
                <w:szCs w:val="24"/>
                <w:lang w:eastAsia="zh-CN" w:bidi="hi-IN"/>
              </w:rPr>
              <w:t xml:space="preserve"> </w:t>
            </w:r>
            <w:r w:rsidR="00BA28B3" w:rsidRPr="000E35B0">
              <w:rPr>
                <w:rFonts w:asciiTheme="majorHAnsi" w:eastAsia="SimSun" w:hAnsiTheme="majorHAnsi" w:cstheme="majorHAnsi"/>
                <w:kern w:val="3"/>
                <w:sz w:val="24"/>
                <w:szCs w:val="24"/>
                <w:lang w:eastAsia="zh-CN" w:bidi="hi-IN"/>
              </w:rPr>
              <w:t>klamka – 20 cm wokół klamki</w:t>
            </w:r>
          </w:p>
          <w:p w14:paraId="79CC02BD" w14:textId="77777777" w:rsidR="00BA28B3" w:rsidRPr="000E35B0" w:rsidRDefault="00BA28B3"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p>
        </w:tc>
        <w:tc>
          <w:tcPr>
            <w:tcW w:w="2800" w:type="dxa"/>
            <w:tcBorders>
              <w:left w:val="single" w:sz="2" w:space="0" w:color="000000"/>
              <w:bottom w:val="single" w:sz="4" w:space="0" w:color="auto"/>
            </w:tcBorders>
            <w:tcMar>
              <w:top w:w="55" w:type="dxa"/>
              <w:left w:w="55" w:type="dxa"/>
              <w:bottom w:w="55" w:type="dxa"/>
              <w:right w:w="55" w:type="dxa"/>
            </w:tcMar>
          </w:tcPr>
          <w:p w14:paraId="2291FEC7" w14:textId="77777777" w:rsidR="00BA28B3" w:rsidRPr="000E35B0" w:rsidRDefault="00BA28B3" w:rsidP="00B51F60">
            <w:pPr>
              <w:widowControl w:val="0"/>
              <w:suppressLineNumbers/>
              <w:suppressAutoHyphens/>
              <w:autoSpaceDN w:val="0"/>
              <w:spacing w:line="271" w:lineRule="auto"/>
              <w:textAlignment w:val="baseline"/>
              <w:rPr>
                <w:rFonts w:asciiTheme="majorHAnsi" w:eastAsia="SimSun" w:hAnsiTheme="majorHAnsi" w:cstheme="majorHAnsi"/>
                <w:color w:val="000000"/>
                <w:kern w:val="3"/>
                <w:sz w:val="24"/>
                <w:szCs w:val="24"/>
                <w:lang w:eastAsia="zh-CN" w:bidi="hi-IN"/>
              </w:rPr>
            </w:pPr>
            <w:r w:rsidRPr="000E35B0">
              <w:rPr>
                <w:rFonts w:asciiTheme="majorHAnsi" w:eastAsia="SimSun" w:hAnsiTheme="majorHAnsi" w:cstheme="majorHAnsi"/>
                <w:color w:val="000000"/>
                <w:kern w:val="3"/>
                <w:sz w:val="24"/>
                <w:szCs w:val="24"/>
                <w:lang w:eastAsia="zh-CN" w:bidi="hi-IN"/>
              </w:rPr>
              <w:t>Mycie</w:t>
            </w:r>
          </w:p>
          <w:p w14:paraId="3C2FEBD2" w14:textId="77777777" w:rsidR="00BA28B3" w:rsidRPr="000E35B0" w:rsidRDefault="00BA28B3" w:rsidP="00B51F60">
            <w:pPr>
              <w:widowControl w:val="0"/>
              <w:suppressLineNumbers/>
              <w:suppressAutoHyphens/>
              <w:autoSpaceDN w:val="0"/>
              <w:spacing w:line="271" w:lineRule="auto"/>
              <w:textAlignment w:val="baseline"/>
              <w:rPr>
                <w:rFonts w:asciiTheme="majorHAnsi" w:eastAsia="SimSun" w:hAnsiTheme="majorHAnsi" w:cstheme="majorHAnsi"/>
                <w:color w:val="000000"/>
                <w:kern w:val="3"/>
                <w:sz w:val="24"/>
                <w:szCs w:val="24"/>
                <w:lang w:eastAsia="zh-CN" w:bidi="hi-IN"/>
              </w:rPr>
            </w:pPr>
            <w:r w:rsidRPr="000E35B0">
              <w:rPr>
                <w:rFonts w:asciiTheme="majorHAnsi" w:eastAsia="SimSun" w:hAnsiTheme="majorHAnsi" w:cstheme="majorHAnsi"/>
                <w:color w:val="000000"/>
                <w:kern w:val="3"/>
                <w:sz w:val="24"/>
                <w:szCs w:val="24"/>
                <w:lang w:eastAsia="zh-CN" w:bidi="hi-IN"/>
              </w:rPr>
              <w:t>Dezynfekcja</w:t>
            </w:r>
          </w:p>
        </w:tc>
        <w:tc>
          <w:tcPr>
            <w:tcW w:w="5123" w:type="dxa"/>
            <w:tcBorders>
              <w:left w:val="single" w:sz="2" w:space="0" w:color="000000"/>
              <w:bottom w:val="single" w:sz="4" w:space="0" w:color="auto"/>
              <w:right w:val="single" w:sz="2" w:space="0" w:color="000000"/>
            </w:tcBorders>
            <w:tcMar>
              <w:top w:w="55" w:type="dxa"/>
              <w:left w:w="55" w:type="dxa"/>
              <w:bottom w:w="55" w:type="dxa"/>
              <w:right w:w="55" w:type="dxa"/>
            </w:tcMar>
          </w:tcPr>
          <w:p w14:paraId="1576A7B1" w14:textId="77777777" w:rsidR="00BA28B3" w:rsidRPr="000E35B0" w:rsidRDefault="00BA28B3" w:rsidP="00B51F60">
            <w:pPr>
              <w:widowControl w:val="0"/>
              <w:suppressLineNumbers/>
              <w:suppressAutoHyphens/>
              <w:autoSpaceDN w:val="0"/>
              <w:spacing w:line="271" w:lineRule="auto"/>
              <w:textAlignment w:val="baseline"/>
              <w:rPr>
                <w:rFonts w:asciiTheme="majorHAnsi" w:eastAsia="SimSun" w:hAnsiTheme="majorHAnsi" w:cstheme="majorHAnsi"/>
                <w:color w:val="000000"/>
                <w:kern w:val="3"/>
                <w:sz w:val="24"/>
                <w:szCs w:val="24"/>
                <w:lang w:eastAsia="zh-CN" w:bidi="hi-IN"/>
              </w:rPr>
            </w:pPr>
            <w:r w:rsidRPr="000E35B0">
              <w:rPr>
                <w:rFonts w:asciiTheme="majorHAnsi" w:eastAsia="SimSun" w:hAnsiTheme="majorHAnsi" w:cstheme="majorHAnsi"/>
                <w:color w:val="000000"/>
                <w:kern w:val="3"/>
                <w:sz w:val="24"/>
                <w:szCs w:val="24"/>
                <w:lang w:eastAsia="zh-CN" w:bidi="hi-IN"/>
              </w:rPr>
              <w:t>1 x tygodniu / w razie potrzeby</w:t>
            </w:r>
          </w:p>
          <w:p w14:paraId="56C1DE8F" w14:textId="77777777" w:rsidR="00BA28B3" w:rsidRPr="000E35B0" w:rsidRDefault="00BA28B3" w:rsidP="00B51F60">
            <w:pPr>
              <w:widowControl w:val="0"/>
              <w:suppressLineNumbers/>
              <w:suppressAutoHyphens/>
              <w:autoSpaceDN w:val="0"/>
              <w:spacing w:line="271" w:lineRule="auto"/>
              <w:textAlignment w:val="baseline"/>
              <w:rPr>
                <w:rFonts w:asciiTheme="majorHAnsi" w:eastAsia="SimSun" w:hAnsiTheme="majorHAnsi" w:cstheme="majorHAnsi"/>
                <w:color w:val="000000"/>
                <w:kern w:val="3"/>
                <w:sz w:val="24"/>
                <w:szCs w:val="24"/>
                <w:lang w:eastAsia="zh-CN" w:bidi="hi-IN"/>
              </w:rPr>
            </w:pPr>
            <w:r w:rsidRPr="000E35B0">
              <w:rPr>
                <w:rFonts w:asciiTheme="majorHAnsi" w:eastAsia="SimSun" w:hAnsiTheme="majorHAnsi" w:cstheme="majorHAnsi"/>
                <w:color w:val="000000"/>
                <w:kern w:val="3"/>
                <w:sz w:val="24"/>
                <w:szCs w:val="24"/>
                <w:lang w:eastAsia="zh-CN" w:bidi="hi-IN"/>
              </w:rPr>
              <w:t>Codziennie</w:t>
            </w:r>
          </w:p>
        </w:tc>
      </w:tr>
      <w:tr w:rsidR="00BA28B3" w:rsidRPr="000E35B0" w14:paraId="5B6CB74B" w14:textId="77777777" w:rsidTr="00920403">
        <w:trPr>
          <w:trHeight w:hRule="exact" w:val="910"/>
        </w:trPr>
        <w:tc>
          <w:tcPr>
            <w:tcW w:w="90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0F53125" w14:textId="77777777" w:rsidR="00BA28B3" w:rsidRPr="000E35B0" w:rsidRDefault="00BA28B3" w:rsidP="00920403">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0E35B0">
              <w:rPr>
                <w:rFonts w:asciiTheme="majorHAnsi" w:eastAsia="SimSun" w:hAnsiTheme="majorHAnsi" w:cstheme="majorHAnsi"/>
                <w:b/>
                <w:bCs/>
                <w:kern w:val="3"/>
                <w:sz w:val="24"/>
                <w:szCs w:val="24"/>
                <w:lang w:eastAsia="zh-CN" w:bidi="hi-IN"/>
              </w:rPr>
              <w:lastRenderedPageBreak/>
              <w:t>7</w:t>
            </w:r>
          </w:p>
        </w:tc>
        <w:tc>
          <w:tcPr>
            <w:tcW w:w="528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96B3E59" w14:textId="77777777" w:rsidR="00BA28B3" w:rsidRPr="000E35B0" w:rsidRDefault="00BA28B3"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Lampy</w:t>
            </w:r>
          </w:p>
          <w:p w14:paraId="28534962" w14:textId="539DD455" w:rsidR="00BA28B3" w:rsidRPr="000E35B0" w:rsidRDefault="00BA28B3" w:rsidP="00404FEA">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kratki wentylacyjne</w:t>
            </w:r>
            <w:r w:rsidR="00404FEA">
              <w:rPr>
                <w:rFonts w:asciiTheme="majorHAnsi" w:eastAsia="SimSun" w:hAnsiTheme="majorHAnsi" w:cstheme="majorHAnsi"/>
                <w:kern w:val="3"/>
                <w:sz w:val="24"/>
                <w:szCs w:val="24"/>
                <w:lang w:eastAsia="zh-CN" w:bidi="hi-IN"/>
              </w:rPr>
              <w:t xml:space="preserve"> </w:t>
            </w:r>
            <w:r w:rsidRPr="000E35B0">
              <w:rPr>
                <w:rFonts w:asciiTheme="majorHAnsi" w:eastAsia="SimSun" w:hAnsiTheme="majorHAnsi" w:cstheme="majorHAnsi"/>
                <w:kern w:val="3"/>
                <w:sz w:val="24"/>
                <w:szCs w:val="24"/>
                <w:lang w:eastAsia="zh-CN" w:bidi="hi-IN"/>
              </w:rPr>
              <w:t>okna</w:t>
            </w:r>
          </w:p>
        </w:tc>
        <w:tc>
          <w:tcPr>
            <w:tcW w:w="280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E32EA8D" w14:textId="77777777" w:rsidR="00BA28B3" w:rsidRPr="000E35B0" w:rsidRDefault="00BA28B3"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Dział techniczny</w:t>
            </w:r>
          </w:p>
          <w:p w14:paraId="63232EF8" w14:textId="77777777" w:rsidR="00BA28B3" w:rsidRPr="000E35B0" w:rsidRDefault="00BA28B3"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odkurzanie</w:t>
            </w:r>
          </w:p>
          <w:p w14:paraId="57CDBAAE" w14:textId="77777777" w:rsidR="00BA28B3" w:rsidRPr="000E35B0" w:rsidRDefault="00BA28B3"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p>
        </w:tc>
        <w:tc>
          <w:tcPr>
            <w:tcW w:w="512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BB21F6E" w14:textId="77777777" w:rsidR="00BA28B3" w:rsidRPr="000E35B0" w:rsidRDefault="00BA28B3"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2 x w roku</w:t>
            </w:r>
          </w:p>
        </w:tc>
      </w:tr>
    </w:tbl>
    <w:p w14:paraId="74C0AD82" w14:textId="77777777" w:rsidR="00BA28B3" w:rsidRPr="00E7491E" w:rsidRDefault="00BA28B3" w:rsidP="00B51F60">
      <w:pPr>
        <w:widowControl w:val="0"/>
        <w:suppressAutoHyphens/>
        <w:autoSpaceDN w:val="0"/>
        <w:spacing w:line="271" w:lineRule="auto"/>
        <w:textAlignment w:val="baseline"/>
        <w:rPr>
          <w:rFonts w:asciiTheme="majorHAnsi" w:eastAsia="SimSun" w:hAnsiTheme="majorHAnsi" w:cstheme="majorHAnsi"/>
          <w:b/>
          <w:bCs/>
          <w:kern w:val="3"/>
          <w:sz w:val="18"/>
          <w:szCs w:val="18"/>
          <w:lang w:eastAsia="zh-CN" w:bidi="hi-IN"/>
        </w:rPr>
      </w:pPr>
    </w:p>
    <w:p w14:paraId="1ECD3855" w14:textId="77777777" w:rsidR="00BA28B3" w:rsidRPr="00E7491E" w:rsidRDefault="00BA28B3" w:rsidP="00B51F60">
      <w:pPr>
        <w:widowControl w:val="0"/>
        <w:suppressAutoHyphens/>
        <w:autoSpaceDN w:val="0"/>
        <w:spacing w:line="271" w:lineRule="auto"/>
        <w:jc w:val="center"/>
        <w:textAlignment w:val="baseline"/>
        <w:rPr>
          <w:rFonts w:asciiTheme="majorHAnsi" w:eastAsia="SimSun" w:hAnsiTheme="majorHAnsi" w:cstheme="majorHAnsi"/>
          <w:kern w:val="3"/>
          <w:sz w:val="20"/>
          <w:lang w:eastAsia="zh-CN" w:bidi="hi-IN"/>
        </w:rPr>
      </w:pPr>
    </w:p>
    <w:p w14:paraId="41F6E221" w14:textId="0E4D2FF9" w:rsidR="00BA28B3" w:rsidRPr="000E35B0" w:rsidRDefault="00BA28B3" w:rsidP="00B51F60">
      <w:pPr>
        <w:widowControl w:val="0"/>
        <w:suppressAutoHyphens/>
        <w:autoSpaceDN w:val="0"/>
        <w:spacing w:line="271" w:lineRule="auto"/>
        <w:jc w:val="center"/>
        <w:textAlignment w:val="baseline"/>
        <w:rPr>
          <w:rFonts w:asciiTheme="majorHAnsi" w:eastAsia="SimSun" w:hAnsiTheme="majorHAnsi" w:cstheme="majorHAnsi"/>
          <w:b/>
          <w:bCs/>
          <w:kern w:val="3"/>
          <w:sz w:val="24"/>
          <w:szCs w:val="24"/>
          <w:u w:val="single"/>
          <w:lang w:eastAsia="zh-CN" w:bidi="hi-IN"/>
        </w:rPr>
      </w:pPr>
      <w:r w:rsidRPr="000E35B0">
        <w:rPr>
          <w:rFonts w:asciiTheme="majorHAnsi" w:eastAsia="SimSun" w:hAnsiTheme="majorHAnsi" w:cstheme="majorHAnsi"/>
          <w:b/>
          <w:bCs/>
          <w:kern w:val="3"/>
          <w:sz w:val="24"/>
          <w:szCs w:val="24"/>
          <w:u w:val="single"/>
          <w:lang w:eastAsia="zh-CN" w:bidi="hi-IN"/>
        </w:rPr>
        <w:t xml:space="preserve">W przypadku skażenia ludzkim materiałem biologicznym </w:t>
      </w:r>
      <w:r w:rsidR="00106BB7" w:rsidRPr="000E35B0">
        <w:rPr>
          <w:rFonts w:asciiTheme="majorHAnsi" w:eastAsia="SimSun" w:hAnsiTheme="majorHAnsi" w:cstheme="majorHAnsi"/>
          <w:b/>
          <w:bCs/>
          <w:kern w:val="3"/>
          <w:sz w:val="24"/>
          <w:szCs w:val="24"/>
          <w:u w:val="single"/>
          <w:lang w:eastAsia="zh-CN" w:bidi="hi-IN"/>
        </w:rPr>
        <w:t>(np.</w:t>
      </w:r>
      <w:r w:rsidRPr="000E35B0">
        <w:rPr>
          <w:rFonts w:asciiTheme="majorHAnsi" w:eastAsia="SimSun" w:hAnsiTheme="majorHAnsi" w:cstheme="majorHAnsi"/>
          <w:b/>
          <w:bCs/>
          <w:kern w:val="3"/>
          <w:sz w:val="24"/>
          <w:szCs w:val="24"/>
          <w:u w:val="single"/>
          <w:lang w:eastAsia="zh-CN" w:bidi="hi-IN"/>
        </w:rPr>
        <w:t xml:space="preserve"> krew,</w:t>
      </w:r>
      <w:r w:rsidR="008917E3" w:rsidRPr="000E35B0">
        <w:rPr>
          <w:rFonts w:asciiTheme="majorHAnsi" w:eastAsia="SimSun" w:hAnsiTheme="majorHAnsi" w:cstheme="majorHAnsi"/>
          <w:b/>
          <w:bCs/>
          <w:kern w:val="3"/>
          <w:sz w:val="24"/>
          <w:szCs w:val="24"/>
          <w:u w:val="single"/>
          <w:lang w:eastAsia="zh-CN" w:bidi="hi-IN"/>
        </w:rPr>
        <w:t xml:space="preserve"> </w:t>
      </w:r>
      <w:r w:rsidRPr="000E35B0">
        <w:rPr>
          <w:rFonts w:asciiTheme="majorHAnsi" w:eastAsia="SimSun" w:hAnsiTheme="majorHAnsi" w:cstheme="majorHAnsi"/>
          <w:b/>
          <w:bCs/>
          <w:kern w:val="3"/>
          <w:sz w:val="24"/>
          <w:szCs w:val="24"/>
          <w:u w:val="single"/>
          <w:lang w:eastAsia="zh-CN" w:bidi="hi-IN"/>
        </w:rPr>
        <w:t>mocz,</w:t>
      </w:r>
      <w:r w:rsidR="008917E3" w:rsidRPr="000E35B0">
        <w:rPr>
          <w:rFonts w:asciiTheme="majorHAnsi" w:eastAsia="SimSun" w:hAnsiTheme="majorHAnsi" w:cstheme="majorHAnsi"/>
          <w:b/>
          <w:bCs/>
          <w:kern w:val="3"/>
          <w:sz w:val="24"/>
          <w:szCs w:val="24"/>
          <w:u w:val="single"/>
          <w:lang w:eastAsia="zh-CN" w:bidi="hi-IN"/>
        </w:rPr>
        <w:t xml:space="preserve"> </w:t>
      </w:r>
      <w:r w:rsidRPr="000E35B0">
        <w:rPr>
          <w:rFonts w:asciiTheme="majorHAnsi" w:eastAsia="SimSun" w:hAnsiTheme="majorHAnsi" w:cstheme="majorHAnsi"/>
          <w:b/>
          <w:bCs/>
          <w:kern w:val="3"/>
          <w:sz w:val="24"/>
          <w:szCs w:val="24"/>
          <w:u w:val="single"/>
          <w:lang w:eastAsia="zh-CN" w:bidi="hi-IN"/>
        </w:rPr>
        <w:t xml:space="preserve">kał itp.) </w:t>
      </w:r>
      <w:r w:rsidR="00106BB7" w:rsidRPr="000E35B0">
        <w:rPr>
          <w:rFonts w:asciiTheme="majorHAnsi" w:eastAsia="SimSun" w:hAnsiTheme="majorHAnsi" w:cstheme="majorHAnsi"/>
          <w:b/>
          <w:bCs/>
          <w:kern w:val="3"/>
          <w:sz w:val="24"/>
          <w:szCs w:val="24"/>
          <w:u w:val="single"/>
          <w:lang w:eastAsia="zh-CN" w:bidi="hi-IN"/>
        </w:rPr>
        <w:t>dezynfekcja wykonana</w:t>
      </w:r>
      <w:r w:rsidRPr="000E35B0">
        <w:rPr>
          <w:rFonts w:asciiTheme="majorHAnsi" w:eastAsia="SimSun" w:hAnsiTheme="majorHAnsi" w:cstheme="majorHAnsi"/>
          <w:b/>
          <w:bCs/>
          <w:kern w:val="3"/>
          <w:sz w:val="24"/>
          <w:szCs w:val="24"/>
          <w:u w:val="single"/>
          <w:lang w:eastAsia="zh-CN" w:bidi="hi-IN"/>
        </w:rPr>
        <w:t xml:space="preserve"> po usunięciu materiału biologicznego</w:t>
      </w:r>
    </w:p>
    <w:p w14:paraId="374DF03E" w14:textId="77777777" w:rsidR="00BA28B3" w:rsidRPr="000E35B0" w:rsidRDefault="00BA28B3" w:rsidP="00B51F60">
      <w:pPr>
        <w:widowControl w:val="0"/>
        <w:suppressAutoHyphens/>
        <w:autoSpaceDN w:val="0"/>
        <w:spacing w:line="271" w:lineRule="auto"/>
        <w:jc w:val="center"/>
        <w:textAlignment w:val="baseline"/>
        <w:rPr>
          <w:rFonts w:asciiTheme="majorHAnsi" w:eastAsia="SimSun" w:hAnsiTheme="majorHAnsi" w:cstheme="majorHAnsi"/>
          <w:b/>
          <w:bCs/>
          <w:kern w:val="3"/>
          <w:sz w:val="24"/>
          <w:szCs w:val="24"/>
          <w:u w:val="single"/>
          <w:lang w:eastAsia="zh-CN" w:bidi="hi-IN"/>
        </w:rPr>
      </w:pPr>
    </w:p>
    <w:p w14:paraId="440655B6" w14:textId="77777777" w:rsidR="00BA28B3" w:rsidRPr="000E35B0" w:rsidRDefault="00BA28B3" w:rsidP="00B51F60">
      <w:pPr>
        <w:widowControl w:val="0"/>
        <w:suppressAutoHyphens/>
        <w:autoSpaceDN w:val="0"/>
        <w:spacing w:line="271" w:lineRule="auto"/>
        <w:textAlignment w:val="baseline"/>
        <w:rPr>
          <w:rFonts w:asciiTheme="majorHAnsi" w:eastAsia="SimSun" w:hAnsiTheme="majorHAnsi" w:cstheme="majorHAnsi"/>
          <w:b/>
          <w:bCs/>
          <w:kern w:val="3"/>
          <w:sz w:val="24"/>
          <w:szCs w:val="24"/>
          <w:lang w:eastAsia="zh-CN" w:bidi="hi-IN"/>
        </w:rPr>
      </w:pPr>
      <w:r w:rsidRPr="000E35B0">
        <w:rPr>
          <w:rFonts w:asciiTheme="majorHAnsi" w:eastAsia="SimSun" w:hAnsiTheme="majorHAnsi" w:cstheme="majorHAnsi"/>
          <w:b/>
          <w:bCs/>
          <w:kern w:val="3"/>
          <w:sz w:val="24"/>
          <w:szCs w:val="24"/>
          <w:lang w:eastAsia="zh-CN" w:bidi="hi-IN"/>
        </w:rPr>
        <w:t>Pokoje lekarskie, pokoje socjalne, pokoje psychologów, sekretariaty, pracownie</w:t>
      </w:r>
    </w:p>
    <w:p w14:paraId="42130321" w14:textId="77777777" w:rsidR="00BA28B3" w:rsidRPr="000E35B0" w:rsidRDefault="00BA28B3" w:rsidP="00B51F60">
      <w:pPr>
        <w:widowControl w:val="0"/>
        <w:suppressAutoHyphens/>
        <w:autoSpaceDN w:val="0"/>
        <w:spacing w:line="271" w:lineRule="auto"/>
        <w:textAlignment w:val="baseline"/>
        <w:rPr>
          <w:rFonts w:asciiTheme="majorHAnsi" w:eastAsia="SimSun" w:hAnsiTheme="majorHAnsi" w:cstheme="majorHAnsi"/>
          <w:b/>
          <w:bCs/>
          <w:kern w:val="3"/>
          <w:sz w:val="24"/>
          <w:szCs w:val="24"/>
          <w:lang w:eastAsia="zh-CN" w:bidi="hi-IN"/>
        </w:rPr>
      </w:pPr>
    </w:p>
    <w:tbl>
      <w:tblPr>
        <w:tblW w:w="14123" w:type="dxa"/>
        <w:tblLayout w:type="fixed"/>
        <w:tblCellMar>
          <w:left w:w="10" w:type="dxa"/>
          <w:right w:w="10" w:type="dxa"/>
        </w:tblCellMar>
        <w:tblLook w:val="0000" w:firstRow="0" w:lastRow="0" w:firstColumn="0" w:lastColumn="0" w:noHBand="0" w:noVBand="0"/>
      </w:tblPr>
      <w:tblGrid>
        <w:gridCol w:w="956"/>
        <w:gridCol w:w="5258"/>
        <w:gridCol w:w="2758"/>
        <w:gridCol w:w="5151"/>
      </w:tblGrid>
      <w:tr w:rsidR="00BA28B3" w:rsidRPr="000E35B0" w14:paraId="43B0950E" w14:textId="77777777" w:rsidTr="000E35B0">
        <w:trPr>
          <w:trHeight w:val="455"/>
        </w:trPr>
        <w:tc>
          <w:tcPr>
            <w:tcW w:w="956" w:type="dxa"/>
            <w:tcBorders>
              <w:top w:val="single" w:sz="2" w:space="0" w:color="000000"/>
              <w:left w:val="single" w:sz="2" w:space="0" w:color="000000"/>
              <w:bottom w:val="single" w:sz="2" w:space="0" w:color="000000"/>
            </w:tcBorders>
            <w:tcMar>
              <w:top w:w="55" w:type="dxa"/>
              <w:left w:w="55" w:type="dxa"/>
              <w:bottom w:w="55" w:type="dxa"/>
              <w:right w:w="55" w:type="dxa"/>
            </w:tcMar>
          </w:tcPr>
          <w:p w14:paraId="6E6BE4EC"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0E35B0">
              <w:rPr>
                <w:rFonts w:asciiTheme="majorHAnsi" w:eastAsia="SimSun" w:hAnsiTheme="majorHAnsi" w:cstheme="majorHAnsi"/>
                <w:b/>
                <w:bCs/>
                <w:kern w:val="3"/>
                <w:sz w:val="24"/>
                <w:szCs w:val="24"/>
                <w:lang w:eastAsia="zh-CN" w:bidi="hi-IN"/>
              </w:rPr>
              <w:t>KOD</w:t>
            </w:r>
          </w:p>
        </w:tc>
        <w:tc>
          <w:tcPr>
            <w:tcW w:w="5258" w:type="dxa"/>
            <w:tcBorders>
              <w:top w:val="single" w:sz="2" w:space="0" w:color="000000"/>
              <w:left w:val="single" w:sz="2" w:space="0" w:color="000000"/>
              <w:bottom w:val="single" w:sz="2" w:space="0" w:color="000000"/>
            </w:tcBorders>
            <w:tcMar>
              <w:top w:w="55" w:type="dxa"/>
              <w:left w:w="55" w:type="dxa"/>
              <w:bottom w:w="55" w:type="dxa"/>
              <w:right w:w="55" w:type="dxa"/>
            </w:tcMar>
          </w:tcPr>
          <w:p w14:paraId="3C3A2D11"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0E35B0">
              <w:rPr>
                <w:rFonts w:asciiTheme="majorHAnsi" w:eastAsia="SimSun" w:hAnsiTheme="majorHAnsi" w:cstheme="majorHAnsi"/>
                <w:b/>
                <w:bCs/>
                <w:kern w:val="3"/>
                <w:sz w:val="24"/>
                <w:szCs w:val="24"/>
                <w:lang w:eastAsia="zh-CN" w:bidi="hi-IN"/>
              </w:rPr>
              <w:t>Strefa ogólnej czystości</w:t>
            </w:r>
          </w:p>
          <w:p w14:paraId="1EDFBE6B" w14:textId="10566658" w:rsidR="00BA28B3" w:rsidRPr="000E35B0" w:rsidRDefault="00106BB7" w:rsidP="00B51F60">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0E35B0">
              <w:rPr>
                <w:rFonts w:asciiTheme="majorHAnsi" w:eastAsia="SimSun" w:hAnsiTheme="majorHAnsi" w:cstheme="majorHAnsi"/>
                <w:b/>
                <w:bCs/>
                <w:kern w:val="3"/>
                <w:sz w:val="24"/>
                <w:szCs w:val="24"/>
                <w:lang w:eastAsia="zh-CN" w:bidi="hi-IN"/>
              </w:rPr>
              <w:t>(strefa</w:t>
            </w:r>
            <w:r w:rsidR="00BA28B3" w:rsidRPr="000E35B0">
              <w:rPr>
                <w:rFonts w:asciiTheme="majorHAnsi" w:eastAsia="SimSun" w:hAnsiTheme="majorHAnsi" w:cstheme="majorHAnsi"/>
                <w:b/>
                <w:bCs/>
                <w:kern w:val="3"/>
                <w:sz w:val="24"/>
                <w:szCs w:val="24"/>
                <w:lang w:eastAsia="zh-CN" w:bidi="hi-IN"/>
              </w:rPr>
              <w:t xml:space="preserve"> </w:t>
            </w:r>
            <w:r w:rsidRPr="000E35B0">
              <w:rPr>
                <w:rFonts w:asciiTheme="majorHAnsi" w:eastAsia="SimSun" w:hAnsiTheme="majorHAnsi" w:cstheme="majorHAnsi"/>
                <w:b/>
                <w:bCs/>
                <w:kern w:val="3"/>
                <w:sz w:val="24"/>
                <w:szCs w:val="24"/>
                <w:lang w:eastAsia="zh-CN" w:bidi="hi-IN"/>
              </w:rPr>
              <w:t>II)</w:t>
            </w:r>
            <w:r w:rsidR="00BA28B3" w:rsidRPr="000E35B0">
              <w:rPr>
                <w:rFonts w:asciiTheme="majorHAnsi" w:eastAsia="SimSun" w:hAnsiTheme="majorHAnsi" w:cstheme="majorHAnsi"/>
                <w:b/>
                <w:bCs/>
                <w:kern w:val="3"/>
                <w:sz w:val="24"/>
                <w:szCs w:val="24"/>
                <w:lang w:eastAsia="zh-CN" w:bidi="hi-IN"/>
              </w:rPr>
              <w:t xml:space="preserve"> niskie ryzyko</w:t>
            </w:r>
          </w:p>
        </w:tc>
        <w:tc>
          <w:tcPr>
            <w:tcW w:w="2758" w:type="dxa"/>
            <w:tcBorders>
              <w:top w:val="single" w:sz="2" w:space="0" w:color="000000"/>
              <w:left w:val="single" w:sz="2" w:space="0" w:color="000000"/>
              <w:bottom w:val="single" w:sz="2" w:space="0" w:color="000000"/>
            </w:tcBorders>
            <w:tcMar>
              <w:top w:w="55" w:type="dxa"/>
              <w:left w:w="55" w:type="dxa"/>
              <w:bottom w:w="55" w:type="dxa"/>
              <w:right w:w="55" w:type="dxa"/>
            </w:tcMar>
          </w:tcPr>
          <w:p w14:paraId="0898CF2A"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0E35B0">
              <w:rPr>
                <w:rFonts w:asciiTheme="majorHAnsi" w:eastAsia="SimSun" w:hAnsiTheme="majorHAnsi" w:cstheme="majorHAnsi"/>
                <w:b/>
                <w:bCs/>
                <w:kern w:val="3"/>
                <w:sz w:val="24"/>
                <w:szCs w:val="24"/>
                <w:lang w:eastAsia="zh-CN" w:bidi="hi-IN"/>
              </w:rPr>
              <w:t>Czynności</w:t>
            </w:r>
          </w:p>
        </w:tc>
        <w:tc>
          <w:tcPr>
            <w:tcW w:w="515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9502BE3"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0E35B0">
              <w:rPr>
                <w:rFonts w:asciiTheme="majorHAnsi" w:eastAsia="SimSun" w:hAnsiTheme="majorHAnsi" w:cstheme="majorHAnsi"/>
                <w:b/>
                <w:bCs/>
                <w:kern w:val="3"/>
                <w:sz w:val="24"/>
                <w:szCs w:val="24"/>
                <w:lang w:eastAsia="zh-CN" w:bidi="hi-IN"/>
              </w:rPr>
              <w:t>Minimalna częstotliwość</w:t>
            </w:r>
          </w:p>
        </w:tc>
      </w:tr>
      <w:tr w:rsidR="00BA28B3" w:rsidRPr="000E35B0" w14:paraId="581695D3" w14:textId="77777777" w:rsidTr="00920403">
        <w:trPr>
          <w:trHeight w:val="455"/>
        </w:trPr>
        <w:tc>
          <w:tcPr>
            <w:tcW w:w="956" w:type="dxa"/>
            <w:tcBorders>
              <w:left w:val="single" w:sz="2" w:space="0" w:color="000000"/>
              <w:bottom w:val="single" w:sz="2" w:space="0" w:color="000000"/>
            </w:tcBorders>
            <w:tcMar>
              <w:top w:w="55" w:type="dxa"/>
              <w:left w:w="55" w:type="dxa"/>
              <w:bottom w:w="55" w:type="dxa"/>
              <w:right w:w="55" w:type="dxa"/>
            </w:tcMar>
            <w:vAlign w:val="center"/>
          </w:tcPr>
          <w:p w14:paraId="68532202" w14:textId="77777777" w:rsidR="00BA28B3" w:rsidRPr="000E35B0" w:rsidRDefault="00BA28B3" w:rsidP="00920403">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0E35B0">
              <w:rPr>
                <w:rFonts w:asciiTheme="majorHAnsi" w:eastAsia="SimSun" w:hAnsiTheme="majorHAnsi" w:cstheme="majorHAnsi"/>
                <w:b/>
                <w:bCs/>
                <w:kern w:val="3"/>
                <w:sz w:val="24"/>
                <w:szCs w:val="24"/>
                <w:lang w:eastAsia="zh-CN" w:bidi="hi-IN"/>
              </w:rPr>
              <w:t>1</w:t>
            </w:r>
          </w:p>
        </w:tc>
        <w:tc>
          <w:tcPr>
            <w:tcW w:w="5258" w:type="dxa"/>
            <w:tcBorders>
              <w:left w:val="single" w:sz="2" w:space="0" w:color="000000"/>
              <w:bottom w:val="single" w:sz="2" w:space="0" w:color="000000"/>
            </w:tcBorders>
            <w:tcMar>
              <w:top w:w="55" w:type="dxa"/>
              <w:left w:w="55" w:type="dxa"/>
              <w:bottom w:w="55" w:type="dxa"/>
              <w:right w:w="55" w:type="dxa"/>
            </w:tcMar>
          </w:tcPr>
          <w:p w14:paraId="0F4DEE67" w14:textId="26B70871" w:rsidR="00BA28B3" w:rsidRPr="000E35B0" w:rsidRDefault="00BA28B3" w:rsidP="00404FEA">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Podłoga</w:t>
            </w:r>
          </w:p>
        </w:tc>
        <w:tc>
          <w:tcPr>
            <w:tcW w:w="2758" w:type="dxa"/>
            <w:tcBorders>
              <w:left w:val="single" w:sz="2" w:space="0" w:color="000000"/>
              <w:bottom w:val="single" w:sz="2" w:space="0" w:color="000000"/>
            </w:tcBorders>
            <w:tcMar>
              <w:top w:w="55" w:type="dxa"/>
              <w:left w:w="55" w:type="dxa"/>
              <w:bottom w:w="55" w:type="dxa"/>
              <w:right w:w="55" w:type="dxa"/>
            </w:tcMar>
          </w:tcPr>
          <w:p w14:paraId="3BBFAD5A" w14:textId="77777777" w:rsidR="00BA28B3" w:rsidRPr="000E35B0" w:rsidRDefault="00BA28B3"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Mycie</w:t>
            </w:r>
          </w:p>
        </w:tc>
        <w:tc>
          <w:tcPr>
            <w:tcW w:w="5151" w:type="dxa"/>
            <w:tcBorders>
              <w:left w:val="single" w:sz="2" w:space="0" w:color="000000"/>
              <w:bottom w:val="single" w:sz="2" w:space="0" w:color="000000"/>
              <w:right w:val="single" w:sz="2" w:space="0" w:color="000000"/>
            </w:tcBorders>
            <w:tcMar>
              <w:top w:w="55" w:type="dxa"/>
              <w:left w:w="55" w:type="dxa"/>
              <w:bottom w:w="55" w:type="dxa"/>
              <w:right w:w="55" w:type="dxa"/>
            </w:tcMar>
          </w:tcPr>
          <w:p w14:paraId="436A178F" w14:textId="77777777" w:rsidR="00BA28B3" w:rsidRPr="000E35B0" w:rsidRDefault="00BA28B3"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1 x dziennie</w:t>
            </w:r>
          </w:p>
        </w:tc>
      </w:tr>
      <w:tr w:rsidR="00BA28B3" w:rsidRPr="000E35B0" w14:paraId="08393341" w14:textId="77777777" w:rsidTr="00920403">
        <w:trPr>
          <w:trHeight w:val="470"/>
        </w:trPr>
        <w:tc>
          <w:tcPr>
            <w:tcW w:w="956" w:type="dxa"/>
            <w:tcBorders>
              <w:left w:val="single" w:sz="2" w:space="0" w:color="000000"/>
              <w:bottom w:val="single" w:sz="2" w:space="0" w:color="000000"/>
            </w:tcBorders>
            <w:tcMar>
              <w:top w:w="55" w:type="dxa"/>
              <w:left w:w="55" w:type="dxa"/>
              <w:bottom w:w="55" w:type="dxa"/>
              <w:right w:w="55" w:type="dxa"/>
            </w:tcMar>
            <w:vAlign w:val="center"/>
          </w:tcPr>
          <w:p w14:paraId="757EA76D" w14:textId="77777777" w:rsidR="00BA28B3" w:rsidRPr="000E35B0" w:rsidRDefault="00BA28B3" w:rsidP="00920403">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0E35B0">
              <w:rPr>
                <w:rFonts w:asciiTheme="majorHAnsi" w:eastAsia="SimSun" w:hAnsiTheme="majorHAnsi" w:cstheme="majorHAnsi"/>
                <w:b/>
                <w:bCs/>
                <w:kern w:val="3"/>
                <w:sz w:val="24"/>
                <w:szCs w:val="24"/>
                <w:lang w:eastAsia="zh-CN" w:bidi="hi-IN"/>
              </w:rPr>
              <w:t>2</w:t>
            </w:r>
          </w:p>
        </w:tc>
        <w:tc>
          <w:tcPr>
            <w:tcW w:w="5258" w:type="dxa"/>
            <w:tcBorders>
              <w:left w:val="single" w:sz="2" w:space="0" w:color="000000"/>
              <w:bottom w:val="single" w:sz="2" w:space="0" w:color="000000"/>
            </w:tcBorders>
            <w:tcMar>
              <w:top w:w="55" w:type="dxa"/>
              <w:left w:w="55" w:type="dxa"/>
              <w:bottom w:w="55" w:type="dxa"/>
              <w:right w:w="55" w:type="dxa"/>
            </w:tcMar>
          </w:tcPr>
          <w:p w14:paraId="27B80678" w14:textId="56CB910B" w:rsidR="00BA28B3" w:rsidRPr="000E35B0" w:rsidRDefault="00BA28B3" w:rsidP="00404FEA">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Parapety</w:t>
            </w:r>
          </w:p>
        </w:tc>
        <w:tc>
          <w:tcPr>
            <w:tcW w:w="2758" w:type="dxa"/>
            <w:tcBorders>
              <w:left w:val="single" w:sz="2" w:space="0" w:color="000000"/>
              <w:bottom w:val="single" w:sz="2" w:space="0" w:color="000000"/>
            </w:tcBorders>
            <w:tcMar>
              <w:top w:w="55" w:type="dxa"/>
              <w:left w:w="55" w:type="dxa"/>
              <w:bottom w:w="55" w:type="dxa"/>
              <w:right w:w="55" w:type="dxa"/>
            </w:tcMar>
          </w:tcPr>
          <w:p w14:paraId="59DCF0C6" w14:textId="77777777" w:rsidR="00BA28B3" w:rsidRPr="000E35B0" w:rsidRDefault="00BA28B3"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Mycie</w:t>
            </w:r>
          </w:p>
        </w:tc>
        <w:tc>
          <w:tcPr>
            <w:tcW w:w="5151" w:type="dxa"/>
            <w:tcBorders>
              <w:left w:val="single" w:sz="2" w:space="0" w:color="000000"/>
              <w:bottom w:val="single" w:sz="2" w:space="0" w:color="000000"/>
              <w:right w:val="single" w:sz="2" w:space="0" w:color="000000"/>
            </w:tcBorders>
            <w:tcMar>
              <w:top w:w="55" w:type="dxa"/>
              <w:left w:w="55" w:type="dxa"/>
              <w:bottom w:w="55" w:type="dxa"/>
              <w:right w:w="55" w:type="dxa"/>
            </w:tcMar>
          </w:tcPr>
          <w:p w14:paraId="0C0DCB34" w14:textId="77777777" w:rsidR="00BA28B3" w:rsidRPr="000E35B0" w:rsidRDefault="00BA28B3"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1 x dziennie</w:t>
            </w:r>
          </w:p>
        </w:tc>
      </w:tr>
      <w:tr w:rsidR="00BA28B3" w:rsidRPr="000E35B0" w14:paraId="5D2B1192" w14:textId="77777777" w:rsidTr="00920403">
        <w:trPr>
          <w:trHeight w:val="455"/>
        </w:trPr>
        <w:tc>
          <w:tcPr>
            <w:tcW w:w="956" w:type="dxa"/>
            <w:tcBorders>
              <w:left w:val="single" w:sz="2" w:space="0" w:color="000000"/>
              <w:bottom w:val="single" w:sz="2" w:space="0" w:color="000000"/>
            </w:tcBorders>
            <w:tcMar>
              <w:top w:w="55" w:type="dxa"/>
              <w:left w:w="55" w:type="dxa"/>
              <w:bottom w:w="55" w:type="dxa"/>
              <w:right w:w="55" w:type="dxa"/>
            </w:tcMar>
            <w:vAlign w:val="center"/>
          </w:tcPr>
          <w:p w14:paraId="15700248" w14:textId="77777777" w:rsidR="00BA28B3" w:rsidRPr="000E35B0" w:rsidRDefault="00BA28B3" w:rsidP="00920403">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0E35B0">
              <w:rPr>
                <w:rFonts w:asciiTheme="majorHAnsi" w:eastAsia="SimSun" w:hAnsiTheme="majorHAnsi" w:cstheme="majorHAnsi"/>
                <w:b/>
                <w:bCs/>
                <w:kern w:val="3"/>
                <w:sz w:val="24"/>
                <w:szCs w:val="24"/>
                <w:lang w:eastAsia="zh-CN" w:bidi="hi-IN"/>
              </w:rPr>
              <w:t>3</w:t>
            </w:r>
          </w:p>
        </w:tc>
        <w:tc>
          <w:tcPr>
            <w:tcW w:w="5258" w:type="dxa"/>
            <w:tcBorders>
              <w:left w:val="single" w:sz="2" w:space="0" w:color="000000"/>
              <w:bottom w:val="single" w:sz="2" w:space="0" w:color="000000"/>
            </w:tcBorders>
            <w:tcMar>
              <w:top w:w="55" w:type="dxa"/>
              <w:left w:w="55" w:type="dxa"/>
              <w:bottom w:w="55" w:type="dxa"/>
              <w:right w:w="55" w:type="dxa"/>
            </w:tcMar>
          </w:tcPr>
          <w:p w14:paraId="7678930F" w14:textId="5A884376" w:rsidR="00BA28B3" w:rsidRPr="000E35B0" w:rsidRDefault="00BA28B3" w:rsidP="00404FEA">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Umywalki z baterią, strefa dotykowa</w:t>
            </w:r>
          </w:p>
        </w:tc>
        <w:tc>
          <w:tcPr>
            <w:tcW w:w="2758" w:type="dxa"/>
            <w:tcBorders>
              <w:left w:val="single" w:sz="2" w:space="0" w:color="000000"/>
              <w:bottom w:val="single" w:sz="2" w:space="0" w:color="000000"/>
            </w:tcBorders>
            <w:tcMar>
              <w:top w:w="55" w:type="dxa"/>
              <w:left w:w="55" w:type="dxa"/>
              <w:bottom w:w="55" w:type="dxa"/>
              <w:right w:w="55" w:type="dxa"/>
            </w:tcMar>
          </w:tcPr>
          <w:p w14:paraId="0AAEA7A1" w14:textId="05F34AB5" w:rsidR="00BA28B3" w:rsidRPr="000E35B0" w:rsidRDefault="00106BB7"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Mycie,</w:t>
            </w:r>
            <w:r w:rsidR="00BA28B3" w:rsidRPr="000E35B0">
              <w:rPr>
                <w:rFonts w:asciiTheme="majorHAnsi" w:eastAsia="SimSun" w:hAnsiTheme="majorHAnsi" w:cstheme="majorHAnsi"/>
                <w:kern w:val="3"/>
                <w:sz w:val="24"/>
                <w:szCs w:val="24"/>
                <w:lang w:eastAsia="zh-CN" w:bidi="hi-IN"/>
              </w:rPr>
              <w:t xml:space="preserve"> dezynfekcja</w:t>
            </w:r>
          </w:p>
        </w:tc>
        <w:tc>
          <w:tcPr>
            <w:tcW w:w="5151" w:type="dxa"/>
            <w:tcBorders>
              <w:left w:val="single" w:sz="2" w:space="0" w:color="000000"/>
              <w:bottom w:val="single" w:sz="2" w:space="0" w:color="000000"/>
              <w:right w:val="single" w:sz="2" w:space="0" w:color="000000"/>
            </w:tcBorders>
            <w:tcMar>
              <w:top w:w="55" w:type="dxa"/>
              <w:left w:w="55" w:type="dxa"/>
              <w:bottom w:w="55" w:type="dxa"/>
              <w:right w:w="55" w:type="dxa"/>
            </w:tcMar>
          </w:tcPr>
          <w:p w14:paraId="696184A8" w14:textId="77777777" w:rsidR="00BA28B3" w:rsidRPr="000E35B0" w:rsidRDefault="00BA28B3"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1 x dziennie</w:t>
            </w:r>
          </w:p>
        </w:tc>
      </w:tr>
      <w:tr w:rsidR="00BA28B3" w:rsidRPr="000E35B0" w14:paraId="684526D2" w14:textId="77777777" w:rsidTr="00920403">
        <w:trPr>
          <w:trHeight w:val="455"/>
        </w:trPr>
        <w:tc>
          <w:tcPr>
            <w:tcW w:w="956" w:type="dxa"/>
            <w:tcBorders>
              <w:left w:val="single" w:sz="2" w:space="0" w:color="000000"/>
              <w:bottom w:val="single" w:sz="2" w:space="0" w:color="000000"/>
            </w:tcBorders>
            <w:tcMar>
              <w:top w:w="55" w:type="dxa"/>
              <w:left w:w="55" w:type="dxa"/>
              <w:bottom w:w="55" w:type="dxa"/>
              <w:right w:w="55" w:type="dxa"/>
            </w:tcMar>
            <w:vAlign w:val="center"/>
          </w:tcPr>
          <w:p w14:paraId="584E077F" w14:textId="77777777" w:rsidR="00BA28B3" w:rsidRPr="000E35B0" w:rsidRDefault="00BA28B3" w:rsidP="00920403">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0E35B0">
              <w:rPr>
                <w:rFonts w:asciiTheme="majorHAnsi" w:eastAsia="SimSun" w:hAnsiTheme="majorHAnsi" w:cstheme="majorHAnsi"/>
                <w:b/>
                <w:bCs/>
                <w:kern w:val="3"/>
                <w:sz w:val="24"/>
                <w:szCs w:val="24"/>
                <w:lang w:eastAsia="zh-CN" w:bidi="hi-IN"/>
              </w:rPr>
              <w:t>4</w:t>
            </w:r>
          </w:p>
        </w:tc>
        <w:tc>
          <w:tcPr>
            <w:tcW w:w="5258" w:type="dxa"/>
            <w:tcBorders>
              <w:left w:val="single" w:sz="2" w:space="0" w:color="000000"/>
              <w:bottom w:val="single" w:sz="2" w:space="0" w:color="000000"/>
            </w:tcBorders>
            <w:tcMar>
              <w:top w:w="55" w:type="dxa"/>
              <w:left w:w="55" w:type="dxa"/>
              <w:bottom w:w="55" w:type="dxa"/>
              <w:right w:w="55" w:type="dxa"/>
            </w:tcMar>
          </w:tcPr>
          <w:p w14:paraId="5D224764" w14:textId="3890F85C" w:rsidR="00BA28B3" w:rsidRPr="000E35B0" w:rsidRDefault="00BA28B3" w:rsidP="00404FEA">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 xml:space="preserve">Ściany </w:t>
            </w:r>
            <w:r w:rsidRPr="000E35B0">
              <w:rPr>
                <w:rFonts w:asciiTheme="majorHAnsi" w:eastAsia="SimSun" w:hAnsiTheme="majorHAnsi" w:cstheme="majorHAnsi"/>
                <w:color w:val="000000"/>
                <w:kern w:val="3"/>
                <w:sz w:val="24"/>
                <w:szCs w:val="24"/>
                <w:lang w:eastAsia="zh-CN" w:bidi="hi-IN"/>
              </w:rPr>
              <w:t>zmywalne</w:t>
            </w:r>
          </w:p>
        </w:tc>
        <w:tc>
          <w:tcPr>
            <w:tcW w:w="2758" w:type="dxa"/>
            <w:tcBorders>
              <w:left w:val="single" w:sz="2" w:space="0" w:color="000000"/>
              <w:bottom w:val="single" w:sz="2" w:space="0" w:color="000000"/>
            </w:tcBorders>
            <w:tcMar>
              <w:top w:w="55" w:type="dxa"/>
              <w:left w:w="55" w:type="dxa"/>
              <w:bottom w:w="55" w:type="dxa"/>
              <w:right w:w="55" w:type="dxa"/>
            </w:tcMar>
          </w:tcPr>
          <w:p w14:paraId="0719C091" w14:textId="77777777" w:rsidR="00BA28B3" w:rsidRPr="000E35B0" w:rsidRDefault="00BA28B3"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Mycie</w:t>
            </w:r>
          </w:p>
        </w:tc>
        <w:tc>
          <w:tcPr>
            <w:tcW w:w="5151" w:type="dxa"/>
            <w:tcBorders>
              <w:left w:val="single" w:sz="2" w:space="0" w:color="000000"/>
              <w:bottom w:val="single" w:sz="2" w:space="0" w:color="000000"/>
              <w:right w:val="single" w:sz="2" w:space="0" w:color="000000"/>
            </w:tcBorders>
            <w:tcMar>
              <w:top w:w="55" w:type="dxa"/>
              <w:left w:w="55" w:type="dxa"/>
              <w:bottom w:w="55" w:type="dxa"/>
              <w:right w:w="55" w:type="dxa"/>
            </w:tcMar>
          </w:tcPr>
          <w:p w14:paraId="01FD2A1C" w14:textId="77777777" w:rsidR="00BA28B3" w:rsidRPr="000E35B0" w:rsidRDefault="00BA28B3"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1 x w miesiącu</w:t>
            </w:r>
          </w:p>
        </w:tc>
      </w:tr>
      <w:tr w:rsidR="00BA28B3" w:rsidRPr="000E35B0" w14:paraId="1F72DFF7" w14:textId="77777777" w:rsidTr="00920403">
        <w:trPr>
          <w:trHeight w:val="220"/>
        </w:trPr>
        <w:tc>
          <w:tcPr>
            <w:tcW w:w="956" w:type="dxa"/>
            <w:tcBorders>
              <w:left w:val="single" w:sz="2" w:space="0" w:color="000000"/>
              <w:bottom w:val="single" w:sz="4" w:space="0" w:color="auto"/>
            </w:tcBorders>
            <w:tcMar>
              <w:top w:w="55" w:type="dxa"/>
              <w:left w:w="55" w:type="dxa"/>
              <w:bottom w:w="55" w:type="dxa"/>
              <w:right w:w="55" w:type="dxa"/>
            </w:tcMar>
            <w:vAlign w:val="center"/>
          </w:tcPr>
          <w:p w14:paraId="3FEF3E67" w14:textId="77777777" w:rsidR="00BA28B3" w:rsidRPr="000E35B0" w:rsidRDefault="00BA28B3" w:rsidP="00920403">
            <w:pPr>
              <w:widowControl w:val="0"/>
              <w:suppressLineNumbers/>
              <w:suppressAutoHyphens/>
              <w:autoSpaceDN w:val="0"/>
              <w:snapToGrid w:val="0"/>
              <w:spacing w:line="271" w:lineRule="auto"/>
              <w:jc w:val="center"/>
              <w:textAlignment w:val="baseline"/>
              <w:rPr>
                <w:rFonts w:asciiTheme="majorHAnsi" w:eastAsia="SimSun" w:hAnsiTheme="majorHAnsi" w:cstheme="majorHAnsi"/>
                <w:kern w:val="3"/>
                <w:sz w:val="24"/>
                <w:szCs w:val="24"/>
                <w:lang w:eastAsia="zh-CN" w:bidi="hi-IN"/>
              </w:rPr>
            </w:pPr>
          </w:p>
        </w:tc>
        <w:tc>
          <w:tcPr>
            <w:tcW w:w="5258" w:type="dxa"/>
            <w:tcBorders>
              <w:left w:val="single" w:sz="2" w:space="0" w:color="000000"/>
              <w:bottom w:val="single" w:sz="4" w:space="0" w:color="auto"/>
            </w:tcBorders>
            <w:tcMar>
              <w:top w:w="55" w:type="dxa"/>
              <w:left w:w="55" w:type="dxa"/>
              <w:bottom w:w="55" w:type="dxa"/>
              <w:right w:w="55" w:type="dxa"/>
            </w:tcMar>
          </w:tcPr>
          <w:p w14:paraId="5839C66A" w14:textId="5F4D43B6" w:rsidR="00BA28B3" w:rsidRPr="000E35B0" w:rsidRDefault="00106BB7" w:rsidP="00B51F60">
            <w:pPr>
              <w:widowControl w:val="0"/>
              <w:suppressLineNumbers/>
              <w:suppressAutoHyphens/>
              <w:autoSpaceDN w:val="0"/>
              <w:spacing w:line="271" w:lineRule="auto"/>
              <w:textAlignment w:val="baseline"/>
              <w:rPr>
                <w:rFonts w:asciiTheme="majorHAnsi" w:eastAsia="SimSun" w:hAnsiTheme="majorHAnsi" w:cstheme="majorHAnsi"/>
                <w:b/>
                <w:bCs/>
                <w:kern w:val="3"/>
                <w:sz w:val="24"/>
                <w:szCs w:val="24"/>
                <w:lang w:eastAsia="zh-CN" w:bidi="hi-IN"/>
              </w:rPr>
            </w:pPr>
            <w:r w:rsidRPr="000E35B0">
              <w:rPr>
                <w:rFonts w:asciiTheme="majorHAnsi" w:eastAsia="SimSun" w:hAnsiTheme="majorHAnsi" w:cstheme="majorHAnsi"/>
                <w:b/>
                <w:bCs/>
                <w:kern w:val="3"/>
                <w:sz w:val="24"/>
                <w:szCs w:val="24"/>
                <w:lang w:eastAsia="zh-CN" w:bidi="hi-IN"/>
              </w:rPr>
              <w:t>Powierzchnie,</w:t>
            </w:r>
            <w:r w:rsidR="00BA28B3" w:rsidRPr="000E35B0">
              <w:rPr>
                <w:rFonts w:asciiTheme="majorHAnsi" w:eastAsia="SimSun" w:hAnsiTheme="majorHAnsi" w:cstheme="majorHAnsi"/>
                <w:b/>
                <w:bCs/>
                <w:kern w:val="3"/>
                <w:sz w:val="24"/>
                <w:szCs w:val="24"/>
                <w:lang w:eastAsia="zh-CN" w:bidi="hi-IN"/>
              </w:rPr>
              <w:t xml:space="preserve"> sprzęty różne</w:t>
            </w:r>
          </w:p>
        </w:tc>
        <w:tc>
          <w:tcPr>
            <w:tcW w:w="2758" w:type="dxa"/>
            <w:tcBorders>
              <w:left w:val="single" w:sz="2" w:space="0" w:color="000000"/>
              <w:bottom w:val="single" w:sz="4" w:space="0" w:color="auto"/>
            </w:tcBorders>
            <w:tcMar>
              <w:top w:w="55" w:type="dxa"/>
              <w:left w:w="55" w:type="dxa"/>
              <w:bottom w:w="55" w:type="dxa"/>
              <w:right w:w="55" w:type="dxa"/>
            </w:tcMar>
          </w:tcPr>
          <w:p w14:paraId="3B7DB7E9" w14:textId="77777777" w:rsidR="00BA28B3" w:rsidRPr="000E35B0" w:rsidRDefault="00BA28B3" w:rsidP="00B51F60">
            <w:pPr>
              <w:widowControl w:val="0"/>
              <w:suppressLineNumbers/>
              <w:suppressAutoHyphens/>
              <w:autoSpaceDN w:val="0"/>
              <w:snapToGrid w:val="0"/>
              <w:spacing w:line="271" w:lineRule="auto"/>
              <w:textAlignment w:val="baseline"/>
              <w:rPr>
                <w:rFonts w:asciiTheme="majorHAnsi" w:eastAsia="SimSun" w:hAnsiTheme="majorHAnsi" w:cstheme="majorHAnsi"/>
                <w:kern w:val="3"/>
                <w:sz w:val="24"/>
                <w:szCs w:val="24"/>
                <w:lang w:eastAsia="zh-CN" w:bidi="hi-IN"/>
              </w:rPr>
            </w:pPr>
          </w:p>
        </w:tc>
        <w:tc>
          <w:tcPr>
            <w:tcW w:w="5151" w:type="dxa"/>
            <w:tcBorders>
              <w:left w:val="single" w:sz="2" w:space="0" w:color="000000"/>
              <w:bottom w:val="single" w:sz="4" w:space="0" w:color="auto"/>
              <w:right w:val="single" w:sz="2" w:space="0" w:color="000000"/>
            </w:tcBorders>
            <w:tcMar>
              <w:top w:w="55" w:type="dxa"/>
              <w:left w:w="55" w:type="dxa"/>
              <w:bottom w:w="55" w:type="dxa"/>
              <w:right w:w="55" w:type="dxa"/>
            </w:tcMar>
          </w:tcPr>
          <w:p w14:paraId="61053298" w14:textId="77777777" w:rsidR="00BA28B3" w:rsidRPr="000E35B0" w:rsidRDefault="00BA28B3" w:rsidP="00B51F60">
            <w:pPr>
              <w:widowControl w:val="0"/>
              <w:suppressLineNumbers/>
              <w:suppressAutoHyphens/>
              <w:autoSpaceDN w:val="0"/>
              <w:snapToGrid w:val="0"/>
              <w:spacing w:line="271" w:lineRule="auto"/>
              <w:textAlignment w:val="baseline"/>
              <w:rPr>
                <w:rFonts w:asciiTheme="majorHAnsi" w:eastAsia="SimSun" w:hAnsiTheme="majorHAnsi" w:cstheme="majorHAnsi"/>
                <w:kern w:val="3"/>
                <w:sz w:val="24"/>
                <w:szCs w:val="24"/>
                <w:lang w:eastAsia="zh-CN" w:bidi="hi-IN"/>
              </w:rPr>
            </w:pPr>
          </w:p>
        </w:tc>
      </w:tr>
      <w:tr w:rsidR="00BA28B3" w:rsidRPr="000E35B0" w14:paraId="0265E0CB" w14:textId="77777777" w:rsidTr="00920403">
        <w:trPr>
          <w:trHeight w:val="220"/>
        </w:trPr>
        <w:tc>
          <w:tcPr>
            <w:tcW w:w="95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506CC0B" w14:textId="77777777" w:rsidR="00BA28B3" w:rsidRPr="000E35B0" w:rsidRDefault="00BA28B3" w:rsidP="00920403">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0E35B0">
              <w:rPr>
                <w:rFonts w:asciiTheme="majorHAnsi" w:eastAsia="SimSun" w:hAnsiTheme="majorHAnsi" w:cstheme="majorHAnsi"/>
                <w:b/>
                <w:bCs/>
                <w:kern w:val="3"/>
                <w:sz w:val="24"/>
                <w:szCs w:val="24"/>
                <w:lang w:eastAsia="zh-CN" w:bidi="hi-IN"/>
              </w:rPr>
              <w:t>5</w:t>
            </w:r>
          </w:p>
        </w:tc>
        <w:tc>
          <w:tcPr>
            <w:tcW w:w="525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0CE7625" w14:textId="77777777" w:rsidR="00BA28B3" w:rsidRPr="000E35B0" w:rsidRDefault="00BA28B3"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Przeszklenia, powierzchnie zewnętrzne mebli</w:t>
            </w:r>
          </w:p>
        </w:tc>
        <w:tc>
          <w:tcPr>
            <w:tcW w:w="275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B975377" w14:textId="77777777" w:rsidR="00BA28B3" w:rsidRPr="000E35B0" w:rsidRDefault="00BA28B3"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Mycie</w:t>
            </w:r>
          </w:p>
        </w:tc>
        <w:tc>
          <w:tcPr>
            <w:tcW w:w="515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769D6E6" w14:textId="77777777" w:rsidR="00BA28B3" w:rsidRPr="000E35B0" w:rsidRDefault="00BA28B3"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1 x w tygodniu           i w razie potrzeby</w:t>
            </w:r>
          </w:p>
        </w:tc>
      </w:tr>
      <w:tr w:rsidR="00BA28B3" w:rsidRPr="000E35B0" w14:paraId="37DEE749" w14:textId="77777777" w:rsidTr="00920403">
        <w:trPr>
          <w:trHeight w:val="455"/>
        </w:trPr>
        <w:tc>
          <w:tcPr>
            <w:tcW w:w="956"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196D77CE" w14:textId="77777777" w:rsidR="00BA28B3" w:rsidRPr="000E35B0" w:rsidRDefault="00BA28B3" w:rsidP="00920403">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0E35B0">
              <w:rPr>
                <w:rFonts w:asciiTheme="majorHAnsi" w:eastAsia="SimSun" w:hAnsiTheme="majorHAnsi" w:cstheme="majorHAnsi"/>
                <w:b/>
                <w:bCs/>
                <w:kern w:val="3"/>
                <w:sz w:val="24"/>
                <w:szCs w:val="24"/>
                <w:lang w:eastAsia="zh-CN" w:bidi="hi-IN"/>
              </w:rPr>
              <w:t>6</w:t>
            </w:r>
          </w:p>
        </w:tc>
        <w:tc>
          <w:tcPr>
            <w:tcW w:w="5258" w:type="dxa"/>
            <w:tcBorders>
              <w:top w:val="single" w:sz="4" w:space="0" w:color="auto"/>
              <w:left w:val="single" w:sz="2" w:space="0" w:color="000000"/>
              <w:bottom w:val="single" w:sz="2" w:space="0" w:color="000000"/>
            </w:tcBorders>
            <w:tcMar>
              <w:top w:w="55" w:type="dxa"/>
              <w:left w:w="55" w:type="dxa"/>
              <w:bottom w:w="55" w:type="dxa"/>
              <w:right w:w="55" w:type="dxa"/>
            </w:tcMar>
          </w:tcPr>
          <w:p w14:paraId="0706A975" w14:textId="2C94A9E1" w:rsidR="00BA28B3" w:rsidRPr="000E35B0" w:rsidRDefault="00BA28B3" w:rsidP="00404FEA">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Okna</w:t>
            </w:r>
          </w:p>
        </w:tc>
        <w:tc>
          <w:tcPr>
            <w:tcW w:w="2758" w:type="dxa"/>
            <w:tcBorders>
              <w:top w:val="single" w:sz="4" w:space="0" w:color="auto"/>
              <w:left w:val="single" w:sz="2" w:space="0" w:color="000000"/>
              <w:bottom w:val="single" w:sz="2" w:space="0" w:color="000000"/>
            </w:tcBorders>
            <w:tcMar>
              <w:top w:w="55" w:type="dxa"/>
              <w:left w:w="55" w:type="dxa"/>
              <w:bottom w:w="55" w:type="dxa"/>
              <w:right w:w="55" w:type="dxa"/>
            </w:tcMar>
          </w:tcPr>
          <w:p w14:paraId="259FB3F0" w14:textId="77777777" w:rsidR="00BA28B3" w:rsidRPr="000E35B0" w:rsidRDefault="00BA28B3"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Mycie</w:t>
            </w:r>
          </w:p>
        </w:tc>
        <w:tc>
          <w:tcPr>
            <w:tcW w:w="5151"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7AC6CE22" w14:textId="77777777" w:rsidR="00BA28B3" w:rsidRPr="000E35B0" w:rsidRDefault="00BA28B3"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2 x w roku</w:t>
            </w:r>
          </w:p>
        </w:tc>
      </w:tr>
      <w:tr w:rsidR="00BA28B3" w:rsidRPr="000E35B0" w14:paraId="4EBFCB17" w14:textId="77777777" w:rsidTr="00076962">
        <w:trPr>
          <w:trHeight w:val="470"/>
        </w:trPr>
        <w:tc>
          <w:tcPr>
            <w:tcW w:w="956" w:type="dxa"/>
            <w:tcBorders>
              <w:left w:val="single" w:sz="2" w:space="0" w:color="000000"/>
              <w:bottom w:val="single" w:sz="4" w:space="0" w:color="auto"/>
            </w:tcBorders>
            <w:tcMar>
              <w:top w:w="55" w:type="dxa"/>
              <w:left w:w="55" w:type="dxa"/>
              <w:bottom w:w="55" w:type="dxa"/>
              <w:right w:w="55" w:type="dxa"/>
            </w:tcMar>
            <w:vAlign w:val="center"/>
          </w:tcPr>
          <w:p w14:paraId="7D5BBBF3" w14:textId="77777777" w:rsidR="00BA28B3" w:rsidRPr="000E35B0" w:rsidRDefault="00BA28B3" w:rsidP="00920403">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0E35B0">
              <w:rPr>
                <w:rFonts w:asciiTheme="majorHAnsi" w:eastAsia="SimSun" w:hAnsiTheme="majorHAnsi" w:cstheme="majorHAnsi"/>
                <w:b/>
                <w:bCs/>
                <w:kern w:val="3"/>
                <w:sz w:val="24"/>
                <w:szCs w:val="24"/>
                <w:lang w:eastAsia="zh-CN" w:bidi="hi-IN"/>
              </w:rPr>
              <w:t>7</w:t>
            </w:r>
          </w:p>
        </w:tc>
        <w:tc>
          <w:tcPr>
            <w:tcW w:w="5258" w:type="dxa"/>
            <w:tcBorders>
              <w:left w:val="single" w:sz="2" w:space="0" w:color="000000"/>
              <w:bottom w:val="single" w:sz="4" w:space="0" w:color="auto"/>
            </w:tcBorders>
            <w:tcMar>
              <w:top w:w="55" w:type="dxa"/>
              <w:left w:w="55" w:type="dxa"/>
              <w:bottom w:w="55" w:type="dxa"/>
              <w:right w:w="55" w:type="dxa"/>
            </w:tcMar>
          </w:tcPr>
          <w:p w14:paraId="7B9344A2" w14:textId="5E45E904" w:rsidR="00BA28B3" w:rsidRPr="000E35B0" w:rsidRDefault="00BA28B3" w:rsidP="00404FEA">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Kaloryfery</w:t>
            </w:r>
          </w:p>
        </w:tc>
        <w:tc>
          <w:tcPr>
            <w:tcW w:w="2758" w:type="dxa"/>
            <w:tcBorders>
              <w:left w:val="single" w:sz="2" w:space="0" w:color="000000"/>
              <w:bottom w:val="single" w:sz="4" w:space="0" w:color="auto"/>
            </w:tcBorders>
            <w:tcMar>
              <w:top w:w="55" w:type="dxa"/>
              <w:left w:w="55" w:type="dxa"/>
              <w:bottom w:w="55" w:type="dxa"/>
              <w:right w:w="55" w:type="dxa"/>
            </w:tcMar>
          </w:tcPr>
          <w:p w14:paraId="5BBCF7FB" w14:textId="77777777" w:rsidR="00BA28B3" w:rsidRPr="000E35B0" w:rsidRDefault="00BA28B3"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Mycie</w:t>
            </w:r>
          </w:p>
        </w:tc>
        <w:tc>
          <w:tcPr>
            <w:tcW w:w="5151" w:type="dxa"/>
            <w:tcBorders>
              <w:left w:val="single" w:sz="2" w:space="0" w:color="000000"/>
              <w:bottom w:val="single" w:sz="4" w:space="0" w:color="auto"/>
              <w:right w:val="single" w:sz="2" w:space="0" w:color="000000"/>
            </w:tcBorders>
            <w:tcMar>
              <w:top w:w="55" w:type="dxa"/>
              <w:left w:w="55" w:type="dxa"/>
              <w:bottom w:w="55" w:type="dxa"/>
              <w:right w:w="55" w:type="dxa"/>
            </w:tcMar>
          </w:tcPr>
          <w:p w14:paraId="7B823F35" w14:textId="77777777" w:rsidR="00BA28B3" w:rsidRPr="000E35B0" w:rsidRDefault="00BA28B3"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1 x w miesiącu</w:t>
            </w:r>
          </w:p>
        </w:tc>
      </w:tr>
      <w:tr w:rsidR="00BA28B3" w:rsidRPr="000E35B0" w14:paraId="18A951C2" w14:textId="77777777" w:rsidTr="00076962">
        <w:trPr>
          <w:trHeight w:val="790"/>
        </w:trPr>
        <w:tc>
          <w:tcPr>
            <w:tcW w:w="95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EDF0E7E" w14:textId="77777777" w:rsidR="00BA28B3" w:rsidRPr="000E35B0" w:rsidRDefault="00BA28B3" w:rsidP="00920403">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0E35B0">
              <w:rPr>
                <w:rFonts w:asciiTheme="majorHAnsi" w:eastAsia="SimSun" w:hAnsiTheme="majorHAnsi" w:cstheme="majorHAnsi"/>
                <w:b/>
                <w:bCs/>
                <w:kern w:val="3"/>
                <w:sz w:val="24"/>
                <w:szCs w:val="24"/>
                <w:lang w:eastAsia="zh-CN" w:bidi="hi-IN"/>
              </w:rPr>
              <w:lastRenderedPageBreak/>
              <w:t>8</w:t>
            </w:r>
          </w:p>
        </w:tc>
        <w:tc>
          <w:tcPr>
            <w:tcW w:w="525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E3BC925" w14:textId="77777777" w:rsidR="00BA28B3" w:rsidRPr="000E35B0" w:rsidRDefault="00BA28B3"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Oprawy oświetleniowe, klosze- dział techniczny</w:t>
            </w:r>
          </w:p>
          <w:p w14:paraId="249B4C80" w14:textId="635BD51A" w:rsidR="00BA28B3" w:rsidRPr="000E35B0" w:rsidRDefault="00BA28B3" w:rsidP="00404FEA">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kratki wentylacyjne</w:t>
            </w:r>
          </w:p>
        </w:tc>
        <w:tc>
          <w:tcPr>
            <w:tcW w:w="275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4D294C0" w14:textId="77777777" w:rsidR="00BA28B3" w:rsidRPr="000E35B0" w:rsidRDefault="00BA28B3"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Mycie</w:t>
            </w:r>
          </w:p>
          <w:p w14:paraId="493EC713" w14:textId="77777777" w:rsidR="00BA28B3" w:rsidRPr="000E35B0" w:rsidRDefault="00BA28B3"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odkurzanie</w:t>
            </w:r>
          </w:p>
        </w:tc>
        <w:tc>
          <w:tcPr>
            <w:tcW w:w="515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867FEDE" w14:textId="77777777" w:rsidR="00BA28B3" w:rsidRPr="000E35B0" w:rsidRDefault="00BA28B3" w:rsidP="00B51F60">
            <w:pPr>
              <w:widowControl w:val="0"/>
              <w:suppressLineNumbers/>
              <w:suppressAutoHyphens/>
              <w:autoSpaceDN w:val="0"/>
              <w:spacing w:line="271" w:lineRule="auto"/>
              <w:textAlignment w:val="baseline"/>
              <w:rPr>
                <w:rFonts w:asciiTheme="majorHAnsi" w:eastAsia="SimSun" w:hAnsiTheme="majorHAnsi" w:cstheme="majorHAnsi"/>
                <w:color w:val="000000"/>
                <w:kern w:val="3"/>
                <w:sz w:val="24"/>
                <w:szCs w:val="24"/>
                <w:lang w:eastAsia="zh-CN" w:bidi="hi-IN"/>
              </w:rPr>
            </w:pPr>
            <w:r w:rsidRPr="000E35B0">
              <w:rPr>
                <w:rFonts w:asciiTheme="majorHAnsi" w:eastAsia="SimSun" w:hAnsiTheme="majorHAnsi" w:cstheme="majorHAnsi"/>
                <w:color w:val="000000"/>
                <w:kern w:val="3"/>
                <w:sz w:val="24"/>
                <w:szCs w:val="24"/>
                <w:lang w:eastAsia="zh-CN" w:bidi="hi-IN"/>
              </w:rPr>
              <w:t>2 x w roku</w:t>
            </w:r>
          </w:p>
        </w:tc>
      </w:tr>
      <w:tr w:rsidR="00BA28B3" w:rsidRPr="000E35B0" w14:paraId="313D95C5" w14:textId="77777777" w:rsidTr="00076962">
        <w:trPr>
          <w:trHeight w:val="470"/>
        </w:trPr>
        <w:tc>
          <w:tcPr>
            <w:tcW w:w="956"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32B2416A" w14:textId="77777777" w:rsidR="00BA28B3" w:rsidRPr="000E35B0" w:rsidRDefault="00BA28B3" w:rsidP="00920403">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0E35B0">
              <w:rPr>
                <w:rFonts w:asciiTheme="majorHAnsi" w:eastAsia="SimSun" w:hAnsiTheme="majorHAnsi" w:cstheme="majorHAnsi"/>
                <w:b/>
                <w:bCs/>
                <w:kern w:val="3"/>
                <w:sz w:val="24"/>
                <w:szCs w:val="24"/>
                <w:lang w:eastAsia="zh-CN" w:bidi="hi-IN"/>
              </w:rPr>
              <w:t>9</w:t>
            </w:r>
          </w:p>
        </w:tc>
        <w:tc>
          <w:tcPr>
            <w:tcW w:w="5258" w:type="dxa"/>
            <w:tcBorders>
              <w:top w:val="single" w:sz="4" w:space="0" w:color="auto"/>
              <w:left w:val="single" w:sz="2" w:space="0" w:color="000000"/>
              <w:bottom w:val="single" w:sz="2" w:space="0" w:color="000000"/>
            </w:tcBorders>
            <w:tcMar>
              <w:top w:w="55" w:type="dxa"/>
              <w:left w:w="55" w:type="dxa"/>
              <w:bottom w:w="55" w:type="dxa"/>
              <w:right w:w="55" w:type="dxa"/>
            </w:tcMar>
          </w:tcPr>
          <w:p w14:paraId="1E7E875A" w14:textId="550B44B3" w:rsidR="00BA28B3" w:rsidRPr="000E35B0" w:rsidRDefault="00BA28B3" w:rsidP="00404FEA">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Kosze na odpady</w:t>
            </w:r>
          </w:p>
        </w:tc>
        <w:tc>
          <w:tcPr>
            <w:tcW w:w="2758" w:type="dxa"/>
            <w:tcBorders>
              <w:top w:val="single" w:sz="4" w:space="0" w:color="auto"/>
              <w:left w:val="single" w:sz="2" w:space="0" w:color="000000"/>
              <w:bottom w:val="single" w:sz="2" w:space="0" w:color="000000"/>
            </w:tcBorders>
            <w:tcMar>
              <w:top w:w="55" w:type="dxa"/>
              <w:left w:w="55" w:type="dxa"/>
              <w:bottom w:w="55" w:type="dxa"/>
              <w:right w:w="55" w:type="dxa"/>
            </w:tcMar>
          </w:tcPr>
          <w:p w14:paraId="771B51A6" w14:textId="49FAD59B" w:rsidR="00BA28B3" w:rsidRPr="000E35B0" w:rsidRDefault="00106BB7"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Mycie,</w:t>
            </w:r>
            <w:r w:rsidR="00BA28B3" w:rsidRPr="000E35B0">
              <w:rPr>
                <w:rFonts w:asciiTheme="majorHAnsi" w:eastAsia="SimSun" w:hAnsiTheme="majorHAnsi" w:cstheme="majorHAnsi"/>
                <w:kern w:val="3"/>
                <w:sz w:val="24"/>
                <w:szCs w:val="24"/>
                <w:lang w:eastAsia="zh-CN" w:bidi="hi-IN"/>
              </w:rPr>
              <w:t xml:space="preserve"> dezynfekcja</w:t>
            </w:r>
          </w:p>
        </w:tc>
        <w:tc>
          <w:tcPr>
            <w:tcW w:w="5151"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6E1831DB" w14:textId="77777777" w:rsidR="00BA28B3" w:rsidRPr="000E35B0" w:rsidRDefault="00BA28B3"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Po opróżnieniu</w:t>
            </w:r>
          </w:p>
        </w:tc>
      </w:tr>
    </w:tbl>
    <w:p w14:paraId="2F8AD20E" w14:textId="77777777" w:rsidR="00404FEA" w:rsidRDefault="00404FEA" w:rsidP="00B51F60">
      <w:pPr>
        <w:widowControl w:val="0"/>
        <w:suppressAutoHyphens/>
        <w:autoSpaceDN w:val="0"/>
        <w:spacing w:line="271" w:lineRule="auto"/>
        <w:jc w:val="center"/>
        <w:textAlignment w:val="baseline"/>
        <w:rPr>
          <w:rFonts w:asciiTheme="majorHAnsi" w:eastAsia="SimSun" w:hAnsiTheme="majorHAnsi" w:cstheme="majorHAnsi"/>
          <w:b/>
          <w:bCs/>
          <w:kern w:val="3"/>
          <w:sz w:val="24"/>
          <w:szCs w:val="24"/>
          <w:u w:val="single"/>
          <w:lang w:eastAsia="zh-CN" w:bidi="hi-IN"/>
        </w:rPr>
      </w:pPr>
    </w:p>
    <w:p w14:paraId="22A7801C" w14:textId="013E5128" w:rsidR="00BA28B3" w:rsidRPr="000E35B0" w:rsidRDefault="00BA28B3" w:rsidP="00B51F60">
      <w:pPr>
        <w:widowControl w:val="0"/>
        <w:suppressAutoHyphens/>
        <w:autoSpaceDN w:val="0"/>
        <w:spacing w:line="271" w:lineRule="auto"/>
        <w:jc w:val="center"/>
        <w:textAlignment w:val="baseline"/>
        <w:rPr>
          <w:rFonts w:asciiTheme="majorHAnsi" w:eastAsia="SimSun" w:hAnsiTheme="majorHAnsi" w:cstheme="majorHAnsi"/>
          <w:b/>
          <w:bCs/>
          <w:kern w:val="3"/>
          <w:sz w:val="24"/>
          <w:szCs w:val="24"/>
          <w:u w:val="single"/>
          <w:lang w:eastAsia="zh-CN" w:bidi="hi-IN"/>
        </w:rPr>
      </w:pPr>
      <w:r w:rsidRPr="000E35B0">
        <w:rPr>
          <w:rFonts w:asciiTheme="majorHAnsi" w:eastAsia="SimSun" w:hAnsiTheme="majorHAnsi" w:cstheme="majorHAnsi"/>
          <w:b/>
          <w:bCs/>
          <w:kern w:val="3"/>
          <w:sz w:val="24"/>
          <w:szCs w:val="24"/>
          <w:u w:val="single"/>
          <w:lang w:eastAsia="zh-CN" w:bidi="hi-IN"/>
        </w:rPr>
        <w:t xml:space="preserve">W przypadku skażenia ludzkim materiałem biologicznym </w:t>
      </w:r>
      <w:r w:rsidR="00106BB7" w:rsidRPr="000E35B0">
        <w:rPr>
          <w:rFonts w:asciiTheme="majorHAnsi" w:eastAsia="SimSun" w:hAnsiTheme="majorHAnsi" w:cstheme="majorHAnsi"/>
          <w:b/>
          <w:bCs/>
          <w:kern w:val="3"/>
          <w:sz w:val="24"/>
          <w:szCs w:val="24"/>
          <w:u w:val="single"/>
          <w:lang w:eastAsia="zh-CN" w:bidi="hi-IN"/>
        </w:rPr>
        <w:t>(np.</w:t>
      </w:r>
      <w:r w:rsidRPr="000E35B0">
        <w:rPr>
          <w:rFonts w:asciiTheme="majorHAnsi" w:eastAsia="SimSun" w:hAnsiTheme="majorHAnsi" w:cstheme="majorHAnsi"/>
          <w:b/>
          <w:bCs/>
          <w:kern w:val="3"/>
          <w:sz w:val="24"/>
          <w:szCs w:val="24"/>
          <w:u w:val="single"/>
          <w:lang w:eastAsia="zh-CN" w:bidi="hi-IN"/>
        </w:rPr>
        <w:t xml:space="preserve"> krew,</w:t>
      </w:r>
      <w:r w:rsidR="000E35B0">
        <w:rPr>
          <w:rFonts w:asciiTheme="majorHAnsi" w:eastAsia="SimSun" w:hAnsiTheme="majorHAnsi" w:cstheme="majorHAnsi"/>
          <w:b/>
          <w:bCs/>
          <w:kern w:val="3"/>
          <w:sz w:val="24"/>
          <w:szCs w:val="24"/>
          <w:u w:val="single"/>
          <w:lang w:eastAsia="zh-CN" w:bidi="hi-IN"/>
        </w:rPr>
        <w:t xml:space="preserve"> </w:t>
      </w:r>
      <w:r w:rsidRPr="000E35B0">
        <w:rPr>
          <w:rFonts w:asciiTheme="majorHAnsi" w:eastAsia="SimSun" w:hAnsiTheme="majorHAnsi" w:cstheme="majorHAnsi"/>
          <w:b/>
          <w:bCs/>
          <w:kern w:val="3"/>
          <w:sz w:val="24"/>
          <w:szCs w:val="24"/>
          <w:u w:val="single"/>
          <w:lang w:eastAsia="zh-CN" w:bidi="hi-IN"/>
        </w:rPr>
        <w:t>mocz,</w:t>
      </w:r>
      <w:r w:rsidR="000E35B0">
        <w:rPr>
          <w:rFonts w:asciiTheme="majorHAnsi" w:eastAsia="SimSun" w:hAnsiTheme="majorHAnsi" w:cstheme="majorHAnsi"/>
          <w:b/>
          <w:bCs/>
          <w:kern w:val="3"/>
          <w:sz w:val="24"/>
          <w:szCs w:val="24"/>
          <w:u w:val="single"/>
          <w:lang w:eastAsia="zh-CN" w:bidi="hi-IN"/>
        </w:rPr>
        <w:t xml:space="preserve"> </w:t>
      </w:r>
      <w:r w:rsidRPr="000E35B0">
        <w:rPr>
          <w:rFonts w:asciiTheme="majorHAnsi" w:eastAsia="SimSun" w:hAnsiTheme="majorHAnsi" w:cstheme="majorHAnsi"/>
          <w:b/>
          <w:bCs/>
          <w:kern w:val="3"/>
          <w:sz w:val="24"/>
          <w:szCs w:val="24"/>
          <w:u w:val="single"/>
          <w:lang w:eastAsia="zh-CN" w:bidi="hi-IN"/>
        </w:rPr>
        <w:t>kał itp.) dezynfekcję należy wykonać po usunięciu materiału biologicznego</w:t>
      </w:r>
    </w:p>
    <w:p w14:paraId="0EEA67F9" w14:textId="77777777" w:rsidR="00BA28B3" w:rsidRPr="000E35B0" w:rsidRDefault="00BA28B3" w:rsidP="00B51F60">
      <w:pPr>
        <w:widowControl w:val="0"/>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p>
    <w:p w14:paraId="363A9E21" w14:textId="77777777" w:rsidR="00BA28B3" w:rsidRPr="000E35B0" w:rsidRDefault="00BA28B3" w:rsidP="00B51F60">
      <w:pPr>
        <w:widowControl w:val="0"/>
        <w:suppressAutoHyphens/>
        <w:autoSpaceDN w:val="0"/>
        <w:spacing w:line="271" w:lineRule="auto"/>
        <w:textAlignment w:val="baseline"/>
        <w:rPr>
          <w:rFonts w:asciiTheme="majorHAnsi" w:eastAsia="SimSun" w:hAnsiTheme="majorHAnsi" w:cstheme="majorHAnsi"/>
          <w:b/>
          <w:bCs/>
          <w:kern w:val="3"/>
          <w:sz w:val="24"/>
          <w:szCs w:val="24"/>
          <w:lang w:eastAsia="zh-CN" w:bidi="hi-IN"/>
        </w:rPr>
      </w:pPr>
      <w:r w:rsidRPr="000E35B0">
        <w:rPr>
          <w:rFonts w:asciiTheme="majorHAnsi" w:eastAsia="SimSun" w:hAnsiTheme="majorHAnsi" w:cstheme="majorHAnsi"/>
          <w:b/>
          <w:bCs/>
          <w:kern w:val="3"/>
          <w:sz w:val="24"/>
          <w:szCs w:val="24"/>
          <w:lang w:eastAsia="zh-CN" w:bidi="hi-IN"/>
        </w:rPr>
        <w:t>Łazienki, sanitariaty</w:t>
      </w:r>
    </w:p>
    <w:p w14:paraId="01D129AA" w14:textId="77777777" w:rsidR="00BA28B3" w:rsidRPr="00E7491E" w:rsidRDefault="00BA28B3" w:rsidP="00B51F60">
      <w:pPr>
        <w:widowControl w:val="0"/>
        <w:suppressAutoHyphens/>
        <w:autoSpaceDN w:val="0"/>
        <w:spacing w:line="271" w:lineRule="auto"/>
        <w:textAlignment w:val="baseline"/>
        <w:rPr>
          <w:rFonts w:asciiTheme="majorHAnsi" w:eastAsia="SimSun" w:hAnsiTheme="majorHAnsi" w:cstheme="majorHAnsi"/>
          <w:b/>
          <w:bCs/>
          <w:kern w:val="3"/>
          <w:sz w:val="18"/>
          <w:szCs w:val="18"/>
          <w:lang w:eastAsia="zh-CN" w:bidi="hi-IN"/>
        </w:rPr>
      </w:pPr>
    </w:p>
    <w:tbl>
      <w:tblPr>
        <w:tblW w:w="14123" w:type="dxa"/>
        <w:tblLayout w:type="fixed"/>
        <w:tblCellMar>
          <w:left w:w="10" w:type="dxa"/>
          <w:right w:w="10" w:type="dxa"/>
        </w:tblCellMar>
        <w:tblLook w:val="0000" w:firstRow="0" w:lastRow="0" w:firstColumn="0" w:lastColumn="0" w:noHBand="0" w:noVBand="0"/>
      </w:tblPr>
      <w:tblGrid>
        <w:gridCol w:w="960"/>
        <w:gridCol w:w="5226"/>
        <w:gridCol w:w="2814"/>
        <w:gridCol w:w="5123"/>
      </w:tblGrid>
      <w:tr w:rsidR="00BA28B3" w:rsidRPr="000E35B0" w14:paraId="318F835D" w14:textId="77777777" w:rsidTr="000E35B0">
        <w:trPr>
          <w:trHeight w:val="465"/>
        </w:trPr>
        <w:tc>
          <w:tcPr>
            <w:tcW w:w="960" w:type="dxa"/>
            <w:tcBorders>
              <w:top w:val="single" w:sz="2" w:space="0" w:color="000000"/>
              <w:left w:val="single" w:sz="2" w:space="0" w:color="000000"/>
              <w:bottom w:val="single" w:sz="2" w:space="0" w:color="000000"/>
            </w:tcBorders>
            <w:tcMar>
              <w:top w:w="55" w:type="dxa"/>
              <w:left w:w="55" w:type="dxa"/>
              <w:bottom w:w="55" w:type="dxa"/>
              <w:right w:w="55" w:type="dxa"/>
            </w:tcMar>
          </w:tcPr>
          <w:p w14:paraId="503811C9"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0E35B0">
              <w:rPr>
                <w:rFonts w:asciiTheme="majorHAnsi" w:eastAsia="SimSun" w:hAnsiTheme="majorHAnsi" w:cstheme="majorHAnsi"/>
                <w:b/>
                <w:bCs/>
                <w:kern w:val="3"/>
                <w:sz w:val="24"/>
                <w:szCs w:val="24"/>
                <w:lang w:eastAsia="zh-CN" w:bidi="hi-IN"/>
              </w:rPr>
              <w:t>KOD</w:t>
            </w:r>
          </w:p>
        </w:tc>
        <w:tc>
          <w:tcPr>
            <w:tcW w:w="5226" w:type="dxa"/>
            <w:tcBorders>
              <w:top w:val="single" w:sz="2" w:space="0" w:color="000000"/>
              <w:left w:val="single" w:sz="2" w:space="0" w:color="000000"/>
              <w:bottom w:val="single" w:sz="2" w:space="0" w:color="000000"/>
            </w:tcBorders>
            <w:tcMar>
              <w:top w:w="55" w:type="dxa"/>
              <w:left w:w="55" w:type="dxa"/>
              <w:bottom w:w="55" w:type="dxa"/>
              <w:right w:w="55" w:type="dxa"/>
            </w:tcMar>
          </w:tcPr>
          <w:p w14:paraId="120F1A40"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0E35B0">
              <w:rPr>
                <w:rFonts w:asciiTheme="majorHAnsi" w:eastAsia="SimSun" w:hAnsiTheme="majorHAnsi" w:cstheme="majorHAnsi"/>
                <w:b/>
                <w:bCs/>
                <w:kern w:val="3"/>
                <w:sz w:val="24"/>
                <w:szCs w:val="24"/>
                <w:lang w:eastAsia="zh-CN" w:bidi="hi-IN"/>
              </w:rPr>
              <w:t>Strefa ciągłego skażenia</w:t>
            </w:r>
          </w:p>
          <w:p w14:paraId="686EC5A4" w14:textId="4E838091"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hAnsiTheme="majorHAnsi" w:cstheme="majorHAnsi"/>
                <w:b/>
                <w:bCs/>
                <w:kern w:val="3"/>
                <w:sz w:val="24"/>
                <w:szCs w:val="24"/>
                <w:lang w:eastAsia="zh-CN" w:bidi="hi-IN"/>
              </w:rPr>
              <w:t xml:space="preserve"> </w:t>
            </w:r>
            <w:r w:rsidR="00106BB7" w:rsidRPr="000E35B0">
              <w:rPr>
                <w:rFonts w:asciiTheme="majorHAnsi" w:eastAsia="SimSun" w:hAnsiTheme="majorHAnsi" w:cstheme="majorHAnsi"/>
                <w:b/>
                <w:bCs/>
                <w:kern w:val="3"/>
                <w:sz w:val="24"/>
                <w:szCs w:val="24"/>
                <w:lang w:eastAsia="zh-CN" w:bidi="hi-IN"/>
              </w:rPr>
              <w:t>(strefa</w:t>
            </w:r>
            <w:r w:rsidRPr="000E35B0">
              <w:rPr>
                <w:rFonts w:asciiTheme="majorHAnsi" w:eastAsia="SimSun" w:hAnsiTheme="majorHAnsi" w:cstheme="majorHAnsi"/>
                <w:b/>
                <w:bCs/>
                <w:kern w:val="3"/>
                <w:sz w:val="24"/>
                <w:szCs w:val="24"/>
                <w:lang w:eastAsia="zh-CN" w:bidi="hi-IN"/>
              </w:rPr>
              <w:t xml:space="preserve"> </w:t>
            </w:r>
            <w:r w:rsidR="00106BB7" w:rsidRPr="000E35B0">
              <w:rPr>
                <w:rFonts w:asciiTheme="majorHAnsi" w:eastAsia="SimSun" w:hAnsiTheme="majorHAnsi" w:cstheme="majorHAnsi"/>
                <w:b/>
                <w:bCs/>
                <w:kern w:val="3"/>
                <w:sz w:val="24"/>
                <w:szCs w:val="24"/>
                <w:lang w:eastAsia="zh-CN" w:bidi="hi-IN"/>
              </w:rPr>
              <w:t>III)</w:t>
            </w:r>
          </w:p>
        </w:tc>
        <w:tc>
          <w:tcPr>
            <w:tcW w:w="2814" w:type="dxa"/>
            <w:tcBorders>
              <w:top w:val="single" w:sz="2" w:space="0" w:color="000000"/>
              <w:left w:val="single" w:sz="2" w:space="0" w:color="000000"/>
              <w:bottom w:val="single" w:sz="2" w:space="0" w:color="000000"/>
            </w:tcBorders>
            <w:tcMar>
              <w:top w:w="55" w:type="dxa"/>
              <w:left w:w="55" w:type="dxa"/>
              <w:bottom w:w="55" w:type="dxa"/>
              <w:right w:w="55" w:type="dxa"/>
            </w:tcMar>
          </w:tcPr>
          <w:p w14:paraId="7CA10DD9"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0E35B0">
              <w:rPr>
                <w:rFonts w:asciiTheme="majorHAnsi" w:eastAsia="SimSun" w:hAnsiTheme="majorHAnsi" w:cstheme="majorHAnsi"/>
                <w:b/>
                <w:bCs/>
                <w:kern w:val="3"/>
                <w:sz w:val="24"/>
                <w:szCs w:val="24"/>
                <w:lang w:eastAsia="zh-CN" w:bidi="hi-IN"/>
              </w:rPr>
              <w:t>Czynności</w:t>
            </w:r>
          </w:p>
        </w:tc>
        <w:tc>
          <w:tcPr>
            <w:tcW w:w="512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99D45E7"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0E35B0">
              <w:rPr>
                <w:rFonts w:asciiTheme="majorHAnsi" w:eastAsia="SimSun" w:hAnsiTheme="majorHAnsi" w:cstheme="majorHAnsi"/>
                <w:b/>
                <w:bCs/>
                <w:kern w:val="3"/>
                <w:sz w:val="24"/>
                <w:szCs w:val="24"/>
                <w:lang w:eastAsia="zh-CN" w:bidi="hi-IN"/>
              </w:rPr>
              <w:t>Minimalna częstotliwość</w:t>
            </w:r>
          </w:p>
        </w:tc>
      </w:tr>
      <w:tr w:rsidR="00BA28B3" w:rsidRPr="000E35B0" w14:paraId="0C81A0DC" w14:textId="77777777" w:rsidTr="00920403">
        <w:trPr>
          <w:trHeight w:val="465"/>
        </w:trPr>
        <w:tc>
          <w:tcPr>
            <w:tcW w:w="960" w:type="dxa"/>
            <w:tcBorders>
              <w:left w:val="single" w:sz="2" w:space="0" w:color="000000"/>
              <w:bottom w:val="single" w:sz="2" w:space="0" w:color="000000"/>
            </w:tcBorders>
            <w:tcMar>
              <w:top w:w="55" w:type="dxa"/>
              <w:left w:w="55" w:type="dxa"/>
              <w:bottom w:w="55" w:type="dxa"/>
              <w:right w:w="55" w:type="dxa"/>
            </w:tcMar>
            <w:vAlign w:val="center"/>
          </w:tcPr>
          <w:p w14:paraId="69AF5575" w14:textId="77777777" w:rsidR="00BA28B3" w:rsidRPr="000E35B0" w:rsidRDefault="00BA28B3" w:rsidP="00920403">
            <w:pPr>
              <w:widowControl w:val="0"/>
              <w:suppressLineNumbers/>
              <w:suppressAutoHyphens/>
              <w:autoSpaceDN w:val="0"/>
              <w:snapToGrid w:val="0"/>
              <w:spacing w:line="271" w:lineRule="auto"/>
              <w:jc w:val="center"/>
              <w:textAlignment w:val="baseline"/>
              <w:rPr>
                <w:rFonts w:asciiTheme="majorHAnsi" w:eastAsia="SimSun" w:hAnsiTheme="majorHAnsi" w:cstheme="majorHAnsi"/>
                <w:b/>
                <w:bCs/>
                <w:color w:val="000000"/>
                <w:kern w:val="3"/>
                <w:sz w:val="24"/>
                <w:szCs w:val="24"/>
                <w:lang w:eastAsia="zh-CN" w:bidi="hi-IN"/>
              </w:rPr>
            </w:pPr>
            <w:r w:rsidRPr="000E35B0">
              <w:rPr>
                <w:rFonts w:asciiTheme="majorHAnsi" w:eastAsia="SimSun" w:hAnsiTheme="majorHAnsi" w:cstheme="majorHAnsi"/>
                <w:b/>
                <w:bCs/>
                <w:color w:val="000000"/>
                <w:kern w:val="3"/>
                <w:sz w:val="24"/>
                <w:szCs w:val="24"/>
                <w:lang w:eastAsia="zh-CN" w:bidi="hi-IN"/>
              </w:rPr>
              <w:t>1</w:t>
            </w:r>
          </w:p>
        </w:tc>
        <w:tc>
          <w:tcPr>
            <w:tcW w:w="5226" w:type="dxa"/>
            <w:tcBorders>
              <w:left w:val="single" w:sz="2" w:space="0" w:color="000000"/>
              <w:bottom w:val="single" w:sz="2" w:space="0" w:color="000000"/>
            </w:tcBorders>
            <w:tcMar>
              <w:top w:w="55" w:type="dxa"/>
              <w:left w:w="55" w:type="dxa"/>
              <w:bottom w:w="55" w:type="dxa"/>
              <w:right w:w="55" w:type="dxa"/>
            </w:tcMar>
          </w:tcPr>
          <w:p w14:paraId="5341E8CA" w14:textId="77777777" w:rsidR="00BA28B3" w:rsidRPr="000E35B0" w:rsidRDefault="00BA28B3" w:rsidP="00B51F60">
            <w:pPr>
              <w:widowControl w:val="0"/>
              <w:suppressLineNumbers/>
              <w:suppressAutoHyphens/>
              <w:autoSpaceDN w:val="0"/>
              <w:snapToGrid w:val="0"/>
              <w:spacing w:line="271" w:lineRule="auto"/>
              <w:jc w:val="center"/>
              <w:textAlignment w:val="baseline"/>
              <w:rPr>
                <w:rFonts w:asciiTheme="majorHAnsi" w:eastAsia="SimSun" w:hAnsiTheme="majorHAnsi" w:cstheme="majorHAnsi"/>
                <w:color w:val="000000"/>
                <w:kern w:val="3"/>
                <w:sz w:val="24"/>
                <w:szCs w:val="24"/>
                <w:lang w:eastAsia="zh-CN" w:bidi="hi-IN"/>
              </w:rPr>
            </w:pPr>
            <w:r w:rsidRPr="000E35B0">
              <w:rPr>
                <w:rFonts w:asciiTheme="majorHAnsi" w:eastAsia="SimSun" w:hAnsiTheme="majorHAnsi" w:cstheme="majorHAnsi"/>
                <w:color w:val="000000"/>
                <w:kern w:val="3"/>
                <w:sz w:val="24"/>
                <w:szCs w:val="24"/>
                <w:lang w:eastAsia="zh-CN" w:bidi="hi-IN"/>
              </w:rPr>
              <w:t>Podłogi</w:t>
            </w:r>
          </w:p>
        </w:tc>
        <w:tc>
          <w:tcPr>
            <w:tcW w:w="2814" w:type="dxa"/>
            <w:tcBorders>
              <w:left w:val="single" w:sz="2" w:space="0" w:color="000000"/>
              <w:bottom w:val="single" w:sz="2" w:space="0" w:color="000000"/>
            </w:tcBorders>
            <w:tcMar>
              <w:top w:w="55" w:type="dxa"/>
              <w:left w:w="55" w:type="dxa"/>
              <w:bottom w:w="55" w:type="dxa"/>
              <w:right w:w="55" w:type="dxa"/>
            </w:tcMar>
          </w:tcPr>
          <w:p w14:paraId="00C53759"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Dezynfekcja / mycie</w:t>
            </w:r>
          </w:p>
        </w:tc>
        <w:tc>
          <w:tcPr>
            <w:tcW w:w="51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28E8F812"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2 x dziennie i w razie potrzeby</w:t>
            </w:r>
          </w:p>
        </w:tc>
      </w:tr>
      <w:tr w:rsidR="00BA28B3" w:rsidRPr="000E35B0" w14:paraId="1D8CA514" w14:textId="77777777" w:rsidTr="00920403">
        <w:trPr>
          <w:trHeight w:val="459"/>
        </w:trPr>
        <w:tc>
          <w:tcPr>
            <w:tcW w:w="960" w:type="dxa"/>
            <w:tcBorders>
              <w:left w:val="single" w:sz="2" w:space="0" w:color="000000"/>
              <w:bottom w:val="single" w:sz="2" w:space="0" w:color="000000"/>
            </w:tcBorders>
            <w:tcMar>
              <w:top w:w="55" w:type="dxa"/>
              <w:left w:w="55" w:type="dxa"/>
              <w:bottom w:w="55" w:type="dxa"/>
              <w:right w:w="55" w:type="dxa"/>
            </w:tcMar>
            <w:vAlign w:val="center"/>
          </w:tcPr>
          <w:p w14:paraId="6404E07D" w14:textId="77777777" w:rsidR="00BA28B3" w:rsidRPr="000E35B0" w:rsidRDefault="00BA28B3" w:rsidP="00920403">
            <w:pPr>
              <w:widowControl w:val="0"/>
              <w:suppressLineNumbers/>
              <w:suppressAutoHyphens/>
              <w:autoSpaceDN w:val="0"/>
              <w:snapToGrid w:val="0"/>
              <w:spacing w:line="271" w:lineRule="auto"/>
              <w:jc w:val="center"/>
              <w:textAlignment w:val="baseline"/>
              <w:rPr>
                <w:rFonts w:asciiTheme="majorHAnsi" w:eastAsia="SimSun" w:hAnsiTheme="majorHAnsi" w:cstheme="majorHAnsi"/>
                <w:b/>
                <w:bCs/>
                <w:color w:val="000000"/>
                <w:kern w:val="3"/>
                <w:sz w:val="24"/>
                <w:szCs w:val="24"/>
                <w:lang w:eastAsia="zh-CN" w:bidi="hi-IN"/>
              </w:rPr>
            </w:pPr>
            <w:r w:rsidRPr="000E35B0">
              <w:rPr>
                <w:rFonts w:asciiTheme="majorHAnsi" w:eastAsia="SimSun" w:hAnsiTheme="majorHAnsi" w:cstheme="majorHAnsi"/>
                <w:b/>
                <w:bCs/>
                <w:color w:val="000000"/>
                <w:kern w:val="3"/>
                <w:sz w:val="24"/>
                <w:szCs w:val="24"/>
                <w:lang w:eastAsia="zh-CN" w:bidi="hi-IN"/>
              </w:rPr>
              <w:t>2</w:t>
            </w:r>
          </w:p>
        </w:tc>
        <w:tc>
          <w:tcPr>
            <w:tcW w:w="5226" w:type="dxa"/>
            <w:tcBorders>
              <w:left w:val="single" w:sz="2" w:space="0" w:color="000000"/>
              <w:bottom w:val="single" w:sz="2" w:space="0" w:color="000000"/>
            </w:tcBorders>
            <w:tcMar>
              <w:top w:w="55" w:type="dxa"/>
              <w:left w:w="55" w:type="dxa"/>
              <w:bottom w:w="55" w:type="dxa"/>
              <w:right w:w="55" w:type="dxa"/>
            </w:tcMar>
          </w:tcPr>
          <w:p w14:paraId="6949FE24" w14:textId="53314015" w:rsidR="00BA28B3" w:rsidRPr="000E35B0" w:rsidRDefault="00BA28B3" w:rsidP="00B51F60">
            <w:pPr>
              <w:widowControl w:val="0"/>
              <w:suppressLineNumbers/>
              <w:suppressAutoHyphens/>
              <w:autoSpaceDN w:val="0"/>
              <w:snapToGrid w:val="0"/>
              <w:spacing w:line="271" w:lineRule="auto"/>
              <w:jc w:val="center"/>
              <w:textAlignment w:val="baseline"/>
              <w:rPr>
                <w:rFonts w:asciiTheme="majorHAnsi" w:eastAsia="SimSun" w:hAnsiTheme="majorHAnsi" w:cstheme="majorHAnsi"/>
                <w:color w:val="000000"/>
                <w:kern w:val="3"/>
                <w:sz w:val="24"/>
                <w:szCs w:val="24"/>
                <w:lang w:eastAsia="zh-CN" w:bidi="hi-IN"/>
              </w:rPr>
            </w:pPr>
            <w:r w:rsidRPr="000E35B0">
              <w:rPr>
                <w:rFonts w:asciiTheme="majorHAnsi" w:eastAsia="SimSun" w:hAnsiTheme="majorHAnsi" w:cstheme="majorHAnsi"/>
                <w:color w:val="000000"/>
                <w:kern w:val="3"/>
                <w:sz w:val="24"/>
                <w:szCs w:val="24"/>
                <w:lang w:eastAsia="zh-CN" w:bidi="hi-IN"/>
              </w:rPr>
              <w:t xml:space="preserve">Urządzenia sanitarne </w:t>
            </w:r>
            <w:r w:rsidR="00106BB7" w:rsidRPr="000E35B0">
              <w:rPr>
                <w:rFonts w:asciiTheme="majorHAnsi" w:eastAsia="SimSun" w:hAnsiTheme="majorHAnsi" w:cstheme="majorHAnsi"/>
                <w:color w:val="000000"/>
                <w:kern w:val="3"/>
                <w:sz w:val="24"/>
                <w:szCs w:val="24"/>
                <w:lang w:eastAsia="zh-CN" w:bidi="hi-IN"/>
              </w:rPr>
              <w:t>(muszle</w:t>
            </w:r>
            <w:r w:rsidRPr="000E35B0">
              <w:rPr>
                <w:rFonts w:asciiTheme="majorHAnsi" w:eastAsia="SimSun" w:hAnsiTheme="majorHAnsi" w:cstheme="majorHAnsi"/>
                <w:color w:val="000000"/>
                <w:kern w:val="3"/>
                <w:sz w:val="24"/>
                <w:szCs w:val="24"/>
                <w:lang w:eastAsia="zh-CN" w:bidi="hi-IN"/>
              </w:rPr>
              <w:t xml:space="preserve"> i deski sedesowe)</w:t>
            </w:r>
          </w:p>
        </w:tc>
        <w:tc>
          <w:tcPr>
            <w:tcW w:w="2814" w:type="dxa"/>
            <w:tcBorders>
              <w:left w:val="single" w:sz="2" w:space="0" w:color="000000"/>
              <w:bottom w:val="single" w:sz="2" w:space="0" w:color="000000"/>
            </w:tcBorders>
            <w:tcMar>
              <w:top w:w="55" w:type="dxa"/>
              <w:left w:w="55" w:type="dxa"/>
              <w:bottom w:w="55" w:type="dxa"/>
              <w:right w:w="55" w:type="dxa"/>
            </w:tcMar>
          </w:tcPr>
          <w:p w14:paraId="788E0465"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Dezynfekcja / mycie</w:t>
            </w:r>
          </w:p>
        </w:tc>
        <w:tc>
          <w:tcPr>
            <w:tcW w:w="51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7B4B947E"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2 x dziennie i w razie potrzeby</w:t>
            </w:r>
          </w:p>
        </w:tc>
      </w:tr>
      <w:tr w:rsidR="00BA28B3" w:rsidRPr="000E35B0" w14:paraId="0651CCA4" w14:textId="77777777" w:rsidTr="00920403">
        <w:trPr>
          <w:trHeight w:val="312"/>
        </w:trPr>
        <w:tc>
          <w:tcPr>
            <w:tcW w:w="960" w:type="dxa"/>
            <w:tcBorders>
              <w:left w:val="single" w:sz="2" w:space="0" w:color="000000"/>
              <w:bottom w:val="single" w:sz="2" w:space="0" w:color="000000"/>
            </w:tcBorders>
            <w:tcMar>
              <w:top w:w="55" w:type="dxa"/>
              <w:left w:w="55" w:type="dxa"/>
              <w:bottom w:w="55" w:type="dxa"/>
              <w:right w:w="55" w:type="dxa"/>
            </w:tcMar>
            <w:vAlign w:val="center"/>
          </w:tcPr>
          <w:p w14:paraId="37A5BB1F" w14:textId="77777777" w:rsidR="00BA28B3" w:rsidRPr="000E35B0" w:rsidRDefault="00BA28B3" w:rsidP="00920403">
            <w:pPr>
              <w:widowControl w:val="0"/>
              <w:suppressLineNumbers/>
              <w:suppressAutoHyphens/>
              <w:autoSpaceDN w:val="0"/>
              <w:snapToGrid w:val="0"/>
              <w:spacing w:line="271" w:lineRule="auto"/>
              <w:jc w:val="center"/>
              <w:textAlignment w:val="baseline"/>
              <w:rPr>
                <w:rFonts w:asciiTheme="majorHAnsi" w:eastAsia="SimSun" w:hAnsiTheme="majorHAnsi" w:cstheme="majorHAnsi"/>
                <w:b/>
                <w:bCs/>
                <w:color w:val="000000"/>
                <w:kern w:val="3"/>
                <w:sz w:val="24"/>
                <w:szCs w:val="24"/>
                <w:lang w:eastAsia="zh-CN" w:bidi="hi-IN"/>
              </w:rPr>
            </w:pPr>
            <w:r w:rsidRPr="000E35B0">
              <w:rPr>
                <w:rFonts w:asciiTheme="majorHAnsi" w:eastAsia="SimSun" w:hAnsiTheme="majorHAnsi" w:cstheme="majorHAnsi"/>
                <w:b/>
                <w:bCs/>
                <w:color w:val="000000"/>
                <w:kern w:val="3"/>
                <w:sz w:val="24"/>
                <w:szCs w:val="24"/>
                <w:lang w:eastAsia="zh-CN" w:bidi="hi-IN"/>
              </w:rPr>
              <w:t>3</w:t>
            </w:r>
          </w:p>
        </w:tc>
        <w:tc>
          <w:tcPr>
            <w:tcW w:w="5226" w:type="dxa"/>
            <w:tcBorders>
              <w:left w:val="single" w:sz="2" w:space="0" w:color="000000"/>
              <w:bottom w:val="single" w:sz="2" w:space="0" w:color="000000"/>
            </w:tcBorders>
            <w:tcMar>
              <w:top w:w="55" w:type="dxa"/>
              <w:left w:w="55" w:type="dxa"/>
              <w:bottom w:w="55" w:type="dxa"/>
              <w:right w:w="55" w:type="dxa"/>
            </w:tcMar>
          </w:tcPr>
          <w:p w14:paraId="36F19DA6" w14:textId="448276BD" w:rsidR="00BA28B3" w:rsidRPr="000E35B0" w:rsidRDefault="00BA28B3" w:rsidP="00404FEA">
            <w:pPr>
              <w:widowControl w:val="0"/>
              <w:suppressLineNumbers/>
              <w:suppressAutoHyphens/>
              <w:autoSpaceDN w:val="0"/>
              <w:snapToGrid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color w:val="000000"/>
                <w:kern w:val="3"/>
                <w:sz w:val="24"/>
                <w:szCs w:val="24"/>
                <w:lang w:eastAsia="zh-CN" w:bidi="hi-IN"/>
              </w:rPr>
              <w:t>Umywalki z baterią, glazura wokół umywalki</w:t>
            </w:r>
          </w:p>
        </w:tc>
        <w:tc>
          <w:tcPr>
            <w:tcW w:w="2814" w:type="dxa"/>
            <w:tcBorders>
              <w:left w:val="single" w:sz="2" w:space="0" w:color="000000"/>
              <w:bottom w:val="single" w:sz="2" w:space="0" w:color="000000"/>
            </w:tcBorders>
            <w:tcMar>
              <w:top w:w="55" w:type="dxa"/>
              <w:left w:w="55" w:type="dxa"/>
              <w:bottom w:w="55" w:type="dxa"/>
              <w:right w:w="55" w:type="dxa"/>
            </w:tcMar>
          </w:tcPr>
          <w:p w14:paraId="3A00089B"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Dezynfekcja / mycie</w:t>
            </w:r>
          </w:p>
        </w:tc>
        <w:tc>
          <w:tcPr>
            <w:tcW w:w="51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56CCB53D" w14:textId="3DDECE53"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 xml:space="preserve">2 x </w:t>
            </w:r>
            <w:r w:rsidR="00106BB7" w:rsidRPr="000E35B0">
              <w:rPr>
                <w:rFonts w:asciiTheme="majorHAnsi" w:eastAsia="SimSun" w:hAnsiTheme="majorHAnsi" w:cstheme="majorHAnsi"/>
                <w:kern w:val="3"/>
                <w:sz w:val="24"/>
                <w:szCs w:val="24"/>
                <w:lang w:eastAsia="zh-CN" w:bidi="hi-IN"/>
              </w:rPr>
              <w:t>dziennie i</w:t>
            </w:r>
            <w:r w:rsidRPr="000E35B0">
              <w:rPr>
                <w:rFonts w:asciiTheme="majorHAnsi" w:eastAsia="SimSun" w:hAnsiTheme="majorHAnsi" w:cstheme="majorHAnsi"/>
                <w:kern w:val="3"/>
                <w:sz w:val="24"/>
                <w:szCs w:val="24"/>
                <w:lang w:eastAsia="zh-CN" w:bidi="hi-IN"/>
              </w:rPr>
              <w:t xml:space="preserve"> w razie potrzeby</w:t>
            </w:r>
          </w:p>
        </w:tc>
      </w:tr>
      <w:tr w:rsidR="00BA28B3" w:rsidRPr="000E35B0" w14:paraId="40B9B604" w14:textId="77777777" w:rsidTr="00920403">
        <w:trPr>
          <w:trHeight w:val="445"/>
        </w:trPr>
        <w:tc>
          <w:tcPr>
            <w:tcW w:w="960" w:type="dxa"/>
            <w:tcBorders>
              <w:left w:val="single" w:sz="2" w:space="0" w:color="000000"/>
              <w:bottom w:val="single" w:sz="2" w:space="0" w:color="000000"/>
            </w:tcBorders>
            <w:tcMar>
              <w:top w:w="55" w:type="dxa"/>
              <w:left w:w="55" w:type="dxa"/>
              <w:bottom w:w="55" w:type="dxa"/>
              <w:right w:w="55" w:type="dxa"/>
            </w:tcMar>
            <w:vAlign w:val="center"/>
          </w:tcPr>
          <w:p w14:paraId="0B245D23" w14:textId="77777777" w:rsidR="00BA28B3" w:rsidRPr="000E35B0" w:rsidRDefault="00BA28B3" w:rsidP="00920403">
            <w:pPr>
              <w:widowControl w:val="0"/>
              <w:suppressLineNumbers/>
              <w:suppressAutoHyphens/>
              <w:autoSpaceDN w:val="0"/>
              <w:snapToGrid w:val="0"/>
              <w:spacing w:line="271" w:lineRule="auto"/>
              <w:jc w:val="center"/>
              <w:textAlignment w:val="baseline"/>
              <w:rPr>
                <w:rFonts w:asciiTheme="majorHAnsi" w:eastAsia="SimSun" w:hAnsiTheme="majorHAnsi" w:cstheme="majorHAnsi"/>
                <w:b/>
                <w:bCs/>
                <w:color w:val="000000"/>
                <w:kern w:val="3"/>
                <w:sz w:val="24"/>
                <w:szCs w:val="24"/>
                <w:lang w:eastAsia="zh-CN" w:bidi="hi-IN"/>
              </w:rPr>
            </w:pPr>
            <w:r w:rsidRPr="000E35B0">
              <w:rPr>
                <w:rFonts w:asciiTheme="majorHAnsi" w:eastAsia="SimSun" w:hAnsiTheme="majorHAnsi" w:cstheme="majorHAnsi"/>
                <w:b/>
                <w:bCs/>
                <w:color w:val="000000"/>
                <w:kern w:val="3"/>
                <w:sz w:val="24"/>
                <w:szCs w:val="24"/>
                <w:lang w:eastAsia="zh-CN" w:bidi="hi-IN"/>
              </w:rPr>
              <w:t>4</w:t>
            </w:r>
          </w:p>
        </w:tc>
        <w:tc>
          <w:tcPr>
            <w:tcW w:w="5226" w:type="dxa"/>
            <w:tcBorders>
              <w:left w:val="single" w:sz="2" w:space="0" w:color="000000"/>
              <w:bottom w:val="single" w:sz="2" w:space="0" w:color="000000"/>
            </w:tcBorders>
            <w:tcMar>
              <w:top w:w="55" w:type="dxa"/>
              <w:left w:w="55" w:type="dxa"/>
              <w:bottom w:w="55" w:type="dxa"/>
              <w:right w:w="55" w:type="dxa"/>
            </w:tcMar>
          </w:tcPr>
          <w:p w14:paraId="43435ADB" w14:textId="6DA678AA" w:rsidR="00BA28B3" w:rsidRPr="000E35B0" w:rsidRDefault="00BA28B3" w:rsidP="00404FEA">
            <w:pPr>
              <w:widowControl w:val="0"/>
              <w:suppressLineNumbers/>
              <w:suppressAutoHyphens/>
              <w:autoSpaceDN w:val="0"/>
              <w:snapToGrid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hAnsiTheme="majorHAnsi" w:cstheme="majorHAnsi"/>
                <w:color w:val="000000"/>
                <w:kern w:val="3"/>
                <w:sz w:val="24"/>
                <w:szCs w:val="24"/>
                <w:lang w:eastAsia="zh-CN" w:bidi="hi-IN"/>
              </w:rPr>
              <w:t xml:space="preserve"> </w:t>
            </w:r>
            <w:r w:rsidRPr="000E35B0">
              <w:rPr>
                <w:rFonts w:asciiTheme="majorHAnsi" w:eastAsia="SimSun" w:hAnsiTheme="majorHAnsi" w:cstheme="majorHAnsi"/>
                <w:color w:val="000000"/>
                <w:kern w:val="3"/>
                <w:sz w:val="24"/>
                <w:szCs w:val="24"/>
                <w:lang w:eastAsia="zh-CN" w:bidi="hi-IN"/>
              </w:rPr>
              <w:t>Natryski, brodziki</w:t>
            </w:r>
          </w:p>
        </w:tc>
        <w:tc>
          <w:tcPr>
            <w:tcW w:w="2814" w:type="dxa"/>
            <w:tcBorders>
              <w:left w:val="single" w:sz="2" w:space="0" w:color="000000"/>
              <w:bottom w:val="single" w:sz="2" w:space="0" w:color="000000"/>
            </w:tcBorders>
            <w:tcMar>
              <w:top w:w="55" w:type="dxa"/>
              <w:left w:w="55" w:type="dxa"/>
              <w:bottom w:w="55" w:type="dxa"/>
              <w:right w:w="55" w:type="dxa"/>
            </w:tcMar>
          </w:tcPr>
          <w:p w14:paraId="70BF4B5B"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Dezynfekcja / mycie</w:t>
            </w:r>
          </w:p>
        </w:tc>
        <w:tc>
          <w:tcPr>
            <w:tcW w:w="51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19A742C8"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2 x dziennie i w razie potrzeby</w:t>
            </w:r>
          </w:p>
        </w:tc>
      </w:tr>
      <w:tr w:rsidR="00BA28B3" w:rsidRPr="000E35B0" w14:paraId="53B93CF2" w14:textId="77777777" w:rsidTr="00920403">
        <w:trPr>
          <w:trHeight w:val="312"/>
        </w:trPr>
        <w:tc>
          <w:tcPr>
            <w:tcW w:w="960" w:type="dxa"/>
            <w:tcBorders>
              <w:left w:val="single" w:sz="2" w:space="0" w:color="000000"/>
              <w:bottom w:val="single" w:sz="2" w:space="0" w:color="000000"/>
            </w:tcBorders>
            <w:tcMar>
              <w:top w:w="55" w:type="dxa"/>
              <w:left w:w="55" w:type="dxa"/>
              <w:bottom w:w="55" w:type="dxa"/>
              <w:right w:w="55" w:type="dxa"/>
            </w:tcMar>
            <w:vAlign w:val="center"/>
          </w:tcPr>
          <w:p w14:paraId="2F889C9C" w14:textId="77777777" w:rsidR="00BA28B3" w:rsidRPr="000E35B0" w:rsidRDefault="00BA28B3" w:rsidP="00920403">
            <w:pPr>
              <w:widowControl w:val="0"/>
              <w:suppressLineNumbers/>
              <w:suppressAutoHyphens/>
              <w:autoSpaceDN w:val="0"/>
              <w:snapToGrid w:val="0"/>
              <w:spacing w:line="271" w:lineRule="auto"/>
              <w:jc w:val="center"/>
              <w:textAlignment w:val="baseline"/>
              <w:rPr>
                <w:rFonts w:asciiTheme="majorHAnsi" w:eastAsia="SimSun" w:hAnsiTheme="majorHAnsi" w:cstheme="majorHAnsi"/>
                <w:b/>
                <w:bCs/>
                <w:color w:val="000000"/>
                <w:kern w:val="3"/>
                <w:sz w:val="24"/>
                <w:szCs w:val="24"/>
                <w:lang w:eastAsia="zh-CN" w:bidi="hi-IN"/>
              </w:rPr>
            </w:pPr>
            <w:r w:rsidRPr="000E35B0">
              <w:rPr>
                <w:rFonts w:asciiTheme="majorHAnsi" w:eastAsia="SimSun" w:hAnsiTheme="majorHAnsi" w:cstheme="majorHAnsi"/>
                <w:b/>
                <w:bCs/>
                <w:color w:val="000000"/>
                <w:kern w:val="3"/>
                <w:sz w:val="24"/>
                <w:szCs w:val="24"/>
                <w:lang w:eastAsia="zh-CN" w:bidi="hi-IN"/>
              </w:rPr>
              <w:t>5</w:t>
            </w:r>
          </w:p>
        </w:tc>
        <w:tc>
          <w:tcPr>
            <w:tcW w:w="5226" w:type="dxa"/>
            <w:tcBorders>
              <w:left w:val="single" w:sz="2" w:space="0" w:color="000000"/>
              <w:bottom w:val="single" w:sz="2" w:space="0" w:color="000000"/>
            </w:tcBorders>
            <w:tcMar>
              <w:top w:w="55" w:type="dxa"/>
              <w:left w:w="55" w:type="dxa"/>
              <w:bottom w:w="55" w:type="dxa"/>
              <w:right w:w="55" w:type="dxa"/>
            </w:tcMar>
          </w:tcPr>
          <w:p w14:paraId="64D07540" w14:textId="7A68EBFB" w:rsidR="00BA28B3" w:rsidRPr="000E35B0" w:rsidRDefault="00106BB7" w:rsidP="00B51F60">
            <w:pPr>
              <w:widowControl w:val="0"/>
              <w:suppressLineNumbers/>
              <w:suppressAutoHyphens/>
              <w:autoSpaceDN w:val="0"/>
              <w:snapToGrid w:val="0"/>
              <w:spacing w:line="271" w:lineRule="auto"/>
              <w:jc w:val="center"/>
              <w:textAlignment w:val="baseline"/>
              <w:rPr>
                <w:rFonts w:asciiTheme="majorHAnsi" w:eastAsia="SimSun" w:hAnsiTheme="majorHAnsi" w:cstheme="majorHAnsi"/>
                <w:color w:val="000000"/>
                <w:kern w:val="3"/>
                <w:sz w:val="24"/>
                <w:szCs w:val="24"/>
                <w:lang w:eastAsia="zh-CN" w:bidi="hi-IN"/>
              </w:rPr>
            </w:pPr>
            <w:r w:rsidRPr="000E35B0">
              <w:rPr>
                <w:rFonts w:asciiTheme="majorHAnsi" w:eastAsia="SimSun" w:hAnsiTheme="majorHAnsi" w:cstheme="majorHAnsi"/>
                <w:color w:val="000000"/>
                <w:kern w:val="3"/>
                <w:sz w:val="24"/>
                <w:szCs w:val="24"/>
                <w:lang w:eastAsia="zh-CN" w:bidi="hi-IN"/>
              </w:rPr>
              <w:t>Parapety, lustra</w:t>
            </w:r>
          </w:p>
        </w:tc>
        <w:tc>
          <w:tcPr>
            <w:tcW w:w="2814" w:type="dxa"/>
            <w:tcBorders>
              <w:left w:val="single" w:sz="2" w:space="0" w:color="000000"/>
              <w:bottom w:val="single" w:sz="2" w:space="0" w:color="000000"/>
            </w:tcBorders>
            <w:tcMar>
              <w:top w:w="55" w:type="dxa"/>
              <w:left w:w="55" w:type="dxa"/>
              <w:bottom w:w="55" w:type="dxa"/>
              <w:right w:w="55" w:type="dxa"/>
            </w:tcMar>
          </w:tcPr>
          <w:p w14:paraId="210722A6" w14:textId="6824C2D8" w:rsidR="00BA28B3" w:rsidRPr="000E35B0" w:rsidRDefault="00106BB7"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Mycie,</w:t>
            </w:r>
            <w:r w:rsidR="00BA28B3" w:rsidRPr="000E35B0">
              <w:rPr>
                <w:rFonts w:asciiTheme="majorHAnsi" w:eastAsia="SimSun" w:hAnsiTheme="majorHAnsi" w:cstheme="majorHAnsi"/>
                <w:kern w:val="3"/>
                <w:sz w:val="24"/>
                <w:szCs w:val="24"/>
                <w:lang w:eastAsia="zh-CN" w:bidi="hi-IN"/>
              </w:rPr>
              <w:t xml:space="preserve"> dezynfekcja</w:t>
            </w:r>
          </w:p>
        </w:tc>
        <w:tc>
          <w:tcPr>
            <w:tcW w:w="51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1F6A7FE5"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1 x dziennie</w:t>
            </w:r>
          </w:p>
        </w:tc>
      </w:tr>
      <w:tr w:rsidR="00BA28B3" w:rsidRPr="000E35B0" w14:paraId="7C7C8652" w14:textId="77777777" w:rsidTr="00920403">
        <w:trPr>
          <w:trHeight w:val="706"/>
        </w:trPr>
        <w:tc>
          <w:tcPr>
            <w:tcW w:w="960" w:type="dxa"/>
            <w:tcBorders>
              <w:left w:val="single" w:sz="2" w:space="0" w:color="000000"/>
              <w:bottom w:val="single" w:sz="2" w:space="0" w:color="000000"/>
            </w:tcBorders>
            <w:tcMar>
              <w:top w:w="55" w:type="dxa"/>
              <w:left w:w="55" w:type="dxa"/>
              <w:bottom w:w="55" w:type="dxa"/>
              <w:right w:w="55" w:type="dxa"/>
            </w:tcMar>
            <w:vAlign w:val="center"/>
          </w:tcPr>
          <w:p w14:paraId="0463F811" w14:textId="77777777" w:rsidR="00BA28B3" w:rsidRPr="000E35B0" w:rsidRDefault="00BA28B3" w:rsidP="00920403">
            <w:pPr>
              <w:widowControl w:val="0"/>
              <w:suppressLineNumbers/>
              <w:suppressAutoHyphens/>
              <w:autoSpaceDN w:val="0"/>
              <w:snapToGrid w:val="0"/>
              <w:spacing w:line="271" w:lineRule="auto"/>
              <w:jc w:val="center"/>
              <w:textAlignment w:val="baseline"/>
              <w:rPr>
                <w:rFonts w:asciiTheme="majorHAnsi" w:eastAsia="SimSun" w:hAnsiTheme="majorHAnsi" w:cstheme="majorHAnsi"/>
                <w:b/>
                <w:bCs/>
                <w:color w:val="000000"/>
                <w:kern w:val="3"/>
                <w:sz w:val="24"/>
                <w:szCs w:val="24"/>
                <w:lang w:eastAsia="zh-CN" w:bidi="hi-IN"/>
              </w:rPr>
            </w:pPr>
            <w:r w:rsidRPr="000E35B0">
              <w:rPr>
                <w:rFonts w:asciiTheme="majorHAnsi" w:eastAsia="SimSun" w:hAnsiTheme="majorHAnsi" w:cstheme="majorHAnsi"/>
                <w:b/>
                <w:bCs/>
                <w:color w:val="000000"/>
                <w:kern w:val="3"/>
                <w:sz w:val="24"/>
                <w:szCs w:val="24"/>
                <w:lang w:eastAsia="zh-CN" w:bidi="hi-IN"/>
              </w:rPr>
              <w:t>6</w:t>
            </w:r>
          </w:p>
        </w:tc>
        <w:tc>
          <w:tcPr>
            <w:tcW w:w="5226" w:type="dxa"/>
            <w:tcBorders>
              <w:left w:val="single" w:sz="2" w:space="0" w:color="000000"/>
              <w:bottom w:val="single" w:sz="2" w:space="0" w:color="000000"/>
            </w:tcBorders>
            <w:tcMar>
              <w:top w:w="55" w:type="dxa"/>
              <w:left w:w="55" w:type="dxa"/>
              <w:bottom w:w="55" w:type="dxa"/>
              <w:right w:w="55" w:type="dxa"/>
            </w:tcMar>
          </w:tcPr>
          <w:p w14:paraId="7E629386" w14:textId="77777777" w:rsidR="00BA28B3" w:rsidRPr="000E35B0" w:rsidRDefault="00BA28B3" w:rsidP="00B51F60">
            <w:pPr>
              <w:widowControl w:val="0"/>
              <w:suppressLineNumbers/>
              <w:suppressAutoHyphens/>
              <w:autoSpaceDN w:val="0"/>
              <w:snapToGrid w:val="0"/>
              <w:spacing w:line="271" w:lineRule="auto"/>
              <w:jc w:val="center"/>
              <w:textAlignment w:val="baseline"/>
              <w:rPr>
                <w:rFonts w:asciiTheme="majorHAnsi" w:eastAsia="SimSun" w:hAnsiTheme="majorHAnsi" w:cstheme="majorHAnsi"/>
                <w:color w:val="000000"/>
                <w:kern w:val="3"/>
                <w:sz w:val="24"/>
                <w:szCs w:val="24"/>
                <w:lang w:eastAsia="zh-CN" w:bidi="hi-IN"/>
              </w:rPr>
            </w:pPr>
            <w:r w:rsidRPr="000E35B0">
              <w:rPr>
                <w:rFonts w:asciiTheme="majorHAnsi" w:eastAsia="SimSun" w:hAnsiTheme="majorHAnsi" w:cstheme="majorHAnsi"/>
                <w:color w:val="000000"/>
                <w:kern w:val="3"/>
                <w:sz w:val="24"/>
                <w:szCs w:val="24"/>
                <w:lang w:eastAsia="zh-CN" w:bidi="hi-IN"/>
              </w:rPr>
              <w:t>Drzwi</w:t>
            </w:r>
          </w:p>
          <w:p w14:paraId="26C26B1A" w14:textId="77777777" w:rsidR="00BA28B3" w:rsidRPr="000E35B0" w:rsidRDefault="00BA28B3" w:rsidP="00B51F60">
            <w:pPr>
              <w:widowControl w:val="0"/>
              <w:suppressLineNumbers/>
              <w:suppressAutoHyphens/>
              <w:autoSpaceDN w:val="0"/>
              <w:snapToGrid w:val="0"/>
              <w:spacing w:line="271" w:lineRule="auto"/>
              <w:jc w:val="center"/>
              <w:textAlignment w:val="baseline"/>
              <w:rPr>
                <w:rFonts w:asciiTheme="majorHAnsi" w:eastAsia="SimSun" w:hAnsiTheme="majorHAnsi" w:cstheme="majorHAnsi"/>
                <w:color w:val="000000"/>
                <w:kern w:val="3"/>
                <w:sz w:val="24"/>
                <w:szCs w:val="24"/>
                <w:lang w:eastAsia="zh-CN" w:bidi="hi-IN"/>
              </w:rPr>
            </w:pPr>
            <w:r w:rsidRPr="000E35B0">
              <w:rPr>
                <w:rFonts w:asciiTheme="majorHAnsi" w:eastAsia="SimSun" w:hAnsiTheme="majorHAnsi" w:cstheme="majorHAnsi"/>
                <w:color w:val="000000"/>
                <w:kern w:val="3"/>
                <w:sz w:val="24"/>
                <w:szCs w:val="24"/>
                <w:lang w:eastAsia="zh-CN" w:bidi="hi-IN"/>
              </w:rPr>
              <w:t>Strefa dotykowa + 20 cm wokół klamki</w:t>
            </w:r>
          </w:p>
        </w:tc>
        <w:tc>
          <w:tcPr>
            <w:tcW w:w="2814" w:type="dxa"/>
            <w:tcBorders>
              <w:left w:val="single" w:sz="2" w:space="0" w:color="000000"/>
              <w:bottom w:val="single" w:sz="2" w:space="0" w:color="000000"/>
            </w:tcBorders>
            <w:tcMar>
              <w:top w:w="55" w:type="dxa"/>
              <w:left w:w="55" w:type="dxa"/>
              <w:bottom w:w="55" w:type="dxa"/>
              <w:right w:w="55" w:type="dxa"/>
            </w:tcMar>
          </w:tcPr>
          <w:p w14:paraId="3401E3AF"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Mycie i dezynfekcja</w:t>
            </w:r>
          </w:p>
          <w:p w14:paraId="4788737C"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Dezynfekcja</w:t>
            </w:r>
          </w:p>
        </w:tc>
        <w:tc>
          <w:tcPr>
            <w:tcW w:w="51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5524E98E"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 xml:space="preserve">1x dziennie </w:t>
            </w:r>
            <w:r w:rsidRPr="000E35B0">
              <w:rPr>
                <w:rFonts w:asciiTheme="majorHAnsi" w:eastAsia="SimSun" w:hAnsiTheme="majorHAnsi" w:cstheme="majorHAnsi"/>
                <w:color w:val="000000"/>
                <w:kern w:val="3"/>
                <w:sz w:val="24"/>
                <w:szCs w:val="24"/>
                <w:lang w:eastAsia="zh-CN" w:bidi="hi-IN"/>
              </w:rPr>
              <w:t>i w razie potrzeby</w:t>
            </w:r>
          </w:p>
          <w:p w14:paraId="0420E1A1"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color w:val="000000"/>
                <w:kern w:val="3"/>
                <w:sz w:val="24"/>
                <w:szCs w:val="24"/>
                <w:lang w:eastAsia="zh-CN" w:bidi="hi-IN"/>
              </w:rPr>
            </w:pPr>
            <w:r w:rsidRPr="000E35B0">
              <w:rPr>
                <w:rFonts w:asciiTheme="majorHAnsi" w:eastAsia="SimSun" w:hAnsiTheme="majorHAnsi" w:cstheme="majorHAnsi"/>
                <w:color w:val="000000"/>
                <w:kern w:val="3"/>
                <w:sz w:val="24"/>
                <w:szCs w:val="24"/>
                <w:lang w:eastAsia="zh-CN" w:bidi="hi-IN"/>
              </w:rPr>
              <w:t>Codziennie</w:t>
            </w:r>
          </w:p>
        </w:tc>
      </w:tr>
      <w:tr w:rsidR="00BA28B3" w:rsidRPr="000E35B0" w14:paraId="1E09E07A" w14:textId="77777777" w:rsidTr="00920403">
        <w:trPr>
          <w:trHeight w:val="465"/>
        </w:trPr>
        <w:tc>
          <w:tcPr>
            <w:tcW w:w="960" w:type="dxa"/>
            <w:tcBorders>
              <w:left w:val="single" w:sz="2" w:space="0" w:color="000000"/>
              <w:bottom w:val="single" w:sz="2" w:space="0" w:color="000000"/>
            </w:tcBorders>
            <w:tcMar>
              <w:top w:w="55" w:type="dxa"/>
              <w:left w:w="55" w:type="dxa"/>
              <w:bottom w:w="55" w:type="dxa"/>
              <w:right w:w="55" w:type="dxa"/>
            </w:tcMar>
            <w:vAlign w:val="center"/>
          </w:tcPr>
          <w:p w14:paraId="5039F7C4" w14:textId="77777777" w:rsidR="00BA28B3" w:rsidRPr="000E35B0" w:rsidRDefault="00BA28B3" w:rsidP="00920403">
            <w:pPr>
              <w:widowControl w:val="0"/>
              <w:suppressLineNumbers/>
              <w:suppressAutoHyphens/>
              <w:autoSpaceDN w:val="0"/>
              <w:snapToGrid w:val="0"/>
              <w:spacing w:line="271" w:lineRule="auto"/>
              <w:jc w:val="center"/>
              <w:textAlignment w:val="baseline"/>
              <w:rPr>
                <w:rFonts w:asciiTheme="majorHAnsi" w:eastAsia="SimSun" w:hAnsiTheme="majorHAnsi" w:cstheme="majorHAnsi"/>
                <w:b/>
                <w:bCs/>
                <w:color w:val="000000"/>
                <w:kern w:val="3"/>
                <w:sz w:val="24"/>
                <w:szCs w:val="24"/>
                <w:lang w:eastAsia="zh-CN" w:bidi="hi-IN"/>
              </w:rPr>
            </w:pPr>
            <w:r w:rsidRPr="000E35B0">
              <w:rPr>
                <w:rFonts w:asciiTheme="majorHAnsi" w:eastAsia="SimSun" w:hAnsiTheme="majorHAnsi" w:cstheme="majorHAnsi"/>
                <w:b/>
                <w:bCs/>
                <w:color w:val="000000"/>
                <w:kern w:val="3"/>
                <w:sz w:val="24"/>
                <w:szCs w:val="24"/>
                <w:lang w:eastAsia="zh-CN" w:bidi="hi-IN"/>
              </w:rPr>
              <w:t>7</w:t>
            </w:r>
          </w:p>
        </w:tc>
        <w:tc>
          <w:tcPr>
            <w:tcW w:w="5226" w:type="dxa"/>
            <w:tcBorders>
              <w:left w:val="single" w:sz="2" w:space="0" w:color="000000"/>
              <w:bottom w:val="single" w:sz="2" w:space="0" w:color="000000"/>
            </w:tcBorders>
            <w:tcMar>
              <w:top w:w="55" w:type="dxa"/>
              <w:left w:w="55" w:type="dxa"/>
              <w:bottom w:w="55" w:type="dxa"/>
              <w:right w:w="55" w:type="dxa"/>
            </w:tcMar>
          </w:tcPr>
          <w:p w14:paraId="511D8BA1" w14:textId="77777777" w:rsidR="00BA28B3" w:rsidRPr="000E35B0" w:rsidRDefault="00BA28B3" w:rsidP="00B51F60">
            <w:pPr>
              <w:widowControl w:val="0"/>
              <w:suppressLineNumbers/>
              <w:suppressAutoHyphens/>
              <w:autoSpaceDN w:val="0"/>
              <w:snapToGrid w:val="0"/>
              <w:spacing w:line="271" w:lineRule="auto"/>
              <w:jc w:val="center"/>
              <w:textAlignment w:val="baseline"/>
              <w:rPr>
                <w:rFonts w:asciiTheme="majorHAnsi" w:eastAsia="SimSun" w:hAnsiTheme="majorHAnsi" w:cstheme="majorHAnsi"/>
                <w:color w:val="000000"/>
                <w:kern w:val="3"/>
                <w:sz w:val="24"/>
                <w:szCs w:val="24"/>
                <w:lang w:eastAsia="zh-CN" w:bidi="hi-IN"/>
              </w:rPr>
            </w:pPr>
            <w:r w:rsidRPr="000E35B0">
              <w:rPr>
                <w:rFonts w:asciiTheme="majorHAnsi" w:eastAsia="SimSun" w:hAnsiTheme="majorHAnsi" w:cstheme="majorHAnsi"/>
                <w:color w:val="000000"/>
                <w:kern w:val="3"/>
                <w:sz w:val="24"/>
                <w:szCs w:val="24"/>
                <w:lang w:eastAsia="zh-CN" w:bidi="hi-IN"/>
              </w:rPr>
              <w:t>Kosze na odpady</w:t>
            </w:r>
          </w:p>
        </w:tc>
        <w:tc>
          <w:tcPr>
            <w:tcW w:w="2814" w:type="dxa"/>
            <w:tcBorders>
              <w:left w:val="single" w:sz="2" w:space="0" w:color="000000"/>
              <w:bottom w:val="single" w:sz="2" w:space="0" w:color="000000"/>
            </w:tcBorders>
            <w:tcMar>
              <w:top w:w="55" w:type="dxa"/>
              <w:left w:w="55" w:type="dxa"/>
              <w:bottom w:w="55" w:type="dxa"/>
              <w:right w:w="55" w:type="dxa"/>
            </w:tcMar>
          </w:tcPr>
          <w:p w14:paraId="2D4C70F6"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Dezynfekcja / mycie</w:t>
            </w:r>
          </w:p>
        </w:tc>
        <w:tc>
          <w:tcPr>
            <w:tcW w:w="51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68B25F96"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Po opróżnieniu</w:t>
            </w:r>
          </w:p>
        </w:tc>
      </w:tr>
      <w:tr w:rsidR="00BA28B3" w:rsidRPr="000E35B0" w14:paraId="7002237B" w14:textId="77777777" w:rsidTr="00920403">
        <w:trPr>
          <w:trHeight w:val="706"/>
        </w:trPr>
        <w:tc>
          <w:tcPr>
            <w:tcW w:w="960" w:type="dxa"/>
            <w:tcBorders>
              <w:left w:val="single" w:sz="2" w:space="0" w:color="000000"/>
              <w:bottom w:val="single" w:sz="4" w:space="0" w:color="auto"/>
            </w:tcBorders>
            <w:tcMar>
              <w:top w:w="55" w:type="dxa"/>
              <w:left w:w="55" w:type="dxa"/>
              <w:bottom w:w="55" w:type="dxa"/>
              <w:right w:w="55" w:type="dxa"/>
            </w:tcMar>
            <w:vAlign w:val="center"/>
          </w:tcPr>
          <w:p w14:paraId="7BF559C5" w14:textId="77777777" w:rsidR="00BA28B3" w:rsidRPr="000E35B0" w:rsidRDefault="00BA28B3" w:rsidP="00920403">
            <w:pPr>
              <w:widowControl w:val="0"/>
              <w:suppressLineNumbers/>
              <w:suppressAutoHyphens/>
              <w:autoSpaceDN w:val="0"/>
              <w:snapToGrid w:val="0"/>
              <w:spacing w:line="271" w:lineRule="auto"/>
              <w:jc w:val="center"/>
              <w:textAlignment w:val="baseline"/>
              <w:rPr>
                <w:rFonts w:asciiTheme="majorHAnsi" w:eastAsia="SimSun" w:hAnsiTheme="majorHAnsi" w:cstheme="majorHAnsi"/>
                <w:b/>
                <w:bCs/>
                <w:color w:val="000000"/>
                <w:kern w:val="3"/>
                <w:sz w:val="24"/>
                <w:szCs w:val="24"/>
                <w:lang w:eastAsia="zh-CN" w:bidi="hi-IN"/>
              </w:rPr>
            </w:pPr>
            <w:r w:rsidRPr="000E35B0">
              <w:rPr>
                <w:rFonts w:asciiTheme="majorHAnsi" w:eastAsia="SimSun" w:hAnsiTheme="majorHAnsi" w:cstheme="majorHAnsi"/>
                <w:b/>
                <w:bCs/>
                <w:color w:val="000000"/>
                <w:kern w:val="3"/>
                <w:sz w:val="24"/>
                <w:szCs w:val="24"/>
                <w:lang w:eastAsia="zh-CN" w:bidi="hi-IN"/>
              </w:rPr>
              <w:t>8</w:t>
            </w:r>
          </w:p>
        </w:tc>
        <w:tc>
          <w:tcPr>
            <w:tcW w:w="5226" w:type="dxa"/>
            <w:tcBorders>
              <w:left w:val="single" w:sz="2" w:space="0" w:color="000000"/>
              <w:bottom w:val="single" w:sz="4" w:space="0" w:color="auto"/>
            </w:tcBorders>
            <w:tcMar>
              <w:top w:w="55" w:type="dxa"/>
              <w:left w:w="55" w:type="dxa"/>
              <w:bottom w:w="55" w:type="dxa"/>
              <w:right w:w="55" w:type="dxa"/>
            </w:tcMar>
          </w:tcPr>
          <w:p w14:paraId="26061113" w14:textId="77777777" w:rsidR="00BA28B3" w:rsidRPr="000E35B0" w:rsidRDefault="00BA28B3" w:rsidP="00B51F60">
            <w:pPr>
              <w:widowControl w:val="0"/>
              <w:suppressLineNumbers/>
              <w:suppressAutoHyphens/>
              <w:autoSpaceDN w:val="0"/>
              <w:snapToGrid w:val="0"/>
              <w:spacing w:line="271" w:lineRule="auto"/>
              <w:jc w:val="center"/>
              <w:textAlignment w:val="baseline"/>
              <w:rPr>
                <w:rFonts w:asciiTheme="majorHAnsi" w:eastAsia="SimSun" w:hAnsiTheme="majorHAnsi" w:cstheme="majorHAnsi"/>
                <w:color w:val="000000"/>
                <w:kern w:val="3"/>
                <w:sz w:val="24"/>
                <w:szCs w:val="24"/>
                <w:lang w:eastAsia="zh-CN" w:bidi="hi-IN"/>
              </w:rPr>
            </w:pPr>
            <w:r w:rsidRPr="000E35B0">
              <w:rPr>
                <w:rFonts w:asciiTheme="majorHAnsi" w:eastAsia="SimSun" w:hAnsiTheme="majorHAnsi" w:cstheme="majorHAnsi"/>
                <w:color w:val="000000"/>
                <w:kern w:val="3"/>
                <w:sz w:val="24"/>
                <w:szCs w:val="24"/>
                <w:lang w:eastAsia="zh-CN" w:bidi="hi-IN"/>
              </w:rPr>
              <w:t>Ściany zmywalne</w:t>
            </w:r>
          </w:p>
        </w:tc>
        <w:tc>
          <w:tcPr>
            <w:tcW w:w="2814" w:type="dxa"/>
            <w:tcBorders>
              <w:left w:val="single" w:sz="2" w:space="0" w:color="000000"/>
              <w:bottom w:val="single" w:sz="4" w:space="0" w:color="auto"/>
            </w:tcBorders>
            <w:tcMar>
              <w:top w:w="55" w:type="dxa"/>
              <w:left w:w="55" w:type="dxa"/>
              <w:bottom w:w="55" w:type="dxa"/>
              <w:right w:w="55" w:type="dxa"/>
            </w:tcMar>
          </w:tcPr>
          <w:p w14:paraId="4663072C"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Mycie i dezynfekcja</w:t>
            </w:r>
          </w:p>
        </w:tc>
        <w:tc>
          <w:tcPr>
            <w:tcW w:w="5123" w:type="dxa"/>
            <w:tcBorders>
              <w:left w:val="single" w:sz="2" w:space="0" w:color="000000"/>
              <w:bottom w:val="single" w:sz="4" w:space="0" w:color="auto"/>
              <w:right w:val="single" w:sz="2" w:space="0" w:color="000000"/>
            </w:tcBorders>
            <w:tcMar>
              <w:top w:w="55" w:type="dxa"/>
              <w:left w:w="55" w:type="dxa"/>
              <w:bottom w:w="55" w:type="dxa"/>
              <w:right w:w="55" w:type="dxa"/>
            </w:tcMar>
          </w:tcPr>
          <w:p w14:paraId="6DCB525D"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1 x w</w:t>
            </w:r>
            <w:r w:rsidRPr="000E35B0">
              <w:rPr>
                <w:rFonts w:asciiTheme="majorHAnsi" w:eastAsia="SimSun" w:hAnsiTheme="majorHAnsi" w:cstheme="majorHAnsi"/>
                <w:strike/>
                <w:kern w:val="3"/>
                <w:sz w:val="24"/>
                <w:szCs w:val="24"/>
                <w:lang w:eastAsia="zh-CN" w:bidi="hi-IN"/>
              </w:rPr>
              <w:t xml:space="preserve"> </w:t>
            </w:r>
            <w:r w:rsidRPr="000E35B0">
              <w:rPr>
                <w:rFonts w:asciiTheme="majorHAnsi" w:eastAsia="SimSun" w:hAnsiTheme="majorHAnsi" w:cstheme="majorHAnsi"/>
                <w:color w:val="000000"/>
                <w:kern w:val="3"/>
                <w:sz w:val="24"/>
                <w:szCs w:val="24"/>
                <w:lang w:eastAsia="zh-CN" w:bidi="hi-IN"/>
              </w:rPr>
              <w:t>miesiącu</w:t>
            </w:r>
          </w:p>
          <w:p w14:paraId="2C23AF20"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color w:val="000000"/>
                <w:kern w:val="3"/>
                <w:sz w:val="24"/>
                <w:szCs w:val="24"/>
                <w:lang w:eastAsia="zh-CN" w:bidi="hi-IN"/>
              </w:rPr>
            </w:pPr>
            <w:r w:rsidRPr="000E35B0">
              <w:rPr>
                <w:rFonts w:asciiTheme="majorHAnsi" w:eastAsia="SimSun" w:hAnsiTheme="majorHAnsi" w:cstheme="majorHAnsi"/>
                <w:color w:val="000000"/>
                <w:kern w:val="3"/>
                <w:sz w:val="24"/>
                <w:szCs w:val="24"/>
                <w:lang w:eastAsia="zh-CN" w:bidi="hi-IN"/>
              </w:rPr>
              <w:t>i w razie potrzeby</w:t>
            </w:r>
          </w:p>
        </w:tc>
      </w:tr>
      <w:tr w:rsidR="00BA28B3" w:rsidRPr="000E35B0" w14:paraId="292663EE" w14:textId="77777777" w:rsidTr="00920403">
        <w:trPr>
          <w:trHeight w:val="780"/>
        </w:trPr>
        <w:tc>
          <w:tcPr>
            <w:tcW w:w="9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D18231E" w14:textId="77777777" w:rsidR="00BA28B3" w:rsidRPr="000E35B0" w:rsidRDefault="00BA28B3" w:rsidP="00920403">
            <w:pPr>
              <w:widowControl w:val="0"/>
              <w:suppressLineNumbers/>
              <w:suppressAutoHyphens/>
              <w:autoSpaceDN w:val="0"/>
              <w:snapToGrid w:val="0"/>
              <w:spacing w:line="271" w:lineRule="auto"/>
              <w:jc w:val="center"/>
              <w:textAlignment w:val="baseline"/>
              <w:rPr>
                <w:rFonts w:asciiTheme="majorHAnsi" w:eastAsia="SimSun" w:hAnsiTheme="majorHAnsi" w:cstheme="majorHAnsi"/>
                <w:b/>
                <w:bCs/>
                <w:color w:val="000000"/>
                <w:kern w:val="3"/>
                <w:sz w:val="24"/>
                <w:szCs w:val="24"/>
                <w:lang w:eastAsia="zh-CN" w:bidi="hi-IN"/>
              </w:rPr>
            </w:pPr>
            <w:r w:rsidRPr="000E35B0">
              <w:rPr>
                <w:rFonts w:asciiTheme="majorHAnsi" w:eastAsia="SimSun" w:hAnsiTheme="majorHAnsi" w:cstheme="majorHAnsi"/>
                <w:b/>
                <w:bCs/>
                <w:color w:val="000000"/>
                <w:kern w:val="3"/>
                <w:sz w:val="24"/>
                <w:szCs w:val="24"/>
                <w:lang w:eastAsia="zh-CN" w:bidi="hi-IN"/>
              </w:rPr>
              <w:lastRenderedPageBreak/>
              <w:t>9</w:t>
            </w:r>
          </w:p>
        </w:tc>
        <w:tc>
          <w:tcPr>
            <w:tcW w:w="522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4F854E4" w14:textId="77777777" w:rsidR="00BA28B3" w:rsidRPr="000E35B0" w:rsidRDefault="00BA28B3" w:rsidP="00B51F60">
            <w:pPr>
              <w:widowControl w:val="0"/>
              <w:suppressLineNumbers/>
              <w:suppressAutoHyphens/>
              <w:autoSpaceDN w:val="0"/>
              <w:snapToGrid w:val="0"/>
              <w:spacing w:line="271" w:lineRule="auto"/>
              <w:textAlignment w:val="baseline"/>
              <w:rPr>
                <w:rFonts w:asciiTheme="majorHAnsi" w:eastAsia="SimSun" w:hAnsiTheme="majorHAnsi" w:cstheme="majorHAnsi"/>
                <w:color w:val="000000"/>
                <w:kern w:val="3"/>
                <w:sz w:val="24"/>
                <w:szCs w:val="24"/>
                <w:lang w:eastAsia="zh-CN" w:bidi="hi-IN"/>
              </w:rPr>
            </w:pPr>
            <w:r w:rsidRPr="000E35B0">
              <w:rPr>
                <w:rFonts w:asciiTheme="majorHAnsi" w:eastAsia="SimSun" w:hAnsiTheme="majorHAnsi" w:cstheme="majorHAnsi"/>
                <w:color w:val="000000"/>
                <w:kern w:val="3"/>
                <w:sz w:val="24"/>
                <w:szCs w:val="24"/>
                <w:lang w:eastAsia="zh-CN" w:bidi="hi-IN"/>
              </w:rPr>
              <w:t>Lampy - dział techniczny</w:t>
            </w:r>
          </w:p>
          <w:p w14:paraId="024DBF5C" w14:textId="4D1ADF88" w:rsidR="00BA28B3" w:rsidRPr="000E35B0" w:rsidRDefault="00404FEA" w:rsidP="00404FEA">
            <w:pPr>
              <w:widowControl w:val="0"/>
              <w:suppressLineNumbers/>
              <w:suppressAutoHyphens/>
              <w:autoSpaceDN w:val="0"/>
              <w:snapToGrid w:val="0"/>
              <w:spacing w:line="271" w:lineRule="auto"/>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color w:val="000000"/>
                <w:kern w:val="3"/>
                <w:sz w:val="24"/>
                <w:szCs w:val="24"/>
                <w:lang w:eastAsia="zh-CN" w:bidi="hi-IN"/>
              </w:rPr>
              <w:t>O</w:t>
            </w:r>
            <w:r w:rsidR="00BA28B3" w:rsidRPr="000E35B0">
              <w:rPr>
                <w:rFonts w:asciiTheme="majorHAnsi" w:eastAsia="SimSun" w:hAnsiTheme="majorHAnsi" w:cstheme="majorHAnsi"/>
                <w:color w:val="000000"/>
                <w:kern w:val="3"/>
                <w:sz w:val="24"/>
                <w:szCs w:val="24"/>
                <w:lang w:eastAsia="zh-CN" w:bidi="hi-IN"/>
              </w:rPr>
              <w:t>kna</w:t>
            </w:r>
            <w:r>
              <w:rPr>
                <w:rFonts w:asciiTheme="majorHAnsi" w:eastAsia="SimSun" w:hAnsiTheme="majorHAnsi" w:cstheme="majorHAnsi"/>
                <w:color w:val="000000"/>
                <w:kern w:val="3"/>
                <w:sz w:val="24"/>
                <w:szCs w:val="24"/>
                <w:lang w:eastAsia="zh-CN" w:bidi="hi-IN"/>
              </w:rPr>
              <w:t xml:space="preserve">, </w:t>
            </w:r>
            <w:r w:rsidR="00BA28B3" w:rsidRPr="000E35B0">
              <w:rPr>
                <w:rFonts w:asciiTheme="majorHAnsi" w:eastAsia="SimSun" w:hAnsiTheme="majorHAnsi" w:cstheme="majorHAnsi"/>
                <w:color w:val="000000"/>
                <w:kern w:val="3"/>
                <w:sz w:val="24"/>
                <w:szCs w:val="24"/>
                <w:lang w:eastAsia="zh-CN" w:bidi="hi-IN"/>
              </w:rPr>
              <w:t>kratki wentylacyjne</w:t>
            </w:r>
          </w:p>
        </w:tc>
        <w:tc>
          <w:tcPr>
            <w:tcW w:w="281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A01D830"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Mycie</w:t>
            </w:r>
          </w:p>
          <w:p w14:paraId="54D052D1"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odkurzanie</w:t>
            </w:r>
          </w:p>
        </w:tc>
        <w:tc>
          <w:tcPr>
            <w:tcW w:w="512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D24D5AF"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2 x w roku</w:t>
            </w:r>
          </w:p>
        </w:tc>
      </w:tr>
    </w:tbl>
    <w:p w14:paraId="40D474A2" w14:textId="77777777" w:rsidR="00BA28B3" w:rsidRPr="00E7491E" w:rsidRDefault="00BA28B3" w:rsidP="00B51F60">
      <w:pPr>
        <w:widowControl w:val="0"/>
        <w:suppressAutoHyphens/>
        <w:autoSpaceDN w:val="0"/>
        <w:spacing w:line="271" w:lineRule="auto"/>
        <w:textAlignment w:val="baseline"/>
        <w:rPr>
          <w:rFonts w:asciiTheme="majorHAnsi" w:eastAsia="SimSun" w:hAnsiTheme="majorHAnsi" w:cstheme="majorHAnsi"/>
          <w:b/>
          <w:bCs/>
          <w:kern w:val="3"/>
          <w:sz w:val="18"/>
          <w:szCs w:val="18"/>
          <w:lang w:eastAsia="zh-CN" w:bidi="hi-IN"/>
        </w:rPr>
      </w:pPr>
    </w:p>
    <w:p w14:paraId="318B3628" w14:textId="77777777" w:rsidR="00BA28B3" w:rsidRPr="000E35B0" w:rsidRDefault="00BA28B3" w:rsidP="00B51F60">
      <w:pPr>
        <w:widowControl w:val="0"/>
        <w:suppressAutoHyphens/>
        <w:autoSpaceDN w:val="0"/>
        <w:spacing w:line="271" w:lineRule="auto"/>
        <w:textAlignment w:val="baseline"/>
        <w:rPr>
          <w:rFonts w:asciiTheme="majorHAnsi" w:eastAsia="SimSun" w:hAnsiTheme="majorHAnsi" w:cstheme="majorHAnsi"/>
          <w:b/>
          <w:bCs/>
          <w:kern w:val="3"/>
          <w:sz w:val="24"/>
          <w:szCs w:val="24"/>
          <w:lang w:eastAsia="zh-CN" w:bidi="hi-IN"/>
        </w:rPr>
      </w:pPr>
      <w:r w:rsidRPr="000E35B0">
        <w:rPr>
          <w:rFonts w:asciiTheme="majorHAnsi" w:eastAsia="SimSun" w:hAnsiTheme="majorHAnsi" w:cstheme="majorHAnsi"/>
          <w:b/>
          <w:bCs/>
          <w:kern w:val="3"/>
          <w:sz w:val="24"/>
          <w:szCs w:val="24"/>
          <w:lang w:eastAsia="zh-CN" w:bidi="hi-IN"/>
        </w:rPr>
        <w:t>Brudownik / pomieszczenie porządkowe</w:t>
      </w:r>
    </w:p>
    <w:p w14:paraId="44A96510" w14:textId="77777777" w:rsidR="00BA28B3" w:rsidRPr="00E7491E" w:rsidRDefault="00BA28B3" w:rsidP="00B51F60">
      <w:pPr>
        <w:widowControl w:val="0"/>
        <w:suppressAutoHyphens/>
        <w:autoSpaceDN w:val="0"/>
        <w:spacing w:line="271" w:lineRule="auto"/>
        <w:textAlignment w:val="baseline"/>
        <w:rPr>
          <w:rFonts w:asciiTheme="majorHAnsi" w:eastAsia="SimSun" w:hAnsiTheme="majorHAnsi" w:cstheme="majorHAnsi"/>
          <w:b/>
          <w:bCs/>
          <w:kern w:val="3"/>
          <w:sz w:val="18"/>
          <w:szCs w:val="18"/>
          <w:lang w:eastAsia="zh-CN" w:bidi="hi-IN"/>
        </w:rPr>
      </w:pPr>
    </w:p>
    <w:tbl>
      <w:tblPr>
        <w:tblW w:w="14123" w:type="dxa"/>
        <w:tblLayout w:type="fixed"/>
        <w:tblCellMar>
          <w:left w:w="10" w:type="dxa"/>
          <w:right w:w="10" w:type="dxa"/>
        </w:tblCellMar>
        <w:tblLook w:val="0000" w:firstRow="0" w:lastRow="0" w:firstColumn="0" w:lastColumn="0" w:noHBand="0" w:noVBand="0"/>
      </w:tblPr>
      <w:tblGrid>
        <w:gridCol w:w="1134"/>
        <w:gridCol w:w="5038"/>
        <w:gridCol w:w="3975"/>
        <w:gridCol w:w="3976"/>
      </w:tblGrid>
      <w:tr w:rsidR="00BA28B3" w:rsidRPr="000E35B0" w14:paraId="2077EF91" w14:textId="77777777" w:rsidTr="000E35B0">
        <w:trPr>
          <w:trHeight w:val="238"/>
        </w:trPr>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tcPr>
          <w:p w14:paraId="3196EA0F"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0E35B0">
              <w:rPr>
                <w:rFonts w:asciiTheme="majorHAnsi" w:eastAsia="SimSun" w:hAnsiTheme="majorHAnsi" w:cstheme="majorHAnsi"/>
                <w:b/>
                <w:bCs/>
                <w:kern w:val="3"/>
                <w:sz w:val="24"/>
                <w:szCs w:val="24"/>
                <w:lang w:eastAsia="zh-CN" w:bidi="hi-IN"/>
              </w:rPr>
              <w:t>KOD</w:t>
            </w:r>
          </w:p>
        </w:tc>
        <w:tc>
          <w:tcPr>
            <w:tcW w:w="5038" w:type="dxa"/>
            <w:tcBorders>
              <w:top w:val="single" w:sz="2" w:space="0" w:color="000000"/>
              <w:left w:val="single" w:sz="2" w:space="0" w:color="000000"/>
              <w:bottom w:val="single" w:sz="2" w:space="0" w:color="000000"/>
            </w:tcBorders>
            <w:tcMar>
              <w:top w:w="55" w:type="dxa"/>
              <w:left w:w="55" w:type="dxa"/>
              <w:bottom w:w="55" w:type="dxa"/>
              <w:right w:w="55" w:type="dxa"/>
            </w:tcMar>
          </w:tcPr>
          <w:p w14:paraId="059E13B9" w14:textId="36DB3C24"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0E35B0">
              <w:rPr>
                <w:rFonts w:asciiTheme="majorHAnsi" w:eastAsia="SimSun" w:hAnsiTheme="majorHAnsi" w:cstheme="majorHAnsi"/>
                <w:b/>
                <w:bCs/>
                <w:kern w:val="3"/>
                <w:sz w:val="24"/>
                <w:szCs w:val="24"/>
                <w:lang w:eastAsia="zh-CN" w:bidi="hi-IN"/>
              </w:rPr>
              <w:t xml:space="preserve">Strefa ciągłego skażenia </w:t>
            </w:r>
            <w:r w:rsidR="00106BB7" w:rsidRPr="000E35B0">
              <w:rPr>
                <w:rFonts w:asciiTheme="majorHAnsi" w:eastAsia="SimSun" w:hAnsiTheme="majorHAnsi" w:cstheme="majorHAnsi"/>
                <w:b/>
                <w:bCs/>
                <w:kern w:val="3"/>
                <w:sz w:val="24"/>
                <w:szCs w:val="24"/>
                <w:lang w:eastAsia="zh-CN" w:bidi="hi-IN"/>
              </w:rPr>
              <w:t>(strefa</w:t>
            </w:r>
            <w:r w:rsidRPr="000E35B0">
              <w:rPr>
                <w:rFonts w:asciiTheme="majorHAnsi" w:eastAsia="SimSun" w:hAnsiTheme="majorHAnsi" w:cstheme="majorHAnsi"/>
                <w:b/>
                <w:bCs/>
                <w:kern w:val="3"/>
                <w:sz w:val="24"/>
                <w:szCs w:val="24"/>
                <w:lang w:eastAsia="zh-CN" w:bidi="hi-IN"/>
              </w:rPr>
              <w:t xml:space="preserve"> </w:t>
            </w:r>
            <w:r w:rsidR="00106BB7" w:rsidRPr="000E35B0">
              <w:rPr>
                <w:rFonts w:asciiTheme="majorHAnsi" w:eastAsia="SimSun" w:hAnsiTheme="majorHAnsi" w:cstheme="majorHAnsi"/>
                <w:b/>
                <w:bCs/>
                <w:kern w:val="3"/>
                <w:sz w:val="24"/>
                <w:szCs w:val="24"/>
                <w:lang w:eastAsia="zh-CN" w:bidi="hi-IN"/>
              </w:rPr>
              <w:t>III)</w:t>
            </w:r>
          </w:p>
        </w:tc>
        <w:tc>
          <w:tcPr>
            <w:tcW w:w="3975" w:type="dxa"/>
            <w:tcBorders>
              <w:top w:val="single" w:sz="2" w:space="0" w:color="000000"/>
              <w:left w:val="single" w:sz="2" w:space="0" w:color="000000"/>
              <w:bottom w:val="single" w:sz="2" w:space="0" w:color="000000"/>
            </w:tcBorders>
            <w:tcMar>
              <w:top w:w="55" w:type="dxa"/>
              <w:left w:w="55" w:type="dxa"/>
              <w:bottom w:w="55" w:type="dxa"/>
              <w:right w:w="55" w:type="dxa"/>
            </w:tcMar>
          </w:tcPr>
          <w:p w14:paraId="1C67649E"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0E35B0">
              <w:rPr>
                <w:rFonts w:asciiTheme="majorHAnsi" w:eastAsia="SimSun" w:hAnsiTheme="majorHAnsi" w:cstheme="majorHAnsi"/>
                <w:b/>
                <w:bCs/>
                <w:kern w:val="3"/>
                <w:sz w:val="24"/>
                <w:szCs w:val="24"/>
                <w:lang w:eastAsia="zh-CN" w:bidi="hi-IN"/>
              </w:rPr>
              <w:t>Czynności</w:t>
            </w:r>
          </w:p>
        </w:tc>
        <w:tc>
          <w:tcPr>
            <w:tcW w:w="397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58BD505"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0E35B0">
              <w:rPr>
                <w:rFonts w:asciiTheme="majorHAnsi" w:eastAsia="SimSun" w:hAnsiTheme="majorHAnsi" w:cstheme="majorHAnsi"/>
                <w:b/>
                <w:bCs/>
                <w:kern w:val="3"/>
                <w:sz w:val="24"/>
                <w:szCs w:val="24"/>
                <w:lang w:eastAsia="zh-CN" w:bidi="hi-IN"/>
              </w:rPr>
              <w:t>Minimalna częstotliwość</w:t>
            </w:r>
          </w:p>
        </w:tc>
      </w:tr>
      <w:tr w:rsidR="00BA28B3" w:rsidRPr="000E35B0" w14:paraId="583D21C8" w14:textId="77777777" w:rsidTr="00920403">
        <w:trPr>
          <w:trHeight w:hRule="exact" w:val="420"/>
        </w:trPr>
        <w:tc>
          <w:tcPr>
            <w:tcW w:w="1134" w:type="dxa"/>
            <w:tcBorders>
              <w:left w:val="single" w:sz="2" w:space="0" w:color="000000"/>
              <w:bottom w:val="single" w:sz="2" w:space="0" w:color="000000"/>
            </w:tcBorders>
            <w:tcMar>
              <w:top w:w="55" w:type="dxa"/>
              <w:left w:w="55" w:type="dxa"/>
              <w:bottom w:w="55" w:type="dxa"/>
              <w:right w:w="55" w:type="dxa"/>
            </w:tcMar>
            <w:vAlign w:val="center"/>
          </w:tcPr>
          <w:p w14:paraId="342E63D8" w14:textId="77777777" w:rsidR="00BA28B3" w:rsidRPr="000E35B0" w:rsidRDefault="00BA28B3" w:rsidP="00920403">
            <w:pPr>
              <w:widowControl w:val="0"/>
              <w:suppressLineNumbers/>
              <w:suppressAutoHyphens/>
              <w:autoSpaceDN w:val="0"/>
              <w:snapToGrid w:val="0"/>
              <w:spacing w:line="271" w:lineRule="auto"/>
              <w:jc w:val="center"/>
              <w:textAlignment w:val="baseline"/>
              <w:rPr>
                <w:rFonts w:asciiTheme="majorHAnsi" w:eastAsia="SimSun" w:hAnsiTheme="majorHAnsi" w:cstheme="majorHAnsi"/>
                <w:b/>
                <w:bCs/>
                <w:color w:val="000000"/>
                <w:kern w:val="3"/>
                <w:sz w:val="24"/>
                <w:szCs w:val="24"/>
                <w:lang w:eastAsia="zh-CN" w:bidi="hi-IN"/>
              </w:rPr>
            </w:pPr>
            <w:r w:rsidRPr="000E35B0">
              <w:rPr>
                <w:rFonts w:asciiTheme="majorHAnsi" w:eastAsia="SimSun" w:hAnsiTheme="majorHAnsi" w:cstheme="majorHAnsi"/>
                <w:b/>
                <w:bCs/>
                <w:color w:val="000000"/>
                <w:kern w:val="3"/>
                <w:sz w:val="24"/>
                <w:szCs w:val="24"/>
                <w:lang w:eastAsia="zh-CN" w:bidi="hi-IN"/>
              </w:rPr>
              <w:t>1</w:t>
            </w:r>
          </w:p>
        </w:tc>
        <w:tc>
          <w:tcPr>
            <w:tcW w:w="5038" w:type="dxa"/>
            <w:tcBorders>
              <w:left w:val="single" w:sz="2" w:space="0" w:color="000000"/>
              <w:bottom w:val="single" w:sz="2" w:space="0" w:color="000000"/>
            </w:tcBorders>
            <w:tcMar>
              <w:top w:w="55" w:type="dxa"/>
              <w:left w:w="55" w:type="dxa"/>
              <w:bottom w:w="55" w:type="dxa"/>
              <w:right w:w="55" w:type="dxa"/>
            </w:tcMar>
          </w:tcPr>
          <w:p w14:paraId="44B202DF" w14:textId="77777777" w:rsidR="00BA28B3" w:rsidRPr="000E35B0" w:rsidRDefault="00BA28B3" w:rsidP="00B51F60">
            <w:pPr>
              <w:widowControl w:val="0"/>
              <w:suppressLineNumbers/>
              <w:suppressAutoHyphens/>
              <w:autoSpaceDN w:val="0"/>
              <w:snapToGrid w:val="0"/>
              <w:spacing w:line="271" w:lineRule="auto"/>
              <w:jc w:val="center"/>
              <w:textAlignment w:val="baseline"/>
              <w:rPr>
                <w:rFonts w:asciiTheme="majorHAnsi" w:eastAsia="SimSun" w:hAnsiTheme="majorHAnsi" w:cstheme="majorHAnsi"/>
                <w:color w:val="000000"/>
                <w:kern w:val="3"/>
                <w:sz w:val="24"/>
                <w:szCs w:val="24"/>
                <w:lang w:eastAsia="zh-CN" w:bidi="hi-IN"/>
              </w:rPr>
            </w:pPr>
            <w:r w:rsidRPr="000E35B0">
              <w:rPr>
                <w:rFonts w:asciiTheme="majorHAnsi" w:eastAsia="SimSun" w:hAnsiTheme="majorHAnsi" w:cstheme="majorHAnsi"/>
                <w:color w:val="000000"/>
                <w:kern w:val="3"/>
                <w:sz w:val="24"/>
                <w:szCs w:val="24"/>
                <w:lang w:eastAsia="zh-CN" w:bidi="hi-IN"/>
              </w:rPr>
              <w:t>Podłogi</w:t>
            </w:r>
          </w:p>
          <w:p w14:paraId="7C25073D" w14:textId="77777777" w:rsidR="00BA28B3" w:rsidRPr="000E35B0" w:rsidRDefault="00BA28B3" w:rsidP="00B51F60">
            <w:pPr>
              <w:widowControl w:val="0"/>
              <w:suppressLineNumbers/>
              <w:suppressAutoHyphens/>
              <w:autoSpaceDN w:val="0"/>
              <w:snapToGrid w:val="0"/>
              <w:spacing w:line="271" w:lineRule="auto"/>
              <w:jc w:val="center"/>
              <w:textAlignment w:val="baseline"/>
              <w:rPr>
                <w:rFonts w:asciiTheme="majorHAnsi" w:eastAsia="SimSun" w:hAnsiTheme="majorHAnsi" w:cstheme="majorHAnsi"/>
                <w:kern w:val="3"/>
                <w:sz w:val="24"/>
                <w:szCs w:val="24"/>
                <w:lang w:eastAsia="zh-CN" w:bidi="hi-IN"/>
              </w:rPr>
            </w:pPr>
          </w:p>
        </w:tc>
        <w:tc>
          <w:tcPr>
            <w:tcW w:w="3975" w:type="dxa"/>
            <w:tcBorders>
              <w:left w:val="single" w:sz="2" w:space="0" w:color="000000"/>
              <w:bottom w:val="single" w:sz="2" w:space="0" w:color="000000"/>
            </w:tcBorders>
            <w:tcMar>
              <w:top w:w="55" w:type="dxa"/>
              <w:left w:w="55" w:type="dxa"/>
              <w:bottom w:w="55" w:type="dxa"/>
              <w:right w:w="55" w:type="dxa"/>
            </w:tcMar>
          </w:tcPr>
          <w:p w14:paraId="447BEBF1"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Dezynfekcja / mycie</w:t>
            </w:r>
          </w:p>
        </w:tc>
        <w:tc>
          <w:tcPr>
            <w:tcW w:w="3976" w:type="dxa"/>
            <w:tcBorders>
              <w:left w:val="single" w:sz="2" w:space="0" w:color="000000"/>
              <w:bottom w:val="single" w:sz="2" w:space="0" w:color="000000"/>
              <w:right w:val="single" w:sz="2" w:space="0" w:color="000000"/>
            </w:tcBorders>
            <w:tcMar>
              <w:top w:w="55" w:type="dxa"/>
              <w:left w:w="55" w:type="dxa"/>
              <w:bottom w:w="55" w:type="dxa"/>
              <w:right w:w="55" w:type="dxa"/>
            </w:tcMar>
          </w:tcPr>
          <w:p w14:paraId="61175C4F"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1 x dziennie</w:t>
            </w:r>
          </w:p>
        </w:tc>
      </w:tr>
      <w:tr w:rsidR="00BA28B3" w:rsidRPr="000E35B0" w14:paraId="580B6358" w14:textId="77777777" w:rsidTr="00920403">
        <w:trPr>
          <w:trHeight w:val="477"/>
        </w:trPr>
        <w:tc>
          <w:tcPr>
            <w:tcW w:w="1134" w:type="dxa"/>
            <w:tcBorders>
              <w:left w:val="single" w:sz="2" w:space="0" w:color="000000"/>
              <w:bottom w:val="single" w:sz="2" w:space="0" w:color="000000"/>
            </w:tcBorders>
            <w:tcMar>
              <w:top w:w="55" w:type="dxa"/>
              <w:left w:w="55" w:type="dxa"/>
              <w:bottom w:w="55" w:type="dxa"/>
              <w:right w:w="55" w:type="dxa"/>
            </w:tcMar>
            <w:vAlign w:val="center"/>
          </w:tcPr>
          <w:p w14:paraId="3C45E2C1" w14:textId="77777777" w:rsidR="00BA28B3" w:rsidRPr="000E35B0" w:rsidRDefault="00BA28B3" w:rsidP="00920403">
            <w:pPr>
              <w:widowControl w:val="0"/>
              <w:suppressLineNumbers/>
              <w:suppressAutoHyphens/>
              <w:autoSpaceDN w:val="0"/>
              <w:snapToGrid w:val="0"/>
              <w:spacing w:line="271" w:lineRule="auto"/>
              <w:jc w:val="center"/>
              <w:textAlignment w:val="baseline"/>
              <w:rPr>
                <w:rFonts w:asciiTheme="majorHAnsi" w:eastAsia="SimSun" w:hAnsiTheme="majorHAnsi" w:cstheme="majorHAnsi"/>
                <w:b/>
                <w:bCs/>
                <w:color w:val="000000"/>
                <w:kern w:val="3"/>
                <w:sz w:val="24"/>
                <w:szCs w:val="24"/>
                <w:lang w:eastAsia="zh-CN" w:bidi="hi-IN"/>
              </w:rPr>
            </w:pPr>
            <w:r w:rsidRPr="000E35B0">
              <w:rPr>
                <w:rFonts w:asciiTheme="majorHAnsi" w:eastAsia="SimSun" w:hAnsiTheme="majorHAnsi" w:cstheme="majorHAnsi"/>
                <w:b/>
                <w:bCs/>
                <w:color w:val="000000"/>
                <w:kern w:val="3"/>
                <w:sz w:val="24"/>
                <w:szCs w:val="24"/>
                <w:lang w:eastAsia="zh-CN" w:bidi="hi-IN"/>
              </w:rPr>
              <w:t>2</w:t>
            </w:r>
          </w:p>
        </w:tc>
        <w:tc>
          <w:tcPr>
            <w:tcW w:w="5038" w:type="dxa"/>
            <w:tcBorders>
              <w:left w:val="single" w:sz="2" w:space="0" w:color="000000"/>
              <w:bottom w:val="single" w:sz="2" w:space="0" w:color="000000"/>
            </w:tcBorders>
            <w:tcMar>
              <w:top w:w="55" w:type="dxa"/>
              <w:left w:w="55" w:type="dxa"/>
              <w:bottom w:w="55" w:type="dxa"/>
              <w:right w:w="55" w:type="dxa"/>
            </w:tcMar>
          </w:tcPr>
          <w:p w14:paraId="6018CB92" w14:textId="77777777" w:rsidR="00BA28B3" w:rsidRPr="000E35B0" w:rsidRDefault="00BA28B3" w:rsidP="00B51F60">
            <w:pPr>
              <w:widowControl w:val="0"/>
              <w:suppressLineNumbers/>
              <w:suppressAutoHyphens/>
              <w:autoSpaceDN w:val="0"/>
              <w:snapToGrid w:val="0"/>
              <w:spacing w:line="271" w:lineRule="auto"/>
              <w:jc w:val="center"/>
              <w:textAlignment w:val="baseline"/>
              <w:rPr>
                <w:rFonts w:asciiTheme="majorHAnsi" w:eastAsia="SimSun" w:hAnsiTheme="majorHAnsi" w:cstheme="majorHAnsi"/>
                <w:color w:val="000000"/>
                <w:kern w:val="3"/>
                <w:sz w:val="24"/>
                <w:szCs w:val="24"/>
                <w:lang w:eastAsia="zh-CN" w:bidi="hi-IN"/>
              </w:rPr>
            </w:pPr>
            <w:r w:rsidRPr="000E35B0">
              <w:rPr>
                <w:rFonts w:asciiTheme="majorHAnsi" w:eastAsia="SimSun" w:hAnsiTheme="majorHAnsi" w:cstheme="majorHAnsi"/>
                <w:color w:val="000000"/>
                <w:kern w:val="3"/>
                <w:sz w:val="24"/>
                <w:szCs w:val="24"/>
                <w:lang w:eastAsia="zh-CN" w:bidi="hi-IN"/>
              </w:rPr>
              <w:t>Sprzęt i wyposażenie</w:t>
            </w:r>
          </w:p>
          <w:p w14:paraId="3246887E" w14:textId="77777777" w:rsidR="00BA28B3" w:rsidRPr="000E35B0" w:rsidRDefault="00BA28B3" w:rsidP="00B51F60">
            <w:pPr>
              <w:widowControl w:val="0"/>
              <w:suppressLineNumbers/>
              <w:suppressAutoHyphens/>
              <w:autoSpaceDN w:val="0"/>
              <w:snapToGrid w:val="0"/>
              <w:spacing w:line="271" w:lineRule="auto"/>
              <w:jc w:val="center"/>
              <w:textAlignment w:val="baseline"/>
              <w:rPr>
                <w:rFonts w:asciiTheme="majorHAnsi" w:eastAsia="SimSun" w:hAnsiTheme="majorHAnsi" w:cstheme="majorHAnsi"/>
                <w:kern w:val="3"/>
                <w:sz w:val="24"/>
                <w:szCs w:val="24"/>
                <w:lang w:eastAsia="zh-CN" w:bidi="hi-IN"/>
              </w:rPr>
            </w:pPr>
          </w:p>
        </w:tc>
        <w:tc>
          <w:tcPr>
            <w:tcW w:w="3975" w:type="dxa"/>
            <w:tcBorders>
              <w:left w:val="single" w:sz="2" w:space="0" w:color="000000"/>
              <w:bottom w:val="single" w:sz="2" w:space="0" w:color="000000"/>
            </w:tcBorders>
            <w:tcMar>
              <w:top w:w="55" w:type="dxa"/>
              <w:left w:w="55" w:type="dxa"/>
              <w:bottom w:w="55" w:type="dxa"/>
              <w:right w:w="55" w:type="dxa"/>
            </w:tcMar>
          </w:tcPr>
          <w:p w14:paraId="56EF0531"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Mycie i dezynfekcja</w:t>
            </w:r>
          </w:p>
          <w:p w14:paraId="2AA70437"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1 x dziennie i w razie potrzeby</w:t>
            </w:r>
          </w:p>
        </w:tc>
        <w:tc>
          <w:tcPr>
            <w:tcW w:w="3976" w:type="dxa"/>
            <w:tcBorders>
              <w:left w:val="single" w:sz="2" w:space="0" w:color="000000"/>
              <w:bottom w:val="single" w:sz="2" w:space="0" w:color="000000"/>
              <w:right w:val="single" w:sz="2" w:space="0" w:color="000000"/>
            </w:tcBorders>
            <w:tcMar>
              <w:top w:w="55" w:type="dxa"/>
              <w:left w:w="55" w:type="dxa"/>
              <w:bottom w:w="55" w:type="dxa"/>
              <w:right w:w="55" w:type="dxa"/>
            </w:tcMar>
          </w:tcPr>
          <w:p w14:paraId="64597C88" w14:textId="77777777" w:rsidR="00BA28B3" w:rsidRPr="000E35B0" w:rsidRDefault="00BA28B3" w:rsidP="00B51F60">
            <w:pPr>
              <w:widowControl w:val="0"/>
              <w:suppressAutoHyphens/>
              <w:autoSpaceDN w:val="0"/>
              <w:snapToGrid w:val="0"/>
              <w:spacing w:line="271" w:lineRule="auto"/>
              <w:textAlignment w:val="baseline"/>
              <w:rPr>
                <w:rFonts w:asciiTheme="majorHAnsi" w:eastAsia="SimSun" w:hAnsiTheme="majorHAnsi" w:cstheme="majorHAnsi"/>
                <w:kern w:val="3"/>
                <w:sz w:val="24"/>
                <w:szCs w:val="24"/>
                <w:lang w:eastAsia="zh-CN" w:bidi="hi-IN"/>
              </w:rPr>
            </w:pPr>
          </w:p>
        </w:tc>
      </w:tr>
      <w:tr w:rsidR="00BA28B3" w:rsidRPr="000E35B0" w14:paraId="673B594E" w14:textId="77777777" w:rsidTr="00920403">
        <w:trPr>
          <w:trHeight w:val="462"/>
        </w:trPr>
        <w:tc>
          <w:tcPr>
            <w:tcW w:w="1134" w:type="dxa"/>
            <w:tcBorders>
              <w:left w:val="single" w:sz="2" w:space="0" w:color="000000"/>
              <w:bottom w:val="single" w:sz="2" w:space="0" w:color="000000"/>
            </w:tcBorders>
            <w:tcMar>
              <w:top w:w="55" w:type="dxa"/>
              <w:left w:w="55" w:type="dxa"/>
              <w:bottom w:w="55" w:type="dxa"/>
              <w:right w:w="55" w:type="dxa"/>
            </w:tcMar>
            <w:vAlign w:val="center"/>
          </w:tcPr>
          <w:p w14:paraId="47EEFD10" w14:textId="77777777" w:rsidR="00BA28B3" w:rsidRPr="000E35B0" w:rsidRDefault="00BA28B3" w:rsidP="00920403">
            <w:pPr>
              <w:widowControl w:val="0"/>
              <w:suppressLineNumbers/>
              <w:suppressAutoHyphens/>
              <w:autoSpaceDN w:val="0"/>
              <w:snapToGrid w:val="0"/>
              <w:spacing w:line="271" w:lineRule="auto"/>
              <w:jc w:val="center"/>
              <w:textAlignment w:val="baseline"/>
              <w:rPr>
                <w:rFonts w:asciiTheme="majorHAnsi" w:eastAsia="SimSun" w:hAnsiTheme="majorHAnsi" w:cstheme="majorHAnsi"/>
                <w:b/>
                <w:bCs/>
                <w:color w:val="000000"/>
                <w:kern w:val="3"/>
                <w:sz w:val="24"/>
                <w:szCs w:val="24"/>
                <w:lang w:eastAsia="zh-CN" w:bidi="hi-IN"/>
              </w:rPr>
            </w:pPr>
            <w:r w:rsidRPr="000E35B0">
              <w:rPr>
                <w:rFonts w:asciiTheme="majorHAnsi" w:eastAsia="SimSun" w:hAnsiTheme="majorHAnsi" w:cstheme="majorHAnsi"/>
                <w:b/>
                <w:bCs/>
                <w:color w:val="000000"/>
                <w:kern w:val="3"/>
                <w:sz w:val="24"/>
                <w:szCs w:val="24"/>
                <w:lang w:eastAsia="zh-CN" w:bidi="hi-IN"/>
              </w:rPr>
              <w:t>3</w:t>
            </w:r>
          </w:p>
        </w:tc>
        <w:tc>
          <w:tcPr>
            <w:tcW w:w="5038" w:type="dxa"/>
            <w:tcBorders>
              <w:left w:val="single" w:sz="2" w:space="0" w:color="000000"/>
              <w:bottom w:val="single" w:sz="2" w:space="0" w:color="000000"/>
            </w:tcBorders>
            <w:tcMar>
              <w:top w:w="55" w:type="dxa"/>
              <w:left w:w="55" w:type="dxa"/>
              <w:bottom w:w="55" w:type="dxa"/>
              <w:right w:w="55" w:type="dxa"/>
            </w:tcMar>
          </w:tcPr>
          <w:p w14:paraId="5FC553DE" w14:textId="5D47853B" w:rsidR="00BA28B3" w:rsidRPr="000E35B0" w:rsidRDefault="00BA28B3" w:rsidP="00B51F60">
            <w:pPr>
              <w:widowControl w:val="0"/>
              <w:suppressLineNumbers/>
              <w:suppressAutoHyphens/>
              <w:autoSpaceDN w:val="0"/>
              <w:snapToGrid w:val="0"/>
              <w:spacing w:line="271" w:lineRule="auto"/>
              <w:jc w:val="center"/>
              <w:textAlignment w:val="baseline"/>
              <w:rPr>
                <w:rFonts w:asciiTheme="majorHAnsi" w:eastAsia="SimSun" w:hAnsiTheme="majorHAnsi" w:cstheme="majorHAnsi"/>
                <w:color w:val="000000"/>
                <w:kern w:val="3"/>
                <w:sz w:val="24"/>
                <w:szCs w:val="24"/>
                <w:lang w:eastAsia="zh-CN" w:bidi="hi-IN"/>
              </w:rPr>
            </w:pPr>
            <w:r w:rsidRPr="000E35B0">
              <w:rPr>
                <w:rFonts w:asciiTheme="majorHAnsi" w:eastAsia="SimSun" w:hAnsiTheme="majorHAnsi" w:cstheme="majorHAnsi"/>
                <w:color w:val="000000"/>
                <w:kern w:val="3"/>
                <w:sz w:val="24"/>
                <w:szCs w:val="24"/>
                <w:lang w:eastAsia="zh-CN" w:bidi="hi-IN"/>
              </w:rPr>
              <w:t xml:space="preserve">Urządzenia </w:t>
            </w:r>
            <w:r w:rsidR="00106BB7" w:rsidRPr="000E35B0">
              <w:rPr>
                <w:rFonts w:asciiTheme="majorHAnsi" w:eastAsia="SimSun" w:hAnsiTheme="majorHAnsi" w:cstheme="majorHAnsi"/>
                <w:color w:val="000000"/>
                <w:kern w:val="3"/>
                <w:sz w:val="24"/>
                <w:szCs w:val="24"/>
                <w:lang w:eastAsia="zh-CN" w:bidi="hi-IN"/>
              </w:rPr>
              <w:t>sanitarne (zlewy</w:t>
            </w:r>
            <w:r w:rsidRPr="000E35B0">
              <w:rPr>
                <w:rFonts w:asciiTheme="majorHAnsi" w:eastAsia="SimSun" w:hAnsiTheme="majorHAnsi" w:cstheme="majorHAnsi"/>
                <w:color w:val="000000"/>
                <w:kern w:val="3"/>
                <w:sz w:val="24"/>
                <w:szCs w:val="24"/>
                <w:lang w:eastAsia="zh-CN" w:bidi="hi-IN"/>
              </w:rPr>
              <w:t>, brodziki</w:t>
            </w:r>
            <w:r w:rsidR="00106BB7">
              <w:rPr>
                <w:rFonts w:asciiTheme="majorHAnsi" w:eastAsia="SimSun" w:hAnsiTheme="majorHAnsi" w:cstheme="majorHAnsi"/>
                <w:color w:val="000000"/>
                <w:kern w:val="3"/>
                <w:sz w:val="24"/>
                <w:szCs w:val="24"/>
                <w:lang w:eastAsia="zh-CN" w:bidi="hi-IN"/>
              </w:rPr>
              <w:t>)</w:t>
            </w:r>
          </w:p>
        </w:tc>
        <w:tc>
          <w:tcPr>
            <w:tcW w:w="3975" w:type="dxa"/>
            <w:tcBorders>
              <w:left w:val="single" w:sz="2" w:space="0" w:color="000000"/>
              <w:bottom w:val="single" w:sz="2" w:space="0" w:color="000000"/>
            </w:tcBorders>
            <w:tcMar>
              <w:top w:w="55" w:type="dxa"/>
              <w:left w:w="55" w:type="dxa"/>
              <w:bottom w:w="55" w:type="dxa"/>
              <w:right w:w="55" w:type="dxa"/>
            </w:tcMar>
          </w:tcPr>
          <w:p w14:paraId="21BD303F"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Dezynfekcja / mycie</w:t>
            </w:r>
          </w:p>
        </w:tc>
        <w:tc>
          <w:tcPr>
            <w:tcW w:w="3976" w:type="dxa"/>
            <w:tcBorders>
              <w:left w:val="single" w:sz="2" w:space="0" w:color="000000"/>
              <w:bottom w:val="single" w:sz="2" w:space="0" w:color="000000"/>
              <w:right w:val="single" w:sz="2" w:space="0" w:color="000000"/>
            </w:tcBorders>
            <w:tcMar>
              <w:top w:w="55" w:type="dxa"/>
              <w:left w:w="55" w:type="dxa"/>
              <w:bottom w:w="55" w:type="dxa"/>
              <w:right w:w="55" w:type="dxa"/>
            </w:tcMar>
          </w:tcPr>
          <w:p w14:paraId="384FC4BD"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2 x dziennie i w razie potrzeby</w:t>
            </w:r>
          </w:p>
        </w:tc>
      </w:tr>
      <w:tr w:rsidR="00BA28B3" w:rsidRPr="000E35B0" w14:paraId="6593658F" w14:textId="77777777" w:rsidTr="00920403">
        <w:trPr>
          <w:trHeight w:val="701"/>
        </w:trPr>
        <w:tc>
          <w:tcPr>
            <w:tcW w:w="1134" w:type="dxa"/>
            <w:tcBorders>
              <w:left w:val="single" w:sz="2" w:space="0" w:color="000000"/>
              <w:bottom w:val="single" w:sz="2" w:space="0" w:color="000000"/>
            </w:tcBorders>
            <w:tcMar>
              <w:top w:w="55" w:type="dxa"/>
              <w:left w:w="55" w:type="dxa"/>
              <w:bottom w:w="55" w:type="dxa"/>
              <w:right w:w="55" w:type="dxa"/>
            </w:tcMar>
            <w:vAlign w:val="center"/>
          </w:tcPr>
          <w:p w14:paraId="6ADDEC96" w14:textId="77777777" w:rsidR="00BA28B3" w:rsidRPr="000E35B0" w:rsidRDefault="00BA28B3" w:rsidP="00920403">
            <w:pPr>
              <w:widowControl w:val="0"/>
              <w:suppressLineNumbers/>
              <w:suppressAutoHyphens/>
              <w:autoSpaceDN w:val="0"/>
              <w:snapToGrid w:val="0"/>
              <w:spacing w:line="271" w:lineRule="auto"/>
              <w:jc w:val="center"/>
              <w:textAlignment w:val="baseline"/>
              <w:rPr>
                <w:rFonts w:asciiTheme="majorHAnsi" w:eastAsia="SimSun" w:hAnsiTheme="majorHAnsi" w:cstheme="majorHAnsi"/>
                <w:b/>
                <w:bCs/>
                <w:color w:val="000000"/>
                <w:kern w:val="3"/>
                <w:sz w:val="24"/>
                <w:szCs w:val="24"/>
                <w:lang w:eastAsia="zh-CN" w:bidi="hi-IN"/>
              </w:rPr>
            </w:pPr>
            <w:r w:rsidRPr="000E35B0">
              <w:rPr>
                <w:rFonts w:asciiTheme="majorHAnsi" w:eastAsia="SimSun" w:hAnsiTheme="majorHAnsi" w:cstheme="majorHAnsi"/>
                <w:b/>
                <w:bCs/>
                <w:color w:val="000000"/>
                <w:kern w:val="3"/>
                <w:sz w:val="24"/>
                <w:szCs w:val="24"/>
                <w:lang w:eastAsia="zh-CN" w:bidi="hi-IN"/>
              </w:rPr>
              <w:t>4</w:t>
            </w:r>
          </w:p>
          <w:p w14:paraId="5ECA1BDE" w14:textId="77777777" w:rsidR="00BA28B3" w:rsidRPr="000E35B0" w:rsidRDefault="00BA28B3" w:rsidP="00920403">
            <w:pPr>
              <w:widowControl w:val="0"/>
              <w:suppressLineNumbers/>
              <w:suppressAutoHyphens/>
              <w:autoSpaceDN w:val="0"/>
              <w:snapToGrid w:val="0"/>
              <w:spacing w:line="271" w:lineRule="auto"/>
              <w:jc w:val="center"/>
              <w:textAlignment w:val="baseline"/>
              <w:rPr>
                <w:rFonts w:asciiTheme="majorHAnsi" w:eastAsia="SimSun" w:hAnsiTheme="majorHAnsi" w:cstheme="majorHAnsi"/>
                <w:kern w:val="3"/>
                <w:sz w:val="24"/>
                <w:szCs w:val="24"/>
                <w:lang w:eastAsia="zh-CN" w:bidi="hi-IN"/>
              </w:rPr>
            </w:pPr>
          </w:p>
        </w:tc>
        <w:tc>
          <w:tcPr>
            <w:tcW w:w="5038" w:type="dxa"/>
            <w:tcBorders>
              <w:left w:val="single" w:sz="2" w:space="0" w:color="000000"/>
              <w:bottom w:val="single" w:sz="2" w:space="0" w:color="000000"/>
            </w:tcBorders>
            <w:tcMar>
              <w:top w:w="55" w:type="dxa"/>
              <w:left w:w="55" w:type="dxa"/>
              <w:bottom w:w="55" w:type="dxa"/>
              <w:right w:w="55" w:type="dxa"/>
            </w:tcMar>
          </w:tcPr>
          <w:p w14:paraId="0A9C0AB7" w14:textId="77777777" w:rsidR="00BA28B3" w:rsidRPr="000E35B0" w:rsidRDefault="00BA28B3" w:rsidP="00B51F60">
            <w:pPr>
              <w:widowControl w:val="0"/>
              <w:suppressLineNumbers/>
              <w:suppressAutoHyphens/>
              <w:autoSpaceDN w:val="0"/>
              <w:snapToGrid w:val="0"/>
              <w:spacing w:line="271" w:lineRule="auto"/>
              <w:jc w:val="center"/>
              <w:textAlignment w:val="baseline"/>
              <w:rPr>
                <w:rFonts w:asciiTheme="majorHAnsi" w:eastAsia="SimSun" w:hAnsiTheme="majorHAnsi" w:cstheme="majorHAnsi"/>
                <w:color w:val="000000"/>
                <w:kern w:val="3"/>
                <w:sz w:val="24"/>
                <w:szCs w:val="24"/>
                <w:lang w:eastAsia="zh-CN" w:bidi="hi-IN"/>
              </w:rPr>
            </w:pPr>
            <w:r w:rsidRPr="000E35B0">
              <w:rPr>
                <w:rFonts w:asciiTheme="majorHAnsi" w:eastAsia="SimSun" w:hAnsiTheme="majorHAnsi" w:cstheme="majorHAnsi"/>
                <w:color w:val="000000"/>
                <w:kern w:val="3"/>
                <w:sz w:val="24"/>
                <w:szCs w:val="24"/>
                <w:lang w:eastAsia="zh-CN" w:bidi="hi-IN"/>
              </w:rPr>
              <w:t>Zlewy</w:t>
            </w:r>
          </w:p>
          <w:p w14:paraId="691F9E60" w14:textId="77777777" w:rsidR="00BA28B3" w:rsidRPr="000E35B0" w:rsidRDefault="00BA28B3" w:rsidP="00B51F60">
            <w:pPr>
              <w:widowControl w:val="0"/>
              <w:suppressLineNumbers/>
              <w:suppressAutoHyphens/>
              <w:autoSpaceDN w:val="0"/>
              <w:snapToGrid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hAnsiTheme="majorHAnsi" w:cstheme="majorHAnsi"/>
                <w:color w:val="000000"/>
                <w:kern w:val="3"/>
                <w:sz w:val="24"/>
                <w:szCs w:val="24"/>
                <w:lang w:eastAsia="zh-CN" w:bidi="hi-IN"/>
              </w:rPr>
              <w:t xml:space="preserve"> </w:t>
            </w:r>
            <w:r w:rsidRPr="000E35B0">
              <w:rPr>
                <w:rFonts w:asciiTheme="majorHAnsi" w:eastAsia="SimSun" w:hAnsiTheme="majorHAnsi" w:cstheme="majorHAnsi"/>
                <w:color w:val="000000"/>
                <w:kern w:val="3"/>
                <w:sz w:val="24"/>
                <w:szCs w:val="24"/>
                <w:lang w:eastAsia="zh-CN" w:bidi="hi-IN"/>
              </w:rPr>
              <w:t>Dozowniki</w:t>
            </w:r>
          </w:p>
        </w:tc>
        <w:tc>
          <w:tcPr>
            <w:tcW w:w="3975" w:type="dxa"/>
            <w:tcBorders>
              <w:left w:val="single" w:sz="2" w:space="0" w:color="000000"/>
              <w:bottom w:val="single" w:sz="2" w:space="0" w:color="000000"/>
            </w:tcBorders>
            <w:tcMar>
              <w:top w:w="55" w:type="dxa"/>
              <w:left w:w="55" w:type="dxa"/>
              <w:bottom w:w="55" w:type="dxa"/>
              <w:right w:w="55" w:type="dxa"/>
            </w:tcMar>
          </w:tcPr>
          <w:p w14:paraId="7D0BB61E"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Dezynfekcja / mycie</w:t>
            </w:r>
          </w:p>
        </w:tc>
        <w:tc>
          <w:tcPr>
            <w:tcW w:w="3976" w:type="dxa"/>
            <w:tcBorders>
              <w:left w:val="single" w:sz="2" w:space="0" w:color="000000"/>
              <w:bottom w:val="single" w:sz="2" w:space="0" w:color="000000"/>
              <w:right w:val="single" w:sz="2" w:space="0" w:color="000000"/>
            </w:tcBorders>
            <w:tcMar>
              <w:top w:w="55" w:type="dxa"/>
              <w:left w:w="55" w:type="dxa"/>
              <w:bottom w:w="55" w:type="dxa"/>
              <w:right w:w="55" w:type="dxa"/>
            </w:tcMar>
          </w:tcPr>
          <w:p w14:paraId="455696A8"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color w:val="000000"/>
                <w:kern w:val="3"/>
                <w:sz w:val="24"/>
                <w:szCs w:val="24"/>
                <w:lang w:eastAsia="zh-CN" w:bidi="hi-IN"/>
              </w:rPr>
            </w:pPr>
            <w:r w:rsidRPr="000E35B0">
              <w:rPr>
                <w:rFonts w:asciiTheme="majorHAnsi" w:eastAsia="SimSun" w:hAnsiTheme="majorHAnsi" w:cstheme="majorHAnsi"/>
                <w:color w:val="000000"/>
                <w:kern w:val="3"/>
                <w:sz w:val="24"/>
                <w:szCs w:val="24"/>
                <w:lang w:eastAsia="zh-CN" w:bidi="hi-IN"/>
              </w:rPr>
              <w:t>2 x dziennie i w razie potrzeby</w:t>
            </w:r>
          </w:p>
          <w:p w14:paraId="25DE8B51"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color w:val="000000"/>
                <w:kern w:val="3"/>
                <w:sz w:val="24"/>
                <w:szCs w:val="24"/>
                <w:lang w:eastAsia="zh-CN" w:bidi="hi-IN"/>
              </w:rPr>
            </w:pPr>
            <w:r w:rsidRPr="000E35B0">
              <w:rPr>
                <w:rFonts w:asciiTheme="majorHAnsi" w:eastAsia="SimSun" w:hAnsiTheme="majorHAnsi" w:cstheme="majorHAnsi"/>
                <w:color w:val="000000"/>
                <w:kern w:val="3"/>
                <w:sz w:val="24"/>
                <w:szCs w:val="24"/>
                <w:lang w:eastAsia="zh-CN" w:bidi="hi-IN"/>
              </w:rPr>
              <w:t>Przed napełnieniem</w:t>
            </w:r>
          </w:p>
        </w:tc>
      </w:tr>
      <w:tr w:rsidR="00BA28B3" w:rsidRPr="000E35B0" w14:paraId="60F625F7" w14:textId="77777777" w:rsidTr="00920403">
        <w:trPr>
          <w:trHeight w:val="462"/>
        </w:trPr>
        <w:tc>
          <w:tcPr>
            <w:tcW w:w="1134" w:type="dxa"/>
            <w:tcBorders>
              <w:left w:val="single" w:sz="2" w:space="0" w:color="000000"/>
              <w:bottom w:val="single" w:sz="2" w:space="0" w:color="000000"/>
            </w:tcBorders>
            <w:tcMar>
              <w:top w:w="55" w:type="dxa"/>
              <w:left w:w="55" w:type="dxa"/>
              <w:bottom w:w="55" w:type="dxa"/>
              <w:right w:w="55" w:type="dxa"/>
            </w:tcMar>
            <w:vAlign w:val="center"/>
          </w:tcPr>
          <w:p w14:paraId="62AC158F" w14:textId="77777777" w:rsidR="00BA28B3" w:rsidRPr="000E35B0" w:rsidRDefault="00BA28B3" w:rsidP="00920403">
            <w:pPr>
              <w:widowControl w:val="0"/>
              <w:suppressLineNumbers/>
              <w:suppressAutoHyphens/>
              <w:autoSpaceDN w:val="0"/>
              <w:snapToGrid w:val="0"/>
              <w:spacing w:line="271" w:lineRule="auto"/>
              <w:jc w:val="center"/>
              <w:textAlignment w:val="baseline"/>
              <w:rPr>
                <w:rFonts w:asciiTheme="majorHAnsi" w:eastAsia="SimSun" w:hAnsiTheme="majorHAnsi" w:cstheme="majorHAnsi"/>
                <w:b/>
                <w:bCs/>
                <w:color w:val="000000"/>
                <w:kern w:val="3"/>
                <w:sz w:val="24"/>
                <w:szCs w:val="24"/>
                <w:lang w:eastAsia="zh-CN" w:bidi="hi-IN"/>
              </w:rPr>
            </w:pPr>
            <w:r w:rsidRPr="000E35B0">
              <w:rPr>
                <w:rFonts w:asciiTheme="majorHAnsi" w:eastAsia="SimSun" w:hAnsiTheme="majorHAnsi" w:cstheme="majorHAnsi"/>
                <w:b/>
                <w:bCs/>
                <w:color w:val="000000"/>
                <w:kern w:val="3"/>
                <w:sz w:val="24"/>
                <w:szCs w:val="24"/>
                <w:lang w:eastAsia="zh-CN" w:bidi="hi-IN"/>
              </w:rPr>
              <w:t>5</w:t>
            </w:r>
          </w:p>
        </w:tc>
        <w:tc>
          <w:tcPr>
            <w:tcW w:w="5038" w:type="dxa"/>
            <w:tcBorders>
              <w:left w:val="single" w:sz="2" w:space="0" w:color="000000"/>
              <w:bottom w:val="single" w:sz="2" w:space="0" w:color="000000"/>
            </w:tcBorders>
            <w:tcMar>
              <w:top w:w="55" w:type="dxa"/>
              <w:left w:w="55" w:type="dxa"/>
              <w:bottom w:w="55" w:type="dxa"/>
              <w:right w:w="55" w:type="dxa"/>
            </w:tcMar>
          </w:tcPr>
          <w:p w14:paraId="3FDCDB7E" w14:textId="77777777" w:rsidR="00BA28B3" w:rsidRPr="000E35B0" w:rsidRDefault="00BA28B3" w:rsidP="00B51F60">
            <w:pPr>
              <w:widowControl w:val="0"/>
              <w:suppressLineNumbers/>
              <w:suppressAutoHyphens/>
              <w:autoSpaceDN w:val="0"/>
              <w:snapToGrid w:val="0"/>
              <w:spacing w:line="271" w:lineRule="auto"/>
              <w:jc w:val="center"/>
              <w:textAlignment w:val="baseline"/>
              <w:rPr>
                <w:rFonts w:asciiTheme="majorHAnsi" w:eastAsia="SimSun" w:hAnsiTheme="majorHAnsi" w:cstheme="majorHAnsi"/>
                <w:color w:val="000000"/>
                <w:kern w:val="3"/>
                <w:sz w:val="24"/>
                <w:szCs w:val="24"/>
                <w:lang w:eastAsia="zh-CN" w:bidi="hi-IN"/>
              </w:rPr>
            </w:pPr>
            <w:r w:rsidRPr="000E35B0">
              <w:rPr>
                <w:rFonts w:asciiTheme="majorHAnsi" w:eastAsia="SimSun" w:hAnsiTheme="majorHAnsi" w:cstheme="majorHAnsi"/>
                <w:color w:val="000000"/>
                <w:kern w:val="3"/>
                <w:sz w:val="24"/>
                <w:szCs w:val="24"/>
                <w:lang w:eastAsia="zh-CN" w:bidi="hi-IN"/>
              </w:rPr>
              <w:t>Parapety, półki,</w:t>
            </w:r>
          </w:p>
        </w:tc>
        <w:tc>
          <w:tcPr>
            <w:tcW w:w="3975" w:type="dxa"/>
            <w:tcBorders>
              <w:left w:val="single" w:sz="2" w:space="0" w:color="000000"/>
              <w:bottom w:val="single" w:sz="2" w:space="0" w:color="000000"/>
            </w:tcBorders>
            <w:tcMar>
              <w:top w:w="55" w:type="dxa"/>
              <w:left w:w="55" w:type="dxa"/>
              <w:bottom w:w="55" w:type="dxa"/>
              <w:right w:w="55" w:type="dxa"/>
            </w:tcMar>
          </w:tcPr>
          <w:p w14:paraId="3F599F2D" w14:textId="745F9201" w:rsidR="00BA28B3" w:rsidRPr="000E35B0" w:rsidRDefault="00106BB7"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Mycie,</w:t>
            </w:r>
            <w:r w:rsidR="00BA28B3" w:rsidRPr="000E35B0">
              <w:rPr>
                <w:rFonts w:asciiTheme="majorHAnsi" w:eastAsia="SimSun" w:hAnsiTheme="majorHAnsi" w:cstheme="majorHAnsi"/>
                <w:kern w:val="3"/>
                <w:sz w:val="24"/>
                <w:szCs w:val="24"/>
                <w:lang w:eastAsia="zh-CN" w:bidi="hi-IN"/>
              </w:rPr>
              <w:t xml:space="preserve"> dezynfekcja</w:t>
            </w:r>
          </w:p>
        </w:tc>
        <w:tc>
          <w:tcPr>
            <w:tcW w:w="3976" w:type="dxa"/>
            <w:tcBorders>
              <w:left w:val="single" w:sz="2" w:space="0" w:color="000000"/>
              <w:bottom w:val="single" w:sz="2" w:space="0" w:color="000000"/>
              <w:right w:val="single" w:sz="2" w:space="0" w:color="000000"/>
            </w:tcBorders>
            <w:tcMar>
              <w:top w:w="55" w:type="dxa"/>
              <w:left w:w="55" w:type="dxa"/>
              <w:bottom w:w="55" w:type="dxa"/>
              <w:right w:w="55" w:type="dxa"/>
            </w:tcMar>
          </w:tcPr>
          <w:p w14:paraId="6420FF7C"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1 x dziennie</w:t>
            </w:r>
          </w:p>
        </w:tc>
      </w:tr>
      <w:tr w:rsidR="00BA28B3" w:rsidRPr="000E35B0" w14:paraId="3E11FDE0" w14:textId="77777777" w:rsidTr="00920403">
        <w:trPr>
          <w:trHeight w:val="462"/>
        </w:trPr>
        <w:tc>
          <w:tcPr>
            <w:tcW w:w="1134" w:type="dxa"/>
            <w:tcBorders>
              <w:left w:val="single" w:sz="2" w:space="0" w:color="000000"/>
              <w:bottom w:val="single" w:sz="2" w:space="0" w:color="000000"/>
            </w:tcBorders>
            <w:tcMar>
              <w:top w:w="55" w:type="dxa"/>
              <w:left w:w="55" w:type="dxa"/>
              <w:bottom w:w="55" w:type="dxa"/>
              <w:right w:w="55" w:type="dxa"/>
            </w:tcMar>
            <w:vAlign w:val="center"/>
          </w:tcPr>
          <w:p w14:paraId="5E1B607A" w14:textId="77777777" w:rsidR="00BA28B3" w:rsidRPr="000E35B0" w:rsidRDefault="00BA28B3" w:rsidP="00920403">
            <w:pPr>
              <w:widowControl w:val="0"/>
              <w:suppressLineNumbers/>
              <w:suppressAutoHyphens/>
              <w:autoSpaceDN w:val="0"/>
              <w:snapToGrid w:val="0"/>
              <w:spacing w:line="271" w:lineRule="auto"/>
              <w:jc w:val="center"/>
              <w:textAlignment w:val="baseline"/>
              <w:rPr>
                <w:rFonts w:asciiTheme="majorHAnsi" w:eastAsia="SimSun" w:hAnsiTheme="majorHAnsi" w:cstheme="majorHAnsi"/>
                <w:b/>
                <w:bCs/>
                <w:color w:val="000000"/>
                <w:kern w:val="3"/>
                <w:sz w:val="24"/>
                <w:szCs w:val="24"/>
                <w:lang w:eastAsia="zh-CN" w:bidi="hi-IN"/>
              </w:rPr>
            </w:pPr>
            <w:r w:rsidRPr="000E35B0">
              <w:rPr>
                <w:rFonts w:asciiTheme="majorHAnsi" w:eastAsia="SimSun" w:hAnsiTheme="majorHAnsi" w:cstheme="majorHAnsi"/>
                <w:b/>
                <w:bCs/>
                <w:color w:val="000000"/>
                <w:kern w:val="3"/>
                <w:sz w:val="24"/>
                <w:szCs w:val="24"/>
                <w:lang w:eastAsia="zh-CN" w:bidi="hi-IN"/>
              </w:rPr>
              <w:t>6</w:t>
            </w:r>
          </w:p>
        </w:tc>
        <w:tc>
          <w:tcPr>
            <w:tcW w:w="5038" w:type="dxa"/>
            <w:tcBorders>
              <w:left w:val="single" w:sz="2" w:space="0" w:color="000000"/>
              <w:bottom w:val="single" w:sz="2" w:space="0" w:color="000000"/>
            </w:tcBorders>
            <w:tcMar>
              <w:top w:w="55" w:type="dxa"/>
              <w:left w:w="55" w:type="dxa"/>
              <w:bottom w:w="55" w:type="dxa"/>
              <w:right w:w="55" w:type="dxa"/>
            </w:tcMar>
          </w:tcPr>
          <w:p w14:paraId="4EF1E360" w14:textId="77777777" w:rsidR="00BA28B3" w:rsidRPr="000E35B0" w:rsidRDefault="00BA28B3" w:rsidP="00B51F60">
            <w:pPr>
              <w:widowControl w:val="0"/>
              <w:suppressLineNumbers/>
              <w:suppressAutoHyphens/>
              <w:autoSpaceDN w:val="0"/>
              <w:snapToGrid w:val="0"/>
              <w:spacing w:line="271" w:lineRule="auto"/>
              <w:jc w:val="center"/>
              <w:textAlignment w:val="baseline"/>
              <w:rPr>
                <w:rFonts w:asciiTheme="majorHAnsi" w:eastAsia="SimSun" w:hAnsiTheme="majorHAnsi" w:cstheme="majorHAnsi"/>
                <w:color w:val="000000"/>
                <w:kern w:val="3"/>
                <w:sz w:val="24"/>
                <w:szCs w:val="24"/>
                <w:lang w:eastAsia="zh-CN" w:bidi="hi-IN"/>
              </w:rPr>
            </w:pPr>
            <w:r w:rsidRPr="000E35B0">
              <w:rPr>
                <w:rFonts w:asciiTheme="majorHAnsi" w:eastAsia="SimSun" w:hAnsiTheme="majorHAnsi" w:cstheme="majorHAnsi"/>
                <w:color w:val="000000"/>
                <w:kern w:val="3"/>
                <w:sz w:val="24"/>
                <w:szCs w:val="24"/>
                <w:lang w:eastAsia="zh-CN" w:bidi="hi-IN"/>
              </w:rPr>
              <w:t>Kosze na odpady</w:t>
            </w:r>
          </w:p>
        </w:tc>
        <w:tc>
          <w:tcPr>
            <w:tcW w:w="3975" w:type="dxa"/>
            <w:tcBorders>
              <w:left w:val="single" w:sz="2" w:space="0" w:color="000000"/>
              <w:bottom w:val="single" w:sz="2" w:space="0" w:color="000000"/>
            </w:tcBorders>
            <w:tcMar>
              <w:top w:w="55" w:type="dxa"/>
              <w:left w:w="55" w:type="dxa"/>
              <w:bottom w:w="55" w:type="dxa"/>
              <w:right w:w="55" w:type="dxa"/>
            </w:tcMar>
          </w:tcPr>
          <w:p w14:paraId="6CA54315"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Dezynfekcja / mycie</w:t>
            </w:r>
          </w:p>
        </w:tc>
        <w:tc>
          <w:tcPr>
            <w:tcW w:w="3976" w:type="dxa"/>
            <w:tcBorders>
              <w:left w:val="single" w:sz="2" w:space="0" w:color="000000"/>
              <w:bottom w:val="single" w:sz="2" w:space="0" w:color="000000"/>
              <w:right w:val="single" w:sz="2" w:space="0" w:color="000000"/>
            </w:tcBorders>
            <w:tcMar>
              <w:top w:w="55" w:type="dxa"/>
              <w:left w:w="55" w:type="dxa"/>
              <w:bottom w:w="55" w:type="dxa"/>
              <w:right w:w="55" w:type="dxa"/>
            </w:tcMar>
          </w:tcPr>
          <w:p w14:paraId="1E8DB97F"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Po opróżnieniu</w:t>
            </w:r>
          </w:p>
        </w:tc>
      </w:tr>
      <w:tr w:rsidR="00BA28B3" w:rsidRPr="000E35B0" w14:paraId="0CC23D45" w14:textId="77777777" w:rsidTr="00920403">
        <w:trPr>
          <w:trHeight w:val="462"/>
        </w:trPr>
        <w:tc>
          <w:tcPr>
            <w:tcW w:w="1134" w:type="dxa"/>
            <w:tcBorders>
              <w:left w:val="single" w:sz="2" w:space="0" w:color="000000"/>
              <w:bottom w:val="single" w:sz="2" w:space="0" w:color="000000"/>
            </w:tcBorders>
            <w:tcMar>
              <w:top w:w="55" w:type="dxa"/>
              <w:left w:w="55" w:type="dxa"/>
              <w:bottom w:w="55" w:type="dxa"/>
              <w:right w:w="55" w:type="dxa"/>
            </w:tcMar>
            <w:vAlign w:val="center"/>
          </w:tcPr>
          <w:p w14:paraId="256097CB" w14:textId="77777777" w:rsidR="00BA28B3" w:rsidRPr="000E35B0" w:rsidRDefault="00BA28B3" w:rsidP="00920403">
            <w:pPr>
              <w:widowControl w:val="0"/>
              <w:suppressLineNumbers/>
              <w:suppressAutoHyphens/>
              <w:autoSpaceDN w:val="0"/>
              <w:snapToGrid w:val="0"/>
              <w:spacing w:line="271" w:lineRule="auto"/>
              <w:jc w:val="center"/>
              <w:textAlignment w:val="baseline"/>
              <w:rPr>
                <w:rFonts w:asciiTheme="majorHAnsi" w:eastAsia="SimSun" w:hAnsiTheme="majorHAnsi" w:cstheme="majorHAnsi"/>
                <w:b/>
                <w:bCs/>
                <w:color w:val="000000"/>
                <w:kern w:val="3"/>
                <w:sz w:val="24"/>
                <w:szCs w:val="24"/>
                <w:lang w:eastAsia="zh-CN" w:bidi="hi-IN"/>
              </w:rPr>
            </w:pPr>
            <w:r w:rsidRPr="000E35B0">
              <w:rPr>
                <w:rFonts w:asciiTheme="majorHAnsi" w:eastAsia="SimSun" w:hAnsiTheme="majorHAnsi" w:cstheme="majorHAnsi"/>
                <w:b/>
                <w:bCs/>
                <w:color w:val="000000"/>
                <w:kern w:val="3"/>
                <w:sz w:val="24"/>
                <w:szCs w:val="24"/>
                <w:lang w:eastAsia="zh-CN" w:bidi="hi-IN"/>
              </w:rPr>
              <w:t>7</w:t>
            </w:r>
          </w:p>
        </w:tc>
        <w:tc>
          <w:tcPr>
            <w:tcW w:w="5038" w:type="dxa"/>
            <w:tcBorders>
              <w:left w:val="single" w:sz="2" w:space="0" w:color="000000"/>
              <w:bottom w:val="single" w:sz="2" w:space="0" w:color="000000"/>
            </w:tcBorders>
            <w:tcMar>
              <w:top w:w="55" w:type="dxa"/>
              <w:left w:w="55" w:type="dxa"/>
              <w:bottom w:w="55" w:type="dxa"/>
              <w:right w:w="55" w:type="dxa"/>
            </w:tcMar>
          </w:tcPr>
          <w:p w14:paraId="341DD230" w14:textId="77777777" w:rsidR="00BA28B3" w:rsidRPr="000E35B0" w:rsidRDefault="00BA28B3" w:rsidP="00B51F60">
            <w:pPr>
              <w:widowControl w:val="0"/>
              <w:suppressLineNumbers/>
              <w:suppressAutoHyphens/>
              <w:autoSpaceDN w:val="0"/>
              <w:snapToGrid w:val="0"/>
              <w:spacing w:line="271" w:lineRule="auto"/>
              <w:jc w:val="center"/>
              <w:textAlignment w:val="baseline"/>
              <w:rPr>
                <w:rFonts w:asciiTheme="majorHAnsi" w:eastAsia="SimSun" w:hAnsiTheme="majorHAnsi" w:cstheme="majorHAnsi"/>
                <w:color w:val="000000"/>
                <w:kern w:val="3"/>
                <w:sz w:val="24"/>
                <w:szCs w:val="24"/>
                <w:lang w:eastAsia="zh-CN" w:bidi="hi-IN"/>
              </w:rPr>
            </w:pPr>
            <w:r w:rsidRPr="000E35B0">
              <w:rPr>
                <w:rFonts w:asciiTheme="majorHAnsi" w:eastAsia="SimSun" w:hAnsiTheme="majorHAnsi" w:cstheme="majorHAnsi"/>
                <w:color w:val="000000"/>
                <w:kern w:val="3"/>
                <w:sz w:val="24"/>
                <w:szCs w:val="24"/>
                <w:lang w:eastAsia="zh-CN" w:bidi="hi-IN"/>
              </w:rPr>
              <w:t>Ściany</w:t>
            </w:r>
          </w:p>
        </w:tc>
        <w:tc>
          <w:tcPr>
            <w:tcW w:w="3975" w:type="dxa"/>
            <w:tcBorders>
              <w:left w:val="single" w:sz="2" w:space="0" w:color="000000"/>
              <w:bottom w:val="single" w:sz="2" w:space="0" w:color="000000"/>
            </w:tcBorders>
            <w:tcMar>
              <w:top w:w="55" w:type="dxa"/>
              <w:left w:w="55" w:type="dxa"/>
              <w:bottom w:w="55" w:type="dxa"/>
              <w:right w:w="55" w:type="dxa"/>
            </w:tcMar>
          </w:tcPr>
          <w:p w14:paraId="05FCF2EC"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Mycie i dezynfekcja</w:t>
            </w:r>
          </w:p>
        </w:tc>
        <w:tc>
          <w:tcPr>
            <w:tcW w:w="3976" w:type="dxa"/>
            <w:tcBorders>
              <w:left w:val="single" w:sz="2" w:space="0" w:color="000000"/>
              <w:bottom w:val="single" w:sz="2" w:space="0" w:color="000000"/>
              <w:right w:val="single" w:sz="2" w:space="0" w:color="000000"/>
            </w:tcBorders>
            <w:tcMar>
              <w:top w:w="55" w:type="dxa"/>
              <w:left w:w="55" w:type="dxa"/>
              <w:bottom w:w="55" w:type="dxa"/>
              <w:right w:w="55" w:type="dxa"/>
            </w:tcMar>
          </w:tcPr>
          <w:p w14:paraId="1C2D311F"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1 x w tygodniu</w:t>
            </w:r>
          </w:p>
        </w:tc>
      </w:tr>
      <w:tr w:rsidR="00BA28B3" w:rsidRPr="000E35B0" w14:paraId="09293FB9" w14:textId="77777777" w:rsidTr="00920403">
        <w:trPr>
          <w:trHeight w:val="701"/>
        </w:trPr>
        <w:tc>
          <w:tcPr>
            <w:tcW w:w="1134" w:type="dxa"/>
            <w:tcBorders>
              <w:left w:val="single" w:sz="2" w:space="0" w:color="000000"/>
              <w:bottom w:val="single" w:sz="2" w:space="0" w:color="000000"/>
            </w:tcBorders>
            <w:tcMar>
              <w:top w:w="55" w:type="dxa"/>
              <w:left w:w="55" w:type="dxa"/>
              <w:bottom w:w="55" w:type="dxa"/>
              <w:right w:w="55" w:type="dxa"/>
            </w:tcMar>
            <w:vAlign w:val="center"/>
          </w:tcPr>
          <w:p w14:paraId="4B8198F0" w14:textId="77777777" w:rsidR="00BA28B3" w:rsidRPr="000E35B0" w:rsidRDefault="00BA28B3" w:rsidP="00920403">
            <w:pPr>
              <w:widowControl w:val="0"/>
              <w:suppressLineNumbers/>
              <w:suppressAutoHyphens/>
              <w:autoSpaceDN w:val="0"/>
              <w:snapToGrid w:val="0"/>
              <w:spacing w:line="271" w:lineRule="auto"/>
              <w:jc w:val="center"/>
              <w:textAlignment w:val="baseline"/>
              <w:rPr>
                <w:rFonts w:asciiTheme="majorHAnsi" w:eastAsia="SimSun" w:hAnsiTheme="majorHAnsi" w:cstheme="majorHAnsi"/>
                <w:b/>
                <w:bCs/>
                <w:color w:val="000000"/>
                <w:kern w:val="3"/>
                <w:sz w:val="24"/>
                <w:szCs w:val="24"/>
                <w:lang w:eastAsia="zh-CN" w:bidi="hi-IN"/>
              </w:rPr>
            </w:pPr>
            <w:r w:rsidRPr="000E35B0">
              <w:rPr>
                <w:rFonts w:asciiTheme="majorHAnsi" w:eastAsia="SimSun" w:hAnsiTheme="majorHAnsi" w:cstheme="majorHAnsi"/>
                <w:b/>
                <w:bCs/>
                <w:color w:val="000000"/>
                <w:kern w:val="3"/>
                <w:sz w:val="24"/>
                <w:szCs w:val="24"/>
                <w:lang w:eastAsia="zh-CN" w:bidi="hi-IN"/>
              </w:rPr>
              <w:t>8</w:t>
            </w:r>
          </w:p>
        </w:tc>
        <w:tc>
          <w:tcPr>
            <w:tcW w:w="5038" w:type="dxa"/>
            <w:tcBorders>
              <w:left w:val="single" w:sz="2" w:space="0" w:color="000000"/>
              <w:bottom w:val="single" w:sz="2" w:space="0" w:color="000000"/>
            </w:tcBorders>
            <w:tcMar>
              <w:top w:w="55" w:type="dxa"/>
              <w:left w:w="55" w:type="dxa"/>
              <w:bottom w:w="55" w:type="dxa"/>
              <w:right w:w="55" w:type="dxa"/>
            </w:tcMar>
          </w:tcPr>
          <w:p w14:paraId="45D4FFF6" w14:textId="77777777" w:rsidR="00BA28B3" w:rsidRPr="000E35B0" w:rsidRDefault="00BA28B3" w:rsidP="00B51F60">
            <w:pPr>
              <w:widowControl w:val="0"/>
              <w:suppressLineNumbers/>
              <w:suppressAutoHyphens/>
              <w:autoSpaceDN w:val="0"/>
              <w:snapToGrid w:val="0"/>
              <w:spacing w:line="271" w:lineRule="auto"/>
              <w:jc w:val="center"/>
              <w:textAlignment w:val="baseline"/>
              <w:rPr>
                <w:rFonts w:asciiTheme="majorHAnsi" w:eastAsia="SimSun" w:hAnsiTheme="majorHAnsi" w:cstheme="majorHAnsi"/>
                <w:color w:val="000000"/>
                <w:kern w:val="3"/>
                <w:sz w:val="24"/>
                <w:szCs w:val="24"/>
                <w:lang w:eastAsia="zh-CN" w:bidi="hi-IN"/>
              </w:rPr>
            </w:pPr>
            <w:r w:rsidRPr="000E35B0">
              <w:rPr>
                <w:rFonts w:asciiTheme="majorHAnsi" w:eastAsia="SimSun" w:hAnsiTheme="majorHAnsi" w:cstheme="majorHAnsi"/>
                <w:color w:val="000000"/>
                <w:kern w:val="3"/>
                <w:sz w:val="24"/>
                <w:szCs w:val="24"/>
                <w:lang w:eastAsia="zh-CN" w:bidi="hi-IN"/>
              </w:rPr>
              <w:t>Drzwi</w:t>
            </w:r>
          </w:p>
          <w:p w14:paraId="31B3C19A" w14:textId="77777777" w:rsidR="00BA28B3" w:rsidRPr="000E35B0" w:rsidRDefault="00BA28B3" w:rsidP="00B51F60">
            <w:pPr>
              <w:widowControl w:val="0"/>
              <w:suppressLineNumbers/>
              <w:suppressAutoHyphens/>
              <w:autoSpaceDN w:val="0"/>
              <w:snapToGrid w:val="0"/>
              <w:spacing w:line="271" w:lineRule="auto"/>
              <w:jc w:val="center"/>
              <w:textAlignment w:val="baseline"/>
              <w:rPr>
                <w:rFonts w:asciiTheme="majorHAnsi" w:eastAsia="SimSun" w:hAnsiTheme="majorHAnsi" w:cstheme="majorHAnsi"/>
                <w:color w:val="000000"/>
                <w:kern w:val="3"/>
                <w:sz w:val="24"/>
                <w:szCs w:val="24"/>
                <w:lang w:eastAsia="zh-CN" w:bidi="hi-IN"/>
              </w:rPr>
            </w:pPr>
            <w:r w:rsidRPr="000E35B0">
              <w:rPr>
                <w:rFonts w:asciiTheme="majorHAnsi" w:eastAsia="SimSun" w:hAnsiTheme="majorHAnsi" w:cstheme="majorHAnsi"/>
                <w:color w:val="000000"/>
                <w:kern w:val="3"/>
                <w:sz w:val="24"/>
                <w:szCs w:val="24"/>
                <w:lang w:eastAsia="zh-CN" w:bidi="hi-IN"/>
              </w:rPr>
              <w:t>Strefa dotykowa</w:t>
            </w:r>
          </w:p>
        </w:tc>
        <w:tc>
          <w:tcPr>
            <w:tcW w:w="3975" w:type="dxa"/>
            <w:tcBorders>
              <w:left w:val="single" w:sz="2" w:space="0" w:color="000000"/>
              <w:bottom w:val="single" w:sz="2" w:space="0" w:color="000000"/>
            </w:tcBorders>
            <w:tcMar>
              <w:top w:w="55" w:type="dxa"/>
              <w:left w:w="55" w:type="dxa"/>
              <w:bottom w:w="55" w:type="dxa"/>
              <w:right w:w="55" w:type="dxa"/>
            </w:tcMar>
          </w:tcPr>
          <w:p w14:paraId="043CB2C5"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Mycie</w:t>
            </w:r>
          </w:p>
          <w:p w14:paraId="27A2D4CF"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Dezynfekcja</w:t>
            </w:r>
          </w:p>
        </w:tc>
        <w:tc>
          <w:tcPr>
            <w:tcW w:w="3976" w:type="dxa"/>
            <w:tcBorders>
              <w:left w:val="single" w:sz="2" w:space="0" w:color="000000"/>
              <w:bottom w:val="single" w:sz="2" w:space="0" w:color="000000"/>
              <w:right w:val="single" w:sz="2" w:space="0" w:color="000000"/>
            </w:tcBorders>
            <w:tcMar>
              <w:top w:w="55" w:type="dxa"/>
              <w:left w:w="55" w:type="dxa"/>
              <w:bottom w:w="55" w:type="dxa"/>
              <w:right w:w="55" w:type="dxa"/>
            </w:tcMar>
          </w:tcPr>
          <w:p w14:paraId="2CCAC73E"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1x w miesiącu</w:t>
            </w:r>
          </w:p>
          <w:p w14:paraId="1129BC4B"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color w:val="000000"/>
                <w:kern w:val="3"/>
                <w:sz w:val="24"/>
                <w:szCs w:val="24"/>
                <w:lang w:eastAsia="zh-CN" w:bidi="hi-IN"/>
              </w:rPr>
            </w:pPr>
            <w:r w:rsidRPr="000E35B0">
              <w:rPr>
                <w:rFonts w:asciiTheme="majorHAnsi" w:eastAsia="SimSun" w:hAnsiTheme="majorHAnsi" w:cstheme="majorHAnsi"/>
                <w:color w:val="000000"/>
                <w:kern w:val="3"/>
                <w:sz w:val="24"/>
                <w:szCs w:val="24"/>
                <w:lang w:eastAsia="zh-CN" w:bidi="hi-IN"/>
              </w:rPr>
              <w:t>Codziennie</w:t>
            </w:r>
          </w:p>
        </w:tc>
      </w:tr>
      <w:tr w:rsidR="00BA28B3" w:rsidRPr="000E35B0" w14:paraId="7874F8DD" w14:textId="77777777" w:rsidTr="00920403">
        <w:trPr>
          <w:trHeight w:val="701"/>
        </w:trPr>
        <w:tc>
          <w:tcPr>
            <w:tcW w:w="1134" w:type="dxa"/>
            <w:tcBorders>
              <w:left w:val="single" w:sz="2" w:space="0" w:color="000000"/>
              <w:bottom w:val="single" w:sz="2" w:space="0" w:color="000000"/>
            </w:tcBorders>
            <w:tcMar>
              <w:top w:w="55" w:type="dxa"/>
              <w:left w:w="55" w:type="dxa"/>
              <w:bottom w:w="55" w:type="dxa"/>
              <w:right w:w="55" w:type="dxa"/>
            </w:tcMar>
            <w:vAlign w:val="center"/>
          </w:tcPr>
          <w:p w14:paraId="1F115AC2" w14:textId="77777777" w:rsidR="00BA28B3" w:rsidRPr="000E35B0" w:rsidRDefault="00BA28B3" w:rsidP="00920403">
            <w:pPr>
              <w:widowControl w:val="0"/>
              <w:suppressLineNumbers/>
              <w:suppressAutoHyphens/>
              <w:autoSpaceDN w:val="0"/>
              <w:snapToGrid w:val="0"/>
              <w:spacing w:line="271" w:lineRule="auto"/>
              <w:jc w:val="center"/>
              <w:textAlignment w:val="baseline"/>
              <w:rPr>
                <w:rFonts w:asciiTheme="majorHAnsi" w:eastAsia="SimSun" w:hAnsiTheme="majorHAnsi" w:cstheme="majorHAnsi"/>
                <w:b/>
                <w:bCs/>
                <w:color w:val="000000"/>
                <w:kern w:val="3"/>
                <w:sz w:val="24"/>
                <w:szCs w:val="24"/>
                <w:lang w:eastAsia="zh-CN" w:bidi="hi-IN"/>
              </w:rPr>
            </w:pPr>
            <w:r w:rsidRPr="000E35B0">
              <w:rPr>
                <w:rFonts w:asciiTheme="majorHAnsi" w:eastAsia="SimSun" w:hAnsiTheme="majorHAnsi" w:cstheme="majorHAnsi"/>
                <w:b/>
                <w:bCs/>
                <w:color w:val="000000"/>
                <w:kern w:val="3"/>
                <w:sz w:val="24"/>
                <w:szCs w:val="24"/>
                <w:lang w:eastAsia="zh-CN" w:bidi="hi-IN"/>
              </w:rPr>
              <w:t>9</w:t>
            </w:r>
          </w:p>
        </w:tc>
        <w:tc>
          <w:tcPr>
            <w:tcW w:w="5038" w:type="dxa"/>
            <w:tcBorders>
              <w:left w:val="single" w:sz="2" w:space="0" w:color="000000"/>
              <w:bottom w:val="single" w:sz="2" w:space="0" w:color="000000"/>
            </w:tcBorders>
            <w:tcMar>
              <w:top w:w="55" w:type="dxa"/>
              <w:left w:w="55" w:type="dxa"/>
              <w:bottom w:w="55" w:type="dxa"/>
              <w:right w:w="55" w:type="dxa"/>
            </w:tcMar>
          </w:tcPr>
          <w:p w14:paraId="77D37B52" w14:textId="77777777" w:rsidR="00BA28B3" w:rsidRPr="000E35B0" w:rsidRDefault="00BA28B3" w:rsidP="00B51F60">
            <w:pPr>
              <w:widowControl w:val="0"/>
              <w:suppressLineNumbers/>
              <w:suppressAutoHyphens/>
              <w:autoSpaceDN w:val="0"/>
              <w:snapToGrid w:val="0"/>
              <w:spacing w:line="271" w:lineRule="auto"/>
              <w:jc w:val="center"/>
              <w:textAlignment w:val="baseline"/>
              <w:rPr>
                <w:rFonts w:asciiTheme="majorHAnsi" w:eastAsia="SimSun" w:hAnsiTheme="majorHAnsi" w:cstheme="majorHAnsi"/>
                <w:color w:val="000000"/>
                <w:kern w:val="3"/>
                <w:sz w:val="24"/>
                <w:szCs w:val="24"/>
                <w:lang w:eastAsia="zh-CN" w:bidi="hi-IN"/>
              </w:rPr>
            </w:pPr>
            <w:r w:rsidRPr="000E35B0">
              <w:rPr>
                <w:rFonts w:asciiTheme="majorHAnsi" w:eastAsia="SimSun" w:hAnsiTheme="majorHAnsi" w:cstheme="majorHAnsi"/>
                <w:color w:val="000000"/>
                <w:kern w:val="3"/>
                <w:sz w:val="24"/>
                <w:szCs w:val="24"/>
                <w:lang w:eastAsia="zh-CN" w:bidi="hi-IN"/>
              </w:rPr>
              <w:t>Lampy- dział techniczny</w:t>
            </w:r>
          </w:p>
          <w:p w14:paraId="072EF77F" w14:textId="52DDEBA6" w:rsidR="00BA28B3" w:rsidRPr="000E35B0" w:rsidRDefault="00BA28B3" w:rsidP="00B51F60">
            <w:pPr>
              <w:widowControl w:val="0"/>
              <w:suppressLineNumbers/>
              <w:suppressAutoHyphens/>
              <w:autoSpaceDN w:val="0"/>
              <w:snapToGrid w:val="0"/>
              <w:spacing w:line="271" w:lineRule="auto"/>
              <w:jc w:val="center"/>
              <w:textAlignment w:val="baseline"/>
              <w:rPr>
                <w:rFonts w:asciiTheme="majorHAnsi" w:eastAsia="SimSun" w:hAnsiTheme="majorHAnsi" w:cstheme="majorHAnsi"/>
                <w:color w:val="000000"/>
                <w:kern w:val="3"/>
                <w:sz w:val="24"/>
                <w:szCs w:val="24"/>
                <w:lang w:eastAsia="zh-CN" w:bidi="hi-IN"/>
              </w:rPr>
            </w:pPr>
            <w:r w:rsidRPr="000E35B0">
              <w:rPr>
                <w:rFonts w:asciiTheme="majorHAnsi" w:eastAsia="SimSun" w:hAnsiTheme="majorHAnsi" w:cstheme="majorHAnsi"/>
                <w:color w:val="000000"/>
                <w:kern w:val="3"/>
                <w:sz w:val="24"/>
                <w:szCs w:val="24"/>
                <w:lang w:eastAsia="zh-CN" w:bidi="hi-IN"/>
              </w:rPr>
              <w:t>Okna</w:t>
            </w:r>
            <w:r w:rsidR="00404FEA">
              <w:rPr>
                <w:rFonts w:asciiTheme="majorHAnsi" w:eastAsia="SimSun" w:hAnsiTheme="majorHAnsi" w:cstheme="majorHAnsi"/>
                <w:color w:val="000000"/>
                <w:kern w:val="3"/>
                <w:sz w:val="24"/>
                <w:szCs w:val="24"/>
                <w:lang w:eastAsia="zh-CN" w:bidi="hi-IN"/>
              </w:rPr>
              <w:t>, k</w:t>
            </w:r>
            <w:r w:rsidRPr="000E35B0">
              <w:rPr>
                <w:rFonts w:asciiTheme="majorHAnsi" w:eastAsia="SimSun" w:hAnsiTheme="majorHAnsi" w:cstheme="majorHAnsi"/>
                <w:color w:val="000000"/>
                <w:kern w:val="3"/>
                <w:sz w:val="24"/>
                <w:szCs w:val="24"/>
                <w:lang w:eastAsia="zh-CN" w:bidi="hi-IN"/>
              </w:rPr>
              <w:t>ratki wentylacyjne</w:t>
            </w:r>
          </w:p>
        </w:tc>
        <w:tc>
          <w:tcPr>
            <w:tcW w:w="3975" w:type="dxa"/>
            <w:tcBorders>
              <w:left w:val="single" w:sz="2" w:space="0" w:color="000000"/>
              <w:bottom w:val="single" w:sz="2" w:space="0" w:color="000000"/>
            </w:tcBorders>
            <w:tcMar>
              <w:top w:w="55" w:type="dxa"/>
              <w:left w:w="55" w:type="dxa"/>
              <w:bottom w:w="55" w:type="dxa"/>
              <w:right w:w="55" w:type="dxa"/>
            </w:tcMar>
          </w:tcPr>
          <w:p w14:paraId="2FD97C9C"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 xml:space="preserve">Mycie                                             </w:t>
            </w:r>
          </w:p>
          <w:p w14:paraId="7A48AE65"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 xml:space="preserve"> odkurzanie</w:t>
            </w:r>
          </w:p>
        </w:tc>
        <w:tc>
          <w:tcPr>
            <w:tcW w:w="3976" w:type="dxa"/>
            <w:tcBorders>
              <w:left w:val="single" w:sz="2" w:space="0" w:color="000000"/>
              <w:bottom w:val="single" w:sz="2" w:space="0" w:color="000000"/>
              <w:right w:val="single" w:sz="2" w:space="0" w:color="000000"/>
            </w:tcBorders>
            <w:tcMar>
              <w:top w:w="55" w:type="dxa"/>
              <w:left w:w="55" w:type="dxa"/>
              <w:bottom w:w="55" w:type="dxa"/>
              <w:right w:w="55" w:type="dxa"/>
            </w:tcMar>
          </w:tcPr>
          <w:p w14:paraId="515744E3" w14:textId="77777777" w:rsidR="00BA28B3" w:rsidRPr="000E35B0" w:rsidRDefault="00BA28B3" w:rsidP="00B51F60">
            <w:pPr>
              <w:widowControl w:val="0"/>
              <w:suppressLineNumbers/>
              <w:suppressAutoHyphens/>
              <w:autoSpaceDN w:val="0"/>
              <w:snapToGrid w:val="0"/>
              <w:spacing w:line="271" w:lineRule="auto"/>
              <w:jc w:val="center"/>
              <w:textAlignment w:val="baseline"/>
              <w:rPr>
                <w:rFonts w:asciiTheme="majorHAnsi" w:eastAsia="SimSun" w:hAnsiTheme="majorHAnsi" w:cstheme="majorHAnsi"/>
                <w:kern w:val="3"/>
                <w:sz w:val="24"/>
                <w:szCs w:val="24"/>
                <w:lang w:eastAsia="zh-CN" w:bidi="hi-IN"/>
              </w:rPr>
            </w:pPr>
          </w:p>
          <w:p w14:paraId="1BFA9D65"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2 x w roku</w:t>
            </w:r>
          </w:p>
        </w:tc>
      </w:tr>
    </w:tbl>
    <w:p w14:paraId="3A7C39EF" w14:textId="77777777" w:rsidR="00BA28B3" w:rsidRDefault="00BA28B3" w:rsidP="00B51F60">
      <w:pPr>
        <w:widowControl w:val="0"/>
        <w:suppressAutoHyphens/>
        <w:autoSpaceDN w:val="0"/>
        <w:spacing w:line="271" w:lineRule="auto"/>
        <w:textAlignment w:val="baseline"/>
        <w:rPr>
          <w:rFonts w:asciiTheme="majorHAnsi" w:eastAsia="SimSun" w:hAnsiTheme="majorHAnsi" w:cstheme="majorHAnsi"/>
          <w:b/>
          <w:bCs/>
          <w:kern w:val="3"/>
          <w:sz w:val="18"/>
          <w:szCs w:val="18"/>
          <w:lang w:eastAsia="zh-CN" w:bidi="hi-IN"/>
        </w:rPr>
      </w:pPr>
    </w:p>
    <w:p w14:paraId="4DE2E952" w14:textId="77777777" w:rsidR="00404FEA" w:rsidRPr="00E7491E" w:rsidRDefault="00404FEA" w:rsidP="00B51F60">
      <w:pPr>
        <w:widowControl w:val="0"/>
        <w:suppressAutoHyphens/>
        <w:autoSpaceDN w:val="0"/>
        <w:spacing w:line="271" w:lineRule="auto"/>
        <w:textAlignment w:val="baseline"/>
        <w:rPr>
          <w:rFonts w:asciiTheme="majorHAnsi" w:eastAsia="SimSun" w:hAnsiTheme="majorHAnsi" w:cstheme="majorHAnsi"/>
          <w:b/>
          <w:bCs/>
          <w:kern w:val="3"/>
          <w:sz w:val="18"/>
          <w:szCs w:val="18"/>
          <w:lang w:eastAsia="zh-CN" w:bidi="hi-IN"/>
        </w:rPr>
      </w:pPr>
    </w:p>
    <w:p w14:paraId="4AC76535" w14:textId="77777777" w:rsidR="00BA28B3" w:rsidRPr="000E35B0" w:rsidRDefault="00BA28B3" w:rsidP="00B51F60">
      <w:pPr>
        <w:widowControl w:val="0"/>
        <w:suppressAutoHyphens/>
        <w:autoSpaceDN w:val="0"/>
        <w:spacing w:line="271" w:lineRule="auto"/>
        <w:textAlignment w:val="baseline"/>
        <w:rPr>
          <w:rFonts w:asciiTheme="majorHAnsi" w:eastAsia="SimSun" w:hAnsiTheme="majorHAnsi" w:cstheme="majorHAnsi"/>
          <w:b/>
          <w:bCs/>
          <w:kern w:val="3"/>
          <w:sz w:val="24"/>
          <w:szCs w:val="24"/>
          <w:lang w:eastAsia="zh-CN" w:bidi="hi-IN"/>
        </w:rPr>
      </w:pPr>
    </w:p>
    <w:p w14:paraId="5E8284DC" w14:textId="3FAE6D6C" w:rsidR="00BA28B3" w:rsidRPr="000E35B0" w:rsidRDefault="00BA28B3" w:rsidP="00B51F60">
      <w:pPr>
        <w:widowControl w:val="0"/>
        <w:suppressAutoHyphens/>
        <w:autoSpaceDN w:val="0"/>
        <w:spacing w:line="271" w:lineRule="auto"/>
        <w:jc w:val="center"/>
        <w:textAlignment w:val="baseline"/>
        <w:rPr>
          <w:rFonts w:asciiTheme="majorHAnsi" w:eastAsia="SimSun" w:hAnsiTheme="majorHAnsi" w:cstheme="majorHAnsi"/>
          <w:b/>
          <w:bCs/>
          <w:kern w:val="3"/>
          <w:sz w:val="24"/>
          <w:szCs w:val="24"/>
          <w:u w:val="single"/>
          <w:lang w:eastAsia="zh-CN" w:bidi="hi-IN"/>
        </w:rPr>
      </w:pPr>
      <w:r w:rsidRPr="000E35B0">
        <w:rPr>
          <w:rFonts w:asciiTheme="majorHAnsi" w:eastAsia="SimSun" w:hAnsiTheme="majorHAnsi" w:cstheme="majorHAnsi"/>
          <w:b/>
          <w:bCs/>
          <w:kern w:val="3"/>
          <w:sz w:val="24"/>
          <w:szCs w:val="24"/>
          <w:u w:val="single"/>
          <w:lang w:eastAsia="zh-CN" w:bidi="hi-IN"/>
        </w:rPr>
        <w:lastRenderedPageBreak/>
        <w:t xml:space="preserve">W przypadku skażenia ludzkim materiałem biologicznym </w:t>
      </w:r>
      <w:r w:rsidR="00106BB7" w:rsidRPr="000E35B0">
        <w:rPr>
          <w:rFonts w:asciiTheme="majorHAnsi" w:eastAsia="SimSun" w:hAnsiTheme="majorHAnsi" w:cstheme="majorHAnsi"/>
          <w:b/>
          <w:bCs/>
          <w:kern w:val="3"/>
          <w:sz w:val="24"/>
          <w:szCs w:val="24"/>
          <w:u w:val="single"/>
          <w:lang w:eastAsia="zh-CN" w:bidi="hi-IN"/>
        </w:rPr>
        <w:t>(np.</w:t>
      </w:r>
      <w:r w:rsidRPr="000E35B0">
        <w:rPr>
          <w:rFonts w:asciiTheme="majorHAnsi" w:eastAsia="SimSun" w:hAnsiTheme="majorHAnsi" w:cstheme="majorHAnsi"/>
          <w:b/>
          <w:bCs/>
          <w:kern w:val="3"/>
          <w:sz w:val="24"/>
          <w:szCs w:val="24"/>
          <w:u w:val="single"/>
          <w:lang w:eastAsia="zh-CN" w:bidi="hi-IN"/>
        </w:rPr>
        <w:t xml:space="preserve"> krew,</w:t>
      </w:r>
      <w:r w:rsidR="008917E3" w:rsidRPr="000E35B0">
        <w:rPr>
          <w:rFonts w:asciiTheme="majorHAnsi" w:eastAsia="SimSun" w:hAnsiTheme="majorHAnsi" w:cstheme="majorHAnsi"/>
          <w:b/>
          <w:bCs/>
          <w:kern w:val="3"/>
          <w:sz w:val="24"/>
          <w:szCs w:val="24"/>
          <w:u w:val="single"/>
          <w:lang w:eastAsia="zh-CN" w:bidi="hi-IN"/>
        </w:rPr>
        <w:t xml:space="preserve"> </w:t>
      </w:r>
      <w:r w:rsidRPr="000E35B0">
        <w:rPr>
          <w:rFonts w:asciiTheme="majorHAnsi" w:eastAsia="SimSun" w:hAnsiTheme="majorHAnsi" w:cstheme="majorHAnsi"/>
          <w:b/>
          <w:bCs/>
          <w:kern w:val="3"/>
          <w:sz w:val="24"/>
          <w:szCs w:val="24"/>
          <w:u w:val="single"/>
          <w:lang w:eastAsia="zh-CN" w:bidi="hi-IN"/>
        </w:rPr>
        <w:t>mocz,</w:t>
      </w:r>
      <w:r w:rsidR="008917E3" w:rsidRPr="000E35B0">
        <w:rPr>
          <w:rFonts w:asciiTheme="majorHAnsi" w:eastAsia="SimSun" w:hAnsiTheme="majorHAnsi" w:cstheme="majorHAnsi"/>
          <w:b/>
          <w:bCs/>
          <w:kern w:val="3"/>
          <w:sz w:val="24"/>
          <w:szCs w:val="24"/>
          <w:u w:val="single"/>
          <w:lang w:eastAsia="zh-CN" w:bidi="hi-IN"/>
        </w:rPr>
        <w:t xml:space="preserve"> </w:t>
      </w:r>
      <w:r w:rsidRPr="000E35B0">
        <w:rPr>
          <w:rFonts w:asciiTheme="majorHAnsi" w:eastAsia="SimSun" w:hAnsiTheme="majorHAnsi" w:cstheme="majorHAnsi"/>
          <w:b/>
          <w:bCs/>
          <w:kern w:val="3"/>
          <w:sz w:val="24"/>
          <w:szCs w:val="24"/>
          <w:u w:val="single"/>
          <w:lang w:eastAsia="zh-CN" w:bidi="hi-IN"/>
        </w:rPr>
        <w:t>kał itp.) dezynfekcję należy wykonać po usunięciu materiału biologicznego</w:t>
      </w:r>
    </w:p>
    <w:p w14:paraId="502FC742" w14:textId="77777777" w:rsidR="00BA28B3" w:rsidRPr="000E35B0" w:rsidRDefault="00BA28B3" w:rsidP="00B51F60">
      <w:pPr>
        <w:widowControl w:val="0"/>
        <w:suppressAutoHyphens/>
        <w:autoSpaceDN w:val="0"/>
        <w:spacing w:line="271" w:lineRule="auto"/>
        <w:textAlignment w:val="baseline"/>
        <w:rPr>
          <w:rFonts w:asciiTheme="majorHAnsi" w:eastAsia="SimSun" w:hAnsiTheme="majorHAnsi" w:cstheme="majorHAnsi"/>
          <w:b/>
          <w:bCs/>
          <w:kern w:val="3"/>
          <w:sz w:val="24"/>
          <w:szCs w:val="24"/>
          <w:lang w:eastAsia="zh-CN" w:bidi="hi-IN"/>
        </w:rPr>
      </w:pPr>
    </w:p>
    <w:p w14:paraId="36570B47" w14:textId="77777777" w:rsidR="00BA28B3" w:rsidRPr="000E35B0" w:rsidRDefault="00BA28B3" w:rsidP="00B51F60">
      <w:pPr>
        <w:widowControl w:val="0"/>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b/>
          <w:bCs/>
          <w:kern w:val="3"/>
          <w:sz w:val="24"/>
          <w:szCs w:val="24"/>
          <w:lang w:eastAsia="zh-CN" w:bidi="hi-IN"/>
        </w:rPr>
        <w:t>Kuchenka/zmywalnia + jadalnia</w:t>
      </w:r>
    </w:p>
    <w:p w14:paraId="445878A9" w14:textId="77777777" w:rsidR="00BA28B3" w:rsidRPr="00E7491E" w:rsidRDefault="00BA28B3" w:rsidP="00B51F60">
      <w:pPr>
        <w:widowControl w:val="0"/>
        <w:suppressAutoHyphens/>
        <w:autoSpaceDN w:val="0"/>
        <w:spacing w:line="271" w:lineRule="auto"/>
        <w:textAlignment w:val="baseline"/>
        <w:rPr>
          <w:rFonts w:asciiTheme="majorHAnsi" w:eastAsia="SimSun" w:hAnsiTheme="majorHAnsi" w:cstheme="majorHAnsi"/>
          <w:b/>
          <w:bCs/>
          <w:kern w:val="3"/>
          <w:sz w:val="18"/>
          <w:szCs w:val="18"/>
          <w:lang w:eastAsia="zh-CN" w:bidi="hi-IN"/>
        </w:rPr>
      </w:pPr>
    </w:p>
    <w:tbl>
      <w:tblPr>
        <w:tblW w:w="14095" w:type="dxa"/>
        <w:tblLayout w:type="fixed"/>
        <w:tblCellMar>
          <w:left w:w="10" w:type="dxa"/>
          <w:right w:w="10" w:type="dxa"/>
        </w:tblCellMar>
        <w:tblLook w:val="0000" w:firstRow="0" w:lastRow="0" w:firstColumn="0" w:lastColumn="0" w:noHBand="0" w:noVBand="0"/>
      </w:tblPr>
      <w:tblGrid>
        <w:gridCol w:w="1231"/>
        <w:gridCol w:w="4941"/>
        <w:gridCol w:w="3961"/>
        <w:gridCol w:w="3962"/>
      </w:tblGrid>
      <w:tr w:rsidR="00BA28B3" w:rsidRPr="000E35B0" w14:paraId="79BE7516" w14:textId="77777777" w:rsidTr="000E35B0">
        <w:trPr>
          <w:trHeight w:val="237"/>
        </w:trPr>
        <w:tc>
          <w:tcPr>
            <w:tcW w:w="1231" w:type="dxa"/>
            <w:tcBorders>
              <w:top w:val="single" w:sz="2" w:space="0" w:color="000000"/>
              <w:left w:val="single" w:sz="2" w:space="0" w:color="000000"/>
              <w:bottom w:val="single" w:sz="2" w:space="0" w:color="000000"/>
            </w:tcBorders>
            <w:tcMar>
              <w:top w:w="55" w:type="dxa"/>
              <w:left w:w="55" w:type="dxa"/>
              <w:bottom w:w="55" w:type="dxa"/>
              <w:right w:w="55" w:type="dxa"/>
            </w:tcMar>
          </w:tcPr>
          <w:p w14:paraId="1119CB62"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0E35B0">
              <w:rPr>
                <w:rFonts w:asciiTheme="majorHAnsi" w:eastAsia="SimSun" w:hAnsiTheme="majorHAnsi" w:cstheme="majorHAnsi"/>
                <w:b/>
                <w:bCs/>
                <w:kern w:val="3"/>
                <w:sz w:val="24"/>
                <w:szCs w:val="24"/>
                <w:lang w:eastAsia="zh-CN" w:bidi="hi-IN"/>
              </w:rPr>
              <w:t>KOD</w:t>
            </w:r>
          </w:p>
        </w:tc>
        <w:tc>
          <w:tcPr>
            <w:tcW w:w="4941" w:type="dxa"/>
            <w:tcBorders>
              <w:top w:val="single" w:sz="2" w:space="0" w:color="000000"/>
              <w:left w:val="single" w:sz="2" w:space="0" w:color="000000"/>
              <w:bottom w:val="single" w:sz="2" w:space="0" w:color="000000"/>
            </w:tcBorders>
            <w:tcMar>
              <w:top w:w="55" w:type="dxa"/>
              <w:left w:w="55" w:type="dxa"/>
              <w:bottom w:w="55" w:type="dxa"/>
              <w:right w:w="55" w:type="dxa"/>
            </w:tcMar>
          </w:tcPr>
          <w:p w14:paraId="259C15DE" w14:textId="5BB237D8"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0E35B0">
              <w:rPr>
                <w:rFonts w:asciiTheme="majorHAnsi" w:eastAsia="SimSun" w:hAnsiTheme="majorHAnsi" w:cstheme="majorHAnsi"/>
                <w:b/>
                <w:bCs/>
                <w:kern w:val="3"/>
                <w:sz w:val="24"/>
                <w:szCs w:val="24"/>
                <w:lang w:eastAsia="zh-CN" w:bidi="hi-IN"/>
              </w:rPr>
              <w:t xml:space="preserve">Strefa ogólnej czystości </w:t>
            </w:r>
            <w:r w:rsidR="00106BB7" w:rsidRPr="000E35B0">
              <w:rPr>
                <w:rFonts w:asciiTheme="majorHAnsi" w:eastAsia="SimSun" w:hAnsiTheme="majorHAnsi" w:cstheme="majorHAnsi"/>
                <w:b/>
                <w:bCs/>
                <w:kern w:val="3"/>
                <w:sz w:val="24"/>
                <w:szCs w:val="24"/>
                <w:lang w:eastAsia="zh-CN" w:bidi="hi-IN"/>
              </w:rPr>
              <w:t>(strefa</w:t>
            </w:r>
            <w:r w:rsidRPr="000E35B0">
              <w:rPr>
                <w:rFonts w:asciiTheme="majorHAnsi" w:eastAsia="SimSun" w:hAnsiTheme="majorHAnsi" w:cstheme="majorHAnsi"/>
                <w:b/>
                <w:bCs/>
                <w:kern w:val="3"/>
                <w:sz w:val="24"/>
                <w:szCs w:val="24"/>
                <w:lang w:eastAsia="zh-CN" w:bidi="hi-IN"/>
              </w:rPr>
              <w:t xml:space="preserve"> II)</w:t>
            </w:r>
          </w:p>
        </w:tc>
        <w:tc>
          <w:tcPr>
            <w:tcW w:w="3961" w:type="dxa"/>
            <w:tcBorders>
              <w:top w:val="single" w:sz="2" w:space="0" w:color="000000"/>
              <w:left w:val="single" w:sz="2" w:space="0" w:color="000000"/>
              <w:bottom w:val="single" w:sz="2" w:space="0" w:color="000000"/>
            </w:tcBorders>
            <w:tcMar>
              <w:top w:w="55" w:type="dxa"/>
              <w:left w:w="55" w:type="dxa"/>
              <w:bottom w:w="55" w:type="dxa"/>
              <w:right w:w="55" w:type="dxa"/>
            </w:tcMar>
          </w:tcPr>
          <w:p w14:paraId="6FFFA004"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0E35B0">
              <w:rPr>
                <w:rFonts w:asciiTheme="majorHAnsi" w:eastAsia="SimSun" w:hAnsiTheme="majorHAnsi" w:cstheme="majorHAnsi"/>
                <w:b/>
                <w:bCs/>
                <w:kern w:val="3"/>
                <w:sz w:val="24"/>
                <w:szCs w:val="24"/>
                <w:lang w:eastAsia="zh-CN" w:bidi="hi-IN"/>
              </w:rPr>
              <w:t>Czynności</w:t>
            </w:r>
          </w:p>
        </w:tc>
        <w:tc>
          <w:tcPr>
            <w:tcW w:w="396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CAAA666"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0E35B0">
              <w:rPr>
                <w:rFonts w:asciiTheme="majorHAnsi" w:eastAsia="SimSun" w:hAnsiTheme="majorHAnsi" w:cstheme="majorHAnsi"/>
                <w:b/>
                <w:bCs/>
                <w:kern w:val="3"/>
                <w:sz w:val="24"/>
                <w:szCs w:val="24"/>
                <w:lang w:eastAsia="zh-CN" w:bidi="hi-IN"/>
              </w:rPr>
              <w:t>Minimalna częstotliwość</w:t>
            </w:r>
          </w:p>
        </w:tc>
      </w:tr>
      <w:tr w:rsidR="00BA28B3" w:rsidRPr="000E35B0" w14:paraId="1FD6C031" w14:textId="77777777" w:rsidTr="00920403">
        <w:trPr>
          <w:trHeight w:val="460"/>
        </w:trPr>
        <w:tc>
          <w:tcPr>
            <w:tcW w:w="1231" w:type="dxa"/>
            <w:tcBorders>
              <w:left w:val="single" w:sz="2" w:space="0" w:color="000000"/>
              <w:bottom w:val="single" w:sz="2" w:space="0" w:color="000000"/>
            </w:tcBorders>
            <w:tcMar>
              <w:top w:w="55" w:type="dxa"/>
              <w:left w:w="55" w:type="dxa"/>
              <w:bottom w:w="55" w:type="dxa"/>
              <w:right w:w="55" w:type="dxa"/>
            </w:tcMar>
            <w:vAlign w:val="center"/>
          </w:tcPr>
          <w:p w14:paraId="58F66BB3" w14:textId="77777777" w:rsidR="00BA28B3" w:rsidRPr="000E35B0" w:rsidRDefault="00BA28B3" w:rsidP="00920403">
            <w:pPr>
              <w:widowControl w:val="0"/>
              <w:suppressLineNumbers/>
              <w:suppressAutoHyphens/>
              <w:autoSpaceDN w:val="0"/>
              <w:snapToGrid w:val="0"/>
              <w:spacing w:line="271" w:lineRule="auto"/>
              <w:jc w:val="center"/>
              <w:textAlignment w:val="baseline"/>
              <w:rPr>
                <w:rFonts w:asciiTheme="majorHAnsi" w:eastAsia="SimSun" w:hAnsiTheme="majorHAnsi" w:cstheme="majorHAnsi"/>
                <w:b/>
                <w:bCs/>
                <w:color w:val="000000"/>
                <w:kern w:val="3"/>
                <w:sz w:val="24"/>
                <w:szCs w:val="24"/>
                <w:lang w:eastAsia="zh-CN" w:bidi="hi-IN"/>
              </w:rPr>
            </w:pPr>
            <w:r w:rsidRPr="000E35B0">
              <w:rPr>
                <w:rFonts w:asciiTheme="majorHAnsi" w:eastAsia="SimSun" w:hAnsiTheme="majorHAnsi" w:cstheme="majorHAnsi"/>
                <w:b/>
                <w:bCs/>
                <w:color w:val="000000"/>
                <w:kern w:val="3"/>
                <w:sz w:val="24"/>
                <w:szCs w:val="24"/>
                <w:lang w:eastAsia="zh-CN" w:bidi="hi-IN"/>
              </w:rPr>
              <w:t>1</w:t>
            </w:r>
          </w:p>
        </w:tc>
        <w:tc>
          <w:tcPr>
            <w:tcW w:w="4941" w:type="dxa"/>
            <w:tcBorders>
              <w:left w:val="single" w:sz="2" w:space="0" w:color="000000"/>
              <w:bottom w:val="single" w:sz="2" w:space="0" w:color="000000"/>
            </w:tcBorders>
            <w:tcMar>
              <w:top w:w="55" w:type="dxa"/>
              <w:left w:w="55" w:type="dxa"/>
              <w:bottom w:w="55" w:type="dxa"/>
              <w:right w:w="55" w:type="dxa"/>
            </w:tcMar>
          </w:tcPr>
          <w:p w14:paraId="7B168D19" w14:textId="77777777" w:rsidR="00BA28B3" w:rsidRPr="000E35B0" w:rsidRDefault="00BA28B3" w:rsidP="00B51F60">
            <w:pPr>
              <w:widowControl w:val="0"/>
              <w:suppressLineNumbers/>
              <w:suppressAutoHyphens/>
              <w:autoSpaceDN w:val="0"/>
              <w:snapToGrid w:val="0"/>
              <w:spacing w:line="271" w:lineRule="auto"/>
              <w:jc w:val="center"/>
              <w:textAlignment w:val="baseline"/>
              <w:rPr>
                <w:rFonts w:asciiTheme="majorHAnsi" w:eastAsia="SimSun" w:hAnsiTheme="majorHAnsi" w:cstheme="majorHAnsi"/>
                <w:color w:val="000000"/>
                <w:kern w:val="3"/>
                <w:sz w:val="24"/>
                <w:szCs w:val="24"/>
                <w:lang w:eastAsia="zh-CN" w:bidi="hi-IN"/>
              </w:rPr>
            </w:pPr>
            <w:r w:rsidRPr="000E35B0">
              <w:rPr>
                <w:rFonts w:asciiTheme="majorHAnsi" w:eastAsia="SimSun" w:hAnsiTheme="majorHAnsi" w:cstheme="majorHAnsi"/>
                <w:color w:val="000000"/>
                <w:kern w:val="3"/>
                <w:sz w:val="24"/>
                <w:szCs w:val="24"/>
                <w:lang w:eastAsia="zh-CN" w:bidi="hi-IN"/>
              </w:rPr>
              <w:t>Blaty robocze</w:t>
            </w:r>
          </w:p>
        </w:tc>
        <w:tc>
          <w:tcPr>
            <w:tcW w:w="3961" w:type="dxa"/>
            <w:tcBorders>
              <w:left w:val="single" w:sz="2" w:space="0" w:color="000000"/>
              <w:bottom w:val="single" w:sz="2" w:space="0" w:color="000000"/>
            </w:tcBorders>
            <w:tcMar>
              <w:top w:w="55" w:type="dxa"/>
              <w:left w:w="55" w:type="dxa"/>
              <w:bottom w:w="55" w:type="dxa"/>
              <w:right w:w="55" w:type="dxa"/>
            </w:tcMar>
          </w:tcPr>
          <w:p w14:paraId="67EAE189"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Mycie / dezynfekcja</w:t>
            </w:r>
          </w:p>
        </w:tc>
        <w:tc>
          <w:tcPr>
            <w:tcW w:w="3962" w:type="dxa"/>
            <w:tcBorders>
              <w:left w:val="single" w:sz="2" w:space="0" w:color="000000"/>
              <w:bottom w:val="single" w:sz="2" w:space="0" w:color="000000"/>
              <w:right w:val="single" w:sz="2" w:space="0" w:color="000000"/>
            </w:tcBorders>
            <w:tcMar>
              <w:top w:w="55" w:type="dxa"/>
              <w:left w:w="55" w:type="dxa"/>
              <w:bottom w:w="55" w:type="dxa"/>
              <w:right w:w="55" w:type="dxa"/>
            </w:tcMar>
          </w:tcPr>
          <w:p w14:paraId="49857498"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Po każdym posiłku</w:t>
            </w:r>
          </w:p>
        </w:tc>
      </w:tr>
      <w:tr w:rsidR="00BA28B3" w:rsidRPr="000E35B0" w14:paraId="3E138A19" w14:textId="77777777" w:rsidTr="00920403">
        <w:trPr>
          <w:trHeight w:val="460"/>
        </w:trPr>
        <w:tc>
          <w:tcPr>
            <w:tcW w:w="1231" w:type="dxa"/>
            <w:tcBorders>
              <w:left w:val="single" w:sz="2" w:space="0" w:color="000000"/>
              <w:bottom w:val="single" w:sz="2" w:space="0" w:color="000000"/>
            </w:tcBorders>
            <w:tcMar>
              <w:top w:w="55" w:type="dxa"/>
              <w:left w:w="55" w:type="dxa"/>
              <w:bottom w:w="55" w:type="dxa"/>
              <w:right w:w="55" w:type="dxa"/>
            </w:tcMar>
            <w:vAlign w:val="center"/>
          </w:tcPr>
          <w:p w14:paraId="364175C2" w14:textId="77777777" w:rsidR="00BA28B3" w:rsidRPr="000E35B0" w:rsidRDefault="00BA28B3" w:rsidP="00920403">
            <w:pPr>
              <w:widowControl w:val="0"/>
              <w:suppressLineNumbers/>
              <w:suppressAutoHyphens/>
              <w:autoSpaceDN w:val="0"/>
              <w:snapToGrid w:val="0"/>
              <w:spacing w:line="271" w:lineRule="auto"/>
              <w:jc w:val="center"/>
              <w:textAlignment w:val="baseline"/>
              <w:rPr>
                <w:rFonts w:asciiTheme="majorHAnsi" w:eastAsia="SimSun" w:hAnsiTheme="majorHAnsi" w:cstheme="majorHAnsi"/>
                <w:b/>
                <w:bCs/>
                <w:color w:val="000000"/>
                <w:kern w:val="3"/>
                <w:sz w:val="24"/>
                <w:szCs w:val="24"/>
                <w:lang w:eastAsia="zh-CN" w:bidi="hi-IN"/>
              </w:rPr>
            </w:pPr>
            <w:r w:rsidRPr="000E35B0">
              <w:rPr>
                <w:rFonts w:asciiTheme="majorHAnsi" w:eastAsia="SimSun" w:hAnsiTheme="majorHAnsi" w:cstheme="majorHAnsi"/>
                <w:b/>
                <w:bCs/>
                <w:color w:val="000000"/>
                <w:kern w:val="3"/>
                <w:sz w:val="24"/>
                <w:szCs w:val="24"/>
                <w:lang w:eastAsia="zh-CN" w:bidi="hi-IN"/>
              </w:rPr>
              <w:t>2</w:t>
            </w:r>
          </w:p>
        </w:tc>
        <w:tc>
          <w:tcPr>
            <w:tcW w:w="4941" w:type="dxa"/>
            <w:tcBorders>
              <w:left w:val="single" w:sz="2" w:space="0" w:color="000000"/>
              <w:bottom w:val="single" w:sz="2" w:space="0" w:color="000000"/>
            </w:tcBorders>
            <w:tcMar>
              <w:top w:w="55" w:type="dxa"/>
              <w:left w:w="55" w:type="dxa"/>
              <w:bottom w:w="55" w:type="dxa"/>
              <w:right w:w="55" w:type="dxa"/>
            </w:tcMar>
          </w:tcPr>
          <w:p w14:paraId="6A7D89F5" w14:textId="77777777" w:rsidR="00BA28B3" w:rsidRPr="000E35B0" w:rsidRDefault="00BA28B3" w:rsidP="00B51F60">
            <w:pPr>
              <w:widowControl w:val="0"/>
              <w:suppressLineNumbers/>
              <w:suppressAutoHyphens/>
              <w:autoSpaceDN w:val="0"/>
              <w:snapToGrid w:val="0"/>
              <w:spacing w:line="271" w:lineRule="auto"/>
              <w:jc w:val="center"/>
              <w:textAlignment w:val="baseline"/>
              <w:rPr>
                <w:rFonts w:asciiTheme="majorHAnsi" w:eastAsia="SimSun" w:hAnsiTheme="majorHAnsi" w:cstheme="majorHAnsi"/>
                <w:color w:val="000000"/>
                <w:kern w:val="3"/>
                <w:sz w:val="24"/>
                <w:szCs w:val="24"/>
                <w:lang w:eastAsia="zh-CN" w:bidi="hi-IN"/>
              </w:rPr>
            </w:pPr>
            <w:r w:rsidRPr="000E35B0">
              <w:rPr>
                <w:rFonts w:asciiTheme="majorHAnsi" w:eastAsia="SimSun" w:hAnsiTheme="majorHAnsi" w:cstheme="majorHAnsi"/>
                <w:color w:val="000000"/>
                <w:kern w:val="3"/>
                <w:sz w:val="24"/>
                <w:szCs w:val="24"/>
                <w:lang w:eastAsia="zh-CN" w:bidi="hi-IN"/>
              </w:rPr>
              <w:t>Dozowniki/ podajniki</w:t>
            </w:r>
          </w:p>
        </w:tc>
        <w:tc>
          <w:tcPr>
            <w:tcW w:w="3961" w:type="dxa"/>
            <w:tcBorders>
              <w:left w:val="single" w:sz="2" w:space="0" w:color="000000"/>
              <w:bottom w:val="single" w:sz="2" w:space="0" w:color="000000"/>
            </w:tcBorders>
            <w:tcMar>
              <w:top w:w="55" w:type="dxa"/>
              <w:left w:w="55" w:type="dxa"/>
              <w:bottom w:w="55" w:type="dxa"/>
              <w:right w:w="55" w:type="dxa"/>
            </w:tcMar>
          </w:tcPr>
          <w:p w14:paraId="5C6EACAB"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Mycie i dezynfekcja</w:t>
            </w:r>
          </w:p>
        </w:tc>
        <w:tc>
          <w:tcPr>
            <w:tcW w:w="3962" w:type="dxa"/>
            <w:tcBorders>
              <w:left w:val="single" w:sz="2" w:space="0" w:color="000000"/>
              <w:bottom w:val="single" w:sz="2" w:space="0" w:color="000000"/>
              <w:right w:val="single" w:sz="2" w:space="0" w:color="000000"/>
            </w:tcBorders>
            <w:tcMar>
              <w:top w:w="55" w:type="dxa"/>
              <w:left w:w="55" w:type="dxa"/>
              <w:bottom w:w="55" w:type="dxa"/>
              <w:right w:w="55" w:type="dxa"/>
            </w:tcMar>
          </w:tcPr>
          <w:p w14:paraId="4E020200"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color w:val="000000"/>
                <w:kern w:val="3"/>
                <w:sz w:val="24"/>
                <w:szCs w:val="24"/>
                <w:lang w:eastAsia="zh-CN" w:bidi="hi-IN"/>
              </w:rPr>
            </w:pPr>
            <w:r w:rsidRPr="000E35B0">
              <w:rPr>
                <w:rFonts w:asciiTheme="majorHAnsi" w:eastAsia="SimSun" w:hAnsiTheme="majorHAnsi" w:cstheme="majorHAnsi"/>
                <w:color w:val="000000"/>
                <w:kern w:val="3"/>
                <w:sz w:val="24"/>
                <w:szCs w:val="24"/>
                <w:lang w:eastAsia="zh-CN" w:bidi="hi-IN"/>
              </w:rPr>
              <w:t>Przed napełnieniem</w:t>
            </w:r>
          </w:p>
        </w:tc>
      </w:tr>
      <w:tr w:rsidR="00BA28B3" w:rsidRPr="000E35B0" w14:paraId="025456DB" w14:textId="77777777" w:rsidTr="00920403">
        <w:trPr>
          <w:trHeight w:val="460"/>
        </w:trPr>
        <w:tc>
          <w:tcPr>
            <w:tcW w:w="1231" w:type="dxa"/>
            <w:tcBorders>
              <w:left w:val="single" w:sz="2" w:space="0" w:color="000000"/>
              <w:bottom w:val="single" w:sz="2" w:space="0" w:color="000000"/>
            </w:tcBorders>
            <w:tcMar>
              <w:top w:w="55" w:type="dxa"/>
              <w:left w:w="55" w:type="dxa"/>
              <w:bottom w:w="55" w:type="dxa"/>
              <w:right w:w="55" w:type="dxa"/>
            </w:tcMar>
            <w:vAlign w:val="center"/>
          </w:tcPr>
          <w:p w14:paraId="080095E6" w14:textId="77777777" w:rsidR="00BA28B3" w:rsidRPr="000E35B0" w:rsidRDefault="00BA28B3" w:rsidP="00920403">
            <w:pPr>
              <w:widowControl w:val="0"/>
              <w:suppressLineNumbers/>
              <w:suppressAutoHyphens/>
              <w:autoSpaceDN w:val="0"/>
              <w:snapToGrid w:val="0"/>
              <w:spacing w:line="271" w:lineRule="auto"/>
              <w:jc w:val="center"/>
              <w:textAlignment w:val="baseline"/>
              <w:rPr>
                <w:rFonts w:asciiTheme="majorHAnsi" w:eastAsia="SimSun" w:hAnsiTheme="majorHAnsi" w:cstheme="majorHAnsi"/>
                <w:b/>
                <w:bCs/>
                <w:color w:val="000000"/>
                <w:kern w:val="3"/>
                <w:sz w:val="24"/>
                <w:szCs w:val="24"/>
                <w:lang w:eastAsia="zh-CN" w:bidi="hi-IN"/>
              </w:rPr>
            </w:pPr>
            <w:r w:rsidRPr="000E35B0">
              <w:rPr>
                <w:rFonts w:asciiTheme="majorHAnsi" w:eastAsia="SimSun" w:hAnsiTheme="majorHAnsi" w:cstheme="majorHAnsi"/>
                <w:b/>
                <w:bCs/>
                <w:color w:val="000000"/>
                <w:kern w:val="3"/>
                <w:sz w:val="24"/>
                <w:szCs w:val="24"/>
                <w:lang w:eastAsia="zh-CN" w:bidi="hi-IN"/>
              </w:rPr>
              <w:t>3</w:t>
            </w:r>
          </w:p>
        </w:tc>
        <w:tc>
          <w:tcPr>
            <w:tcW w:w="4941" w:type="dxa"/>
            <w:tcBorders>
              <w:left w:val="single" w:sz="2" w:space="0" w:color="000000"/>
              <w:bottom w:val="single" w:sz="2" w:space="0" w:color="000000"/>
            </w:tcBorders>
            <w:tcMar>
              <w:top w:w="55" w:type="dxa"/>
              <w:left w:w="55" w:type="dxa"/>
              <w:bottom w:w="55" w:type="dxa"/>
              <w:right w:w="55" w:type="dxa"/>
            </w:tcMar>
          </w:tcPr>
          <w:p w14:paraId="5F7E2441" w14:textId="77777777" w:rsidR="00BA28B3" w:rsidRPr="000E35B0" w:rsidRDefault="00BA28B3" w:rsidP="00B51F60">
            <w:pPr>
              <w:widowControl w:val="0"/>
              <w:suppressLineNumbers/>
              <w:suppressAutoHyphens/>
              <w:autoSpaceDN w:val="0"/>
              <w:snapToGrid w:val="0"/>
              <w:spacing w:line="271" w:lineRule="auto"/>
              <w:jc w:val="center"/>
              <w:textAlignment w:val="baseline"/>
              <w:rPr>
                <w:rFonts w:asciiTheme="majorHAnsi" w:eastAsia="SimSun" w:hAnsiTheme="majorHAnsi" w:cstheme="majorHAnsi"/>
                <w:color w:val="000000"/>
                <w:kern w:val="3"/>
                <w:sz w:val="24"/>
                <w:szCs w:val="24"/>
                <w:lang w:eastAsia="zh-CN" w:bidi="hi-IN"/>
              </w:rPr>
            </w:pPr>
            <w:r w:rsidRPr="000E35B0">
              <w:rPr>
                <w:rFonts w:asciiTheme="majorHAnsi" w:eastAsia="SimSun" w:hAnsiTheme="majorHAnsi" w:cstheme="majorHAnsi"/>
                <w:color w:val="000000"/>
                <w:kern w:val="3"/>
                <w:sz w:val="24"/>
                <w:szCs w:val="24"/>
                <w:lang w:eastAsia="zh-CN" w:bidi="hi-IN"/>
              </w:rPr>
              <w:t>Umywalka/ zlewozmywak/baterie</w:t>
            </w:r>
          </w:p>
        </w:tc>
        <w:tc>
          <w:tcPr>
            <w:tcW w:w="3961" w:type="dxa"/>
            <w:tcBorders>
              <w:left w:val="single" w:sz="2" w:space="0" w:color="000000"/>
              <w:bottom w:val="single" w:sz="2" w:space="0" w:color="000000"/>
            </w:tcBorders>
            <w:tcMar>
              <w:top w:w="55" w:type="dxa"/>
              <w:left w:w="55" w:type="dxa"/>
              <w:bottom w:w="55" w:type="dxa"/>
              <w:right w:w="55" w:type="dxa"/>
            </w:tcMar>
          </w:tcPr>
          <w:p w14:paraId="4604942A"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Dezynfekcja/ mycie</w:t>
            </w:r>
          </w:p>
        </w:tc>
        <w:tc>
          <w:tcPr>
            <w:tcW w:w="3962" w:type="dxa"/>
            <w:tcBorders>
              <w:left w:val="single" w:sz="2" w:space="0" w:color="000000"/>
              <w:bottom w:val="single" w:sz="2" w:space="0" w:color="000000"/>
              <w:right w:val="single" w:sz="2" w:space="0" w:color="000000"/>
            </w:tcBorders>
            <w:tcMar>
              <w:top w:w="55" w:type="dxa"/>
              <w:left w:w="55" w:type="dxa"/>
              <w:bottom w:w="55" w:type="dxa"/>
              <w:right w:w="55" w:type="dxa"/>
            </w:tcMar>
          </w:tcPr>
          <w:p w14:paraId="0CAA74ED"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1 x dziennie i w razie potrzeby</w:t>
            </w:r>
          </w:p>
        </w:tc>
      </w:tr>
      <w:tr w:rsidR="00BA28B3" w:rsidRPr="000E35B0" w14:paraId="5390E1C0" w14:textId="77777777" w:rsidTr="00920403">
        <w:trPr>
          <w:trHeight w:val="474"/>
        </w:trPr>
        <w:tc>
          <w:tcPr>
            <w:tcW w:w="1231" w:type="dxa"/>
            <w:tcBorders>
              <w:left w:val="single" w:sz="2" w:space="0" w:color="000000"/>
              <w:bottom w:val="single" w:sz="2" w:space="0" w:color="000000"/>
            </w:tcBorders>
            <w:tcMar>
              <w:top w:w="55" w:type="dxa"/>
              <w:left w:w="55" w:type="dxa"/>
              <w:bottom w:w="55" w:type="dxa"/>
              <w:right w:w="55" w:type="dxa"/>
            </w:tcMar>
            <w:vAlign w:val="center"/>
          </w:tcPr>
          <w:p w14:paraId="0004EB30" w14:textId="77777777" w:rsidR="00BA28B3" w:rsidRPr="000E35B0" w:rsidRDefault="00BA28B3" w:rsidP="00920403">
            <w:pPr>
              <w:widowControl w:val="0"/>
              <w:suppressLineNumbers/>
              <w:suppressAutoHyphens/>
              <w:autoSpaceDN w:val="0"/>
              <w:snapToGrid w:val="0"/>
              <w:spacing w:line="271" w:lineRule="auto"/>
              <w:jc w:val="center"/>
              <w:textAlignment w:val="baseline"/>
              <w:rPr>
                <w:rFonts w:asciiTheme="majorHAnsi" w:eastAsia="SimSun" w:hAnsiTheme="majorHAnsi" w:cstheme="majorHAnsi"/>
                <w:b/>
                <w:bCs/>
                <w:color w:val="000000"/>
                <w:kern w:val="3"/>
                <w:sz w:val="24"/>
                <w:szCs w:val="24"/>
                <w:lang w:eastAsia="zh-CN" w:bidi="hi-IN"/>
              </w:rPr>
            </w:pPr>
            <w:r w:rsidRPr="000E35B0">
              <w:rPr>
                <w:rFonts w:asciiTheme="majorHAnsi" w:eastAsia="SimSun" w:hAnsiTheme="majorHAnsi" w:cstheme="majorHAnsi"/>
                <w:b/>
                <w:bCs/>
                <w:color w:val="000000"/>
                <w:kern w:val="3"/>
                <w:sz w:val="24"/>
                <w:szCs w:val="24"/>
                <w:lang w:eastAsia="zh-CN" w:bidi="hi-IN"/>
              </w:rPr>
              <w:t>4</w:t>
            </w:r>
          </w:p>
        </w:tc>
        <w:tc>
          <w:tcPr>
            <w:tcW w:w="4941" w:type="dxa"/>
            <w:tcBorders>
              <w:left w:val="single" w:sz="2" w:space="0" w:color="000000"/>
              <w:bottom w:val="single" w:sz="2" w:space="0" w:color="000000"/>
            </w:tcBorders>
            <w:tcMar>
              <w:top w:w="55" w:type="dxa"/>
              <w:left w:w="55" w:type="dxa"/>
              <w:bottom w:w="55" w:type="dxa"/>
              <w:right w:w="55" w:type="dxa"/>
            </w:tcMar>
          </w:tcPr>
          <w:p w14:paraId="652BAD2C" w14:textId="151DBC7E" w:rsidR="00BA28B3" w:rsidRPr="000E35B0" w:rsidRDefault="00BA28B3" w:rsidP="00404FEA">
            <w:pPr>
              <w:widowControl w:val="0"/>
              <w:suppressLineNumbers/>
              <w:suppressAutoHyphens/>
              <w:autoSpaceDN w:val="0"/>
              <w:snapToGrid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color w:val="000000"/>
                <w:kern w:val="3"/>
                <w:sz w:val="24"/>
                <w:szCs w:val="24"/>
                <w:lang w:eastAsia="zh-CN" w:bidi="hi-IN"/>
              </w:rPr>
              <w:t>Glazura wokół umywalki/ zlewozmywaka</w:t>
            </w:r>
          </w:p>
        </w:tc>
        <w:tc>
          <w:tcPr>
            <w:tcW w:w="3961" w:type="dxa"/>
            <w:tcBorders>
              <w:left w:val="single" w:sz="2" w:space="0" w:color="000000"/>
              <w:bottom w:val="single" w:sz="2" w:space="0" w:color="000000"/>
            </w:tcBorders>
            <w:tcMar>
              <w:top w:w="55" w:type="dxa"/>
              <w:left w:w="55" w:type="dxa"/>
              <w:bottom w:w="55" w:type="dxa"/>
              <w:right w:w="55" w:type="dxa"/>
            </w:tcMar>
          </w:tcPr>
          <w:p w14:paraId="192822BC"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Dezynfekcja/ mycie</w:t>
            </w:r>
          </w:p>
        </w:tc>
        <w:tc>
          <w:tcPr>
            <w:tcW w:w="3962" w:type="dxa"/>
            <w:tcBorders>
              <w:left w:val="single" w:sz="2" w:space="0" w:color="000000"/>
              <w:bottom w:val="single" w:sz="2" w:space="0" w:color="000000"/>
              <w:right w:val="single" w:sz="2" w:space="0" w:color="000000"/>
            </w:tcBorders>
            <w:tcMar>
              <w:top w:w="55" w:type="dxa"/>
              <w:left w:w="55" w:type="dxa"/>
              <w:bottom w:w="55" w:type="dxa"/>
              <w:right w:w="55" w:type="dxa"/>
            </w:tcMar>
          </w:tcPr>
          <w:p w14:paraId="4C5AD457"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1 x dziennie i w razie potrzeby</w:t>
            </w:r>
          </w:p>
        </w:tc>
      </w:tr>
      <w:tr w:rsidR="00BA28B3" w:rsidRPr="000E35B0" w14:paraId="4485135D" w14:textId="77777777" w:rsidTr="00920403">
        <w:trPr>
          <w:trHeight w:val="454"/>
        </w:trPr>
        <w:tc>
          <w:tcPr>
            <w:tcW w:w="1231" w:type="dxa"/>
            <w:tcBorders>
              <w:left w:val="single" w:sz="2" w:space="0" w:color="000000"/>
              <w:bottom w:val="single" w:sz="4" w:space="0" w:color="auto"/>
            </w:tcBorders>
            <w:tcMar>
              <w:top w:w="55" w:type="dxa"/>
              <w:left w:w="55" w:type="dxa"/>
              <w:bottom w:w="55" w:type="dxa"/>
              <w:right w:w="55" w:type="dxa"/>
            </w:tcMar>
            <w:vAlign w:val="center"/>
          </w:tcPr>
          <w:p w14:paraId="189FFFB2" w14:textId="77777777" w:rsidR="00BA28B3" w:rsidRPr="000E35B0" w:rsidRDefault="00BA28B3" w:rsidP="00920403">
            <w:pPr>
              <w:widowControl w:val="0"/>
              <w:suppressLineNumbers/>
              <w:suppressAutoHyphens/>
              <w:autoSpaceDN w:val="0"/>
              <w:snapToGrid w:val="0"/>
              <w:spacing w:line="271" w:lineRule="auto"/>
              <w:jc w:val="center"/>
              <w:textAlignment w:val="baseline"/>
              <w:rPr>
                <w:rFonts w:asciiTheme="majorHAnsi" w:eastAsia="SimSun" w:hAnsiTheme="majorHAnsi" w:cstheme="majorHAnsi"/>
                <w:b/>
                <w:bCs/>
                <w:color w:val="000000"/>
                <w:kern w:val="3"/>
                <w:sz w:val="24"/>
                <w:szCs w:val="24"/>
                <w:lang w:eastAsia="zh-CN" w:bidi="hi-IN"/>
              </w:rPr>
            </w:pPr>
            <w:r w:rsidRPr="000E35B0">
              <w:rPr>
                <w:rFonts w:asciiTheme="majorHAnsi" w:eastAsia="SimSun" w:hAnsiTheme="majorHAnsi" w:cstheme="majorHAnsi"/>
                <w:b/>
                <w:bCs/>
                <w:color w:val="000000"/>
                <w:kern w:val="3"/>
                <w:sz w:val="24"/>
                <w:szCs w:val="24"/>
                <w:lang w:eastAsia="zh-CN" w:bidi="hi-IN"/>
              </w:rPr>
              <w:t>5</w:t>
            </w:r>
          </w:p>
        </w:tc>
        <w:tc>
          <w:tcPr>
            <w:tcW w:w="4941" w:type="dxa"/>
            <w:tcBorders>
              <w:left w:val="single" w:sz="2" w:space="0" w:color="000000"/>
              <w:bottom w:val="single" w:sz="4" w:space="0" w:color="auto"/>
            </w:tcBorders>
            <w:tcMar>
              <w:top w:w="55" w:type="dxa"/>
              <w:left w:w="55" w:type="dxa"/>
              <w:bottom w:w="55" w:type="dxa"/>
              <w:right w:w="55" w:type="dxa"/>
            </w:tcMar>
          </w:tcPr>
          <w:p w14:paraId="06431099" w14:textId="4B558FC2" w:rsidR="00BA28B3" w:rsidRPr="000E35B0" w:rsidRDefault="00BA28B3" w:rsidP="00B51F60">
            <w:pPr>
              <w:widowControl w:val="0"/>
              <w:suppressLineNumbers/>
              <w:suppressAutoHyphens/>
              <w:autoSpaceDN w:val="0"/>
              <w:snapToGrid w:val="0"/>
              <w:spacing w:line="271" w:lineRule="auto"/>
              <w:jc w:val="center"/>
              <w:textAlignment w:val="baseline"/>
              <w:rPr>
                <w:rFonts w:asciiTheme="majorHAnsi" w:eastAsia="SimSun" w:hAnsiTheme="majorHAnsi" w:cstheme="majorHAnsi"/>
                <w:color w:val="000000"/>
                <w:kern w:val="3"/>
                <w:sz w:val="24"/>
                <w:szCs w:val="24"/>
                <w:lang w:eastAsia="zh-CN" w:bidi="hi-IN"/>
              </w:rPr>
            </w:pPr>
            <w:r w:rsidRPr="000E35B0">
              <w:rPr>
                <w:rFonts w:asciiTheme="majorHAnsi" w:eastAsia="SimSun" w:hAnsiTheme="majorHAnsi" w:cstheme="majorHAnsi"/>
                <w:color w:val="000000"/>
                <w:kern w:val="3"/>
                <w:sz w:val="24"/>
                <w:szCs w:val="24"/>
                <w:lang w:eastAsia="zh-CN" w:bidi="hi-IN"/>
              </w:rPr>
              <w:t xml:space="preserve">Naczynia stołowe, </w:t>
            </w:r>
            <w:r w:rsidR="00106BB7" w:rsidRPr="000E35B0">
              <w:rPr>
                <w:rFonts w:asciiTheme="majorHAnsi" w:eastAsia="SimSun" w:hAnsiTheme="majorHAnsi" w:cstheme="majorHAnsi"/>
                <w:color w:val="000000"/>
                <w:kern w:val="3"/>
                <w:sz w:val="24"/>
                <w:szCs w:val="24"/>
                <w:lang w:eastAsia="zh-CN" w:bidi="hi-IN"/>
              </w:rPr>
              <w:t>sztućce,</w:t>
            </w:r>
            <w:r w:rsidRPr="000E35B0">
              <w:rPr>
                <w:rFonts w:asciiTheme="majorHAnsi" w:eastAsia="SimSun" w:hAnsiTheme="majorHAnsi" w:cstheme="majorHAnsi"/>
                <w:color w:val="000000"/>
                <w:kern w:val="3"/>
                <w:sz w:val="24"/>
                <w:szCs w:val="24"/>
                <w:lang w:eastAsia="zh-CN" w:bidi="hi-IN"/>
              </w:rPr>
              <w:t xml:space="preserve"> naczynia kuchenne</w:t>
            </w:r>
          </w:p>
        </w:tc>
        <w:tc>
          <w:tcPr>
            <w:tcW w:w="3961" w:type="dxa"/>
            <w:tcBorders>
              <w:left w:val="single" w:sz="2" w:space="0" w:color="000000"/>
              <w:bottom w:val="single" w:sz="4" w:space="0" w:color="auto"/>
            </w:tcBorders>
            <w:tcMar>
              <w:top w:w="55" w:type="dxa"/>
              <w:left w:w="55" w:type="dxa"/>
              <w:bottom w:w="55" w:type="dxa"/>
              <w:right w:w="55" w:type="dxa"/>
            </w:tcMar>
          </w:tcPr>
          <w:p w14:paraId="206386D8" w14:textId="0B29B06D"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 xml:space="preserve">Mycie w </w:t>
            </w:r>
            <w:proofErr w:type="spellStart"/>
            <w:r w:rsidR="00106BB7" w:rsidRPr="000E35B0">
              <w:rPr>
                <w:rFonts w:asciiTheme="majorHAnsi" w:eastAsia="SimSun" w:hAnsiTheme="majorHAnsi" w:cstheme="majorHAnsi"/>
                <w:kern w:val="3"/>
                <w:sz w:val="24"/>
                <w:szCs w:val="24"/>
                <w:lang w:eastAsia="zh-CN" w:bidi="hi-IN"/>
              </w:rPr>
              <w:t>wyparzark</w:t>
            </w:r>
            <w:r w:rsidR="00106BB7">
              <w:rPr>
                <w:rFonts w:asciiTheme="majorHAnsi" w:eastAsia="SimSun" w:hAnsiTheme="majorHAnsi" w:cstheme="majorHAnsi"/>
                <w:kern w:val="3"/>
                <w:sz w:val="24"/>
                <w:szCs w:val="24"/>
                <w:lang w:eastAsia="zh-CN" w:bidi="hi-IN"/>
              </w:rPr>
              <w:t>o</w:t>
            </w:r>
            <w:proofErr w:type="spellEnd"/>
            <w:r w:rsidRPr="000E35B0">
              <w:rPr>
                <w:rFonts w:asciiTheme="majorHAnsi" w:eastAsia="SimSun" w:hAnsiTheme="majorHAnsi" w:cstheme="majorHAnsi"/>
                <w:kern w:val="3"/>
                <w:sz w:val="24"/>
                <w:szCs w:val="24"/>
                <w:lang w:eastAsia="zh-CN" w:bidi="hi-IN"/>
              </w:rPr>
              <w:t xml:space="preserve"> - zmywarce</w:t>
            </w:r>
          </w:p>
        </w:tc>
        <w:tc>
          <w:tcPr>
            <w:tcW w:w="3962" w:type="dxa"/>
            <w:tcBorders>
              <w:left w:val="single" w:sz="2" w:space="0" w:color="000000"/>
              <w:bottom w:val="single" w:sz="4" w:space="0" w:color="auto"/>
              <w:right w:val="single" w:sz="2" w:space="0" w:color="000000"/>
            </w:tcBorders>
            <w:tcMar>
              <w:top w:w="55" w:type="dxa"/>
              <w:left w:w="55" w:type="dxa"/>
              <w:bottom w:w="55" w:type="dxa"/>
              <w:right w:w="55" w:type="dxa"/>
            </w:tcMar>
          </w:tcPr>
          <w:p w14:paraId="10E88D65"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Po każdym posiłku</w:t>
            </w:r>
          </w:p>
        </w:tc>
      </w:tr>
      <w:tr w:rsidR="00BA28B3" w:rsidRPr="000E35B0" w14:paraId="1662ACB1" w14:textId="77777777" w:rsidTr="00920403">
        <w:trPr>
          <w:trHeight w:val="310"/>
        </w:trPr>
        <w:tc>
          <w:tcPr>
            <w:tcW w:w="123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5FC5E84" w14:textId="77777777" w:rsidR="00BA28B3" w:rsidRPr="000E35B0" w:rsidRDefault="00BA28B3" w:rsidP="00920403">
            <w:pPr>
              <w:widowControl w:val="0"/>
              <w:suppressLineNumbers/>
              <w:suppressAutoHyphens/>
              <w:autoSpaceDN w:val="0"/>
              <w:snapToGrid w:val="0"/>
              <w:spacing w:line="271" w:lineRule="auto"/>
              <w:jc w:val="center"/>
              <w:textAlignment w:val="baseline"/>
              <w:rPr>
                <w:rFonts w:asciiTheme="majorHAnsi" w:eastAsia="SimSun" w:hAnsiTheme="majorHAnsi" w:cstheme="majorHAnsi"/>
                <w:b/>
                <w:bCs/>
                <w:color w:val="000000"/>
                <w:kern w:val="3"/>
                <w:sz w:val="24"/>
                <w:szCs w:val="24"/>
                <w:lang w:eastAsia="zh-CN" w:bidi="hi-IN"/>
              </w:rPr>
            </w:pPr>
            <w:r w:rsidRPr="000E35B0">
              <w:rPr>
                <w:rFonts w:asciiTheme="majorHAnsi" w:eastAsia="SimSun" w:hAnsiTheme="majorHAnsi" w:cstheme="majorHAnsi"/>
                <w:b/>
                <w:bCs/>
                <w:color w:val="000000"/>
                <w:kern w:val="3"/>
                <w:sz w:val="24"/>
                <w:szCs w:val="24"/>
                <w:lang w:eastAsia="zh-CN" w:bidi="hi-IN"/>
              </w:rPr>
              <w:t>6</w:t>
            </w:r>
          </w:p>
        </w:tc>
        <w:tc>
          <w:tcPr>
            <w:tcW w:w="494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4473694" w14:textId="270F2137" w:rsidR="00BA28B3" w:rsidRPr="000E35B0" w:rsidRDefault="00BA28B3" w:rsidP="00404FEA">
            <w:pPr>
              <w:widowControl w:val="0"/>
              <w:suppressLineNumbers/>
              <w:suppressAutoHyphens/>
              <w:autoSpaceDN w:val="0"/>
              <w:snapToGrid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color w:val="000000"/>
                <w:kern w:val="3"/>
                <w:sz w:val="24"/>
                <w:szCs w:val="24"/>
                <w:lang w:eastAsia="zh-CN" w:bidi="hi-IN"/>
              </w:rPr>
              <w:t>Podłoga</w:t>
            </w:r>
          </w:p>
        </w:tc>
        <w:tc>
          <w:tcPr>
            <w:tcW w:w="396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C7684A0"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Dezynfekcja/ mycie</w:t>
            </w:r>
          </w:p>
        </w:tc>
        <w:tc>
          <w:tcPr>
            <w:tcW w:w="396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645FF5F"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1 x dziennie i w razie potrzeby</w:t>
            </w:r>
          </w:p>
        </w:tc>
      </w:tr>
      <w:tr w:rsidR="00BA28B3" w:rsidRPr="000E35B0" w14:paraId="439BFCB6" w14:textId="77777777" w:rsidTr="00920403">
        <w:trPr>
          <w:trHeight w:hRule="exact" w:val="417"/>
        </w:trPr>
        <w:tc>
          <w:tcPr>
            <w:tcW w:w="1231"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0BD99F05" w14:textId="77777777" w:rsidR="00BA28B3" w:rsidRPr="000E35B0" w:rsidRDefault="00BA28B3" w:rsidP="00920403">
            <w:pPr>
              <w:widowControl w:val="0"/>
              <w:suppressLineNumbers/>
              <w:suppressAutoHyphens/>
              <w:autoSpaceDN w:val="0"/>
              <w:snapToGrid w:val="0"/>
              <w:spacing w:line="271" w:lineRule="auto"/>
              <w:jc w:val="center"/>
              <w:textAlignment w:val="baseline"/>
              <w:rPr>
                <w:rFonts w:asciiTheme="majorHAnsi" w:eastAsia="SimSun" w:hAnsiTheme="majorHAnsi" w:cstheme="majorHAnsi"/>
                <w:b/>
                <w:bCs/>
                <w:color w:val="000000"/>
                <w:kern w:val="3"/>
                <w:sz w:val="24"/>
                <w:szCs w:val="24"/>
                <w:lang w:eastAsia="zh-CN" w:bidi="hi-IN"/>
              </w:rPr>
            </w:pPr>
            <w:r w:rsidRPr="000E35B0">
              <w:rPr>
                <w:rFonts w:asciiTheme="majorHAnsi" w:eastAsia="SimSun" w:hAnsiTheme="majorHAnsi" w:cstheme="majorHAnsi"/>
                <w:b/>
                <w:bCs/>
                <w:color w:val="000000"/>
                <w:kern w:val="3"/>
                <w:sz w:val="24"/>
                <w:szCs w:val="24"/>
                <w:lang w:eastAsia="zh-CN" w:bidi="hi-IN"/>
              </w:rPr>
              <w:t>7</w:t>
            </w:r>
          </w:p>
        </w:tc>
        <w:tc>
          <w:tcPr>
            <w:tcW w:w="4941" w:type="dxa"/>
            <w:tcBorders>
              <w:top w:val="single" w:sz="4" w:space="0" w:color="auto"/>
              <w:left w:val="single" w:sz="2" w:space="0" w:color="000000"/>
              <w:bottom w:val="single" w:sz="2" w:space="0" w:color="000000"/>
            </w:tcBorders>
            <w:tcMar>
              <w:top w:w="55" w:type="dxa"/>
              <w:left w:w="55" w:type="dxa"/>
              <w:bottom w:w="55" w:type="dxa"/>
              <w:right w:w="55" w:type="dxa"/>
            </w:tcMar>
          </w:tcPr>
          <w:p w14:paraId="0792A9D1" w14:textId="77777777" w:rsidR="00BA28B3" w:rsidRPr="000E35B0" w:rsidRDefault="00BA28B3" w:rsidP="00B51F60">
            <w:pPr>
              <w:widowControl w:val="0"/>
              <w:suppressLineNumbers/>
              <w:suppressAutoHyphens/>
              <w:autoSpaceDN w:val="0"/>
              <w:snapToGrid w:val="0"/>
              <w:spacing w:line="271" w:lineRule="auto"/>
              <w:jc w:val="center"/>
              <w:textAlignment w:val="baseline"/>
              <w:rPr>
                <w:rFonts w:asciiTheme="majorHAnsi" w:eastAsia="SimSun" w:hAnsiTheme="majorHAnsi" w:cstheme="majorHAnsi"/>
                <w:color w:val="000000"/>
                <w:kern w:val="3"/>
                <w:sz w:val="24"/>
                <w:szCs w:val="24"/>
                <w:lang w:eastAsia="zh-CN" w:bidi="hi-IN"/>
              </w:rPr>
            </w:pPr>
            <w:r w:rsidRPr="000E35B0">
              <w:rPr>
                <w:rFonts w:asciiTheme="majorHAnsi" w:eastAsia="SimSun" w:hAnsiTheme="majorHAnsi" w:cstheme="majorHAnsi"/>
                <w:color w:val="000000"/>
                <w:kern w:val="3"/>
                <w:sz w:val="24"/>
                <w:szCs w:val="24"/>
                <w:lang w:eastAsia="zh-CN" w:bidi="hi-IN"/>
              </w:rPr>
              <w:t>Szafki z zewnątrz/ wewnątrz</w:t>
            </w:r>
          </w:p>
          <w:p w14:paraId="20897A24" w14:textId="77777777" w:rsidR="00BA28B3" w:rsidRPr="000E35B0" w:rsidRDefault="00BA28B3" w:rsidP="00B51F60">
            <w:pPr>
              <w:widowControl w:val="0"/>
              <w:suppressLineNumbers/>
              <w:suppressAutoHyphens/>
              <w:autoSpaceDN w:val="0"/>
              <w:snapToGrid w:val="0"/>
              <w:spacing w:line="271" w:lineRule="auto"/>
              <w:jc w:val="center"/>
              <w:textAlignment w:val="baseline"/>
              <w:rPr>
                <w:rFonts w:asciiTheme="majorHAnsi" w:eastAsia="SimSun" w:hAnsiTheme="majorHAnsi" w:cstheme="majorHAnsi"/>
                <w:kern w:val="3"/>
                <w:sz w:val="24"/>
                <w:szCs w:val="24"/>
                <w:lang w:eastAsia="zh-CN" w:bidi="hi-IN"/>
              </w:rPr>
            </w:pPr>
          </w:p>
        </w:tc>
        <w:tc>
          <w:tcPr>
            <w:tcW w:w="3961" w:type="dxa"/>
            <w:tcBorders>
              <w:top w:val="single" w:sz="4" w:space="0" w:color="auto"/>
              <w:left w:val="single" w:sz="2" w:space="0" w:color="000000"/>
              <w:bottom w:val="single" w:sz="2" w:space="0" w:color="000000"/>
            </w:tcBorders>
            <w:tcMar>
              <w:top w:w="55" w:type="dxa"/>
              <w:left w:w="55" w:type="dxa"/>
              <w:bottom w:w="55" w:type="dxa"/>
              <w:right w:w="55" w:type="dxa"/>
            </w:tcMar>
          </w:tcPr>
          <w:p w14:paraId="30E2FFC9"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Mycie / dezynfekcja</w:t>
            </w:r>
          </w:p>
        </w:tc>
        <w:tc>
          <w:tcPr>
            <w:tcW w:w="3962"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12A44948"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1 x w tygodniu i w razie potrzeby</w:t>
            </w:r>
          </w:p>
        </w:tc>
      </w:tr>
      <w:tr w:rsidR="00BA28B3" w:rsidRPr="000E35B0" w14:paraId="6A7DCB38" w14:textId="77777777" w:rsidTr="00920403">
        <w:trPr>
          <w:trHeight w:val="460"/>
        </w:trPr>
        <w:tc>
          <w:tcPr>
            <w:tcW w:w="1231" w:type="dxa"/>
            <w:tcBorders>
              <w:left w:val="single" w:sz="2" w:space="0" w:color="000000"/>
              <w:bottom w:val="single" w:sz="2" w:space="0" w:color="000000"/>
            </w:tcBorders>
            <w:tcMar>
              <w:top w:w="55" w:type="dxa"/>
              <w:left w:w="55" w:type="dxa"/>
              <w:bottom w:w="55" w:type="dxa"/>
              <w:right w:w="55" w:type="dxa"/>
            </w:tcMar>
            <w:vAlign w:val="center"/>
          </w:tcPr>
          <w:p w14:paraId="32678AB5" w14:textId="77777777" w:rsidR="00BA28B3" w:rsidRPr="000E35B0" w:rsidRDefault="00BA28B3" w:rsidP="00920403">
            <w:pPr>
              <w:widowControl w:val="0"/>
              <w:suppressLineNumbers/>
              <w:suppressAutoHyphens/>
              <w:autoSpaceDN w:val="0"/>
              <w:snapToGrid w:val="0"/>
              <w:spacing w:line="271" w:lineRule="auto"/>
              <w:jc w:val="center"/>
              <w:textAlignment w:val="baseline"/>
              <w:rPr>
                <w:rFonts w:asciiTheme="majorHAnsi" w:eastAsia="SimSun" w:hAnsiTheme="majorHAnsi" w:cstheme="majorHAnsi"/>
                <w:b/>
                <w:bCs/>
                <w:color w:val="000000"/>
                <w:kern w:val="3"/>
                <w:sz w:val="24"/>
                <w:szCs w:val="24"/>
                <w:lang w:eastAsia="zh-CN" w:bidi="hi-IN"/>
              </w:rPr>
            </w:pPr>
            <w:r w:rsidRPr="000E35B0">
              <w:rPr>
                <w:rFonts w:asciiTheme="majorHAnsi" w:eastAsia="SimSun" w:hAnsiTheme="majorHAnsi" w:cstheme="majorHAnsi"/>
                <w:b/>
                <w:bCs/>
                <w:color w:val="000000"/>
                <w:kern w:val="3"/>
                <w:sz w:val="24"/>
                <w:szCs w:val="24"/>
                <w:lang w:eastAsia="zh-CN" w:bidi="hi-IN"/>
              </w:rPr>
              <w:t>8</w:t>
            </w:r>
          </w:p>
        </w:tc>
        <w:tc>
          <w:tcPr>
            <w:tcW w:w="4941" w:type="dxa"/>
            <w:tcBorders>
              <w:left w:val="single" w:sz="2" w:space="0" w:color="000000"/>
              <w:bottom w:val="single" w:sz="2" w:space="0" w:color="000000"/>
            </w:tcBorders>
            <w:tcMar>
              <w:top w:w="55" w:type="dxa"/>
              <w:left w:w="55" w:type="dxa"/>
              <w:bottom w:w="55" w:type="dxa"/>
              <w:right w:w="55" w:type="dxa"/>
            </w:tcMar>
          </w:tcPr>
          <w:p w14:paraId="615F2CCE" w14:textId="1ED3BD1F" w:rsidR="00BA28B3" w:rsidRPr="000E35B0" w:rsidRDefault="00BA28B3" w:rsidP="00B51F60">
            <w:pPr>
              <w:widowControl w:val="0"/>
              <w:suppressLineNumbers/>
              <w:suppressAutoHyphens/>
              <w:autoSpaceDN w:val="0"/>
              <w:snapToGrid w:val="0"/>
              <w:spacing w:line="271" w:lineRule="auto"/>
              <w:jc w:val="center"/>
              <w:textAlignment w:val="baseline"/>
              <w:rPr>
                <w:rFonts w:asciiTheme="majorHAnsi" w:eastAsia="SimSun" w:hAnsiTheme="majorHAnsi" w:cstheme="majorHAnsi"/>
                <w:color w:val="000000"/>
                <w:kern w:val="3"/>
                <w:sz w:val="24"/>
                <w:szCs w:val="24"/>
                <w:lang w:eastAsia="zh-CN" w:bidi="hi-IN"/>
              </w:rPr>
            </w:pPr>
            <w:r w:rsidRPr="000E35B0">
              <w:rPr>
                <w:rFonts w:asciiTheme="majorHAnsi" w:eastAsia="SimSun" w:hAnsiTheme="majorHAnsi" w:cstheme="majorHAnsi"/>
                <w:color w:val="000000"/>
                <w:kern w:val="3"/>
                <w:sz w:val="24"/>
                <w:szCs w:val="24"/>
                <w:lang w:eastAsia="zh-CN" w:bidi="hi-IN"/>
              </w:rPr>
              <w:t xml:space="preserve">Ściany zmywalne, </w:t>
            </w:r>
            <w:r w:rsidR="00106BB7" w:rsidRPr="000E35B0">
              <w:rPr>
                <w:rFonts w:asciiTheme="majorHAnsi" w:eastAsia="SimSun" w:hAnsiTheme="majorHAnsi" w:cstheme="majorHAnsi"/>
                <w:color w:val="000000"/>
                <w:kern w:val="3"/>
                <w:sz w:val="24"/>
                <w:szCs w:val="24"/>
                <w:lang w:eastAsia="zh-CN" w:bidi="hi-IN"/>
              </w:rPr>
              <w:t>drzwi,</w:t>
            </w:r>
            <w:r w:rsidRPr="000E35B0">
              <w:rPr>
                <w:rFonts w:asciiTheme="majorHAnsi" w:eastAsia="SimSun" w:hAnsiTheme="majorHAnsi" w:cstheme="majorHAnsi"/>
                <w:color w:val="000000"/>
                <w:kern w:val="3"/>
                <w:sz w:val="24"/>
                <w:szCs w:val="24"/>
                <w:lang w:eastAsia="zh-CN" w:bidi="hi-IN"/>
              </w:rPr>
              <w:t xml:space="preserve"> parapety</w:t>
            </w:r>
          </w:p>
        </w:tc>
        <w:tc>
          <w:tcPr>
            <w:tcW w:w="3961" w:type="dxa"/>
            <w:tcBorders>
              <w:left w:val="single" w:sz="2" w:space="0" w:color="000000"/>
              <w:bottom w:val="single" w:sz="2" w:space="0" w:color="000000"/>
            </w:tcBorders>
            <w:tcMar>
              <w:top w:w="55" w:type="dxa"/>
              <w:left w:w="55" w:type="dxa"/>
              <w:bottom w:w="55" w:type="dxa"/>
              <w:right w:w="55" w:type="dxa"/>
            </w:tcMar>
          </w:tcPr>
          <w:p w14:paraId="02F59DDE" w14:textId="0D00E4D4" w:rsidR="00BA28B3" w:rsidRPr="000E35B0" w:rsidRDefault="00106BB7"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Mycie i</w:t>
            </w:r>
            <w:r w:rsidR="00BA28B3" w:rsidRPr="000E35B0">
              <w:rPr>
                <w:rFonts w:asciiTheme="majorHAnsi" w:eastAsia="SimSun" w:hAnsiTheme="majorHAnsi" w:cstheme="majorHAnsi"/>
                <w:kern w:val="3"/>
                <w:sz w:val="24"/>
                <w:szCs w:val="24"/>
                <w:lang w:eastAsia="zh-CN" w:bidi="hi-IN"/>
              </w:rPr>
              <w:t xml:space="preserve"> dezynfekcja</w:t>
            </w:r>
          </w:p>
        </w:tc>
        <w:tc>
          <w:tcPr>
            <w:tcW w:w="3962" w:type="dxa"/>
            <w:tcBorders>
              <w:left w:val="single" w:sz="2" w:space="0" w:color="000000"/>
              <w:bottom w:val="single" w:sz="2" w:space="0" w:color="000000"/>
              <w:right w:val="single" w:sz="2" w:space="0" w:color="000000"/>
            </w:tcBorders>
            <w:tcMar>
              <w:top w:w="55" w:type="dxa"/>
              <w:left w:w="55" w:type="dxa"/>
              <w:bottom w:w="55" w:type="dxa"/>
              <w:right w:w="55" w:type="dxa"/>
            </w:tcMar>
          </w:tcPr>
          <w:p w14:paraId="19083249"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1 x w tygodniu</w:t>
            </w:r>
          </w:p>
        </w:tc>
      </w:tr>
      <w:tr w:rsidR="00BA28B3" w:rsidRPr="000E35B0" w14:paraId="5E8D7355" w14:textId="77777777" w:rsidTr="00920403">
        <w:trPr>
          <w:trHeight w:val="460"/>
        </w:trPr>
        <w:tc>
          <w:tcPr>
            <w:tcW w:w="1231" w:type="dxa"/>
            <w:tcBorders>
              <w:left w:val="single" w:sz="2" w:space="0" w:color="000000"/>
              <w:bottom w:val="single" w:sz="2" w:space="0" w:color="000000"/>
            </w:tcBorders>
            <w:tcMar>
              <w:top w:w="55" w:type="dxa"/>
              <w:left w:w="55" w:type="dxa"/>
              <w:bottom w:w="55" w:type="dxa"/>
              <w:right w:w="55" w:type="dxa"/>
            </w:tcMar>
            <w:vAlign w:val="center"/>
          </w:tcPr>
          <w:p w14:paraId="0FC43F23" w14:textId="77777777" w:rsidR="00BA28B3" w:rsidRPr="000E35B0" w:rsidRDefault="00BA28B3" w:rsidP="00920403">
            <w:pPr>
              <w:widowControl w:val="0"/>
              <w:suppressLineNumbers/>
              <w:suppressAutoHyphens/>
              <w:autoSpaceDN w:val="0"/>
              <w:snapToGrid w:val="0"/>
              <w:spacing w:line="271" w:lineRule="auto"/>
              <w:jc w:val="center"/>
              <w:textAlignment w:val="baseline"/>
              <w:rPr>
                <w:rFonts w:asciiTheme="majorHAnsi" w:eastAsia="SimSun" w:hAnsiTheme="majorHAnsi" w:cstheme="majorHAnsi"/>
                <w:b/>
                <w:bCs/>
                <w:color w:val="000000"/>
                <w:kern w:val="3"/>
                <w:sz w:val="24"/>
                <w:szCs w:val="24"/>
                <w:lang w:eastAsia="zh-CN" w:bidi="hi-IN"/>
              </w:rPr>
            </w:pPr>
            <w:r w:rsidRPr="000E35B0">
              <w:rPr>
                <w:rFonts w:asciiTheme="majorHAnsi" w:eastAsia="SimSun" w:hAnsiTheme="majorHAnsi" w:cstheme="majorHAnsi"/>
                <w:b/>
                <w:bCs/>
                <w:color w:val="000000"/>
                <w:kern w:val="3"/>
                <w:sz w:val="24"/>
                <w:szCs w:val="24"/>
                <w:lang w:eastAsia="zh-CN" w:bidi="hi-IN"/>
              </w:rPr>
              <w:t>9</w:t>
            </w:r>
          </w:p>
        </w:tc>
        <w:tc>
          <w:tcPr>
            <w:tcW w:w="4941" w:type="dxa"/>
            <w:tcBorders>
              <w:left w:val="single" w:sz="2" w:space="0" w:color="000000"/>
              <w:bottom w:val="single" w:sz="2" w:space="0" w:color="000000"/>
            </w:tcBorders>
            <w:tcMar>
              <w:top w:w="55" w:type="dxa"/>
              <w:left w:w="55" w:type="dxa"/>
              <w:bottom w:w="55" w:type="dxa"/>
              <w:right w:w="55" w:type="dxa"/>
            </w:tcMar>
          </w:tcPr>
          <w:p w14:paraId="610BF43A" w14:textId="77777777" w:rsidR="00BA28B3" w:rsidRPr="000E35B0" w:rsidRDefault="00BA28B3" w:rsidP="00B51F60">
            <w:pPr>
              <w:widowControl w:val="0"/>
              <w:suppressLineNumbers/>
              <w:suppressAutoHyphens/>
              <w:autoSpaceDN w:val="0"/>
              <w:snapToGrid w:val="0"/>
              <w:spacing w:line="271" w:lineRule="auto"/>
              <w:jc w:val="center"/>
              <w:textAlignment w:val="baseline"/>
              <w:rPr>
                <w:rFonts w:asciiTheme="majorHAnsi" w:eastAsia="SimSun" w:hAnsiTheme="majorHAnsi" w:cstheme="majorHAnsi"/>
                <w:color w:val="000000"/>
                <w:kern w:val="3"/>
                <w:sz w:val="24"/>
                <w:szCs w:val="24"/>
                <w:lang w:eastAsia="zh-CN" w:bidi="hi-IN"/>
              </w:rPr>
            </w:pPr>
            <w:r w:rsidRPr="000E35B0">
              <w:rPr>
                <w:rFonts w:asciiTheme="majorHAnsi" w:eastAsia="SimSun" w:hAnsiTheme="majorHAnsi" w:cstheme="majorHAnsi"/>
                <w:color w:val="000000"/>
                <w:kern w:val="3"/>
                <w:sz w:val="24"/>
                <w:szCs w:val="24"/>
                <w:lang w:eastAsia="zh-CN" w:bidi="hi-IN"/>
              </w:rPr>
              <w:t>Krzesła</w:t>
            </w:r>
          </w:p>
        </w:tc>
        <w:tc>
          <w:tcPr>
            <w:tcW w:w="3961" w:type="dxa"/>
            <w:tcBorders>
              <w:left w:val="single" w:sz="2" w:space="0" w:color="000000"/>
              <w:bottom w:val="single" w:sz="2" w:space="0" w:color="000000"/>
            </w:tcBorders>
            <w:tcMar>
              <w:top w:w="55" w:type="dxa"/>
              <w:left w:w="55" w:type="dxa"/>
              <w:bottom w:w="55" w:type="dxa"/>
              <w:right w:w="55" w:type="dxa"/>
            </w:tcMar>
          </w:tcPr>
          <w:p w14:paraId="38FC502D"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Mycie</w:t>
            </w:r>
          </w:p>
        </w:tc>
        <w:tc>
          <w:tcPr>
            <w:tcW w:w="3962" w:type="dxa"/>
            <w:tcBorders>
              <w:left w:val="single" w:sz="2" w:space="0" w:color="000000"/>
              <w:bottom w:val="single" w:sz="2" w:space="0" w:color="000000"/>
              <w:right w:val="single" w:sz="2" w:space="0" w:color="000000"/>
            </w:tcBorders>
            <w:tcMar>
              <w:top w:w="55" w:type="dxa"/>
              <w:left w:w="55" w:type="dxa"/>
              <w:bottom w:w="55" w:type="dxa"/>
              <w:right w:w="55" w:type="dxa"/>
            </w:tcMar>
          </w:tcPr>
          <w:p w14:paraId="0CCAE3AF"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color w:val="000000"/>
                <w:kern w:val="3"/>
                <w:sz w:val="24"/>
                <w:szCs w:val="24"/>
                <w:lang w:eastAsia="zh-CN" w:bidi="hi-IN"/>
              </w:rPr>
            </w:pPr>
            <w:r w:rsidRPr="000E35B0">
              <w:rPr>
                <w:rFonts w:asciiTheme="majorHAnsi" w:eastAsia="SimSun" w:hAnsiTheme="majorHAnsi" w:cstheme="majorHAnsi"/>
                <w:color w:val="000000"/>
                <w:kern w:val="3"/>
                <w:sz w:val="24"/>
                <w:szCs w:val="24"/>
                <w:lang w:eastAsia="zh-CN" w:bidi="hi-IN"/>
              </w:rPr>
              <w:t>W razie potrzeby</w:t>
            </w:r>
          </w:p>
        </w:tc>
      </w:tr>
      <w:tr w:rsidR="00BA28B3" w:rsidRPr="000E35B0" w14:paraId="3F540A44" w14:textId="77777777" w:rsidTr="00920403">
        <w:trPr>
          <w:trHeight w:val="460"/>
        </w:trPr>
        <w:tc>
          <w:tcPr>
            <w:tcW w:w="1231" w:type="dxa"/>
            <w:tcBorders>
              <w:left w:val="single" w:sz="2" w:space="0" w:color="000000"/>
              <w:bottom w:val="single" w:sz="2" w:space="0" w:color="000000"/>
            </w:tcBorders>
            <w:tcMar>
              <w:top w:w="55" w:type="dxa"/>
              <w:left w:w="55" w:type="dxa"/>
              <w:bottom w:w="55" w:type="dxa"/>
              <w:right w:w="55" w:type="dxa"/>
            </w:tcMar>
            <w:vAlign w:val="center"/>
          </w:tcPr>
          <w:p w14:paraId="738E7E02" w14:textId="77777777" w:rsidR="00BA28B3" w:rsidRPr="000E35B0" w:rsidRDefault="00BA28B3" w:rsidP="00920403">
            <w:pPr>
              <w:widowControl w:val="0"/>
              <w:suppressLineNumbers/>
              <w:suppressAutoHyphens/>
              <w:autoSpaceDN w:val="0"/>
              <w:snapToGrid w:val="0"/>
              <w:spacing w:line="271" w:lineRule="auto"/>
              <w:jc w:val="center"/>
              <w:textAlignment w:val="baseline"/>
              <w:rPr>
                <w:rFonts w:asciiTheme="majorHAnsi" w:eastAsia="SimSun" w:hAnsiTheme="majorHAnsi" w:cstheme="majorHAnsi"/>
                <w:b/>
                <w:bCs/>
                <w:color w:val="000000"/>
                <w:kern w:val="3"/>
                <w:sz w:val="24"/>
                <w:szCs w:val="24"/>
                <w:lang w:eastAsia="zh-CN" w:bidi="hi-IN"/>
              </w:rPr>
            </w:pPr>
            <w:r w:rsidRPr="000E35B0">
              <w:rPr>
                <w:rFonts w:asciiTheme="majorHAnsi" w:eastAsia="SimSun" w:hAnsiTheme="majorHAnsi" w:cstheme="majorHAnsi"/>
                <w:b/>
                <w:bCs/>
                <w:color w:val="000000"/>
                <w:kern w:val="3"/>
                <w:sz w:val="24"/>
                <w:szCs w:val="24"/>
                <w:lang w:eastAsia="zh-CN" w:bidi="hi-IN"/>
              </w:rPr>
              <w:t>10</w:t>
            </w:r>
          </w:p>
        </w:tc>
        <w:tc>
          <w:tcPr>
            <w:tcW w:w="4941" w:type="dxa"/>
            <w:tcBorders>
              <w:left w:val="single" w:sz="2" w:space="0" w:color="000000"/>
              <w:bottom w:val="single" w:sz="2" w:space="0" w:color="000000"/>
            </w:tcBorders>
            <w:tcMar>
              <w:top w:w="55" w:type="dxa"/>
              <w:left w:w="55" w:type="dxa"/>
              <w:bottom w:w="55" w:type="dxa"/>
              <w:right w:w="55" w:type="dxa"/>
            </w:tcMar>
          </w:tcPr>
          <w:p w14:paraId="58A1414B" w14:textId="77777777" w:rsidR="00BA28B3" w:rsidRPr="000E35B0" w:rsidRDefault="00BA28B3" w:rsidP="00B51F60">
            <w:pPr>
              <w:widowControl w:val="0"/>
              <w:suppressLineNumbers/>
              <w:suppressAutoHyphens/>
              <w:autoSpaceDN w:val="0"/>
              <w:snapToGrid w:val="0"/>
              <w:spacing w:line="271" w:lineRule="auto"/>
              <w:jc w:val="center"/>
              <w:textAlignment w:val="baseline"/>
              <w:rPr>
                <w:rFonts w:asciiTheme="majorHAnsi" w:eastAsia="SimSun" w:hAnsiTheme="majorHAnsi" w:cstheme="majorHAnsi"/>
                <w:color w:val="000000"/>
                <w:kern w:val="3"/>
                <w:sz w:val="24"/>
                <w:szCs w:val="24"/>
                <w:lang w:eastAsia="zh-CN" w:bidi="hi-IN"/>
              </w:rPr>
            </w:pPr>
            <w:r w:rsidRPr="000E35B0">
              <w:rPr>
                <w:rFonts w:asciiTheme="majorHAnsi" w:eastAsia="SimSun" w:hAnsiTheme="majorHAnsi" w:cstheme="majorHAnsi"/>
                <w:color w:val="000000"/>
                <w:kern w:val="3"/>
                <w:sz w:val="24"/>
                <w:szCs w:val="24"/>
                <w:lang w:eastAsia="zh-CN" w:bidi="hi-IN"/>
              </w:rPr>
              <w:t>Lodówka</w:t>
            </w:r>
          </w:p>
        </w:tc>
        <w:tc>
          <w:tcPr>
            <w:tcW w:w="3961" w:type="dxa"/>
            <w:tcBorders>
              <w:left w:val="single" w:sz="2" w:space="0" w:color="000000"/>
              <w:bottom w:val="single" w:sz="2" w:space="0" w:color="000000"/>
            </w:tcBorders>
            <w:tcMar>
              <w:top w:w="55" w:type="dxa"/>
              <w:left w:w="55" w:type="dxa"/>
              <w:bottom w:w="55" w:type="dxa"/>
              <w:right w:w="55" w:type="dxa"/>
            </w:tcMar>
          </w:tcPr>
          <w:p w14:paraId="2954DBD9"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Mycie / dezynfekcja</w:t>
            </w:r>
          </w:p>
        </w:tc>
        <w:tc>
          <w:tcPr>
            <w:tcW w:w="3962" w:type="dxa"/>
            <w:tcBorders>
              <w:left w:val="single" w:sz="2" w:space="0" w:color="000000"/>
              <w:bottom w:val="single" w:sz="2" w:space="0" w:color="000000"/>
              <w:right w:val="single" w:sz="2" w:space="0" w:color="000000"/>
            </w:tcBorders>
            <w:tcMar>
              <w:top w:w="55" w:type="dxa"/>
              <w:left w:w="55" w:type="dxa"/>
              <w:bottom w:w="55" w:type="dxa"/>
              <w:right w:w="55" w:type="dxa"/>
            </w:tcMar>
          </w:tcPr>
          <w:p w14:paraId="30080928" w14:textId="0D7A76D2"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 xml:space="preserve">1 x w </w:t>
            </w:r>
            <w:r w:rsidR="00106BB7" w:rsidRPr="000E35B0">
              <w:rPr>
                <w:rFonts w:asciiTheme="majorHAnsi" w:eastAsia="SimSun" w:hAnsiTheme="majorHAnsi" w:cstheme="majorHAnsi"/>
                <w:kern w:val="3"/>
                <w:sz w:val="24"/>
                <w:szCs w:val="24"/>
                <w:lang w:eastAsia="zh-CN" w:bidi="hi-IN"/>
              </w:rPr>
              <w:t>miesiącu i</w:t>
            </w:r>
            <w:r w:rsidRPr="000E35B0">
              <w:rPr>
                <w:rFonts w:asciiTheme="majorHAnsi" w:eastAsia="SimSun" w:hAnsiTheme="majorHAnsi" w:cstheme="majorHAnsi"/>
                <w:kern w:val="3"/>
                <w:sz w:val="24"/>
                <w:szCs w:val="24"/>
                <w:lang w:eastAsia="zh-CN" w:bidi="hi-IN"/>
              </w:rPr>
              <w:t xml:space="preserve"> w razie potrzeby</w:t>
            </w:r>
          </w:p>
        </w:tc>
      </w:tr>
    </w:tbl>
    <w:p w14:paraId="161A982A" w14:textId="77777777" w:rsidR="00BA28B3" w:rsidRPr="00E7491E" w:rsidRDefault="00BA28B3" w:rsidP="00B51F60">
      <w:pPr>
        <w:widowControl w:val="0"/>
        <w:suppressAutoHyphens/>
        <w:autoSpaceDN w:val="0"/>
        <w:spacing w:line="271" w:lineRule="auto"/>
        <w:textAlignment w:val="baseline"/>
        <w:rPr>
          <w:rFonts w:asciiTheme="majorHAnsi" w:eastAsia="SimSun" w:hAnsiTheme="majorHAnsi" w:cstheme="majorHAnsi"/>
          <w:b/>
          <w:bCs/>
          <w:kern w:val="3"/>
          <w:sz w:val="18"/>
          <w:szCs w:val="18"/>
          <w:lang w:eastAsia="zh-CN" w:bidi="hi-IN"/>
        </w:rPr>
      </w:pPr>
    </w:p>
    <w:p w14:paraId="5875351B" w14:textId="77777777" w:rsidR="00251447" w:rsidRDefault="00251447" w:rsidP="00B51F60">
      <w:pPr>
        <w:widowControl w:val="0"/>
        <w:suppressAutoHyphens/>
        <w:autoSpaceDN w:val="0"/>
        <w:spacing w:line="271" w:lineRule="auto"/>
        <w:textAlignment w:val="baseline"/>
        <w:rPr>
          <w:rFonts w:asciiTheme="majorHAnsi" w:eastAsia="SimSun" w:hAnsiTheme="majorHAnsi" w:cstheme="majorHAnsi"/>
          <w:b/>
          <w:bCs/>
          <w:kern w:val="3"/>
          <w:sz w:val="24"/>
          <w:szCs w:val="24"/>
          <w:lang w:eastAsia="zh-CN" w:bidi="hi-IN"/>
        </w:rPr>
      </w:pPr>
    </w:p>
    <w:p w14:paraId="7D3CF422" w14:textId="77777777" w:rsidR="00251447" w:rsidRDefault="00251447" w:rsidP="00B51F60">
      <w:pPr>
        <w:widowControl w:val="0"/>
        <w:suppressAutoHyphens/>
        <w:autoSpaceDN w:val="0"/>
        <w:spacing w:line="271" w:lineRule="auto"/>
        <w:textAlignment w:val="baseline"/>
        <w:rPr>
          <w:rFonts w:asciiTheme="majorHAnsi" w:eastAsia="SimSun" w:hAnsiTheme="majorHAnsi" w:cstheme="majorHAnsi"/>
          <w:b/>
          <w:bCs/>
          <w:kern w:val="3"/>
          <w:sz w:val="24"/>
          <w:szCs w:val="24"/>
          <w:lang w:eastAsia="zh-CN" w:bidi="hi-IN"/>
        </w:rPr>
      </w:pPr>
    </w:p>
    <w:p w14:paraId="7ECEE194" w14:textId="77777777" w:rsidR="00251447" w:rsidRDefault="00251447" w:rsidP="00B51F60">
      <w:pPr>
        <w:widowControl w:val="0"/>
        <w:suppressAutoHyphens/>
        <w:autoSpaceDN w:val="0"/>
        <w:spacing w:line="271" w:lineRule="auto"/>
        <w:textAlignment w:val="baseline"/>
        <w:rPr>
          <w:rFonts w:asciiTheme="majorHAnsi" w:eastAsia="SimSun" w:hAnsiTheme="majorHAnsi" w:cstheme="majorHAnsi"/>
          <w:b/>
          <w:bCs/>
          <w:kern w:val="3"/>
          <w:sz w:val="24"/>
          <w:szCs w:val="24"/>
          <w:lang w:eastAsia="zh-CN" w:bidi="hi-IN"/>
        </w:rPr>
      </w:pPr>
    </w:p>
    <w:p w14:paraId="58673E1E" w14:textId="77777777" w:rsidR="00251447" w:rsidRDefault="00251447" w:rsidP="00B51F60">
      <w:pPr>
        <w:widowControl w:val="0"/>
        <w:suppressAutoHyphens/>
        <w:autoSpaceDN w:val="0"/>
        <w:spacing w:line="271" w:lineRule="auto"/>
        <w:textAlignment w:val="baseline"/>
        <w:rPr>
          <w:rFonts w:asciiTheme="majorHAnsi" w:eastAsia="SimSun" w:hAnsiTheme="majorHAnsi" w:cstheme="majorHAnsi"/>
          <w:b/>
          <w:bCs/>
          <w:kern w:val="3"/>
          <w:sz w:val="24"/>
          <w:szCs w:val="24"/>
          <w:lang w:eastAsia="zh-CN" w:bidi="hi-IN"/>
        </w:rPr>
      </w:pPr>
    </w:p>
    <w:p w14:paraId="154C4559" w14:textId="61B0D84F" w:rsidR="00BA28B3" w:rsidRPr="000E35B0" w:rsidRDefault="00BA28B3" w:rsidP="00B51F60">
      <w:pPr>
        <w:widowControl w:val="0"/>
        <w:suppressAutoHyphens/>
        <w:autoSpaceDN w:val="0"/>
        <w:spacing w:line="271" w:lineRule="auto"/>
        <w:textAlignment w:val="baseline"/>
        <w:rPr>
          <w:rFonts w:asciiTheme="majorHAnsi" w:eastAsia="SimSun" w:hAnsiTheme="majorHAnsi" w:cstheme="majorHAnsi"/>
          <w:b/>
          <w:bCs/>
          <w:kern w:val="3"/>
          <w:sz w:val="24"/>
          <w:szCs w:val="24"/>
          <w:lang w:eastAsia="zh-CN" w:bidi="hi-IN"/>
        </w:rPr>
      </w:pPr>
      <w:r w:rsidRPr="000E35B0">
        <w:rPr>
          <w:rFonts w:asciiTheme="majorHAnsi" w:eastAsia="SimSun" w:hAnsiTheme="majorHAnsi" w:cstheme="majorHAnsi"/>
          <w:b/>
          <w:bCs/>
          <w:kern w:val="3"/>
          <w:sz w:val="24"/>
          <w:szCs w:val="24"/>
          <w:lang w:eastAsia="zh-CN" w:bidi="hi-IN"/>
        </w:rPr>
        <w:lastRenderedPageBreak/>
        <w:t>Sale terapii, świetlica *</w:t>
      </w:r>
    </w:p>
    <w:p w14:paraId="2A0D22C0" w14:textId="77777777" w:rsidR="00BA28B3" w:rsidRPr="00E7491E" w:rsidRDefault="00BA28B3" w:rsidP="00B51F60">
      <w:pPr>
        <w:widowControl w:val="0"/>
        <w:suppressAutoHyphens/>
        <w:autoSpaceDN w:val="0"/>
        <w:spacing w:line="271" w:lineRule="auto"/>
        <w:textAlignment w:val="baseline"/>
        <w:rPr>
          <w:rFonts w:asciiTheme="majorHAnsi" w:eastAsia="SimSun" w:hAnsiTheme="majorHAnsi" w:cstheme="majorHAnsi"/>
          <w:b/>
          <w:bCs/>
          <w:kern w:val="3"/>
          <w:sz w:val="18"/>
          <w:szCs w:val="18"/>
          <w:lang w:eastAsia="zh-CN" w:bidi="hi-IN"/>
        </w:rPr>
      </w:pPr>
    </w:p>
    <w:tbl>
      <w:tblPr>
        <w:tblW w:w="14095" w:type="dxa"/>
        <w:tblLayout w:type="fixed"/>
        <w:tblCellMar>
          <w:left w:w="10" w:type="dxa"/>
          <w:right w:w="10" w:type="dxa"/>
        </w:tblCellMar>
        <w:tblLook w:val="0000" w:firstRow="0" w:lastRow="0" w:firstColumn="0" w:lastColumn="0" w:noHBand="0" w:noVBand="0"/>
      </w:tblPr>
      <w:tblGrid>
        <w:gridCol w:w="1078"/>
        <w:gridCol w:w="5108"/>
        <w:gridCol w:w="3948"/>
        <w:gridCol w:w="3961"/>
      </w:tblGrid>
      <w:tr w:rsidR="00BA28B3" w:rsidRPr="000E35B0" w14:paraId="450566D5" w14:textId="77777777" w:rsidTr="000E35B0">
        <w:trPr>
          <w:trHeight w:val="465"/>
        </w:trPr>
        <w:tc>
          <w:tcPr>
            <w:tcW w:w="1078" w:type="dxa"/>
            <w:tcBorders>
              <w:top w:val="single" w:sz="2" w:space="0" w:color="000000"/>
              <w:left w:val="single" w:sz="2" w:space="0" w:color="000000"/>
              <w:bottom w:val="single" w:sz="2" w:space="0" w:color="000000"/>
            </w:tcBorders>
            <w:tcMar>
              <w:top w:w="55" w:type="dxa"/>
              <w:left w:w="55" w:type="dxa"/>
              <w:bottom w:w="55" w:type="dxa"/>
              <w:right w:w="55" w:type="dxa"/>
            </w:tcMar>
          </w:tcPr>
          <w:p w14:paraId="54FAFB29"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0E35B0">
              <w:rPr>
                <w:rFonts w:asciiTheme="majorHAnsi" w:eastAsia="SimSun" w:hAnsiTheme="majorHAnsi" w:cstheme="majorHAnsi"/>
                <w:b/>
                <w:bCs/>
                <w:kern w:val="3"/>
                <w:sz w:val="24"/>
                <w:szCs w:val="24"/>
                <w:lang w:eastAsia="zh-CN" w:bidi="hi-IN"/>
              </w:rPr>
              <w:t>KOD</w:t>
            </w:r>
          </w:p>
        </w:tc>
        <w:tc>
          <w:tcPr>
            <w:tcW w:w="5108" w:type="dxa"/>
            <w:tcBorders>
              <w:top w:val="single" w:sz="2" w:space="0" w:color="000000"/>
              <w:left w:val="single" w:sz="2" w:space="0" w:color="000000"/>
              <w:bottom w:val="single" w:sz="2" w:space="0" w:color="000000"/>
            </w:tcBorders>
            <w:tcMar>
              <w:top w:w="55" w:type="dxa"/>
              <w:left w:w="55" w:type="dxa"/>
              <w:bottom w:w="55" w:type="dxa"/>
              <w:right w:w="55" w:type="dxa"/>
            </w:tcMar>
          </w:tcPr>
          <w:p w14:paraId="3B8244D0"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0E35B0">
              <w:rPr>
                <w:rFonts w:asciiTheme="majorHAnsi" w:eastAsia="SimSun" w:hAnsiTheme="majorHAnsi" w:cstheme="majorHAnsi"/>
                <w:b/>
                <w:bCs/>
                <w:kern w:val="3"/>
                <w:sz w:val="24"/>
                <w:szCs w:val="24"/>
                <w:lang w:eastAsia="zh-CN" w:bidi="hi-IN"/>
              </w:rPr>
              <w:t>Strefa ogólnej czystości</w:t>
            </w:r>
          </w:p>
        </w:tc>
        <w:tc>
          <w:tcPr>
            <w:tcW w:w="3948" w:type="dxa"/>
            <w:tcBorders>
              <w:top w:val="single" w:sz="2" w:space="0" w:color="000000"/>
              <w:left w:val="single" w:sz="2" w:space="0" w:color="000000"/>
              <w:bottom w:val="single" w:sz="2" w:space="0" w:color="000000"/>
            </w:tcBorders>
            <w:tcMar>
              <w:top w:w="55" w:type="dxa"/>
              <w:left w:w="55" w:type="dxa"/>
              <w:bottom w:w="55" w:type="dxa"/>
              <w:right w:w="55" w:type="dxa"/>
            </w:tcMar>
          </w:tcPr>
          <w:p w14:paraId="0F96AF24"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0E35B0">
              <w:rPr>
                <w:rFonts w:asciiTheme="majorHAnsi" w:eastAsia="SimSun" w:hAnsiTheme="majorHAnsi" w:cstheme="majorHAnsi"/>
                <w:b/>
                <w:bCs/>
                <w:kern w:val="3"/>
                <w:sz w:val="24"/>
                <w:szCs w:val="24"/>
                <w:lang w:eastAsia="zh-CN" w:bidi="hi-IN"/>
              </w:rPr>
              <w:t>Czynności</w:t>
            </w:r>
          </w:p>
        </w:tc>
        <w:tc>
          <w:tcPr>
            <w:tcW w:w="396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2C9A7CF"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0E35B0">
              <w:rPr>
                <w:rFonts w:asciiTheme="majorHAnsi" w:eastAsia="SimSun" w:hAnsiTheme="majorHAnsi" w:cstheme="majorHAnsi"/>
                <w:b/>
                <w:bCs/>
                <w:kern w:val="3"/>
                <w:sz w:val="24"/>
                <w:szCs w:val="24"/>
                <w:lang w:eastAsia="zh-CN" w:bidi="hi-IN"/>
              </w:rPr>
              <w:t>Minimalna częstotliwość</w:t>
            </w:r>
          </w:p>
          <w:p w14:paraId="2D377EBA"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p>
        </w:tc>
      </w:tr>
      <w:tr w:rsidR="00BA28B3" w:rsidRPr="000E35B0" w14:paraId="182DA72B" w14:textId="77777777" w:rsidTr="00920403">
        <w:trPr>
          <w:trHeight w:val="465"/>
        </w:trPr>
        <w:tc>
          <w:tcPr>
            <w:tcW w:w="1078" w:type="dxa"/>
            <w:tcBorders>
              <w:left w:val="single" w:sz="2" w:space="0" w:color="000000"/>
              <w:bottom w:val="single" w:sz="2" w:space="0" w:color="000000"/>
            </w:tcBorders>
            <w:tcMar>
              <w:top w:w="55" w:type="dxa"/>
              <w:left w:w="55" w:type="dxa"/>
              <w:bottom w:w="55" w:type="dxa"/>
              <w:right w:w="55" w:type="dxa"/>
            </w:tcMar>
            <w:vAlign w:val="center"/>
          </w:tcPr>
          <w:p w14:paraId="68556F2D" w14:textId="77777777" w:rsidR="00BA28B3" w:rsidRPr="000E35B0" w:rsidRDefault="00BA28B3" w:rsidP="00920403">
            <w:pPr>
              <w:widowControl w:val="0"/>
              <w:suppressLineNumbers/>
              <w:suppressAutoHyphens/>
              <w:autoSpaceDN w:val="0"/>
              <w:snapToGrid w:val="0"/>
              <w:spacing w:line="271" w:lineRule="auto"/>
              <w:jc w:val="center"/>
              <w:textAlignment w:val="baseline"/>
              <w:rPr>
                <w:rFonts w:asciiTheme="majorHAnsi" w:eastAsia="SimSun" w:hAnsiTheme="majorHAnsi" w:cstheme="majorHAnsi"/>
                <w:b/>
                <w:bCs/>
                <w:color w:val="000000"/>
                <w:kern w:val="3"/>
                <w:sz w:val="24"/>
                <w:szCs w:val="24"/>
                <w:lang w:eastAsia="zh-CN" w:bidi="hi-IN"/>
              </w:rPr>
            </w:pPr>
            <w:r w:rsidRPr="000E35B0">
              <w:rPr>
                <w:rFonts w:asciiTheme="majorHAnsi" w:eastAsia="SimSun" w:hAnsiTheme="majorHAnsi" w:cstheme="majorHAnsi"/>
                <w:b/>
                <w:bCs/>
                <w:color w:val="000000"/>
                <w:kern w:val="3"/>
                <w:sz w:val="24"/>
                <w:szCs w:val="24"/>
                <w:lang w:eastAsia="zh-CN" w:bidi="hi-IN"/>
              </w:rPr>
              <w:t>1</w:t>
            </w:r>
          </w:p>
        </w:tc>
        <w:tc>
          <w:tcPr>
            <w:tcW w:w="5108" w:type="dxa"/>
            <w:tcBorders>
              <w:left w:val="single" w:sz="2" w:space="0" w:color="000000"/>
              <w:bottom w:val="single" w:sz="2" w:space="0" w:color="000000"/>
            </w:tcBorders>
            <w:tcMar>
              <w:top w:w="55" w:type="dxa"/>
              <w:left w:w="55" w:type="dxa"/>
              <w:bottom w:w="55" w:type="dxa"/>
              <w:right w:w="55" w:type="dxa"/>
            </w:tcMar>
          </w:tcPr>
          <w:p w14:paraId="2BA38143" w14:textId="77777777" w:rsidR="00BA28B3" w:rsidRPr="000E35B0" w:rsidRDefault="00BA28B3" w:rsidP="00B51F60">
            <w:pPr>
              <w:widowControl w:val="0"/>
              <w:suppressLineNumbers/>
              <w:suppressAutoHyphens/>
              <w:autoSpaceDN w:val="0"/>
              <w:snapToGrid w:val="0"/>
              <w:spacing w:line="271" w:lineRule="auto"/>
              <w:jc w:val="center"/>
              <w:textAlignment w:val="baseline"/>
              <w:rPr>
                <w:rFonts w:asciiTheme="majorHAnsi" w:eastAsia="SimSun" w:hAnsiTheme="majorHAnsi" w:cstheme="majorHAnsi"/>
                <w:color w:val="000000"/>
                <w:kern w:val="3"/>
                <w:sz w:val="24"/>
                <w:szCs w:val="24"/>
                <w:lang w:eastAsia="zh-CN" w:bidi="hi-IN"/>
              </w:rPr>
            </w:pPr>
            <w:r w:rsidRPr="000E35B0">
              <w:rPr>
                <w:rFonts w:asciiTheme="majorHAnsi" w:eastAsia="SimSun" w:hAnsiTheme="majorHAnsi" w:cstheme="majorHAnsi"/>
                <w:color w:val="000000"/>
                <w:kern w:val="3"/>
                <w:sz w:val="24"/>
                <w:szCs w:val="24"/>
                <w:lang w:eastAsia="zh-CN" w:bidi="hi-IN"/>
              </w:rPr>
              <w:t>Podłogi</w:t>
            </w:r>
          </w:p>
        </w:tc>
        <w:tc>
          <w:tcPr>
            <w:tcW w:w="3948" w:type="dxa"/>
            <w:tcBorders>
              <w:left w:val="single" w:sz="2" w:space="0" w:color="000000"/>
              <w:bottom w:val="single" w:sz="2" w:space="0" w:color="000000"/>
            </w:tcBorders>
            <w:tcMar>
              <w:top w:w="55" w:type="dxa"/>
              <w:left w:w="55" w:type="dxa"/>
              <w:bottom w:w="55" w:type="dxa"/>
              <w:right w:w="55" w:type="dxa"/>
            </w:tcMar>
          </w:tcPr>
          <w:p w14:paraId="0F24E70B"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Mycie</w:t>
            </w:r>
          </w:p>
        </w:tc>
        <w:tc>
          <w:tcPr>
            <w:tcW w:w="3961" w:type="dxa"/>
            <w:tcBorders>
              <w:left w:val="single" w:sz="2" w:space="0" w:color="000000"/>
              <w:bottom w:val="single" w:sz="2" w:space="0" w:color="000000"/>
              <w:right w:val="single" w:sz="2" w:space="0" w:color="000000"/>
            </w:tcBorders>
            <w:tcMar>
              <w:top w:w="55" w:type="dxa"/>
              <w:left w:w="55" w:type="dxa"/>
              <w:bottom w:w="55" w:type="dxa"/>
              <w:right w:w="55" w:type="dxa"/>
            </w:tcMar>
          </w:tcPr>
          <w:p w14:paraId="0DE152AE" w14:textId="0BC6E290" w:rsidR="00BA28B3" w:rsidRPr="000E35B0" w:rsidRDefault="00BA28B3" w:rsidP="00251447">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1 x dziennie</w:t>
            </w:r>
          </w:p>
        </w:tc>
      </w:tr>
      <w:tr w:rsidR="00BA28B3" w:rsidRPr="000E35B0" w14:paraId="359657C5" w14:textId="77777777" w:rsidTr="00920403">
        <w:trPr>
          <w:trHeight w:val="480"/>
        </w:trPr>
        <w:tc>
          <w:tcPr>
            <w:tcW w:w="1078" w:type="dxa"/>
            <w:tcBorders>
              <w:left w:val="single" w:sz="2" w:space="0" w:color="000000"/>
              <w:bottom w:val="single" w:sz="2" w:space="0" w:color="000000"/>
            </w:tcBorders>
            <w:tcMar>
              <w:top w:w="55" w:type="dxa"/>
              <w:left w:w="55" w:type="dxa"/>
              <w:bottom w:w="55" w:type="dxa"/>
              <w:right w:w="55" w:type="dxa"/>
            </w:tcMar>
            <w:vAlign w:val="center"/>
          </w:tcPr>
          <w:p w14:paraId="13412E43" w14:textId="77777777" w:rsidR="00BA28B3" w:rsidRPr="000E35B0" w:rsidRDefault="00BA28B3" w:rsidP="00920403">
            <w:pPr>
              <w:widowControl w:val="0"/>
              <w:suppressLineNumbers/>
              <w:suppressAutoHyphens/>
              <w:autoSpaceDN w:val="0"/>
              <w:snapToGrid w:val="0"/>
              <w:spacing w:line="271" w:lineRule="auto"/>
              <w:jc w:val="center"/>
              <w:textAlignment w:val="baseline"/>
              <w:rPr>
                <w:rFonts w:asciiTheme="majorHAnsi" w:eastAsia="SimSun" w:hAnsiTheme="majorHAnsi" w:cstheme="majorHAnsi"/>
                <w:b/>
                <w:bCs/>
                <w:color w:val="000000"/>
                <w:kern w:val="3"/>
                <w:sz w:val="24"/>
                <w:szCs w:val="24"/>
                <w:lang w:eastAsia="zh-CN" w:bidi="hi-IN"/>
              </w:rPr>
            </w:pPr>
            <w:r w:rsidRPr="000E35B0">
              <w:rPr>
                <w:rFonts w:asciiTheme="majorHAnsi" w:eastAsia="SimSun" w:hAnsiTheme="majorHAnsi" w:cstheme="majorHAnsi"/>
                <w:b/>
                <w:bCs/>
                <w:color w:val="000000"/>
                <w:kern w:val="3"/>
                <w:sz w:val="24"/>
                <w:szCs w:val="24"/>
                <w:lang w:eastAsia="zh-CN" w:bidi="hi-IN"/>
              </w:rPr>
              <w:t>2</w:t>
            </w:r>
          </w:p>
        </w:tc>
        <w:tc>
          <w:tcPr>
            <w:tcW w:w="5108" w:type="dxa"/>
            <w:tcBorders>
              <w:left w:val="single" w:sz="2" w:space="0" w:color="000000"/>
              <w:bottom w:val="single" w:sz="2" w:space="0" w:color="000000"/>
            </w:tcBorders>
            <w:tcMar>
              <w:top w:w="55" w:type="dxa"/>
              <w:left w:w="55" w:type="dxa"/>
              <w:bottom w:w="55" w:type="dxa"/>
              <w:right w:w="55" w:type="dxa"/>
            </w:tcMar>
          </w:tcPr>
          <w:p w14:paraId="46988BDE" w14:textId="77777777" w:rsidR="00BA28B3" w:rsidRPr="000E35B0" w:rsidRDefault="00BA28B3" w:rsidP="00B51F60">
            <w:pPr>
              <w:widowControl w:val="0"/>
              <w:suppressLineNumbers/>
              <w:suppressAutoHyphens/>
              <w:autoSpaceDN w:val="0"/>
              <w:snapToGrid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color w:val="000000"/>
                <w:kern w:val="3"/>
                <w:sz w:val="24"/>
                <w:szCs w:val="24"/>
                <w:lang w:eastAsia="zh-CN" w:bidi="hi-IN"/>
              </w:rPr>
              <w:t>Meble i wyposażenie</w:t>
            </w:r>
          </w:p>
        </w:tc>
        <w:tc>
          <w:tcPr>
            <w:tcW w:w="3948" w:type="dxa"/>
            <w:tcBorders>
              <w:left w:val="single" w:sz="2" w:space="0" w:color="000000"/>
              <w:bottom w:val="single" w:sz="2" w:space="0" w:color="000000"/>
            </w:tcBorders>
            <w:tcMar>
              <w:top w:w="55" w:type="dxa"/>
              <w:left w:w="55" w:type="dxa"/>
              <w:bottom w:w="55" w:type="dxa"/>
              <w:right w:w="55" w:type="dxa"/>
            </w:tcMar>
          </w:tcPr>
          <w:p w14:paraId="653AA115"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Mycie</w:t>
            </w:r>
          </w:p>
        </w:tc>
        <w:tc>
          <w:tcPr>
            <w:tcW w:w="3961" w:type="dxa"/>
            <w:tcBorders>
              <w:left w:val="single" w:sz="2" w:space="0" w:color="000000"/>
              <w:bottom w:val="single" w:sz="2" w:space="0" w:color="000000"/>
              <w:right w:val="single" w:sz="2" w:space="0" w:color="000000"/>
            </w:tcBorders>
            <w:tcMar>
              <w:top w:w="55" w:type="dxa"/>
              <w:left w:w="55" w:type="dxa"/>
              <w:bottom w:w="55" w:type="dxa"/>
              <w:right w:w="55" w:type="dxa"/>
            </w:tcMar>
          </w:tcPr>
          <w:p w14:paraId="15428FE1"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1 x dziennie i w razie potrzeby</w:t>
            </w:r>
          </w:p>
        </w:tc>
      </w:tr>
      <w:tr w:rsidR="00BA28B3" w:rsidRPr="000E35B0" w14:paraId="74FEF911" w14:textId="77777777" w:rsidTr="00920403">
        <w:trPr>
          <w:trHeight w:val="413"/>
        </w:trPr>
        <w:tc>
          <w:tcPr>
            <w:tcW w:w="1078" w:type="dxa"/>
            <w:tcBorders>
              <w:left w:val="single" w:sz="2" w:space="0" w:color="000000"/>
              <w:bottom w:val="single" w:sz="2" w:space="0" w:color="000000"/>
            </w:tcBorders>
            <w:tcMar>
              <w:top w:w="55" w:type="dxa"/>
              <w:left w:w="55" w:type="dxa"/>
              <w:bottom w:w="55" w:type="dxa"/>
              <w:right w:w="55" w:type="dxa"/>
            </w:tcMar>
            <w:vAlign w:val="center"/>
          </w:tcPr>
          <w:p w14:paraId="3ED48E76" w14:textId="77777777" w:rsidR="00BA28B3" w:rsidRPr="000E35B0" w:rsidRDefault="00BA28B3" w:rsidP="00920403">
            <w:pPr>
              <w:widowControl w:val="0"/>
              <w:suppressLineNumbers/>
              <w:suppressAutoHyphens/>
              <w:autoSpaceDN w:val="0"/>
              <w:snapToGrid w:val="0"/>
              <w:spacing w:line="271" w:lineRule="auto"/>
              <w:jc w:val="center"/>
              <w:textAlignment w:val="baseline"/>
              <w:rPr>
                <w:rFonts w:asciiTheme="majorHAnsi" w:eastAsia="SimSun" w:hAnsiTheme="majorHAnsi" w:cstheme="majorHAnsi"/>
                <w:b/>
                <w:bCs/>
                <w:color w:val="000000"/>
                <w:kern w:val="3"/>
                <w:sz w:val="24"/>
                <w:szCs w:val="24"/>
                <w:lang w:eastAsia="zh-CN" w:bidi="hi-IN"/>
              </w:rPr>
            </w:pPr>
            <w:r w:rsidRPr="000E35B0">
              <w:rPr>
                <w:rFonts w:asciiTheme="majorHAnsi" w:eastAsia="SimSun" w:hAnsiTheme="majorHAnsi" w:cstheme="majorHAnsi"/>
                <w:b/>
                <w:bCs/>
                <w:color w:val="000000"/>
                <w:kern w:val="3"/>
                <w:sz w:val="24"/>
                <w:szCs w:val="24"/>
                <w:lang w:eastAsia="zh-CN" w:bidi="hi-IN"/>
              </w:rPr>
              <w:t>4</w:t>
            </w:r>
          </w:p>
        </w:tc>
        <w:tc>
          <w:tcPr>
            <w:tcW w:w="5108" w:type="dxa"/>
            <w:tcBorders>
              <w:left w:val="single" w:sz="2" w:space="0" w:color="000000"/>
              <w:bottom w:val="single" w:sz="2" w:space="0" w:color="000000"/>
            </w:tcBorders>
            <w:tcMar>
              <w:top w:w="55" w:type="dxa"/>
              <w:left w:w="55" w:type="dxa"/>
              <w:bottom w:w="55" w:type="dxa"/>
              <w:right w:w="55" w:type="dxa"/>
            </w:tcMar>
          </w:tcPr>
          <w:p w14:paraId="14C9180C" w14:textId="127A14BE" w:rsidR="00BA28B3" w:rsidRPr="000E35B0" w:rsidRDefault="00BA28B3" w:rsidP="00251447">
            <w:pPr>
              <w:widowControl w:val="0"/>
              <w:suppressLineNumbers/>
              <w:suppressAutoHyphens/>
              <w:autoSpaceDN w:val="0"/>
              <w:snapToGrid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color w:val="000000"/>
                <w:kern w:val="3"/>
                <w:sz w:val="24"/>
                <w:szCs w:val="24"/>
                <w:lang w:eastAsia="zh-CN" w:bidi="hi-IN"/>
              </w:rPr>
              <w:t>Parapety, półki,</w:t>
            </w:r>
          </w:p>
        </w:tc>
        <w:tc>
          <w:tcPr>
            <w:tcW w:w="3948" w:type="dxa"/>
            <w:tcBorders>
              <w:left w:val="single" w:sz="2" w:space="0" w:color="000000"/>
              <w:bottom w:val="single" w:sz="2" w:space="0" w:color="000000"/>
            </w:tcBorders>
            <w:tcMar>
              <w:top w:w="55" w:type="dxa"/>
              <w:left w:w="55" w:type="dxa"/>
              <w:bottom w:w="55" w:type="dxa"/>
              <w:right w:w="55" w:type="dxa"/>
            </w:tcMar>
          </w:tcPr>
          <w:p w14:paraId="47DB336C"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Mycie</w:t>
            </w:r>
          </w:p>
        </w:tc>
        <w:tc>
          <w:tcPr>
            <w:tcW w:w="3961" w:type="dxa"/>
            <w:tcBorders>
              <w:left w:val="single" w:sz="2" w:space="0" w:color="000000"/>
              <w:bottom w:val="single" w:sz="2" w:space="0" w:color="000000"/>
              <w:right w:val="single" w:sz="2" w:space="0" w:color="000000"/>
            </w:tcBorders>
            <w:tcMar>
              <w:top w:w="55" w:type="dxa"/>
              <w:left w:w="55" w:type="dxa"/>
              <w:bottom w:w="55" w:type="dxa"/>
              <w:right w:w="55" w:type="dxa"/>
            </w:tcMar>
          </w:tcPr>
          <w:p w14:paraId="0FE23B05"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1 x w tygodniu i w razie potrzeby</w:t>
            </w:r>
          </w:p>
        </w:tc>
      </w:tr>
      <w:tr w:rsidR="00BA28B3" w:rsidRPr="000E35B0" w14:paraId="4C4C36CD" w14:textId="77777777" w:rsidTr="00920403">
        <w:trPr>
          <w:trHeight w:hRule="exact" w:val="417"/>
        </w:trPr>
        <w:tc>
          <w:tcPr>
            <w:tcW w:w="1078" w:type="dxa"/>
            <w:tcBorders>
              <w:left w:val="single" w:sz="2" w:space="0" w:color="000000"/>
              <w:bottom w:val="single" w:sz="2" w:space="0" w:color="000000"/>
            </w:tcBorders>
            <w:tcMar>
              <w:top w:w="55" w:type="dxa"/>
              <w:left w:w="55" w:type="dxa"/>
              <w:bottom w:w="55" w:type="dxa"/>
              <w:right w:w="55" w:type="dxa"/>
            </w:tcMar>
            <w:vAlign w:val="center"/>
          </w:tcPr>
          <w:p w14:paraId="1F9857AD" w14:textId="77777777" w:rsidR="00BA28B3" w:rsidRPr="000E35B0" w:rsidRDefault="00BA28B3" w:rsidP="00920403">
            <w:pPr>
              <w:widowControl w:val="0"/>
              <w:suppressLineNumbers/>
              <w:suppressAutoHyphens/>
              <w:autoSpaceDN w:val="0"/>
              <w:snapToGrid w:val="0"/>
              <w:spacing w:line="271" w:lineRule="auto"/>
              <w:jc w:val="center"/>
              <w:textAlignment w:val="baseline"/>
              <w:rPr>
                <w:rFonts w:asciiTheme="majorHAnsi" w:eastAsia="SimSun" w:hAnsiTheme="majorHAnsi" w:cstheme="majorHAnsi"/>
                <w:b/>
                <w:bCs/>
                <w:color w:val="000000"/>
                <w:kern w:val="3"/>
                <w:sz w:val="24"/>
                <w:szCs w:val="24"/>
                <w:lang w:eastAsia="zh-CN" w:bidi="hi-IN"/>
              </w:rPr>
            </w:pPr>
            <w:r w:rsidRPr="000E35B0">
              <w:rPr>
                <w:rFonts w:asciiTheme="majorHAnsi" w:eastAsia="SimSun" w:hAnsiTheme="majorHAnsi" w:cstheme="majorHAnsi"/>
                <w:b/>
                <w:bCs/>
                <w:color w:val="000000"/>
                <w:kern w:val="3"/>
                <w:sz w:val="24"/>
                <w:szCs w:val="24"/>
                <w:lang w:eastAsia="zh-CN" w:bidi="hi-IN"/>
              </w:rPr>
              <w:t>5</w:t>
            </w:r>
          </w:p>
        </w:tc>
        <w:tc>
          <w:tcPr>
            <w:tcW w:w="5108" w:type="dxa"/>
            <w:tcBorders>
              <w:left w:val="single" w:sz="2" w:space="0" w:color="000000"/>
              <w:bottom w:val="single" w:sz="2" w:space="0" w:color="000000"/>
            </w:tcBorders>
            <w:tcMar>
              <w:top w:w="55" w:type="dxa"/>
              <w:left w:w="55" w:type="dxa"/>
              <w:bottom w:w="55" w:type="dxa"/>
              <w:right w:w="55" w:type="dxa"/>
            </w:tcMar>
          </w:tcPr>
          <w:p w14:paraId="63E6AEC1" w14:textId="77777777" w:rsidR="00BA28B3" w:rsidRPr="000E35B0" w:rsidRDefault="00BA28B3" w:rsidP="00B51F60">
            <w:pPr>
              <w:widowControl w:val="0"/>
              <w:suppressLineNumbers/>
              <w:suppressAutoHyphens/>
              <w:autoSpaceDN w:val="0"/>
              <w:snapToGrid w:val="0"/>
              <w:spacing w:line="271" w:lineRule="auto"/>
              <w:jc w:val="center"/>
              <w:textAlignment w:val="baseline"/>
              <w:rPr>
                <w:rFonts w:asciiTheme="majorHAnsi" w:eastAsia="SimSun" w:hAnsiTheme="majorHAnsi" w:cstheme="majorHAnsi"/>
                <w:color w:val="000000"/>
                <w:kern w:val="3"/>
                <w:sz w:val="24"/>
                <w:szCs w:val="24"/>
                <w:lang w:eastAsia="zh-CN" w:bidi="hi-IN"/>
              </w:rPr>
            </w:pPr>
            <w:r w:rsidRPr="000E35B0">
              <w:rPr>
                <w:rFonts w:asciiTheme="majorHAnsi" w:eastAsia="SimSun" w:hAnsiTheme="majorHAnsi" w:cstheme="majorHAnsi"/>
                <w:color w:val="000000"/>
                <w:kern w:val="3"/>
                <w:sz w:val="24"/>
                <w:szCs w:val="24"/>
                <w:lang w:eastAsia="zh-CN" w:bidi="hi-IN"/>
              </w:rPr>
              <w:t>Kosze na odpady</w:t>
            </w:r>
          </w:p>
          <w:p w14:paraId="23CB064B" w14:textId="77777777" w:rsidR="00BA28B3" w:rsidRPr="000E35B0" w:rsidRDefault="00BA28B3" w:rsidP="00B51F60">
            <w:pPr>
              <w:widowControl w:val="0"/>
              <w:suppressLineNumbers/>
              <w:suppressAutoHyphens/>
              <w:autoSpaceDN w:val="0"/>
              <w:snapToGrid w:val="0"/>
              <w:spacing w:line="271" w:lineRule="auto"/>
              <w:jc w:val="center"/>
              <w:textAlignment w:val="baseline"/>
              <w:rPr>
                <w:rFonts w:asciiTheme="majorHAnsi" w:eastAsia="SimSun" w:hAnsiTheme="majorHAnsi" w:cstheme="majorHAnsi"/>
                <w:kern w:val="3"/>
                <w:sz w:val="24"/>
                <w:szCs w:val="24"/>
                <w:lang w:eastAsia="zh-CN" w:bidi="hi-IN"/>
              </w:rPr>
            </w:pPr>
          </w:p>
        </w:tc>
        <w:tc>
          <w:tcPr>
            <w:tcW w:w="3948" w:type="dxa"/>
            <w:tcBorders>
              <w:left w:val="single" w:sz="2" w:space="0" w:color="000000"/>
              <w:bottom w:val="single" w:sz="2" w:space="0" w:color="000000"/>
            </w:tcBorders>
            <w:tcMar>
              <w:top w:w="55" w:type="dxa"/>
              <w:left w:w="55" w:type="dxa"/>
              <w:bottom w:w="55" w:type="dxa"/>
              <w:right w:w="55" w:type="dxa"/>
            </w:tcMar>
          </w:tcPr>
          <w:p w14:paraId="7D38985C"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Dezynfekcja / mycie</w:t>
            </w:r>
          </w:p>
        </w:tc>
        <w:tc>
          <w:tcPr>
            <w:tcW w:w="3961" w:type="dxa"/>
            <w:tcBorders>
              <w:left w:val="single" w:sz="2" w:space="0" w:color="000000"/>
              <w:bottom w:val="single" w:sz="2" w:space="0" w:color="000000"/>
              <w:right w:val="single" w:sz="2" w:space="0" w:color="000000"/>
            </w:tcBorders>
            <w:tcMar>
              <w:top w:w="55" w:type="dxa"/>
              <w:left w:w="55" w:type="dxa"/>
              <w:bottom w:w="55" w:type="dxa"/>
              <w:right w:w="55" w:type="dxa"/>
            </w:tcMar>
          </w:tcPr>
          <w:p w14:paraId="6F9F45F8"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Po opróżnieniu</w:t>
            </w:r>
          </w:p>
        </w:tc>
      </w:tr>
      <w:tr w:rsidR="00BA28B3" w:rsidRPr="000E35B0" w14:paraId="6A8BD93C" w14:textId="77777777" w:rsidTr="00920403">
        <w:trPr>
          <w:trHeight w:val="683"/>
        </w:trPr>
        <w:tc>
          <w:tcPr>
            <w:tcW w:w="1078" w:type="dxa"/>
            <w:tcBorders>
              <w:left w:val="single" w:sz="2" w:space="0" w:color="000000"/>
              <w:bottom w:val="single" w:sz="2" w:space="0" w:color="000000"/>
            </w:tcBorders>
            <w:tcMar>
              <w:top w:w="55" w:type="dxa"/>
              <w:left w:w="55" w:type="dxa"/>
              <w:bottom w:w="55" w:type="dxa"/>
              <w:right w:w="55" w:type="dxa"/>
            </w:tcMar>
            <w:vAlign w:val="center"/>
          </w:tcPr>
          <w:p w14:paraId="66AC45F9" w14:textId="77777777" w:rsidR="00BA28B3" w:rsidRPr="000E35B0" w:rsidRDefault="00BA28B3" w:rsidP="00920403">
            <w:pPr>
              <w:widowControl w:val="0"/>
              <w:suppressLineNumbers/>
              <w:suppressAutoHyphens/>
              <w:autoSpaceDN w:val="0"/>
              <w:snapToGrid w:val="0"/>
              <w:spacing w:line="271" w:lineRule="auto"/>
              <w:jc w:val="center"/>
              <w:textAlignment w:val="baseline"/>
              <w:rPr>
                <w:rFonts w:asciiTheme="majorHAnsi" w:eastAsia="SimSun" w:hAnsiTheme="majorHAnsi" w:cstheme="majorHAnsi"/>
                <w:b/>
                <w:bCs/>
                <w:color w:val="000000"/>
                <w:kern w:val="3"/>
                <w:sz w:val="24"/>
                <w:szCs w:val="24"/>
                <w:lang w:eastAsia="zh-CN" w:bidi="hi-IN"/>
              </w:rPr>
            </w:pPr>
            <w:r w:rsidRPr="000E35B0">
              <w:rPr>
                <w:rFonts w:asciiTheme="majorHAnsi" w:eastAsia="SimSun" w:hAnsiTheme="majorHAnsi" w:cstheme="majorHAnsi"/>
                <w:b/>
                <w:bCs/>
                <w:color w:val="000000"/>
                <w:kern w:val="3"/>
                <w:sz w:val="24"/>
                <w:szCs w:val="24"/>
                <w:lang w:eastAsia="zh-CN" w:bidi="hi-IN"/>
              </w:rPr>
              <w:t>6</w:t>
            </w:r>
          </w:p>
        </w:tc>
        <w:tc>
          <w:tcPr>
            <w:tcW w:w="5108" w:type="dxa"/>
            <w:tcBorders>
              <w:left w:val="single" w:sz="2" w:space="0" w:color="000000"/>
              <w:bottom w:val="single" w:sz="2" w:space="0" w:color="000000"/>
            </w:tcBorders>
            <w:tcMar>
              <w:top w:w="55" w:type="dxa"/>
              <w:left w:w="55" w:type="dxa"/>
              <w:bottom w:w="55" w:type="dxa"/>
              <w:right w:w="55" w:type="dxa"/>
            </w:tcMar>
          </w:tcPr>
          <w:p w14:paraId="3B8621CF" w14:textId="77777777" w:rsidR="00BA28B3" w:rsidRPr="000E35B0" w:rsidRDefault="00BA28B3" w:rsidP="00B51F60">
            <w:pPr>
              <w:widowControl w:val="0"/>
              <w:suppressLineNumbers/>
              <w:suppressAutoHyphens/>
              <w:autoSpaceDN w:val="0"/>
              <w:snapToGrid w:val="0"/>
              <w:spacing w:line="271" w:lineRule="auto"/>
              <w:jc w:val="center"/>
              <w:textAlignment w:val="baseline"/>
              <w:rPr>
                <w:rFonts w:asciiTheme="majorHAnsi" w:eastAsia="SimSun" w:hAnsiTheme="majorHAnsi" w:cstheme="majorHAnsi"/>
                <w:color w:val="000000"/>
                <w:kern w:val="3"/>
                <w:sz w:val="24"/>
                <w:szCs w:val="24"/>
                <w:lang w:eastAsia="zh-CN" w:bidi="hi-IN"/>
              </w:rPr>
            </w:pPr>
            <w:r w:rsidRPr="000E35B0">
              <w:rPr>
                <w:rFonts w:asciiTheme="majorHAnsi" w:eastAsia="SimSun" w:hAnsiTheme="majorHAnsi" w:cstheme="majorHAnsi"/>
                <w:color w:val="000000"/>
                <w:kern w:val="3"/>
                <w:sz w:val="24"/>
                <w:szCs w:val="24"/>
                <w:lang w:eastAsia="zh-CN" w:bidi="hi-IN"/>
              </w:rPr>
              <w:t>Drzwi</w:t>
            </w:r>
          </w:p>
          <w:p w14:paraId="57E5B768" w14:textId="683C458F" w:rsidR="00BA28B3" w:rsidRPr="000E35B0" w:rsidRDefault="00BA28B3" w:rsidP="00251447">
            <w:pPr>
              <w:widowControl w:val="0"/>
              <w:suppressLineNumbers/>
              <w:suppressAutoHyphens/>
              <w:autoSpaceDN w:val="0"/>
              <w:snapToGrid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color w:val="000000"/>
                <w:kern w:val="3"/>
                <w:sz w:val="24"/>
                <w:szCs w:val="24"/>
                <w:lang w:eastAsia="zh-CN" w:bidi="hi-IN"/>
              </w:rPr>
              <w:t>Strefa dotykowa</w:t>
            </w:r>
          </w:p>
        </w:tc>
        <w:tc>
          <w:tcPr>
            <w:tcW w:w="3948" w:type="dxa"/>
            <w:tcBorders>
              <w:left w:val="single" w:sz="2" w:space="0" w:color="000000"/>
              <w:bottom w:val="single" w:sz="2" w:space="0" w:color="000000"/>
            </w:tcBorders>
            <w:tcMar>
              <w:top w:w="55" w:type="dxa"/>
              <w:left w:w="55" w:type="dxa"/>
              <w:bottom w:w="55" w:type="dxa"/>
              <w:right w:w="55" w:type="dxa"/>
            </w:tcMar>
          </w:tcPr>
          <w:p w14:paraId="54A9620F"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Mycie</w:t>
            </w:r>
          </w:p>
          <w:p w14:paraId="514E934E"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Dezynfekcja</w:t>
            </w:r>
          </w:p>
        </w:tc>
        <w:tc>
          <w:tcPr>
            <w:tcW w:w="3961" w:type="dxa"/>
            <w:tcBorders>
              <w:left w:val="single" w:sz="2" w:space="0" w:color="000000"/>
              <w:bottom w:val="single" w:sz="2" w:space="0" w:color="000000"/>
              <w:right w:val="single" w:sz="2" w:space="0" w:color="000000"/>
            </w:tcBorders>
            <w:tcMar>
              <w:top w:w="55" w:type="dxa"/>
              <w:left w:w="55" w:type="dxa"/>
              <w:bottom w:w="55" w:type="dxa"/>
              <w:right w:w="55" w:type="dxa"/>
            </w:tcMar>
          </w:tcPr>
          <w:p w14:paraId="1E4A81A2"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color w:val="000000"/>
                <w:kern w:val="3"/>
                <w:sz w:val="24"/>
                <w:szCs w:val="24"/>
                <w:lang w:eastAsia="zh-CN" w:bidi="hi-IN"/>
              </w:rPr>
            </w:pPr>
            <w:r w:rsidRPr="000E35B0">
              <w:rPr>
                <w:rFonts w:asciiTheme="majorHAnsi" w:eastAsia="SimSun" w:hAnsiTheme="majorHAnsi" w:cstheme="majorHAnsi"/>
                <w:color w:val="000000"/>
                <w:kern w:val="3"/>
                <w:sz w:val="24"/>
                <w:szCs w:val="24"/>
                <w:lang w:eastAsia="zh-CN" w:bidi="hi-IN"/>
              </w:rPr>
              <w:t>1 x w miesiącu</w:t>
            </w:r>
          </w:p>
          <w:p w14:paraId="6EAFD503" w14:textId="352BB144" w:rsidR="00BA28B3" w:rsidRPr="000E35B0" w:rsidRDefault="00BA28B3" w:rsidP="00251447">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color w:val="000000"/>
                <w:kern w:val="3"/>
                <w:sz w:val="24"/>
                <w:szCs w:val="24"/>
                <w:lang w:eastAsia="zh-CN" w:bidi="hi-IN"/>
              </w:rPr>
              <w:t>Codziennie</w:t>
            </w:r>
          </w:p>
        </w:tc>
      </w:tr>
      <w:tr w:rsidR="00BA28B3" w:rsidRPr="000E35B0" w14:paraId="4C450EB6" w14:textId="77777777" w:rsidTr="00920403">
        <w:trPr>
          <w:trHeight w:val="738"/>
        </w:trPr>
        <w:tc>
          <w:tcPr>
            <w:tcW w:w="1078" w:type="dxa"/>
            <w:tcBorders>
              <w:left w:val="single" w:sz="2" w:space="0" w:color="000000"/>
              <w:bottom w:val="single" w:sz="2" w:space="0" w:color="000000"/>
            </w:tcBorders>
            <w:tcMar>
              <w:top w:w="55" w:type="dxa"/>
              <w:left w:w="55" w:type="dxa"/>
              <w:bottom w:w="55" w:type="dxa"/>
              <w:right w:w="55" w:type="dxa"/>
            </w:tcMar>
            <w:vAlign w:val="center"/>
          </w:tcPr>
          <w:p w14:paraId="0278C76B" w14:textId="77777777" w:rsidR="00BA28B3" w:rsidRPr="000E35B0" w:rsidRDefault="00BA28B3" w:rsidP="00920403">
            <w:pPr>
              <w:widowControl w:val="0"/>
              <w:suppressLineNumbers/>
              <w:suppressAutoHyphens/>
              <w:autoSpaceDN w:val="0"/>
              <w:snapToGrid w:val="0"/>
              <w:spacing w:line="271" w:lineRule="auto"/>
              <w:jc w:val="center"/>
              <w:textAlignment w:val="baseline"/>
              <w:rPr>
                <w:rFonts w:asciiTheme="majorHAnsi" w:eastAsia="SimSun" w:hAnsiTheme="majorHAnsi" w:cstheme="majorHAnsi"/>
                <w:b/>
                <w:bCs/>
                <w:color w:val="000000"/>
                <w:kern w:val="3"/>
                <w:sz w:val="24"/>
                <w:szCs w:val="24"/>
                <w:lang w:eastAsia="zh-CN" w:bidi="hi-IN"/>
              </w:rPr>
            </w:pPr>
            <w:r w:rsidRPr="000E35B0">
              <w:rPr>
                <w:rFonts w:asciiTheme="majorHAnsi" w:eastAsia="SimSun" w:hAnsiTheme="majorHAnsi" w:cstheme="majorHAnsi"/>
                <w:b/>
                <w:bCs/>
                <w:color w:val="000000"/>
                <w:kern w:val="3"/>
                <w:sz w:val="24"/>
                <w:szCs w:val="24"/>
                <w:lang w:eastAsia="zh-CN" w:bidi="hi-IN"/>
              </w:rPr>
              <w:t>8</w:t>
            </w:r>
          </w:p>
        </w:tc>
        <w:tc>
          <w:tcPr>
            <w:tcW w:w="5108" w:type="dxa"/>
            <w:tcBorders>
              <w:left w:val="single" w:sz="2" w:space="0" w:color="000000"/>
              <w:bottom w:val="single" w:sz="2" w:space="0" w:color="000000"/>
            </w:tcBorders>
            <w:tcMar>
              <w:top w:w="55" w:type="dxa"/>
              <w:left w:w="55" w:type="dxa"/>
              <w:bottom w:w="55" w:type="dxa"/>
              <w:right w:w="55" w:type="dxa"/>
            </w:tcMar>
          </w:tcPr>
          <w:p w14:paraId="4E8AA37D" w14:textId="77777777" w:rsidR="00BA28B3" w:rsidRPr="000E35B0" w:rsidRDefault="00BA28B3" w:rsidP="00B51F60">
            <w:pPr>
              <w:widowControl w:val="0"/>
              <w:suppressLineNumbers/>
              <w:suppressAutoHyphens/>
              <w:autoSpaceDN w:val="0"/>
              <w:snapToGrid w:val="0"/>
              <w:spacing w:line="271" w:lineRule="auto"/>
              <w:jc w:val="center"/>
              <w:textAlignment w:val="baseline"/>
              <w:rPr>
                <w:rFonts w:asciiTheme="majorHAnsi" w:eastAsia="SimSun" w:hAnsiTheme="majorHAnsi" w:cstheme="majorHAnsi"/>
                <w:color w:val="000000"/>
                <w:kern w:val="3"/>
                <w:sz w:val="24"/>
                <w:szCs w:val="24"/>
                <w:lang w:eastAsia="zh-CN" w:bidi="hi-IN"/>
              </w:rPr>
            </w:pPr>
            <w:r w:rsidRPr="000E35B0">
              <w:rPr>
                <w:rFonts w:asciiTheme="majorHAnsi" w:eastAsia="SimSun" w:hAnsiTheme="majorHAnsi" w:cstheme="majorHAnsi"/>
                <w:color w:val="000000"/>
                <w:kern w:val="3"/>
                <w:sz w:val="24"/>
                <w:szCs w:val="24"/>
                <w:lang w:eastAsia="zh-CN" w:bidi="hi-IN"/>
              </w:rPr>
              <w:t>Lampy- dział techniczny</w:t>
            </w:r>
          </w:p>
          <w:p w14:paraId="684277F6" w14:textId="4B7AF163" w:rsidR="00BA28B3" w:rsidRPr="000E35B0" w:rsidRDefault="00BA28B3" w:rsidP="00251447">
            <w:pPr>
              <w:widowControl w:val="0"/>
              <w:suppressLineNumbers/>
              <w:suppressAutoHyphens/>
              <w:autoSpaceDN w:val="0"/>
              <w:snapToGrid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color w:val="000000"/>
                <w:kern w:val="3"/>
                <w:sz w:val="24"/>
                <w:szCs w:val="24"/>
                <w:lang w:eastAsia="zh-CN" w:bidi="hi-IN"/>
              </w:rPr>
              <w:t>Okna</w:t>
            </w:r>
            <w:r w:rsidR="00251447">
              <w:rPr>
                <w:rFonts w:asciiTheme="majorHAnsi" w:eastAsia="SimSun" w:hAnsiTheme="majorHAnsi" w:cstheme="majorHAnsi"/>
                <w:color w:val="000000"/>
                <w:kern w:val="3"/>
                <w:sz w:val="24"/>
                <w:szCs w:val="24"/>
                <w:lang w:eastAsia="zh-CN" w:bidi="hi-IN"/>
              </w:rPr>
              <w:t>, k</w:t>
            </w:r>
            <w:r w:rsidRPr="000E35B0">
              <w:rPr>
                <w:rFonts w:asciiTheme="majorHAnsi" w:eastAsia="SimSun" w:hAnsiTheme="majorHAnsi" w:cstheme="majorHAnsi"/>
                <w:color w:val="000000"/>
                <w:kern w:val="3"/>
                <w:sz w:val="24"/>
                <w:szCs w:val="24"/>
                <w:lang w:eastAsia="zh-CN" w:bidi="hi-IN"/>
              </w:rPr>
              <w:t>ratki wentylacyjne</w:t>
            </w:r>
          </w:p>
        </w:tc>
        <w:tc>
          <w:tcPr>
            <w:tcW w:w="3948" w:type="dxa"/>
            <w:tcBorders>
              <w:left w:val="single" w:sz="2" w:space="0" w:color="000000"/>
              <w:bottom w:val="single" w:sz="2" w:space="0" w:color="000000"/>
            </w:tcBorders>
            <w:tcMar>
              <w:top w:w="55" w:type="dxa"/>
              <w:left w:w="55" w:type="dxa"/>
              <w:bottom w:w="55" w:type="dxa"/>
              <w:right w:w="55" w:type="dxa"/>
            </w:tcMar>
          </w:tcPr>
          <w:p w14:paraId="4E29CCAA"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Mycie</w:t>
            </w:r>
          </w:p>
          <w:p w14:paraId="349D62B6"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odkurzanie</w:t>
            </w:r>
          </w:p>
        </w:tc>
        <w:tc>
          <w:tcPr>
            <w:tcW w:w="3961" w:type="dxa"/>
            <w:tcBorders>
              <w:left w:val="single" w:sz="2" w:space="0" w:color="000000"/>
              <w:bottom w:val="single" w:sz="2" w:space="0" w:color="000000"/>
              <w:right w:val="single" w:sz="2" w:space="0" w:color="000000"/>
            </w:tcBorders>
            <w:tcMar>
              <w:top w:w="55" w:type="dxa"/>
              <w:left w:w="55" w:type="dxa"/>
              <w:bottom w:w="55" w:type="dxa"/>
              <w:right w:w="55" w:type="dxa"/>
            </w:tcMar>
          </w:tcPr>
          <w:p w14:paraId="09ACFBD0"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2 x w roku</w:t>
            </w:r>
          </w:p>
        </w:tc>
      </w:tr>
    </w:tbl>
    <w:p w14:paraId="10524625" w14:textId="77777777" w:rsidR="00BA28B3" w:rsidRPr="00E7491E" w:rsidRDefault="00BA28B3" w:rsidP="00B51F60">
      <w:pPr>
        <w:widowControl w:val="0"/>
        <w:suppressAutoHyphens/>
        <w:autoSpaceDN w:val="0"/>
        <w:spacing w:line="271" w:lineRule="auto"/>
        <w:textAlignment w:val="baseline"/>
        <w:rPr>
          <w:rFonts w:asciiTheme="majorHAnsi" w:eastAsia="SimSun" w:hAnsiTheme="majorHAnsi" w:cstheme="majorHAnsi"/>
          <w:kern w:val="3"/>
          <w:szCs w:val="24"/>
          <w:lang w:eastAsia="zh-CN" w:bidi="hi-IN"/>
        </w:rPr>
      </w:pPr>
    </w:p>
    <w:p w14:paraId="3F59ADBE" w14:textId="77777777" w:rsidR="00BA28B3" w:rsidRPr="000E35B0" w:rsidRDefault="00BA28B3" w:rsidP="00B51F60">
      <w:pPr>
        <w:widowControl w:val="0"/>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color w:val="000000"/>
          <w:kern w:val="3"/>
          <w:sz w:val="24"/>
          <w:szCs w:val="24"/>
          <w:lang w:eastAsia="zh-CN" w:bidi="hi-IN"/>
        </w:rPr>
        <w:t>*  niepotrzebne skreślić</w:t>
      </w:r>
    </w:p>
    <w:p w14:paraId="1F425D2F" w14:textId="77777777" w:rsidR="00BA28B3" w:rsidRDefault="00BA28B3" w:rsidP="00B51F60">
      <w:pPr>
        <w:widowControl w:val="0"/>
        <w:suppressAutoHyphens/>
        <w:autoSpaceDN w:val="0"/>
        <w:spacing w:line="271" w:lineRule="auto"/>
        <w:textAlignment w:val="baseline"/>
        <w:rPr>
          <w:rFonts w:asciiTheme="majorHAnsi" w:eastAsia="SimSun" w:hAnsiTheme="majorHAnsi" w:cstheme="majorHAnsi"/>
          <w:kern w:val="3"/>
          <w:sz w:val="24"/>
          <w:szCs w:val="24"/>
          <w:lang w:eastAsia="zh-CN" w:bidi="hi-IN"/>
        </w:rPr>
      </w:pPr>
    </w:p>
    <w:p w14:paraId="3DFE08E9" w14:textId="77777777" w:rsidR="000E35B0" w:rsidRDefault="000E35B0" w:rsidP="00B51F60">
      <w:pPr>
        <w:widowControl w:val="0"/>
        <w:suppressAutoHyphens/>
        <w:autoSpaceDN w:val="0"/>
        <w:spacing w:line="271" w:lineRule="auto"/>
        <w:textAlignment w:val="baseline"/>
        <w:rPr>
          <w:rFonts w:asciiTheme="majorHAnsi" w:eastAsia="SimSun" w:hAnsiTheme="majorHAnsi" w:cstheme="majorHAnsi"/>
          <w:kern w:val="3"/>
          <w:sz w:val="24"/>
          <w:szCs w:val="24"/>
          <w:lang w:eastAsia="zh-CN" w:bidi="hi-IN"/>
        </w:rPr>
      </w:pPr>
    </w:p>
    <w:p w14:paraId="40084416" w14:textId="77777777" w:rsidR="000E35B0" w:rsidRDefault="000E35B0" w:rsidP="00B51F60">
      <w:pPr>
        <w:widowControl w:val="0"/>
        <w:suppressAutoHyphens/>
        <w:autoSpaceDN w:val="0"/>
        <w:spacing w:line="271" w:lineRule="auto"/>
        <w:textAlignment w:val="baseline"/>
        <w:rPr>
          <w:rFonts w:asciiTheme="majorHAnsi" w:eastAsia="SimSun" w:hAnsiTheme="majorHAnsi" w:cstheme="majorHAnsi"/>
          <w:kern w:val="3"/>
          <w:sz w:val="24"/>
          <w:szCs w:val="24"/>
          <w:lang w:eastAsia="zh-CN" w:bidi="hi-IN"/>
        </w:rPr>
      </w:pPr>
    </w:p>
    <w:p w14:paraId="7084A5B5" w14:textId="77777777" w:rsidR="000E35B0" w:rsidRDefault="000E35B0" w:rsidP="00B51F60">
      <w:pPr>
        <w:widowControl w:val="0"/>
        <w:suppressAutoHyphens/>
        <w:autoSpaceDN w:val="0"/>
        <w:spacing w:line="271" w:lineRule="auto"/>
        <w:textAlignment w:val="baseline"/>
        <w:rPr>
          <w:rFonts w:asciiTheme="majorHAnsi" w:eastAsia="SimSun" w:hAnsiTheme="majorHAnsi" w:cstheme="majorHAnsi"/>
          <w:kern w:val="3"/>
          <w:sz w:val="24"/>
          <w:szCs w:val="24"/>
          <w:lang w:eastAsia="zh-CN" w:bidi="hi-IN"/>
        </w:rPr>
      </w:pPr>
    </w:p>
    <w:p w14:paraId="4A674604" w14:textId="77777777" w:rsidR="000E35B0" w:rsidRDefault="000E35B0" w:rsidP="00B51F60">
      <w:pPr>
        <w:widowControl w:val="0"/>
        <w:suppressAutoHyphens/>
        <w:autoSpaceDN w:val="0"/>
        <w:spacing w:line="271" w:lineRule="auto"/>
        <w:textAlignment w:val="baseline"/>
        <w:rPr>
          <w:rFonts w:asciiTheme="majorHAnsi" w:eastAsia="SimSun" w:hAnsiTheme="majorHAnsi" w:cstheme="majorHAnsi"/>
          <w:kern w:val="3"/>
          <w:sz w:val="24"/>
          <w:szCs w:val="24"/>
          <w:lang w:eastAsia="zh-CN" w:bidi="hi-IN"/>
        </w:rPr>
      </w:pPr>
    </w:p>
    <w:p w14:paraId="507ABB4F" w14:textId="77777777" w:rsidR="000E35B0" w:rsidRDefault="000E35B0" w:rsidP="00B51F60">
      <w:pPr>
        <w:widowControl w:val="0"/>
        <w:suppressAutoHyphens/>
        <w:autoSpaceDN w:val="0"/>
        <w:spacing w:line="271" w:lineRule="auto"/>
        <w:textAlignment w:val="baseline"/>
        <w:rPr>
          <w:rFonts w:asciiTheme="majorHAnsi" w:eastAsia="SimSun" w:hAnsiTheme="majorHAnsi" w:cstheme="majorHAnsi"/>
          <w:kern w:val="3"/>
          <w:sz w:val="24"/>
          <w:szCs w:val="24"/>
          <w:lang w:eastAsia="zh-CN" w:bidi="hi-IN"/>
        </w:rPr>
      </w:pPr>
    </w:p>
    <w:p w14:paraId="6D57D1CE" w14:textId="77777777" w:rsidR="000E35B0" w:rsidRDefault="000E35B0" w:rsidP="00B51F60">
      <w:pPr>
        <w:widowControl w:val="0"/>
        <w:suppressAutoHyphens/>
        <w:autoSpaceDN w:val="0"/>
        <w:spacing w:line="271" w:lineRule="auto"/>
        <w:textAlignment w:val="baseline"/>
        <w:rPr>
          <w:rFonts w:asciiTheme="majorHAnsi" w:eastAsia="SimSun" w:hAnsiTheme="majorHAnsi" w:cstheme="majorHAnsi"/>
          <w:kern w:val="3"/>
          <w:sz w:val="24"/>
          <w:szCs w:val="24"/>
          <w:lang w:eastAsia="zh-CN" w:bidi="hi-IN"/>
        </w:rPr>
      </w:pPr>
    </w:p>
    <w:p w14:paraId="182DD1DA" w14:textId="77777777" w:rsidR="000E35B0" w:rsidRDefault="000E35B0" w:rsidP="00B51F60">
      <w:pPr>
        <w:widowControl w:val="0"/>
        <w:suppressAutoHyphens/>
        <w:autoSpaceDN w:val="0"/>
        <w:spacing w:line="271" w:lineRule="auto"/>
        <w:textAlignment w:val="baseline"/>
        <w:rPr>
          <w:rFonts w:asciiTheme="majorHAnsi" w:eastAsia="SimSun" w:hAnsiTheme="majorHAnsi" w:cstheme="majorHAnsi"/>
          <w:kern w:val="3"/>
          <w:sz w:val="24"/>
          <w:szCs w:val="24"/>
          <w:lang w:eastAsia="zh-CN" w:bidi="hi-IN"/>
        </w:rPr>
      </w:pPr>
    </w:p>
    <w:p w14:paraId="77851881" w14:textId="77777777" w:rsidR="000E35B0" w:rsidRDefault="000E35B0" w:rsidP="00B51F60">
      <w:pPr>
        <w:widowControl w:val="0"/>
        <w:suppressAutoHyphens/>
        <w:autoSpaceDN w:val="0"/>
        <w:spacing w:line="271" w:lineRule="auto"/>
        <w:textAlignment w:val="baseline"/>
        <w:rPr>
          <w:rFonts w:asciiTheme="majorHAnsi" w:eastAsia="SimSun" w:hAnsiTheme="majorHAnsi" w:cstheme="majorHAnsi"/>
          <w:kern w:val="3"/>
          <w:sz w:val="24"/>
          <w:szCs w:val="24"/>
          <w:lang w:eastAsia="zh-CN" w:bidi="hi-IN"/>
        </w:rPr>
      </w:pPr>
    </w:p>
    <w:p w14:paraId="41EF562A" w14:textId="77777777" w:rsidR="000E35B0" w:rsidRPr="000E35B0" w:rsidRDefault="000E35B0" w:rsidP="00B51F60">
      <w:pPr>
        <w:widowControl w:val="0"/>
        <w:suppressAutoHyphens/>
        <w:autoSpaceDN w:val="0"/>
        <w:spacing w:line="271" w:lineRule="auto"/>
        <w:textAlignment w:val="baseline"/>
        <w:rPr>
          <w:rFonts w:asciiTheme="majorHAnsi" w:eastAsia="SimSun" w:hAnsiTheme="majorHAnsi" w:cstheme="majorHAnsi"/>
          <w:kern w:val="3"/>
          <w:sz w:val="24"/>
          <w:szCs w:val="24"/>
          <w:lang w:eastAsia="zh-CN" w:bidi="hi-IN"/>
        </w:rPr>
      </w:pPr>
    </w:p>
    <w:p w14:paraId="4FFDA66B" w14:textId="11832E61" w:rsidR="00BA28B3" w:rsidRPr="000E35B0" w:rsidRDefault="00BA28B3" w:rsidP="00B51F60">
      <w:pPr>
        <w:widowControl w:val="0"/>
        <w:suppressAutoHyphens/>
        <w:autoSpaceDN w:val="0"/>
        <w:spacing w:line="271" w:lineRule="auto"/>
        <w:jc w:val="center"/>
        <w:textAlignment w:val="baseline"/>
        <w:rPr>
          <w:rFonts w:asciiTheme="majorHAnsi" w:eastAsia="SimSun" w:hAnsiTheme="majorHAnsi" w:cstheme="majorHAnsi"/>
          <w:b/>
          <w:bCs/>
          <w:kern w:val="3"/>
          <w:sz w:val="24"/>
          <w:szCs w:val="24"/>
          <w:u w:val="single"/>
          <w:lang w:eastAsia="zh-CN" w:bidi="hi-IN"/>
        </w:rPr>
      </w:pPr>
      <w:r w:rsidRPr="000E35B0">
        <w:rPr>
          <w:rFonts w:asciiTheme="majorHAnsi" w:eastAsia="SimSun" w:hAnsiTheme="majorHAnsi" w:cstheme="majorHAnsi"/>
          <w:b/>
          <w:bCs/>
          <w:kern w:val="3"/>
          <w:sz w:val="24"/>
          <w:szCs w:val="24"/>
          <w:u w:val="single"/>
          <w:lang w:eastAsia="zh-CN" w:bidi="hi-IN"/>
        </w:rPr>
        <w:lastRenderedPageBreak/>
        <w:t xml:space="preserve">W przypadku skażenia ludzkim materiałem biologicznym </w:t>
      </w:r>
      <w:r w:rsidR="00106BB7" w:rsidRPr="000E35B0">
        <w:rPr>
          <w:rFonts w:asciiTheme="majorHAnsi" w:eastAsia="SimSun" w:hAnsiTheme="majorHAnsi" w:cstheme="majorHAnsi"/>
          <w:b/>
          <w:bCs/>
          <w:kern w:val="3"/>
          <w:sz w:val="24"/>
          <w:szCs w:val="24"/>
          <w:u w:val="single"/>
          <w:lang w:eastAsia="zh-CN" w:bidi="hi-IN"/>
        </w:rPr>
        <w:t>(np.</w:t>
      </w:r>
      <w:r w:rsidRPr="000E35B0">
        <w:rPr>
          <w:rFonts w:asciiTheme="majorHAnsi" w:eastAsia="SimSun" w:hAnsiTheme="majorHAnsi" w:cstheme="majorHAnsi"/>
          <w:b/>
          <w:bCs/>
          <w:kern w:val="3"/>
          <w:sz w:val="24"/>
          <w:szCs w:val="24"/>
          <w:u w:val="single"/>
          <w:lang w:eastAsia="zh-CN" w:bidi="hi-IN"/>
        </w:rPr>
        <w:t xml:space="preserve"> krew,</w:t>
      </w:r>
      <w:r w:rsidR="008917E3" w:rsidRPr="000E35B0">
        <w:rPr>
          <w:rFonts w:asciiTheme="majorHAnsi" w:eastAsia="SimSun" w:hAnsiTheme="majorHAnsi" w:cstheme="majorHAnsi"/>
          <w:b/>
          <w:bCs/>
          <w:kern w:val="3"/>
          <w:sz w:val="24"/>
          <w:szCs w:val="24"/>
          <w:u w:val="single"/>
          <w:lang w:eastAsia="zh-CN" w:bidi="hi-IN"/>
        </w:rPr>
        <w:t xml:space="preserve"> </w:t>
      </w:r>
      <w:r w:rsidRPr="000E35B0">
        <w:rPr>
          <w:rFonts w:asciiTheme="majorHAnsi" w:eastAsia="SimSun" w:hAnsiTheme="majorHAnsi" w:cstheme="majorHAnsi"/>
          <w:b/>
          <w:bCs/>
          <w:kern w:val="3"/>
          <w:sz w:val="24"/>
          <w:szCs w:val="24"/>
          <w:u w:val="single"/>
          <w:lang w:eastAsia="zh-CN" w:bidi="hi-IN"/>
        </w:rPr>
        <w:t>mocz,</w:t>
      </w:r>
      <w:r w:rsidR="008917E3" w:rsidRPr="000E35B0">
        <w:rPr>
          <w:rFonts w:asciiTheme="majorHAnsi" w:eastAsia="SimSun" w:hAnsiTheme="majorHAnsi" w:cstheme="majorHAnsi"/>
          <w:b/>
          <w:bCs/>
          <w:kern w:val="3"/>
          <w:sz w:val="24"/>
          <w:szCs w:val="24"/>
          <w:u w:val="single"/>
          <w:lang w:eastAsia="zh-CN" w:bidi="hi-IN"/>
        </w:rPr>
        <w:t xml:space="preserve"> </w:t>
      </w:r>
      <w:r w:rsidRPr="000E35B0">
        <w:rPr>
          <w:rFonts w:asciiTheme="majorHAnsi" w:eastAsia="SimSun" w:hAnsiTheme="majorHAnsi" w:cstheme="majorHAnsi"/>
          <w:b/>
          <w:bCs/>
          <w:kern w:val="3"/>
          <w:sz w:val="24"/>
          <w:szCs w:val="24"/>
          <w:u w:val="single"/>
          <w:lang w:eastAsia="zh-CN" w:bidi="hi-IN"/>
        </w:rPr>
        <w:t>kał itp.) dezynfekcję należy wykonać po usunięciu materiału biologicznego</w:t>
      </w:r>
    </w:p>
    <w:p w14:paraId="1F3D6DC4" w14:textId="77777777" w:rsidR="0022621F" w:rsidRPr="000E35B0" w:rsidRDefault="0022621F" w:rsidP="00B51F60">
      <w:pPr>
        <w:widowControl w:val="0"/>
        <w:suppressAutoHyphens/>
        <w:autoSpaceDN w:val="0"/>
        <w:spacing w:line="271" w:lineRule="auto"/>
        <w:textAlignment w:val="baseline"/>
        <w:rPr>
          <w:rFonts w:asciiTheme="majorHAnsi" w:eastAsia="SimSun" w:hAnsiTheme="majorHAnsi" w:cstheme="majorHAnsi"/>
          <w:b/>
          <w:bCs/>
          <w:kern w:val="3"/>
          <w:sz w:val="24"/>
          <w:szCs w:val="24"/>
          <w:lang w:eastAsia="zh-CN" w:bidi="hi-IN"/>
        </w:rPr>
      </w:pPr>
    </w:p>
    <w:p w14:paraId="4F4B1B4A" w14:textId="55AD097B" w:rsidR="00BA28B3" w:rsidRPr="000E35B0" w:rsidRDefault="00BA28B3" w:rsidP="00B51F60">
      <w:pPr>
        <w:widowControl w:val="0"/>
        <w:suppressAutoHyphens/>
        <w:autoSpaceDN w:val="0"/>
        <w:spacing w:line="271" w:lineRule="auto"/>
        <w:textAlignment w:val="baseline"/>
        <w:rPr>
          <w:rFonts w:asciiTheme="majorHAnsi" w:eastAsia="SimSun" w:hAnsiTheme="majorHAnsi" w:cstheme="majorHAnsi"/>
          <w:b/>
          <w:bCs/>
          <w:kern w:val="3"/>
          <w:sz w:val="24"/>
          <w:szCs w:val="24"/>
          <w:lang w:eastAsia="zh-CN" w:bidi="hi-IN"/>
        </w:rPr>
      </w:pPr>
      <w:r w:rsidRPr="000E35B0">
        <w:rPr>
          <w:rFonts w:asciiTheme="majorHAnsi" w:eastAsia="SimSun" w:hAnsiTheme="majorHAnsi" w:cstheme="majorHAnsi"/>
          <w:b/>
          <w:bCs/>
          <w:kern w:val="3"/>
          <w:sz w:val="24"/>
          <w:szCs w:val="24"/>
          <w:lang w:eastAsia="zh-CN" w:bidi="hi-IN"/>
        </w:rPr>
        <w:t>Korytarze, hol</w:t>
      </w:r>
    </w:p>
    <w:p w14:paraId="0F62D0CF" w14:textId="77777777" w:rsidR="00BA28B3" w:rsidRPr="00E7491E" w:rsidRDefault="00BA28B3" w:rsidP="00B51F60">
      <w:pPr>
        <w:widowControl w:val="0"/>
        <w:suppressAutoHyphens/>
        <w:autoSpaceDN w:val="0"/>
        <w:spacing w:line="271" w:lineRule="auto"/>
        <w:textAlignment w:val="baseline"/>
        <w:rPr>
          <w:rFonts w:asciiTheme="majorHAnsi" w:eastAsia="SimSun" w:hAnsiTheme="majorHAnsi" w:cstheme="majorHAnsi"/>
          <w:kern w:val="3"/>
          <w:sz w:val="20"/>
          <w:lang w:eastAsia="zh-CN" w:bidi="hi-IN"/>
        </w:rPr>
      </w:pPr>
    </w:p>
    <w:tbl>
      <w:tblPr>
        <w:tblW w:w="14095" w:type="dxa"/>
        <w:tblLayout w:type="fixed"/>
        <w:tblCellMar>
          <w:left w:w="10" w:type="dxa"/>
          <w:right w:w="10" w:type="dxa"/>
        </w:tblCellMar>
        <w:tblLook w:val="0000" w:firstRow="0" w:lastRow="0" w:firstColumn="0" w:lastColumn="0" w:noHBand="0" w:noVBand="0"/>
      </w:tblPr>
      <w:tblGrid>
        <w:gridCol w:w="1082"/>
        <w:gridCol w:w="5146"/>
        <w:gridCol w:w="3892"/>
        <w:gridCol w:w="3975"/>
      </w:tblGrid>
      <w:tr w:rsidR="006548E4" w:rsidRPr="000E35B0" w14:paraId="0DD634AE" w14:textId="77777777" w:rsidTr="000E35B0">
        <w:trPr>
          <w:trHeight w:val="396"/>
        </w:trPr>
        <w:tc>
          <w:tcPr>
            <w:tcW w:w="1082" w:type="dxa"/>
            <w:tcBorders>
              <w:top w:val="single" w:sz="2" w:space="0" w:color="000000"/>
              <w:left w:val="single" w:sz="2" w:space="0" w:color="000000"/>
              <w:bottom w:val="single" w:sz="2" w:space="0" w:color="000000"/>
            </w:tcBorders>
            <w:tcMar>
              <w:top w:w="55" w:type="dxa"/>
              <w:left w:w="55" w:type="dxa"/>
              <w:bottom w:w="55" w:type="dxa"/>
              <w:right w:w="55" w:type="dxa"/>
            </w:tcMar>
          </w:tcPr>
          <w:p w14:paraId="5CF15064"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0E35B0">
              <w:rPr>
                <w:rFonts w:asciiTheme="majorHAnsi" w:eastAsia="SimSun" w:hAnsiTheme="majorHAnsi" w:cstheme="majorHAnsi"/>
                <w:b/>
                <w:bCs/>
                <w:kern w:val="3"/>
                <w:sz w:val="24"/>
                <w:szCs w:val="24"/>
                <w:lang w:eastAsia="zh-CN" w:bidi="hi-IN"/>
              </w:rPr>
              <w:t>KOD</w:t>
            </w:r>
          </w:p>
        </w:tc>
        <w:tc>
          <w:tcPr>
            <w:tcW w:w="5146" w:type="dxa"/>
            <w:tcBorders>
              <w:top w:val="single" w:sz="2" w:space="0" w:color="000000"/>
              <w:left w:val="single" w:sz="2" w:space="0" w:color="000000"/>
              <w:bottom w:val="single" w:sz="2" w:space="0" w:color="000000"/>
            </w:tcBorders>
            <w:tcMar>
              <w:top w:w="55" w:type="dxa"/>
              <w:left w:w="55" w:type="dxa"/>
              <w:bottom w:w="55" w:type="dxa"/>
              <w:right w:w="55" w:type="dxa"/>
            </w:tcMar>
          </w:tcPr>
          <w:p w14:paraId="30A5F933"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0E35B0">
              <w:rPr>
                <w:rFonts w:asciiTheme="majorHAnsi" w:eastAsia="SimSun" w:hAnsiTheme="majorHAnsi" w:cstheme="majorHAnsi"/>
                <w:b/>
                <w:bCs/>
                <w:kern w:val="3"/>
                <w:sz w:val="24"/>
                <w:szCs w:val="24"/>
                <w:lang w:eastAsia="zh-CN" w:bidi="hi-IN"/>
              </w:rPr>
              <w:t>Strefa ogólnej czystości</w:t>
            </w:r>
          </w:p>
        </w:tc>
        <w:tc>
          <w:tcPr>
            <w:tcW w:w="3892" w:type="dxa"/>
            <w:tcBorders>
              <w:top w:val="single" w:sz="2" w:space="0" w:color="000000"/>
              <w:left w:val="single" w:sz="2" w:space="0" w:color="000000"/>
              <w:bottom w:val="single" w:sz="2" w:space="0" w:color="000000"/>
            </w:tcBorders>
            <w:tcMar>
              <w:top w:w="55" w:type="dxa"/>
              <w:left w:w="55" w:type="dxa"/>
              <w:bottom w:w="55" w:type="dxa"/>
              <w:right w:w="55" w:type="dxa"/>
            </w:tcMar>
          </w:tcPr>
          <w:p w14:paraId="6A55F071"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0E35B0">
              <w:rPr>
                <w:rFonts w:asciiTheme="majorHAnsi" w:eastAsia="SimSun" w:hAnsiTheme="majorHAnsi" w:cstheme="majorHAnsi"/>
                <w:b/>
                <w:bCs/>
                <w:kern w:val="3"/>
                <w:sz w:val="24"/>
                <w:szCs w:val="24"/>
                <w:lang w:eastAsia="zh-CN" w:bidi="hi-IN"/>
              </w:rPr>
              <w:t>Czynności</w:t>
            </w:r>
          </w:p>
        </w:tc>
        <w:tc>
          <w:tcPr>
            <w:tcW w:w="397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DF613DC"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0E35B0">
              <w:rPr>
                <w:rFonts w:asciiTheme="majorHAnsi" w:eastAsia="SimSun" w:hAnsiTheme="majorHAnsi" w:cstheme="majorHAnsi"/>
                <w:b/>
                <w:bCs/>
                <w:kern w:val="3"/>
                <w:sz w:val="24"/>
                <w:szCs w:val="24"/>
                <w:lang w:eastAsia="zh-CN" w:bidi="hi-IN"/>
              </w:rPr>
              <w:t>Minimalna częstotliwość</w:t>
            </w:r>
          </w:p>
          <w:p w14:paraId="6464E5F1"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p>
        </w:tc>
      </w:tr>
      <w:tr w:rsidR="006548E4" w:rsidRPr="000E35B0" w14:paraId="4B5F59E0" w14:textId="77777777" w:rsidTr="00920403">
        <w:trPr>
          <w:trHeight w:val="396"/>
        </w:trPr>
        <w:tc>
          <w:tcPr>
            <w:tcW w:w="1082" w:type="dxa"/>
            <w:tcBorders>
              <w:left w:val="single" w:sz="2" w:space="0" w:color="000000"/>
              <w:bottom w:val="single" w:sz="2" w:space="0" w:color="000000"/>
            </w:tcBorders>
            <w:tcMar>
              <w:top w:w="55" w:type="dxa"/>
              <w:left w:w="55" w:type="dxa"/>
              <w:bottom w:w="55" w:type="dxa"/>
              <w:right w:w="55" w:type="dxa"/>
            </w:tcMar>
            <w:vAlign w:val="center"/>
          </w:tcPr>
          <w:p w14:paraId="0A83ED76" w14:textId="77777777" w:rsidR="00BA28B3" w:rsidRPr="000E35B0" w:rsidRDefault="00BA28B3" w:rsidP="00920403">
            <w:pPr>
              <w:widowControl w:val="0"/>
              <w:suppressLineNumbers/>
              <w:suppressAutoHyphens/>
              <w:autoSpaceDN w:val="0"/>
              <w:snapToGrid w:val="0"/>
              <w:spacing w:line="271" w:lineRule="auto"/>
              <w:jc w:val="center"/>
              <w:textAlignment w:val="baseline"/>
              <w:rPr>
                <w:rFonts w:asciiTheme="majorHAnsi" w:eastAsia="SimSun" w:hAnsiTheme="majorHAnsi" w:cstheme="majorHAnsi"/>
                <w:b/>
                <w:bCs/>
                <w:kern w:val="3"/>
                <w:sz w:val="24"/>
                <w:szCs w:val="24"/>
                <w:lang w:eastAsia="zh-CN" w:bidi="hi-IN"/>
              </w:rPr>
            </w:pPr>
            <w:r w:rsidRPr="000E35B0">
              <w:rPr>
                <w:rFonts w:asciiTheme="majorHAnsi" w:eastAsia="SimSun" w:hAnsiTheme="majorHAnsi" w:cstheme="majorHAnsi"/>
                <w:b/>
                <w:bCs/>
                <w:kern w:val="3"/>
                <w:sz w:val="24"/>
                <w:szCs w:val="24"/>
                <w:lang w:eastAsia="zh-CN" w:bidi="hi-IN"/>
              </w:rPr>
              <w:t>1</w:t>
            </w:r>
          </w:p>
        </w:tc>
        <w:tc>
          <w:tcPr>
            <w:tcW w:w="5146" w:type="dxa"/>
            <w:tcBorders>
              <w:left w:val="single" w:sz="2" w:space="0" w:color="000000"/>
              <w:bottom w:val="single" w:sz="2" w:space="0" w:color="000000"/>
            </w:tcBorders>
            <w:tcMar>
              <w:top w:w="55" w:type="dxa"/>
              <w:left w:w="55" w:type="dxa"/>
              <w:bottom w:w="55" w:type="dxa"/>
              <w:right w:w="55" w:type="dxa"/>
            </w:tcMar>
          </w:tcPr>
          <w:p w14:paraId="73F85CB9" w14:textId="77777777" w:rsidR="00BA28B3" w:rsidRPr="000E35B0" w:rsidRDefault="00BA28B3" w:rsidP="00B51F60">
            <w:pPr>
              <w:widowControl w:val="0"/>
              <w:suppressLineNumbers/>
              <w:suppressAutoHyphens/>
              <w:autoSpaceDN w:val="0"/>
              <w:snapToGrid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Podłogi</w:t>
            </w:r>
          </w:p>
        </w:tc>
        <w:tc>
          <w:tcPr>
            <w:tcW w:w="3892" w:type="dxa"/>
            <w:tcBorders>
              <w:left w:val="single" w:sz="2" w:space="0" w:color="000000"/>
              <w:bottom w:val="single" w:sz="2" w:space="0" w:color="000000"/>
            </w:tcBorders>
            <w:tcMar>
              <w:top w:w="55" w:type="dxa"/>
              <w:left w:w="55" w:type="dxa"/>
              <w:bottom w:w="55" w:type="dxa"/>
              <w:right w:w="55" w:type="dxa"/>
            </w:tcMar>
          </w:tcPr>
          <w:p w14:paraId="0F19BA8D"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Mycie</w:t>
            </w:r>
          </w:p>
        </w:tc>
        <w:tc>
          <w:tcPr>
            <w:tcW w:w="3975" w:type="dxa"/>
            <w:tcBorders>
              <w:left w:val="single" w:sz="2" w:space="0" w:color="000000"/>
              <w:bottom w:val="single" w:sz="2" w:space="0" w:color="000000"/>
              <w:right w:val="single" w:sz="2" w:space="0" w:color="000000"/>
            </w:tcBorders>
            <w:tcMar>
              <w:top w:w="55" w:type="dxa"/>
              <w:left w:w="55" w:type="dxa"/>
              <w:bottom w:w="55" w:type="dxa"/>
              <w:right w:w="55" w:type="dxa"/>
            </w:tcMar>
          </w:tcPr>
          <w:p w14:paraId="1CED0180" w14:textId="31FCF14F" w:rsidR="00BA28B3" w:rsidRPr="000E35B0" w:rsidRDefault="00BA28B3" w:rsidP="00251447">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1 x dziennie</w:t>
            </w:r>
          </w:p>
        </w:tc>
      </w:tr>
      <w:tr w:rsidR="006548E4" w:rsidRPr="000E35B0" w14:paraId="0DDD318E" w14:textId="77777777" w:rsidTr="00920403">
        <w:trPr>
          <w:trHeight w:hRule="exact" w:val="430"/>
        </w:trPr>
        <w:tc>
          <w:tcPr>
            <w:tcW w:w="1082" w:type="dxa"/>
            <w:tcBorders>
              <w:left w:val="single" w:sz="2" w:space="0" w:color="000000"/>
              <w:bottom w:val="single" w:sz="2" w:space="0" w:color="000000"/>
            </w:tcBorders>
            <w:tcMar>
              <w:top w:w="55" w:type="dxa"/>
              <w:left w:w="55" w:type="dxa"/>
              <w:bottom w:w="55" w:type="dxa"/>
              <w:right w:w="55" w:type="dxa"/>
            </w:tcMar>
            <w:vAlign w:val="center"/>
          </w:tcPr>
          <w:p w14:paraId="58600FE9" w14:textId="77777777" w:rsidR="00BA28B3" w:rsidRPr="000E35B0" w:rsidRDefault="00BA28B3" w:rsidP="00920403">
            <w:pPr>
              <w:widowControl w:val="0"/>
              <w:suppressLineNumbers/>
              <w:suppressAutoHyphens/>
              <w:autoSpaceDN w:val="0"/>
              <w:snapToGrid w:val="0"/>
              <w:spacing w:line="271" w:lineRule="auto"/>
              <w:jc w:val="center"/>
              <w:textAlignment w:val="baseline"/>
              <w:rPr>
                <w:rFonts w:asciiTheme="majorHAnsi" w:eastAsia="SimSun" w:hAnsiTheme="majorHAnsi" w:cstheme="majorHAnsi"/>
                <w:b/>
                <w:bCs/>
                <w:kern w:val="3"/>
                <w:sz w:val="24"/>
                <w:szCs w:val="24"/>
                <w:lang w:eastAsia="zh-CN" w:bidi="hi-IN"/>
              </w:rPr>
            </w:pPr>
            <w:r w:rsidRPr="000E35B0">
              <w:rPr>
                <w:rFonts w:asciiTheme="majorHAnsi" w:eastAsia="SimSun" w:hAnsiTheme="majorHAnsi" w:cstheme="majorHAnsi"/>
                <w:b/>
                <w:bCs/>
                <w:kern w:val="3"/>
                <w:sz w:val="24"/>
                <w:szCs w:val="24"/>
                <w:lang w:eastAsia="zh-CN" w:bidi="hi-IN"/>
              </w:rPr>
              <w:t>2</w:t>
            </w:r>
          </w:p>
        </w:tc>
        <w:tc>
          <w:tcPr>
            <w:tcW w:w="5146" w:type="dxa"/>
            <w:tcBorders>
              <w:left w:val="single" w:sz="2" w:space="0" w:color="000000"/>
              <w:bottom w:val="single" w:sz="2" w:space="0" w:color="000000"/>
            </w:tcBorders>
            <w:tcMar>
              <w:top w:w="55" w:type="dxa"/>
              <w:left w:w="55" w:type="dxa"/>
              <w:bottom w:w="55" w:type="dxa"/>
              <w:right w:w="55" w:type="dxa"/>
            </w:tcMar>
          </w:tcPr>
          <w:p w14:paraId="661CAE03" w14:textId="6885B830" w:rsidR="00BA28B3" w:rsidRPr="000E35B0" w:rsidRDefault="00BA28B3" w:rsidP="00251447">
            <w:pPr>
              <w:widowControl w:val="0"/>
              <w:suppressLineNumbers/>
              <w:suppressAutoHyphens/>
              <w:autoSpaceDN w:val="0"/>
              <w:snapToGrid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Meble</w:t>
            </w:r>
            <w:r w:rsidR="00251447">
              <w:rPr>
                <w:rFonts w:asciiTheme="majorHAnsi" w:eastAsia="SimSun" w:hAnsiTheme="majorHAnsi" w:cstheme="majorHAnsi"/>
                <w:kern w:val="3"/>
                <w:sz w:val="24"/>
                <w:szCs w:val="24"/>
                <w:lang w:eastAsia="zh-CN" w:bidi="hi-IN"/>
              </w:rPr>
              <w:t xml:space="preserve"> </w:t>
            </w:r>
            <w:r w:rsidR="00106BB7" w:rsidRPr="000E35B0">
              <w:rPr>
                <w:rFonts w:asciiTheme="majorHAnsi" w:eastAsia="SimSun" w:hAnsiTheme="majorHAnsi" w:cstheme="majorHAnsi"/>
                <w:kern w:val="3"/>
                <w:sz w:val="24"/>
                <w:szCs w:val="24"/>
                <w:lang w:eastAsia="zh-CN" w:bidi="hi-IN"/>
              </w:rPr>
              <w:t>(krzesła</w:t>
            </w:r>
            <w:r w:rsidRPr="000E35B0">
              <w:rPr>
                <w:rFonts w:asciiTheme="majorHAnsi" w:eastAsia="SimSun" w:hAnsiTheme="majorHAnsi" w:cstheme="majorHAnsi"/>
                <w:kern w:val="3"/>
                <w:sz w:val="24"/>
                <w:szCs w:val="24"/>
                <w:lang w:eastAsia="zh-CN" w:bidi="hi-IN"/>
              </w:rPr>
              <w:t>)</w:t>
            </w:r>
          </w:p>
        </w:tc>
        <w:tc>
          <w:tcPr>
            <w:tcW w:w="3892" w:type="dxa"/>
            <w:tcBorders>
              <w:left w:val="single" w:sz="2" w:space="0" w:color="000000"/>
              <w:bottom w:val="single" w:sz="2" w:space="0" w:color="000000"/>
            </w:tcBorders>
            <w:tcMar>
              <w:top w:w="55" w:type="dxa"/>
              <w:left w:w="55" w:type="dxa"/>
              <w:bottom w:w="55" w:type="dxa"/>
              <w:right w:w="55" w:type="dxa"/>
            </w:tcMar>
          </w:tcPr>
          <w:p w14:paraId="754C85D9"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Mycie</w:t>
            </w:r>
          </w:p>
        </w:tc>
        <w:tc>
          <w:tcPr>
            <w:tcW w:w="3975" w:type="dxa"/>
            <w:tcBorders>
              <w:left w:val="single" w:sz="2" w:space="0" w:color="000000"/>
              <w:bottom w:val="single" w:sz="2" w:space="0" w:color="000000"/>
              <w:right w:val="single" w:sz="2" w:space="0" w:color="000000"/>
            </w:tcBorders>
            <w:tcMar>
              <w:top w:w="55" w:type="dxa"/>
              <w:left w:w="55" w:type="dxa"/>
              <w:bottom w:w="55" w:type="dxa"/>
              <w:right w:w="55" w:type="dxa"/>
            </w:tcMar>
          </w:tcPr>
          <w:p w14:paraId="13B7D118"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1 x tygodniu i w razie potrzeby</w:t>
            </w:r>
          </w:p>
        </w:tc>
      </w:tr>
      <w:tr w:rsidR="006548E4" w:rsidRPr="000E35B0" w14:paraId="69FA2C61" w14:textId="77777777" w:rsidTr="00920403">
        <w:trPr>
          <w:trHeight w:hRule="exact" w:val="522"/>
        </w:trPr>
        <w:tc>
          <w:tcPr>
            <w:tcW w:w="1082" w:type="dxa"/>
            <w:tcBorders>
              <w:left w:val="single" w:sz="2" w:space="0" w:color="000000"/>
              <w:bottom w:val="single" w:sz="2" w:space="0" w:color="000000"/>
            </w:tcBorders>
            <w:tcMar>
              <w:top w:w="55" w:type="dxa"/>
              <w:left w:w="55" w:type="dxa"/>
              <w:bottom w:w="55" w:type="dxa"/>
              <w:right w:w="55" w:type="dxa"/>
            </w:tcMar>
            <w:vAlign w:val="center"/>
          </w:tcPr>
          <w:p w14:paraId="42002E49" w14:textId="77777777" w:rsidR="00BA28B3" w:rsidRPr="000E35B0" w:rsidRDefault="00BA28B3" w:rsidP="00920403">
            <w:pPr>
              <w:widowControl w:val="0"/>
              <w:suppressLineNumbers/>
              <w:suppressAutoHyphens/>
              <w:autoSpaceDN w:val="0"/>
              <w:snapToGrid w:val="0"/>
              <w:spacing w:line="271" w:lineRule="auto"/>
              <w:jc w:val="center"/>
              <w:textAlignment w:val="baseline"/>
              <w:rPr>
                <w:rFonts w:asciiTheme="majorHAnsi" w:eastAsia="SimSun" w:hAnsiTheme="majorHAnsi" w:cstheme="majorHAnsi"/>
                <w:b/>
                <w:bCs/>
                <w:kern w:val="3"/>
                <w:sz w:val="24"/>
                <w:szCs w:val="24"/>
                <w:lang w:eastAsia="zh-CN" w:bidi="hi-IN"/>
              </w:rPr>
            </w:pPr>
            <w:r w:rsidRPr="000E35B0">
              <w:rPr>
                <w:rFonts w:asciiTheme="majorHAnsi" w:eastAsia="SimSun" w:hAnsiTheme="majorHAnsi" w:cstheme="majorHAnsi"/>
                <w:b/>
                <w:bCs/>
                <w:kern w:val="3"/>
                <w:sz w:val="24"/>
                <w:szCs w:val="24"/>
                <w:lang w:eastAsia="zh-CN" w:bidi="hi-IN"/>
              </w:rPr>
              <w:t>5</w:t>
            </w:r>
          </w:p>
        </w:tc>
        <w:tc>
          <w:tcPr>
            <w:tcW w:w="5146" w:type="dxa"/>
            <w:tcBorders>
              <w:left w:val="single" w:sz="2" w:space="0" w:color="000000"/>
              <w:bottom w:val="single" w:sz="2" w:space="0" w:color="000000"/>
            </w:tcBorders>
            <w:tcMar>
              <w:top w:w="55" w:type="dxa"/>
              <w:left w:w="55" w:type="dxa"/>
              <w:bottom w:w="55" w:type="dxa"/>
              <w:right w:w="55" w:type="dxa"/>
            </w:tcMar>
          </w:tcPr>
          <w:p w14:paraId="3F202EC0" w14:textId="77777777" w:rsidR="00BA28B3" w:rsidRPr="000E35B0" w:rsidRDefault="00BA28B3" w:rsidP="00B51F60">
            <w:pPr>
              <w:widowControl w:val="0"/>
              <w:suppressLineNumbers/>
              <w:suppressAutoHyphens/>
              <w:autoSpaceDN w:val="0"/>
              <w:snapToGrid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Kosze na odpady</w:t>
            </w:r>
          </w:p>
          <w:p w14:paraId="50AE61BA" w14:textId="77777777" w:rsidR="00BA28B3" w:rsidRPr="000E35B0" w:rsidRDefault="00BA28B3" w:rsidP="00B51F60">
            <w:pPr>
              <w:widowControl w:val="0"/>
              <w:suppressLineNumbers/>
              <w:suppressAutoHyphens/>
              <w:autoSpaceDN w:val="0"/>
              <w:snapToGrid w:val="0"/>
              <w:spacing w:line="271" w:lineRule="auto"/>
              <w:jc w:val="center"/>
              <w:textAlignment w:val="baseline"/>
              <w:rPr>
                <w:rFonts w:asciiTheme="majorHAnsi" w:eastAsia="SimSun" w:hAnsiTheme="majorHAnsi" w:cstheme="majorHAnsi"/>
                <w:kern w:val="3"/>
                <w:sz w:val="24"/>
                <w:szCs w:val="24"/>
                <w:lang w:eastAsia="zh-CN" w:bidi="hi-IN"/>
              </w:rPr>
            </w:pPr>
          </w:p>
        </w:tc>
        <w:tc>
          <w:tcPr>
            <w:tcW w:w="3892" w:type="dxa"/>
            <w:tcBorders>
              <w:left w:val="single" w:sz="2" w:space="0" w:color="000000"/>
              <w:bottom w:val="single" w:sz="2" w:space="0" w:color="000000"/>
            </w:tcBorders>
            <w:tcMar>
              <w:top w:w="55" w:type="dxa"/>
              <w:left w:w="55" w:type="dxa"/>
              <w:bottom w:w="55" w:type="dxa"/>
              <w:right w:w="55" w:type="dxa"/>
            </w:tcMar>
          </w:tcPr>
          <w:p w14:paraId="7B1E3DB7"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Dezynfekcja / mycie</w:t>
            </w:r>
          </w:p>
        </w:tc>
        <w:tc>
          <w:tcPr>
            <w:tcW w:w="3975" w:type="dxa"/>
            <w:tcBorders>
              <w:left w:val="single" w:sz="2" w:space="0" w:color="000000"/>
              <w:bottom w:val="single" w:sz="2" w:space="0" w:color="000000"/>
              <w:right w:val="single" w:sz="2" w:space="0" w:color="000000"/>
            </w:tcBorders>
            <w:tcMar>
              <w:top w:w="55" w:type="dxa"/>
              <w:left w:w="55" w:type="dxa"/>
              <w:bottom w:w="55" w:type="dxa"/>
              <w:right w:w="55" w:type="dxa"/>
            </w:tcMar>
          </w:tcPr>
          <w:p w14:paraId="7B4039E6"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Po opróżnieniu</w:t>
            </w:r>
          </w:p>
        </w:tc>
      </w:tr>
      <w:tr w:rsidR="006548E4" w:rsidRPr="000E35B0" w14:paraId="7CE63149" w14:textId="77777777" w:rsidTr="00920403">
        <w:trPr>
          <w:trHeight w:val="651"/>
        </w:trPr>
        <w:tc>
          <w:tcPr>
            <w:tcW w:w="1082" w:type="dxa"/>
            <w:tcBorders>
              <w:left w:val="single" w:sz="2" w:space="0" w:color="000000"/>
              <w:bottom w:val="single" w:sz="2" w:space="0" w:color="000000"/>
            </w:tcBorders>
            <w:tcMar>
              <w:top w:w="55" w:type="dxa"/>
              <w:left w:w="55" w:type="dxa"/>
              <w:bottom w:w="55" w:type="dxa"/>
              <w:right w:w="55" w:type="dxa"/>
            </w:tcMar>
            <w:vAlign w:val="center"/>
          </w:tcPr>
          <w:p w14:paraId="45B0997B" w14:textId="77777777" w:rsidR="00BA28B3" w:rsidRPr="000E35B0" w:rsidRDefault="00BA28B3" w:rsidP="00920403">
            <w:pPr>
              <w:widowControl w:val="0"/>
              <w:suppressLineNumbers/>
              <w:suppressAutoHyphens/>
              <w:autoSpaceDN w:val="0"/>
              <w:snapToGrid w:val="0"/>
              <w:spacing w:line="271" w:lineRule="auto"/>
              <w:jc w:val="center"/>
              <w:textAlignment w:val="baseline"/>
              <w:rPr>
                <w:rFonts w:asciiTheme="majorHAnsi" w:eastAsia="SimSun" w:hAnsiTheme="majorHAnsi" w:cstheme="majorHAnsi"/>
                <w:b/>
                <w:bCs/>
                <w:kern w:val="3"/>
                <w:sz w:val="24"/>
                <w:szCs w:val="24"/>
                <w:lang w:eastAsia="zh-CN" w:bidi="hi-IN"/>
              </w:rPr>
            </w:pPr>
            <w:r w:rsidRPr="000E35B0">
              <w:rPr>
                <w:rFonts w:asciiTheme="majorHAnsi" w:eastAsia="SimSun" w:hAnsiTheme="majorHAnsi" w:cstheme="majorHAnsi"/>
                <w:b/>
                <w:bCs/>
                <w:kern w:val="3"/>
                <w:sz w:val="24"/>
                <w:szCs w:val="24"/>
                <w:lang w:eastAsia="zh-CN" w:bidi="hi-IN"/>
              </w:rPr>
              <w:t>6</w:t>
            </w:r>
          </w:p>
        </w:tc>
        <w:tc>
          <w:tcPr>
            <w:tcW w:w="5146" w:type="dxa"/>
            <w:tcBorders>
              <w:left w:val="single" w:sz="2" w:space="0" w:color="000000"/>
              <w:bottom w:val="single" w:sz="2" w:space="0" w:color="000000"/>
            </w:tcBorders>
            <w:tcMar>
              <w:top w:w="55" w:type="dxa"/>
              <w:left w:w="55" w:type="dxa"/>
              <w:bottom w:w="55" w:type="dxa"/>
              <w:right w:w="55" w:type="dxa"/>
            </w:tcMar>
          </w:tcPr>
          <w:p w14:paraId="5C4952A4" w14:textId="77777777" w:rsidR="00BA28B3" w:rsidRPr="000E35B0" w:rsidRDefault="00BA28B3" w:rsidP="00B51F60">
            <w:pPr>
              <w:widowControl w:val="0"/>
              <w:suppressLineNumbers/>
              <w:suppressAutoHyphens/>
              <w:autoSpaceDN w:val="0"/>
              <w:snapToGrid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Drzwi</w:t>
            </w:r>
          </w:p>
          <w:p w14:paraId="3120D704" w14:textId="36772BB6" w:rsidR="00BA28B3" w:rsidRPr="000E35B0" w:rsidRDefault="00BA28B3" w:rsidP="00B51F60">
            <w:pPr>
              <w:widowControl w:val="0"/>
              <w:suppressLineNumbers/>
              <w:suppressAutoHyphens/>
              <w:autoSpaceDN w:val="0"/>
              <w:snapToGrid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Strefa dotykowa</w:t>
            </w:r>
          </w:p>
        </w:tc>
        <w:tc>
          <w:tcPr>
            <w:tcW w:w="3892" w:type="dxa"/>
            <w:tcBorders>
              <w:left w:val="single" w:sz="2" w:space="0" w:color="000000"/>
              <w:bottom w:val="single" w:sz="2" w:space="0" w:color="000000"/>
            </w:tcBorders>
            <w:tcMar>
              <w:top w:w="55" w:type="dxa"/>
              <w:left w:w="55" w:type="dxa"/>
              <w:bottom w:w="55" w:type="dxa"/>
              <w:right w:w="55" w:type="dxa"/>
            </w:tcMar>
          </w:tcPr>
          <w:p w14:paraId="251E2C9F"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Mycie</w:t>
            </w:r>
          </w:p>
          <w:p w14:paraId="28206CD1"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Dezynfekcja</w:t>
            </w:r>
          </w:p>
        </w:tc>
        <w:tc>
          <w:tcPr>
            <w:tcW w:w="3975" w:type="dxa"/>
            <w:tcBorders>
              <w:left w:val="single" w:sz="2" w:space="0" w:color="000000"/>
              <w:bottom w:val="single" w:sz="2" w:space="0" w:color="000000"/>
              <w:right w:val="single" w:sz="2" w:space="0" w:color="000000"/>
            </w:tcBorders>
            <w:tcMar>
              <w:top w:w="55" w:type="dxa"/>
              <w:left w:w="55" w:type="dxa"/>
              <w:bottom w:w="55" w:type="dxa"/>
              <w:right w:w="55" w:type="dxa"/>
            </w:tcMar>
          </w:tcPr>
          <w:p w14:paraId="0CB7882A"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1 x w miesiącu</w:t>
            </w:r>
          </w:p>
          <w:p w14:paraId="256A5FB4" w14:textId="759492BD" w:rsidR="00BA28B3" w:rsidRPr="000E35B0" w:rsidRDefault="00BA28B3" w:rsidP="00251447">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Codziennie</w:t>
            </w:r>
          </w:p>
        </w:tc>
      </w:tr>
      <w:tr w:rsidR="00BA28B3" w:rsidRPr="000E35B0" w14:paraId="2BBD04AB" w14:textId="77777777" w:rsidTr="00920403">
        <w:trPr>
          <w:trHeight w:val="679"/>
        </w:trPr>
        <w:tc>
          <w:tcPr>
            <w:tcW w:w="1082" w:type="dxa"/>
            <w:tcBorders>
              <w:left w:val="single" w:sz="2" w:space="0" w:color="000000"/>
              <w:bottom w:val="single" w:sz="2" w:space="0" w:color="000000"/>
            </w:tcBorders>
            <w:tcMar>
              <w:top w:w="55" w:type="dxa"/>
              <w:left w:w="55" w:type="dxa"/>
              <w:bottom w:w="55" w:type="dxa"/>
              <w:right w:w="55" w:type="dxa"/>
            </w:tcMar>
            <w:vAlign w:val="center"/>
          </w:tcPr>
          <w:p w14:paraId="13C2E42E" w14:textId="77777777" w:rsidR="00BA28B3" w:rsidRPr="000E35B0" w:rsidRDefault="00BA28B3" w:rsidP="00920403">
            <w:pPr>
              <w:widowControl w:val="0"/>
              <w:suppressLineNumbers/>
              <w:suppressAutoHyphens/>
              <w:autoSpaceDN w:val="0"/>
              <w:snapToGrid w:val="0"/>
              <w:spacing w:line="271" w:lineRule="auto"/>
              <w:jc w:val="center"/>
              <w:textAlignment w:val="baseline"/>
              <w:rPr>
                <w:rFonts w:asciiTheme="majorHAnsi" w:eastAsia="SimSun" w:hAnsiTheme="majorHAnsi" w:cstheme="majorHAnsi"/>
                <w:b/>
                <w:bCs/>
                <w:kern w:val="3"/>
                <w:sz w:val="24"/>
                <w:szCs w:val="24"/>
                <w:lang w:eastAsia="zh-CN" w:bidi="hi-IN"/>
              </w:rPr>
            </w:pPr>
            <w:r w:rsidRPr="000E35B0">
              <w:rPr>
                <w:rFonts w:asciiTheme="majorHAnsi" w:eastAsia="SimSun" w:hAnsiTheme="majorHAnsi" w:cstheme="majorHAnsi"/>
                <w:b/>
                <w:bCs/>
                <w:kern w:val="3"/>
                <w:sz w:val="24"/>
                <w:szCs w:val="24"/>
                <w:lang w:eastAsia="zh-CN" w:bidi="hi-IN"/>
              </w:rPr>
              <w:t>8</w:t>
            </w:r>
          </w:p>
        </w:tc>
        <w:tc>
          <w:tcPr>
            <w:tcW w:w="5146" w:type="dxa"/>
            <w:tcBorders>
              <w:left w:val="single" w:sz="2" w:space="0" w:color="000000"/>
              <w:bottom w:val="single" w:sz="2" w:space="0" w:color="000000"/>
            </w:tcBorders>
            <w:tcMar>
              <w:top w:w="55" w:type="dxa"/>
              <w:left w:w="55" w:type="dxa"/>
              <w:bottom w:w="55" w:type="dxa"/>
              <w:right w:w="55" w:type="dxa"/>
            </w:tcMar>
          </w:tcPr>
          <w:p w14:paraId="5C7A1AD7" w14:textId="77777777" w:rsidR="00BA28B3" w:rsidRPr="000E35B0" w:rsidRDefault="00BA28B3" w:rsidP="00B51F60">
            <w:pPr>
              <w:widowControl w:val="0"/>
              <w:suppressLineNumbers/>
              <w:suppressAutoHyphens/>
              <w:autoSpaceDN w:val="0"/>
              <w:snapToGrid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Lampy- dział techniczny</w:t>
            </w:r>
          </w:p>
          <w:p w14:paraId="7927B50F" w14:textId="2E35547D" w:rsidR="00BA28B3" w:rsidRPr="000E35B0" w:rsidRDefault="00BA28B3" w:rsidP="00251447">
            <w:pPr>
              <w:widowControl w:val="0"/>
              <w:suppressLineNumbers/>
              <w:suppressAutoHyphens/>
              <w:autoSpaceDN w:val="0"/>
              <w:snapToGrid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Okna</w:t>
            </w:r>
            <w:r w:rsidR="00251447">
              <w:rPr>
                <w:rFonts w:asciiTheme="majorHAnsi" w:eastAsia="SimSun" w:hAnsiTheme="majorHAnsi" w:cstheme="majorHAnsi"/>
                <w:kern w:val="3"/>
                <w:sz w:val="24"/>
                <w:szCs w:val="24"/>
                <w:lang w:eastAsia="zh-CN" w:bidi="hi-IN"/>
              </w:rPr>
              <w:t>, k</w:t>
            </w:r>
            <w:r w:rsidRPr="000E35B0">
              <w:rPr>
                <w:rFonts w:asciiTheme="majorHAnsi" w:eastAsia="SimSun" w:hAnsiTheme="majorHAnsi" w:cstheme="majorHAnsi"/>
                <w:kern w:val="3"/>
                <w:sz w:val="24"/>
                <w:szCs w:val="24"/>
                <w:lang w:eastAsia="zh-CN" w:bidi="hi-IN"/>
              </w:rPr>
              <w:t>ratki wentylacyjne</w:t>
            </w:r>
          </w:p>
        </w:tc>
        <w:tc>
          <w:tcPr>
            <w:tcW w:w="3892" w:type="dxa"/>
            <w:tcBorders>
              <w:left w:val="single" w:sz="2" w:space="0" w:color="000000"/>
              <w:bottom w:val="single" w:sz="2" w:space="0" w:color="000000"/>
            </w:tcBorders>
            <w:tcMar>
              <w:top w:w="55" w:type="dxa"/>
              <w:left w:w="55" w:type="dxa"/>
              <w:bottom w:w="55" w:type="dxa"/>
              <w:right w:w="55" w:type="dxa"/>
            </w:tcMar>
          </w:tcPr>
          <w:p w14:paraId="357C07AD"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Mycie</w:t>
            </w:r>
          </w:p>
          <w:p w14:paraId="723F57D4"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odkurzanie</w:t>
            </w:r>
          </w:p>
        </w:tc>
        <w:tc>
          <w:tcPr>
            <w:tcW w:w="3975" w:type="dxa"/>
            <w:tcBorders>
              <w:left w:val="single" w:sz="2" w:space="0" w:color="000000"/>
              <w:bottom w:val="single" w:sz="2" w:space="0" w:color="000000"/>
              <w:right w:val="single" w:sz="2" w:space="0" w:color="000000"/>
            </w:tcBorders>
            <w:tcMar>
              <w:top w:w="55" w:type="dxa"/>
              <w:left w:w="55" w:type="dxa"/>
              <w:bottom w:w="55" w:type="dxa"/>
              <w:right w:w="55" w:type="dxa"/>
            </w:tcMar>
          </w:tcPr>
          <w:p w14:paraId="7DB88B18"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2 x w roku</w:t>
            </w:r>
          </w:p>
        </w:tc>
      </w:tr>
    </w:tbl>
    <w:p w14:paraId="102DF56D" w14:textId="77777777" w:rsidR="00BA28B3" w:rsidRPr="00E7491E" w:rsidRDefault="00BA28B3" w:rsidP="00B51F60">
      <w:pPr>
        <w:widowControl w:val="0"/>
        <w:suppressAutoHyphens/>
        <w:autoSpaceDN w:val="0"/>
        <w:spacing w:line="271" w:lineRule="auto"/>
        <w:textAlignment w:val="baseline"/>
        <w:rPr>
          <w:rFonts w:asciiTheme="majorHAnsi" w:eastAsia="SimSun" w:hAnsiTheme="majorHAnsi" w:cstheme="majorHAnsi"/>
          <w:b/>
          <w:bCs/>
          <w:kern w:val="3"/>
          <w:szCs w:val="24"/>
          <w:u w:val="single"/>
          <w:lang w:eastAsia="zh-CN" w:bidi="hi-IN"/>
        </w:rPr>
      </w:pPr>
    </w:p>
    <w:p w14:paraId="4E2D12FD" w14:textId="77777777" w:rsidR="00BA28B3" w:rsidRDefault="00BA28B3" w:rsidP="00B51F60">
      <w:pPr>
        <w:widowControl w:val="0"/>
        <w:suppressAutoHyphens/>
        <w:autoSpaceDN w:val="0"/>
        <w:spacing w:line="271" w:lineRule="auto"/>
        <w:jc w:val="center"/>
        <w:textAlignment w:val="baseline"/>
        <w:rPr>
          <w:rFonts w:asciiTheme="majorHAnsi" w:eastAsia="SimSun" w:hAnsiTheme="majorHAnsi" w:cstheme="majorHAnsi"/>
          <w:b/>
          <w:bCs/>
          <w:kern w:val="3"/>
          <w:szCs w:val="24"/>
          <w:u w:val="single"/>
          <w:lang w:eastAsia="zh-CN" w:bidi="hi-IN"/>
        </w:rPr>
      </w:pPr>
    </w:p>
    <w:p w14:paraId="762399DA" w14:textId="77777777" w:rsidR="00251447" w:rsidRDefault="00251447" w:rsidP="00B51F60">
      <w:pPr>
        <w:widowControl w:val="0"/>
        <w:suppressAutoHyphens/>
        <w:autoSpaceDN w:val="0"/>
        <w:spacing w:line="271" w:lineRule="auto"/>
        <w:jc w:val="center"/>
        <w:textAlignment w:val="baseline"/>
        <w:rPr>
          <w:rFonts w:asciiTheme="majorHAnsi" w:eastAsia="SimSun" w:hAnsiTheme="majorHAnsi" w:cstheme="majorHAnsi"/>
          <w:b/>
          <w:bCs/>
          <w:kern w:val="3"/>
          <w:szCs w:val="24"/>
          <w:u w:val="single"/>
          <w:lang w:eastAsia="zh-CN" w:bidi="hi-IN"/>
        </w:rPr>
      </w:pPr>
    </w:p>
    <w:p w14:paraId="74170E20" w14:textId="77777777" w:rsidR="00251447" w:rsidRDefault="00251447" w:rsidP="00B51F60">
      <w:pPr>
        <w:widowControl w:val="0"/>
        <w:suppressAutoHyphens/>
        <w:autoSpaceDN w:val="0"/>
        <w:spacing w:line="271" w:lineRule="auto"/>
        <w:jc w:val="center"/>
        <w:textAlignment w:val="baseline"/>
        <w:rPr>
          <w:rFonts w:asciiTheme="majorHAnsi" w:eastAsia="SimSun" w:hAnsiTheme="majorHAnsi" w:cstheme="majorHAnsi"/>
          <w:b/>
          <w:bCs/>
          <w:kern w:val="3"/>
          <w:szCs w:val="24"/>
          <w:u w:val="single"/>
          <w:lang w:eastAsia="zh-CN" w:bidi="hi-IN"/>
        </w:rPr>
      </w:pPr>
    </w:p>
    <w:p w14:paraId="30274B5B" w14:textId="77777777" w:rsidR="00251447" w:rsidRDefault="00251447" w:rsidP="00B51F60">
      <w:pPr>
        <w:widowControl w:val="0"/>
        <w:suppressAutoHyphens/>
        <w:autoSpaceDN w:val="0"/>
        <w:spacing w:line="271" w:lineRule="auto"/>
        <w:jc w:val="center"/>
        <w:textAlignment w:val="baseline"/>
        <w:rPr>
          <w:rFonts w:asciiTheme="majorHAnsi" w:eastAsia="SimSun" w:hAnsiTheme="majorHAnsi" w:cstheme="majorHAnsi"/>
          <w:b/>
          <w:bCs/>
          <w:kern w:val="3"/>
          <w:szCs w:val="24"/>
          <w:u w:val="single"/>
          <w:lang w:eastAsia="zh-CN" w:bidi="hi-IN"/>
        </w:rPr>
      </w:pPr>
    </w:p>
    <w:p w14:paraId="2666EFA3" w14:textId="77777777" w:rsidR="00251447" w:rsidRDefault="00251447" w:rsidP="00B51F60">
      <w:pPr>
        <w:widowControl w:val="0"/>
        <w:suppressAutoHyphens/>
        <w:autoSpaceDN w:val="0"/>
        <w:spacing w:line="271" w:lineRule="auto"/>
        <w:jc w:val="center"/>
        <w:textAlignment w:val="baseline"/>
        <w:rPr>
          <w:rFonts w:asciiTheme="majorHAnsi" w:eastAsia="SimSun" w:hAnsiTheme="majorHAnsi" w:cstheme="majorHAnsi"/>
          <w:b/>
          <w:bCs/>
          <w:kern w:val="3"/>
          <w:szCs w:val="24"/>
          <w:u w:val="single"/>
          <w:lang w:eastAsia="zh-CN" w:bidi="hi-IN"/>
        </w:rPr>
      </w:pPr>
    </w:p>
    <w:p w14:paraId="7326C242" w14:textId="77777777" w:rsidR="00251447" w:rsidRDefault="00251447" w:rsidP="00B51F60">
      <w:pPr>
        <w:widowControl w:val="0"/>
        <w:suppressAutoHyphens/>
        <w:autoSpaceDN w:val="0"/>
        <w:spacing w:line="271" w:lineRule="auto"/>
        <w:jc w:val="center"/>
        <w:textAlignment w:val="baseline"/>
        <w:rPr>
          <w:rFonts w:asciiTheme="majorHAnsi" w:eastAsia="SimSun" w:hAnsiTheme="majorHAnsi" w:cstheme="majorHAnsi"/>
          <w:b/>
          <w:bCs/>
          <w:kern w:val="3"/>
          <w:szCs w:val="24"/>
          <w:u w:val="single"/>
          <w:lang w:eastAsia="zh-CN" w:bidi="hi-IN"/>
        </w:rPr>
      </w:pPr>
    </w:p>
    <w:p w14:paraId="7B3B34A2" w14:textId="77777777" w:rsidR="00920403" w:rsidRDefault="00920403" w:rsidP="00B51F60">
      <w:pPr>
        <w:widowControl w:val="0"/>
        <w:suppressAutoHyphens/>
        <w:autoSpaceDN w:val="0"/>
        <w:spacing w:line="271" w:lineRule="auto"/>
        <w:jc w:val="center"/>
        <w:textAlignment w:val="baseline"/>
        <w:rPr>
          <w:rFonts w:asciiTheme="majorHAnsi" w:eastAsia="SimSun" w:hAnsiTheme="majorHAnsi" w:cstheme="majorHAnsi"/>
          <w:b/>
          <w:bCs/>
          <w:kern w:val="3"/>
          <w:szCs w:val="24"/>
          <w:u w:val="single"/>
          <w:lang w:eastAsia="zh-CN" w:bidi="hi-IN"/>
        </w:rPr>
      </w:pPr>
    </w:p>
    <w:p w14:paraId="1DB3D326" w14:textId="77777777" w:rsidR="00251447" w:rsidRDefault="00251447" w:rsidP="00B51F60">
      <w:pPr>
        <w:widowControl w:val="0"/>
        <w:suppressAutoHyphens/>
        <w:autoSpaceDN w:val="0"/>
        <w:spacing w:line="271" w:lineRule="auto"/>
        <w:jc w:val="center"/>
        <w:textAlignment w:val="baseline"/>
        <w:rPr>
          <w:rFonts w:asciiTheme="majorHAnsi" w:eastAsia="SimSun" w:hAnsiTheme="majorHAnsi" w:cstheme="majorHAnsi"/>
          <w:b/>
          <w:bCs/>
          <w:kern w:val="3"/>
          <w:szCs w:val="24"/>
          <w:u w:val="single"/>
          <w:lang w:eastAsia="zh-CN" w:bidi="hi-IN"/>
        </w:rPr>
      </w:pPr>
    </w:p>
    <w:p w14:paraId="303CFAFD" w14:textId="77777777" w:rsidR="00251447" w:rsidRDefault="00251447" w:rsidP="00B51F60">
      <w:pPr>
        <w:widowControl w:val="0"/>
        <w:suppressAutoHyphens/>
        <w:autoSpaceDN w:val="0"/>
        <w:spacing w:line="271" w:lineRule="auto"/>
        <w:jc w:val="center"/>
        <w:textAlignment w:val="baseline"/>
        <w:rPr>
          <w:rFonts w:asciiTheme="majorHAnsi" w:eastAsia="SimSun" w:hAnsiTheme="majorHAnsi" w:cstheme="majorHAnsi"/>
          <w:b/>
          <w:bCs/>
          <w:kern w:val="3"/>
          <w:szCs w:val="24"/>
          <w:u w:val="single"/>
          <w:lang w:eastAsia="zh-CN" w:bidi="hi-IN"/>
        </w:rPr>
      </w:pPr>
    </w:p>
    <w:p w14:paraId="702F9638" w14:textId="77777777" w:rsidR="00251447" w:rsidRPr="00E7491E" w:rsidRDefault="00251447" w:rsidP="00B51F60">
      <w:pPr>
        <w:widowControl w:val="0"/>
        <w:suppressAutoHyphens/>
        <w:autoSpaceDN w:val="0"/>
        <w:spacing w:line="271" w:lineRule="auto"/>
        <w:jc w:val="center"/>
        <w:textAlignment w:val="baseline"/>
        <w:rPr>
          <w:rFonts w:asciiTheme="majorHAnsi" w:eastAsia="SimSun" w:hAnsiTheme="majorHAnsi" w:cstheme="majorHAnsi"/>
          <w:b/>
          <w:bCs/>
          <w:kern w:val="3"/>
          <w:szCs w:val="24"/>
          <w:u w:val="single"/>
          <w:lang w:eastAsia="zh-CN" w:bidi="hi-IN"/>
        </w:rPr>
      </w:pPr>
    </w:p>
    <w:p w14:paraId="6884C56E" w14:textId="7EA2D7C5" w:rsidR="00A871CB" w:rsidRPr="000E35B0" w:rsidRDefault="00BA28B3" w:rsidP="00B51F60">
      <w:pPr>
        <w:widowControl w:val="0"/>
        <w:suppressAutoHyphens/>
        <w:autoSpaceDN w:val="0"/>
        <w:spacing w:line="271" w:lineRule="auto"/>
        <w:jc w:val="center"/>
        <w:textAlignment w:val="baseline"/>
        <w:rPr>
          <w:rFonts w:asciiTheme="majorHAnsi" w:eastAsia="SimSun" w:hAnsiTheme="majorHAnsi" w:cstheme="majorHAnsi"/>
          <w:b/>
          <w:bCs/>
          <w:kern w:val="3"/>
          <w:sz w:val="24"/>
          <w:szCs w:val="24"/>
          <w:u w:val="single"/>
          <w:lang w:eastAsia="zh-CN" w:bidi="hi-IN"/>
        </w:rPr>
      </w:pPr>
      <w:r w:rsidRPr="000E35B0">
        <w:rPr>
          <w:rFonts w:asciiTheme="majorHAnsi" w:eastAsia="SimSun" w:hAnsiTheme="majorHAnsi" w:cstheme="majorHAnsi"/>
          <w:b/>
          <w:bCs/>
          <w:kern w:val="3"/>
          <w:sz w:val="24"/>
          <w:szCs w:val="24"/>
          <w:u w:val="single"/>
          <w:lang w:eastAsia="zh-CN" w:bidi="hi-IN"/>
        </w:rPr>
        <w:lastRenderedPageBreak/>
        <w:t xml:space="preserve">W przypadku skażenia ludzkim materiałem biologicznym </w:t>
      </w:r>
      <w:r w:rsidR="00106BB7" w:rsidRPr="000E35B0">
        <w:rPr>
          <w:rFonts w:asciiTheme="majorHAnsi" w:eastAsia="SimSun" w:hAnsiTheme="majorHAnsi" w:cstheme="majorHAnsi"/>
          <w:b/>
          <w:bCs/>
          <w:kern w:val="3"/>
          <w:sz w:val="24"/>
          <w:szCs w:val="24"/>
          <w:u w:val="single"/>
          <w:lang w:eastAsia="zh-CN" w:bidi="hi-IN"/>
        </w:rPr>
        <w:t>(np.</w:t>
      </w:r>
      <w:r w:rsidRPr="000E35B0">
        <w:rPr>
          <w:rFonts w:asciiTheme="majorHAnsi" w:eastAsia="SimSun" w:hAnsiTheme="majorHAnsi" w:cstheme="majorHAnsi"/>
          <w:b/>
          <w:bCs/>
          <w:kern w:val="3"/>
          <w:sz w:val="24"/>
          <w:szCs w:val="24"/>
          <w:u w:val="single"/>
          <w:lang w:eastAsia="zh-CN" w:bidi="hi-IN"/>
        </w:rPr>
        <w:t xml:space="preserve"> krew,</w:t>
      </w:r>
      <w:r w:rsidR="009002A2" w:rsidRPr="000E35B0">
        <w:rPr>
          <w:rFonts w:asciiTheme="majorHAnsi" w:eastAsia="SimSun" w:hAnsiTheme="majorHAnsi" w:cstheme="majorHAnsi"/>
          <w:b/>
          <w:bCs/>
          <w:kern w:val="3"/>
          <w:sz w:val="24"/>
          <w:szCs w:val="24"/>
          <w:u w:val="single"/>
          <w:lang w:eastAsia="zh-CN" w:bidi="hi-IN"/>
        </w:rPr>
        <w:t xml:space="preserve"> </w:t>
      </w:r>
      <w:r w:rsidRPr="000E35B0">
        <w:rPr>
          <w:rFonts w:asciiTheme="majorHAnsi" w:eastAsia="SimSun" w:hAnsiTheme="majorHAnsi" w:cstheme="majorHAnsi"/>
          <w:b/>
          <w:bCs/>
          <w:kern w:val="3"/>
          <w:sz w:val="24"/>
          <w:szCs w:val="24"/>
          <w:u w:val="single"/>
          <w:lang w:eastAsia="zh-CN" w:bidi="hi-IN"/>
        </w:rPr>
        <w:t>mocz,</w:t>
      </w:r>
      <w:r w:rsidR="009002A2" w:rsidRPr="000E35B0">
        <w:rPr>
          <w:rFonts w:asciiTheme="majorHAnsi" w:eastAsia="SimSun" w:hAnsiTheme="majorHAnsi" w:cstheme="majorHAnsi"/>
          <w:b/>
          <w:bCs/>
          <w:kern w:val="3"/>
          <w:sz w:val="24"/>
          <w:szCs w:val="24"/>
          <w:u w:val="single"/>
          <w:lang w:eastAsia="zh-CN" w:bidi="hi-IN"/>
        </w:rPr>
        <w:t xml:space="preserve"> </w:t>
      </w:r>
      <w:r w:rsidRPr="000E35B0">
        <w:rPr>
          <w:rFonts w:asciiTheme="majorHAnsi" w:eastAsia="SimSun" w:hAnsiTheme="majorHAnsi" w:cstheme="majorHAnsi"/>
          <w:b/>
          <w:bCs/>
          <w:kern w:val="3"/>
          <w:sz w:val="24"/>
          <w:szCs w:val="24"/>
          <w:u w:val="single"/>
          <w:lang w:eastAsia="zh-CN" w:bidi="hi-IN"/>
        </w:rPr>
        <w:t>kał itp.) dezynfekcję należy wykonać po usunięciu materiału biologicznego</w:t>
      </w:r>
    </w:p>
    <w:p w14:paraId="243C6310" w14:textId="77777777" w:rsidR="00BA28B3" w:rsidRPr="00E7491E" w:rsidRDefault="00BA28B3" w:rsidP="00B51F60">
      <w:pPr>
        <w:widowControl w:val="0"/>
        <w:suppressAutoHyphens/>
        <w:autoSpaceDN w:val="0"/>
        <w:spacing w:line="271" w:lineRule="auto"/>
        <w:jc w:val="center"/>
        <w:textAlignment w:val="baseline"/>
        <w:rPr>
          <w:rFonts w:asciiTheme="majorHAnsi" w:eastAsia="SimSun" w:hAnsiTheme="majorHAnsi" w:cstheme="majorHAnsi"/>
          <w:b/>
          <w:bCs/>
          <w:kern w:val="3"/>
          <w:sz w:val="20"/>
          <w:u w:val="single"/>
          <w:lang w:eastAsia="zh-CN" w:bidi="hi-IN"/>
        </w:rPr>
      </w:pPr>
    </w:p>
    <w:p w14:paraId="26977FDD" w14:textId="77777777" w:rsidR="0022621F" w:rsidRPr="000E35B0" w:rsidRDefault="0022621F" w:rsidP="00B51F60">
      <w:pPr>
        <w:widowControl w:val="0"/>
        <w:suppressAutoHyphens/>
        <w:autoSpaceDN w:val="0"/>
        <w:spacing w:line="271" w:lineRule="auto"/>
        <w:textAlignment w:val="baseline"/>
        <w:rPr>
          <w:rFonts w:asciiTheme="majorHAnsi" w:eastAsia="SimSun" w:hAnsiTheme="majorHAnsi" w:cstheme="majorHAnsi"/>
          <w:b/>
          <w:bCs/>
          <w:kern w:val="3"/>
          <w:sz w:val="24"/>
          <w:szCs w:val="24"/>
          <w:lang w:eastAsia="zh-CN" w:bidi="hi-IN"/>
        </w:rPr>
      </w:pPr>
    </w:p>
    <w:p w14:paraId="143AA801" w14:textId="0351AA70" w:rsidR="00BA28B3" w:rsidRPr="000E35B0" w:rsidRDefault="00BA28B3" w:rsidP="00B51F60">
      <w:pPr>
        <w:widowControl w:val="0"/>
        <w:suppressAutoHyphens/>
        <w:autoSpaceDN w:val="0"/>
        <w:spacing w:line="271" w:lineRule="auto"/>
        <w:jc w:val="right"/>
        <w:textAlignment w:val="baseline"/>
        <w:rPr>
          <w:rFonts w:asciiTheme="majorHAnsi" w:eastAsia="SimSun" w:hAnsiTheme="majorHAnsi" w:cstheme="majorHAnsi"/>
          <w:b/>
          <w:bCs/>
          <w:kern w:val="3"/>
          <w:sz w:val="24"/>
          <w:szCs w:val="24"/>
          <w:lang w:eastAsia="zh-CN" w:bidi="hi-IN"/>
        </w:rPr>
      </w:pPr>
      <w:r w:rsidRPr="000E35B0">
        <w:rPr>
          <w:rFonts w:asciiTheme="majorHAnsi" w:eastAsia="SimSun" w:hAnsiTheme="majorHAnsi" w:cstheme="majorHAnsi"/>
          <w:b/>
          <w:bCs/>
          <w:kern w:val="3"/>
          <w:sz w:val="24"/>
          <w:szCs w:val="24"/>
          <w:lang w:eastAsia="zh-CN" w:bidi="hi-IN"/>
        </w:rPr>
        <w:t>Załącznik nr</w:t>
      </w:r>
      <w:r w:rsidR="0022621F" w:rsidRPr="000E35B0">
        <w:rPr>
          <w:rFonts w:asciiTheme="majorHAnsi" w:eastAsia="SimSun" w:hAnsiTheme="majorHAnsi" w:cstheme="majorHAnsi"/>
          <w:b/>
          <w:bCs/>
          <w:kern w:val="3"/>
          <w:sz w:val="24"/>
          <w:szCs w:val="24"/>
          <w:lang w:eastAsia="zh-CN" w:bidi="hi-IN"/>
        </w:rPr>
        <w:t xml:space="preserve"> </w:t>
      </w:r>
      <w:r w:rsidRPr="000E35B0">
        <w:rPr>
          <w:rFonts w:asciiTheme="majorHAnsi" w:eastAsia="SimSun" w:hAnsiTheme="majorHAnsi" w:cstheme="majorHAnsi"/>
          <w:b/>
          <w:bCs/>
          <w:kern w:val="3"/>
          <w:sz w:val="24"/>
          <w:szCs w:val="24"/>
          <w:lang w:eastAsia="zh-CN" w:bidi="hi-IN"/>
        </w:rPr>
        <w:t>5 do umowy</w:t>
      </w:r>
    </w:p>
    <w:p w14:paraId="608276FF" w14:textId="77777777" w:rsidR="00BA28B3" w:rsidRPr="000E35B0" w:rsidRDefault="00BA28B3" w:rsidP="00B51F60">
      <w:pPr>
        <w:widowControl w:val="0"/>
        <w:suppressAutoHyphens/>
        <w:autoSpaceDN w:val="0"/>
        <w:spacing w:line="271" w:lineRule="auto"/>
        <w:textAlignment w:val="baseline"/>
        <w:rPr>
          <w:rFonts w:asciiTheme="majorHAnsi" w:eastAsia="SimSun" w:hAnsiTheme="majorHAnsi" w:cstheme="majorHAnsi"/>
          <w:b/>
          <w:bCs/>
          <w:kern w:val="3"/>
          <w:sz w:val="24"/>
          <w:szCs w:val="24"/>
          <w:u w:val="single"/>
          <w:lang w:eastAsia="zh-CN" w:bidi="hi-IN"/>
        </w:rPr>
      </w:pPr>
      <w:r w:rsidRPr="000E35B0">
        <w:rPr>
          <w:rFonts w:asciiTheme="majorHAnsi" w:eastAsia="SimSun" w:hAnsiTheme="majorHAnsi" w:cstheme="majorHAnsi"/>
          <w:b/>
          <w:bCs/>
          <w:kern w:val="3"/>
          <w:sz w:val="24"/>
          <w:szCs w:val="24"/>
          <w:lang w:eastAsia="zh-CN" w:bidi="hi-IN"/>
        </w:rPr>
        <w:t xml:space="preserve">Szpital Nowowiejski                                                                                                          </w:t>
      </w:r>
      <w:r w:rsidRPr="000E35B0">
        <w:rPr>
          <w:rFonts w:asciiTheme="majorHAnsi" w:eastAsia="SimSun" w:hAnsiTheme="majorHAnsi" w:cstheme="majorHAnsi"/>
          <w:kern w:val="3"/>
          <w:sz w:val="24"/>
          <w:szCs w:val="24"/>
          <w:lang w:eastAsia="zh-CN" w:bidi="hi-IN"/>
        </w:rPr>
        <w:t xml:space="preserve"> </w:t>
      </w:r>
      <w:r w:rsidRPr="000E35B0">
        <w:rPr>
          <w:rFonts w:asciiTheme="majorHAnsi" w:eastAsia="SimSun" w:hAnsiTheme="majorHAnsi" w:cstheme="majorHAnsi"/>
          <w:b/>
          <w:bCs/>
          <w:kern w:val="3"/>
          <w:sz w:val="24"/>
          <w:szCs w:val="24"/>
          <w:u w:val="single"/>
          <w:lang w:eastAsia="zh-CN" w:bidi="hi-IN"/>
        </w:rPr>
        <w:t xml:space="preserve"> </w:t>
      </w:r>
    </w:p>
    <w:p w14:paraId="081C1059" w14:textId="77777777" w:rsidR="00BA28B3" w:rsidRPr="000E35B0" w:rsidRDefault="00BA28B3" w:rsidP="00B51F60">
      <w:pPr>
        <w:widowControl w:val="0"/>
        <w:suppressAutoHyphens/>
        <w:autoSpaceDN w:val="0"/>
        <w:spacing w:line="271" w:lineRule="auto"/>
        <w:textAlignment w:val="baseline"/>
        <w:rPr>
          <w:rFonts w:asciiTheme="majorHAnsi" w:eastAsia="SimSun" w:hAnsiTheme="majorHAnsi" w:cstheme="majorHAnsi"/>
          <w:b/>
          <w:bCs/>
          <w:kern w:val="3"/>
          <w:sz w:val="24"/>
          <w:szCs w:val="24"/>
          <w:u w:val="single"/>
          <w:lang w:eastAsia="zh-CN" w:bidi="hi-IN"/>
        </w:rPr>
      </w:pPr>
    </w:p>
    <w:p w14:paraId="37ABD58A" w14:textId="77777777" w:rsidR="00BA28B3" w:rsidRPr="000E35B0" w:rsidRDefault="00BA28B3" w:rsidP="00B51F60">
      <w:pPr>
        <w:widowControl w:val="0"/>
        <w:suppressAutoHyphens/>
        <w:autoSpaceDN w:val="0"/>
        <w:spacing w:line="271" w:lineRule="auto"/>
        <w:textAlignment w:val="baseline"/>
        <w:rPr>
          <w:rFonts w:asciiTheme="majorHAnsi" w:eastAsia="SimSun" w:hAnsiTheme="majorHAnsi" w:cstheme="majorHAnsi"/>
          <w:b/>
          <w:bCs/>
          <w:kern w:val="3"/>
          <w:sz w:val="24"/>
          <w:szCs w:val="24"/>
          <w:lang w:eastAsia="zh-CN" w:bidi="hi-IN"/>
        </w:rPr>
      </w:pPr>
      <w:r w:rsidRPr="000E35B0">
        <w:rPr>
          <w:rFonts w:asciiTheme="majorHAnsi" w:eastAsia="SimSun" w:hAnsiTheme="majorHAnsi" w:cstheme="majorHAnsi"/>
          <w:b/>
          <w:bCs/>
          <w:kern w:val="3"/>
          <w:sz w:val="24"/>
          <w:szCs w:val="24"/>
          <w:u w:val="single"/>
          <w:lang w:eastAsia="zh-CN" w:bidi="hi-IN"/>
        </w:rPr>
        <w:t>Załącznik nr 4 KP – 7.1.4 - 01</w:t>
      </w:r>
    </w:p>
    <w:p w14:paraId="562BD33E" w14:textId="6E7B67A4" w:rsidR="00BA28B3" w:rsidRPr="000E35B0" w:rsidRDefault="00BA28B3" w:rsidP="00B51F60">
      <w:pPr>
        <w:widowControl w:val="0"/>
        <w:suppressAutoHyphens/>
        <w:autoSpaceDN w:val="0"/>
        <w:spacing w:line="271" w:lineRule="auto"/>
        <w:textAlignment w:val="baseline"/>
        <w:rPr>
          <w:rFonts w:asciiTheme="majorHAnsi" w:eastAsia="SimSun" w:hAnsiTheme="majorHAnsi" w:cstheme="majorHAnsi"/>
          <w:b/>
          <w:bCs/>
          <w:kern w:val="3"/>
          <w:sz w:val="24"/>
          <w:szCs w:val="24"/>
          <w:lang w:eastAsia="zh-CN" w:bidi="hi-IN"/>
        </w:rPr>
      </w:pPr>
      <w:r w:rsidRPr="000E35B0">
        <w:rPr>
          <w:rFonts w:asciiTheme="majorHAnsi" w:eastAsia="SimSun" w:hAnsiTheme="majorHAnsi" w:cstheme="majorHAnsi"/>
          <w:b/>
          <w:bCs/>
          <w:kern w:val="3"/>
          <w:sz w:val="24"/>
          <w:szCs w:val="24"/>
          <w:lang w:eastAsia="zh-CN" w:bidi="hi-IN"/>
        </w:rPr>
        <w:t xml:space="preserve">Harmonogramy sprzątania </w:t>
      </w:r>
      <w:r w:rsidR="00EC25D8" w:rsidRPr="000E35B0">
        <w:rPr>
          <w:rFonts w:asciiTheme="majorHAnsi" w:eastAsia="SimSun" w:hAnsiTheme="majorHAnsi" w:cstheme="majorHAnsi"/>
          <w:b/>
          <w:bCs/>
          <w:kern w:val="3"/>
          <w:sz w:val="24"/>
          <w:szCs w:val="24"/>
          <w:lang w:eastAsia="zh-CN" w:bidi="hi-IN"/>
        </w:rPr>
        <w:t>–</w:t>
      </w:r>
      <w:r w:rsidRPr="000E35B0">
        <w:rPr>
          <w:rFonts w:asciiTheme="majorHAnsi" w:eastAsia="SimSun" w:hAnsiTheme="majorHAnsi" w:cstheme="majorHAnsi"/>
          <w:b/>
          <w:bCs/>
          <w:kern w:val="3"/>
          <w:sz w:val="24"/>
          <w:szCs w:val="24"/>
          <w:u w:val="single"/>
          <w:lang w:eastAsia="zh-CN" w:bidi="hi-IN"/>
        </w:rPr>
        <w:t xml:space="preserve"> </w:t>
      </w:r>
      <w:r w:rsidR="00EC25D8" w:rsidRPr="000E35B0">
        <w:rPr>
          <w:rFonts w:asciiTheme="majorHAnsi" w:eastAsia="SimSun" w:hAnsiTheme="majorHAnsi" w:cstheme="majorHAnsi"/>
          <w:b/>
          <w:bCs/>
          <w:kern w:val="3"/>
          <w:sz w:val="24"/>
          <w:szCs w:val="24"/>
          <w:u w:val="single"/>
          <w:lang w:eastAsia="zh-CN" w:bidi="hi-IN"/>
        </w:rPr>
        <w:t xml:space="preserve">Punkt </w:t>
      </w:r>
      <w:r w:rsidRPr="000E35B0">
        <w:rPr>
          <w:rFonts w:asciiTheme="majorHAnsi" w:eastAsia="SimSun" w:hAnsiTheme="majorHAnsi" w:cstheme="majorHAnsi"/>
          <w:b/>
          <w:bCs/>
          <w:kern w:val="3"/>
          <w:sz w:val="24"/>
          <w:szCs w:val="24"/>
          <w:u w:val="single"/>
          <w:lang w:eastAsia="zh-CN" w:bidi="hi-IN"/>
        </w:rPr>
        <w:t>przyjęć</w:t>
      </w:r>
    </w:p>
    <w:p w14:paraId="6A53CFA2" w14:textId="77777777" w:rsidR="00BA28B3" w:rsidRPr="000E35B0" w:rsidRDefault="00BA28B3" w:rsidP="00B51F60">
      <w:pPr>
        <w:widowControl w:val="0"/>
        <w:suppressAutoHyphens/>
        <w:autoSpaceDN w:val="0"/>
        <w:spacing w:line="271" w:lineRule="auto"/>
        <w:textAlignment w:val="baseline"/>
        <w:rPr>
          <w:rFonts w:asciiTheme="majorHAnsi" w:eastAsia="SimSun" w:hAnsiTheme="majorHAnsi" w:cstheme="majorHAnsi"/>
          <w:b/>
          <w:bCs/>
          <w:kern w:val="3"/>
          <w:sz w:val="24"/>
          <w:szCs w:val="24"/>
          <w:lang w:eastAsia="zh-CN" w:bidi="hi-IN"/>
        </w:rPr>
      </w:pPr>
    </w:p>
    <w:p w14:paraId="2C515916" w14:textId="77777777" w:rsidR="00BA28B3" w:rsidRPr="000E35B0" w:rsidRDefault="00BA28B3" w:rsidP="00B51F60">
      <w:pPr>
        <w:widowControl w:val="0"/>
        <w:suppressAutoHyphens/>
        <w:autoSpaceDN w:val="0"/>
        <w:spacing w:line="271" w:lineRule="auto"/>
        <w:textAlignment w:val="baseline"/>
        <w:rPr>
          <w:rFonts w:asciiTheme="majorHAnsi" w:eastAsia="SimSun" w:hAnsiTheme="majorHAnsi" w:cstheme="majorHAnsi"/>
          <w:b/>
          <w:bCs/>
          <w:kern w:val="3"/>
          <w:sz w:val="24"/>
          <w:szCs w:val="24"/>
          <w:lang w:eastAsia="zh-CN" w:bidi="hi-IN"/>
        </w:rPr>
      </w:pPr>
      <w:r w:rsidRPr="000E35B0">
        <w:rPr>
          <w:rFonts w:asciiTheme="majorHAnsi" w:eastAsia="SimSun" w:hAnsiTheme="majorHAnsi" w:cstheme="majorHAnsi"/>
          <w:b/>
          <w:bCs/>
          <w:kern w:val="3"/>
          <w:sz w:val="24"/>
          <w:szCs w:val="24"/>
          <w:lang w:eastAsia="zh-CN" w:bidi="hi-IN"/>
        </w:rPr>
        <w:t xml:space="preserve">Gabinet zabiegowy  </w:t>
      </w:r>
    </w:p>
    <w:p w14:paraId="47D375A9" w14:textId="77777777" w:rsidR="00BA28B3" w:rsidRPr="000E35B0" w:rsidRDefault="00BA28B3" w:rsidP="00B51F60">
      <w:pPr>
        <w:widowControl w:val="0"/>
        <w:suppressAutoHyphens/>
        <w:autoSpaceDN w:val="0"/>
        <w:spacing w:line="271" w:lineRule="auto"/>
        <w:textAlignment w:val="baseline"/>
        <w:rPr>
          <w:rFonts w:asciiTheme="majorHAnsi" w:eastAsia="SimSun" w:hAnsiTheme="majorHAnsi" w:cstheme="majorHAnsi"/>
          <w:kern w:val="3"/>
          <w:sz w:val="24"/>
          <w:szCs w:val="24"/>
          <w:lang w:eastAsia="zh-CN" w:bidi="hi-IN"/>
        </w:rPr>
      </w:pPr>
    </w:p>
    <w:tbl>
      <w:tblPr>
        <w:tblW w:w="14039" w:type="dxa"/>
        <w:tblLayout w:type="fixed"/>
        <w:tblCellMar>
          <w:left w:w="10" w:type="dxa"/>
          <w:right w:w="10" w:type="dxa"/>
        </w:tblCellMar>
        <w:tblLook w:val="04A0" w:firstRow="1" w:lastRow="0" w:firstColumn="1" w:lastColumn="0" w:noHBand="0" w:noVBand="1"/>
      </w:tblPr>
      <w:tblGrid>
        <w:gridCol w:w="918"/>
        <w:gridCol w:w="5310"/>
        <w:gridCol w:w="3892"/>
        <w:gridCol w:w="3919"/>
      </w:tblGrid>
      <w:tr w:rsidR="00BA28B3" w:rsidRPr="000E35B0" w14:paraId="519EB647" w14:textId="77777777" w:rsidTr="000E35B0">
        <w:trPr>
          <w:trHeight w:val="469"/>
        </w:trPr>
        <w:tc>
          <w:tcPr>
            <w:tcW w:w="918" w:type="dxa"/>
            <w:tcBorders>
              <w:top w:val="single" w:sz="2" w:space="0" w:color="000000"/>
              <w:left w:val="single" w:sz="2" w:space="0" w:color="000000"/>
              <w:bottom w:val="single" w:sz="2" w:space="0" w:color="000000"/>
            </w:tcBorders>
            <w:tcMar>
              <w:top w:w="55" w:type="dxa"/>
              <w:left w:w="55" w:type="dxa"/>
              <w:bottom w:w="55" w:type="dxa"/>
              <w:right w:w="55" w:type="dxa"/>
            </w:tcMar>
          </w:tcPr>
          <w:p w14:paraId="1655B7FA"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0E35B0">
              <w:rPr>
                <w:rFonts w:asciiTheme="majorHAnsi" w:eastAsia="SimSun" w:hAnsiTheme="majorHAnsi" w:cstheme="majorHAnsi"/>
                <w:b/>
                <w:bCs/>
                <w:kern w:val="3"/>
                <w:sz w:val="24"/>
                <w:szCs w:val="24"/>
                <w:lang w:eastAsia="zh-CN" w:bidi="hi-IN"/>
              </w:rPr>
              <w:t>KOD</w:t>
            </w:r>
          </w:p>
        </w:tc>
        <w:tc>
          <w:tcPr>
            <w:tcW w:w="5310" w:type="dxa"/>
            <w:tcBorders>
              <w:top w:val="single" w:sz="2" w:space="0" w:color="000000"/>
              <w:left w:val="single" w:sz="2" w:space="0" w:color="000000"/>
              <w:bottom w:val="single" w:sz="2" w:space="0" w:color="000000"/>
            </w:tcBorders>
            <w:tcMar>
              <w:top w:w="55" w:type="dxa"/>
              <w:left w:w="55" w:type="dxa"/>
              <w:bottom w:w="55" w:type="dxa"/>
              <w:right w:w="55" w:type="dxa"/>
            </w:tcMar>
          </w:tcPr>
          <w:p w14:paraId="717FB4A7"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0E35B0">
              <w:rPr>
                <w:rFonts w:asciiTheme="majorHAnsi" w:eastAsia="SimSun" w:hAnsiTheme="majorHAnsi" w:cstheme="majorHAnsi"/>
                <w:b/>
                <w:bCs/>
                <w:kern w:val="3"/>
                <w:sz w:val="24"/>
                <w:szCs w:val="24"/>
                <w:lang w:eastAsia="zh-CN" w:bidi="hi-IN"/>
              </w:rPr>
              <w:t>Strefa czystości ogólnej</w:t>
            </w:r>
          </w:p>
          <w:p w14:paraId="4B426BC5" w14:textId="57D1043F" w:rsidR="00BA28B3" w:rsidRPr="000E35B0" w:rsidRDefault="00106BB7" w:rsidP="00B51F60">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0E35B0">
              <w:rPr>
                <w:rFonts w:asciiTheme="majorHAnsi" w:eastAsia="SimSun" w:hAnsiTheme="majorHAnsi" w:cstheme="majorHAnsi"/>
                <w:b/>
                <w:bCs/>
                <w:kern w:val="3"/>
                <w:sz w:val="24"/>
                <w:szCs w:val="24"/>
                <w:lang w:eastAsia="zh-CN" w:bidi="hi-IN"/>
              </w:rPr>
              <w:t>(strefa</w:t>
            </w:r>
            <w:r w:rsidR="00BA28B3" w:rsidRPr="000E35B0">
              <w:rPr>
                <w:rFonts w:asciiTheme="majorHAnsi" w:eastAsia="SimSun" w:hAnsiTheme="majorHAnsi" w:cstheme="majorHAnsi"/>
                <w:b/>
                <w:bCs/>
                <w:kern w:val="3"/>
                <w:sz w:val="24"/>
                <w:szCs w:val="24"/>
                <w:lang w:eastAsia="zh-CN" w:bidi="hi-IN"/>
              </w:rPr>
              <w:t xml:space="preserve"> II)</w:t>
            </w:r>
          </w:p>
        </w:tc>
        <w:tc>
          <w:tcPr>
            <w:tcW w:w="3892" w:type="dxa"/>
            <w:tcBorders>
              <w:top w:val="single" w:sz="2" w:space="0" w:color="000000"/>
              <w:left w:val="single" w:sz="2" w:space="0" w:color="000000"/>
              <w:bottom w:val="single" w:sz="2" w:space="0" w:color="000000"/>
            </w:tcBorders>
            <w:tcMar>
              <w:top w:w="55" w:type="dxa"/>
              <w:left w:w="55" w:type="dxa"/>
              <w:bottom w:w="55" w:type="dxa"/>
              <w:right w:w="55" w:type="dxa"/>
            </w:tcMar>
          </w:tcPr>
          <w:p w14:paraId="4E2D3D35"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0E35B0">
              <w:rPr>
                <w:rFonts w:asciiTheme="majorHAnsi" w:eastAsia="SimSun" w:hAnsiTheme="majorHAnsi" w:cstheme="majorHAnsi"/>
                <w:b/>
                <w:bCs/>
                <w:kern w:val="3"/>
                <w:sz w:val="24"/>
                <w:szCs w:val="24"/>
                <w:lang w:eastAsia="zh-CN" w:bidi="hi-IN"/>
              </w:rPr>
              <w:t>Czynności</w:t>
            </w:r>
          </w:p>
        </w:tc>
        <w:tc>
          <w:tcPr>
            <w:tcW w:w="39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891EF86" w14:textId="77777777" w:rsidR="00BA28B3" w:rsidRPr="000E35B0"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0E35B0">
              <w:rPr>
                <w:rFonts w:asciiTheme="majorHAnsi" w:eastAsia="SimSun" w:hAnsiTheme="majorHAnsi" w:cstheme="majorHAnsi"/>
                <w:b/>
                <w:bCs/>
                <w:kern w:val="3"/>
                <w:sz w:val="24"/>
                <w:szCs w:val="24"/>
                <w:lang w:eastAsia="zh-CN" w:bidi="hi-IN"/>
              </w:rPr>
              <w:t>Minimalna częstotliwość</w:t>
            </w:r>
          </w:p>
        </w:tc>
      </w:tr>
      <w:tr w:rsidR="00BA28B3" w:rsidRPr="000E35B0" w14:paraId="660D3AD8" w14:textId="77777777" w:rsidTr="00920403">
        <w:trPr>
          <w:trHeight w:val="469"/>
        </w:trPr>
        <w:tc>
          <w:tcPr>
            <w:tcW w:w="918" w:type="dxa"/>
            <w:tcBorders>
              <w:left w:val="single" w:sz="2" w:space="0" w:color="000000"/>
              <w:bottom w:val="single" w:sz="2" w:space="0" w:color="000000"/>
            </w:tcBorders>
            <w:tcMar>
              <w:top w:w="55" w:type="dxa"/>
              <w:left w:w="55" w:type="dxa"/>
              <w:bottom w:w="55" w:type="dxa"/>
              <w:right w:w="55" w:type="dxa"/>
            </w:tcMar>
            <w:vAlign w:val="center"/>
          </w:tcPr>
          <w:p w14:paraId="50C3B063" w14:textId="77777777" w:rsidR="00BA28B3" w:rsidRPr="000E35B0" w:rsidRDefault="00BA28B3" w:rsidP="00920403">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0E35B0">
              <w:rPr>
                <w:rFonts w:asciiTheme="majorHAnsi" w:eastAsia="SimSun" w:hAnsiTheme="majorHAnsi" w:cstheme="majorHAnsi"/>
                <w:b/>
                <w:bCs/>
                <w:kern w:val="3"/>
                <w:sz w:val="24"/>
                <w:szCs w:val="24"/>
                <w:lang w:eastAsia="zh-CN" w:bidi="hi-IN"/>
              </w:rPr>
              <w:t>1</w:t>
            </w:r>
          </w:p>
        </w:tc>
        <w:tc>
          <w:tcPr>
            <w:tcW w:w="5310" w:type="dxa"/>
            <w:tcBorders>
              <w:left w:val="single" w:sz="2" w:space="0" w:color="000000"/>
              <w:bottom w:val="single" w:sz="2" w:space="0" w:color="000000"/>
            </w:tcBorders>
            <w:tcMar>
              <w:top w:w="55" w:type="dxa"/>
              <w:left w:w="55" w:type="dxa"/>
              <w:bottom w:w="55" w:type="dxa"/>
              <w:right w:w="55" w:type="dxa"/>
            </w:tcMar>
          </w:tcPr>
          <w:p w14:paraId="435EECC8" w14:textId="6CA2E8C3" w:rsidR="00BA28B3" w:rsidRPr="000E35B0" w:rsidRDefault="00BA28B3" w:rsidP="00251447">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Podłoga</w:t>
            </w:r>
          </w:p>
        </w:tc>
        <w:tc>
          <w:tcPr>
            <w:tcW w:w="3892" w:type="dxa"/>
            <w:tcBorders>
              <w:left w:val="single" w:sz="2" w:space="0" w:color="000000"/>
              <w:bottom w:val="single" w:sz="2" w:space="0" w:color="000000"/>
            </w:tcBorders>
            <w:tcMar>
              <w:top w:w="55" w:type="dxa"/>
              <w:left w:w="55" w:type="dxa"/>
              <w:bottom w:w="55" w:type="dxa"/>
              <w:right w:w="55" w:type="dxa"/>
            </w:tcMar>
          </w:tcPr>
          <w:p w14:paraId="2BAE9E15" w14:textId="40C87BF3" w:rsidR="00BA28B3" w:rsidRPr="000E35B0" w:rsidRDefault="00BA28B3"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Mycie, dezynfekcja</w:t>
            </w:r>
          </w:p>
        </w:tc>
        <w:tc>
          <w:tcPr>
            <w:tcW w:w="39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64F354E8" w14:textId="7FCC5D0F" w:rsidR="00BA28B3" w:rsidRPr="000E35B0" w:rsidRDefault="00BA28B3" w:rsidP="00B51F60">
            <w:pPr>
              <w:widowControl w:val="0"/>
              <w:suppressLineNumbers/>
              <w:suppressAutoHyphens/>
              <w:autoSpaceDN w:val="0"/>
              <w:spacing w:line="271" w:lineRule="auto"/>
              <w:textAlignment w:val="baseline"/>
              <w:rPr>
                <w:rFonts w:asciiTheme="majorHAnsi" w:eastAsia="SimSun" w:hAnsiTheme="majorHAnsi" w:cstheme="majorHAnsi"/>
                <w:color w:val="000000"/>
                <w:kern w:val="3"/>
                <w:sz w:val="24"/>
                <w:szCs w:val="24"/>
                <w:lang w:eastAsia="zh-CN" w:bidi="hi-IN"/>
              </w:rPr>
            </w:pPr>
            <w:r w:rsidRPr="000E35B0">
              <w:rPr>
                <w:rFonts w:asciiTheme="majorHAnsi" w:eastAsia="SimSun" w:hAnsiTheme="majorHAnsi" w:cstheme="majorHAnsi"/>
                <w:color w:val="000000"/>
                <w:kern w:val="3"/>
                <w:sz w:val="24"/>
                <w:szCs w:val="24"/>
                <w:lang w:eastAsia="zh-CN" w:bidi="hi-IN"/>
              </w:rPr>
              <w:t xml:space="preserve">1 </w:t>
            </w:r>
            <w:r w:rsidR="00106BB7" w:rsidRPr="000E35B0">
              <w:rPr>
                <w:rFonts w:asciiTheme="majorHAnsi" w:eastAsia="SimSun" w:hAnsiTheme="majorHAnsi" w:cstheme="majorHAnsi"/>
                <w:color w:val="000000"/>
                <w:kern w:val="3"/>
                <w:sz w:val="24"/>
                <w:szCs w:val="24"/>
                <w:lang w:eastAsia="zh-CN" w:bidi="hi-IN"/>
              </w:rPr>
              <w:t>x na</w:t>
            </w:r>
            <w:r w:rsidRPr="000E35B0">
              <w:rPr>
                <w:rFonts w:asciiTheme="majorHAnsi" w:eastAsia="SimSun" w:hAnsiTheme="majorHAnsi" w:cstheme="majorHAnsi"/>
                <w:color w:val="000000"/>
                <w:kern w:val="3"/>
                <w:sz w:val="24"/>
                <w:szCs w:val="24"/>
                <w:lang w:eastAsia="zh-CN" w:bidi="hi-IN"/>
              </w:rPr>
              <w:t xml:space="preserve"> dobę i w razie potrzeby           </w:t>
            </w:r>
          </w:p>
        </w:tc>
      </w:tr>
      <w:tr w:rsidR="00BA28B3" w:rsidRPr="000E35B0" w14:paraId="65B2201D" w14:textId="77777777" w:rsidTr="00920403">
        <w:trPr>
          <w:trHeight w:val="385"/>
        </w:trPr>
        <w:tc>
          <w:tcPr>
            <w:tcW w:w="918" w:type="dxa"/>
            <w:tcBorders>
              <w:left w:val="single" w:sz="2" w:space="0" w:color="000000"/>
              <w:bottom w:val="single" w:sz="2" w:space="0" w:color="000000"/>
            </w:tcBorders>
            <w:tcMar>
              <w:top w:w="55" w:type="dxa"/>
              <w:left w:w="55" w:type="dxa"/>
              <w:bottom w:w="55" w:type="dxa"/>
              <w:right w:w="55" w:type="dxa"/>
            </w:tcMar>
            <w:vAlign w:val="center"/>
          </w:tcPr>
          <w:p w14:paraId="24976642" w14:textId="77777777" w:rsidR="00BA28B3" w:rsidRPr="000E35B0" w:rsidRDefault="00BA28B3" w:rsidP="00920403">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0E35B0">
              <w:rPr>
                <w:rFonts w:asciiTheme="majorHAnsi" w:eastAsia="SimSun" w:hAnsiTheme="majorHAnsi" w:cstheme="majorHAnsi"/>
                <w:b/>
                <w:bCs/>
                <w:kern w:val="3"/>
                <w:sz w:val="24"/>
                <w:szCs w:val="24"/>
                <w:lang w:eastAsia="zh-CN" w:bidi="hi-IN"/>
              </w:rPr>
              <w:t>2</w:t>
            </w:r>
          </w:p>
        </w:tc>
        <w:tc>
          <w:tcPr>
            <w:tcW w:w="5310" w:type="dxa"/>
            <w:tcBorders>
              <w:left w:val="single" w:sz="2" w:space="0" w:color="000000"/>
              <w:bottom w:val="single" w:sz="2" w:space="0" w:color="000000"/>
            </w:tcBorders>
            <w:tcMar>
              <w:top w:w="55" w:type="dxa"/>
              <w:left w:w="55" w:type="dxa"/>
              <w:bottom w:w="55" w:type="dxa"/>
              <w:right w:w="55" w:type="dxa"/>
            </w:tcMar>
          </w:tcPr>
          <w:p w14:paraId="6B03811E" w14:textId="49A1B685" w:rsidR="00BA28B3" w:rsidRPr="000E35B0" w:rsidRDefault="00BA28B3" w:rsidP="00251447">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Kosze na odpady</w:t>
            </w:r>
          </w:p>
        </w:tc>
        <w:tc>
          <w:tcPr>
            <w:tcW w:w="3892" w:type="dxa"/>
            <w:tcBorders>
              <w:left w:val="single" w:sz="2" w:space="0" w:color="000000"/>
              <w:bottom w:val="single" w:sz="2" w:space="0" w:color="000000"/>
            </w:tcBorders>
            <w:tcMar>
              <w:top w:w="55" w:type="dxa"/>
              <w:left w:w="55" w:type="dxa"/>
              <w:bottom w:w="55" w:type="dxa"/>
              <w:right w:w="55" w:type="dxa"/>
            </w:tcMar>
          </w:tcPr>
          <w:p w14:paraId="007D42C7" w14:textId="793C5CE3" w:rsidR="00BA28B3" w:rsidRPr="000E35B0" w:rsidRDefault="00BA28B3"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Dezynfekcja,</w:t>
            </w:r>
            <w:r w:rsidR="00A065B4" w:rsidRPr="000E35B0">
              <w:rPr>
                <w:rFonts w:asciiTheme="majorHAnsi" w:eastAsia="SimSun" w:hAnsiTheme="majorHAnsi" w:cstheme="majorHAnsi"/>
                <w:kern w:val="3"/>
                <w:sz w:val="24"/>
                <w:szCs w:val="24"/>
                <w:lang w:eastAsia="zh-CN" w:bidi="hi-IN"/>
              </w:rPr>
              <w:t xml:space="preserve"> </w:t>
            </w:r>
            <w:r w:rsidRPr="000E35B0">
              <w:rPr>
                <w:rFonts w:asciiTheme="majorHAnsi" w:eastAsia="SimSun" w:hAnsiTheme="majorHAnsi" w:cstheme="majorHAnsi"/>
                <w:kern w:val="3"/>
                <w:sz w:val="24"/>
                <w:szCs w:val="24"/>
                <w:lang w:eastAsia="zh-CN" w:bidi="hi-IN"/>
              </w:rPr>
              <w:t>mycie</w:t>
            </w:r>
          </w:p>
        </w:tc>
        <w:tc>
          <w:tcPr>
            <w:tcW w:w="39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60778EE7" w14:textId="77777777" w:rsidR="00BA28B3" w:rsidRPr="000E35B0" w:rsidRDefault="00BA28B3" w:rsidP="00B51F60">
            <w:pPr>
              <w:widowControl w:val="0"/>
              <w:suppressLineNumbers/>
              <w:suppressAutoHyphens/>
              <w:autoSpaceDN w:val="0"/>
              <w:spacing w:line="271" w:lineRule="auto"/>
              <w:textAlignment w:val="baseline"/>
              <w:rPr>
                <w:rFonts w:asciiTheme="majorHAnsi" w:eastAsia="SimSun" w:hAnsiTheme="majorHAnsi" w:cstheme="majorHAnsi"/>
                <w:color w:val="000000"/>
                <w:kern w:val="3"/>
                <w:sz w:val="24"/>
                <w:szCs w:val="24"/>
                <w:lang w:eastAsia="zh-CN" w:bidi="hi-IN"/>
              </w:rPr>
            </w:pPr>
            <w:r w:rsidRPr="000E35B0">
              <w:rPr>
                <w:rFonts w:asciiTheme="majorHAnsi" w:eastAsia="SimSun" w:hAnsiTheme="majorHAnsi" w:cstheme="majorHAnsi"/>
                <w:color w:val="000000"/>
                <w:kern w:val="3"/>
                <w:sz w:val="24"/>
                <w:szCs w:val="24"/>
                <w:lang w:eastAsia="zh-CN" w:bidi="hi-IN"/>
              </w:rPr>
              <w:t xml:space="preserve"> po opróżnieniu</w:t>
            </w:r>
          </w:p>
        </w:tc>
      </w:tr>
      <w:tr w:rsidR="00BA28B3" w:rsidRPr="000E35B0" w14:paraId="61584472" w14:textId="77777777" w:rsidTr="00920403">
        <w:trPr>
          <w:trHeight w:val="696"/>
        </w:trPr>
        <w:tc>
          <w:tcPr>
            <w:tcW w:w="918" w:type="dxa"/>
            <w:tcBorders>
              <w:left w:val="single" w:sz="2" w:space="0" w:color="000000"/>
              <w:bottom w:val="single" w:sz="2" w:space="0" w:color="000000"/>
            </w:tcBorders>
            <w:tcMar>
              <w:top w:w="55" w:type="dxa"/>
              <w:left w:w="55" w:type="dxa"/>
              <w:bottom w:w="55" w:type="dxa"/>
              <w:right w:w="55" w:type="dxa"/>
            </w:tcMar>
            <w:vAlign w:val="center"/>
          </w:tcPr>
          <w:p w14:paraId="7D86E8ED" w14:textId="77777777" w:rsidR="00BA28B3" w:rsidRPr="000E35B0" w:rsidRDefault="00BA28B3" w:rsidP="00920403">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0E35B0">
              <w:rPr>
                <w:rFonts w:asciiTheme="majorHAnsi" w:eastAsia="SimSun" w:hAnsiTheme="majorHAnsi" w:cstheme="majorHAnsi"/>
                <w:b/>
                <w:bCs/>
                <w:kern w:val="3"/>
                <w:sz w:val="24"/>
                <w:szCs w:val="24"/>
                <w:lang w:eastAsia="zh-CN" w:bidi="hi-IN"/>
              </w:rPr>
              <w:t>3</w:t>
            </w:r>
          </w:p>
        </w:tc>
        <w:tc>
          <w:tcPr>
            <w:tcW w:w="5310" w:type="dxa"/>
            <w:tcBorders>
              <w:left w:val="single" w:sz="2" w:space="0" w:color="000000"/>
              <w:bottom w:val="single" w:sz="2" w:space="0" w:color="000000"/>
            </w:tcBorders>
            <w:tcMar>
              <w:top w:w="55" w:type="dxa"/>
              <w:left w:w="55" w:type="dxa"/>
              <w:bottom w:w="55" w:type="dxa"/>
              <w:right w:w="55" w:type="dxa"/>
            </w:tcMar>
          </w:tcPr>
          <w:p w14:paraId="3BA2B79F" w14:textId="5834B81C" w:rsidR="00BA28B3" w:rsidRPr="000E35B0" w:rsidRDefault="00BA28B3"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Szafy,</w:t>
            </w:r>
            <w:r w:rsidR="00A065B4" w:rsidRPr="000E35B0">
              <w:rPr>
                <w:rFonts w:asciiTheme="majorHAnsi" w:eastAsia="SimSun" w:hAnsiTheme="majorHAnsi" w:cstheme="majorHAnsi"/>
                <w:kern w:val="3"/>
                <w:sz w:val="24"/>
                <w:szCs w:val="24"/>
                <w:lang w:eastAsia="zh-CN" w:bidi="hi-IN"/>
              </w:rPr>
              <w:t xml:space="preserve"> </w:t>
            </w:r>
            <w:r w:rsidRPr="000E35B0">
              <w:rPr>
                <w:rFonts w:asciiTheme="majorHAnsi" w:eastAsia="SimSun" w:hAnsiTheme="majorHAnsi" w:cstheme="majorHAnsi"/>
                <w:kern w:val="3"/>
                <w:sz w:val="24"/>
                <w:szCs w:val="24"/>
                <w:lang w:eastAsia="zh-CN" w:bidi="hi-IN"/>
              </w:rPr>
              <w:t>szafki – powierzchnie zewnętrzne</w:t>
            </w:r>
          </w:p>
          <w:p w14:paraId="64078460" w14:textId="3E87466A" w:rsidR="00BA28B3" w:rsidRPr="000E35B0" w:rsidRDefault="00BA28B3"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Mycie, dezynfekcja</w:t>
            </w:r>
          </w:p>
        </w:tc>
        <w:tc>
          <w:tcPr>
            <w:tcW w:w="3892" w:type="dxa"/>
            <w:tcBorders>
              <w:left w:val="single" w:sz="2" w:space="0" w:color="000000"/>
              <w:bottom w:val="single" w:sz="2" w:space="0" w:color="000000"/>
            </w:tcBorders>
            <w:tcMar>
              <w:top w:w="55" w:type="dxa"/>
              <w:left w:w="55" w:type="dxa"/>
              <w:bottom w:w="55" w:type="dxa"/>
              <w:right w:w="55" w:type="dxa"/>
            </w:tcMar>
          </w:tcPr>
          <w:p w14:paraId="1679F2AA" w14:textId="4D222C1C" w:rsidR="00BA28B3" w:rsidRPr="000E35B0" w:rsidRDefault="00106BB7"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Mycie,</w:t>
            </w:r>
            <w:r w:rsidR="00BA28B3" w:rsidRPr="000E35B0">
              <w:rPr>
                <w:rFonts w:asciiTheme="majorHAnsi" w:eastAsia="SimSun" w:hAnsiTheme="majorHAnsi" w:cstheme="majorHAnsi"/>
                <w:kern w:val="3"/>
                <w:sz w:val="24"/>
                <w:szCs w:val="24"/>
                <w:lang w:eastAsia="zh-CN" w:bidi="hi-IN"/>
              </w:rPr>
              <w:t xml:space="preserve"> dezynfekcja</w:t>
            </w:r>
          </w:p>
        </w:tc>
        <w:tc>
          <w:tcPr>
            <w:tcW w:w="39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5F5F2D43" w14:textId="14FB5C6A" w:rsidR="00BA28B3" w:rsidRPr="000E35B0" w:rsidRDefault="00BA28B3" w:rsidP="00B51F60">
            <w:pPr>
              <w:widowControl w:val="0"/>
              <w:suppressLineNumbers/>
              <w:suppressAutoHyphens/>
              <w:autoSpaceDN w:val="0"/>
              <w:snapToGrid w:val="0"/>
              <w:spacing w:line="271" w:lineRule="auto"/>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 xml:space="preserve">1 </w:t>
            </w:r>
            <w:r w:rsidR="00106BB7" w:rsidRPr="000E35B0">
              <w:rPr>
                <w:rFonts w:asciiTheme="majorHAnsi" w:eastAsia="SimSun" w:hAnsiTheme="majorHAnsi" w:cstheme="majorHAnsi"/>
                <w:kern w:val="3"/>
                <w:sz w:val="24"/>
                <w:szCs w:val="24"/>
                <w:lang w:eastAsia="zh-CN" w:bidi="hi-IN"/>
              </w:rPr>
              <w:t>x na</w:t>
            </w:r>
            <w:r w:rsidRPr="000E35B0">
              <w:rPr>
                <w:rFonts w:asciiTheme="majorHAnsi" w:eastAsia="SimSun" w:hAnsiTheme="majorHAnsi" w:cstheme="majorHAnsi"/>
                <w:kern w:val="3"/>
                <w:sz w:val="24"/>
                <w:szCs w:val="24"/>
                <w:lang w:eastAsia="zh-CN" w:bidi="hi-IN"/>
              </w:rPr>
              <w:t xml:space="preserve"> dobę i w razie potrzeby</w:t>
            </w:r>
          </w:p>
        </w:tc>
      </w:tr>
      <w:tr w:rsidR="00BA28B3" w:rsidRPr="000E35B0" w14:paraId="72E93C38" w14:textId="77777777" w:rsidTr="00920403">
        <w:trPr>
          <w:trHeight w:hRule="exact" w:val="426"/>
        </w:trPr>
        <w:tc>
          <w:tcPr>
            <w:tcW w:w="918" w:type="dxa"/>
            <w:tcBorders>
              <w:left w:val="single" w:sz="2" w:space="0" w:color="000000"/>
              <w:bottom w:val="single" w:sz="2" w:space="0" w:color="000000"/>
            </w:tcBorders>
            <w:tcMar>
              <w:top w:w="55" w:type="dxa"/>
              <w:left w:w="55" w:type="dxa"/>
              <w:bottom w:w="55" w:type="dxa"/>
              <w:right w:w="55" w:type="dxa"/>
            </w:tcMar>
            <w:vAlign w:val="center"/>
          </w:tcPr>
          <w:p w14:paraId="1246B2D7" w14:textId="77777777" w:rsidR="00BA28B3" w:rsidRPr="000E35B0" w:rsidRDefault="00BA28B3" w:rsidP="00920403">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0E35B0">
              <w:rPr>
                <w:rFonts w:asciiTheme="majorHAnsi" w:eastAsia="SimSun" w:hAnsiTheme="majorHAnsi" w:cstheme="majorHAnsi"/>
                <w:b/>
                <w:bCs/>
                <w:kern w:val="3"/>
                <w:sz w:val="24"/>
                <w:szCs w:val="24"/>
                <w:lang w:eastAsia="zh-CN" w:bidi="hi-IN"/>
              </w:rPr>
              <w:t>4</w:t>
            </w:r>
          </w:p>
        </w:tc>
        <w:tc>
          <w:tcPr>
            <w:tcW w:w="5310" w:type="dxa"/>
            <w:tcBorders>
              <w:left w:val="single" w:sz="2" w:space="0" w:color="000000"/>
              <w:bottom w:val="single" w:sz="2" w:space="0" w:color="000000"/>
            </w:tcBorders>
            <w:tcMar>
              <w:top w:w="55" w:type="dxa"/>
              <w:left w:w="55" w:type="dxa"/>
              <w:bottom w:w="55" w:type="dxa"/>
              <w:right w:w="55" w:type="dxa"/>
            </w:tcMar>
          </w:tcPr>
          <w:p w14:paraId="3D47AB63" w14:textId="1BC463C8" w:rsidR="00BA28B3" w:rsidRPr="000E35B0" w:rsidRDefault="00BA28B3"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Umywalka,</w:t>
            </w:r>
            <w:r w:rsidR="00A065B4" w:rsidRPr="000E35B0">
              <w:rPr>
                <w:rFonts w:asciiTheme="majorHAnsi" w:eastAsia="SimSun" w:hAnsiTheme="majorHAnsi" w:cstheme="majorHAnsi"/>
                <w:kern w:val="3"/>
                <w:sz w:val="24"/>
                <w:szCs w:val="24"/>
                <w:lang w:eastAsia="zh-CN" w:bidi="hi-IN"/>
              </w:rPr>
              <w:t xml:space="preserve"> </w:t>
            </w:r>
            <w:r w:rsidRPr="000E35B0">
              <w:rPr>
                <w:rFonts w:asciiTheme="majorHAnsi" w:eastAsia="SimSun" w:hAnsiTheme="majorHAnsi" w:cstheme="majorHAnsi"/>
                <w:kern w:val="3"/>
                <w:sz w:val="24"/>
                <w:szCs w:val="24"/>
                <w:lang w:eastAsia="zh-CN" w:bidi="hi-IN"/>
              </w:rPr>
              <w:t>zlewozmywak z baterią, dozowniki</w:t>
            </w:r>
          </w:p>
          <w:p w14:paraId="0186C12C" w14:textId="77777777" w:rsidR="00BA28B3" w:rsidRPr="000E35B0" w:rsidRDefault="00BA28B3"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p>
        </w:tc>
        <w:tc>
          <w:tcPr>
            <w:tcW w:w="3892" w:type="dxa"/>
            <w:tcBorders>
              <w:left w:val="single" w:sz="2" w:space="0" w:color="000000"/>
              <w:bottom w:val="single" w:sz="2" w:space="0" w:color="000000"/>
            </w:tcBorders>
            <w:tcMar>
              <w:top w:w="55" w:type="dxa"/>
              <w:left w:w="55" w:type="dxa"/>
              <w:bottom w:w="55" w:type="dxa"/>
              <w:right w:w="55" w:type="dxa"/>
            </w:tcMar>
          </w:tcPr>
          <w:p w14:paraId="29AD5E0C" w14:textId="62E5D31F" w:rsidR="00BA28B3" w:rsidRPr="000E35B0" w:rsidRDefault="00106BB7"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Mycie,</w:t>
            </w:r>
            <w:r w:rsidR="00BA28B3" w:rsidRPr="000E35B0">
              <w:rPr>
                <w:rFonts w:asciiTheme="majorHAnsi" w:eastAsia="SimSun" w:hAnsiTheme="majorHAnsi" w:cstheme="majorHAnsi"/>
                <w:kern w:val="3"/>
                <w:sz w:val="24"/>
                <w:szCs w:val="24"/>
                <w:lang w:eastAsia="zh-CN" w:bidi="hi-IN"/>
              </w:rPr>
              <w:t xml:space="preserve"> dezynfekcja</w:t>
            </w:r>
          </w:p>
        </w:tc>
        <w:tc>
          <w:tcPr>
            <w:tcW w:w="39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7AFDBA83" w14:textId="77777777" w:rsidR="00BA28B3" w:rsidRPr="000E35B0" w:rsidRDefault="00BA28B3"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1 x na dobę i w razie potrzeby</w:t>
            </w:r>
          </w:p>
        </w:tc>
      </w:tr>
      <w:tr w:rsidR="00BA28B3" w:rsidRPr="000E35B0" w14:paraId="6AD074DE" w14:textId="77777777" w:rsidTr="00920403">
        <w:trPr>
          <w:trHeight w:val="696"/>
        </w:trPr>
        <w:tc>
          <w:tcPr>
            <w:tcW w:w="918" w:type="dxa"/>
            <w:tcBorders>
              <w:left w:val="single" w:sz="2" w:space="0" w:color="000000"/>
              <w:bottom w:val="single" w:sz="4" w:space="0" w:color="auto"/>
            </w:tcBorders>
            <w:tcMar>
              <w:top w:w="55" w:type="dxa"/>
              <w:left w:w="55" w:type="dxa"/>
              <w:bottom w:w="55" w:type="dxa"/>
              <w:right w:w="55" w:type="dxa"/>
            </w:tcMar>
            <w:vAlign w:val="center"/>
          </w:tcPr>
          <w:p w14:paraId="78B825E7" w14:textId="77777777" w:rsidR="00BA28B3" w:rsidRPr="000E35B0" w:rsidRDefault="00BA28B3" w:rsidP="00920403">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0E35B0">
              <w:rPr>
                <w:rFonts w:asciiTheme="majorHAnsi" w:eastAsia="SimSun" w:hAnsiTheme="majorHAnsi" w:cstheme="majorHAnsi"/>
                <w:b/>
                <w:bCs/>
                <w:kern w:val="3"/>
                <w:sz w:val="24"/>
                <w:szCs w:val="24"/>
                <w:lang w:eastAsia="zh-CN" w:bidi="hi-IN"/>
              </w:rPr>
              <w:t>5</w:t>
            </w:r>
          </w:p>
        </w:tc>
        <w:tc>
          <w:tcPr>
            <w:tcW w:w="5310" w:type="dxa"/>
            <w:tcBorders>
              <w:left w:val="single" w:sz="2" w:space="0" w:color="000000"/>
              <w:bottom w:val="single" w:sz="4" w:space="0" w:color="auto"/>
            </w:tcBorders>
            <w:tcMar>
              <w:top w:w="55" w:type="dxa"/>
              <w:left w:w="55" w:type="dxa"/>
              <w:bottom w:w="55" w:type="dxa"/>
              <w:right w:w="55" w:type="dxa"/>
            </w:tcMar>
          </w:tcPr>
          <w:p w14:paraId="4B930EF8" w14:textId="77777777" w:rsidR="00BA28B3" w:rsidRPr="000E35B0" w:rsidRDefault="00BA28B3"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Ściany, kaloryfery</w:t>
            </w:r>
          </w:p>
          <w:p w14:paraId="450C5B4E" w14:textId="12DE4CF3" w:rsidR="00BA28B3" w:rsidRPr="000E35B0" w:rsidRDefault="00BA28B3"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Mycie, dezynfekcja</w:t>
            </w:r>
          </w:p>
        </w:tc>
        <w:tc>
          <w:tcPr>
            <w:tcW w:w="3892" w:type="dxa"/>
            <w:tcBorders>
              <w:left w:val="single" w:sz="2" w:space="0" w:color="000000"/>
              <w:bottom w:val="single" w:sz="4" w:space="0" w:color="auto"/>
            </w:tcBorders>
            <w:tcMar>
              <w:top w:w="55" w:type="dxa"/>
              <w:left w:w="55" w:type="dxa"/>
              <w:bottom w:w="55" w:type="dxa"/>
              <w:right w:w="55" w:type="dxa"/>
            </w:tcMar>
          </w:tcPr>
          <w:p w14:paraId="4FE3C178" w14:textId="77777777" w:rsidR="00BA28B3" w:rsidRPr="000E35B0" w:rsidRDefault="00BA28B3" w:rsidP="00B51F60">
            <w:pPr>
              <w:widowControl w:val="0"/>
              <w:suppressLineNumbers/>
              <w:suppressAutoHyphens/>
              <w:autoSpaceDN w:val="0"/>
              <w:spacing w:line="271" w:lineRule="auto"/>
              <w:textAlignment w:val="baseline"/>
              <w:rPr>
                <w:rFonts w:asciiTheme="majorHAnsi" w:eastAsia="SimSun" w:hAnsiTheme="majorHAnsi" w:cstheme="majorHAnsi"/>
                <w:color w:val="000000"/>
                <w:kern w:val="3"/>
                <w:sz w:val="24"/>
                <w:szCs w:val="24"/>
                <w:lang w:eastAsia="zh-CN" w:bidi="hi-IN"/>
              </w:rPr>
            </w:pPr>
            <w:r w:rsidRPr="000E35B0">
              <w:rPr>
                <w:rFonts w:asciiTheme="majorHAnsi" w:eastAsia="SimSun" w:hAnsiTheme="majorHAnsi" w:cstheme="majorHAnsi"/>
                <w:color w:val="000000"/>
                <w:kern w:val="3"/>
                <w:sz w:val="24"/>
                <w:szCs w:val="24"/>
                <w:lang w:eastAsia="zh-CN" w:bidi="hi-IN"/>
              </w:rPr>
              <w:t>Mycie</w:t>
            </w:r>
          </w:p>
        </w:tc>
        <w:tc>
          <w:tcPr>
            <w:tcW w:w="3919" w:type="dxa"/>
            <w:tcBorders>
              <w:left w:val="single" w:sz="2" w:space="0" w:color="000000"/>
              <w:bottom w:val="single" w:sz="4" w:space="0" w:color="auto"/>
              <w:right w:val="single" w:sz="2" w:space="0" w:color="000000"/>
            </w:tcBorders>
            <w:tcMar>
              <w:top w:w="55" w:type="dxa"/>
              <w:left w:w="55" w:type="dxa"/>
              <w:bottom w:w="55" w:type="dxa"/>
              <w:right w:w="55" w:type="dxa"/>
            </w:tcMar>
          </w:tcPr>
          <w:p w14:paraId="6F820A42" w14:textId="77777777" w:rsidR="00BA28B3" w:rsidRPr="000E35B0" w:rsidRDefault="00BA28B3" w:rsidP="00B51F60">
            <w:pPr>
              <w:widowControl w:val="0"/>
              <w:suppressLineNumbers/>
              <w:suppressAutoHyphens/>
              <w:autoSpaceDN w:val="0"/>
              <w:snapToGrid w:val="0"/>
              <w:spacing w:line="271" w:lineRule="auto"/>
              <w:textAlignment w:val="baseline"/>
              <w:rPr>
                <w:rFonts w:asciiTheme="majorHAnsi" w:eastAsia="SimSun" w:hAnsiTheme="majorHAnsi" w:cstheme="majorHAnsi"/>
                <w:color w:val="000000"/>
                <w:kern w:val="3"/>
                <w:sz w:val="24"/>
                <w:szCs w:val="24"/>
                <w:lang w:eastAsia="zh-CN" w:bidi="hi-IN"/>
              </w:rPr>
            </w:pPr>
            <w:r w:rsidRPr="000E35B0">
              <w:rPr>
                <w:rFonts w:asciiTheme="majorHAnsi" w:eastAsia="SimSun" w:hAnsiTheme="majorHAnsi" w:cstheme="majorHAnsi"/>
                <w:color w:val="000000"/>
                <w:kern w:val="3"/>
                <w:sz w:val="24"/>
                <w:szCs w:val="24"/>
                <w:lang w:eastAsia="zh-CN" w:bidi="hi-IN"/>
              </w:rPr>
              <w:t>1 x w miesiącu</w:t>
            </w:r>
          </w:p>
        </w:tc>
      </w:tr>
      <w:tr w:rsidR="00BA28B3" w:rsidRPr="000E35B0" w14:paraId="35A9ED37" w14:textId="77777777" w:rsidTr="00920403">
        <w:trPr>
          <w:trHeight w:val="15"/>
        </w:trPr>
        <w:tc>
          <w:tcPr>
            <w:tcW w:w="91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A206241" w14:textId="77777777" w:rsidR="00BA28B3" w:rsidRPr="000E35B0" w:rsidRDefault="00BA28B3" w:rsidP="00920403">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0E35B0">
              <w:rPr>
                <w:rFonts w:asciiTheme="majorHAnsi" w:eastAsia="SimSun" w:hAnsiTheme="majorHAnsi" w:cstheme="majorHAnsi"/>
                <w:b/>
                <w:bCs/>
                <w:kern w:val="3"/>
                <w:sz w:val="24"/>
                <w:szCs w:val="24"/>
                <w:lang w:eastAsia="zh-CN" w:bidi="hi-IN"/>
              </w:rPr>
              <w:t>7</w:t>
            </w:r>
          </w:p>
        </w:tc>
        <w:tc>
          <w:tcPr>
            <w:tcW w:w="531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7665053" w14:textId="77777777" w:rsidR="00BA28B3" w:rsidRPr="000E35B0" w:rsidRDefault="00BA28B3"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Drzwi</w:t>
            </w:r>
          </w:p>
          <w:p w14:paraId="78B49AEC" w14:textId="4DC0F41A" w:rsidR="00BA28B3" w:rsidRPr="000E35B0" w:rsidRDefault="00106BB7" w:rsidP="00251447">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Strefa dotykowa</w:t>
            </w:r>
            <w:r w:rsidR="00BA28B3" w:rsidRPr="000E35B0">
              <w:rPr>
                <w:rFonts w:asciiTheme="majorHAnsi" w:eastAsia="SimSun" w:hAnsiTheme="majorHAnsi" w:cstheme="majorHAnsi"/>
                <w:kern w:val="3"/>
                <w:sz w:val="24"/>
                <w:szCs w:val="24"/>
                <w:lang w:eastAsia="zh-CN" w:bidi="hi-IN"/>
              </w:rPr>
              <w:t>,</w:t>
            </w:r>
            <w:r w:rsidR="00A065B4" w:rsidRPr="000E35B0">
              <w:rPr>
                <w:rFonts w:asciiTheme="majorHAnsi" w:eastAsia="SimSun" w:hAnsiTheme="majorHAnsi" w:cstheme="majorHAnsi"/>
                <w:kern w:val="3"/>
                <w:sz w:val="24"/>
                <w:szCs w:val="24"/>
                <w:lang w:eastAsia="zh-CN" w:bidi="hi-IN"/>
              </w:rPr>
              <w:t xml:space="preserve"> </w:t>
            </w:r>
            <w:r w:rsidR="00BA28B3" w:rsidRPr="000E35B0">
              <w:rPr>
                <w:rFonts w:asciiTheme="majorHAnsi" w:eastAsia="SimSun" w:hAnsiTheme="majorHAnsi" w:cstheme="majorHAnsi"/>
                <w:kern w:val="3"/>
                <w:sz w:val="24"/>
                <w:szCs w:val="24"/>
                <w:lang w:eastAsia="zh-CN" w:bidi="hi-IN"/>
              </w:rPr>
              <w:t>klamka – 20 cm wokół klamki</w:t>
            </w:r>
          </w:p>
        </w:tc>
        <w:tc>
          <w:tcPr>
            <w:tcW w:w="389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3A83C15" w14:textId="77777777" w:rsidR="00BA28B3" w:rsidRPr="000E35B0" w:rsidRDefault="00BA28B3" w:rsidP="00B51F60">
            <w:pPr>
              <w:widowControl w:val="0"/>
              <w:suppressLineNumbers/>
              <w:suppressAutoHyphens/>
              <w:autoSpaceDN w:val="0"/>
              <w:spacing w:line="271" w:lineRule="auto"/>
              <w:textAlignment w:val="baseline"/>
              <w:rPr>
                <w:rFonts w:asciiTheme="majorHAnsi" w:eastAsia="SimSun" w:hAnsiTheme="majorHAnsi" w:cstheme="majorHAnsi"/>
                <w:color w:val="000000"/>
                <w:kern w:val="3"/>
                <w:sz w:val="24"/>
                <w:szCs w:val="24"/>
                <w:lang w:eastAsia="zh-CN" w:bidi="hi-IN"/>
              </w:rPr>
            </w:pPr>
            <w:r w:rsidRPr="000E35B0">
              <w:rPr>
                <w:rFonts w:asciiTheme="majorHAnsi" w:eastAsia="SimSun" w:hAnsiTheme="majorHAnsi" w:cstheme="majorHAnsi"/>
                <w:color w:val="000000"/>
                <w:kern w:val="3"/>
                <w:sz w:val="24"/>
                <w:szCs w:val="24"/>
                <w:lang w:eastAsia="zh-CN" w:bidi="hi-IN"/>
              </w:rPr>
              <w:t>Mycie</w:t>
            </w:r>
          </w:p>
          <w:p w14:paraId="3500D142" w14:textId="77777777" w:rsidR="00BA28B3" w:rsidRPr="000E35B0" w:rsidRDefault="00BA28B3" w:rsidP="00B51F60">
            <w:pPr>
              <w:widowControl w:val="0"/>
              <w:suppressLineNumbers/>
              <w:suppressAutoHyphens/>
              <w:autoSpaceDN w:val="0"/>
              <w:spacing w:line="271" w:lineRule="auto"/>
              <w:textAlignment w:val="baseline"/>
              <w:rPr>
                <w:rFonts w:asciiTheme="majorHAnsi" w:eastAsia="SimSun" w:hAnsiTheme="majorHAnsi" w:cstheme="majorHAnsi"/>
                <w:color w:val="000000"/>
                <w:kern w:val="3"/>
                <w:sz w:val="24"/>
                <w:szCs w:val="24"/>
                <w:lang w:eastAsia="zh-CN" w:bidi="hi-IN"/>
              </w:rPr>
            </w:pPr>
            <w:r w:rsidRPr="000E35B0">
              <w:rPr>
                <w:rFonts w:asciiTheme="majorHAnsi" w:eastAsia="SimSun" w:hAnsiTheme="majorHAnsi" w:cstheme="majorHAnsi"/>
                <w:color w:val="000000"/>
                <w:kern w:val="3"/>
                <w:sz w:val="24"/>
                <w:szCs w:val="24"/>
                <w:lang w:eastAsia="zh-CN" w:bidi="hi-IN"/>
              </w:rPr>
              <w:t>Dezynfekcja</w:t>
            </w:r>
          </w:p>
        </w:tc>
        <w:tc>
          <w:tcPr>
            <w:tcW w:w="391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6C2C39A" w14:textId="575218B6" w:rsidR="00BA28B3" w:rsidRPr="000E35B0" w:rsidRDefault="00BA28B3" w:rsidP="00B51F60">
            <w:pPr>
              <w:widowControl w:val="0"/>
              <w:suppressLineNumbers/>
              <w:suppressAutoHyphens/>
              <w:autoSpaceDN w:val="0"/>
              <w:spacing w:line="271" w:lineRule="auto"/>
              <w:textAlignment w:val="baseline"/>
              <w:rPr>
                <w:rFonts w:asciiTheme="majorHAnsi" w:eastAsia="SimSun" w:hAnsiTheme="majorHAnsi" w:cstheme="majorHAnsi"/>
                <w:color w:val="000000"/>
                <w:kern w:val="3"/>
                <w:sz w:val="24"/>
                <w:szCs w:val="24"/>
                <w:lang w:eastAsia="zh-CN" w:bidi="hi-IN"/>
              </w:rPr>
            </w:pPr>
            <w:r w:rsidRPr="000E35B0">
              <w:rPr>
                <w:rFonts w:asciiTheme="majorHAnsi" w:eastAsia="SimSun" w:hAnsiTheme="majorHAnsi" w:cstheme="majorHAnsi"/>
                <w:color w:val="000000"/>
                <w:kern w:val="3"/>
                <w:sz w:val="24"/>
                <w:szCs w:val="24"/>
                <w:lang w:eastAsia="zh-CN" w:bidi="hi-IN"/>
              </w:rPr>
              <w:t>1 x tygodniu / w razie potrzeby</w:t>
            </w:r>
          </w:p>
          <w:p w14:paraId="0F7C7BE6" w14:textId="77777777" w:rsidR="00BA28B3" w:rsidRPr="000E35B0" w:rsidRDefault="00BA28B3" w:rsidP="00B51F60">
            <w:pPr>
              <w:widowControl w:val="0"/>
              <w:suppressLineNumbers/>
              <w:suppressAutoHyphens/>
              <w:autoSpaceDN w:val="0"/>
              <w:spacing w:line="271" w:lineRule="auto"/>
              <w:textAlignment w:val="baseline"/>
              <w:rPr>
                <w:rFonts w:asciiTheme="majorHAnsi" w:eastAsia="SimSun" w:hAnsiTheme="majorHAnsi" w:cstheme="majorHAnsi"/>
                <w:color w:val="000000"/>
                <w:kern w:val="3"/>
                <w:sz w:val="24"/>
                <w:szCs w:val="24"/>
                <w:lang w:eastAsia="zh-CN" w:bidi="hi-IN"/>
              </w:rPr>
            </w:pPr>
          </w:p>
        </w:tc>
      </w:tr>
      <w:tr w:rsidR="00BA28B3" w:rsidRPr="000E35B0" w14:paraId="257ADA84" w14:textId="77777777" w:rsidTr="00920403">
        <w:trPr>
          <w:trHeight w:val="469"/>
        </w:trPr>
        <w:tc>
          <w:tcPr>
            <w:tcW w:w="918"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52FE1578" w14:textId="77777777" w:rsidR="00BA28B3" w:rsidRPr="000E35B0" w:rsidRDefault="00BA28B3" w:rsidP="00920403">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0E35B0">
              <w:rPr>
                <w:rFonts w:asciiTheme="majorHAnsi" w:eastAsia="SimSun" w:hAnsiTheme="majorHAnsi" w:cstheme="majorHAnsi"/>
                <w:b/>
                <w:bCs/>
                <w:kern w:val="3"/>
                <w:sz w:val="24"/>
                <w:szCs w:val="24"/>
                <w:lang w:eastAsia="zh-CN" w:bidi="hi-IN"/>
              </w:rPr>
              <w:lastRenderedPageBreak/>
              <w:t>8</w:t>
            </w:r>
          </w:p>
        </w:tc>
        <w:tc>
          <w:tcPr>
            <w:tcW w:w="5310" w:type="dxa"/>
            <w:tcBorders>
              <w:top w:val="single" w:sz="4" w:space="0" w:color="auto"/>
              <w:left w:val="single" w:sz="2" w:space="0" w:color="000000"/>
              <w:bottom w:val="single" w:sz="2" w:space="0" w:color="000000"/>
            </w:tcBorders>
            <w:tcMar>
              <w:top w:w="55" w:type="dxa"/>
              <w:left w:w="55" w:type="dxa"/>
              <w:bottom w:w="55" w:type="dxa"/>
              <w:right w:w="55" w:type="dxa"/>
            </w:tcMar>
          </w:tcPr>
          <w:p w14:paraId="75BCF1A9" w14:textId="038AE9B8" w:rsidR="00BA28B3" w:rsidRPr="000E35B0" w:rsidRDefault="00BA28B3" w:rsidP="00251447">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Lampy,</w:t>
            </w:r>
            <w:r w:rsidR="00A065B4" w:rsidRPr="000E35B0">
              <w:rPr>
                <w:rFonts w:asciiTheme="majorHAnsi" w:eastAsia="SimSun" w:hAnsiTheme="majorHAnsi" w:cstheme="majorHAnsi"/>
                <w:kern w:val="3"/>
                <w:sz w:val="24"/>
                <w:szCs w:val="24"/>
                <w:lang w:eastAsia="zh-CN" w:bidi="hi-IN"/>
              </w:rPr>
              <w:t xml:space="preserve"> </w:t>
            </w:r>
            <w:r w:rsidRPr="000E35B0">
              <w:rPr>
                <w:rFonts w:asciiTheme="majorHAnsi" w:eastAsia="SimSun" w:hAnsiTheme="majorHAnsi" w:cstheme="majorHAnsi"/>
                <w:kern w:val="3"/>
                <w:sz w:val="24"/>
                <w:szCs w:val="24"/>
                <w:lang w:eastAsia="zh-CN" w:bidi="hi-IN"/>
              </w:rPr>
              <w:t>okna,</w:t>
            </w:r>
            <w:r w:rsidR="00A065B4" w:rsidRPr="000E35B0">
              <w:rPr>
                <w:rFonts w:asciiTheme="majorHAnsi" w:eastAsia="SimSun" w:hAnsiTheme="majorHAnsi" w:cstheme="majorHAnsi"/>
                <w:kern w:val="3"/>
                <w:sz w:val="24"/>
                <w:szCs w:val="24"/>
                <w:lang w:eastAsia="zh-CN" w:bidi="hi-IN"/>
              </w:rPr>
              <w:t xml:space="preserve"> </w:t>
            </w:r>
            <w:r w:rsidRPr="000E35B0">
              <w:rPr>
                <w:rFonts w:asciiTheme="majorHAnsi" w:eastAsia="SimSun" w:hAnsiTheme="majorHAnsi" w:cstheme="majorHAnsi"/>
                <w:kern w:val="3"/>
                <w:sz w:val="24"/>
                <w:szCs w:val="24"/>
                <w:lang w:eastAsia="zh-CN" w:bidi="hi-IN"/>
              </w:rPr>
              <w:t>kratki wentylacyjne</w:t>
            </w:r>
          </w:p>
        </w:tc>
        <w:tc>
          <w:tcPr>
            <w:tcW w:w="3892" w:type="dxa"/>
            <w:tcBorders>
              <w:top w:val="single" w:sz="4" w:space="0" w:color="auto"/>
              <w:left w:val="single" w:sz="2" w:space="0" w:color="000000"/>
              <w:bottom w:val="single" w:sz="2" w:space="0" w:color="000000"/>
            </w:tcBorders>
            <w:tcMar>
              <w:top w:w="55" w:type="dxa"/>
              <w:left w:w="55" w:type="dxa"/>
              <w:bottom w:w="55" w:type="dxa"/>
              <w:right w:w="55" w:type="dxa"/>
            </w:tcMar>
          </w:tcPr>
          <w:p w14:paraId="6C8FE5B1" w14:textId="77777777" w:rsidR="00BA28B3" w:rsidRPr="000E35B0" w:rsidRDefault="00BA28B3"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Mycie</w:t>
            </w:r>
          </w:p>
        </w:tc>
        <w:tc>
          <w:tcPr>
            <w:tcW w:w="3919"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676B9688" w14:textId="77777777" w:rsidR="00BA28B3" w:rsidRPr="000E35B0" w:rsidRDefault="00BA28B3"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0E35B0">
              <w:rPr>
                <w:rFonts w:asciiTheme="majorHAnsi" w:eastAsia="SimSun" w:hAnsiTheme="majorHAnsi" w:cstheme="majorHAnsi"/>
                <w:kern w:val="3"/>
                <w:sz w:val="24"/>
                <w:szCs w:val="24"/>
                <w:lang w:eastAsia="zh-CN" w:bidi="hi-IN"/>
              </w:rPr>
              <w:t>2 x w roku</w:t>
            </w:r>
          </w:p>
        </w:tc>
      </w:tr>
    </w:tbl>
    <w:p w14:paraId="751DBE23" w14:textId="77777777" w:rsidR="00BA28B3" w:rsidRPr="00E7491E" w:rsidRDefault="00BA28B3" w:rsidP="00B51F60">
      <w:pPr>
        <w:widowControl w:val="0"/>
        <w:suppressAutoHyphens/>
        <w:autoSpaceDN w:val="0"/>
        <w:spacing w:line="271" w:lineRule="auto"/>
        <w:textAlignment w:val="baseline"/>
        <w:rPr>
          <w:rFonts w:asciiTheme="majorHAnsi" w:eastAsia="SimSun" w:hAnsiTheme="majorHAnsi" w:cstheme="majorHAnsi"/>
          <w:kern w:val="3"/>
          <w:sz w:val="18"/>
          <w:szCs w:val="18"/>
          <w:lang w:eastAsia="zh-CN" w:bidi="hi-IN"/>
        </w:rPr>
      </w:pPr>
    </w:p>
    <w:p w14:paraId="111429CC" w14:textId="77777777" w:rsidR="00BA28B3" w:rsidRPr="000E35B0" w:rsidRDefault="00BA28B3" w:rsidP="00B51F60">
      <w:pPr>
        <w:widowControl w:val="0"/>
        <w:suppressAutoHyphens/>
        <w:autoSpaceDN w:val="0"/>
        <w:spacing w:line="271" w:lineRule="auto"/>
        <w:textAlignment w:val="baseline"/>
        <w:rPr>
          <w:rFonts w:asciiTheme="majorHAnsi" w:eastAsia="SimSun" w:hAnsiTheme="majorHAnsi" w:cstheme="majorHAnsi"/>
          <w:b/>
          <w:bCs/>
          <w:kern w:val="3"/>
          <w:sz w:val="24"/>
          <w:szCs w:val="24"/>
          <w:lang w:eastAsia="zh-CN" w:bidi="hi-IN"/>
        </w:rPr>
      </w:pPr>
      <w:r w:rsidRPr="000E35B0">
        <w:rPr>
          <w:rFonts w:asciiTheme="majorHAnsi" w:eastAsia="SimSun" w:hAnsiTheme="majorHAnsi" w:cstheme="majorHAnsi"/>
          <w:b/>
          <w:bCs/>
          <w:kern w:val="3"/>
          <w:sz w:val="24"/>
          <w:szCs w:val="24"/>
          <w:lang w:eastAsia="zh-CN" w:bidi="hi-IN"/>
        </w:rPr>
        <w:t>Pokoje socjalne, sekretariaty,</w:t>
      </w:r>
    </w:p>
    <w:p w14:paraId="4D942BEF" w14:textId="77777777" w:rsidR="00BA28B3" w:rsidRPr="00E7491E" w:rsidRDefault="00BA28B3" w:rsidP="00B51F60">
      <w:pPr>
        <w:widowControl w:val="0"/>
        <w:suppressAutoHyphens/>
        <w:autoSpaceDN w:val="0"/>
        <w:spacing w:line="271" w:lineRule="auto"/>
        <w:textAlignment w:val="baseline"/>
        <w:rPr>
          <w:rFonts w:asciiTheme="majorHAnsi" w:eastAsia="SimSun" w:hAnsiTheme="majorHAnsi" w:cstheme="majorHAnsi"/>
          <w:kern w:val="3"/>
          <w:sz w:val="18"/>
          <w:szCs w:val="18"/>
          <w:lang w:eastAsia="zh-CN" w:bidi="hi-IN"/>
        </w:rPr>
      </w:pPr>
    </w:p>
    <w:tbl>
      <w:tblPr>
        <w:tblW w:w="14039" w:type="dxa"/>
        <w:tblLayout w:type="fixed"/>
        <w:tblCellMar>
          <w:left w:w="10" w:type="dxa"/>
          <w:right w:w="10" w:type="dxa"/>
        </w:tblCellMar>
        <w:tblLook w:val="04A0" w:firstRow="1" w:lastRow="0" w:firstColumn="1" w:lastColumn="0" w:noHBand="0" w:noVBand="1"/>
      </w:tblPr>
      <w:tblGrid>
        <w:gridCol w:w="948"/>
        <w:gridCol w:w="5294"/>
        <w:gridCol w:w="3836"/>
        <w:gridCol w:w="3961"/>
      </w:tblGrid>
      <w:tr w:rsidR="00BA28B3" w:rsidRPr="00A10EE2" w14:paraId="714B738B" w14:textId="77777777" w:rsidTr="00A10EE2">
        <w:trPr>
          <w:trHeight w:val="466"/>
        </w:trPr>
        <w:tc>
          <w:tcPr>
            <w:tcW w:w="948" w:type="dxa"/>
            <w:tcBorders>
              <w:top w:val="single" w:sz="2" w:space="0" w:color="000000"/>
              <w:left w:val="single" w:sz="2" w:space="0" w:color="000000"/>
              <w:bottom w:val="single" w:sz="2" w:space="0" w:color="000000"/>
            </w:tcBorders>
            <w:tcMar>
              <w:top w:w="55" w:type="dxa"/>
              <w:left w:w="55" w:type="dxa"/>
              <w:bottom w:w="55" w:type="dxa"/>
              <w:right w:w="55" w:type="dxa"/>
            </w:tcMar>
          </w:tcPr>
          <w:p w14:paraId="48664BD6" w14:textId="77777777" w:rsidR="00BA28B3" w:rsidRPr="00A10EE2"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A10EE2">
              <w:rPr>
                <w:rFonts w:asciiTheme="majorHAnsi" w:eastAsia="SimSun" w:hAnsiTheme="majorHAnsi" w:cstheme="majorHAnsi"/>
                <w:b/>
                <w:bCs/>
                <w:kern w:val="3"/>
                <w:sz w:val="24"/>
                <w:szCs w:val="24"/>
                <w:lang w:eastAsia="zh-CN" w:bidi="hi-IN"/>
              </w:rPr>
              <w:t>KOD</w:t>
            </w:r>
          </w:p>
        </w:tc>
        <w:tc>
          <w:tcPr>
            <w:tcW w:w="5294" w:type="dxa"/>
            <w:tcBorders>
              <w:top w:val="single" w:sz="2" w:space="0" w:color="000000"/>
              <w:left w:val="single" w:sz="2" w:space="0" w:color="000000"/>
              <w:bottom w:val="single" w:sz="2" w:space="0" w:color="000000"/>
            </w:tcBorders>
            <w:tcMar>
              <w:top w:w="55" w:type="dxa"/>
              <w:left w:w="55" w:type="dxa"/>
              <w:bottom w:w="55" w:type="dxa"/>
              <w:right w:w="55" w:type="dxa"/>
            </w:tcMar>
          </w:tcPr>
          <w:p w14:paraId="17782CAF" w14:textId="77777777" w:rsidR="00BA28B3" w:rsidRPr="00A10EE2"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A10EE2">
              <w:rPr>
                <w:rFonts w:asciiTheme="majorHAnsi" w:eastAsia="SimSun" w:hAnsiTheme="majorHAnsi" w:cstheme="majorHAnsi"/>
                <w:b/>
                <w:bCs/>
                <w:kern w:val="3"/>
                <w:sz w:val="24"/>
                <w:szCs w:val="24"/>
                <w:lang w:eastAsia="zh-CN" w:bidi="hi-IN"/>
              </w:rPr>
              <w:t>Strefa ogólnej czystości</w:t>
            </w:r>
          </w:p>
          <w:p w14:paraId="7856E42D" w14:textId="75DB408F" w:rsidR="00BA28B3" w:rsidRPr="00A10EE2" w:rsidRDefault="00106BB7" w:rsidP="00B51F60">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A10EE2">
              <w:rPr>
                <w:rFonts w:asciiTheme="majorHAnsi" w:eastAsia="SimSun" w:hAnsiTheme="majorHAnsi" w:cstheme="majorHAnsi"/>
                <w:b/>
                <w:bCs/>
                <w:kern w:val="3"/>
                <w:sz w:val="24"/>
                <w:szCs w:val="24"/>
                <w:lang w:eastAsia="zh-CN" w:bidi="hi-IN"/>
              </w:rPr>
              <w:t>(strefa</w:t>
            </w:r>
            <w:r w:rsidR="00BA28B3" w:rsidRPr="00A10EE2">
              <w:rPr>
                <w:rFonts w:asciiTheme="majorHAnsi" w:eastAsia="SimSun" w:hAnsiTheme="majorHAnsi" w:cstheme="majorHAnsi"/>
                <w:b/>
                <w:bCs/>
                <w:kern w:val="3"/>
                <w:sz w:val="24"/>
                <w:szCs w:val="24"/>
                <w:lang w:eastAsia="zh-CN" w:bidi="hi-IN"/>
              </w:rPr>
              <w:t xml:space="preserve"> </w:t>
            </w:r>
            <w:r w:rsidRPr="00A10EE2">
              <w:rPr>
                <w:rFonts w:asciiTheme="majorHAnsi" w:eastAsia="SimSun" w:hAnsiTheme="majorHAnsi" w:cstheme="majorHAnsi"/>
                <w:b/>
                <w:bCs/>
                <w:kern w:val="3"/>
                <w:sz w:val="24"/>
                <w:szCs w:val="24"/>
                <w:lang w:eastAsia="zh-CN" w:bidi="hi-IN"/>
              </w:rPr>
              <w:t>II)</w:t>
            </w:r>
            <w:r w:rsidR="00BA28B3" w:rsidRPr="00A10EE2">
              <w:rPr>
                <w:rFonts w:asciiTheme="majorHAnsi" w:eastAsia="SimSun" w:hAnsiTheme="majorHAnsi" w:cstheme="majorHAnsi"/>
                <w:b/>
                <w:bCs/>
                <w:kern w:val="3"/>
                <w:sz w:val="24"/>
                <w:szCs w:val="24"/>
                <w:lang w:eastAsia="zh-CN" w:bidi="hi-IN"/>
              </w:rPr>
              <w:t xml:space="preserve"> niskie ryzyko</w:t>
            </w:r>
          </w:p>
        </w:tc>
        <w:tc>
          <w:tcPr>
            <w:tcW w:w="3836" w:type="dxa"/>
            <w:tcBorders>
              <w:top w:val="single" w:sz="2" w:space="0" w:color="000000"/>
              <w:left w:val="single" w:sz="2" w:space="0" w:color="000000"/>
              <w:bottom w:val="single" w:sz="2" w:space="0" w:color="000000"/>
            </w:tcBorders>
            <w:tcMar>
              <w:top w:w="55" w:type="dxa"/>
              <w:left w:w="55" w:type="dxa"/>
              <w:bottom w:w="55" w:type="dxa"/>
              <w:right w:w="55" w:type="dxa"/>
            </w:tcMar>
          </w:tcPr>
          <w:p w14:paraId="387C91CD" w14:textId="77777777" w:rsidR="00BA28B3" w:rsidRPr="00A10EE2"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A10EE2">
              <w:rPr>
                <w:rFonts w:asciiTheme="majorHAnsi" w:eastAsia="SimSun" w:hAnsiTheme="majorHAnsi" w:cstheme="majorHAnsi"/>
                <w:b/>
                <w:bCs/>
                <w:kern w:val="3"/>
                <w:sz w:val="24"/>
                <w:szCs w:val="24"/>
                <w:lang w:eastAsia="zh-CN" w:bidi="hi-IN"/>
              </w:rPr>
              <w:t>Czynności</w:t>
            </w:r>
          </w:p>
        </w:tc>
        <w:tc>
          <w:tcPr>
            <w:tcW w:w="396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DF23E44" w14:textId="77777777" w:rsidR="00BA28B3" w:rsidRPr="00A10EE2"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A10EE2">
              <w:rPr>
                <w:rFonts w:asciiTheme="majorHAnsi" w:eastAsia="SimSun" w:hAnsiTheme="majorHAnsi" w:cstheme="majorHAnsi"/>
                <w:b/>
                <w:bCs/>
                <w:kern w:val="3"/>
                <w:sz w:val="24"/>
                <w:szCs w:val="24"/>
                <w:lang w:eastAsia="zh-CN" w:bidi="hi-IN"/>
              </w:rPr>
              <w:t>Minimalna częstotliwość</w:t>
            </w:r>
          </w:p>
        </w:tc>
      </w:tr>
      <w:tr w:rsidR="00BA28B3" w:rsidRPr="00A10EE2" w14:paraId="65B12B81" w14:textId="77777777" w:rsidTr="00920403">
        <w:trPr>
          <w:trHeight w:val="466"/>
        </w:trPr>
        <w:tc>
          <w:tcPr>
            <w:tcW w:w="948" w:type="dxa"/>
            <w:tcBorders>
              <w:left w:val="single" w:sz="2" w:space="0" w:color="000000"/>
              <w:bottom w:val="single" w:sz="2" w:space="0" w:color="000000"/>
            </w:tcBorders>
            <w:tcMar>
              <w:top w:w="55" w:type="dxa"/>
              <w:left w:w="55" w:type="dxa"/>
              <w:bottom w:w="55" w:type="dxa"/>
              <w:right w:w="55" w:type="dxa"/>
            </w:tcMar>
            <w:vAlign w:val="center"/>
          </w:tcPr>
          <w:p w14:paraId="769C8837" w14:textId="77777777" w:rsidR="00BA28B3" w:rsidRPr="00A10EE2" w:rsidRDefault="00BA28B3" w:rsidP="00920403">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A10EE2">
              <w:rPr>
                <w:rFonts w:asciiTheme="majorHAnsi" w:eastAsia="SimSun" w:hAnsiTheme="majorHAnsi" w:cstheme="majorHAnsi"/>
                <w:b/>
                <w:bCs/>
                <w:kern w:val="3"/>
                <w:sz w:val="24"/>
                <w:szCs w:val="24"/>
                <w:lang w:eastAsia="zh-CN" w:bidi="hi-IN"/>
              </w:rPr>
              <w:t>1</w:t>
            </w:r>
          </w:p>
        </w:tc>
        <w:tc>
          <w:tcPr>
            <w:tcW w:w="5294" w:type="dxa"/>
            <w:tcBorders>
              <w:left w:val="single" w:sz="2" w:space="0" w:color="000000"/>
              <w:bottom w:val="single" w:sz="2" w:space="0" w:color="000000"/>
            </w:tcBorders>
            <w:tcMar>
              <w:top w:w="55" w:type="dxa"/>
              <w:left w:w="55" w:type="dxa"/>
              <w:bottom w:w="55" w:type="dxa"/>
              <w:right w:w="55" w:type="dxa"/>
            </w:tcMar>
          </w:tcPr>
          <w:p w14:paraId="3FCA47CA" w14:textId="0334E508" w:rsidR="00BA28B3" w:rsidRPr="00A10EE2" w:rsidRDefault="00BA28B3" w:rsidP="00251447">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A10EE2">
              <w:rPr>
                <w:rFonts w:asciiTheme="majorHAnsi" w:eastAsia="SimSun" w:hAnsiTheme="majorHAnsi" w:cstheme="majorHAnsi"/>
                <w:kern w:val="3"/>
                <w:sz w:val="24"/>
                <w:szCs w:val="24"/>
                <w:lang w:eastAsia="zh-CN" w:bidi="hi-IN"/>
              </w:rPr>
              <w:t>Podłoga</w:t>
            </w:r>
          </w:p>
        </w:tc>
        <w:tc>
          <w:tcPr>
            <w:tcW w:w="3836" w:type="dxa"/>
            <w:tcBorders>
              <w:left w:val="single" w:sz="2" w:space="0" w:color="000000"/>
              <w:bottom w:val="single" w:sz="2" w:space="0" w:color="000000"/>
            </w:tcBorders>
            <w:tcMar>
              <w:top w:w="55" w:type="dxa"/>
              <w:left w:w="55" w:type="dxa"/>
              <w:bottom w:w="55" w:type="dxa"/>
              <w:right w:w="55" w:type="dxa"/>
            </w:tcMar>
          </w:tcPr>
          <w:p w14:paraId="4E30F336" w14:textId="77777777" w:rsidR="00BA28B3" w:rsidRPr="00A10EE2" w:rsidRDefault="00BA28B3"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A10EE2">
              <w:rPr>
                <w:rFonts w:asciiTheme="majorHAnsi" w:eastAsia="SimSun" w:hAnsiTheme="majorHAnsi" w:cstheme="majorHAnsi"/>
                <w:kern w:val="3"/>
                <w:sz w:val="24"/>
                <w:szCs w:val="24"/>
                <w:lang w:eastAsia="zh-CN" w:bidi="hi-IN"/>
              </w:rPr>
              <w:t>Mycie</w:t>
            </w:r>
          </w:p>
        </w:tc>
        <w:tc>
          <w:tcPr>
            <w:tcW w:w="3961" w:type="dxa"/>
            <w:tcBorders>
              <w:left w:val="single" w:sz="2" w:space="0" w:color="000000"/>
              <w:bottom w:val="single" w:sz="2" w:space="0" w:color="000000"/>
              <w:right w:val="single" w:sz="2" w:space="0" w:color="000000"/>
            </w:tcBorders>
            <w:tcMar>
              <w:top w:w="55" w:type="dxa"/>
              <w:left w:w="55" w:type="dxa"/>
              <w:bottom w:w="55" w:type="dxa"/>
              <w:right w:w="55" w:type="dxa"/>
            </w:tcMar>
          </w:tcPr>
          <w:p w14:paraId="46EF4EDC" w14:textId="77777777" w:rsidR="00BA28B3" w:rsidRPr="00A10EE2" w:rsidRDefault="00BA28B3"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A10EE2">
              <w:rPr>
                <w:rFonts w:asciiTheme="majorHAnsi" w:eastAsia="SimSun" w:hAnsiTheme="majorHAnsi" w:cstheme="majorHAnsi"/>
                <w:kern w:val="3"/>
                <w:sz w:val="24"/>
                <w:szCs w:val="24"/>
                <w:lang w:eastAsia="zh-CN" w:bidi="hi-IN"/>
              </w:rPr>
              <w:t xml:space="preserve">1 x </w:t>
            </w:r>
            <w:r w:rsidRPr="00A10EE2">
              <w:rPr>
                <w:rFonts w:asciiTheme="majorHAnsi" w:eastAsia="SimSun" w:hAnsiTheme="majorHAnsi" w:cstheme="majorHAnsi"/>
                <w:color w:val="000000"/>
                <w:kern w:val="3"/>
                <w:sz w:val="24"/>
                <w:szCs w:val="24"/>
                <w:lang w:eastAsia="zh-CN" w:bidi="hi-IN"/>
              </w:rPr>
              <w:t xml:space="preserve">na dobę i w razie potrzeby    </w:t>
            </w:r>
          </w:p>
        </w:tc>
      </w:tr>
      <w:tr w:rsidR="00BA28B3" w:rsidRPr="00A10EE2" w14:paraId="7D57B5CA" w14:textId="77777777" w:rsidTr="00920403">
        <w:trPr>
          <w:trHeight w:val="481"/>
        </w:trPr>
        <w:tc>
          <w:tcPr>
            <w:tcW w:w="948" w:type="dxa"/>
            <w:tcBorders>
              <w:left w:val="single" w:sz="2" w:space="0" w:color="000000"/>
              <w:bottom w:val="single" w:sz="2" w:space="0" w:color="000000"/>
            </w:tcBorders>
            <w:tcMar>
              <w:top w:w="55" w:type="dxa"/>
              <w:left w:w="55" w:type="dxa"/>
              <w:bottom w:w="55" w:type="dxa"/>
              <w:right w:w="55" w:type="dxa"/>
            </w:tcMar>
            <w:vAlign w:val="center"/>
          </w:tcPr>
          <w:p w14:paraId="58DEEF0B" w14:textId="77777777" w:rsidR="00BA28B3" w:rsidRPr="00A10EE2" w:rsidRDefault="00BA28B3" w:rsidP="00920403">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A10EE2">
              <w:rPr>
                <w:rFonts w:asciiTheme="majorHAnsi" w:eastAsia="SimSun" w:hAnsiTheme="majorHAnsi" w:cstheme="majorHAnsi"/>
                <w:b/>
                <w:bCs/>
                <w:kern w:val="3"/>
                <w:sz w:val="24"/>
                <w:szCs w:val="24"/>
                <w:lang w:eastAsia="zh-CN" w:bidi="hi-IN"/>
              </w:rPr>
              <w:t>2</w:t>
            </w:r>
          </w:p>
        </w:tc>
        <w:tc>
          <w:tcPr>
            <w:tcW w:w="5294" w:type="dxa"/>
            <w:tcBorders>
              <w:left w:val="single" w:sz="2" w:space="0" w:color="000000"/>
              <w:bottom w:val="single" w:sz="2" w:space="0" w:color="000000"/>
            </w:tcBorders>
            <w:tcMar>
              <w:top w:w="55" w:type="dxa"/>
              <w:left w:w="55" w:type="dxa"/>
              <w:bottom w:w="55" w:type="dxa"/>
              <w:right w:w="55" w:type="dxa"/>
            </w:tcMar>
          </w:tcPr>
          <w:p w14:paraId="4854048C" w14:textId="1F430554" w:rsidR="00BA28B3" w:rsidRPr="00A10EE2" w:rsidRDefault="00BA28B3" w:rsidP="00251447">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A10EE2">
              <w:rPr>
                <w:rFonts w:asciiTheme="majorHAnsi" w:eastAsia="SimSun" w:hAnsiTheme="majorHAnsi" w:cstheme="majorHAnsi"/>
                <w:kern w:val="3"/>
                <w:sz w:val="24"/>
                <w:szCs w:val="24"/>
                <w:lang w:eastAsia="zh-CN" w:bidi="hi-IN"/>
              </w:rPr>
              <w:t>Parapety</w:t>
            </w:r>
          </w:p>
        </w:tc>
        <w:tc>
          <w:tcPr>
            <w:tcW w:w="3836" w:type="dxa"/>
            <w:tcBorders>
              <w:left w:val="single" w:sz="2" w:space="0" w:color="000000"/>
              <w:bottom w:val="single" w:sz="2" w:space="0" w:color="000000"/>
            </w:tcBorders>
            <w:tcMar>
              <w:top w:w="55" w:type="dxa"/>
              <w:left w:w="55" w:type="dxa"/>
              <w:bottom w:w="55" w:type="dxa"/>
              <w:right w:w="55" w:type="dxa"/>
            </w:tcMar>
          </w:tcPr>
          <w:p w14:paraId="5A3F4A7F" w14:textId="77777777" w:rsidR="00BA28B3" w:rsidRPr="00A10EE2" w:rsidRDefault="00BA28B3"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A10EE2">
              <w:rPr>
                <w:rFonts w:asciiTheme="majorHAnsi" w:eastAsia="SimSun" w:hAnsiTheme="majorHAnsi" w:cstheme="majorHAnsi"/>
                <w:kern w:val="3"/>
                <w:sz w:val="24"/>
                <w:szCs w:val="24"/>
                <w:lang w:eastAsia="zh-CN" w:bidi="hi-IN"/>
              </w:rPr>
              <w:t>Mycie</w:t>
            </w:r>
          </w:p>
        </w:tc>
        <w:tc>
          <w:tcPr>
            <w:tcW w:w="3961" w:type="dxa"/>
            <w:tcBorders>
              <w:left w:val="single" w:sz="2" w:space="0" w:color="000000"/>
              <w:bottom w:val="single" w:sz="2" w:space="0" w:color="000000"/>
              <w:right w:val="single" w:sz="2" w:space="0" w:color="000000"/>
            </w:tcBorders>
            <w:tcMar>
              <w:top w:w="55" w:type="dxa"/>
              <w:left w:w="55" w:type="dxa"/>
              <w:bottom w:w="55" w:type="dxa"/>
              <w:right w:w="55" w:type="dxa"/>
            </w:tcMar>
          </w:tcPr>
          <w:p w14:paraId="4919C998" w14:textId="77777777" w:rsidR="00BA28B3" w:rsidRPr="00A10EE2" w:rsidRDefault="00BA28B3"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A10EE2">
              <w:rPr>
                <w:rFonts w:asciiTheme="majorHAnsi" w:eastAsia="SimSun" w:hAnsiTheme="majorHAnsi" w:cstheme="majorHAnsi"/>
                <w:kern w:val="3"/>
                <w:sz w:val="24"/>
                <w:szCs w:val="24"/>
                <w:lang w:eastAsia="zh-CN" w:bidi="hi-IN"/>
              </w:rPr>
              <w:t xml:space="preserve">1 x </w:t>
            </w:r>
            <w:r w:rsidRPr="00A10EE2">
              <w:rPr>
                <w:rFonts w:asciiTheme="majorHAnsi" w:eastAsia="SimSun" w:hAnsiTheme="majorHAnsi" w:cstheme="majorHAnsi"/>
                <w:color w:val="000000"/>
                <w:kern w:val="3"/>
                <w:sz w:val="24"/>
                <w:szCs w:val="24"/>
                <w:lang w:eastAsia="zh-CN" w:bidi="hi-IN"/>
              </w:rPr>
              <w:t xml:space="preserve">na dobę i w razie potrzeby    </w:t>
            </w:r>
          </w:p>
        </w:tc>
      </w:tr>
      <w:tr w:rsidR="00BA28B3" w:rsidRPr="00A10EE2" w14:paraId="511F1025" w14:textId="77777777" w:rsidTr="00920403">
        <w:trPr>
          <w:trHeight w:val="466"/>
        </w:trPr>
        <w:tc>
          <w:tcPr>
            <w:tcW w:w="948" w:type="dxa"/>
            <w:tcBorders>
              <w:left w:val="single" w:sz="2" w:space="0" w:color="000000"/>
              <w:bottom w:val="single" w:sz="2" w:space="0" w:color="000000"/>
            </w:tcBorders>
            <w:tcMar>
              <w:top w:w="55" w:type="dxa"/>
              <w:left w:w="55" w:type="dxa"/>
              <w:bottom w:w="55" w:type="dxa"/>
              <w:right w:w="55" w:type="dxa"/>
            </w:tcMar>
            <w:vAlign w:val="center"/>
          </w:tcPr>
          <w:p w14:paraId="28E603F7" w14:textId="77777777" w:rsidR="00BA28B3" w:rsidRPr="00A10EE2" w:rsidRDefault="00BA28B3" w:rsidP="00920403">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A10EE2">
              <w:rPr>
                <w:rFonts w:asciiTheme="majorHAnsi" w:eastAsia="SimSun" w:hAnsiTheme="majorHAnsi" w:cstheme="majorHAnsi"/>
                <w:b/>
                <w:bCs/>
                <w:kern w:val="3"/>
                <w:sz w:val="24"/>
                <w:szCs w:val="24"/>
                <w:lang w:eastAsia="zh-CN" w:bidi="hi-IN"/>
              </w:rPr>
              <w:t>3</w:t>
            </w:r>
          </w:p>
        </w:tc>
        <w:tc>
          <w:tcPr>
            <w:tcW w:w="5294" w:type="dxa"/>
            <w:tcBorders>
              <w:left w:val="single" w:sz="2" w:space="0" w:color="000000"/>
              <w:bottom w:val="single" w:sz="2" w:space="0" w:color="000000"/>
            </w:tcBorders>
            <w:tcMar>
              <w:top w:w="55" w:type="dxa"/>
              <w:left w:w="55" w:type="dxa"/>
              <w:bottom w:w="55" w:type="dxa"/>
              <w:right w:w="55" w:type="dxa"/>
            </w:tcMar>
          </w:tcPr>
          <w:p w14:paraId="0995FC7A" w14:textId="69301B71" w:rsidR="00BA28B3" w:rsidRPr="00A10EE2" w:rsidRDefault="00BA28B3" w:rsidP="00251447">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A10EE2">
              <w:rPr>
                <w:rFonts w:asciiTheme="majorHAnsi" w:eastAsia="SimSun" w:hAnsiTheme="majorHAnsi" w:cstheme="majorHAnsi"/>
                <w:kern w:val="3"/>
                <w:sz w:val="24"/>
                <w:szCs w:val="24"/>
                <w:lang w:eastAsia="zh-CN" w:bidi="hi-IN"/>
              </w:rPr>
              <w:t>Umywalki z baterią, strefa dotykowa</w:t>
            </w:r>
          </w:p>
        </w:tc>
        <w:tc>
          <w:tcPr>
            <w:tcW w:w="3836" w:type="dxa"/>
            <w:tcBorders>
              <w:left w:val="single" w:sz="2" w:space="0" w:color="000000"/>
              <w:bottom w:val="single" w:sz="2" w:space="0" w:color="000000"/>
            </w:tcBorders>
            <w:tcMar>
              <w:top w:w="55" w:type="dxa"/>
              <w:left w:w="55" w:type="dxa"/>
              <w:bottom w:w="55" w:type="dxa"/>
              <w:right w:w="55" w:type="dxa"/>
            </w:tcMar>
          </w:tcPr>
          <w:p w14:paraId="5A03956F" w14:textId="7599AA2B" w:rsidR="00BA28B3" w:rsidRPr="00A10EE2" w:rsidRDefault="00BA28B3"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A10EE2">
              <w:rPr>
                <w:rFonts w:asciiTheme="majorHAnsi" w:eastAsia="SimSun" w:hAnsiTheme="majorHAnsi" w:cstheme="majorHAnsi"/>
                <w:kern w:val="3"/>
                <w:sz w:val="24"/>
                <w:szCs w:val="24"/>
                <w:lang w:eastAsia="zh-CN" w:bidi="hi-IN"/>
              </w:rPr>
              <w:t>Mycie, dezynfekcja</w:t>
            </w:r>
          </w:p>
        </w:tc>
        <w:tc>
          <w:tcPr>
            <w:tcW w:w="3961" w:type="dxa"/>
            <w:tcBorders>
              <w:left w:val="single" w:sz="2" w:space="0" w:color="000000"/>
              <w:bottom w:val="single" w:sz="2" w:space="0" w:color="000000"/>
              <w:right w:val="single" w:sz="2" w:space="0" w:color="000000"/>
            </w:tcBorders>
            <w:tcMar>
              <w:top w:w="55" w:type="dxa"/>
              <w:left w:w="55" w:type="dxa"/>
              <w:bottom w:w="55" w:type="dxa"/>
              <w:right w:w="55" w:type="dxa"/>
            </w:tcMar>
          </w:tcPr>
          <w:p w14:paraId="5688973E" w14:textId="77777777" w:rsidR="00BA28B3" w:rsidRPr="00A10EE2" w:rsidRDefault="00BA28B3"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A10EE2">
              <w:rPr>
                <w:rFonts w:asciiTheme="majorHAnsi" w:eastAsia="SimSun" w:hAnsiTheme="majorHAnsi" w:cstheme="majorHAnsi"/>
                <w:kern w:val="3"/>
                <w:sz w:val="24"/>
                <w:szCs w:val="24"/>
                <w:lang w:eastAsia="zh-CN" w:bidi="hi-IN"/>
              </w:rPr>
              <w:t xml:space="preserve">1 x </w:t>
            </w:r>
            <w:r w:rsidRPr="00A10EE2">
              <w:rPr>
                <w:rFonts w:asciiTheme="majorHAnsi" w:eastAsia="SimSun" w:hAnsiTheme="majorHAnsi" w:cstheme="majorHAnsi"/>
                <w:color w:val="000000"/>
                <w:kern w:val="3"/>
                <w:sz w:val="24"/>
                <w:szCs w:val="24"/>
                <w:lang w:eastAsia="zh-CN" w:bidi="hi-IN"/>
              </w:rPr>
              <w:t xml:space="preserve">na dobę i w razie potrzeby    </w:t>
            </w:r>
          </w:p>
        </w:tc>
      </w:tr>
      <w:tr w:rsidR="00BA28B3" w:rsidRPr="00A10EE2" w14:paraId="42473525" w14:textId="77777777" w:rsidTr="00920403">
        <w:trPr>
          <w:trHeight w:val="225"/>
        </w:trPr>
        <w:tc>
          <w:tcPr>
            <w:tcW w:w="948" w:type="dxa"/>
            <w:tcBorders>
              <w:left w:val="single" w:sz="2" w:space="0" w:color="000000"/>
              <w:bottom w:val="single" w:sz="2" w:space="0" w:color="000000"/>
            </w:tcBorders>
            <w:tcMar>
              <w:top w:w="55" w:type="dxa"/>
              <w:left w:w="55" w:type="dxa"/>
              <w:bottom w:w="55" w:type="dxa"/>
              <w:right w:w="55" w:type="dxa"/>
            </w:tcMar>
            <w:vAlign w:val="center"/>
          </w:tcPr>
          <w:p w14:paraId="2FBB477D" w14:textId="77777777" w:rsidR="00BA28B3" w:rsidRPr="00A10EE2" w:rsidRDefault="00BA28B3" w:rsidP="00920403">
            <w:pPr>
              <w:widowControl w:val="0"/>
              <w:suppressLineNumbers/>
              <w:suppressAutoHyphens/>
              <w:autoSpaceDN w:val="0"/>
              <w:snapToGrid w:val="0"/>
              <w:spacing w:line="271" w:lineRule="auto"/>
              <w:jc w:val="center"/>
              <w:textAlignment w:val="baseline"/>
              <w:rPr>
                <w:rFonts w:asciiTheme="majorHAnsi" w:eastAsia="SimSun" w:hAnsiTheme="majorHAnsi" w:cstheme="majorHAnsi"/>
                <w:kern w:val="3"/>
                <w:sz w:val="24"/>
                <w:szCs w:val="24"/>
                <w:lang w:eastAsia="zh-CN" w:bidi="hi-IN"/>
              </w:rPr>
            </w:pPr>
          </w:p>
        </w:tc>
        <w:tc>
          <w:tcPr>
            <w:tcW w:w="5294" w:type="dxa"/>
            <w:tcBorders>
              <w:left w:val="single" w:sz="2" w:space="0" w:color="000000"/>
              <w:bottom w:val="single" w:sz="2" w:space="0" w:color="000000"/>
            </w:tcBorders>
            <w:tcMar>
              <w:top w:w="55" w:type="dxa"/>
              <w:left w:w="55" w:type="dxa"/>
              <w:bottom w:w="55" w:type="dxa"/>
              <w:right w:w="55" w:type="dxa"/>
            </w:tcMar>
          </w:tcPr>
          <w:p w14:paraId="3EB25D67" w14:textId="38F20FA4" w:rsidR="00BA28B3" w:rsidRPr="00A10EE2" w:rsidRDefault="00106BB7" w:rsidP="00B51F60">
            <w:pPr>
              <w:widowControl w:val="0"/>
              <w:suppressLineNumbers/>
              <w:suppressAutoHyphens/>
              <w:autoSpaceDN w:val="0"/>
              <w:spacing w:line="271" w:lineRule="auto"/>
              <w:textAlignment w:val="baseline"/>
              <w:rPr>
                <w:rFonts w:asciiTheme="majorHAnsi" w:eastAsia="SimSun" w:hAnsiTheme="majorHAnsi" w:cstheme="majorHAnsi"/>
                <w:b/>
                <w:bCs/>
                <w:kern w:val="3"/>
                <w:sz w:val="24"/>
                <w:szCs w:val="24"/>
                <w:lang w:eastAsia="zh-CN" w:bidi="hi-IN"/>
              </w:rPr>
            </w:pPr>
            <w:r w:rsidRPr="00A10EE2">
              <w:rPr>
                <w:rFonts w:asciiTheme="majorHAnsi" w:eastAsia="SimSun" w:hAnsiTheme="majorHAnsi" w:cstheme="majorHAnsi"/>
                <w:b/>
                <w:bCs/>
                <w:kern w:val="3"/>
                <w:sz w:val="24"/>
                <w:szCs w:val="24"/>
                <w:lang w:eastAsia="zh-CN" w:bidi="hi-IN"/>
              </w:rPr>
              <w:t>Powierzchnie,</w:t>
            </w:r>
            <w:r w:rsidR="00BA28B3" w:rsidRPr="00A10EE2">
              <w:rPr>
                <w:rFonts w:asciiTheme="majorHAnsi" w:eastAsia="SimSun" w:hAnsiTheme="majorHAnsi" w:cstheme="majorHAnsi"/>
                <w:b/>
                <w:bCs/>
                <w:kern w:val="3"/>
                <w:sz w:val="24"/>
                <w:szCs w:val="24"/>
                <w:lang w:eastAsia="zh-CN" w:bidi="hi-IN"/>
              </w:rPr>
              <w:t xml:space="preserve"> sprzęty różne</w:t>
            </w:r>
          </w:p>
        </w:tc>
        <w:tc>
          <w:tcPr>
            <w:tcW w:w="3836" w:type="dxa"/>
            <w:tcBorders>
              <w:left w:val="single" w:sz="2" w:space="0" w:color="000000"/>
              <w:bottom w:val="single" w:sz="2" w:space="0" w:color="000000"/>
            </w:tcBorders>
            <w:tcMar>
              <w:top w:w="55" w:type="dxa"/>
              <w:left w:w="55" w:type="dxa"/>
              <w:bottom w:w="55" w:type="dxa"/>
              <w:right w:w="55" w:type="dxa"/>
            </w:tcMar>
          </w:tcPr>
          <w:p w14:paraId="5BB60DD6" w14:textId="77777777" w:rsidR="00BA28B3" w:rsidRPr="00A10EE2" w:rsidRDefault="00BA28B3" w:rsidP="00B51F60">
            <w:pPr>
              <w:widowControl w:val="0"/>
              <w:suppressLineNumbers/>
              <w:suppressAutoHyphens/>
              <w:autoSpaceDN w:val="0"/>
              <w:snapToGrid w:val="0"/>
              <w:spacing w:line="271" w:lineRule="auto"/>
              <w:textAlignment w:val="baseline"/>
              <w:rPr>
                <w:rFonts w:asciiTheme="majorHAnsi" w:eastAsia="SimSun" w:hAnsiTheme="majorHAnsi" w:cstheme="majorHAnsi"/>
                <w:kern w:val="3"/>
                <w:sz w:val="24"/>
                <w:szCs w:val="24"/>
                <w:lang w:eastAsia="zh-CN" w:bidi="hi-IN"/>
              </w:rPr>
            </w:pPr>
          </w:p>
        </w:tc>
        <w:tc>
          <w:tcPr>
            <w:tcW w:w="3961" w:type="dxa"/>
            <w:tcBorders>
              <w:left w:val="single" w:sz="2" w:space="0" w:color="000000"/>
              <w:bottom w:val="single" w:sz="2" w:space="0" w:color="000000"/>
              <w:right w:val="single" w:sz="2" w:space="0" w:color="000000"/>
            </w:tcBorders>
            <w:tcMar>
              <w:top w:w="55" w:type="dxa"/>
              <w:left w:w="55" w:type="dxa"/>
              <w:bottom w:w="55" w:type="dxa"/>
              <w:right w:w="55" w:type="dxa"/>
            </w:tcMar>
          </w:tcPr>
          <w:p w14:paraId="723DA747" w14:textId="77777777" w:rsidR="00BA28B3" w:rsidRPr="00A10EE2" w:rsidRDefault="00BA28B3" w:rsidP="00B51F60">
            <w:pPr>
              <w:widowControl w:val="0"/>
              <w:suppressLineNumbers/>
              <w:suppressAutoHyphens/>
              <w:autoSpaceDN w:val="0"/>
              <w:snapToGrid w:val="0"/>
              <w:spacing w:line="271" w:lineRule="auto"/>
              <w:textAlignment w:val="baseline"/>
              <w:rPr>
                <w:rFonts w:asciiTheme="majorHAnsi" w:eastAsia="SimSun" w:hAnsiTheme="majorHAnsi" w:cstheme="majorHAnsi"/>
                <w:kern w:val="3"/>
                <w:sz w:val="24"/>
                <w:szCs w:val="24"/>
                <w:lang w:eastAsia="zh-CN" w:bidi="hi-IN"/>
              </w:rPr>
            </w:pPr>
          </w:p>
        </w:tc>
      </w:tr>
      <w:tr w:rsidR="00BA28B3" w:rsidRPr="00A10EE2" w14:paraId="05497FAD" w14:textId="77777777" w:rsidTr="00920403">
        <w:trPr>
          <w:trHeight w:hRule="exact" w:val="366"/>
        </w:trPr>
        <w:tc>
          <w:tcPr>
            <w:tcW w:w="948" w:type="dxa"/>
            <w:tcBorders>
              <w:left w:val="single" w:sz="2" w:space="0" w:color="000000"/>
              <w:bottom w:val="single" w:sz="2" w:space="0" w:color="000000"/>
            </w:tcBorders>
            <w:tcMar>
              <w:top w:w="55" w:type="dxa"/>
              <w:left w:w="55" w:type="dxa"/>
              <w:bottom w:w="55" w:type="dxa"/>
              <w:right w:w="55" w:type="dxa"/>
            </w:tcMar>
            <w:vAlign w:val="center"/>
          </w:tcPr>
          <w:p w14:paraId="40CEAB13" w14:textId="77777777" w:rsidR="00BA28B3" w:rsidRPr="00A10EE2" w:rsidRDefault="00BA28B3" w:rsidP="00920403">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A10EE2">
              <w:rPr>
                <w:rFonts w:asciiTheme="majorHAnsi" w:eastAsia="SimSun" w:hAnsiTheme="majorHAnsi" w:cstheme="majorHAnsi"/>
                <w:b/>
                <w:bCs/>
                <w:kern w:val="3"/>
                <w:sz w:val="24"/>
                <w:szCs w:val="24"/>
                <w:lang w:eastAsia="zh-CN" w:bidi="hi-IN"/>
              </w:rPr>
              <w:t>4</w:t>
            </w:r>
          </w:p>
          <w:p w14:paraId="5385E18D" w14:textId="77777777" w:rsidR="00BA28B3" w:rsidRPr="00A10EE2" w:rsidRDefault="00BA28B3" w:rsidP="00920403">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p>
        </w:tc>
        <w:tc>
          <w:tcPr>
            <w:tcW w:w="5294" w:type="dxa"/>
            <w:tcBorders>
              <w:left w:val="single" w:sz="2" w:space="0" w:color="000000"/>
              <w:bottom w:val="single" w:sz="2" w:space="0" w:color="000000"/>
            </w:tcBorders>
            <w:tcMar>
              <w:top w:w="55" w:type="dxa"/>
              <w:left w:w="55" w:type="dxa"/>
              <w:bottom w:w="55" w:type="dxa"/>
              <w:right w:w="55" w:type="dxa"/>
            </w:tcMar>
          </w:tcPr>
          <w:p w14:paraId="522ABC68" w14:textId="77777777" w:rsidR="00BA28B3" w:rsidRPr="00A10EE2" w:rsidRDefault="00BA28B3"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A10EE2">
              <w:rPr>
                <w:rFonts w:asciiTheme="majorHAnsi" w:eastAsia="SimSun" w:hAnsiTheme="majorHAnsi" w:cstheme="majorHAnsi"/>
                <w:kern w:val="3"/>
                <w:sz w:val="24"/>
                <w:szCs w:val="24"/>
                <w:lang w:eastAsia="zh-CN" w:bidi="hi-IN"/>
              </w:rPr>
              <w:t>Przeszklenia, powierzchnie zewnętrzne mebli</w:t>
            </w:r>
          </w:p>
        </w:tc>
        <w:tc>
          <w:tcPr>
            <w:tcW w:w="3836" w:type="dxa"/>
            <w:tcBorders>
              <w:left w:val="single" w:sz="2" w:space="0" w:color="000000"/>
              <w:bottom w:val="single" w:sz="2" w:space="0" w:color="000000"/>
            </w:tcBorders>
            <w:tcMar>
              <w:top w:w="55" w:type="dxa"/>
              <w:left w:w="55" w:type="dxa"/>
              <w:bottom w:w="55" w:type="dxa"/>
              <w:right w:w="55" w:type="dxa"/>
            </w:tcMar>
          </w:tcPr>
          <w:p w14:paraId="4C8AC7FC" w14:textId="77777777" w:rsidR="00BA28B3" w:rsidRPr="00A10EE2" w:rsidRDefault="00BA28B3"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A10EE2">
              <w:rPr>
                <w:rFonts w:asciiTheme="majorHAnsi" w:eastAsia="SimSun" w:hAnsiTheme="majorHAnsi" w:cstheme="majorHAnsi"/>
                <w:kern w:val="3"/>
                <w:sz w:val="24"/>
                <w:szCs w:val="24"/>
                <w:lang w:eastAsia="zh-CN" w:bidi="hi-IN"/>
              </w:rPr>
              <w:t>Mycie</w:t>
            </w:r>
          </w:p>
        </w:tc>
        <w:tc>
          <w:tcPr>
            <w:tcW w:w="3961" w:type="dxa"/>
            <w:tcBorders>
              <w:left w:val="single" w:sz="2" w:space="0" w:color="000000"/>
              <w:bottom w:val="single" w:sz="2" w:space="0" w:color="000000"/>
              <w:right w:val="single" w:sz="2" w:space="0" w:color="000000"/>
            </w:tcBorders>
            <w:tcMar>
              <w:top w:w="55" w:type="dxa"/>
              <w:left w:w="55" w:type="dxa"/>
              <w:bottom w:w="55" w:type="dxa"/>
              <w:right w:w="55" w:type="dxa"/>
            </w:tcMar>
          </w:tcPr>
          <w:p w14:paraId="0326DF19" w14:textId="1E49E57B" w:rsidR="00BA28B3" w:rsidRPr="00A10EE2" w:rsidRDefault="00BA28B3"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A10EE2">
              <w:rPr>
                <w:rFonts w:asciiTheme="majorHAnsi" w:eastAsia="SimSun" w:hAnsiTheme="majorHAnsi" w:cstheme="majorHAnsi"/>
                <w:kern w:val="3"/>
                <w:sz w:val="24"/>
                <w:szCs w:val="24"/>
                <w:lang w:eastAsia="zh-CN" w:bidi="hi-IN"/>
              </w:rPr>
              <w:t xml:space="preserve">1 x w </w:t>
            </w:r>
            <w:r w:rsidR="00106BB7" w:rsidRPr="00A10EE2">
              <w:rPr>
                <w:rFonts w:asciiTheme="majorHAnsi" w:eastAsia="SimSun" w:hAnsiTheme="majorHAnsi" w:cstheme="majorHAnsi"/>
                <w:kern w:val="3"/>
                <w:sz w:val="24"/>
                <w:szCs w:val="24"/>
                <w:lang w:eastAsia="zh-CN" w:bidi="hi-IN"/>
              </w:rPr>
              <w:t>tygodniu i</w:t>
            </w:r>
            <w:r w:rsidRPr="00A10EE2">
              <w:rPr>
                <w:rFonts w:asciiTheme="majorHAnsi" w:eastAsia="SimSun" w:hAnsiTheme="majorHAnsi" w:cstheme="majorHAnsi"/>
                <w:kern w:val="3"/>
                <w:sz w:val="24"/>
                <w:szCs w:val="24"/>
                <w:lang w:eastAsia="zh-CN" w:bidi="hi-IN"/>
              </w:rPr>
              <w:t xml:space="preserve"> w razie potrzeby</w:t>
            </w:r>
          </w:p>
        </w:tc>
      </w:tr>
      <w:tr w:rsidR="00BA28B3" w:rsidRPr="00A10EE2" w14:paraId="72DDE58C" w14:textId="77777777" w:rsidTr="00920403">
        <w:trPr>
          <w:trHeight w:val="379"/>
        </w:trPr>
        <w:tc>
          <w:tcPr>
            <w:tcW w:w="948" w:type="dxa"/>
            <w:tcBorders>
              <w:left w:val="single" w:sz="2" w:space="0" w:color="000000"/>
              <w:bottom w:val="single" w:sz="2" w:space="0" w:color="000000"/>
            </w:tcBorders>
            <w:tcMar>
              <w:top w:w="55" w:type="dxa"/>
              <w:left w:w="55" w:type="dxa"/>
              <w:bottom w:w="55" w:type="dxa"/>
              <w:right w:w="55" w:type="dxa"/>
            </w:tcMar>
            <w:vAlign w:val="center"/>
          </w:tcPr>
          <w:p w14:paraId="6FB3CF29" w14:textId="77777777" w:rsidR="00BA28B3" w:rsidRPr="00A10EE2" w:rsidRDefault="00BA28B3" w:rsidP="00920403">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A10EE2">
              <w:rPr>
                <w:rFonts w:asciiTheme="majorHAnsi" w:eastAsia="SimSun" w:hAnsiTheme="majorHAnsi" w:cstheme="majorHAnsi"/>
                <w:b/>
                <w:bCs/>
                <w:kern w:val="3"/>
                <w:sz w:val="24"/>
                <w:szCs w:val="24"/>
                <w:lang w:eastAsia="zh-CN" w:bidi="hi-IN"/>
              </w:rPr>
              <w:t>5</w:t>
            </w:r>
          </w:p>
        </w:tc>
        <w:tc>
          <w:tcPr>
            <w:tcW w:w="5294" w:type="dxa"/>
            <w:tcBorders>
              <w:left w:val="single" w:sz="2" w:space="0" w:color="000000"/>
              <w:bottom w:val="single" w:sz="2" w:space="0" w:color="000000"/>
            </w:tcBorders>
            <w:tcMar>
              <w:top w:w="55" w:type="dxa"/>
              <w:left w:w="55" w:type="dxa"/>
              <w:bottom w:w="55" w:type="dxa"/>
              <w:right w:w="55" w:type="dxa"/>
            </w:tcMar>
          </w:tcPr>
          <w:p w14:paraId="2E01A721" w14:textId="2A595335" w:rsidR="00BA28B3" w:rsidRPr="00A10EE2" w:rsidRDefault="00BA28B3" w:rsidP="009D792A">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A10EE2">
              <w:rPr>
                <w:rFonts w:asciiTheme="majorHAnsi" w:eastAsia="SimSun" w:hAnsiTheme="majorHAnsi" w:cstheme="majorHAnsi"/>
                <w:kern w:val="3"/>
                <w:sz w:val="24"/>
                <w:szCs w:val="24"/>
                <w:lang w:eastAsia="zh-CN" w:bidi="hi-IN"/>
              </w:rPr>
              <w:t>Kosze na odpady</w:t>
            </w:r>
          </w:p>
        </w:tc>
        <w:tc>
          <w:tcPr>
            <w:tcW w:w="3836" w:type="dxa"/>
            <w:tcBorders>
              <w:left w:val="single" w:sz="2" w:space="0" w:color="000000"/>
              <w:bottom w:val="single" w:sz="2" w:space="0" w:color="000000"/>
            </w:tcBorders>
            <w:tcMar>
              <w:top w:w="55" w:type="dxa"/>
              <w:left w:w="55" w:type="dxa"/>
              <w:bottom w:w="55" w:type="dxa"/>
              <w:right w:w="55" w:type="dxa"/>
            </w:tcMar>
          </w:tcPr>
          <w:p w14:paraId="10755F61" w14:textId="4944325F" w:rsidR="00BA28B3" w:rsidRPr="00A10EE2" w:rsidRDefault="00106BB7"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A10EE2">
              <w:rPr>
                <w:rFonts w:asciiTheme="majorHAnsi" w:eastAsia="SimSun" w:hAnsiTheme="majorHAnsi" w:cstheme="majorHAnsi"/>
                <w:kern w:val="3"/>
                <w:sz w:val="24"/>
                <w:szCs w:val="24"/>
                <w:lang w:eastAsia="zh-CN" w:bidi="hi-IN"/>
              </w:rPr>
              <w:t>Mycie,</w:t>
            </w:r>
            <w:r w:rsidR="00BA28B3" w:rsidRPr="00A10EE2">
              <w:rPr>
                <w:rFonts w:asciiTheme="majorHAnsi" w:eastAsia="SimSun" w:hAnsiTheme="majorHAnsi" w:cstheme="majorHAnsi"/>
                <w:kern w:val="3"/>
                <w:sz w:val="24"/>
                <w:szCs w:val="24"/>
                <w:lang w:eastAsia="zh-CN" w:bidi="hi-IN"/>
              </w:rPr>
              <w:t xml:space="preserve"> dezynfekcja</w:t>
            </w:r>
          </w:p>
        </w:tc>
        <w:tc>
          <w:tcPr>
            <w:tcW w:w="3961" w:type="dxa"/>
            <w:tcBorders>
              <w:left w:val="single" w:sz="2" w:space="0" w:color="000000"/>
              <w:bottom w:val="single" w:sz="2" w:space="0" w:color="000000"/>
              <w:right w:val="single" w:sz="2" w:space="0" w:color="000000"/>
            </w:tcBorders>
            <w:tcMar>
              <w:top w:w="55" w:type="dxa"/>
              <w:left w:w="55" w:type="dxa"/>
              <w:bottom w:w="55" w:type="dxa"/>
              <w:right w:w="55" w:type="dxa"/>
            </w:tcMar>
          </w:tcPr>
          <w:p w14:paraId="01D8BD2C" w14:textId="77777777" w:rsidR="00BA28B3" w:rsidRPr="00A10EE2" w:rsidRDefault="00BA28B3"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A10EE2">
              <w:rPr>
                <w:rFonts w:asciiTheme="majorHAnsi" w:eastAsia="SimSun" w:hAnsiTheme="majorHAnsi" w:cstheme="majorHAnsi"/>
                <w:kern w:val="3"/>
                <w:sz w:val="24"/>
                <w:szCs w:val="24"/>
                <w:lang w:eastAsia="zh-CN" w:bidi="hi-IN"/>
              </w:rPr>
              <w:t>Po opróżnieniu</w:t>
            </w:r>
          </w:p>
        </w:tc>
      </w:tr>
      <w:tr w:rsidR="00BA28B3" w:rsidRPr="00A10EE2" w14:paraId="09318F30" w14:textId="77777777" w:rsidTr="00920403">
        <w:trPr>
          <w:trHeight w:val="326"/>
        </w:trPr>
        <w:tc>
          <w:tcPr>
            <w:tcW w:w="948" w:type="dxa"/>
            <w:tcBorders>
              <w:left w:val="single" w:sz="2" w:space="0" w:color="000000"/>
              <w:bottom w:val="single" w:sz="4" w:space="0" w:color="auto"/>
            </w:tcBorders>
            <w:tcMar>
              <w:top w:w="55" w:type="dxa"/>
              <w:left w:w="55" w:type="dxa"/>
              <w:bottom w:w="55" w:type="dxa"/>
              <w:right w:w="55" w:type="dxa"/>
            </w:tcMar>
            <w:vAlign w:val="center"/>
          </w:tcPr>
          <w:p w14:paraId="45BC1E47" w14:textId="77777777" w:rsidR="00BA28B3" w:rsidRPr="00A10EE2" w:rsidRDefault="00BA28B3" w:rsidP="00920403">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A10EE2">
              <w:rPr>
                <w:rFonts w:asciiTheme="majorHAnsi" w:eastAsia="SimSun" w:hAnsiTheme="majorHAnsi" w:cstheme="majorHAnsi"/>
                <w:b/>
                <w:bCs/>
                <w:kern w:val="3"/>
                <w:sz w:val="24"/>
                <w:szCs w:val="24"/>
                <w:lang w:eastAsia="zh-CN" w:bidi="hi-IN"/>
              </w:rPr>
              <w:t>6</w:t>
            </w:r>
          </w:p>
        </w:tc>
        <w:tc>
          <w:tcPr>
            <w:tcW w:w="5294" w:type="dxa"/>
            <w:tcBorders>
              <w:left w:val="single" w:sz="2" w:space="0" w:color="000000"/>
              <w:bottom w:val="single" w:sz="4" w:space="0" w:color="auto"/>
            </w:tcBorders>
            <w:tcMar>
              <w:top w:w="55" w:type="dxa"/>
              <w:left w:w="55" w:type="dxa"/>
              <w:bottom w:w="55" w:type="dxa"/>
              <w:right w:w="55" w:type="dxa"/>
            </w:tcMar>
          </w:tcPr>
          <w:p w14:paraId="73E151D9" w14:textId="2B07A14D" w:rsidR="00BA28B3" w:rsidRPr="00A10EE2" w:rsidRDefault="00BA28B3" w:rsidP="00251447">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A10EE2">
              <w:rPr>
                <w:rFonts w:asciiTheme="majorHAnsi" w:eastAsia="SimSun" w:hAnsiTheme="majorHAnsi" w:cstheme="majorHAnsi"/>
                <w:kern w:val="3"/>
                <w:sz w:val="24"/>
                <w:szCs w:val="24"/>
                <w:lang w:eastAsia="zh-CN" w:bidi="hi-IN"/>
              </w:rPr>
              <w:t>Kaloryfery</w:t>
            </w:r>
          </w:p>
        </w:tc>
        <w:tc>
          <w:tcPr>
            <w:tcW w:w="3836" w:type="dxa"/>
            <w:tcBorders>
              <w:left w:val="single" w:sz="2" w:space="0" w:color="000000"/>
              <w:bottom w:val="single" w:sz="4" w:space="0" w:color="auto"/>
            </w:tcBorders>
            <w:tcMar>
              <w:top w:w="55" w:type="dxa"/>
              <w:left w:w="55" w:type="dxa"/>
              <w:bottom w:w="55" w:type="dxa"/>
              <w:right w:w="55" w:type="dxa"/>
            </w:tcMar>
          </w:tcPr>
          <w:p w14:paraId="260DEF0A" w14:textId="77777777" w:rsidR="00BA28B3" w:rsidRPr="00A10EE2" w:rsidRDefault="00BA28B3"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A10EE2">
              <w:rPr>
                <w:rFonts w:asciiTheme="majorHAnsi" w:eastAsia="SimSun" w:hAnsiTheme="majorHAnsi" w:cstheme="majorHAnsi"/>
                <w:kern w:val="3"/>
                <w:sz w:val="24"/>
                <w:szCs w:val="24"/>
                <w:lang w:eastAsia="zh-CN" w:bidi="hi-IN"/>
              </w:rPr>
              <w:t>Mycie</w:t>
            </w:r>
          </w:p>
        </w:tc>
        <w:tc>
          <w:tcPr>
            <w:tcW w:w="3961" w:type="dxa"/>
            <w:tcBorders>
              <w:left w:val="single" w:sz="2" w:space="0" w:color="000000"/>
              <w:bottom w:val="single" w:sz="4" w:space="0" w:color="auto"/>
              <w:right w:val="single" w:sz="2" w:space="0" w:color="000000"/>
            </w:tcBorders>
            <w:tcMar>
              <w:top w:w="55" w:type="dxa"/>
              <w:left w:w="55" w:type="dxa"/>
              <w:bottom w:w="55" w:type="dxa"/>
              <w:right w:w="55" w:type="dxa"/>
            </w:tcMar>
          </w:tcPr>
          <w:p w14:paraId="7F981A30" w14:textId="77777777" w:rsidR="00BA28B3" w:rsidRPr="00A10EE2" w:rsidRDefault="00BA28B3"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A10EE2">
              <w:rPr>
                <w:rFonts w:asciiTheme="majorHAnsi" w:eastAsia="SimSun" w:hAnsiTheme="majorHAnsi" w:cstheme="majorHAnsi"/>
                <w:kern w:val="3"/>
                <w:sz w:val="24"/>
                <w:szCs w:val="24"/>
                <w:lang w:eastAsia="zh-CN" w:bidi="hi-IN"/>
              </w:rPr>
              <w:t>1 x w miesiącu</w:t>
            </w:r>
          </w:p>
        </w:tc>
      </w:tr>
      <w:tr w:rsidR="00BA28B3" w:rsidRPr="00A10EE2" w14:paraId="6A80DEE8" w14:textId="77777777" w:rsidTr="00920403">
        <w:trPr>
          <w:trHeight w:val="466"/>
        </w:trPr>
        <w:tc>
          <w:tcPr>
            <w:tcW w:w="94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D4EDFB5" w14:textId="77777777" w:rsidR="00BA28B3" w:rsidRPr="00A10EE2" w:rsidRDefault="00BA28B3" w:rsidP="00920403">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A10EE2">
              <w:rPr>
                <w:rFonts w:asciiTheme="majorHAnsi" w:eastAsia="SimSun" w:hAnsiTheme="majorHAnsi" w:cstheme="majorHAnsi"/>
                <w:b/>
                <w:bCs/>
                <w:kern w:val="3"/>
                <w:sz w:val="24"/>
                <w:szCs w:val="24"/>
                <w:lang w:eastAsia="zh-CN" w:bidi="hi-IN"/>
              </w:rPr>
              <w:t>7</w:t>
            </w:r>
          </w:p>
        </w:tc>
        <w:tc>
          <w:tcPr>
            <w:tcW w:w="52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454DA3B" w14:textId="5EC3D02D" w:rsidR="00BA28B3" w:rsidRPr="00A10EE2" w:rsidRDefault="00BA28B3" w:rsidP="00251447">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A10EE2">
              <w:rPr>
                <w:rFonts w:asciiTheme="majorHAnsi" w:eastAsia="SimSun" w:hAnsiTheme="majorHAnsi" w:cstheme="majorHAnsi"/>
                <w:kern w:val="3"/>
                <w:sz w:val="24"/>
                <w:szCs w:val="24"/>
                <w:lang w:eastAsia="zh-CN" w:bidi="hi-IN"/>
              </w:rPr>
              <w:t>Oprawy oświetleniowe, klosze</w:t>
            </w:r>
          </w:p>
        </w:tc>
        <w:tc>
          <w:tcPr>
            <w:tcW w:w="383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644D842" w14:textId="77777777" w:rsidR="00BA28B3" w:rsidRPr="00A10EE2" w:rsidRDefault="00BA28B3"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A10EE2">
              <w:rPr>
                <w:rFonts w:asciiTheme="majorHAnsi" w:eastAsia="SimSun" w:hAnsiTheme="majorHAnsi" w:cstheme="majorHAnsi"/>
                <w:kern w:val="3"/>
                <w:sz w:val="24"/>
                <w:szCs w:val="24"/>
                <w:lang w:eastAsia="zh-CN" w:bidi="hi-IN"/>
              </w:rPr>
              <w:t>Mycie</w:t>
            </w:r>
          </w:p>
        </w:tc>
        <w:tc>
          <w:tcPr>
            <w:tcW w:w="396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A29391E" w14:textId="77777777" w:rsidR="00BA28B3" w:rsidRPr="00A10EE2" w:rsidRDefault="00BA28B3" w:rsidP="00B51F60">
            <w:pPr>
              <w:widowControl w:val="0"/>
              <w:suppressLineNumbers/>
              <w:suppressAutoHyphens/>
              <w:autoSpaceDN w:val="0"/>
              <w:spacing w:line="271" w:lineRule="auto"/>
              <w:textAlignment w:val="baseline"/>
              <w:rPr>
                <w:rFonts w:asciiTheme="majorHAnsi" w:eastAsia="SimSun" w:hAnsiTheme="majorHAnsi" w:cstheme="majorHAnsi"/>
                <w:color w:val="000000"/>
                <w:kern w:val="3"/>
                <w:sz w:val="24"/>
                <w:szCs w:val="24"/>
                <w:lang w:eastAsia="zh-CN" w:bidi="hi-IN"/>
              </w:rPr>
            </w:pPr>
            <w:r w:rsidRPr="00A10EE2">
              <w:rPr>
                <w:rFonts w:asciiTheme="majorHAnsi" w:eastAsia="SimSun" w:hAnsiTheme="majorHAnsi" w:cstheme="majorHAnsi"/>
                <w:color w:val="000000"/>
                <w:kern w:val="3"/>
                <w:sz w:val="24"/>
                <w:szCs w:val="24"/>
                <w:lang w:eastAsia="zh-CN" w:bidi="hi-IN"/>
              </w:rPr>
              <w:t>2 x w roku</w:t>
            </w:r>
          </w:p>
        </w:tc>
      </w:tr>
      <w:tr w:rsidR="00BA28B3" w:rsidRPr="00A10EE2" w14:paraId="1D65390F" w14:textId="77777777" w:rsidTr="00920403">
        <w:trPr>
          <w:trHeight w:val="481"/>
        </w:trPr>
        <w:tc>
          <w:tcPr>
            <w:tcW w:w="948"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6CF44E29" w14:textId="77777777" w:rsidR="00BA28B3" w:rsidRPr="00A10EE2" w:rsidRDefault="00BA28B3" w:rsidP="00920403">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A10EE2">
              <w:rPr>
                <w:rFonts w:asciiTheme="majorHAnsi" w:eastAsia="SimSun" w:hAnsiTheme="majorHAnsi" w:cstheme="majorHAnsi"/>
                <w:b/>
                <w:bCs/>
                <w:kern w:val="3"/>
                <w:sz w:val="24"/>
                <w:szCs w:val="24"/>
                <w:lang w:eastAsia="zh-CN" w:bidi="hi-IN"/>
              </w:rPr>
              <w:t>8</w:t>
            </w:r>
          </w:p>
        </w:tc>
        <w:tc>
          <w:tcPr>
            <w:tcW w:w="5294" w:type="dxa"/>
            <w:tcBorders>
              <w:top w:val="single" w:sz="4" w:space="0" w:color="auto"/>
              <w:left w:val="single" w:sz="2" w:space="0" w:color="000000"/>
              <w:bottom w:val="single" w:sz="2" w:space="0" w:color="000000"/>
            </w:tcBorders>
            <w:tcMar>
              <w:top w:w="55" w:type="dxa"/>
              <w:left w:w="55" w:type="dxa"/>
              <w:bottom w:w="55" w:type="dxa"/>
              <w:right w:w="55" w:type="dxa"/>
            </w:tcMar>
          </w:tcPr>
          <w:p w14:paraId="5EE55990" w14:textId="191639F3" w:rsidR="00BA28B3" w:rsidRPr="00A10EE2" w:rsidRDefault="00BA28B3" w:rsidP="00251447">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A10EE2">
              <w:rPr>
                <w:rFonts w:asciiTheme="majorHAnsi" w:eastAsia="SimSun" w:hAnsiTheme="majorHAnsi" w:cstheme="majorHAnsi"/>
                <w:kern w:val="3"/>
                <w:sz w:val="24"/>
                <w:szCs w:val="24"/>
                <w:lang w:eastAsia="zh-CN" w:bidi="hi-IN"/>
              </w:rPr>
              <w:t>Okna</w:t>
            </w:r>
          </w:p>
        </w:tc>
        <w:tc>
          <w:tcPr>
            <w:tcW w:w="3836" w:type="dxa"/>
            <w:tcBorders>
              <w:top w:val="single" w:sz="4" w:space="0" w:color="auto"/>
              <w:left w:val="single" w:sz="2" w:space="0" w:color="000000"/>
              <w:bottom w:val="single" w:sz="2" w:space="0" w:color="000000"/>
            </w:tcBorders>
            <w:tcMar>
              <w:top w:w="55" w:type="dxa"/>
              <w:left w:w="55" w:type="dxa"/>
              <w:bottom w:w="55" w:type="dxa"/>
              <w:right w:w="55" w:type="dxa"/>
            </w:tcMar>
          </w:tcPr>
          <w:p w14:paraId="1FA9C374" w14:textId="77777777" w:rsidR="00BA28B3" w:rsidRPr="00A10EE2" w:rsidRDefault="00BA28B3"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A10EE2">
              <w:rPr>
                <w:rFonts w:asciiTheme="majorHAnsi" w:eastAsia="SimSun" w:hAnsiTheme="majorHAnsi" w:cstheme="majorHAnsi"/>
                <w:kern w:val="3"/>
                <w:sz w:val="24"/>
                <w:szCs w:val="24"/>
                <w:lang w:eastAsia="zh-CN" w:bidi="hi-IN"/>
              </w:rPr>
              <w:t>Mycie</w:t>
            </w:r>
          </w:p>
        </w:tc>
        <w:tc>
          <w:tcPr>
            <w:tcW w:w="3961"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4EBC0052" w14:textId="77777777" w:rsidR="00BA28B3" w:rsidRPr="00A10EE2" w:rsidRDefault="00BA28B3" w:rsidP="00B51F60">
            <w:pPr>
              <w:widowControl w:val="0"/>
              <w:suppressLineNumbers/>
              <w:suppressAutoHyphens/>
              <w:autoSpaceDN w:val="0"/>
              <w:spacing w:line="271" w:lineRule="auto"/>
              <w:textAlignment w:val="baseline"/>
              <w:rPr>
                <w:rFonts w:asciiTheme="majorHAnsi" w:eastAsia="SimSun" w:hAnsiTheme="majorHAnsi" w:cstheme="majorHAnsi"/>
                <w:kern w:val="3"/>
                <w:sz w:val="24"/>
                <w:szCs w:val="24"/>
                <w:lang w:eastAsia="zh-CN" w:bidi="hi-IN"/>
              </w:rPr>
            </w:pPr>
            <w:r w:rsidRPr="00A10EE2">
              <w:rPr>
                <w:rFonts w:asciiTheme="majorHAnsi" w:eastAsia="SimSun" w:hAnsiTheme="majorHAnsi" w:cstheme="majorHAnsi"/>
                <w:kern w:val="3"/>
                <w:sz w:val="24"/>
                <w:szCs w:val="24"/>
                <w:lang w:eastAsia="zh-CN" w:bidi="hi-IN"/>
              </w:rPr>
              <w:t>2 x w roku</w:t>
            </w:r>
          </w:p>
        </w:tc>
      </w:tr>
    </w:tbl>
    <w:p w14:paraId="4F4AC42C" w14:textId="77777777" w:rsidR="00BA28B3" w:rsidRPr="00E7491E" w:rsidRDefault="00BA28B3" w:rsidP="00B51F60">
      <w:pPr>
        <w:widowControl w:val="0"/>
        <w:suppressAutoHyphens/>
        <w:autoSpaceDN w:val="0"/>
        <w:spacing w:line="271" w:lineRule="auto"/>
        <w:textAlignment w:val="baseline"/>
        <w:rPr>
          <w:rFonts w:asciiTheme="majorHAnsi" w:eastAsia="SimSun" w:hAnsiTheme="majorHAnsi" w:cstheme="majorHAnsi"/>
          <w:b/>
          <w:bCs/>
          <w:kern w:val="3"/>
          <w:sz w:val="18"/>
          <w:szCs w:val="18"/>
          <w:u w:val="single"/>
          <w:lang w:eastAsia="zh-CN" w:bidi="hi-IN"/>
        </w:rPr>
      </w:pPr>
    </w:p>
    <w:p w14:paraId="0254B005" w14:textId="77777777" w:rsidR="00BA28B3" w:rsidRDefault="00BA28B3" w:rsidP="00B51F60">
      <w:pPr>
        <w:widowControl w:val="0"/>
        <w:suppressAutoHyphens/>
        <w:autoSpaceDN w:val="0"/>
        <w:spacing w:line="271" w:lineRule="auto"/>
        <w:jc w:val="center"/>
        <w:textAlignment w:val="baseline"/>
        <w:rPr>
          <w:rFonts w:asciiTheme="majorHAnsi" w:eastAsia="SimSun" w:hAnsiTheme="majorHAnsi" w:cstheme="majorHAnsi"/>
          <w:b/>
          <w:bCs/>
          <w:kern w:val="3"/>
          <w:sz w:val="18"/>
          <w:szCs w:val="18"/>
          <w:u w:val="single"/>
          <w:lang w:eastAsia="zh-CN" w:bidi="hi-IN"/>
        </w:rPr>
      </w:pPr>
    </w:p>
    <w:p w14:paraId="66E592A5" w14:textId="77777777" w:rsidR="00251447" w:rsidRDefault="00251447" w:rsidP="00B51F60">
      <w:pPr>
        <w:widowControl w:val="0"/>
        <w:suppressAutoHyphens/>
        <w:autoSpaceDN w:val="0"/>
        <w:spacing w:line="271" w:lineRule="auto"/>
        <w:jc w:val="center"/>
        <w:textAlignment w:val="baseline"/>
        <w:rPr>
          <w:rFonts w:asciiTheme="majorHAnsi" w:eastAsia="SimSun" w:hAnsiTheme="majorHAnsi" w:cstheme="majorHAnsi"/>
          <w:b/>
          <w:bCs/>
          <w:kern w:val="3"/>
          <w:sz w:val="18"/>
          <w:szCs w:val="18"/>
          <w:u w:val="single"/>
          <w:lang w:eastAsia="zh-CN" w:bidi="hi-IN"/>
        </w:rPr>
      </w:pPr>
    </w:p>
    <w:p w14:paraId="467DD056" w14:textId="77777777" w:rsidR="00251447" w:rsidRDefault="00251447" w:rsidP="00B51F60">
      <w:pPr>
        <w:widowControl w:val="0"/>
        <w:suppressAutoHyphens/>
        <w:autoSpaceDN w:val="0"/>
        <w:spacing w:line="271" w:lineRule="auto"/>
        <w:jc w:val="center"/>
        <w:textAlignment w:val="baseline"/>
        <w:rPr>
          <w:rFonts w:asciiTheme="majorHAnsi" w:eastAsia="SimSun" w:hAnsiTheme="majorHAnsi" w:cstheme="majorHAnsi"/>
          <w:b/>
          <w:bCs/>
          <w:kern w:val="3"/>
          <w:sz w:val="18"/>
          <w:szCs w:val="18"/>
          <w:u w:val="single"/>
          <w:lang w:eastAsia="zh-CN" w:bidi="hi-IN"/>
        </w:rPr>
      </w:pPr>
    </w:p>
    <w:p w14:paraId="32C9D98A" w14:textId="77777777" w:rsidR="00251447" w:rsidRDefault="00251447" w:rsidP="00B51F60">
      <w:pPr>
        <w:widowControl w:val="0"/>
        <w:suppressAutoHyphens/>
        <w:autoSpaceDN w:val="0"/>
        <w:spacing w:line="271" w:lineRule="auto"/>
        <w:jc w:val="center"/>
        <w:textAlignment w:val="baseline"/>
        <w:rPr>
          <w:rFonts w:asciiTheme="majorHAnsi" w:eastAsia="SimSun" w:hAnsiTheme="majorHAnsi" w:cstheme="majorHAnsi"/>
          <w:b/>
          <w:bCs/>
          <w:kern w:val="3"/>
          <w:sz w:val="18"/>
          <w:szCs w:val="18"/>
          <w:u w:val="single"/>
          <w:lang w:eastAsia="zh-CN" w:bidi="hi-IN"/>
        </w:rPr>
      </w:pPr>
    </w:p>
    <w:p w14:paraId="3D9348B3" w14:textId="77777777" w:rsidR="00251447" w:rsidRDefault="00251447" w:rsidP="00B51F60">
      <w:pPr>
        <w:widowControl w:val="0"/>
        <w:suppressAutoHyphens/>
        <w:autoSpaceDN w:val="0"/>
        <w:spacing w:line="271" w:lineRule="auto"/>
        <w:jc w:val="center"/>
        <w:textAlignment w:val="baseline"/>
        <w:rPr>
          <w:rFonts w:asciiTheme="majorHAnsi" w:eastAsia="SimSun" w:hAnsiTheme="majorHAnsi" w:cstheme="majorHAnsi"/>
          <w:b/>
          <w:bCs/>
          <w:kern w:val="3"/>
          <w:sz w:val="18"/>
          <w:szCs w:val="18"/>
          <w:u w:val="single"/>
          <w:lang w:eastAsia="zh-CN" w:bidi="hi-IN"/>
        </w:rPr>
      </w:pPr>
    </w:p>
    <w:p w14:paraId="25E8BCFB" w14:textId="77777777" w:rsidR="00251447" w:rsidRDefault="00251447" w:rsidP="00B51F60">
      <w:pPr>
        <w:widowControl w:val="0"/>
        <w:suppressAutoHyphens/>
        <w:autoSpaceDN w:val="0"/>
        <w:spacing w:line="271" w:lineRule="auto"/>
        <w:jc w:val="center"/>
        <w:textAlignment w:val="baseline"/>
        <w:rPr>
          <w:rFonts w:asciiTheme="majorHAnsi" w:eastAsia="SimSun" w:hAnsiTheme="majorHAnsi" w:cstheme="majorHAnsi"/>
          <w:b/>
          <w:bCs/>
          <w:kern w:val="3"/>
          <w:sz w:val="18"/>
          <w:szCs w:val="18"/>
          <w:u w:val="single"/>
          <w:lang w:eastAsia="zh-CN" w:bidi="hi-IN"/>
        </w:rPr>
      </w:pPr>
    </w:p>
    <w:p w14:paraId="534CDD98" w14:textId="77777777" w:rsidR="00251447" w:rsidRPr="00E7491E" w:rsidRDefault="00251447" w:rsidP="00B51F60">
      <w:pPr>
        <w:widowControl w:val="0"/>
        <w:suppressAutoHyphens/>
        <w:autoSpaceDN w:val="0"/>
        <w:spacing w:line="271" w:lineRule="auto"/>
        <w:jc w:val="center"/>
        <w:textAlignment w:val="baseline"/>
        <w:rPr>
          <w:rFonts w:asciiTheme="majorHAnsi" w:eastAsia="SimSun" w:hAnsiTheme="majorHAnsi" w:cstheme="majorHAnsi"/>
          <w:b/>
          <w:bCs/>
          <w:kern w:val="3"/>
          <w:sz w:val="18"/>
          <w:szCs w:val="18"/>
          <w:u w:val="single"/>
          <w:lang w:eastAsia="zh-CN" w:bidi="hi-IN"/>
        </w:rPr>
      </w:pPr>
    </w:p>
    <w:p w14:paraId="41F5E191" w14:textId="7B3B1AA6" w:rsidR="00BA28B3" w:rsidRPr="00A10EE2" w:rsidRDefault="00BA28B3" w:rsidP="00B51F60">
      <w:pPr>
        <w:widowControl w:val="0"/>
        <w:suppressAutoHyphens/>
        <w:autoSpaceDN w:val="0"/>
        <w:spacing w:line="271" w:lineRule="auto"/>
        <w:jc w:val="center"/>
        <w:textAlignment w:val="baseline"/>
        <w:rPr>
          <w:rFonts w:asciiTheme="majorHAnsi" w:eastAsia="SimSun" w:hAnsiTheme="majorHAnsi" w:cstheme="majorHAnsi"/>
          <w:b/>
          <w:bCs/>
          <w:kern w:val="3"/>
          <w:sz w:val="24"/>
          <w:szCs w:val="24"/>
          <w:u w:val="single"/>
          <w:lang w:eastAsia="zh-CN" w:bidi="hi-IN"/>
        </w:rPr>
      </w:pPr>
      <w:r w:rsidRPr="00A10EE2">
        <w:rPr>
          <w:rFonts w:asciiTheme="majorHAnsi" w:eastAsia="SimSun" w:hAnsiTheme="majorHAnsi" w:cstheme="majorHAnsi"/>
          <w:b/>
          <w:bCs/>
          <w:kern w:val="3"/>
          <w:sz w:val="24"/>
          <w:szCs w:val="24"/>
          <w:u w:val="single"/>
          <w:lang w:eastAsia="zh-CN" w:bidi="hi-IN"/>
        </w:rPr>
        <w:lastRenderedPageBreak/>
        <w:t xml:space="preserve">W przypadku skażenia ludzkim materiałem biologicznym </w:t>
      </w:r>
      <w:r w:rsidR="00106BB7" w:rsidRPr="00A10EE2">
        <w:rPr>
          <w:rFonts w:asciiTheme="majorHAnsi" w:eastAsia="SimSun" w:hAnsiTheme="majorHAnsi" w:cstheme="majorHAnsi"/>
          <w:b/>
          <w:bCs/>
          <w:kern w:val="3"/>
          <w:sz w:val="24"/>
          <w:szCs w:val="24"/>
          <w:u w:val="single"/>
          <w:lang w:eastAsia="zh-CN" w:bidi="hi-IN"/>
        </w:rPr>
        <w:t>(np.</w:t>
      </w:r>
      <w:r w:rsidRPr="00A10EE2">
        <w:rPr>
          <w:rFonts w:asciiTheme="majorHAnsi" w:eastAsia="SimSun" w:hAnsiTheme="majorHAnsi" w:cstheme="majorHAnsi"/>
          <w:b/>
          <w:bCs/>
          <w:kern w:val="3"/>
          <w:sz w:val="24"/>
          <w:szCs w:val="24"/>
          <w:u w:val="single"/>
          <w:lang w:eastAsia="zh-CN" w:bidi="hi-IN"/>
        </w:rPr>
        <w:t xml:space="preserve"> krew, mocz, kał itp.) dezynfekcję   należy wykonać po usunięciu materiału biologicznego</w:t>
      </w:r>
    </w:p>
    <w:p w14:paraId="10DB40CF" w14:textId="77777777" w:rsidR="00BA28B3" w:rsidRPr="00A10EE2" w:rsidRDefault="00BA28B3" w:rsidP="00B51F60">
      <w:pPr>
        <w:widowControl w:val="0"/>
        <w:suppressAutoHyphens/>
        <w:autoSpaceDN w:val="0"/>
        <w:spacing w:line="271" w:lineRule="auto"/>
        <w:textAlignment w:val="baseline"/>
        <w:rPr>
          <w:rFonts w:asciiTheme="majorHAnsi" w:eastAsia="SimSun" w:hAnsiTheme="majorHAnsi" w:cstheme="majorHAnsi"/>
          <w:b/>
          <w:bCs/>
          <w:kern w:val="3"/>
          <w:sz w:val="24"/>
          <w:szCs w:val="24"/>
          <w:lang w:eastAsia="zh-CN" w:bidi="hi-IN"/>
        </w:rPr>
      </w:pPr>
    </w:p>
    <w:p w14:paraId="46520377" w14:textId="77777777" w:rsidR="00BA28B3" w:rsidRPr="00A10EE2" w:rsidRDefault="00BA28B3" w:rsidP="00B51F60">
      <w:pPr>
        <w:widowControl w:val="0"/>
        <w:suppressAutoHyphens/>
        <w:autoSpaceDN w:val="0"/>
        <w:spacing w:line="271" w:lineRule="auto"/>
        <w:textAlignment w:val="baseline"/>
        <w:rPr>
          <w:rFonts w:asciiTheme="majorHAnsi" w:eastAsia="SimSun" w:hAnsiTheme="majorHAnsi" w:cstheme="majorHAnsi"/>
          <w:b/>
          <w:bCs/>
          <w:kern w:val="3"/>
          <w:sz w:val="24"/>
          <w:szCs w:val="24"/>
          <w:lang w:eastAsia="zh-CN" w:bidi="hi-IN"/>
        </w:rPr>
      </w:pPr>
      <w:r w:rsidRPr="00A10EE2">
        <w:rPr>
          <w:rFonts w:asciiTheme="majorHAnsi" w:eastAsia="SimSun" w:hAnsiTheme="majorHAnsi" w:cstheme="majorHAnsi"/>
          <w:b/>
          <w:bCs/>
          <w:kern w:val="3"/>
          <w:sz w:val="24"/>
          <w:szCs w:val="24"/>
          <w:lang w:eastAsia="zh-CN" w:bidi="hi-IN"/>
        </w:rPr>
        <w:t>Łazienki, sanitariaty</w:t>
      </w:r>
    </w:p>
    <w:p w14:paraId="027715F7" w14:textId="77777777" w:rsidR="00BA28B3" w:rsidRPr="00E7491E" w:rsidRDefault="00BA28B3" w:rsidP="00B51F60">
      <w:pPr>
        <w:widowControl w:val="0"/>
        <w:suppressAutoHyphens/>
        <w:autoSpaceDN w:val="0"/>
        <w:spacing w:line="271" w:lineRule="auto"/>
        <w:textAlignment w:val="baseline"/>
        <w:rPr>
          <w:rFonts w:asciiTheme="majorHAnsi" w:eastAsia="SimSun" w:hAnsiTheme="majorHAnsi" w:cstheme="majorHAnsi"/>
          <w:b/>
          <w:bCs/>
          <w:kern w:val="3"/>
          <w:sz w:val="18"/>
          <w:szCs w:val="18"/>
          <w:lang w:eastAsia="zh-CN" w:bidi="hi-IN"/>
        </w:rPr>
      </w:pPr>
    </w:p>
    <w:tbl>
      <w:tblPr>
        <w:tblW w:w="14081" w:type="dxa"/>
        <w:tblLayout w:type="fixed"/>
        <w:tblCellMar>
          <w:left w:w="10" w:type="dxa"/>
          <w:right w:w="10" w:type="dxa"/>
        </w:tblCellMar>
        <w:tblLook w:val="04A0" w:firstRow="1" w:lastRow="0" w:firstColumn="1" w:lastColumn="0" w:noHBand="0" w:noVBand="1"/>
      </w:tblPr>
      <w:tblGrid>
        <w:gridCol w:w="971"/>
        <w:gridCol w:w="5271"/>
        <w:gridCol w:w="3850"/>
        <w:gridCol w:w="3989"/>
      </w:tblGrid>
      <w:tr w:rsidR="00BA28B3" w:rsidRPr="00A10EE2" w14:paraId="6154926F" w14:textId="77777777" w:rsidTr="00A10EE2">
        <w:trPr>
          <w:trHeight w:val="461"/>
        </w:trPr>
        <w:tc>
          <w:tcPr>
            <w:tcW w:w="971" w:type="dxa"/>
            <w:tcBorders>
              <w:top w:val="single" w:sz="2" w:space="0" w:color="000000"/>
              <w:left w:val="single" w:sz="2" w:space="0" w:color="000000"/>
              <w:bottom w:val="single" w:sz="2" w:space="0" w:color="000000"/>
            </w:tcBorders>
            <w:tcMar>
              <w:top w:w="55" w:type="dxa"/>
              <w:left w:w="55" w:type="dxa"/>
              <w:bottom w:w="55" w:type="dxa"/>
              <w:right w:w="55" w:type="dxa"/>
            </w:tcMar>
          </w:tcPr>
          <w:p w14:paraId="2D925C2E" w14:textId="77777777" w:rsidR="00BA28B3" w:rsidRPr="00A10EE2"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A10EE2">
              <w:rPr>
                <w:rFonts w:asciiTheme="majorHAnsi" w:eastAsia="SimSun" w:hAnsiTheme="majorHAnsi" w:cstheme="majorHAnsi"/>
                <w:b/>
                <w:bCs/>
                <w:kern w:val="3"/>
                <w:sz w:val="24"/>
                <w:szCs w:val="24"/>
                <w:lang w:eastAsia="zh-CN" w:bidi="hi-IN"/>
              </w:rPr>
              <w:t>KOD</w:t>
            </w:r>
          </w:p>
        </w:tc>
        <w:tc>
          <w:tcPr>
            <w:tcW w:w="5271" w:type="dxa"/>
            <w:tcBorders>
              <w:top w:val="single" w:sz="2" w:space="0" w:color="000000"/>
              <w:left w:val="single" w:sz="2" w:space="0" w:color="000000"/>
              <w:bottom w:val="single" w:sz="2" w:space="0" w:color="000000"/>
            </w:tcBorders>
            <w:tcMar>
              <w:top w:w="55" w:type="dxa"/>
              <w:left w:w="55" w:type="dxa"/>
              <w:bottom w:w="55" w:type="dxa"/>
              <w:right w:w="55" w:type="dxa"/>
            </w:tcMar>
          </w:tcPr>
          <w:p w14:paraId="62E71412" w14:textId="77777777" w:rsidR="00BA28B3" w:rsidRPr="00A10EE2"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A10EE2">
              <w:rPr>
                <w:rFonts w:asciiTheme="majorHAnsi" w:eastAsia="SimSun" w:hAnsiTheme="majorHAnsi" w:cstheme="majorHAnsi"/>
                <w:b/>
                <w:bCs/>
                <w:kern w:val="3"/>
                <w:sz w:val="24"/>
                <w:szCs w:val="24"/>
                <w:lang w:eastAsia="zh-CN" w:bidi="hi-IN"/>
              </w:rPr>
              <w:t>Strefa ciągłego skażenia</w:t>
            </w:r>
          </w:p>
          <w:p w14:paraId="55F9F2B2" w14:textId="45AD4316" w:rsidR="00BA28B3" w:rsidRPr="00A10EE2"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A10EE2">
              <w:rPr>
                <w:rFonts w:asciiTheme="majorHAnsi" w:hAnsiTheme="majorHAnsi" w:cstheme="majorHAnsi"/>
                <w:b/>
                <w:bCs/>
                <w:kern w:val="3"/>
                <w:sz w:val="24"/>
                <w:szCs w:val="24"/>
                <w:lang w:eastAsia="zh-CN" w:bidi="hi-IN"/>
              </w:rPr>
              <w:t xml:space="preserve"> </w:t>
            </w:r>
            <w:r w:rsidR="00106BB7" w:rsidRPr="00A10EE2">
              <w:rPr>
                <w:rFonts w:asciiTheme="majorHAnsi" w:eastAsia="SimSun" w:hAnsiTheme="majorHAnsi" w:cstheme="majorHAnsi"/>
                <w:b/>
                <w:bCs/>
                <w:kern w:val="3"/>
                <w:sz w:val="24"/>
                <w:szCs w:val="24"/>
                <w:lang w:eastAsia="zh-CN" w:bidi="hi-IN"/>
              </w:rPr>
              <w:t>(strefa</w:t>
            </w:r>
            <w:r w:rsidRPr="00A10EE2">
              <w:rPr>
                <w:rFonts w:asciiTheme="majorHAnsi" w:eastAsia="SimSun" w:hAnsiTheme="majorHAnsi" w:cstheme="majorHAnsi"/>
                <w:b/>
                <w:bCs/>
                <w:kern w:val="3"/>
                <w:sz w:val="24"/>
                <w:szCs w:val="24"/>
                <w:lang w:eastAsia="zh-CN" w:bidi="hi-IN"/>
              </w:rPr>
              <w:t xml:space="preserve"> </w:t>
            </w:r>
            <w:r w:rsidR="00106BB7" w:rsidRPr="00A10EE2">
              <w:rPr>
                <w:rFonts w:asciiTheme="majorHAnsi" w:eastAsia="SimSun" w:hAnsiTheme="majorHAnsi" w:cstheme="majorHAnsi"/>
                <w:b/>
                <w:bCs/>
                <w:kern w:val="3"/>
                <w:sz w:val="24"/>
                <w:szCs w:val="24"/>
                <w:lang w:eastAsia="zh-CN" w:bidi="hi-IN"/>
              </w:rPr>
              <w:t>III)</w:t>
            </w:r>
          </w:p>
        </w:tc>
        <w:tc>
          <w:tcPr>
            <w:tcW w:w="3850" w:type="dxa"/>
            <w:tcBorders>
              <w:top w:val="single" w:sz="2" w:space="0" w:color="000000"/>
              <w:left w:val="single" w:sz="2" w:space="0" w:color="000000"/>
              <w:bottom w:val="single" w:sz="2" w:space="0" w:color="000000"/>
            </w:tcBorders>
            <w:tcMar>
              <w:top w:w="55" w:type="dxa"/>
              <w:left w:w="55" w:type="dxa"/>
              <w:bottom w:w="55" w:type="dxa"/>
              <w:right w:w="55" w:type="dxa"/>
            </w:tcMar>
          </w:tcPr>
          <w:p w14:paraId="70E06FAD" w14:textId="77777777" w:rsidR="00BA28B3" w:rsidRPr="00A10EE2"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A10EE2">
              <w:rPr>
                <w:rFonts w:asciiTheme="majorHAnsi" w:eastAsia="SimSun" w:hAnsiTheme="majorHAnsi" w:cstheme="majorHAnsi"/>
                <w:b/>
                <w:bCs/>
                <w:kern w:val="3"/>
                <w:sz w:val="24"/>
                <w:szCs w:val="24"/>
                <w:lang w:eastAsia="zh-CN" w:bidi="hi-IN"/>
              </w:rPr>
              <w:t>Czynności</w:t>
            </w:r>
          </w:p>
        </w:tc>
        <w:tc>
          <w:tcPr>
            <w:tcW w:w="398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D2937F5" w14:textId="77777777" w:rsidR="00BA28B3" w:rsidRPr="00A10EE2"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A10EE2">
              <w:rPr>
                <w:rFonts w:asciiTheme="majorHAnsi" w:eastAsia="SimSun" w:hAnsiTheme="majorHAnsi" w:cstheme="majorHAnsi"/>
                <w:b/>
                <w:bCs/>
                <w:kern w:val="3"/>
                <w:sz w:val="24"/>
                <w:szCs w:val="24"/>
                <w:lang w:eastAsia="zh-CN" w:bidi="hi-IN"/>
              </w:rPr>
              <w:t>Minimalna częstotliwość</w:t>
            </w:r>
          </w:p>
        </w:tc>
      </w:tr>
      <w:tr w:rsidR="00BA28B3" w:rsidRPr="00A10EE2" w14:paraId="397F7F83" w14:textId="77777777" w:rsidTr="00920403">
        <w:trPr>
          <w:trHeight w:val="461"/>
        </w:trPr>
        <w:tc>
          <w:tcPr>
            <w:tcW w:w="971" w:type="dxa"/>
            <w:tcBorders>
              <w:left w:val="single" w:sz="2" w:space="0" w:color="000000"/>
              <w:bottom w:val="single" w:sz="2" w:space="0" w:color="000000"/>
            </w:tcBorders>
            <w:tcMar>
              <w:top w:w="55" w:type="dxa"/>
              <w:left w:w="55" w:type="dxa"/>
              <w:bottom w:w="55" w:type="dxa"/>
              <w:right w:w="55" w:type="dxa"/>
            </w:tcMar>
            <w:vAlign w:val="center"/>
          </w:tcPr>
          <w:p w14:paraId="0482A3D7" w14:textId="77777777" w:rsidR="00BA28B3" w:rsidRPr="00A10EE2" w:rsidRDefault="00BA28B3" w:rsidP="00920403">
            <w:pPr>
              <w:widowControl w:val="0"/>
              <w:suppressLineNumbers/>
              <w:suppressAutoHyphens/>
              <w:autoSpaceDN w:val="0"/>
              <w:snapToGrid w:val="0"/>
              <w:spacing w:line="271" w:lineRule="auto"/>
              <w:jc w:val="center"/>
              <w:textAlignment w:val="baseline"/>
              <w:rPr>
                <w:rFonts w:asciiTheme="majorHAnsi" w:eastAsia="SimSun" w:hAnsiTheme="majorHAnsi" w:cstheme="majorHAnsi"/>
                <w:b/>
                <w:bCs/>
                <w:color w:val="000000"/>
                <w:kern w:val="3"/>
                <w:sz w:val="24"/>
                <w:szCs w:val="24"/>
                <w:lang w:eastAsia="zh-CN" w:bidi="hi-IN"/>
              </w:rPr>
            </w:pPr>
            <w:r w:rsidRPr="00A10EE2">
              <w:rPr>
                <w:rFonts w:asciiTheme="majorHAnsi" w:eastAsia="SimSun" w:hAnsiTheme="majorHAnsi" w:cstheme="majorHAnsi"/>
                <w:b/>
                <w:bCs/>
                <w:color w:val="000000"/>
                <w:kern w:val="3"/>
                <w:sz w:val="24"/>
                <w:szCs w:val="24"/>
                <w:lang w:eastAsia="zh-CN" w:bidi="hi-IN"/>
              </w:rPr>
              <w:t>1</w:t>
            </w:r>
          </w:p>
        </w:tc>
        <w:tc>
          <w:tcPr>
            <w:tcW w:w="5271" w:type="dxa"/>
            <w:tcBorders>
              <w:left w:val="single" w:sz="2" w:space="0" w:color="000000"/>
              <w:bottom w:val="single" w:sz="2" w:space="0" w:color="000000"/>
            </w:tcBorders>
            <w:tcMar>
              <w:top w:w="55" w:type="dxa"/>
              <w:left w:w="55" w:type="dxa"/>
              <w:bottom w:w="55" w:type="dxa"/>
              <w:right w:w="55" w:type="dxa"/>
            </w:tcMar>
          </w:tcPr>
          <w:p w14:paraId="3D9EB28E" w14:textId="77777777" w:rsidR="00BA28B3" w:rsidRPr="00A10EE2" w:rsidRDefault="00BA28B3" w:rsidP="00B51F60">
            <w:pPr>
              <w:widowControl w:val="0"/>
              <w:suppressLineNumbers/>
              <w:suppressAutoHyphens/>
              <w:autoSpaceDN w:val="0"/>
              <w:snapToGrid w:val="0"/>
              <w:spacing w:line="271" w:lineRule="auto"/>
              <w:jc w:val="center"/>
              <w:textAlignment w:val="baseline"/>
              <w:rPr>
                <w:rFonts w:asciiTheme="majorHAnsi" w:eastAsia="SimSun" w:hAnsiTheme="majorHAnsi" w:cstheme="majorHAnsi"/>
                <w:color w:val="000000"/>
                <w:kern w:val="3"/>
                <w:sz w:val="24"/>
                <w:szCs w:val="24"/>
                <w:lang w:eastAsia="zh-CN" w:bidi="hi-IN"/>
              </w:rPr>
            </w:pPr>
            <w:r w:rsidRPr="00A10EE2">
              <w:rPr>
                <w:rFonts w:asciiTheme="majorHAnsi" w:eastAsia="SimSun" w:hAnsiTheme="majorHAnsi" w:cstheme="majorHAnsi"/>
                <w:color w:val="000000"/>
                <w:kern w:val="3"/>
                <w:sz w:val="24"/>
                <w:szCs w:val="24"/>
                <w:lang w:eastAsia="zh-CN" w:bidi="hi-IN"/>
              </w:rPr>
              <w:t>Podłogi</w:t>
            </w:r>
          </w:p>
        </w:tc>
        <w:tc>
          <w:tcPr>
            <w:tcW w:w="3850" w:type="dxa"/>
            <w:tcBorders>
              <w:left w:val="single" w:sz="2" w:space="0" w:color="000000"/>
              <w:bottom w:val="single" w:sz="2" w:space="0" w:color="000000"/>
            </w:tcBorders>
            <w:tcMar>
              <w:top w:w="55" w:type="dxa"/>
              <w:left w:w="55" w:type="dxa"/>
              <w:bottom w:w="55" w:type="dxa"/>
              <w:right w:w="55" w:type="dxa"/>
            </w:tcMar>
          </w:tcPr>
          <w:p w14:paraId="5DEBE31C" w14:textId="77777777" w:rsidR="00BA28B3" w:rsidRPr="00A10EE2"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A10EE2">
              <w:rPr>
                <w:rFonts w:asciiTheme="majorHAnsi" w:eastAsia="SimSun" w:hAnsiTheme="majorHAnsi" w:cstheme="majorHAnsi"/>
                <w:kern w:val="3"/>
                <w:sz w:val="24"/>
                <w:szCs w:val="24"/>
                <w:lang w:eastAsia="zh-CN" w:bidi="hi-IN"/>
              </w:rPr>
              <w:t>Dezynfekcja / mycie</w:t>
            </w:r>
          </w:p>
        </w:tc>
        <w:tc>
          <w:tcPr>
            <w:tcW w:w="3989" w:type="dxa"/>
            <w:tcBorders>
              <w:left w:val="single" w:sz="2" w:space="0" w:color="000000"/>
              <w:bottom w:val="single" w:sz="2" w:space="0" w:color="000000"/>
              <w:right w:val="single" w:sz="2" w:space="0" w:color="000000"/>
            </w:tcBorders>
            <w:tcMar>
              <w:top w:w="55" w:type="dxa"/>
              <w:left w:w="55" w:type="dxa"/>
              <w:bottom w:w="55" w:type="dxa"/>
              <w:right w:w="55" w:type="dxa"/>
            </w:tcMar>
          </w:tcPr>
          <w:p w14:paraId="3D7480D7" w14:textId="77777777" w:rsidR="00BA28B3" w:rsidRPr="00A10EE2"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A10EE2">
              <w:rPr>
                <w:rFonts w:asciiTheme="majorHAnsi" w:eastAsia="SimSun" w:hAnsiTheme="majorHAnsi" w:cstheme="majorHAnsi"/>
                <w:kern w:val="3"/>
                <w:sz w:val="24"/>
                <w:szCs w:val="24"/>
                <w:lang w:eastAsia="zh-CN" w:bidi="hi-IN"/>
              </w:rPr>
              <w:t>1x na dobę i w razie potrzeby</w:t>
            </w:r>
          </w:p>
        </w:tc>
      </w:tr>
      <w:tr w:rsidR="00BA28B3" w:rsidRPr="00A10EE2" w14:paraId="12F39827" w14:textId="77777777" w:rsidTr="00920403">
        <w:trPr>
          <w:trHeight w:hRule="exact" w:val="544"/>
        </w:trPr>
        <w:tc>
          <w:tcPr>
            <w:tcW w:w="971" w:type="dxa"/>
            <w:tcBorders>
              <w:left w:val="single" w:sz="2" w:space="0" w:color="000000"/>
              <w:bottom w:val="single" w:sz="2" w:space="0" w:color="000000"/>
            </w:tcBorders>
            <w:tcMar>
              <w:top w:w="55" w:type="dxa"/>
              <w:left w:w="55" w:type="dxa"/>
              <w:bottom w:w="55" w:type="dxa"/>
              <w:right w:w="55" w:type="dxa"/>
            </w:tcMar>
            <w:vAlign w:val="center"/>
          </w:tcPr>
          <w:p w14:paraId="6B4BA266" w14:textId="77777777" w:rsidR="00BA28B3" w:rsidRPr="00A10EE2" w:rsidRDefault="00BA28B3" w:rsidP="00920403">
            <w:pPr>
              <w:widowControl w:val="0"/>
              <w:suppressLineNumbers/>
              <w:suppressAutoHyphens/>
              <w:autoSpaceDN w:val="0"/>
              <w:snapToGrid w:val="0"/>
              <w:spacing w:line="271" w:lineRule="auto"/>
              <w:jc w:val="center"/>
              <w:textAlignment w:val="baseline"/>
              <w:rPr>
                <w:rFonts w:asciiTheme="majorHAnsi" w:eastAsia="SimSun" w:hAnsiTheme="majorHAnsi" w:cstheme="majorHAnsi"/>
                <w:b/>
                <w:bCs/>
                <w:color w:val="000000"/>
                <w:kern w:val="3"/>
                <w:sz w:val="24"/>
                <w:szCs w:val="24"/>
                <w:lang w:eastAsia="zh-CN" w:bidi="hi-IN"/>
              </w:rPr>
            </w:pPr>
            <w:r w:rsidRPr="00A10EE2">
              <w:rPr>
                <w:rFonts w:asciiTheme="majorHAnsi" w:eastAsia="SimSun" w:hAnsiTheme="majorHAnsi" w:cstheme="majorHAnsi"/>
                <w:b/>
                <w:bCs/>
                <w:color w:val="000000"/>
                <w:kern w:val="3"/>
                <w:sz w:val="24"/>
                <w:szCs w:val="24"/>
                <w:lang w:eastAsia="zh-CN" w:bidi="hi-IN"/>
              </w:rPr>
              <w:t>2</w:t>
            </w:r>
          </w:p>
        </w:tc>
        <w:tc>
          <w:tcPr>
            <w:tcW w:w="5271" w:type="dxa"/>
            <w:tcBorders>
              <w:left w:val="single" w:sz="2" w:space="0" w:color="000000"/>
              <w:bottom w:val="single" w:sz="2" w:space="0" w:color="000000"/>
            </w:tcBorders>
            <w:tcMar>
              <w:top w:w="55" w:type="dxa"/>
              <w:left w:w="55" w:type="dxa"/>
              <w:bottom w:w="55" w:type="dxa"/>
              <w:right w:w="55" w:type="dxa"/>
            </w:tcMar>
          </w:tcPr>
          <w:p w14:paraId="6DE6BE5D" w14:textId="71900E7B" w:rsidR="00BA28B3" w:rsidRPr="00A10EE2" w:rsidRDefault="00BA28B3" w:rsidP="00251447">
            <w:pPr>
              <w:widowControl w:val="0"/>
              <w:suppressLineNumbers/>
              <w:suppressAutoHyphens/>
              <w:autoSpaceDN w:val="0"/>
              <w:snapToGrid w:val="0"/>
              <w:spacing w:line="271" w:lineRule="auto"/>
              <w:jc w:val="center"/>
              <w:textAlignment w:val="baseline"/>
              <w:rPr>
                <w:rFonts w:asciiTheme="majorHAnsi" w:hAnsiTheme="majorHAnsi" w:cstheme="majorHAnsi"/>
                <w:color w:val="000000"/>
                <w:kern w:val="3"/>
                <w:sz w:val="24"/>
                <w:szCs w:val="24"/>
                <w:lang w:eastAsia="zh-CN" w:bidi="hi-IN"/>
              </w:rPr>
            </w:pPr>
            <w:r w:rsidRPr="00A10EE2">
              <w:rPr>
                <w:rFonts w:asciiTheme="majorHAnsi" w:eastAsia="SimSun" w:hAnsiTheme="majorHAnsi" w:cstheme="majorHAnsi"/>
                <w:color w:val="000000"/>
                <w:kern w:val="3"/>
                <w:sz w:val="24"/>
                <w:szCs w:val="24"/>
                <w:lang w:eastAsia="zh-CN" w:bidi="hi-IN"/>
              </w:rPr>
              <w:t xml:space="preserve">Urządzenia sanitarne </w:t>
            </w:r>
            <w:r w:rsidR="00106BB7" w:rsidRPr="00A10EE2">
              <w:rPr>
                <w:rFonts w:asciiTheme="majorHAnsi" w:eastAsia="SimSun" w:hAnsiTheme="majorHAnsi" w:cstheme="majorHAnsi"/>
                <w:color w:val="000000"/>
                <w:kern w:val="3"/>
                <w:sz w:val="24"/>
                <w:szCs w:val="24"/>
                <w:lang w:eastAsia="zh-CN" w:bidi="hi-IN"/>
              </w:rPr>
              <w:t>(muszle</w:t>
            </w:r>
            <w:r w:rsidRPr="00A10EE2">
              <w:rPr>
                <w:rFonts w:asciiTheme="majorHAnsi" w:eastAsia="SimSun" w:hAnsiTheme="majorHAnsi" w:cstheme="majorHAnsi"/>
                <w:color w:val="000000"/>
                <w:kern w:val="3"/>
                <w:sz w:val="24"/>
                <w:szCs w:val="24"/>
                <w:lang w:eastAsia="zh-CN" w:bidi="hi-IN"/>
              </w:rPr>
              <w:t xml:space="preserve"> i deski sedesowe)</w:t>
            </w:r>
            <w:r w:rsidRPr="00A10EE2">
              <w:rPr>
                <w:rFonts w:asciiTheme="majorHAnsi" w:hAnsiTheme="majorHAnsi" w:cstheme="majorHAnsi"/>
                <w:color w:val="000000"/>
                <w:kern w:val="3"/>
                <w:sz w:val="24"/>
                <w:szCs w:val="24"/>
                <w:lang w:eastAsia="zh-CN" w:bidi="hi-IN"/>
              </w:rPr>
              <w:t xml:space="preserve">  </w:t>
            </w:r>
          </w:p>
        </w:tc>
        <w:tc>
          <w:tcPr>
            <w:tcW w:w="3850" w:type="dxa"/>
            <w:tcBorders>
              <w:left w:val="single" w:sz="2" w:space="0" w:color="000000"/>
              <w:bottom w:val="single" w:sz="2" w:space="0" w:color="000000"/>
            </w:tcBorders>
            <w:tcMar>
              <w:top w:w="55" w:type="dxa"/>
              <w:left w:w="55" w:type="dxa"/>
              <w:bottom w:w="55" w:type="dxa"/>
              <w:right w:w="55" w:type="dxa"/>
            </w:tcMar>
          </w:tcPr>
          <w:p w14:paraId="57F29329" w14:textId="77777777" w:rsidR="00BA28B3" w:rsidRPr="00A10EE2"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A10EE2">
              <w:rPr>
                <w:rFonts w:asciiTheme="majorHAnsi" w:eastAsia="SimSun" w:hAnsiTheme="majorHAnsi" w:cstheme="majorHAnsi"/>
                <w:kern w:val="3"/>
                <w:sz w:val="24"/>
                <w:szCs w:val="24"/>
                <w:lang w:eastAsia="zh-CN" w:bidi="hi-IN"/>
              </w:rPr>
              <w:t>Dezynfekcja / mycie</w:t>
            </w:r>
          </w:p>
        </w:tc>
        <w:tc>
          <w:tcPr>
            <w:tcW w:w="3989" w:type="dxa"/>
            <w:tcBorders>
              <w:left w:val="single" w:sz="2" w:space="0" w:color="000000"/>
              <w:bottom w:val="single" w:sz="2" w:space="0" w:color="000000"/>
              <w:right w:val="single" w:sz="2" w:space="0" w:color="000000"/>
            </w:tcBorders>
            <w:tcMar>
              <w:top w:w="55" w:type="dxa"/>
              <w:left w:w="55" w:type="dxa"/>
              <w:bottom w:w="55" w:type="dxa"/>
              <w:right w:w="55" w:type="dxa"/>
            </w:tcMar>
          </w:tcPr>
          <w:p w14:paraId="1004606B" w14:textId="77777777" w:rsidR="00BA28B3" w:rsidRPr="00A10EE2"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A10EE2">
              <w:rPr>
                <w:rFonts w:asciiTheme="majorHAnsi" w:eastAsia="SimSun" w:hAnsiTheme="majorHAnsi" w:cstheme="majorHAnsi"/>
                <w:kern w:val="3"/>
                <w:sz w:val="24"/>
                <w:szCs w:val="24"/>
                <w:lang w:eastAsia="zh-CN" w:bidi="hi-IN"/>
              </w:rPr>
              <w:t>1x na dobę i w razie potrzeby</w:t>
            </w:r>
          </w:p>
        </w:tc>
      </w:tr>
      <w:tr w:rsidR="00BA28B3" w:rsidRPr="00A10EE2" w14:paraId="0764C983" w14:textId="77777777" w:rsidTr="00920403">
        <w:trPr>
          <w:trHeight w:hRule="exact" w:val="510"/>
        </w:trPr>
        <w:tc>
          <w:tcPr>
            <w:tcW w:w="971" w:type="dxa"/>
            <w:tcBorders>
              <w:left w:val="single" w:sz="2" w:space="0" w:color="000000"/>
              <w:bottom w:val="single" w:sz="2" w:space="0" w:color="000000"/>
            </w:tcBorders>
            <w:tcMar>
              <w:top w:w="55" w:type="dxa"/>
              <w:left w:w="55" w:type="dxa"/>
              <w:bottom w:w="55" w:type="dxa"/>
              <w:right w:w="55" w:type="dxa"/>
            </w:tcMar>
            <w:vAlign w:val="center"/>
          </w:tcPr>
          <w:p w14:paraId="2620DB3F" w14:textId="77777777" w:rsidR="00BA28B3" w:rsidRPr="00A10EE2" w:rsidRDefault="00BA28B3" w:rsidP="00920403">
            <w:pPr>
              <w:widowControl w:val="0"/>
              <w:suppressLineNumbers/>
              <w:suppressAutoHyphens/>
              <w:autoSpaceDN w:val="0"/>
              <w:snapToGrid w:val="0"/>
              <w:spacing w:line="271" w:lineRule="auto"/>
              <w:jc w:val="center"/>
              <w:textAlignment w:val="baseline"/>
              <w:rPr>
                <w:rFonts w:asciiTheme="majorHAnsi" w:eastAsia="SimSun" w:hAnsiTheme="majorHAnsi" w:cstheme="majorHAnsi"/>
                <w:b/>
                <w:bCs/>
                <w:color w:val="000000"/>
                <w:kern w:val="3"/>
                <w:sz w:val="24"/>
                <w:szCs w:val="24"/>
                <w:lang w:eastAsia="zh-CN" w:bidi="hi-IN"/>
              </w:rPr>
            </w:pPr>
            <w:r w:rsidRPr="00A10EE2">
              <w:rPr>
                <w:rFonts w:asciiTheme="majorHAnsi" w:eastAsia="SimSun" w:hAnsiTheme="majorHAnsi" w:cstheme="majorHAnsi"/>
                <w:b/>
                <w:bCs/>
                <w:color w:val="000000"/>
                <w:kern w:val="3"/>
                <w:sz w:val="24"/>
                <w:szCs w:val="24"/>
                <w:lang w:eastAsia="zh-CN" w:bidi="hi-IN"/>
              </w:rPr>
              <w:t>3</w:t>
            </w:r>
          </w:p>
        </w:tc>
        <w:tc>
          <w:tcPr>
            <w:tcW w:w="5271" w:type="dxa"/>
            <w:tcBorders>
              <w:left w:val="single" w:sz="2" w:space="0" w:color="000000"/>
              <w:bottom w:val="single" w:sz="2" w:space="0" w:color="000000"/>
            </w:tcBorders>
            <w:tcMar>
              <w:top w:w="55" w:type="dxa"/>
              <w:left w:w="55" w:type="dxa"/>
              <w:bottom w:w="55" w:type="dxa"/>
              <w:right w:w="55" w:type="dxa"/>
            </w:tcMar>
          </w:tcPr>
          <w:p w14:paraId="398FA5B2" w14:textId="24EE1983" w:rsidR="00BA28B3" w:rsidRPr="00A10EE2" w:rsidRDefault="00BA28B3" w:rsidP="00251447">
            <w:pPr>
              <w:widowControl w:val="0"/>
              <w:suppressLineNumbers/>
              <w:suppressAutoHyphens/>
              <w:autoSpaceDN w:val="0"/>
              <w:snapToGrid w:val="0"/>
              <w:spacing w:line="271" w:lineRule="auto"/>
              <w:jc w:val="center"/>
              <w:textAlignment w:val="baseline"/>
              <w:rPr>
                <w:rFonts w:asciiTheme="majorHAnsi" w:eastAsia="SimSun" w:hAnsiTheme="majorHAnsi" w:cstheme="majorHAnsi"/>
                <w:kern w:val="3"/>
                <w:sz w:val="24"/>
                <w:szCs w:val="24"/>
                <w:lang w:eastAsia="zh-CN" w:bidi="hi-IN"/>
              </w:rPr>
            </w:pPr>
            <w:r w:rsidRPr="00A10EE2">
              <w:rPr>
                <w:rFonts w:asciiTheme="majorHAnsi" w:eastAsia="SimSun" w:hAnsiTheme="majorHAnsi" w:cstheme="majorHAnsi"/>
                <w:color w:val="000000"/>
                <w:kern w:val="3"/>
                <w:sz w:val="24"/>
                <w:szCs w:val="24"/>
                <w:lang w:eastAsia="zh-CN" w:bidi="hi-IN"/>
              </w:rPr>
              <w:t>Umywalki z baterią, glazura wokół umywalki</w:t>
            </w:r>
          </w:p>
        </w:tc>
        <w:tc>
          <w:tcPr>
            <w:tcW w:w="3850" w:type="dxa"/>
            <w:tcBorders>
              <w:left w:val="single" w:sz="2" w:space="0" w:color="000000"/>
              <w:bottom w:val="single" w:sz="2" w:space="0" w:color="000000"/>
            </w:tcBorders>
            <w:tcMar>
              <w:top w:w="55" w:type="dxa"/>
              <w:left w:w="55" w:type="dxa"/>
              <w:bottom w:w="55" w:type="dxa"/>
              <w:right w:w="55" w:type="dxa"/>
            </w:tcMar>
          </w:tcPr>
          <w:p w14:paraId="2E58944A" w14:textId="77777777" w:rsidR="00BA28B3" w:rsidRPr="00A10EE2"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A10EE2">
              <w:rPr>
                <w:rFonts w:asciiTheme="majorHAnsi" w:eastAsia="SimSun" w:hAnsiTheme="majorHAnsi" w:cstheme="majorHAnsi"/>
                <w:kern w:val="3"/>
                <w:sz w:val="24"/>
                <w:szCs w:val="24"/>
                <w:lang w:eastAsia="zh-CN" w:bidi="hi-IN"/>
              </w:rPr>
              <w:t>Dezynfekcja / mycie</w:t>
            </w:r>
          </w:p>
        </w:tc>
        <w:tc>
          <w:tcPr>
            <w:tcW w:w="3989" w:type="dxa"/>
            <w:tcBorders>
              <w:left w:val="single" w:sz="2" w:space="0" w:color="000000"/>
              <w:bottom w:val="single" w:sz="2" w:space="0" w:color="000000"/>
              <w:right w:val="single" w:sz="2" w:space="0" w:color="000000"/>
            </w:tcBorders>
            <w:tcMar>
              <w:top w:w="55" w:type="dxa"/>
              <w:left w:w="55" w:type="dxa"/>
              <w:bottom w:w="55" w:type="dxa"/>
              <w:right w:w="55" w:type="dxa"/>
            </w:tcMar>
          </w:tcPr>
          <w:p w14:paraId="32C9EBB8" w14:textId="77777777" w:rsidR="00BA28B3" w:rsidRPr="00A10EE2"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A10EE2">
              <w:rPr>
                <w:rFonts w:asciiTheme="majorHAnsi" w:eastAsia="SimSun" w:hAnsiTheme="majorHAnsi" w:cstheme="majorHAnsi"/>
                <w:kern w:val="3"/>
                <w:sz w:val="24"/>
                <w:szCs w:val="24"/>
                <w:lang w:eastAsia="zh-CN" w:bidi="hi-IN"/>
              </w:rPr>
              <w:t>1x na dobę i w razie potrzeby</w:t>
            </w:r>
          </w:p>
        </w:tc>
      </w:tr>
      <w:tr w:rsidR="00BA28B3" w:rsidRPr="00A10EE2" w14:paraId="6888A4EA" w14:textId="77777777" w:rsidTr="00920403">
        <w:trPr>
          <w:trHeight w:val="461"/>
        </w:trPr>
        <w:tc>
          <w:tcPr>
            <w:tcW w:w="971" w:type="dxa"/>
            <w:tcBorders>
              <w:left w:val="single" w:sz="2" w:space="0" w:color="000000"/>
              <w:bottom w:val="single" w:sz="2" w:space="0" w:color="000000"/>
            </w:tcBorders>
            <w:tcMar>
              <w:top w:w="55" w:type="dxa"/>
              <w:left w:w="55" w:type="dxa"/>
              <w:bottom w:w="55" w:type="dxa"/>
              <w:right w:w="55" w:type="dxa"/>
            </w:tcMar>
            <w:vAlign w:val="center"/>
          </w:tcPr>
          <w:p w14:paraId="40936DFF" w14:textId="77777777" w:rsidR="00BA28B3" w:rsidRPr="00A10EE2" w:rsidRDefault="00BA28B3" w:rsidP="00920403">
            <w:pPr>
              <w:widowControl w:val="0"/>
              <w:suppressLineNumbers/>
              <w:suppressAutoHyphens/>
              <w:autoSpaceDN w:val="0"/>
              <w:snapToGrid w:val="0"/>
              <w:spacing w:line="271" w:lineRule="auto"/>
              <w:jc w:val="center"/>
              <w:textAlignment w:val="baseline"/>
              <w:rPr>
                <w:rFonts w:asciiTheme="majorHAnsi" w:eastAsia="SimSun" w:hAnsiTheme="majorHAnsi" w:cstheme="majorHAnsi"/>
                <w:b/>
                <w:bCs/>
                <w:color w:val="000000"/>
                <w:kern w:val="3"/>
                <w:sz w:val="24"/>
                <w:szCs w:val="24"/>
                <w:lang w:eastAsia="zh-CN" w:bidi="hi-IN"/>
              </w:rPr>
            </w:pPr>
            <w:r w:rsidRPr="00A10EE2">
              <w:rPr>
                <w:rFonts w:asciiTheme="majorHAnsi" w:eastAsia="SimSun" w:hAnsiTheme="majorHAnsi" w:cstheme="majorHAnsi"/>
                <w:b/>
                <w:bCs/>
                <w:color w:val="000000"/>
                <w:kern w:val="3"/>
                <w:sz w:val="24"/>
                <w:szCs w:val="24"/>
                <w:lang w:eastAsia="zh-CN" w:bidi="hi-IN"/>
              </w:rPr>
              <w:t>4</w:t>
            </w:r>
          </w:p>
        </w:tc>
        <w:tc>
          <w:tcPr>
            <w:tcW w:w="5271" w:type="dxa"/>
            <w:tcBorders>
              <w:left w:val="single" w:sz="2" w:space="0" w:color="000000"/>
              <w:bottom w:val="single" w:sz="2" w:space="0" w:color="000000"/>
            </w:tcBorders>
            <w:tcMar>
              <w:top w:w="55" w:type="dxa"/>
              <w:left w:w="55" w:type="dxa"/>
              <w:bottom w:w="55" w:type="dxa"/>
              <w:right w:w="55" w:type="dxa"/>
            </w:tcMar>
          </w:tcPr>
          <w:p w14:paraId="6FDDD823" w14:textId="77777777" w:rsidR="00BA28B3" w:rsidRPr="00A10EE2" w:rsidRDefault="00BA28B3" w:rsidP="00B51F60">
            <w:pPr>
              <w:widowControl w:val="0"/>
              <w:suppressLineNumbers/>
              <w:suppressAutoHyphens/>
              <w:autoSpaceDN w:val="0"/>
              <w:snapToGrid w:val="0"/>
              <w:spacing w:line="271" w:lineRule="auto"/>
              <w:jc w:val="center"/>
              <w:textAlignment w:val="baseline"/>
              <w:rPr>
                <w:rFonts w:asciiTheme="majorHAnsi" w:eastAsia="SimSun" w:hAnsiTheme="majorHAnsi" w:cstheme="majorHAnsi"/>
                <w:kern w:val="3"/>
                <w:sz w:val="24"/>
                <w:szCs w:val="24"/>
                <w:lang w:eastAsia="zh-CN" w:bidi="hi-IN"/>
              </w:rPr>
            </w:pPr>
            <w:r w:rsidRPr="00A10EE2">
              <w:rPr>
                <w:rFonts w:asciiTheme="majorHAnsi" w:hAnsiTheme="majorHAnsi" w:cstheme="majorHAnsi"/>
                <w:color w:val="000000"/>
                <w:kern w:val="3"/>
                <w:sz w:val="24"/>
                <w:szCs w:val="24"/>
                <w:lang w:eastAsia="zh-CN" w:bidi="hi-IN"/>
              </w:rPr>
              <w:t xml:space="preserve"> </w:t>
            </w:r>
            <w:r w:rsidRPr="00A10EE2">
              <w:rPr>
                <w:rFonts w:asciiTheme="majorHAnsi" w:eastAsia="SimSun" w:hAnsiTheme="majorHAnsi" w:cstheme="majorHAnsi"/>
                <w:color w:val="000000"/>
                <w:kern w:val="3"/>
                <w:sz w:val="24"/>
                <w:szCs w:val="24"/>
                <w:lang w:eastAsia="zh-CN" w:bidi="hi-IN"/>
              </w:rPr>
              <w:t>Natryski, brodziki</w:t>
            </w:r>
          </w:p>
        </w:tc>
        <w:tc>
          <w:tcPr>
            <w:tcW w:w="3850" w:type="dxa"/>
            <w:tcBorders>
              <w:left w:val="single" w:sz="2" w:space="0" w:color="000000"/>
              <w:bottom w:val="single" w:sz="2" w:space="0" w:color="000000"/>
            </w:tcBorders>
            <w:tcMar>
              <w:top w:w="55" w:type="dxa"/>
              <w:left w:w="55" w:type="dxa"/>
              <w:bottom w:w="55" w:type="dxa"/>
              <w:right w:w="55" w:type="dxa"/>
            </w:tcMar>
          </w:tcPr>
          <w:p w14:paraId="67A055AC" w14:textId="77777777" w:rsidR="00BA28B3" w:rsidRPr="00A10EE2"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A10EE2">
              <w:rPr>
                <w:rFonts w:asciiTheme="majorHAnsi" w:eastAsia="SimSun" w:hAnsiTheme="majorHAnsi" w:cstheme="majorHAnsi"/>
                <w:kern w:val="3"/>
                <w:sz w:val="24"/>
                <w:szCs w:val="24"/>
                <w:lang w:eastAsia="zh-CN" w:bidi="hi-IN"/>
              </w:rPr>
              <w:t>Dezynfekcja / mycie</w:t>
            </w:r>
          </w:p>
        </w:tc>
        <w:tc>
          <w:tcPr>
            <w:tcW w:w="3989" w:type="dxa"/>
            <w:tcBorders>
              <w:left w:val="single" w:sz="2" w:space="0" w:color="000000"/>
              <w:bottom w:val="single" w:sz="2" w:space="0" w:color="000000"/>
              <w:right w:val="single" w:sz="2" w:space="0" w:color="000000"/>
            </w:tcBorders>
            <w:tcMar>
              <w:top w:w="55" w:type="dxa"/>
              <w:left w:w="55" w:type="dxa"/>
              <w:bottom w:w="55" w:type="dxa"/>
              <w:right w:w="55" w:type="dxa"/>
            </w:tcMar>
          </w:tcPr>
          <w:p w14:paraId="5F5C0715" w14:textId="77B69795" w:rsidR="00BA28B3" w:rsidRPr="00A10EE2"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A10EE2">
              <w:rPr>
                <w:rFonts w:asciiTheme="majorHAnsi" w:eastAsia="SimSun" w:hAnsiTheme="majorHAnsi" w:cstheme="majorHAnsi"/>
                <w:kern w:val="3"/>
                <w:sz w:val="24"/>
                <w:szCs w:val="24"/>
                <w:lang w:eastAsia="zh-CN" w:bidi="hi-IN"/>
              </w:rPr>
              <w:t>1x na dobę</w:t>
            </w:r>
            <w:r w:rsidR="00251447">
              <w:rPr>
                <w:rFonts w:asciiTheme="majorHAnsi" w:eastAsia="SimSun" w:hAnsiTheme="majorHAnsi" w:cstheme="majorHAnsi"/>
                <w:kern w:val="3"/>
                <w:sz w:val="24"/>
                <w:szCs w:val="24"/>
                <w:lang w:eastAsia="zh-CN" w:bidi="hi-IN"/>
              </w:rPr>
              <w:t xml:space="preserve"> </w:t>
            </w:r>
            <w:r w:rsidRPr="00A10EE2">
              <w:rPr>
                <w:rFonts w:asciiTheme="majorHAnsi" w:eastAsia="SimSun" w:hAnsiTheme="majorHAnsi" w:cstheme="majorHAnsi"/>
                <w:kern w:val="3"/>
                <w:sz w:val="24"/>
                <w:szCs w:val="24"/>
                <w:lang w:eastAsia="zh-CN" w:bidi="hi-IN"/>
              </w:rPr>
              <w:t>i w razie potrzeby</w:t>
            </w:r>
          </w:p>
        </w:tc>
      </w:tr>
      <w:tr w:rsidR="00BA28B3" w:rsidRPr="00A10EE2" w14:paraId="2B30CFE6" w14:textId="77777777" w:rsidTr="00920403">
        <w:trPr>
          <w:trHeight w:val="461"/>
        </w:trPr>
        <w:tc>
          <w:tcPr>
            <w:tcW w:w="971" w:type="dxa"/>
            <w:tcBorders>
              <w:left w:val="single" w:sz="2" w:space="0" w:color="000000"/>
              <w:bottom w:val="single" w:sz="2" w:space="0" w:color="000000"/>
            </w:tcBorders>
            <w:tcMar>
              <w:top w:w="55" w:type="dxa"/>
              <w:left w:w="55" w:type="dxa"/>
              <w:bottom w:w="55" w:type="dxa"/>
              <w:right w:w="55" w:type="dxa"/>
            </w:tcMar>
            <w:vAlign w:val="center"/>
          </w:tcPr>
          <w:p w14:paraId="5D2BA19D" w14:textId="77777777" w:rsidR="00BA28B3" w:rsidRPr="00A10EE2" w:rsidRDefault="00BA28B3" w:rsidP="00920403">
            <w:pPr>
              <w:widowControl w:val="0"/>
              <w:suppressLineNumbers/>
              <w:suppressAutoHyphens/>
              <w:autoSpaceDN w:val="0"/>
              <w:snapToGrid w:val="0"/>
              <w:spacing w:line="271" w:lineRule="auto"/>
              <w:jc w:val="center"/>
              <w:textAlignment w:val="baseline"/>
              <w:rPr>
                <w:rFonts w:asciiTheme="majorHAnsi" w:eastAsia="SimSun" w:hAnsiTheme="majorHAnsi" w:cstheme="majorHAnsi"/>
                <w:b/>
                <w:bCs/>
                <w:color w:val="000000"/>
                <w:kern w:val="3"/>
                <w:sz w:val="24"/>
                <w:szCs w:val="24"/>
                <w:lang w:eastAsia="zh-CN" w:bidi="hi-IN"/>
              </w:rPr>
            </w:pPr>
            <w:r w:rsidRPr="00A10EE2">
              <w:rPr>
                <w:rFonts w:asciiTheme="majorHAnsi" w:eastAsia="SimSun" w:hAnsiTheme="majorHAnsi" w:cstheme="majorHAnsi"/>
                <w:b/>
                <w:bCs/>
                <w:color w:val="000000"/>
                <w:kern w:val="3"/>
                <w:sz w:val="24"/>
                <w:szCs w:val="24"/>
                <w:lang w:eastAsia="zh-CN" w:bidi="hi-IN"/>
              </w:rPr>
              <w:t>5</w:t>
            </w:r>
          </w:p>
        </w:tc>
        <w:tc>
          <w:tcPr>
            <w:tcW w:w="5271" w:type="dxa"/>
            <w:tcBorders>
              <w:left w:val="single" w:sz="2" w:space="0" w:color="000000"/>
              <w:bottom w:val="single" w:sz="2" w:space="0" w:color="000000"/>
            </w:tcBorders>
            <w:tcMar>
              <w:top w:w="55" w:type="dxa"/>
              <w:left w:w="55" w:type="dxa"/>
              <w:bottom w:w="55" w:type="dxa"/>
              <w:right w:w="55" w:type="dxa"/>
            </w:tcMar>
          </w:tcPr>
          <w:p w14:paraId="5A284785" w14:textId="77777777" w:rsidR="00BA28B3" w:rsidRPr="00A10EE2" w:rsidRDefault="00BA28B3" w:rsidP="00B51F60">
            <w:pPr>
              <w:widowControl w:val="0"/>
              <w:suppressLineNumbers/>
              <w:suppressAutoHyphens/>
              <w:autoSpaceDN w:val="0"/>
              <w:snapToGrid w:val="0"/>
              <w:spacing w:line="271" w:lineRule="auto"/>
              <w:jc w:val="center"/>
              <w:textAlignment w:val="baseline"/>
              <w:rPr>
                <w:rFonts w:asciiTheme="majorHAnsi" w:eastAsia="SimSun" w:hAnsiTheme="majorHAnsi" w:cstheme="majorHAnsi"/>
                <w:color w:val="000000"/>
                <w:kern w:val="3"/>
                <w:sz w:val="24"/>
                <w:szCs w:val="24"/>
                <w:lang w:eastAsia="zh-CN" w:bidi="hi-IN"/>
              </w:rPr>
            </w:pPr>
            <w:r w:rsidRPr="00A10EE2">
              <w:rPr>
                <w:rFonts w:asciiTheme="majorHAnsi" w:eastAsia="SimSun" w:hAnsiTheme="majorHAnsi" w:cstheme="majorHAnsi"/>
                <w:color w:val="000000"/>
                <w:kern w:val="3"/>
                <w:sz w:val="24"/>
                <w:szCs w:val="24"/>
                <w:lang w:eastAsia="zh-CN" w:bidi="hi-IN"/>
              </w:rPr>
              <w:t>Parapety</w:t>
            </w:r>
          </w:p>
        </w:tc>
        <w:tc>
          <w:tcPr>
            <w:tcW w:w="3850" w:type="dxa"/>
            <w:tcBorders>
              <w:left w:val="single" w:sz="2" w:space="0" w:color="000000"/>
              <w:bottom w:val="single" w:sz="2" w:space="0" w:color="000000"/>
            </w:tcBorders>
            <w:tcMar>
              <w:top w:w="55" w:type="dxa"/>
              <w:left w:w="55" w:type="dxa"/>
              <w:bottom w:w="55" w:type="dxa"/>
              <w:right w:w="55" w:type="dxa"/>
            </w:tcMar>
          </w:tcPr>
          <w:p w14:paraId="540967F1" w14:textId="137EEB52" w:rsidR="00BA28B3" w:rsidRPr="00A10EE2" w:rsidRDefault="00106BB7"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A10EE2">
              <w:rPr>
                <w:rFonts w:asciiTheme="majorHAnsi" w:eastAsia="SimSun" w:hAnsiTheme="majorHAnsi" w:cstheme="majorHAnsi"/>
                <w:kern w:val="3"/>
                <w:sz w:val="24"/>
                <w:szCs w:val="24"/>
                <w:lang w:eastAsia="zh-CN" w:bidi="hi-IN"/>
              </w:rPr>
              <w:t>Mycie,</w:t>
            </w:r>
            <w:r w:rsidR="00BA28B3" w:rsidRPr="00A10EE2">
              <w:rPr>
                <w:rFonts w:asciiTheme="majorHAnsi" w:eastAsia="SimSun" w:hAnsiTheme="majorHAnsi" w:cstheme="majorHAnsi"/>
                <w:kern w:val="3"/>
                <w:sz w:val="24"/>
                <w:szCs w:val="24"/>
                <w:lang w:eastAsia="zh-CN" w:bidi="hi-IN"/>
              </w:rPr>
              <w:t xml:space="preserve"> dezynfekcja</w:t>
            </w:r>
          </w:p>
        </w:tc>
        <w:tc>
          <w:tcPr>
            <w:tcW w:w="3989" w:type="dxa"/>
            <w:tcBorders>
              <w:left w:val="single" w:sz="2" w:space="0" w:color="000000"/>
              <w:bottom w:val="single" w:sz="2" w:space="0" w:color="000000"/>
              <w:right w:val="single" w:sz="2" w:space="0" w:color="000000"/>
            </w:tcBorders>
            <w:tcMar>
              <w:top w:w="55" w:type="dxa"/>
              <w:left w:w="55" w:type="dxa"/>
              <w:bottom w:w="55" w:type="dxa"/>
              <w:right w:w="55" w:type="dxa"/>
            </w:tcMar>
          </w:tcPr>
          <w:p w14:paraId="07C85350" w14:textId="77777777" w:rsidR="00BA28B3" w:rsidRPr="00A10EE2"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A10EE2">
              <w:rPr>
                <w:rFonts w:asciiTheme="majorHAnsi" w:eastAsia="SimSun" w:hAnsiTheme="majorHAnsi" w:cstheme="majorHAnsi"/>
                <w:kern w:val="3"/>
                <w:sz w:val="24"/>
                <w:szCs w:val="24"/>
                <w:lang w:eastAsia="zh-CN" w:bidi="hi-IN"/>
              </w:rPr>
              <w:t>1 x dziennie</w:t>
            </w:r>
          </w:p>
        </w:tc>
      </w:tr>
      <w:tr w:rsidR="00BA28B3" w:rsidRPr="00A10EE2" w14:paraId="3B905614" w14:textId="77777777" w:rsidTr="00920403">
        <w:trPr>
          <w:trHeight w:val="665"/>
        </w:trPr>
        <w:tc>
          <w:tcPr>
            <w:tcW w:w="971" w:type="dxa"/>
            <w:tcBorders>
              <w:left w:val="single" w:sz="2" w:space="0" w:color="000000"/>
              <w:bottom w:val="single" w:sz="2" w:space="0" w:color="000000"/>
            </w:tcBorders>
            <w:tcMar>
              <w:top w:w="55" w:type="dxa"/>
              <w:left w:w="55" w:type="dxa"/>
              <w:bottom w:w="55" w:type="dxa"/>
              <w:right w:w="55" w:type="dxa"/>
            </w:tcMar>
            <w:vAlign w:val="center"/>
          </w:tcPr>
          <w:p w14:paraId="0AA46800" w14:textId="77777777" w:rsidR="00BA28B3" w:rsidRPr="00A10EE2" w:rsidRDefault="00BA28B3" w:rsidP="00920403">
            <w:pPr>
              <w:widowControl w:val="0"/>
              <w:suppressLineNumbers/>
              <w:suppressAutoHyphens/>
              <w:autoSpaceDN w:val="0"/>
              <w:snapToGrid w:val="0"/>
              <w:spacing w:line="271" w:lineRule="auto"/>
              <w:jc w:val="center"/>
              <w:textAlignment w:val="baseline"/>
              <w:rPr>
                <w:rFonts w:asciiTheme="majorHAnsi" w:eastAsia="SimSun" w:hAnsiTheme="majorHAnsi" w:cstheme="majorHAnsi"/>
                <w:b/>
                <w:bCs/>
                <w:color w:val="000000"/>
                <w:kern w:val="3"/>
                <w:sz w:val="24"/>
                <w:szCs w:val="24"/>
                <w:lang w:eastAsia="zh-CN" w:bidi="hi-IN"/>
              </w:rPr>
            </w:pPr>
            <w:r w:rsidRPr="00A10EE2">
              <w:rPr>
                <w:rFonts w:asciiTheme="majorHAnsi" w:eastAsia="SimSun" w:hAnsiTheme="majorHAnsi" w:cstheme="majorHAnsi"/>
                <w:b/>
                <w:bCs/>
                <w:color w:val="000000"/>
                <w:kern w:val="3"/>
                <w:sz w:val="24"/>
                <w:szCs w:val="24"/>
                <w:lang w:eastAsia="zh-CN" w:bidi="hi-IN"/>
              </w:rPr>
              <w:t>6</w:t>
            </w:r>
          </w:p>
        </w:tc>
        <w:tc>
          <w:tcPr>
            <w:tcW w:w="5271" w:type="dxa"/>
            <w:tcBorders>
              <w:left w:val="single" w:sz="2" w:space="0" w:color="000000"/>
              <w:bottom w:val="single" w:sz="2" w:space="0" w:color="000000"/>
            </w:tcBorders>
            <w:tcMar>
              <w:top w:w="55" w:type="dxa"/>
              <w:left w:w="55" w:type="dxa"/>
              <w:bottom w:w="55" w:type="dxa"/>
              <w:right w:w="55" w:type="dxa"/>
            </w:tcMar>
          </w:tcPr>
          <w:p w14:paraId="24DB4C9E" w14:textId="77777777" w:rsidR="00BA28B3" w:rsidRPr="00A10EE2" w:rsidRDefault="00BA28B3" w:rsidP="00B51F60">
            <w:pPr>
              <w:widowControl w:val="0"/>
              <w:suppressLineNumbers/>
              <w:suppressAutoHyphens/>
              <w:autoSpaceDN w:val="0"/>
              <w:snapToGrid w:val="0"/>
              <w:spacing w:line="271" w:lineRule="auto"/>
              <w:jc w:val="center"/>
              <w:textAlignment w:val="baseline"/>
              <w:rPr>
                <w:rFonts w:asciiTheme="majorHAnsi" w:eastAsia="SimSun" w:hAnsiTheme="majorHAnsi" w:cstheme="majorHAnsi"/>
                <w:color w:val="000000"/>
                <w:kern w:val="3"/>
                <w:sz w:val="24"/>
                <w:szCs w:val="24"/>
                <w:lang w:eastAsia="zh-CN" w:bidi="hi-IN"/>
              </w:rPr>
            </w:pPr>
            <w:r w:rsidRPr="00A10EE2">
              <w:rPr>
                <w:rFonts w:asciiTheme="majorHAnsi" w:eastAsia="SimSun" w:hAnsiTheme="majorHAnsi" w:cstheme="majorHAnsi"/>
                <w:color w:val="000000"/>
                <w:kern w:val="3"/>
                <w:sz w:val="24"/>
                <w:szCs w:val="24"/>
                <w:lang w:eastAsia="zh-CN" w:bidi="hi-IN"/>
              </w:rPr>
              <w:t>Drzwi</w:t>
            </w:r>
          </w:p>
          <w:p w14:paraId="6E368B91" w14:textId="4C708C80" w:rsidR="00BA28B3" w:rsidRPr="00A10EE2" w:rsidRDefault="00BA28B3" w:rsidP="00251447">
            <w:pPr>
              <w:widowControl w:val="0"/>
              <w:suppressLineNumbers/>
              <w:suppressAutoHyphens/>
              <w:autoSpaceDN w:val="0"/>
              <w:snapToGrid w:val="0"/>
              <w:spacing w:line="271" w:lineRule="auto"/>
              <w:jc w:val="center"/>
              <w:textAlignment w:val="baseline"/>
              <w:rPr>
                <w:rFonts w:asciiTheme="majorHAnsi" w:eastAsia="SimSun" w:hAnsiTheme="majorHAnsi" w:cstheme="majorHAnsi"/>
                <w:kern w:val="3"/>
                <w:sz w:val="24"/>
                <w:szCs w:val="24"/>
                <w:lang w:eastAsia="zh-CN" w:bidi="hi-IN"/>
              </w:rPr>
            </w:pPr>
            <w:r w:rsidRPr="00A10EE2">
              <w:rPr>
                <w:rFonts w:asciiTheme="majorHAnsi" w:eastAsia="SimSun" w:hAnsiTheme="majorHAnsi" w:cstheme="majorHAnsi"/>
                <w:color w:val="000000"/>
                <w:kern w:val="3"/>
                <w:sz w:val="24"/>
                <w:szCs w:val="24"/>
                <w:lang w:eastAsia="zh-CN" w:bidi="hi-IN"/>
              </w:rPr>
              <w:t>Strefa dotykowa + 20 cm wokół klamki</w:t>
            </w:r>
          </w:p>
        </w:tc>
        <w:tc>
          <w:tcPr>
            <w:tcW w:w="3850" w:type="dxa"/>
            <w:tcBorders>
              <w:left w:val="single" w:sz="2" w:space="0" w:color="000000"/>
              <w:bottom w:val="single" w:sz="2" w:space="0" w:color="000000"/>
            </w:tcBorders>
            <w:tcMar>
              <w:top w:w="55" w:type="dxa"/>
              <w:left w:w="55" w:type="dxa"/>
              <w:bottom w:w="55" w:type="dxa"/>
              <w:right w:w="55" w:type="dxa"/>
            </w:tcMar>
          </w:tcPr>
          <w:p w14:paraId="1FD1CA63" w14:textId="77777777" w:rsidR="00BA28B3" w:rsidRPr="00A10EE2"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A10EE2">
              <w:rPr>
                <w:rFonts w:asciiTheme="majorHAnsi" w:eastAsia="SimSun" w:hAnsiTheme="majorHAnsi" w:cstheme="majorHAnsi"/>
                <w:kern w:val="3"/>
                <w:sz w:val="24"/>
                <w:szCs w:val="24"/>
                <w:lang w:eastAsia="zh-CN" w:bidi="hi-IN"/>
              </w:rPr>
              <w:t>Mycie i dezynfekcja</w:t>
            </w:r>
          </w:p>
          <w:p w14:paraId="579100A5" w14:textId="77777777" w:rsidR="00BA28B3" w:rsidRPr="00A10EE2"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A10EE2">
              <w:rPr>
                <w:rFonts w:asciiTheme="majorHAnsi" w:eastAsia="SimSun" w:hAnsiTheme="majorHAnsi" w:cstheme="majorHAnsi"/>
                <w:kern w:val="3"/>
                <w:sz w:val="24"/>
                <w:szCs w:val="24"/>
                <w:lang w:eastAsia="zh-CN" w:bidi="hi-IN"/>
              </w:rPr>
              <w:t>Dezynfekcja</w:t>
            </w:r>
          </w:p>
        </w:tc>
        <w:tc>
          <w:tcPr>
            <w:tcW w:w="3989" w:type="dxa"/>
            <w:tcBorders>
              <w:left w:val="single" w:sz="2" w:space="0" w:color="000000"/>
              <w:bottom w:val="single" w:sz="2" w:space="0" w:color="000000"/>
              <w:right w:val="single" w:sz="2" w:space="0" w:color="000000"/>
            </w:tcBorders>
            <w:tcMar>
              <w:top w:w="55" w:type="dxa"/>
              <w:left w:w="55" w:type="dxa"/>
              <w:bottom w:w="55" w:type="dxa"/>
              <w:right w:w="55" w:type="dxa"/>
            </w:tcMar>
          </w:tcPr>
          <w:p w14:paraId="6AB06D87" w14:textId="32E21CFA" w:rsidR="00BA28B3" w:rsidRPr="00A10EE2"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color w:val="000000"/>
                <w:kern w:val="3"/>
                <w:sz w:val="24"/>
                <w:szCs w:val="24"/>
                <w:lang w:eastAsia="zh-CN" w:bidi="hi-IN"/>
              </w:rPr>
            </w:pPr>
            <w:r w:rsidRPr="00A10EE2">
              <w:rPr>
                <w:rFonts w:asciiTheme="majorHAnsi" w:eastAsia="SimSun" w:hAnsiTheme="majorHAnsi" w:cstheme="majorHAnsi"/>
                <w:kern w:val="3"/>
                <w:sz w:val="24"/>
                <w:szCs w:val="24"/>
                <w:lang w:eastAsia="zh-CN" w:bidi="hi-IN"/>
              </w:rPr>
              <w:t xml:space="preserve">1x dziennie </w:t>
            </w:r>
            <w:r w:rsidRPr="00A10EE2">
              <w:rPr>
                <w:rFonts w:asciiTheme="majorHAnsi" w:eastAsia="SimSun" w:hAnsiTheme="majorHAnsi" w:cstheme="majorHAnsi"/>
                <w:color w:val="000000"/>
                <w:kern w:val="3"/>
                <w:sz w:val="24"/>
                <w:szCs w:val="24"/>
                <w:lang w:eastAsia="zh-CN" w:bidi="hi-IN"/>
              </w:rPr>
              <w:t>i w razie potrzeby</w:t>
            </w:r>
          </w:p>
          <w:p w14:paraId="0D66CB42" w14:textId="77777777" w:rsidR="00BA28B3" w:rsidRPr="00A10EE2"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color w:val="000000"/>
                <w:kern w:val="3"/>
                <w:sz w:val="24"/>
                <w:szCs w:val="24"/>
                <w:lang w:eastAsia="zh-CN" w:bidi="hi-IN"/>
              </w:rPr>
            </w:pPr>
          </w:p>
        </w:tc>
      </w:tr>
      <w:tr w:rsidR="00BA28B3" w:rsidRPr="00A10EE2" w14:paraId="259E6CF1" w14:textId="77777777" w:rsidTr="00920403">
        <w:trPr>
          <w:trHeight w:val="336"/>
        </w:trPr>
        <w:tc>
          <w:tcPr>
            <w:tcW w:w="971" w:type="dxa"/>
            <w:tcBorders>
              <w:left w:val="single" w:sz="2" w:space="0" w:color="000000"/>
              <w:bottom w:val="single" w:sz="2" w:space="0" w:color="000000"/>
            </w:tcBorders>
            <w:tcMar>
              <w:top w:w="55" w:type="dxa"/>
              <w:left w:w="55" w:type="dxa"/>
              <w:bottom w:w="55" w:type="dxa"/>
              <w:right w:w="55" w:type="dxa"/>
            </w:tcMar>
            <w:vAlign w:val="center"/>
          </w:tcPr>
          <w:p w14:paraId="2B431276" w14:textId="77777777" w:rsidR="00BA28B3" w:rsidRPr="00A10EE2" w:rsidRDefault="00BA28B3" w:rsidP="00920403">
            <w:pPr>
              <w:widowControl w:val="0"/>
              <w:suppressLineNumbers/>
              <w:suppressAutoHyphens/>
              <w:autoSpaceDN w:val="0"/>
              <w:snapToGrid w:val="0"/>
              <w:spacing w:line="271" w:lineRule="auto"/>
              <w:jc w:val="center"/>
              <w:textAlignment w:val="baseline"/>
              <w:rPr>
                <w:rFonts w:asciiTheme="majorHAnsi" w:eastAsia="SimSun" w:hAnsiTheme="majorHAnsi" w:cstheme="majorHAnsi"/>
                <w:b/>
                <w:bCs/>
                <w:color w:val="000000"/>
                <w:kern w:val="3"/>
                <w:sz w:val="24"/>
                <w:szCs w:val="24"/>
                <w:lang w:eastAsia="zh-CN" w:bidi="hi-IN"/>
              </w:rPr>
            </w:pPr>
            <w:r w:rsidRPr="00A10EE2">
              <w:rPr>
                <w:rFonts w:asciiTheme="majorHAnsi" w:eastAsia="SimSun" w:hAnsiTheme="majorHAnsi" w:cstheme="majorHAnsi"/>
                <w:b/>
                <w:bCs/>
                <w:color w:val="000000"/>
                <w:kern w:val="3"/>
                <w:sz w:val="24"/>
                <w:szCs w:val="24"/>
                <w:lang w:eastAsia="zh-CN" w:bidi="hi-IN"/>
              </w:rPr>
              <w:t>7</w:t>
            </w:r>
          </w:p>
        </w:tc>
        <w:tc>
          <w:tcPr>
            <w:tcW w:w="5271" w:type="dxa"/>
            <w:tcBorders>
              <w:left w:val="single" w:sz="2" w:space="0" w:color="000000"/>
              <w:bottom w:val="single" w:sz="2" w:space="0" w:color="000000"/>
            </w:tcBorders>
            <w:tcMar>
              <w:top w:w="55" w:type="dxa"/>
              <w:left w:w="55" w:type="dxa"/>
              <w:bottom w:w="55" w:type="dxa"/>
              <w:right w:w="55" w:type="dxa"/>
            </w:tcMar>
          </w:tcPr>
          <w:p w14:paraId="1B4F5A8F" w14:textId="1883DBF7" w:rsidR="00BA28B3" w:rsidRPr="00A10EE2" w:rsidRDefault="00BA28B3" w:rsidP="00251447">
            <w:pPr>
              <w:widowControl w:val="0"/>
              <w:suppressLineNumbers/>
              <w:suppressAutoHyphens/>
              <w:autoSpaceDN w:val="0"/>
              <w:snapToGrid w:val="0"/>
              <w:spacing w:line="271" w:lineRule="auto"/>
              <w:jc w:val="center"/>
              <w:textAlignment w:val="baseline"/>
              <w:rPr>
                <w:rFonts w:asciiTheme="majorHAnsi" w:eastAsia="SimSun" w:hAnsiTheme="majorHAnsi" w:cstheme="majorHAnsi"/>
                <w:kern w:val="3"/>
                <w:sz w:val="24"/>
                <w:szCs w:val="24"/>
                <w:lang w:eastAsia="zh-CN" w:bidi="hi-IN"/>
              </w:rPr>
            </w:pPr>
            <w:r w:rsidRPr="00A10EE2">
              <w:rPr>
                <w:rFonts w:asciiTheme="majorHAnsi" w:eastAsia="SimSun" w:hAnsiTheme="majorHAnsi" w:cstheme="majorHAnsi"/>
                <w:color w:val="000000"/>
                <w:kern w:val="3"/>
                <w:sz w:val="24"/>
                <w:szCs w:val="24"/>
                <w:lang w:eastAsia="zh-CN" w:bidi="hi-IN"/>
              </w:rPr>
              <w:t>Kosze na odpady</w:t>
            </w:r>
          </w:p>
        </w:tc>
        <w:tc>
          <w:tcPr>
            <w:tcW w:w="3850" w:type="dxa"/>
            <w:tcBorders>
              <w:left w:val="single" w:sz="2" w:space="0" w:color="000000"/>
              <w:bottom w:val="single" w:sz="2" w:space="0" w:color="000000"/>
            </w:tcBorders>
            <w:tcMar>
              <w:top w:w="55" w:type="dxa"/>
              <w:left w:w="55" w:type="dxa"/>
              <w:bottom w:w="55" w:type="dxa"/>
              <w:right w:w="55" w:type="dxa"/>
            </w:tcMar>
          </w:tcPr>
          <w:p w14:paraId="3605F8CD" w14:textId="77777777" w:rsidR="00BA28B3" w:rsidRPr="00A10EE2"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A10EE2">
              <w:rPr>
                <w:rFonts w:asciiTheme="majorHAnsi" w:eastAsia="SimSun" w:hAnsiTheme="majorHAnsi" w:cstheme="majorHAnsi"/>
                <w:kern w:val="3"/>
                <w:sz w:val="24"/>
                <w:szCs w:val="24"/>
                <w:lang w:eastAsia="zh-CN" w:bidi="hi-IN"/>
              </w:rPr>
              <w:t>Dezynfekcja / mycie</w:t>
            </w:r>
          </w:p>
        </w:tc>
        <w:tc>
          <w:tcPr>
            <w:tcW w:w="3989" w:type="dxa"/>
            <w:tcBorders>
              <w:left w:val="single" w:sz="2" w:space="0" w:color="000000"/>
              <w:bottom w:val="single" w:sz="2" w:space="0" w:color="000000"/>
              <w:right w:val="single" w:sz="2" w:space="0" w:color="000000"/>
            </w:tcBorders>
            <w:tcMar>
              <w:top w:w="55" w:type="dxa"/>
              <w:left w:w="55" w:type="dxa"/>
              <w:bottom w:w="55" w:type="dxa"/>
              <w:right w:w="55" w:type="dxa"/>
            </w:tcMar>
          </w:tcPr>
          <w:p w14:paraId="4D468663" w14:textId="77777777" w:rsidR="00BA28B3" w:rsidRPr="00A10EE2"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A10EE2">
              <w:rPr>
                <w:rFonts w:asciiTheme="majorHAnsi" w:eastAsia="SimSun" w:hAnsiTheme="majorHAnsi" w:cstheme="majorHAnsi"/>
                <w:kern w:val="3"/>
                <w:sz w:val="24"/>
                <w:szCs w:val="24"/>
                <w:lang w:eastAsia="zh-CN" w:bidi="hi-IN"/>
              </w:rPr>
              <w:t>Po opróżnieniu</w:t>
            </w:r>
          </w:p>
        </w:tc>
      </w:tr>
      <w:tr w:rsidR="00BA28B3" w:rsidRPr="00A10EE2" w14:paraId="00796985" w14:textId="77777777" w:rsidTr="00920403">
        <w:trPr>
          <w:trHeight w:val="700"/>
        </w:trPr>
        <w:tc>
          <w:tcPr>
            <w:tcW w:w="971" w:type="dxa"/>
            <w:tcBorders>
              <w:left w:val="single" w:sz="2" w:space="0" w:color="000000"/>
              <w:bottom w:val="single" w:sz="2" w:space="0" w:color="000000"/>
            </w:tcBorders>
            <w:tcMar>
              <w:top w:w="55" w:type="dxa"/>
              <w:left w:w="55" w:type="dxa"/>
              <w:bottom w:w="55" w:type="dxa"/>
              <w:right w:w="55" w:type="dxa"/>
            </w:tcMar>
            <w:vAlign w:val="center"/>
          </w:tcPr>
          <w:p w14:paraId="49C61F62" w14:textId="77777777" w:rsidR="00BA28B3" w:rsidRPr="00A10EE2" w:rsidRDefault="00BA28B3" w:rsidP="00920403">
            <w:pPr>
              <w:widowControl w:val="0"/>
              <w:suppressLineNumbers/>
              <w:suppressAutoHyphens/>
              <w:autoSpaceDN w:val="0"/>
              <w:snapToGrid w:val="0"/>
              <w:spacing w:line="271" w:lineRule="auto"/>
              <w:jc w:val="center"/>
              <w:textAlignment w:val="baseline"/>
              <w:rPr>
                <w:rFonts w:asciiTheme="majorHAnsi" w:eastAsia="SimSun" w:hAnsiTheme="majorHAnsi" w:cstheme="majorHAnsi"/>
                <w:b/>
                <w:bCs/>
                <w:color w:val="000000"/>
                <w:kern w:val="3"/>
                <w:sz w:val="24"/>
                <w:szCs w:val="24"/>
                <w:lang w:eastAsia="zh-CN" w:bidi="hi-IN"/>
              </w:rPr>
            </w:pPr>
            <w:r w:rsidRPr="00A10EE2">
              <w:rPr>
                <w:rFonts w:asciiTheme="majorHAnsi" w:eastAsia="SimSun" w:hAnsiTheme="majorHAnsi" w:cstheme="majorHAnsi"/>
                <w:b/>
                <w:bCs/>
                <w:color w:val="000000"/>
                <w:kern w:val="3"/>
                <w:sz w:val="24"/>
                <w:szCs w:val="24"/>
                <w:lang w:eastAsia="zh-CN" w:bidi="hi-IN"/>
              </w:rPr>
              <w:t>8</w:t>
            </w:r>
          </w:p>
        </w:tc>
        <w:tc>
          <w:tcPr>
            <w:tcW w:w="5271" w:type="dxa"/>
            <w:tcBorders>
              <w:left w:val="single" w:sz="2" w:space="0" w:color="000000"/>
              <w:bottom w:val="single" w:sz="2" w:space="0" w:color="000000"/>
            </w:tcBorders>
            <w:tcMar>
              <w:top w:w="55" w:type="dxa"/>
              <w:left w:w="55" w:type="dxa"/>
              <w:bottom w:w="55" w:type="dxa"/>
              <w:right w:w="55" w:type="dxa"/>
            </w:tcMar>
          </w:tcPr>
          <w:p w14:paraId="3A06B66A" w14:textId="159A4E14" w:rsidR="00BA28B3" w:rsidRPr="00A10EE2" w:rsidRDefault="00BA28B3" w:rsidP="00251447">
            <w:pPr>
              <w:widowControl w:val="0"/>
              <w:suppressLineNumbers/>
              <w:suppressAutoHyphens/>
              <w:autoSpaceDN w:val="0"/>
              <w:snapToGrid w:val="0"/>
              <w:spacing w:line="271" w:lineRule="auto"/>
              <w:jc w:val="center"/>
              <w:textAlignment w:val="baseline"/>
              <w:rPr>
                <w:rFonts w:asciiTheme="majorHAnsi" w:eastAsia="SimSun" w:hAnsiTheme="majorHAnsi" w:cstheme="majorHAnsi"/>
                <w:kern w:val="3"/>
                <w:sz w:val="24"/>
                <w:szCs w:val="24"/>
                <w:lang w:eastAsia="zh-CN" w:bidi="hi-IN"/>
              </w:rPr>
            </w:pPr>
            <w:r w:rsidRPr="00A10EE2">
              <w:rPr>
                <w:rFonts w:asciiTheme="majorHAnsi" w:eastAsia="SimSun" w:hAnsiTheme="majorHAnsi" w:cstheme="majorHAnsi"/>
                <w:color w:val="000000"/>
                <w:kern w:val="3"/>
                <w:sz w:val="24"/>
                <w:szCs w:val="24"/>
                <w:lang w:eastAsia="zh-CN" w:bidi="hi-IN"/>
              </w:rPr>
              <w:t>Ściany zmywalne</w:t>
            </w:r>
          </w:p>
        </w:tc>
        <w:tc>
          <w:tcPr>
            <w:tcW w:w="3850" w:type="dxa"/>
            <w:tcBorders>
              <w:left w:val="single" w:sz="2" w:space="0" w:color="000000"/>
              <w:bottom w:val="single" w:sz="2" w:space="0" w:color="000000"/>
            </w:tcBorders>
            <w:tcMar>
              <w:top w:w="55" w:type="dxa"/>
              <w:left w:w="55" w:type="dxa"/>
              <w:bottom w:w="55" w:type="dxa"/>
              <w:right w:w="55" w:type="dxa"/>
            </w:tcMar>
          </w:tcPr>
          <w:p w14:paraId="06E73091" w14:textId="77777777" w:rsidR="00BA28B3" w:rsidRPr="00A10EE2"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A10EE2">
              <w:rPr>
                <w:rFonts w:asciiTheme="majorHAnsi" w:eastAsia="SimSun" w:hAnsiTheme="majorHAnsi" w:cstheme="majorHAnsi"/>
                <w:kern w:val="3"/>
                <w:sz w:val="24"/>
                <w:szCs w:val="24"/>
                <w:lang w:eastAsia="zh-CN" w:bidi="hi-IN"/>
              </w:rPr>
              <w:t>Mycie i dezynfekcja</w:t>
            </w:r>
          </w:p>
        </w:tc>
        <w:tc>
          <w:tcPr>
            <w:tcW w:w="3989" w:type="dxa"/>
            <w:tcBorders>
              <w:left w:val="single" w:sz="2" w:space="0" w:color="000000"/>
              <w:bottom w:val="single" w:sz="2" w:space="0" w:color="000000"/>
              <w:right w:val="single" w:sz="2" w:space="0" w:color="000000"/>
            </w:tcBorders>
            <w:tcMar>
              <w:top w:w="55" w:type="dxa"/>
              <w:left w:w="55" w:type="dxa"/>
              <w:bottom w:w="55" w:type="dxa"/>
              <w:right w:w="55" w:type="dxa"/>
            </w:tcMar>
          </w:tcPr>
          <w:p w14:paraId="7DB4E623" w14:textId="77777777" w:rsidR="00BA28B3" w:rsidRPr="00A10EE2"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A10EE2">
              <w:rPr>
                <w:rFonts w:asciiTheme="majorHAnsi" w:eastAsia="SimSun" w:hAnsiTheme="majorHAnsi" w:cstheme="majorHAnsi"/>
                <w:kern w:val="3"/>
                <w:sz w:val="24"/>
                <w:szCs w:val="24"/>
                <w:lang w:eastAsia="zh-CN" w:bidi="hi-IN"/>
              </w:rPr>
              <w:t>1 x w</w:t>
            </w:r>
            <w:r w:rsidRPr="00A10EE2">
              <w:rPr>
                <w:rFonts w:asciiTheme="majorHAnsi" w:eastAsia="SimSun" w:hAnsiTheme="majorHAnsi" w:cstheme="majorHAnsi"/>
                <w:strike/>
                <w:kern w:val="3"/>
                <w:sz w:val="24"/>
                <w:szCs w:val="24"/>
                <w:lang w:eastAsia="zh-CN" w:bidi="hi-IN"/>
              </w:rPr>
              <w:t xml:space="preserve"> </w:t>
            </w:r>
            <w:r w:rsidRPr="00A10EE2">
              <w:rPr>
                <w:rFonts w:asciiTheme="majorHAnsi" w:eastAsia="SimSun" w:hAnsiTheme="majorHAnsi" w:cstheme="majorHAnsi"/>
                <w:color w:val="000000"/>
                <w:kern w:val="3"/>
                <w:sz w:val="24"/>
                <w:szCs w:val="24"/>
                <w:lang w:eastAsia="zh-CN" w:bidi="hi-IN"/>
              </w:rPr>
              <w:t>miesiącu</w:t>
            </w:r>
          </w:p>
          <w:p w14:paraId="1FEDCA5F" w14:textId="77777777" w:rsidR="00BA28B3" w:rsidRPr="00A10EE2"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color w:val="000000"/>
                <w:kern w:val="3"/>
                <w:sz w:val="24"/>
                <w:szCs w:val="24"/>
                <w:lang w:eastAsia="zh-CN" w:bidi="hi-IN"/>
              </w:rPr>
            </w:pPr>
            <w:r w:rsidRPr="00A10EE2">
              <w:rPr>
                <w:rFonts w:asciiTheme="majorHAnsi" w:eastAsia="SimSun" w:hAnsiTheme="majorHAnsi" w:cstheme="majorHAnsi"/>
                <w:color w:val="000000"/>
                <w:kern w:val="3"/>
                <w:sz w:val="24"/>
                <w:szCs w:val="24"/>
                <w:lang w:eastAsia="zh-CN" w:bidi="hi-IN"/>
              </w:rPr>
              <w:t>i w razie potrzeby</w:t>
            </w:r>
          </w:p>
        </w:tc>
      </w:tr>
      <w:tr w:rsidR="00BA28B3" w:rsidRPr="00A10EE2" w14:paraId="5183F014" w14:textId="77777777" w:rsidTr="00920403">
        <w:trPr>
          <w:trHeight w:val="779"/>
        </w:trPr>
        <w:tc>
          <w:tcPr>
            <w:tcW w:w="971" w:type="dxa"/>
            <w:tcBorders>
              <w:left w:val="single" w:sz="2" w:space="0" w:color="000000"/>
              <w:bottom w:val="single" w:sz="2" w:space="0" w:color="000000"/>
            </w:tcBorders>
            <w:tcMar>
              <w:top w:w="55" w:type="dxa"/>
              <w:left w:w="55" w:type="dxa"/>
              <w:bottom w:w="55" w:type="dxa"/>
              <w:right w:w="55" w:type="dxa"/>
            </w:tcMar>
            <w:vAlign w:val="center"/>
          </w:tcPr>
          <w:p w14:paraId="4CD1BFF9" w14:textId="77777777" w:rsidR="00BA28B3" w:rsidRPr="00A10EE2" w:rsidRDefault="00BA28B3" w:rsidP="00920403">
            <w:pPr>
              <w:widowControl w:val="0"/>
              <w:suppressLineNumbers/>
              <w:suppressAutoHyphens/>
              <w:autoSpaceDN w:val="0"/>
              <w:snapToGrid w:val="0"/>
              <w:spacing w:line="271" w:lineRule="auto"/>
              <w:jc w:val="center"/>
              <w:textAlignment w:val="baseline"/>
              <w:rPr>
                <w:rFonts w:asciiTheme="majorHAnsi" w:eastAsia="SimSun" w:hAnsiTheme="majorHAnsi" w:cstheme="majorHAnsi"/>
                <w:b/>
                <w:bCs/>
                <w:color w:val="000000"/>
                <w:kern w:val="3"/>
                <w:sz w:val="24"/>
                <w:szCs w:val="24"/>
                <w:lang w:eastAsia="zh-CN" w:bidi="hi-IN"/>
              </w:rPr>
            </w:pPr>
            <w:r w:rsidRPr="00A10EE2">
              <w:rPr>
                <w:rFonts w:asciiTheme="majorHAnsi" w:eastAsia="SimSun" w:hAnsiTheme="majorHAnsi" w:cstheme="majorHAnsi"/>
                <w:b/>
                <w:bCs/>
                <w:color w:val="000000"/>
                <w:kern w:val="3"/>
                <w:sz w:val="24"/>
                <w:szCs w:val="24"/>
                <w:lang w:eastAsia="zh-CN" w:bidi="hi-IN"/>
              </w:rPr>
              <w:t>9</w:t>
            </w:r>
          </w:p>
        </w:tc>
        <w:tc>
          <w:tcPr>
            <w:tcW w:w="5271" w:type="dxa"/>
            <w:tcBorders>
              <w:left w:val="single" w:sz="2" w:space="0" w:color="000000"/>
              <w:bottom w:val="single" w:sz="2" w:space="0" w:color="000000"/>
            </w:tcBorders>
            <w:tcMar>
              <w:top w:w="55" w:type="dxa"/>
              <w:left w:w="55" w:type="dxa"/>
              <w:bottom w:w="55" w:type="dxa"/>
              <w:right w:w="55" w:type="dxa"/>
            </w:tcMar>
          </w:tcPr>
          <w:p w14:paraId="1BBAE8AD" w14:textId="76717BE7" w:rsidR="00BA28B3" w:rsidRPr="00A10EE2" w:rsidRDefault="00BA28B3" w:rsidP="00B51F60">
            <w:pPr>
              <w:widowControl w:val="0"/>
              <w:suppressLineNumbers/>
              <w:suppressAutoHyphens/>
              <w:autoSpaceDN w:val="0"/>
              <w:snapToGrid w:val="0"/>
              <w:spacing w:line="271" w:lineRule="auto"/>
              <w:jc w:val="center"/>
              <w:textAlignment w:val="baseline"/>
              <w:rPr>
                <w:rFonts w:asciiTheme="majorHAnsi" w:eastAsia="SimSun" w:hAnsiTheme="majorHAnsi" w:cstheme="majorHAnsi"/>
                <w:color w:val="000000"/>
                <w:kern w:val="3"/>
                <w:sz w:val="24"/>
                <w:szCs w:val="24"/>
                <w:lang w:eastAsia="zh-CN" w:bidi="hi-IN"/>
              </w:rPr>
            </w:pPr>
            <w:r w:rsidRPr="00A10EE2">
              <w:rPr>
                <w:rFonts w:asciiTheme="majorHAnsi" w:eastAsia="SimSun" w:hAnsiTheme="majorHAnsi" w:cstheme="majorHAnsi"/>
                <w:color w:val="000000"/>
                <w:kern w:val="3"/>
                <w:sz w:val="24"/>
                <w:szCs w:val="24"/>
                <w:lang w:eastAsia="zh-CN" w:bidi="hi-IN"/>
              </w:rPr>
              <w:t>Lampy,</w:t>
            </w:r>
            <w:r w:rsidR="00A065B4" w:rsidRPr="00A10EE2">
              <w:rPr>
                <w:rFonts w:asciiTheme="majorHAnsi" w:eastAsia="SimSun" w:hAnsiTheme="majorHAnsi" w:cstheme="majorHAnsi"/>
                <w:color w:val="000000"/>
                <w:kern w:val="3"/>
                <w:sz w:val="24"/>
                <w:szCs w:val="24"/>
                <w:lang w:eastAsia="zh-CN" w:bidi="hi-IN"/>
              </w:rPr>
              <w:t xml:space="preserve"> </w:t>
            </w:r>
            <w:r w:rsidRPr="00A10EE2">
              <w:rPr>
                <w:rFonts w:asciiTheme="majorHAnsi" w:eastAsia="SimSun" w:hAnsiTheme="majorHAnsi" w:cstheme="majorHAnsi"/>
                <w:color w:val="000000"/>
                <w:kern w:val="3"/>
                <w:sz w:val="24"/>
                <w:szCs w:val="24"/>
                <w:lang w:eastAsia="zh-CN" w:bidi="hi-IN"/>
              </w:rPr>
              <w:t>kratki wentylacyjne- Dział techniczny</w:t>
            </w:r>
          </w:p>
          <w:p w14:paraId="6ECA398C" w14:textId="5BB20358" w:rsidR="00BA28B3" w:rsidRPr="00A10EE2" w:rsidRDefault="00BA28B3" w:rsidP="00251447">
            <w:pPr>
              <w:widowControl w:val="0"/>
              <w:suppressLineNumbers/>
              <w:suppressAutoHyphens/>
              <w:autoSpaceDN w:val="0"/>
              <w:snapToGrid w:val="0"/>
              <w:spacing w:line="271" w:lineRule="auto"/>
              <w:jc w:val="center"/>
              <w:textAlignment w:val="baseline"/>
              <w:rPr>
                <w:rFonts w:asciiTheme="majorHAnsi" w:eastAsia="SimSun" w:hAnsiTheme="majorHAnsi" w:cstheme="majorHAnsi"/>
                <w:kern w:val="3"/>
                <w:sz w:val="24"/>
                <w:szCs w:val="24"/>
                <w:lang w:eastAsia="zh-CN" w:bidi="hi-IN"/>
              </w:rPr>
            </w:pPr>
            <w:r w:rsidRPr="00A10EE2">
              <w:rPr>
                <w:rFonts w:asciiTheme="majorHAnsi" w:eastAsia="SimSun" w:hAnsiTheme="majorHAnsi" w:cstheme="majorHAnsi"/>
                <w:color w:val="000000"/>
                <w:kern w:val="3"/>
                <w:sz w:val="24"/>
                <w:szCs w:val="24"/>
                <w:lang w:eastAsia="zh-CN" w:bidi="hi-IN"/>
              </w:rPr>
              <w:t>okna</w:t>
            </w:r>
          </w:p>
        </w:tc>
        <w:tc>
          <w:tcPr>
            <w:tcW w:w="3850" w:type="dxa"/>
            <w:tcBorders>
              <w:left w:val="single" w:sz="2" w:space="0" w:color="000000"/>
              <w:bottom w:val="single" w:sz="2" w:space="0" w:color="000000"/>
            </w:tcBorders>
            <w:tcMar>
              <w:top w:w="55" w:type="dxa"/>
              <w:left w:w="55" w:type="dxa"/>
              <w:bottom w:w="55" w:type="dxa"/>
              <w:right w:w="55" w:type="dxa"/>
            </w:tcMar>
          </w:tcPr>
          <w:p w14:paraId="386B6F24" w14:textId="77777777" w:rsidR="00BA28B3" w:rsidRPr="00A10EE2"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color w:val="000000"/>
                <w:kern w:val="3"/>
                <w:sz w:val="24"/>
                <w:szCs w:val="24"/>
                <w:lang w:eastAsia="zh-CN" w:bidi="hi-IN"/>
              </w:rPr>
            </w:pPr>
            <w:r w:rsidRPr="00A10EE2">
              <w:rPr>
                <w:rFonts w:asciiTheme="majorHAnsi" w:eastAsia="SimSun" w:hAnsiTheme="majorHAnsi" w:cstheme="majorHAnsi"/>
                <w:color w:val="000000"/>
                <w:kern w:val="3"/>
                <w:sz w:val="24"/>
                <w:szCs w:val="24"/>
                <w:lang w:eastAsia="zh-CN" w:bidi="hi-IN"/>
              </w:rPr>
              <w:t>mycie</w:t>
            </w:r>
          </w:p>
        </w:tc>
        <w:tc>
          <w:tcPr>
            <w:tcW w:w="3989" w:type="dxa"/>
            <w:tcBorders>
              <w:left w:val="single" w:sz="2" w:space="0" w:color="000000"/>
              <w:bottom w:val="single" w:sz="2" w:space="0" w:color="000000"/>
              <w:right w:val="single" w:sz="2" w:space="0" w:color="000000"/>
            </w:tcBorders>
            <w:tcMar>
              <w:top w:w="55" w:type="dxa"/>
              <w:left w:w="55" w:type="dxa"/>
              <w:bottom w:w="55" w:type="dxa"/>
              <w:right w:w="55" w:type="dxa"/>
            </w:tcMar>
          </w:tcPr>
          <w:p w14:paraId="10F63CB7" w14:textId="77777777" w:rsidR="00BA28B3" w:rsidRPr="00A10EE2"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A10EE2">
              <w:rPr>
                <w:rFonts w:asciiTheme="majorHAnsi" w:eastAsia="SimSun" w:hAnsiTheme="majorHAnsi" w:cstheme="majorHAnsi"/>
                <w:kern w:val="3"/>
                <w:sz w:val="24"/>
                <w:szCs w:val="24"/>
                <w:lang w:eastAsia="zh-CN" w:bidi="hi-IN"/>
              </w:rPr>
              <w:t>2 x w roku</w:t>
            </w:r>
          </w:p>
        </w:tc>
      </w:tr>
    </w:tbl>
    <w:p w14:paraId="4D9E0090" w14:textId="77777777" w:rsidR="00BA28B3" w:rsidRPr="00E7491E" w:rsidRDefault="00BA28B3" w:rsidP="00B51F60">
      <w:pPr>
        <w:widowControl w:val="0"/>
        <w:suppressAutoHyphens/>
        <w:autoSpaceDN w:val="0"/>
        <w:spacing w:line="271" w:lineRule="auto"/>
        <w:textAlignment w:val="baseline"/>
        <w:rPr>
          <w:rFonts w:asciiTheme="majorHAnsi" w:eastAsia="SimSun" w:hAnsiTheme="majorHAnsi" w:cstheme="majorHAnsi"/>
          <w:b/>
          <w:bCs/>
          <w:kern w:val="3"/>
          <w:sz w:val="18"/>
          <w:szCs w:val="18"/>
          <w:lang w:eastAsia="zh-CN" w:bidi="hi-IN"/>
        </w:rPr>
      </w:pPr>
    </w:p>
    <w:p w14:paraId="2BBC6BB4" w14:textId="77777777" w:rsidR="00A10EE2" w:rsidRDefault="00A10EE2" w:rsidP="00B51F60">
      <w:pPr>
        <w:widowControl w:val="0"/>
        <w:suppressAutoHyphens/>
        <w:autoSpaceDN w:val="0"/>
        <w:spacing w:line="271" w:lineRule="auto"/>
        <w:textAlignment w:val="baseline"/>
        <w:rPr>
          <w:rFonts w:asciiTheme="majorHAnsi" w:eastAsia="SimSun" w:hAnsiTheme="majorHAnsi" w:cstheme="majorHAnsi"/>
          <w:b/>
          <w:bCs/>
          <w:kern w:val="3"/>
          <w:sz w:val="24"/>
          <w:szCs w:val="24"/>
          <w:lang w:eastAsia="zh-CN" w:bidi="hi-IN"/>
        </w:rPr>
      </w:pPr>
    </w:p>
    <w:p w14:paraId="024FF27A" w14:textId="77777777" w:rsidR="00251447" w:rsidRDefault="00251447" w:rsidP="00B51F60">
      <w:pPr>
        <w:widowControl w:val="0"/>
        <w:suppressAutoHyphens/>
        <w:autoSpaceDN w:val="0"/>
        <w:spacing w:line="271" w:lineRule="auto"/>
        <w:textAlignment w:val="baseline"/>
        <w:rPr>
          <w:rFonts w:asciiTheme="majorHAnsi" w:eastAsia="SimSun" w:hAnsiTheme="majorHAnsi" w:cstheme="majorHAnsi"/>
          <w:b/>
          <w:bCs/>
          <w:kern w:val="3"/>
          <w:sz w:val="24"/>
          <w:szCs w:val="24"/>
          <w:lang w:eastAsia="zh-CN" w:bidi="hi-IN"/>
        </w:rPr>
      </w:pPr>
    </w:p>
    <w:p w14:paraId="41887139" w14:textId="63180674" w:rsidR="00BA28B3" w:rsidRPr="00A10EE2" w:rsidRDefault="00BA28B3" w:rsidP="00B51F60">
      <w:pPr>
        <w:widowControl w:val="0"/>
        <w:suppressAutoHyphens/>
        <w:autoSpaceDN w:val="0"/>
        <w:spacing w:line="271" w:lineRule="auto"/>
        <w:textAlignment w:val="baseline"/>
        <w:rPr>
          <w:rFonts w:asciiTheme="majorHAnsi" w:eastAsia="SimSun" w:hAnsiTheme="majorHAnsi" w:cstheme="majorHAnsi"/>
          <w:b/>
          <w:bCs/>
          <w:kern w:val="3"/>
          <w:sz w:val="24"/>
          <w:szCs w:val="24"/>
          <w:lang w:eastAsia="zh-CN" w:bidi="hi-IN"/>
        </w:rPr>
      </w:pPr>
      <w:r w:rsidRPr="00A10EE2">
        <w:rPr>
          <w:rFonts w:asciiTheme="majorHAnsi" w:eastAsia="SimSun" w:hAnsiTheme="majorHAnsi" w:cstheme="majorHAnsi"/>
          <w:b/>
          <w:bCs/>
          <w:kern w:val="3"/>
          <w:sz w:val="24"/>
          <w:szCs w:val="24"/>
          <w:lang w:eastAsia="zh-CN" w:bidi="hi-IN"/>
        </w:rPr>
        <w:lastRenderedPageBreak/>
        <w:t>Brudownik / pomieszczenie porządkowe</w:t>
      </w:r>
    </w:p>
    <w:p w14:paraId="2A6C7A8A" w14:textId="77777777" w:rsidR="00BA28B3" w:rsidRPr="00E7491E" w:rsidRDefault="00BA28B3" w:rsidP="00B51F60">
      <w:pPr>
        <w:widowControl w:val="0"/>
        <w:suppressAutoHyphens/>
        <w:autoSpaceDN w:val="0"/>
        <w:spacing w:line="271" w:lineRule="auto"/>
        <w:textAlignment w:val="baseline"/>
        <w:rPr>
          <w:rFonts w:asciiTheme="majorHAnsi" w:eastAsia="SimSun" w:hAnsiTheme="majorHAnsi" w:cstheme="majorHAnsi"/>
          <w:b/>
          <w:bCs/>
          <w:kern w:val="3"/>
          <w:sz w:val="18"/>
          <w:szCs w:val="18"/>
          <w:lang w:eastAsia="zh-CN" w:bidi="hi-IN"/>
        </w:rPr>
      </w:pPr>
    </w:p>
    <w:tbl>
      <w:tblPr>
        <w:tblW w:w="14081" w:type="dxa"/>
        <w:tblLayout w:type="fixed"/>
        <w:tblCellMar>
          <w:left w:w="10" w:type="dxa"/>
          <w:right w:w="10" w:type="dxa"/>
        </w:tblCellMar>
        <w:tblLook w:val="04A0" w:firstRow="1" w:lastRow="0" w:firstColumn="1" w:lastColumn="0" w:noHBand="0" w:noVBand="1"/>
      </w:tblPr>
      <w:tblGrid>
        <w:gridCol w:w="1131"/>
        <w:gridCol w:w="5139"/>
        <w:gridCol w:w="3822"/>
        <w:gridCol w:w="3989"/>
      </w:tblGrid>
      <w:tr w:rsidR="00BA28B3" w:rsidRPr="00A10EE2" w14:paraId="703B4062" w14:textId="77777777" w:rsidTr="00A10EE2">
        <w:trPr>
          <w:trHeight w:val="239"/>
        </w:trPr>
        <w:tc>
          <w:tcPr>
            <w:tcW w:w="1131" w:type="dxa"/>
            <w:tcBorders>
              <w:top w:val="single" w:sz="2" w:space="0" w:color="000000"/>
              <w:left w:val="single" w:sz="2" w:space="0" w:color="000000"/>
              <w:bottom w:val="single" w:sz="2" w:space="0" w:color="000000"/>
            </w:tcBorders>
            <w:tcMar>
              <w:top w:w="55" w:type="dxa"/>
              <w:left w:w="55" w:type="dxa"/>
              <w:bottom w:w="55" w:type="dxa"/>
              <w:right w:w="55" w:type="dxa"/>
            </w:tcMar>
          </w:tcPr>
          <w:p w14:paraId="1EA5CA04" w14:textId="77777777" w:rsidR="00BA28B3" w:rsidRPr="00A10EE2"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A10EE2">
              <w:rPr>
                <w:rFonts w:asciiTheme="majorHAnsi" w:eastAsia="SimSun" w:hAnsiTheme="majorHAnsi" w:cstheme="majorHAnsi"/>
                <w:b/>
                <w:bCs/>
                <w:kern w:val="3"/>
                <w:sz w:val="24"/>
                <w:szCs w:val="24"/>
                <w:lang w:eastAsia="zh-CN" w:bidi="hi-IN"/>
              </w:rPr>
              <w:t>KOD</w:t>
            </w:r>
          </w:p>
        </w:tc>
        <w:tc>
          <w:tcPr>
            <w:tcW w:w="5139" w:type="dxa"/>
            <w:tcBorders>
              <w:top w:val="single" w:sz="2" w:space="0" w:color="000000"/>
              <w:left w:val="single" w:sz="2" w:space="0" w:color="000000"/>
              <w:bottom w:val="single" w:sz="2" w:space="0" w:color="000000"/>
            </w:tcBorders>
            <w:tcMar>
              <w:top w:w="55" w:type="dxa"/>
              <w:left w:w="55" w:type="dxa"/>
              <w:bottom w:w="55" w:type="dxa"/>
              <w:right w:w="55" w:type="dxa"/>
            </w:tcMar>
          </w:tcPr>
          <w:p w14:paraId="5943B2AD" w14:textId="18FD9E7B" w:rsidR="00BA28B3" w:rsidRPr="00A10EE2"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A10EE2">
              <w:rPr>
                <w:rFonts w:asciiTheme="majorHAnsi" w:eastAsia="SimSun" w:hAnsiTheme="majorHAnsi" w:cstheme="majorHAnsi"/>
                <w:b/>
                <w:bCs/>
                <w:kern w:val="3"/>
                <w:sz w:val="24"/>
                <w:szCs w:val="24"/>
                <w:lang w:eastAsia="zh-CN" w:bidi="hi-IN"/>
              </w:rPr>
              <w:t xml:space="preserve">Strefa ciągłego skażenia </w:t>
            </w:r>
            <w:r w:rsidR="00106BB7" w:rsidRPr="00A10EE2">
              <w:rPr>
                <w:rFonts w:asciiTheme="majorHAnsi" w:eastAsia="SimSun" w:hAnsiTheme="majorHAnsi" w:cstheme="majorHAnsi"/>
                <w:b/>
                <w:bCs/>
                <w:kern w:val="3"/>
                <w:sz w:val="24"/>
                <w:szCs w:val="24"/>
                <w:lang w:eastAsia="zh-CN" w:bidi="hi-IN"/>
              </w:rPr>
              <w:t>(strefa</w:t>
            </w:r>
            <w:r w:rsidRPr="00A10EE2">
              <w:rPr>
                <w:rFonts w:asciiTheme="majorHAnsi" w:eastAsia="SimSun" w:hAnsiTheme="majorHAnsi" w:cstheme="majorHAnsi"/>
                <w:b/>
                <w:bCs/>
                <w:kern w:val="3"/>
                <w:sz w:val="24"/>
                <w:szCs w:val="24"/>
                <w:lang w:eastAsia="zh-CN" w:bidi="hi-IN"/>
              </w:rPr>
              <w:t xml:space="preserve"> </w:t>
            </w:r>
            <w:r w:rsidR="00106BB7" w:rsidRPr="00A10EE2">
              <w:rPr>
                <w:rFonts w:asciiTheme="majorHAnsi" w:eastAsia="SimSun" w:hAnsiTheme="majorHAnsi" w:cstheme="majorHAnsi"/>
                <w:b/>
                <w:bCs/>
                <w:kern w:val="3"/>
                <w:sz w:val="24"/>
                <w:szCs w:val="24"/>
                <w:lang w:eastAsia="zh-CN" w:bidi="hi-IN"/>
              </w:rPr>
              <w:t>III)</w:t>
            </w:r>
          </w:p>
        </w:tc>
        <w:tc>
          <w:tcPr>
            <w:tcW w:w="3822" w:type="dxa"/>
            <w:tcBorders>
              <w:top w:val="single" w:sz="2" w:space="0" w:color="000000"/>
              <w:left w:val="single" w:sz="2" w:space="0" w:color="000000"/>
              <w:bottom w:val="single" w:sz="2" w:space="0" w:color="000000"/>
            </w:tcBorders>
            <w:tcMar>
              <w:top w:w="55" w:type="dxa"/>
              <w:left w:w="55" w:type="dxa"/>
              <w:bottom w:w="55" w:type="dxa"/>
              <w:right w:w="55" w:type="dxa"/>
            </w:tcMar>
          </w:tcPr>
          <w:p w14:paraId="152A6BAB" w14:textId="77777777" w:rsidR="00BA28B3" w:rsidRPr="00A10EE2"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A10EE2">
              <w:rPr>
                <w:rFonts w:asciiTheme="majorHAnsi" w:eastAsia="SimSun" w:hAnsiTheme="majorHAnsi" w:cstheme="majorHAnsi"/>
                <w:b/>
                <w:bCs/>
                <w:kern w:val="3"/>
                <w:sz w:val="24"/>
                <w:szCs w:val="24"/>
                <w:lang w:eastAsia="zh-CN" w:bidi="hi-IN"/>
              </w:rPr>
              <w:t>Czynności</w:t>
            </w:r>
          </w:p>
        </w:tc>
        <w:tc>
          <w:tcPr>
            <w:tcW w:w="398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7714A47" w14:textId="77777777" w:rsidR="00BA28B3" w:rsidRPr="00A10EE2"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A10EE2">
              <w:rPr>
                <w:rFonts w:asciiTheme="majorHAnsi" w:eastAsia="SimSun" w:hAnsiTheme="majorHAnsi" w:cstheme="majorHAnsi"/>
                <w:b/>
                <w:bCs/>
                <w:kern w:val="3"/>
                <w:sz w:val="24"/>
                <w:szCs w:val="24"/>
                <w:lang w:eastAsia="zh-CN" w:bidi="hi-IN"/>
              </w:rPr>
              <w:t>Minimalna częstotliwość</w:t>
            </w:r>
          </w:p>
        </w:tc>
      </w:tr>
      <w:tr w:rsidR="00BA28B3" w:rsidRPr="00A10EE2" w14:paraId="0C02A8D4" w14:textId="77777777" w:rsidTr="00920403">
        <w:trPr>
          <w:trHeight w:val="464"/>
        </w:trPr>
        <w:tc>
          <w:tcPr>
            <w:tcW w:w="1131" w:type="dxa"/>
            <w:tcBorders>
              <w:left w:val="single" w:sz="2" w:space="0" w:color="000000"/>
              <w:bottom w:val="single" w:sz="4" w:space="0" w:color="auto"/>
            </w:tcBorders>
            <w:tcMar>
              <w:top w:w="55" w:type="dxa"/>
              <w:left w:w="55" w:type="dxa"/>
              <w:bottom w:w="55" w:type="dxa"/>
              <w:right w:w="55" w:type="dxa"/>
            </w:tcMar>
            <w:vAlign w:val="center"/>
          </w:tcPr>
          <w:p w14:paraId="2C21F174" w14:textId="77777777" w:rsidR="00BA28B3" w:rsidRPr="00A10EE2" w:rsidRDefault="00BA28B3" w:rsidP="00920403">
            <w:pPr>
              <w:widowControl w:val="0"/>
              <w:suppressLineNumbers/>
              <w:suppressAutoHyphens/>
              <w:autoSpaceDN w:val="0"/>
              <w:snapToGrid w:val="0"/>
              <w:spacing w:line="271" w:lineRule="auto"/>
              <w:jc w:val="center"/>
              <w:textAlignment w:val="baseline"/>
              <w:rPr>
                <w:rFonts w:asciiTheme="majorHAnsi" w:eastAsia="SimSun" w:hAnsiTheme="majorHAnsi" w:cstheme="majorHAnsi"/>
                <w:b/>
                <w:bCs/>
                <w:color w:val="000000"/>
                <w:kern w:val="3"/>
                <w:sz w:val="24"/>
                <w:szCs w:val="24"/>
                <w:lang w:eastAsia="zh-CN" w:bidi="hi-IN"/>
              </w:rPr>
            </w:pPr>
            <w:r w:rsidRPr="00A10EE2">
              <w:rPr>
                <w:rFonts w:asciiTheme="majorHAnsi" w:eastAsia="SimSun" w:hAnsiTheme="majorHAnsi" w:cstheme="majorHAnsi"/>
                <w:b/>
                <w:bCs/>
                <w:color w:val="000000"/>
                <w:kern w:val="3"/>
                <w:sz w:val="24"/>
                <w:szCs w:val="24"/>
                <w:lang w:eastAsia="zh-CN" w:bidi="hi-IN"/>
              </w:rPr>
              <w:t>1</w:t>
            </w:r>
          </w:p>
        </w:tc>
        <w:tc>
          <w:tcPr>
            <w:tcW w:w="5139" w:type="dxa"/>
            <w:tcBorders>
              <w:left w:val="single" w:sz="2" w:space="0" w:color="000000"/>
              <w:bottom w:val="single" w:sz="4" w:space="0" w:color="auto"/>
            </w:tcBorders>
            <w:tcMar>
              <w:top w:w="55" w:type="dxa"/>
              <w:left w:w="55" w:type="dxa"/>
              <w:bottom w:w="55" w:type="dxa"/>
              <w:right w:w="55" w:type="dxa"/>
            </w:tcMar>
          </w:tcPr>
          <w:p w14:paraId="3BCF28FA" w14:textId="5015E738" w:rsidR="00BA28B3" w:rsidRPr="00A10EE2" w:rsidRDefault="00BA28B3" w:rsidP="00251447">
            <w:pPr>
              <w:widowControl w:val="0"/>
              <w:suppressLineNumbers/>
              <w:suppressAutoHyphens/>
              <w:autoSpaceDN w:val="0"/>
              <w:snapToGrid w:val="0"/>
              <w:spacing w:line="271" w:lineRule="auto"/>
              <w:jc w:val="center"/>
              <w:textAlignment w:val="baseline"/>
              <w:rPr>
                <w:rFonts w:asciiTheme="majorHAnsi" w:eastAsia="SimSun" w:hAnsiTheme="majorHAnsi" w:cstheme="majorHAnsi"/>
                <w:kern w:val="3"/>
                <w:sz w:val="24"/>
                <w:szCs w:val="24"/>
                <w:lang w:eastAsia="zh-CN" w:bidi="hi-IN"/>
              </w:rPr>
            </w:pPr>
            <w:r w:rsidRPr="00A10EE2">
              <w:rPr>
                <w:rFonts w:asciiTheme="majorHAnsi" w:eastAsia="SimSun" w:hAnsiTheme="majorHAnsi" w:cstheme="majorHAnsi"/>
                <w:color w:val="000000"/>
                <w:kern w:val="3"/>
                <w:sz w:val="24"/>
                <w:szCs w:val="24"/>
                <w:lang w:eastAsia="zh-CN" w:bidi="hi-IN"/>
              </w:rPr>
              <w:t>Podłogi</w:t>
            </w:r>
          </w:p>
        </w:tc>
        <w:tc>
          <w:tcPr>
            <w:tcW w:w="3822" w:type="dxa"/>
            <w:tcBorders>
              <w:left w:val="single" w:sz="2" w:space="0" w:color="000000"/>
              <w:bottom w:val="single" w:sz="4" w:space="0" w:color="auto"/>
            </w:tcBorders>
            <w:tcMar>
              <w:top w:w="55" w:type="dxa"/>
              <w:left w:w="55" w:type="dxa"/>
              <w:bottom w:w="55" w:type="dxa"/>
              <w:right w:w="55" w:type="dxa"/>
            </w:tcMar>
          </w:tcPr>
          <w:p w14:paraId="3053B5E6" w14:textId="77777777" w:rsidR="00BA28B3" w:rsidRPr="00A10EE2"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A10EE2">
              <w:rPr>
                <w:rFonts w:asciiTheme="majorHAnsi" w:eastAsia="SimSun" w:hAnsiTheme="majorHAnsi" w:cstheme="majorHAnsi"/>
                <w:kern w:val="3"/>
                <w:sz w:val="24"/>
                <w:szCs w:val="24"/>
                <w:lang w:eastAsia="zh-CN" w:bidi="hi-IN"/>
              </w:rPr>
              <w:t>Dezynfekcja / mycie</w:t>
            </w:r>
          </w:p>
        </w:tc>
        <w:tc>
          <w:tcPr>
            <w:tcW w:w="3989" w:type="dxa"/>
            <w:tcBorders>
              <w:left w:val="single" w:sz="2" w:space="0" w:color="000000"/>
              <w:bottom w:val="single" w:sz="4" w:space="0" w:color="auto"/>
              <w:right w:val="single" w:sz="2" w:space="0" w:color="000000"/>
            </w:tcBorders>
            <w:tcMar>
              <w:top w:w="55" w:type="dxa"/>
              <w:left w:w="55" w:type="dxa"/>
              <w:bottom w:w="55" w:type="dxa"/>
              <w:right w:w="55" w:type="dxa"/>
            </w:tcMar>
          </w:tcPr>
          <w:p w14:paraId="487357F8" w14:textId="77777777" w:rsidR="00BA28B3" w:rsidRPr="00A10EE2"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A10EE2">
              <w:rPr>
                <w:rFonts w:asciiTheme="majorHAnsi" w:eastAsia="SimSun" w:hAnsiTheme="majorHAnsi" w:cstheme="majorHAnsi"/>
                <w:kern w:val="3"/>
                <w:sz w:val="24"/>
                <w:szCs w:val="24"/>
                <w:lang w:eastAsia="zh-CN" w:bidi="hi-IN"/>
              </w:rPr>
              <w:t>1 x dziennie</w:t>
            </w:r>
          </w:p>
        </w:tc>
      </w:tr>
      <w:tr w:rsidR="00BA28B3" w:rsidRPr="00A10EE2" w14:paraId="7614D1F9" w14:textId="77777777" w:rsidTr="00920403">
        <w:trPr>
          <w:trHeight w:val="464"/>
        </w:trPr>
        <w:tc>
          <w:tcPr>
            <w:tcW w:w="113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D13776C" w14:textId="77777777" w:rsidR="00BA28B3" w:rsidRPr="00A10EE2" w:rsidRDefault="00BA28B3" w:rsidP="00920403">
            <w:pPr>
              <w:widowControl w:val="0"/>
              <w:suppressLineNumbers/>
              <w:suppressAutoHyphens/>
              <w:autoSpaceDN w:val="0"/>
              <w:snapToGrid w:val="0"/>
              <w:spacing w:line="271" w:lineRule="auto"/>
              <w:jc w:val="center"/>
              <w:textAlignment w:val="baseline"/>
              <w:rPr>
                <w:rFonts w:asciiTheme="majorHAnsi" w:eastAsia="SimSun" w:hAnsiTheme="majorHAnsi" w:cstheme="majorHAnsi"/>
                <w:b/>
                <w:bCs/>
                <w:color w:val="000000"/>
                <w:kern w:val="3"/>
                <w:sz w:val="24"/>
                <w:szCs w:val="24"/>
                <w:lang w:eastAsia="zh-CN" w:bidi="hi-IN"/>
              </w:rPr>
            </w:pPr>
            <w:r w:rsidRPr="00A10EE2">
              <w:rPr>
                <w:rFonts w:asciiTheme="majorHAnsi" w:eastAsia="SimSun" w:hAnsiTheme="majorHAnsi" w:cstheme="majorHAnsi"/>
                <w:b/>
                <w:bCs/>
                <w:color w:val="000000"/>
                <w:kern w:val="3"/>
                <w:sz w:val="24"/>
                <w:szCs w:val="24"/>
                <w:lang w:eastAsia="zh-CN" w:bidi="hi-IN"/>
              </w:rPr>
              <w:t>2</w:t>
            </w:r>
          </w:p>
        </w:tc>
        <w:tc>
          <w:tcPr>
            <w:tcW w:w="513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4BB690A" w14:textId="73543DD2" w:rsidR="00BA28B3" w:rsidRPr="00A10EE2" w:rsidRDefault="00BA28B3" w:rsidP="00251447">
            <w:pPr>
              <w:widowControl w:val="0"/>
              <w:suppressLineNumbers/>
              <w:suppressAutoHyphens/>
              <w:autoSpaceDN w:val="0"/>
              <w:snapToGrid w:val="0"/>
              <w:spacing w:line="271" w:lineRule="auto"/>
              <w:jc w:val="center"/>
              <w:textAlignment w:val="baseline"/>
              <w:rPr>
                <w:rFonts w:asciiTheme="majorHAnsi" w:eastAsia="SimSun" w:hAnsiTheme="majorHAnsi" w:cstheme="majorHAnsi"/>
                <w:kern w:val="3"/>
                <w:sz w:val="24"/>
                <w:szCs w:val="24"/>
                <w:lang w:eastAsia="zh-CN" w:bidi="hi-IN"/>
              </w:rPr>
            </w:pPr>
            <w:r w:rsidRPr="00A10EE2">
              <w:rPr>
                <w:rFonts w:asciiTheme="majorHAnsi" w:eastAsia="SimSun" w:hAnsiTheme="majorHAnsi" w:cstheme="majorHAnsi"/>
                <w:color w:val="000000"/>
                <w:kern w:val="3"/>
                <w:sz w:val="24"/>
                <w:szCs w:val="24"/>
                <w:lang w:eastAsia="zh-CN" w:bidi="hi-IN"/>
              </w:rPr>
              <w:t>Sprzęt i wyposażenie</w:t>
            </w:r>
          </w:p>
        </w:tc>
        <w:tc>
          <w:tcPr>
            <w:tcW w:w="38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4B94587" w14:textId="77777777" w:rsidR="00BA28B3" w:rsidRPr="00A10EE2"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A10EE2">
              <w:rPr>
                <w:rFonts w:asciiTheme="majorHAnsi" w:eastAsia="SimSun" w:hAnsiTheme="majorHAnsi" w:cstheme="majorHAnsi"/>
                <w:kern w:val="3"/>
                <w:sz w:val="24"/>
                <w:szCs w:val="24"/>
                <w:lang w:eastAsia="zh-CN" w:bidi="hi-IN"/>
              </w:rPr>
              <w:t>Mycie i dezynfekcja</w:t>
            </w:r>
          </w:p>
        </w:tc>
        <w:tc>
          <w:tcPr>
            <w:tcW w:w="398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2AD1BEA" w14:textId="77777777" w:rsidR="00BA28B3" w:rsidRPr="00A10EE2" w:rsidRDefault="00BA28B3" w:rsidP="00B51F60">
            <w:pPr>
              <w:widowControl w:val="0"/>
              <w:suppressLineNumbers/>
              <w:suppressAutoHyphens/>
              <w:autoSpaceDN w:val="0"/>
              <w:snapToGrid w:val="0"/>
              <w:spacing w:line="271" w:lineRule="auto"/>
              <w:jc w:val="center"/>
              <w:textAlignment w:val="baseline"/>
              <w:rPr>
                <w:rFonts w:asciiTheme="majorHAnsi" w:eastAsia="SimSun" w:hAnsiTheme="majorHAnsi" w:cstheme="majorHAnsi"/>
                <w:kern w:val="3"/>
                <w:sz w:val="24"/>
                <w:szCs w:val="24"/>
                <w:lang w:eastAsia="zh-CN" w:bidi="hi-IN"/>
              </w:rPr>
            </w:pPr>
            <w:r w:rsidRPr="00A10EE2">
              <w:rPr>
                <w:rFonts w:asciiTheme="majorHAnsi" w:eastAsia="SimSun" w:hAnsiTheme="majorHAnsi" w:cstheme="majorHAnsi"/>
                <w:kern w:val="3"/>
                <w:sz w:val="24"/>
                <w:szCs w:val="24"/>
                <w:lang w:eastAsia="zh-CN" w:bidi="hi-IN"/>
              </w:rPr>
              <w:t>1 x dziennie i w razie potrzeby</w:t>
            </w:r>
          </w:p>
        </w:tc>
      </w:tr>
      <w:tr w:rsidR="00BA28B3" w:rsidRPr="00A10EE2" w14:paraId="7C5415BE" w14:textId="77777777" w:rsidTr="00920403">
        <w:trPr>
          <w:trHeight w:val="464"/>
        </w:trPr>
        <w:tc>
          <w:tcPr>
            <w:tcW w:w="1131"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17C821F0" w14:textId="77777777" w:rsidR="00BA28B3" w:rsidRPr="00A10EE2" w:rsidRDefault="00BA28B3" w:rsidP="00920403">
            <w:pPr>
              <w:widowControl w:val="0"/>
              <w:suppressLineNumbers/>
              <w:suppressAutoHyphens/>
              <w:autoSpaceDN w:val="0"/>
              <w:snapToGrid w:val="0"/>
              <w:spacing w:line="271" w:lineRule="auto"/>
              <w:jc w:val="center"/>
              <w:textAlignment w:val="baseline"/>
              <w:rPr>
                <w:rFonts w:asciiTheme="majorHAnsi" w:eastAsia="SimSun" w:hAnsiTheme="majorHAnsi" w:cstheme="majorHAnsi"/>
                <w:b/>
                <w:bCs/>
                <w:color w:val="000000"/>
                <w:kern w:val="3"/>
                <w:sz w:val="24"/>
                <w:szCs w:val="24"/>
                <w:lang w:eastAsia="zh-CN" w:bidi="hi-IN"/>
              </w:rPr>
            </w:pPr>
            <w:r w:rsidRPr="00A10EE2">
              <w:rPr>
                <w:rFonts w:asciiTheme="majorHAnsi" w:eastAsia="SimSun" w:hAnsiTheme="majorHAnsi" w:cstheme="majorHAnsi"/>
                <w:b/>
                <w:bCs/>
                <w:color w:val="000000"/>
                <w:kern w:val="3"/>
                <w:sz w:val="24"/>
                <w:szCs w:val="24"/>
                <w:lang w:eastAsia="zh-CN" w:bidi="hi-IN"/>
              </w:rPr>
              <w:t>3</w:t>
            </w:r>
          </w:p>
        </w:tc>
        <w:tc>
          <w:tcPr>
            <w:tcW w:w="5139" w:type="dxa"/>
            <w:tcBorders>
              <w:top w:val="single" w:sz="4" w:space="0" w:color="auto"/>
              <w:left w:val="single" w:sz="2" w:space="0" w:color="000000"/>
              <w:bottom w:val="single" w:sz="2" w:space="0" w:color="000000"/>
            </w:tcBorders>
            <w:tcMar>
              <w:top w:w="55" w:type="dxa"/>
              <w:left w:w="55" w:type="dxa"/>
              <w:bottom w:w="55" w:type="dxa"/>
              <w:right w:w="55" w:type="dxa"/>
            </w:tcMar>
          </w:tcPr>
          <w:p w14:paraId="43E78FE4" w14:textId="35100FD9" w:rsidR="00BA28B3" w:rsidRPr="00A10EE2" w:rsidRDefault="00BA28B3" w:rsidP="00B51F60">
            <w:pPr>
              <w:widowControl w:val="0"/>
              <w:suppressLineNumbers/>
              <w:suppressAutoHyphens/>
              <w:autoSpaceDN w:val="0"/>
              <w:snapToGrid w:val="0"/>
              <w:spacing w:line="271" w:lineRule="auto"/>
              <w:jc w:val="center"/>
              <w:textAlignment w:val="baseline"/>
              <w:rPr>
                <w:rFonts w:asciiTheme="majorHAnsi" w:eastAsia="SimSun" w:hAnsiTheme="majorHAnsi" w:cstheme="majorHAnsi"/>
                <w:color w:val="000000"/>
                <w:kern w:val="3"/>
                <w:sz w:val="24"/>
                <w:szCs w:val="24"/>
                <w:lang w:eastAsia="zh-CN" w:bidi="hi-IN"/>
              </w:rPr>
            </w:pPr>
            <w:r w:rsidRPr="00A10EE2">
              <w:rPr>
                <w:rFonts w:asciiTheme="majorHAnsi" w:eastAsia="SimSun" w:hAnsiTheme="majorHAnsi" w:cstheme="majorHAnsi"/>
                <w:color w:val="000000"/>
                <w:kern w:val="3"/>
                <w:sz w:val="24"/>
                <w:szCs w:val="24"/>
                <w:lang w:eastAsia="zh-CN" w:bidi="hi-IN"/>
              </w:rPr>
              <w:t xml:space="preserve">Urządzenia </w:t>
            </w:r>
            <w:r w:rsidR="00106BB7" w:rsidRPr="00A10EE2">
              <w:rPr>
                <w:rFonts w:asciiTheme="majorHAnsi" w:eastAsia="SimSun" w:hAnsiTheme="majorHAnsi" w:cstheme="majorHAnsi"/>
                <w:color w:val="000000"/>
                <w:kern w:val="3"/>
                <w:sz w:val="24"/>
                <w:szCs w:val="24"/>
                <w:lang w:eastAsia="zh-CN" w:bidi="hi-IN"/>
              </w:rPr>
              <w:t>sanitarne (zlewy</w:t>
            </w:r>
            <w:r w:rsidRPr="00A10EE2">
              <w:rPr>
                <w:rFonts w:asciiTheme="majorHAnsi" w:eastAsia="SimSun" w:hAnsiTheme="majorHAnsi" w:cstheme="majorHAnsi"/>
                <w:color w:val="000000"/>
                <w:kern w:val="3"/>
                <w:sz w:val="24"/>
                <w:szCs w:val="24"/>
                <w:lang w:eastAsia="zh-CN" w:bidi="hi-IN"/>
              </w:rPr>
              <w:t>, brodziki</w:t>
            </w:r>
            <w:r w:rsidR="00251447">
              <w:rPr>
                <w:rFonts w:asciiTheme="majorHAnsi" w:eastAsia="SimSun" w:hAnsiTheme="majorHAnsi" w:cstheme="majorHAnsi"/>
                <w:color w:val="000000"/>
                <w:kern w:val="3"/>
                <w:sz w:val="24"/>
                <w:szCs w:val="24"/>
                <w:lang w:eastAsia="zh-CN" w:bidi="hi-IN"/>
              </w:rPr>
              <w:t>)</w:t>
            </w:r>
          </w:p>
        </w:tc>
        <w:tc>
          <w:tcPr>
            <w:tcW w:w="3822" w:type="dxa"/>
            <w:tcBorders>
              <w:top w:val="single" w:sz="4" w:space="0" w:color="auto"/>
              <w:left w:val="single" w:sz="2" w:space="0" w:color="000000"/>
              <w:bottom w:val="single" w:sz="2" w:space="0" w:color="000000"/>
            </w:tcBorders>
            <w:tcMar>
              <w:top w:w="55" w:type="dxa"/>
              <w:left w:w="55" w:type="dxa"/>
              <w:bottom w:w="55" w:type="dxa"/>
              <w:right w:w="55" w:type="dxa"/>
            </w:tcMar>
          </w:tcPr>
          <w:p w14:paraId="6C12AE58" w14:textId="77777777" w:rsidR="00BA28B3" w:rsidRPr="00A10EE2"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A10EE2">
              <w:rPr>
                <w:rFonts w:asciiTheme="majorHAnsi" w:eastAsia="SimSun" w:hAnsiTheme="majorHAnsi" w:cstheme="majorHAnsi"/>
                <w:kern w:val="3"/>
                <w:sz w:val="24"/>
                <w:szCs w:val="24"/>
                <w:lang w:eastAsia="zh-CN" w:bidi="hi-IN"/>
              </w:rPr>
              <w:t>Dezynfekcja / mycie</w:t>
            </w:r>
          </w:p>
        </w:tc>
        <w:tc>
          <w:tcPr>
            <w:tcW w:w="3989"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49AFE795" w14:textId="77777777" w:rsidR="00BA28B3" w:rsidRPr="00A10EE2"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A10EE2">
              <w:rPr>
                <w:rFonts w:asciiTheme="majorHAnsi" w:eastAsia="SimSun" w:hAnsiTheme="majorHAnsi" w:cstheme="majorHAnsi"/>
                <w:kern w:val="3"/>
                <w:sz w:val="24"/>
                <w:szCs w:val="24"/>
                <w:lang w:eastAsia="zh-CN" w:bidi="hi-IN"/>
              </w:rPr>
              <w:t>2 x dziennie i w razie potrzeby</w:t>
            </w:r>
          </w:p>
        </w:tc>
      </w:tr>
      <w:tr w:rsidR="00BA28B3" w:rsidRPr="00A10EE2" w14:paraId="42FB6366" w14:textId="77777777" w:rsidTr="00920403">
        <w:trPr>
          <w:trHeight w:val="687"/>
        </w:trPr>
        <w:tc>
          <w:tcPr>
            <w:tcW w:w="1131" w:type="dxa"/>
            <w:tcBorders>
              <w:left w:val="single" w:sz="2" w:space="0" w:color="000000"/>
              <w:bottom w:val="single" w:sz="2" w:space="0" w:color="000000"/>
            </w:tcBorders>
            <w:tcMar>
              <w:top w:w="55" w:type="dxa"/>
              <w:left w:w="55" w:type="dxa"/>
              <w:bottom w:w="55" w:type="dxa"/>
              <w:right w:w="55" w:type="dxa"/>
            </w:tcMar>
            <w:vAlign w:val="center"/>
          </w:tcPr>
          <w:p w14:paraId="40D31954" w14:textId="77777777" w:rsidR="00BA28B3" w:rsidRPr="00A10EE2" w:rsidRDefault="00BA28B3" w:rsidP="00920403">
            <w:pPr>
              <w:widowControl w:val="0"/>
              <w:suppressLineNumbers/>
              <w:suppressAutoHyphens/>
              <w:autoSpaceDN w:val="0"/>
              <w:snapToGrid w:val="0"/>
              <w:spacing w:line="271" w:lineRule="auto"/>
              <w:jc w:val="center"/>
              <w:textAlignment w:val="baseline"/>
              <w:rPr>
                <w:rFonts w:asciiTheme="majorHAnsi" w:eastAsia="SimSun" w:hAnsiTheme="majorHAnsi" w:cstheme="majorHAnsi"/>
                <w:b/>
                <w:bCs/>
                <w:color w:val="000000"/>
                <w:kern w:val="3"/>
                <w:sz w:val="24"/>
                <w:szCs w:val="24"/>
                <w:lang w:eastAsia="zh-CN" w:bidi="hi-IN"/>
              </w:rPr>
            </w:pPr>
            <w:r w:rsidRPr="00A10EE2">
              <w:rPr>
                <w:rFonts w:asciiTheme="majorHAnsi" w:eastAsia="SimSun" w:hAnsiTheme="majorHAnsi" w:cstheme="majorHAnsi"/>
                <w:b/>
                <w:bCs/>
                <w:color w:val="000000"/>
                <w:kern w:val="3"/>
                <w:sz w:val="24"/>
                <w:szCs w:val="24"/>
                <w:lang w:eastAsia="zh-CN" w:bidi="hi-IN"/>
              </w:rPr>
              <w:t>4</w:t>
            </w:r>
          </w:p>
        </w:tc>
        <w:tc>
          <w:tcPr>
            <w:tcW w:w="5139" w:type="dxa"/>
            <w:tcBorders>
              <w:left w:val="single" w:sz="2" w:space="0" w:color="000000"/>
              <w:bottom w:val="single" w:sz="2" w:space="0" w:color="000000"/>
            </w:tcBorders>
            <w:tcMar>
              <w:top w:w="55" w:type="dxa"/>
              <w:left w:w="55" w:type="dxa"/>
              <w:bottom w:w="55" w:type="dxa"/>
              <w:right w:w="55" w:type="dxa"/>
            </w:tcMar>
          </w:tcPr>
          <w:p w14:paraId="1DECDF99" w14:textId="77777777" w:rsidR="00BA28B3" w:rsidRPr="00A10EE2" w:rsidRDefault="00BA28B3" w:rsidP="00B51F60">
            <w:pPr>
              <w:widowControl w:val="0"/>
              <w:suppressLineNumbers/>
              <w:suppressAutoHyphens/>
              <w:autoSpaceDN w:val="0"/>
              <w:snapToGrid w:val="0"/>
              <w:spacing w:line="271" w:lineRule="auto"/>
              <w:jc w:val="center"/>
              <w:textAlignment w:val="baseline"/>
              <w:rPr>
                <w:rFonts w:asciiTheme="majorHAnsi" w:eastAsia="SimSun" w:hAnsiTheme="majorHAnsi" w:cstheme="majorHAnsi"/>
                <w:color w:val="000000"/>
                <w:kern w:val="3"/>
                <w:sz w:val="24"/>
                <w:szCs w:val="24"/>
                <w:lang w:eastAsia="zh-CN" w:bidi="hi-IN"/>
              </w:rPr>
            </w:pPr>
            <w:r w:rsidRPr="00A10EE2">
              <w:rPr>
                <w:rFonts w:asciiTheme="majorHAnsi" w:eastAsia="SimSun" w:hAnsiTheme="majorHAnsi" w:cstheme="majorHAnsi"/>
                <w:color w:val="000000"/>
                <w:kern w:val="3"/>
                <w:sz w:val="24"/>
                <w:szCs w:val="24"/>
                <w:lang w:eastAsia="zh-CN" w:bidi="hi-IN"/>
              </w:rPr>
              <w:t>Zlewy</w:t>
            </w:r>
          </w:p>
          <w:p w14:paraId="234AB658" w14:textId="77777777" w:rsidR="00BA28B3" w:rsidRPr="00A10EE2" w:rsidRDefault="00BA28B3" w:rsidP="00B51F60">
            <w:pPr>
              <w:widowControl w:val="0"/>
              <w:suppressLineNumbers/>
              <w:suppressAutoHyphens/>
              <w:autoSpaceDN w:val="0"/>
              <w:snapToGrid w:val="0"/>
              <w:spacing w:line="271" w:lineRule="auto"/>
              <w:jc w:val="center"/>
              <w:textAlignment w:val="baseline"/>
              <w:rPr>
                <w:rFonts w:asciiTheme="majorHAnsi" w:eastAsia="SimSun" w:hAnsiTheme="majorHAnsi" w:cstheme="majorHAnsi"/>
                <w:kern w:val="3"/>
                <w:sz w:val="24"/>
                <w:szCs w:val="24"/>
                <w:lang w:eastAsia="zh-CN" w:bidi="hi-IN"/>
              </w:rPr>
            </w:pPr>
            <w:r w:rsidRPr="00A10EE2">
              <w:rPr>
                <w:rFonts w:asciiTheme="majorHAnsi" w:hAnsiTheme="majorHAnsi" w:cstheme="majorHAnsi"/>
                <w:color w:val="000000"/>
                <w:kern w:val="3"/>
                <w:sz w:val="24"/>
                <w:szCs w:val="24"/>
                <w:lang w:eastAsia="zh-CN" w:bidi="hi-IN"/>
              </w:rPr>
              <w:t xml:space="preserve"> </w:t>
            </w:r>
            <w:r w:rsidRPr="00A10EE2">
              <w:rPr>
                <w:rFonts w:asciiTheme="majorHAnsi" w:eastAsia="SimSun" w:hAnsiTheme="majorHAnsi" w:cstheme="majorHAnsi"/>
                <w:color w:val="000000"/>
                <w:kern w:val="3"/>
                <w:sz w:val="24"/>
                <w:szCs w:val="24"/>
                <w:lang w:eastAsia="zh-CN" w:bidi="hi-IN"/>
              </w:rPr>
              <w:t>Dozowniki</w:t>
            </w:r>
          </w:p>
        </w:tc>
        <w:tc>
          <w:tcPr>
            <w:tcW w:w="3822" w:type="dxa"/>
            <w:tcBorders>
              <w:left w:val="single" w:sz="2" w:space="0" w:color="000000"/>
              <w:bottom w:val="single" w:sz="2" w:space="0" w:color="000000"/>
            </w:tcBorders>
            <w:tcMar>
              <w:top w:w="55" w:type="dxa"/>
              <w:left w:w="55" w:type="dxa"/>
              <w:bottom w:w="55" w:type="dxa"/>
              <w:right w:w="55" w:type="dxa"/>
            </w:tcMar>
          </w:tcPr>
          <w:p w14:paraId="73DC5CF8" w14:textId="77777777" w:rsidR="00BA28B3" w:rsidRPr="00A10EE2"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A10EE2">
              <w:rPr>
                <w:rFonts w:asciiTheme="majorHAnsi" w:eastAsia="SimSun" w:hAnsiTheme="majorHAnsi" w:cstheme="majorHAnsi"/>
                <w:kern w:val="3"/>
                <w:sz w:val="24"/>
                <w:szCs w:val="24"/>
                <w:lang w:eastAsia="zh-CN" w:bidi="hi-IN"/>
              </w:rPr>
              <w:t>Dezynfekcja / mycie</w:t>
            </w:r>
          </w:p>
        </w:tc>
        <w:tc>
          <w:tcPr>
            <w:tcW w:w="3989" w:type="dxa"/>
            <w:tcBorders>
              <w:left w:val="single" w:sz="2" w:space="0" w:color="000000"/>
              <w:bottom w:val="single" w:sz="2" w:space="0" w:color="000000"/>
              <w:right w:val="single" w:sz="2" w:space="0" w:color="000000"/>
            </w:tcBorders>
            <w:tcMar>
              <w:top w:w="55" w:type="dxa"/>
              <w:left w:w="55" w:type="dxa"/>
              <w:bottom w:w="55" w:type="dxa"/>
              <w:right w:w="55" w:type="dxa"/>
            </w:tcMar>
          </w:tcPr>
          <w:p w14:paraId="3AF38DFB" w14:textId="77777777" w:rsidR="00BA28B3" w:rsidRPr="00A10EE2"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color w:val="000000"/>
                <w:kern w:val="3"/>
                <w:sz w:val="24"/>
                <w:szCs w:val="24"/>
                <w:lang w:eastAsia="zh-CN" w:bidi="hi-IN"/>
              </w:rPr>
            </w:pPr>
            <w:r w:rsidRPr="00A10EE2">
              <w:rPr>
                <w:rFonts w:asciiTheme="majorHAnsi" w:eastAsia="SimSun" w:hAnsiTheme="majorHAnsi" w:cstheme="majorHAnsi"/>
                <w:color w:val="000000"/>
                <w:kern w:val="3"/>
                <w:sz w:val="24"/>
                <w:szCs w:val="24"/>
                <w:lang w:eastAsia="zh-CN" w:bidi="hi-IN"/>
              </w:rPr>
              <w:t>2 x dziennie i w razie potrzeby</w:t>
            </w:r>
          </w:p>
          <w:p w14:paraId="2C9AA010" w14:textId="77777777" w:rsidR="00BA28B3" w:rsidRPr="00A10EE2"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color w:val="000000"/>
                <w:kern w:val="3"/>
                <w:sz w:val="24"/>
                <w:szCs w:val="24"/>
                <w:lang w:eastAsia="zh-CN" w:bidi="hi-IN"/>
              </w:rPr>
            </w:pPr>
            <w:r w:rsidRPr="00A10EE2">
              <w:rPr>
                <w:rFonts w:asciiTheme="majorHAnsi" w:eastAsia="SimSun" w:hAnsiTheme="majorHAnsi" w:cstheme="majorHAnsi"/>
                <w:color w:val="000000"/>
                <w:kern w:val="3"/>
                <w:sz w:val="24"/>
                <w:szCs w:val="24"/>
                <w:lang w:eastAsia="zh-CN" w:bidi="hi-IN"/>
              </w:rPr>
              <w:t>Przed napełnieniem</w:t>
            </w:r>
          </w:p>
        </w:tc>
      </w:tr>
      <w:tr w:rsidR="00BA28B3" w:rsidRPr="00A10EE2" w14:paraId="2D0220FE" w14:textId="77777777" w:rsidTr="00920403">
        <w:trPr>
          <w:trHeight w:val="357"/>
        </w:trPr>
        <w:tc>
          <w:tcPr>
            <w:tcW w:w="1131" w:type="dxa"/>
            <w:tcBorders>
              <w:left w:val="single" w:sz="2" w:space="0" w:color="000000"/>
              <w:bottom w:val="single" w:sz="2" w:space="0" w:color="000000"/>
            </w:tcBorders>
            <w:tcMar>
              <w:top w:w="55" w:type="dxa"/>
              <w:left w:w="55" w:type="dxa"/>
              <w:bottom w:w="55" w:type="dxa"/>
              <w:right w:w="55" w:type="dxa"/>
            </w:tcMar>
            <w:vAlign w:val="center"/>
          </w:tcPr>
          <w:p w14:paraId="412114E0" w14:textId="77777777" w:rsidR="00BA28B3" w:rsidRPr="00A10EE2" w:rsidRDefault="00BA28B3" w:rsidP="00920403">
            <w:pPr>
              <w:widowControl w:val="0"/>
              <w:suppressLineNumbers/>
              <w:suppressAutoHyphens/>
              <w:autoSpaceDN w:val="0"/>
              <w:snapToGrid w:val="0"/>
              <w:spacing w:line="271" w:lineRule="auto"/>
              <w:jc w:val="center"/>
              <w:textAlignment w:val="baseline"/>
              <w:rPr>
                <w:rFonts w:asciiTheme="majorHAnsi" w:eastAsia="SimSun" w:hAnsiTheme="majorHAnsi" w:cstheme="majorHAnsi"/>
                <w:b/>
                <w:bCs/>
                <w:color w:val="000000"/>
                <w:kern w:val="3"/>
                <w:sz w:val="24"/>
                <w:szCs w:val="24"/>
                <w:lang w:eastAsia="zh-CN" w:bidi="hi-IN"/>
              </w:rPr>
            </w:pPr>
            <w:r w:rsidRPr="00A10EE2">
              <w:rPr>
                <w:rFonts w:asciiTheme="majorHAnsi" w:eastAsia="SimSun" w:hAnsiTheme="majorHAnsi" w:cstheme="majorHAnsi"/>
                <w:b/>
                <w:bCs/>
                <w:color w:val="000000"/>
                <w:kern w:val="3"/>
                <w:sz w:val="24"/>
                <w:szCs w:val="24"/>
                <w:lang w:eastAsia="zh-CN" w:bidi="hi-IN"/>
              </w:rPr>
              <w:t>5</w:t>
            </w:r>
          </w:p>
        </w:tc>
        <w:tc>
          <w:tcPr>
            <w:tcW w:w="5139" w:type="dxa"/>
            <w:tcBorders>
              <w:left w:val="single" w:sz="2" w:space="0" w:color="000000"/>
              <w:bottom w:val="single" w:sz="2" w:space="0" w:color="000000"/>
            </w:tcBorders>
            <w:tcMar>
              <w:top w:w="55" w:type="dxa"/>
              <w:left w:w="55" w:type="dxa"/>
              <w:bottom w:w="55" w:type="dxa"/>
              <w:right w:w="55" w:type="dxa"/>
            </w:tcMar>
          </w:tcPr>
          <w:p w14:paraId="2ED3A77D" w14:textId="1FDFF2F9" w:rsidR="00BA28B3" w:rsidRPr="00A10EE2" w:rsidRDefault="00BA28B3" w:rsidP="00251447">
            <w:pPr>
              <w:widowControl w:val="0"/>
              <w:suppressLineNumbers/>
              <w:suppressAutoHyphens/>
              <w:autoSpaceDN w:val="0"/>
              <w:snapToGrid w:val="0"/>
              <w:spacing w:line="271" w:lineRule="auto"/>
              <w:jc w:val="center"/>
              <w:textAlignment w:val="baseline"/>
              <w:rPr>
                <w:rFonts w:asciiTheme="majorHAnsi" w:eastAsia="SimSun" w:hAnsiTheme="majorHAnsi" w:cstheme="majorHAnsi"/>
                <w:kern w:val="3"/>
                <w:sz w:val="24"/>
                <w:szCs w:val="24"/>
                <w:lang w:eastAsia="zh-CN" w:bidi="hi-IN"/>
              </w:rPr>
            </w:pPr>
            <w:r w:rsidRPr="00A10EE2">
              <w:rPr>
                <w:rFonts w:asciiTheme="majorHAnsi" w:eastAsia="SimSun" w:hAnsiTheme="majorHAnsi" w:cstheme="majorHAnsi"/>
                <w:color w:val="000000"/>
                <w:kern w:val="3"/>
                <w:sz w:val="24"/>
                <w:szCs w:val="24"/>
                <w:lang w:eastAsia="zh-CN" w:bidi="hi-IN"/>
              </w:rPr>
              <w:t>Kosze na odpady</w:t>
            </w:r>
          </w:p>
        </w:tc>
        <w:tc>
          <w:tcPr>
            <w:tcW w:w="3822" w:type="dxa"/>
            <w:tcBorders>
              <w:left w:val="single" w:sz="2" w:space="0" w:color="000000"/>
              <w:bottom w:val="single" w:sz="2" w:space="0" w:color="000000"/>
            </w:tcBorders>
            <w:tcMar>
              <w:top w:w="55" w:type="dxa"/>
              <w:left w:w="55" w:type="dxa"/>
              <w:bottom w:w="55" w:type="dxa"/>
              <w:right w:w="55" w:type="dxa"/>
            </w:tcMar>
          </w:tcPr>
          <w:p w14:paraId="43E79747" w14:textId="77777777" w:rsidR="00BA28B3" w:rsidRPr="00A10EE2"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A10EE2">
              <w:rPr>
                <w:rFonts w:asciiTheme="majorHAnsi" w:eastAsia="SimSun" w:hAnsiTheme="majorHAnsi" w:cstheme="majorHAnsi"/>
                <w:kern w:val="3"/>
                <w:sz w:val="24"/>
                <w:szCs w:val="24"/>
                <w:lang w:eastAsia="zh-CN" w:bidi="hi-IN"/>
              </w:rPr>
              <w:t>Dezynfekcja / mycie</w:t>
            </w:r>
          </w:p>
        </w:tc>
        <w:tc>
          <w:tcPr>
            <w:tcW w:w="3989" w:type="dxa"/>
            <w:tcBorders>
              <w:left w:val="single" w:sz="2" w:space="0" w:color="000000"/>
              <w:bottom w:val="single" w:sz="2" w:space="0" w:color="000000"/>
              <w:right w:val="single" w:sz="2" w:space="0" w:color="000000"/>
            </w:tcBorders>
            <w:tcMar>
              <w:top w:w="55" w:type="dxa"/>
              <w:left w:w="55" w:type="dxa"/>
              <w:bottom w:w="55" w:type="dxa"/>
              <w:right w:w="55" w:type="dxa"/>
            </w:tcMar>
          </w:tcPr>
          <w:p w14:paraId="630AB657" w14:textId="77777777" w:rsidR="00BA28B3" w:rsidRPr="00A10EE2"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A10EE2">
              <w:rPr>
                <w:rFonts w:asciiTheme="majorHAnsi" w:eastAsia="SimSun" w:hAnsiTheme="majorHAnsi" w:cstheme="majorHAnsi"/>
                <w:kern w:val="3"/>
                <w:sz w:val="24"/>
                <w:szCs w:val="24"/>
                <w:lang w:eastAsia="zh-CN" w:bidi="hi-IN"/>
              </w:rPr>
              <w:t>Po opróżnieniu</w:t>
            </w:r>
          </w:p>
        </w:tc>
      </w:tr>
      <w:tr w:rsidR="00BA28B3" w:rsidRPr="00A10EE2" w14:paraId="118F1897" w14:textId="77777777" w:rsidTr="00920403">
        <w:trPr>
          <w:trHeight w:val="308"/>
        </w:trPr>
        <w:tc>
          <w:tcPr>
            <w:tcW w:w="1131" w:type="dxa"/>
            <w:tcBorders>
              <w:left w:val="single" w:sz="2" w:space="0" w:color="000000"/>
              <w:bottom w:val="single" w:sz="2" w:space="0" w:color="000000"/>
            </w:tcBorders>
            <w:tcMar>
              <w:top w:w="55" w:type="dxa"/>
              <w:left w:w="55" w:type="dxa"/>
              <w:bottom w:w="55" w:type="dxa"/>
              <w:right w:w="55" w:type="dxa"/>
            </w:tcMar>
            <w:vAlign w:val="center"/>
          </w:tcPr>
          <w:p w14:paraId="4F52FD5A" w14:textId="77777777" w:rsidR="00BA28B3" w:rsidRPr="00A10EE2" w:rsidRDefault="00BA28B3" w:rsidP="00920403">
            <w:pPr>
              <w:widowControl w:val="0"/>
              <w:suppressLineNumbers/>
              <w:suppressAutoHyphens/>
              <w:autoSpaceDN w:val="0"/>
              <w:snapToGrid w:val="0"/>
              <w:spacing w:line="271" w:lineRule="auto"/>
              <w:jc w:val="center"/>
              <w:textAlignment w:val="baseline"/>
              <w:rPr>
                <w:rFonts w:asciiTheme="majorHAnsi" w:eastAsia="SimSun" w:hAnsiTheme="majorHAnsi" w:cstheme="majorHAnsi"/>
                <w:b/>
                <w:bCs/>
                <w:color w:val="000000"/>
                <w:kern w:val="3"/>
                <w:sz w:val="24"/>
                <w:szCs w:val="24"/>
                <w:lang w:eastAsia="zh-CN" w:bidi="hi-IN"/>
              </w:rPr>
            </w:pPr>
            <w:r w:rsidRPr="00A10EE2">
              <w:rPr>
                <w:rFonts w:asciiTheme="majorHAnsi" w:eastAsia="SimSun" w:hAnsiTheme="majorHAnsi" w:cstheme="majorHAnsi"/>
                <w:b/>
                <w:bCs/>
                <w:color w:val="000000"/>
                <w:kern w:val="3"/>
                <w:sz w:val="24"/>
                <w:szCs w:val="24"/>
                <w:lang w:eastAsia="zh-CN" w:bidi="hi-IN"/>
              </w:rPr>
              <w:t>6</w:t>
            </w:r>
          </w:p>
        </w:tc>
        <w:tc>
          <w:tcPr>
            <w:tcW w:w="5139" w:type="dxa"/>
            <w:tcBorders>
              <w:left w:val="single" w:sz="2" w:space="0" w:color="000000"/>
              <w:bottom w:val="single" w:sz="2" w:space="0" w:color="000000"/>
            </w:tcBorders>
            <w:tcMar>
              <w:top w:w="55" w:type="dxa"/>
              <w:left w:w="55" w:type="dxa"/>
              <w:bottom w:w="55" w:type="dxa"/>
              <w:right w:w="55" w:type="dxa"/>
            </w:tcMar>
          </w:tcPr>
          <w:p w14:paraId="7EEF0B27" w14:textId="4296D9B8" w:rsidR="00BA28B3" w:rsidRPr="00A10EE2" w:rsidRDefault="00BA28B3" w:rsidP="00251447">
            <w:pPr>
              <w:widowControl w:val="0"/>
              <w:suppressLineNumbers/>
              <w:suppressAutoHyphens/>
              <w:autoSpaceDN w:val="0"/>
              <w:snapToGrid w:val="0"/>
              <w:spacing w:line="271" w:lineRule="auto"/>
              <w:jc w:val="center"/>
              <w:textAlignment w:val="baseline"/>
              <w:rPr>
                <w:rFonts w:asciiTheme="majorHAnsi" w:eastAsia="SimSun" w:hAnsiTheme="majorHAnsi" w:cstheme="majorHAnsi"/>
                <w:kern w:val="3"/>
                <w:sz w:val="24"/>
                <w:szCs w:val="24"/>
                <w:lang w:eastAsia="zh-CN" w:bidi="hi-IN"/>
              </w:rPr>
            </w:pPr>
            <w:r w:rsidRPr="00A10EE2">
              <w:rPr>
                <w:rFonts w:asciiTheme="majorHAnsi" w:eastAsia="SimSun" w:hAnsiTheme="majorHAnsi" w:cstheme="majorHAnsi"/>
                <w:color w:val="000000"/>
                <w:kern w:val="3"/>
                <w:sz w:val="24"/>
                <w:szCs w:val="24"/>
                <w:lang w:eastAsia="zh-CN" w:bidi="hi-IN"/>
              </w:rPr>
              <w:t>Ściany</w:t>
            </w:r>
          </w:p>
        </w:tc>
        <w:tc>
          <w:tcPr>
            <w:tcW w:w="3822" w:type="dxa"/>
            <w:tcBorders>
              <w:left w:val="single" w:sz="2" w:space="0" w:color="000000"/>
              <w:bottom w:val="single" w:sz="2" w:space="0" w:color="000000"/>
            </w:tcBorders>
            <w:tcMar>
              <w:top w:w="55" w:type="dxa"/>
              <w:left w:w="55" w:type="dxa"/>
              <w:bottom w:w="55" w:type="dxa"/>
              <w:right w:w="55" w:type="dxa"/>
            </w:tcMar>
          </w:tcPr>
          <w:p w14:paraId="1553DA89" w14:textId="77777777" w:rsidR="00BA28B3" w:rsidRPr="00A10EE2"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A10EE2">
              <w:rPr>
                <w:rFonts w:asciiTheme="majorHAnsi" w:eastAsia="SimSun" w:hAnsiTheme="majorHAnsi" w:cstheme="majorHAnsi"/>
                <w:kern w:val="3"/>
                <w:sz w:val="24"/>
                <w:szCs w:val="24"/>
                <w:lang w:eastAsia="zh-CN" w:bidi="hi-IN"/>
              </w:rPr>
              <w:t>Mycie i dezynfekcja</w:t>
            </w:r>
          </w:p>
        </w:tc>
        <w:tc>
          <w:tcPr>
            <w:tcW w:w="3989" w:type="dxa"/>
            <w:tcBorders>
              <w:left w:val="single" w:sz="2" w:space="0" w:color="000000"/>
              <w:bottom w:val="single" w:sz="2" w:space="0" w:color="000000"/>
              <w:right w:val="single" w:sz="2" w:space="0" w:color="000000"/>
            </w:tcBorders>
            <w:tcMar>
              <w:top w:w="55" w:type="dxa"/>
              <w:left w:w="55" w:type="dxa"/>
              <w:bottom w:w="55" w:type="dxa"/>
              <w:right w:w="55" w:type="dxa"/>
            </w:tcMar>
          </w:tcPr>
          <w:p w14:paraId="355ED145" w14:textId="77777777" w:rsidR="00BA28B3" w:rsidRPr="00A10EE2"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A10EE2">
              <w:rPr>
                <w:rFonts w:asciiTheme="majorHAnsi" w:eastAsia="SimSun" w:hAnsiTheme="majorHAnsi" w:cstheme="majorHAnsi"/>
                <w:kern w:val="3"/>
                <w:sz w:val="24"/>
                <w:szCs w:val="24"/>
                <w:lang w:eastAsia="zh-CN" w:bidi="hi-IN"/>
              </w:rPr>
              <w:t>1 x w tygodniu</w:t>
            </w:r>
          </w:p>
        </w:tc>
      </w:tr>
      <w:tr w:rsidR="00BA28B3" w:rsidRPr="00A10EE2" w14:paraId="61560147" w14:textId="77777777" w:rsidTr="00920403">
        <w:trPr>
          <w:trHeight w:hRule="exact" w:val="679"/>
        </w:trPr>
        <w:tc>
          <w:tcPr>
            <w:tcW w:w="1131" w:type="dxa"/>
            <w:tcBorders>
              <w:left w:val="single" w:sz="2" w:space="0" w:color="000000"/>
              <w:bottom w:val="single" w:sz="2" w:space="0" w:color="000000"/>
            </w:tcBorders>
            <w:tcMar>
              <w:top w:w="55" w:type="dxa"/>
              <w:left w:w="55" w:type="dxa"/>
              <w:bottom w:w="55" w:type="dxa"/>
              <w:right w:w="55" w:type="dxa"/>
            </w:tcMar>
            <w:vAlign w:val="center"/>
          </w:tcPr>
          <w:p w14:paraId="0AD7F1CC" w14:textId="77777777" w:rsidR="00BA28B3" w:rsidRPr="00A10EE2" w:rsidRDefault="00BA28B3" w:rsidP="00920403">
            <w:pPr>
              <w:widowControl w:val="0"/>
              <w:suppressLineNumbers/>
              <w:suppressAutoHyphens/>
              <w:autoSpaceDN w:val="0"/>
              <w:snapToGrid w:val="0"/>
              <w:spacing w:line="271" w:lineRule="auto"/>
              <w:jc w:val="center"/>
              <w:textAlignment w:val="baseline"/>
              <w:rPr>
                <w:rFonts w:asciiTheme="majorHAnsi" w:eastAsia="SimSun" w:hAnsiTheme="majorHAnsi" w:cstheme="majorHAnsi"/>
                <w:b/>
                <w:bCs/>
                <w:color w:val="000000"/>
                <w:kern w:val="3"/>
                <w:sz w:val="24"/>
                <w:szCs w:val="24"/>
                <w:lang w:eastAsia="zh-CN" w:bidi="hi-IN"/>
              </w:rPr>
            </w:pPr>
            <w:r w:rsidRPr="00A10EE2">
              <w:rPr>
                <w:rFonts w:asciiTheme="majorHAnsi" w:eastAsia="SimSun" w:hAnsiTheme="majorHAnsi" w:cstheme="majorHAnsi"/>
                <w:b/>
                <w:bCs/>
                <w:color w:val="000000"/>
                <w:kern w:val="3"/>
                <w:sz w:val="24"/>
                <w:szCs w:val="24"/>
                <w:lang w:eastAsia="zh-CN" w:bidi="hi-IN"/>
              </w:rPr>
              <w:t>7</w:t>
            </w:r>
          </w:p>
        </w:tc>
        <w:tc>
          <w:tcPr>
            <w:tcW w:w="5139" w:type="dxa"/>
            <w:tcBorders>
              <w:left w:val="single" w:sz="2" w:space="0" w:color="000000"/>
              <w:bottom w:val="single" w:sz="2" w:space="0" w:color="000000"/>
            </w:tcBorders>
            <w:tcMar>
              <w:top w:w="55" w:type="dxa"/>
              <w:left w:w="55" w:type="dxa"/>
              <w:bottom w:w="55" w:type="dxa"/>
              <w:right w:w="55" w:type="dxa"/>
            </w:tcMar>
          </w:tcPr>
          <w:p w14:paraId="1963D2BD" w14:textId="77777777" w:rsidR="00BA28B3" w:rsidRPr="00A10EE2" w:rsidRDefault="00BA28B3" w:rsidP="00B51F60">
            <w:pPr>
              <w:widowControl w:val="0"/>
              <w:suppressLineNumbers/>
              <w:suppressAutoHyphens/>
              <w:autoSpaceDN w:val="0"/>
              <w:snapToGrid w:val="0"/>
              <w:spacing w:line="271" w:lineRule="auto"/>
              <w:jc w:val="center"/>
              <w:textAlignment w:val="baseline"/>
              <w:rPr>
                <w:rFonts w:asciiTheme="majorHAnsi" w:eastAsia="SimSun" w:hAnsiTheme="majorHAnsi" w:cstheme="majorHAnsi"/>
                <w:color w:val="000000"/>
                <w:kern w:val="3"/>
                <w:sz w:val="24"/>
                <w:szCs w:val="24"/>
                <w:lang w:eastAsia="zh-CN" w:bidi="hi-IN"/>
              </w:rPr>
            </w:pPr>
            <w:r w:rsidRPr="00A10EE2">
              <w:rPr>
                <w:rFonts w:asciiTheme="majorHAnsi" w:eastAsia="SimSun" w:hAnsiTheme="majorHAnsi" w:cstheme="majorHAnsi"/>
                <w:color w:val="000000"/>
                <w:kern w:val="3"/>
                <w:sz w:val="24"/>
                <w:szCs w:val="24"/>
                <w:lang w:eastAsia="zh-CN" w:bidi="hi-IN"/>
              </w:rPr>
              <w:t>Drzwi</w:t>
            </w:r>
          </w:p>
          <w:p w14:paraId="6024766D" w14:textId="77777777" w:rsidR="00BA28B3" w:rsidRPr="00A10EE2" w:rsidRDefault="00BA28B3" w:rsidP="00B51F60">
            <w:pPr>
              <w:widowControl w:val="0"/>
              <w:suppressLineNumbers/>
              <w:suppressAutoHyphens/>
              <w:autoSpaceDN w:val="0"/>
              <w:snapToGrid w:val="0"/>
              <w:spacing w:line="271" w:lineRule="auto"/>
              <w:jc w:val="center"/>
              <w:textAlignment w:val="baseline"/>
              <w:rPr>
                <w:rFonts w:asciiTheme="majorHAnsi" w:eastAsia="SimSun" w:hAnsiTheme="majorHAnsi" w:cstheme="majorHAnsi"/>
                <w:color w:val="000000"/>
                <w:kern w:val="3"/>
                <w:sz w:val="24"/>
                <w:szCs w:val="24"/>
                <w:lang w:eastAsia="zh-CN" w:bidi="hi-IN"/>
              </w:rPr>
            </w:pPr>
            <w:r w:rsidRPr="00A10EE2">
              <w:rPr>
                <w:rFonts w:asciiTheme="majorHAnsi" w:eastAsia="SimSun" w:hAnsiTheme="majorHAnsi" w:cstheme="majorHAnsi"/>
                <w:color w:val="000000"/>
                <w:kern w:val="3"/>
                <w:sz w:val="24"/>
                <w:szCs w:val="24"/>
                <w:lang w:eastAsia="zh-CN" w:bidi="hi-IN"/>
              </w:rPr>
              <w:t>Strefa dotykowa</w:t>
            </w:r>
          </w:p>
          <w:p w14:paraId="71E028EF" w14:textId="77777777" w:rsidR="00BA28B3" w:rsidRPr="00A10EE2" w:rsidRDefault="00BA28B3" w:rsidP="00B51F60">
            <w:pPr>
              <w:widowControl w:val="0"/>
              <w:suppressLineNumbers/>
              <w:suppressAutoHyphens/>
              <w:autoSpaceDN w:val="0"/>
              <w:snapToGrid w:val="0"/>
              <w:spacing w:line="271" w:lineRule="auto"/>
              <w:jc w:val="center"/>
              <w:textAlignment w:val="baseline"/>
              <w:rPr>
                <w:rFonts w:asciiTheme="majorHAnsi" w:eastAsia="SimSun" w:hAnsiTheme="majorHAnsi" w:cstheme="majorHAnsi"/>
                <w:kern w:val="3"/>
                <w:sz w:val="24"/>
                <w:szCs w:val="24"/>
                <w:lang w:eastAsia="zh-CN" w:bidi="hi-IN"/>
              </w:rPr>
            </w:pPr>
          </w:p>
        </w:tc>
        <w:tc>
          <w:tcPr>
            <w:tcW w:w="3822" w:type="dxa"/>
            <w:tcBorders>
              <w:left w:val="single" w:sz="2" w:space="0" w:color="000000"/>
              <w:bottom w:val="single" w:sz="2" w:space="0" w:color="000000"/>
            </w:tcBorders>
            <w:tcMar>
              <w:top w:w="55" w:type="dxa"/>
              <w:left w:w="55" w:type="dxa"/>
              <w:bottom w:w="55" w:type="dxa"/>
              <w:right w:w="55" w:type="dxa"/>
            </w:tcMar>
          </w:tcPr>
          <w:p w14:paraId="762C97C2" w14:textId="77777777" w:rsidR="00BA28B3" w:rsidRPr="00A10EE2"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A10EE2">
              <w:rPr>
                <w:rFonts w:asciiTheme="majorHAnsi" w:eastAsia="SimSun" w:hAnsiTheme="majorHAnsi" w:cstheme="majorHAnsi"/>
                <w:kern w:val="3"/>
                <w:sz w:val="24"/>
                <w:szCs w:val="24"/>
                <w:lang w:eastAsia="zh-CN" w:bidi="hi-IN"/>
              </w:rPr>
              <w:t>Mycie</w:t>
            </w:r>
          </w:p>
          <w:p w14:paraId="27C6D913" w14:textId="77777777" w:rsidR="00BA28B3" w:rsidRPr="00A10EE2"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A10EE2">
              <w:rPr>
                <w:rFonts w:asciiTheme="majorHAnsi" w:eastAsia="SimSun" w:hAnsiTheme="majorHAnsi" w:cstheme="majorHAnsi"/>
                <w:kern w:val="3"/>
                <w:sz w:val="24"/>
                <w:szCs w:val="24"/>
                <w:lang w:eastAsia="zh-CN" w:bidi="hi-IN"/>
              </w:rPr>
              <w:t>Dezynfekcja</w:t>
            </w:r>
          </w:p>
        </w:tc>
        <w:tc>
          <w:tcPr>
            <w:tcW w:w="3989" w:type="dxa"/>
            <w:tcBorders>
              <w:left w:val="single" w:sz="2" w:space="0" w:color="000000"/>
              <w:bottom w:val="single" w:sz="2" w:space="0" w:color="000000"/>
              <w:right w:val="single" w:sz="2" w:space="0" w:color="000000"/>
            </w:tcBorders>
            <w:tcMar>
              <w:top w:w="55" w:type="dxa"/>
              <w:left w:w="55" w:type="dxa"/>
              <w:bottom w:w="55" w:type="dxa"/>
              <w:right w:w="55" w:type="dxa"/>
            </w:tcMar>
          </w:tcPr>
          <w:p w14:paraId="12828173" w14:textId="77777777" w:rsidR="00BA28B3" w:rsidRPr="00A10EE2"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A10EE2">
              <w:rPr>
                <w:rFonts w:asciiTheme="majorHAnsi" w:eastAsia="SimSun" w:hAnsiTheme="majorHAnsi" w:cstheme="majorHAnsi"/>
                <w:kern w:val="3"/>
                <w:sz w:val="24"/>
                <w:szCs w:val="24"/>
                <w:lang w:eastAsia="zh-CN" w:bidi="hi-IN"/>
              </w:rPr>
              <w:t>1x w miesiącu</w:t>
            </w:r>
          </w:p>
          <w:p w14:paraId="0A2FA83E" w14:textId="77777777" w:rsidR="00BA28B3" w:rsidRPr="00A10EE2"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color w:val="000000"/>
                <w:kern w:val="3"/>
                <w:sz w:val="24"/>
                <w:szCs w:val="24"/>
                <w:lang w:eastAsia="zh-CN" w:bidi="hi-IN"/>
              </w:rPr>
            </w:pPr>
            <w:r w:rsidRPr="00A10EE2">
              <w:rPr>
                <w:rFonts w:asciiTheme="majorHAnsi" w:eastAsia="SimSun" w:hAnsiTheme="majorHAnsi" w:cstheme="majorHAnsi"/>
                <w:color w:val="000000"/>
                <w:kern w:val="3"/>
                <w:sz w:val="24"/>
                <w:szCs w:val="24"/>
                <w:lang w:eastAsia="zh-CN" w:bidi="hi-IN"/>
              </w:rPr>
              <w:t>Codziennie</w:t>
            </w:r>
          </w:p>
        </w:tc>
      </w:tr>
      <w:tr w:rsidR="00BA28B3" w:rsidRPr="00A10EE2" w14:paraId="5AFAD973" w14:textId="77777777" w:rsidTr="00920403">
        <w:trPr>
          <w:trHeight w:val="282"/>
        </w:trPr>
        <w:tc>
          <w:tcPr>
            <w:tcW w:w="1131" w:type="dxa"/>
            <w:tcBorders>
              <w:left w:val="single" w:sz="2" w:space="0" w:color="000000"/>
              <w:bottom w:val="single" w:sz="2" w:space="0" w:color="000000"/>
            </w:tcBorders>
            <w:tcMar>
              <w:top w:w="55" w:type="dxa"/>
              <w:left w:w="55" w:type="dxa"/>
              <w:bottom w:w="55" w:type="dxa"/>
              <w:right w:w="55" w:type="dxa"/>
            </w:tcMar>
            <w:vAlign w:val="center"/>
          </w:tcPr>
          <w:p w14:paraId="1B7933C4" w14:textId="77777777" w:rsidR="00BA28B3" w:rsidRPr="00A10EE2" w:rsidRDefault="00BA28B3" w:rsidP="00920403">
            <w:pPr>
              <w:widowControl w:val="0"/>
              <w:suppressLineNumbers/>
              <w:suppressAutoHyphens/>
              <w:autoSpaceDN w:val="0"/>
              <w:snapToGrid w:val="0"/>
              <w:spacing w:line="271" w:lineRule="auto"/>
              <w:jc w:val="center"/>
              <w:textAlignment w:val="baseline"/>
              <w:rPr>
                <w:rFonts w:asciiTheme="majorHAnsi" w:eastAsia="SimSun" w:hAnsiTheme="majorHAnsi" w:cstheme="majorHAnsi"/>
                <w:b/>
                <w:bCs/>
                <w:color w:val="000000"/>
                <w:kern w:val="3"/>
                <w:sz w:val="24"/>
                <w:szCs w:val="24"/>
                <w:lang w:eastAsia="zh-CN" w:bidi="hi-IN"/>
              </w:rPr>
            </w:pPr>
            <w:r w:rsidRPr="00A10EE2">
              <w:rPr>
                <w:rFonts w:asciiTheme="majorHAnsi" w:eastAsia="SimSun" w:hAnsiTheme="majorHAnsi" w:cstheme="majorHAnsi"/>
                <w:b/>
                <w:bCs/>
                <w:color w:val="000000"/>
                <w:kern w:val="3"/>
                <w:sz w:val="24"/>
                <w:szCs w:val="24"/>
                <w:lang w:eastAsia="zh-CN" w:bidi="hi-IN"/>
              </w:rPr>
              <w:t>8</w:t>
            </w:r>
          </w:p>
        </w:tc>
        <w:tc>
          <w:tcPr>
            <w:tcW w:w="5139" w:type="dxa"/>
            <w:tcBorders>
              <w:left w:val="single" w:sz="2" w:space="0" w:color="000000"/>
              <w:bottom w:val="single" w:sz="2" w:space="0" w:color="000000"/>
            </w:tcBorders>
            <w:tcMar>
              <w:top w:w="55" w:type="dxa"/>
              <w:left w:w="55" w:type="dxa"/>
              <w:bottom w:w="55" w:type="dxa"/>
              <w:right w:w="55" w:type="dxa"/>
            </w:tcMar>
          </w:tcPr>
          <w:p w14:paraId="693D0BE6" w14:textId="77AF0DD2" w:rsidR="00BA28B3" w:rsidRPr="00A10EE2" w:rsidRDefault="00BA28B3" w:rsidP="00251447">
            <w:pPr>
              <w:widowControl w:val="0"/>
              <w:suppressLineNumbers/>
              <w:suppressAutoHyphens/>
              <w:autoSpaceDN w:val="0"/>
              <w:snapToGrid w:val="0"/>
              <w:spacing w:line="271" w:lineRule="auto"/>
              <w:jc w:val="center"/>
              <w:textAlignment w:val="baseline"/>
              <w:rPr>
                <w:rFonts w:asciiTheme="majorHAnsi" w:eastAsia="SimSun" w:hAnsiTheme="majorHAnsi" w:cstheme="majorHAnsi"/>
                <w:kern w:val="3"/>
                <w:sz w:val="24"/>
                <w:szCs w:val="24"/>
                <w:lang w:eastAsia="zh-CN" w:bidi="hi-IN"/>
              </w:rPr>
            </w:pPr>
            <w:r w:rsidRPr="00A10EE2">
              <w:rPr>
                <w:rFonts w:asciiTheme="majorHAnsi" w:eastAsia="SimSun" w:hAnsiTheme="majorHAnsi" w:cstheme="majorHAnsi"/>
                <w:color w:val="000000"/>
                <w:kern w:val="3"/>
                <w:sz w:val="24"/>
                <w:szCs w:val="24"/>
                <w:lang w:eastAsia="zh-CN" w:bidi="hi-IN"/>
              </w:rPr>
              <w:t>Lampy,</w:t>
            </w:r>
            <w:r w:rsidR="00A065B4" w:rsidRPr="00A10EE2">
              <w:rPr>
                <w:rFonts w:asciiTheme="majorHAnsi" w:eastAsia="SimSun" w:hAnsiTheme="majorHAnsi" w:cstheme="majorHAnsi"/>
                <w:color w:val="000000"/>
                <w:kern w:val="3"/>
                <w:sz w:val="24"/>
                <w:szCs w:val="24"/>
                <w:lang w:eastAsia="zh-CN" w:bidi="hi-IN"/>
              </w:rPr>
              <w:t xml:space="preserve"> </w:t>
            </w:r>
            <w:r w:rsidRPr="00A10EE2">
              <w:rPr>
                <w:rFonts w:asciiTheme="majorHAnsi" w:eastAsia="SimSun" w:hAnsiTheme="majorHAnsi" w:cstheme="majorHAnsi"/>
                <w:color w:val="000000"/>
                <w:kern w:val="3"/>
                <w:sz w:val="24"/>
                <w:szCs w:val="24"/>
                <w:lang w:eastAsia="zh-CN" w:bidi="hi-IN"/>
              </w:rPr>
              <w:t>kratki wentylacyjne</w:t>
            </w:r>
          </w:p>
        </w:tc>
        <w:tc>
          <w:tcPr>
            <w:tcW w:w="3822" w:type="dxa"/>
            <w:tcBorders>
              <w:left w:val="single" w:sz="2" w:space="0" w:color="000000"/>
              <w:bottom w:val="single" w:sz="2" w:space="0" w:color="000000"/>
            </w:tcBorders>
            <w:tcMar>
              <w:top w:w="55" w:type="dxa"/>
              <w:left w:w="55" w:type="dxa"/>
              <w:bottom w:w="55" w:type="dxa"/>
              <w:right w:w="55" w:type="dxa"/>
            </w:tcMar>
          </w:tcPr>
          <w:p w14:paraId="68FD1D40" w14:textId="77777777" w:rsidR="00BA28B3" w:rsidRPr="00A10EE2"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A10EE2">
              <w:rPr>
                <w:rFonts w:asciiTheme="majorHAnsi" w:eastAsia="SimSun" w:hAnsiTheme="majorHAnsi" w:cstheme="majorHAnsi"/>
                <w:kern w:val="3"/>
                <w:sz w:val="24"/>
                <w:szCs w:val="24"/>
                <w:lang w:eastAsia="zh-CN" w:bidi="hi-IN"/>
              </w:rPr>
              <w:t>Mycie</w:t>
            </w:r>
          </w:p>
        </w:tc>
        <w:tc>
          <w:tcPr>
            <w:tcW w:w="3989" w:type="dxa"/>
            <w:tcBorders>
              <w:left w:val="single" w:sz="2" w:space="0" w:color="000000"/>
              <w:bottom w:val="single" w:sz="2" w:space="0" w:color="000000"/>
              <w:right w:val="single" w:sz="2" w:space="0" w:color="000000"/>
            </w:tcBorders>
            <w:tcMar>
              <w:top w:w="55" w:type="dxa"/>
              <w:left w:w="55" w:type="dxa"/>
              <w:bottom w:w="55" w:type="dxa"/>
              <w:right w:w="55" w:type="dxa"/>
            </w:tcMar>
          </w:tcPr>
          <w:p w14:paraId="3797F0BA" w14:textId="77777777" w:rsidR="00BA28B3" w:rsidRPr="00A10EE2"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A10EE2">
              <w:rPr>
                <w:rFonts w:asciiTheme="majorHAnsi" w:eastAsia="SimSun" w:hAnsiTheme="majorHAnsi" w:cstheme="majorHAnsi"/>
                <w:kern w:val="3"/>
                <w:sz w:val="24"/>
                <w:szCs w:val="24"/>
                <w:lang w:eastAsia="zh-CN" w:bidi="hi-IN"/>
              </w:rPr>
              <w:t>2 x w roku</w:t>
            </w:r>
          </w:p>
        </w:tc>
      </w:tr>
    </w:tbl>
    <w:p w14:paraId="289A956F" w14:textId="77777777" w:rsidR="00A10EE2" w:rsidRDefault="00A10EE2" w:rsidP="00B51F60">
      <w:pPr>
        <w:widowControl w:val="0"/>
        <w:suppressAutoHyphens/>
        <w:autoSpaceDN w:val="0"/>
        <w:spacing w:line="271" w:lineRule="auto"/>
        <w:jc w:val="center"/>
        <w:textAlignment w:val="baseline"/>
        <w:rPr>
          <w:rFonts w:asciiTheme="majorHAnsi" w:eastAsia="SimSun" w:hAnsiTheme="majorHAnsi" w:cstheme="majorHAnsi"/>
          <w:b/>
          <w:bCs/>
          <w:kern w:val="3"/>
          <w:sz w:val="24"/>
          <w:szCs w:val="24"/>
          <w:u w:val="single"/>
          <w:lang w:eastAsia="zh-CN" w:bidi="hi-IN"/>
        </w:rPr>
      </w:pPr>
    </w:p>
    <w:p w14:paraId="300F2B78" w14:textId="77777777" w:rsidR="00251447" w:rsidRDefault="00251447" w:rsidP="00B51F60">
      <w:pPr>
        <w:widowControl w:val="0"/>
        <w:suppressAutoHyphens/>
        <w:autoSpaceDN w:val="0"/>
        <w:spacing w:line="271" w:lineRule="auto"/>
        <w:jc w:val="center"/>
        <w:textAlignment w:val="baseline"/>
        <w:rPr>
          <w:rFonts w:asciiTheme="majorHAnsi" w:eastAsia="SimSun" w:hAnsiTheme="majorHAnsi" w:cstheme="majorHAnsi"/>
          <w:b/>
          <w:bCs/>
          <w:kern w:val="3"/>
          <w:sz w:val="24"/>
          <w:szCs w:val="24"/>
          <w:u w:val="single"/>
          <w:lang w:eastAsia="zh-CN" w:bidi="hi-IN"/>
        </w:rPr>
      </w:pPr>
    </w:p>
    <w:p w14:paraId="0A4672A4" w14:textId="77777777" w:rsidR="00251447" w:rsidRDefault="00251447" w:rsidP="00B51F60">
      <w:pPr>
        <w:widowControl w:val="0"/>
        <w:suppressAutoHyphens/>
        <w:autoSpaceDN w:val="0"/>
        <w:spacing w:line="271" w:lineRule="auto"/>
        <w:jc w:val="center"/>
        <w:textAlignment w:val="baseline"/>
        <w:rPr>
          <w:rFonts w:asciiTheme="majorHAnsi" w:eastAsia="SimSun" w:hAnsiTheme="majorHAnsi" w:cstheme="majorHAnsi"/>
          <w:b/>
          <w:bCs/>
          <w:kern w:val="3"/>
          <w:sz w:val="24"/>
          <w:szCs w:val="24"/>
          <w:u w:val="single"/>
          <w:lang w:eastAsia="zh-CN" w:bidi="hi-IN"/>
        </w:rPr>
      </w:pPr>
    </w:p>
    <w:p w14:paraId="2249B000" w14:textId="77777777" w:rsidR="00251447" w:rsidRDefault="00251447" w:rsidP="00B51F60">
      <w:pPr>
        <w:widowControl w:val="0"/>
        <w:suppressAutoHyphens/>
        <w:autoSpaceDN w:val="0"/>
        <w:spacing w:line="271" w:lineRule="auto"/>
        <w:jc w:val="center"/>
        <w:textAlignment w:val="baseline"/>
        <w:rPr>
          <w:rFonts w:asciiTheme="majorHAnsi" w:eastAsia="SimSun" w:hAnsiTheme="majorHAnsi" w:cstheme="majorHAnsi"/>
          <w:b/>
          <w:bCs/>
          <w:kern w:val="3"/>
          <w:sz w:val="24"/>
          <w:szCs w:val="24"/>
          <w:u w:val="single"/>
          <w:lang w:eastAsia="zh-CN" w:bidi="hi-IN"/>
        </w:rPr>
      </w:pPr>
    </w:p>
    <w:p w14:paraId="77386D09" w14:textId="77777777" w:rsidR="00251447" w:rsidRDefault="00251447" w:rsidP="00B51F60">
      <w:pPr>
        <w:widowControl w:val="0"/>
        <w:suppressAutoHyphens/>
        <w:autoSpaceDN w:val="0"/>
        <w:spacing w:line="271" w:lineRule="auto"/>
        <w:jc w:val="center"/>
        <w:textAlignment w:val="baseline"/>
        <w:rPr>
          <w:rFonts w:asciiTheme="majorHAnsi" w:eastAsia="SimSun" w:hAnsiTheme="majorHAnsi" w:cstheme="majorHAnsi"/>
          <w:b/>
          <w:bCs/>
          <w:kern w:val="3"/>
          <w:sz w:val="24"/>
          <w:szCs w:val="24"/>
          <w:u w:val="single"/>
          <w:lang w:eastAsia="zh-CN" w:bidi="hi-IN"/>
        </w:rPr>
      </w:pPr>
    </w:p>
    <w:p w14:paraId="2809D56E" w14:textId="77777777" w:rsidR="00251447" w:rsidRDefault="00251447" w:rsidP="00B51F60">
      <w:pPr>
        <w:widowControl w:val="0"/>
        <w:suppressAutoHyphens/>
        <w:autoSpaceDN w:val="0"/>
        <w:spacing w:line="271" w:lineRule="auto"/>
        <w:jc w:val="center"/>
        <w:textAlignment w:val="baseline"/>
        <w:rPr>
          <w:rFonts w:asciiTheme="majorHAnsi" w:eastAsia="SimSun" w:hAnsiTheme="majorHAnsi" w:cstheme="majorHAnsi"/>
          <w:b/>
          <w:bCs/>
          <w:kern w:val="3"/>
          <w:sz w:val="24"/>
          <w:szCs w:val="24"/>
          <w:u w:val="single"/>
          <w:lang w:eastAsia="zh-CN" w:bidi="hi-IN"/>
        </w:rPr>
      </w:pPr>
    </w:p>
    <w:p w14:paraId="685CF6D4" w14:textId="77777777" w:rsidR="00251447" w:rsidRDefault="00251447" w:rsidP="00B51F60">
      <w:pPr>
        <w:widowControl w:val="0"/>
        <w:suppressAutoHyphens/>
        <w:autoSpaceDN w:val="0"/>
        <w:spacing w:line="271" w:lineRule="auto"/>
        <w:jc w:val="center"/>
        <w:textAlignment w:val="baseline"/>
        <w:rPr>
          <w:rFonts w:asciiTheme="majorHAnsi" w:eastAsia="SimSun" w:hAnsiTheme="majorHAnsi" w:cstheme="majorHAnsi"/>
          <w:b/>
          <w:bCs/>
          <w:kern w:val="3"/>
          <w:sz w:val="24"/>
          <w:szCs w:val="24"/>
          <w:u w:val="single"/>
          <w:lang w:eastAsia="zh-CN" w:bidi="hi-IN"/>
        </w:rPr>
      </w:pPr>
    </w:p>
    <w:p w14:paraId="3ADBDC68" w14:textId="77777777" w:rsidR="00251447" w:rsidRDefault="00251447" w:rsidP="00B51F60">
      <w:pPr>
        <w:widowControl w:val="0"/>
        <w:suppressAutoHyphens/>
        <w:autoSpaceDN w:val="0"/>
        <w:spacing w:line="271" w:lineRule="auto"/>
        <w:jc w:val="center"/>
        <w:textAlignment w:val="baseline"/>
        <w:rPr>
          <w:rFonts w:asciiTheme="majorHAnsi" w:eastAsia="SimSun" w:hAnsiTheme="majorHAnsi" w:cstheme="majorHAnsi"/>
          <w:b/>
          <w:bCs/>
          <w:kern w:val="3"/>
          <w:sz w:val="24"/>
          <w:szCs w:val="24"/>
          <w:u w:val="single"/>
          <w:lang w:eastAsia="zh-CN" w:bidi="hi-IN"/>
        </w:rPr>
      </w:pPr>
    </w:p>
    <w:p w14:paraId="57AE6390" w14:textId="77777777" w:rsidR="00251447" w:rsidRDefault="00251447" w:rsidP="00B51F60">
      <w:pPr>
        <w:widowControl w:val="0"/>
        <w:suppressAutoHyphens/>
        <w:autoSpaceDN w:val="0"/>
        <w:spacing w:line="271" w:lineRule="auto"/>
        <w:jc w:val="center"/>
        <w:textAlignment w:val="baseline"/>
        <w:rPr>
          <w:rFonts w:asciiTheme="majorHAnsi" w:eastAsia="SimSun" w:hAnsiTheme="majorHAnsi" w:cstheme="majorHAnsi"/>
          <w:b/>
          <w:bCs/>
          <w:kern w:val="3"/>
          <w:sz w:val="24"/>
          <w:szCs w:val="24"/>
          <w:u w:val="single"/>
          <w:lang w:eastAsia="zh-CN" w:bidi="hi-IN"/>
        </w:rPr>
      </w:pPr>
    </w:p>
    <w:p w14:paraId="0A1E95FC" w14:textId="77777777" w:rsidR="00251447" w:rsidRDefault="00251447" w:rsidP="00B51F60">
      <w:pPr>
        <w:widowControl w:val="0"/>
        <w:suppressAutoHyphens/>
        <w:autoSpaceDN w:val="0"/>
        <w:spacing w:line="271" w:lineRule="auto"/>
        <w:jc w:val="center"/>
        <w:textAlignment w:val="baseline"/>
        <w:rPr>
          <w:rFonts w:asciiTheme="majorHAnsi" w:eastAsia="SimSun" w:hAnsiTheme="majorHAnsi" w:cstheme="majorHAnsi"/>
          <w:b/>
          <w:bCs/>
          <w:kern w:val="3"/>
          <w:sz w:val="24"/>
          <w:szCs w:val="24"/>
          <w:u w:val="single"/>
          <w:lang w:eastAsia="zh-CN" w:bidi="hi-IN"/>
        </w:rPr>
      </w:pPr>
    </w:p>
    <w:p w14:paraId="6474EE5C" w14:textId="5628F173" w:rsidR="00BA28B3" w:rsidRPr="00A10EE2" w:rsidRDefault="00BA28B3" w:rsidP="00B51F60">
      <w:pPr>
        <w:widowControl w:val="0"/>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A10EE2">
        <w:rPr>
          <w:rFonts w:asciiTheme="majorHAnsi" w:eastAsia="SimSun" w:hAnsiTheme="majorHAnsi" w:cstheme="majorHAnsi"/>
          <w:b/>
          <w:bCs/>
          <w:kern w:val="3"/>
          <w:sz w:val="24"/>
          <w:szCs w:val="24"/>
          <w:u w:val="single"/>
          <w:lang w:eastAsia="zh-CN" w:bidi="hi-IN"/>
        </w:rPr>
        <w:lastRenderedPageBreak/>
        <w:t xml:space="preserve">W przypadku skażenia ludzkim materiałem biologicznym </w:t>
      </w:r>
      <w:r w:rsidR="00106BB7" w:rsidRPr="00A10EE2">
        <w:rPr>
          <w:rFonts w:asciiTheme="majorHAnsi" w:eastAsia="SimSun" w:hAnsiTheme="majorHAnsi" w:cstheme="majorHAnsi"/>
          <w:b/>
          <w:bCs/>
          <w:kern w:val="3"/>
          <w:sz w:val="24"/>
          <w:szCs w:val="24"/>
          <w:u w:val="single"/>
          <w:lang w:eastAsia="zh-CN" w:bidi="hi-IN"/>
        </w:rPr>
        <w:t>(np.</w:t>
      </w:r>
      <w:r w:rsidRPr="00A10EE2">
        <w:rPr>
          <w:rFonts w:asciiTheme="majorHAnsi" w:eastAsia="SimSun" w:hAnsiTheme="majorHAnsi" w:cstheme="majorHAnsi"/>
          <w:b/>
          <w:bCs/>
          <w:kern w:val="3"/>
          <w:sz w:val="24"/>
          <w:szCs w:val="24"/>
          <w:u w:val="single"/>
          <w:lang w:eastAsia="zh-CN" w:bidi="hi-IN"/>
        </w:rPr>
        <w:t xml:space="preserve"> krew,</w:t>
      </w:r>
      <w:r w:rsidR="00A065B4" w:rsidRPr="00A10EE2">
        <w:rPr>
          <w:rFonts w:asciiTheme="majorHAnsi" w:eastAsia="SimSun" w:hAnsiTheme="majorHAnsi" w:cstheme="majorHAnsi"/>
          <w:b/>
          <w:bCs/>
          <w:kern w:val="3"/>
          <w:sz w:val="24"/>
          <w:szCs w:val="24"/>
          <w:u w:val="single"/>
          <w:lang w:eastAsia="zh-CN" w:bidi="hi-IN"/>
        </w:rPr>
        <w:t xml:space="preserve"> </w:t>
      </w:r>
      <w:r w:rsidRPr="00A10EE2">
        <w:rPr>
          <w:rFonts w:asciiTheme="majorHAnsi" w:eastAsia="SimSun" w:hAnsiTheme="majorHAnsi" w:cstheme="majorHAnsi"/>
          <w:b/>
          <w:bCs/>
          <w:kern w:val="3"/>
          <w:sz w:val="24"/>
          <w:szCs w:val="24"/>
          <w:u w:val="single"/>
          <w:lang w:eastAsia="zh-CN" w:bidi="hi-IN"/>
        </w:rPr>
        <w:t>mocz,</w:t>
      </w:r>
      <w:r w:rsidR="00A065B4" w:rsidRPr="00A10EE2">
        <w:rPr>
          <w:rFonts w:asciiTheme="majorHAnsi" w:eastAsia="SimSun" w:hAnsiTheme="majorHAnsi" w:cstheme="majorHAnsi"/>
          <w:b/>
          <w:bCs/>
          <w:kern w:val="3"/>
          <w:sz w:val="24"/>
          <w:szCs w:val="24"/>
          <w:u w:val="single"/>
          <w:lang w:eastAsia="zh-CN" w:bidi="hi-IN"/>
        </w:rPr>
        <w:t xml:space="preserve"> </w:t>
      </w:r>
      <w:r w:rsidRPr="00A10EE2">
        <w:rPr>
          <w:rFonts w:asciiTheme="majorHAnsi" w:eastAsia="SimSun" w:hAnsiTheme="majorHAnsi" w:cstheme="majorHAnsi"/>
          <w:b/>
          <w:bCs/>
          <w:kern w:val="3"/>
          <w:sz w:val="24"/>
          <w:szCs w:val="24"/>
          <w:u w:val="single"/>
          <w:lang w:eastAsia="zh-CN" w:bidi="hi-IN"/>
        </w:rPr>
        <w:t xml:space="preserve">kał itp.) dezynfekcję </w:t>
      </w:r>
      <w:r w:rsidR="00106BB7" w:rsidRPr="00A10EE2">
        <w:rPr>
          <w:rFonts w:asciiTheme="majorHAnsi" w:eastAsia="SimSun" w:hAnsiTheme="majorHAnsi" w:cstheme="majorHAnsi"/>
          <w:b/>
          <w:bCs/>
          <w:kern w:val="3"/>
          <w:sz w:val="24"/>
          <w:szCs w:val="24"/>
          <w:u w:val="single"/>
          <w:lang w:eastAsia="zh-CN" w:bidi="hi-IN"/>
        </w:rPr>
        <w:t>należy wykonać</w:t>
      </w:r>
      <w:r w:rsidRPr="00A10EE2">
        <w:rPr>
          <w:rFonts w:asciiTheme="majorHAnsi" w:eastAsia="SimSun" w:hAnsiTheme="majorHAnsi" w:cstheme="majorHAnsi"/>
          <w:b/>
          <w:bCs/>
          <w:kern w:val="3"/>
          <w:sz w:val="24"/>
          <w:szCs w:val="24"/>
          <w:u w:val="single"/>
          <w:lang w:eastAsia="zh-CN" w:bidi="hi-IN"/>
        </w:rPr>
        <w:t xml:space="preserve"> po usunięciu materiału biologicznego</w:t>
      </w:r>
    </w:p>
    <w:p w14:paraId="6C5A5C02" w14:textId="77777777" w:rsidR="00BA28B3" w:rsidRPr="00A10EE2" w:rsidRDefault="00BA28B3" w:rsidP="00B51F60">
      <w:pPr>
        <w:widowControl w:val="0"/>
        <w:suppressAutoHyphens/>
        <w:autoSpaceDN w:val="0"/>
        <w:spacing w:line="271" w:lineRule="auto"/>
        <w:textAlignment w:val="baseline"/>
        <w:rPr>
          <w:rFonts w:asciiTheme="majorHAnsi" w:eastAsia="SimSun" w:hAnsiTheme="majorHAnsi" w:cstheme="majorHAnsi"/>
          <w:b/>
          <w:bCs/>
          <w:kern w:val="3"/>
          <w:sz w:val="24"/>
          <w:szCs w:val="24"/>
          <w:u w:val="single"/>
          <w:lang w:eastAsia="zh-CN" w:bidi="hi-IN"/>
        </w:rPr>
      </w:pPr>
    </w:p>
    <w:p w14:paraId="6188AC7D" w14:textId="77777777" w:rsidR="00BA28B3" w:rsidRPr="00A10EE2" w:rsidRDefault="00BA28B3" w:rsidP="00B51F60">
      <w:pPr>
        <w:widowControl w:val="0"/>
        <w:suppressAutoHyphens/>
        <w:autoSpaceDN w:val="0"/>
        <w:spacing w:before="240" w:after="120" w:line="271" w:lineRule="auto"/>
        <w:textAlignment w:val="baseline"/>
        <w:rPr>
          <w:rFonts w:asciiTheme="majorHAnsi" w:eastAsia="SimSun" w:hAnsiTheme="majorHAnsi" w:cstheme="majorHAnsi"/>
          <w:b/>
          <w:bCs/>
          <w:kern w:val="3"/>
          <w:sz w:val="24"/>
          <w:szCs w:val="24"/>
          <w:lang w:eastAsia="zh-CN" w:bidi="hi-IN"/>
        </w:rPr>
      </w:pPr>
      <w:r w:rsidRPr="00A10EE2">
        <w:rPr>
          <w:rFonts w:asciiTheme="majorHAnsi" w:eastAsia="SimSun" w:hAnsiTheme="majorHAnsi" w:cstheme="majorHAnsi"/>
          <w:b/>
          <w:bCs/>
          <w:kern w:val="3"/>
          <w:sz w:val="24"/>
          <w:szCs w:val="24"/>
          <w:lang w:eastAsia="zh-CN" w:bidi="hi-IN"/>
        </w:rPr>
        <w:t>Hol, korytarz, szatnia dla pacjentów</w:t>
      </w:r>
    </w:p>
    <w:tbl>
      <w:tblPr>
        <w:tblW w:w="14081" w:type="dxa"/>
        <w:tblLayout w:type="fixed"/>
        <w:tblCellMar>
          <w:left w:w="10" w:type="dxa"/>
          <w:right w:w="10" w:type="dxa"/>
        </w:tblCellMar>
        <w:tblLook w:val="04A0" w:firstRow="1" w:lastRow="0" w:firstColumn="1" w:lastColumn="0" w:noHBand="0" w:noVBand="1"/>
      </w:tblPr>
      <w:tblGrid>
        <w:gridCol w:w="914"/>
        <w:gridCol w:w="5370"/>
        <w:gridCol w:w="3808"/>
        <w:gridCol w:w="3989"/>
      </w:tblGrid>
      <w:tr w:rsidR="00BA28B3" w:rsidRPr="00A10EE2" w14:paraId="6B4F6A83" w14:textId="77777777" w:rsidTr="00A10EE2">
        <w:trPr>
          <w:trHeight w:val="463"/>
        </w:trPr>
        <w:tc>
          <w:tcPr>
            <w:tcW w:w="914" w:type="dxa"/>
            <w:tcBorders>
              <w:top w:val="single" w:sz="2" w:space="0" w:color="000000"/>
              <w:left w:val="single" w:sz="2" w:space="0" w:color="000000"/>
              <w:bottom w:val="single" w:sz="2" w:space="0" w:color="000000"/>
            </w:tcBorders>
            <w:tcMar>
              <w:top w:w="55" w:type="dxa"/>
              <w:left w:w="55" w:type="dxa"/>
              <w:bottom w:w="55" w:type="dxa"/>
              <w:right w:w="55" w:type="dxa"/>
            </w:tcMar>
          </w:tcPr>
          <w:p w14:paraId="534E29AD" w14:textId="77777777" w:rsidR="00BA28B3" w:rsidRPr="00A10EE2"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A10EE2">
              <w:rPr>
                <w:rFonts w:asciiTheme="majorHAnsi" w:eastAsia="SimSun" w:hAnsiTheme="majorHAnsi" w:cstheme="majorHAnsi"/>
                <w:b/>
                <w:bCs/>
                <w:kern w:val="3"/>
                <w:sz w:val="24"/>
                <w:szCs w:val="24"/>
                <w:lang w:eastAsia="zh-CN" w:bidi="hi-IN"/>
              </w:rPr>
              <w:t>KOD</w:t>
            </w:r>
          </w:p>
        </w:tc>
        <w:tc>
          <w:tcPr>
            <w:tcW w:w="5370" w:type="dxa"/>
            <w:tcBorders>
              <w:top w:val="single" w:sz="2" w:space="0" w:color="000000"/>
              <w:left w:val="single" w:sz="2" w:space="0" w:color="000000"/>
              <w:bottom w:val="single" w:sz="2" w:space="0" w:color="000000"/>
            </w:tcBorders>
            <w:tcMar>
              <w:top w:w="55" w:type="dxa"/>
              <w:left w:w="55" w:type="dxa"/>
              <w:bottom w:w="55" w:type="dxa"/>
              <w:right w:w="55" w:type="dxa"/>
            </w:tcMar>
          </w:tcPr>
          <w:p w14:paraId="78A1ABC2" w14:textId="77777777" w:rsidR="00BA28B3" w:rsidRPr="00A10EE2"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A10EE2">
              <w:rPr>
                <w:rFonts w:asciiTheme="majorHAnsi" w:eastAsia="SimSun" w:hAnsiTheme="majorHAnsi" w:cstheme="majorHAnsi"/>
                <w:b/>
                <w:bCs/>
                <w:kern w:val="3"/>
                <w:sz w:val="24"/>
                <w:szCs w:val="24"/>
                <w:lang w:eastAsia="zh-CN" w:bidi="hi-IN"/>
              </w:rPr>
              <w:t>Strefa ogólnej czystości</w:t>
            </w:r>
          </w:p>
          <w:p w14:paraId="6D47307A" w14:textId="1F86A7EE" w:rsidR="00BA28B3" w:rsidRPr="00A10EE2"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A10EE2">
              <w:rPr>
                <w:rFonts w:asciiTheme="majorHAnsi" w:eastAsia="SimSun" w:hAnsiTheme="majorHAnsi" w:cstheme="majorHAnsi"/>
                <w:b/>
                <w:bCs/>
                <w:kern w:val="3"/>
                <w:sz w:val="24"/>
                <w:szCs w:val="24"/>
                <w:lang w:eastAsia="zh-CN" w:bidi="hi-IN"/>
              </w:rPr>
              <w:t xml:space="preserve">(strefa </w:t>
            </w:r>
            <w:r w:rsidR="00106BB7" w:rsidRPr="00A10EE2">
              <w:rPr>
                <w:rFonts w:asciiTheme="majorHAnsi" w:eastAsia="SimSun" w:hAnsiTheme="majorHAnsi" w:cstheme="majorHAnsi"/>
                <w:b/>
                <w:bCs/>
                <w:kern w:val="3"/>
                <w:sz w:val="24"/>
                <w:szCs w:val="24"/>
                <w:lang w:eastAsia="zh-CN" w:bidi="hi-IN"/>
              </w:rPr>
              <w:t>II)</w:t>
            </w:r>
          </w:p>
        </w:tc>
        <w:tc>
          <w:tcPr>
            <w:tcW w:w="3808" w:type="dxa"/>
            <w:tcBorders>
              <w:top w:val="single" w:sz="2" w:space="0" w:color="000000"/>
              <w:left w:val="single" w:sz="2" w:space="0" w:color="000000"/>
              <w:bottom w:val="single" w:sz="2" w:space="0" w:color="000000"/>
            </w:tcBorders>
            <w:tcMar>
              <w:top w:w="55" w:type="dxa"/>
              <w:left w:w="55" w:type="dxa"/>
              <w:bottom w:w="55" w:type="dxa"/>
              <w:right w:w="55" w:type="dxa"/>
            </w:tcMar>
          </w:tcPr>
          <w:p w14:paraId="5F1BB406" w14:textId="77777777" w:rsidR="00BA28B3" w:rsidRPr="00A10EE2"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A10EE2">
              <w:rPr>
                <w:rFonts w:asciiTheme="majorHAnsi" w:eastAsia="SimSun" w:hAnsiTheme="majorHAnsi" w:cstheme="majorHAnsi"/>
                <w:b/>
                <w:bCs/>
                <w:kern w:val="3"/>
                <w:sz w:val="24"/>
                <w:szCs w:val="24"/>
                <w:lang w:eastAsia="zh-CN" w:bidi="hi-IN"/>
              </w:rPr>
              <w:t>Czynności</w:t>
            </w:r>
          </w:p>
        </w:tc>
        <w:tc>
          <w:tcPr>
            <w:tcW w:w="398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4D64630" w14:textId="77777777" w:rsidR="00BA28B3" w:rsidRPr="00A10EE2"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A10EE2">
              <w:rPr>
                <w:rFonts w:asciiTheme="majorHAnsi" w:eastAsia="SimSun" w:hAnsiTheme="majorHAnsi" w:cstheme="majorHAnsi"/>
                <w:b/>
                <w:bCs/>
                <w:kern w:val="3"/>
                <w:sz w:val="24"/>
                <w:szCs w:val="24"/>
                <w:lang w:eastAsia="zh-CN" w:bidi="hi-IN"/>
              </w:rPr>
              <w:t>Minimalna częstotliwość</w:t>
            </w:r>
          </w:p>
        </w:tc>
      </w:tr>
      <w:tr w:rsidR="00BA28B3" w:rsidRPr="00A10EE2" w14:paraId="387A3C83" w14:textId="77777777" w:rsidTr="00920403">
        <w:trPr>
          <w:trHeight w:hRule="exact" w:val="707"/>
        </w:trPr>
        <w:tc>
          <w:tcPr>
            <w:tcW w:w="914" w:type="dxa"/>
            <w:tcBorders>
              <w:left w:val="single" w:sz="2" w:space="0" w:color="000000"/>
              <w:bottom w:val="single" w:sz="2" w:space="0" w:color="000000"/>
            </w:tcBorders>
            <w:tcMar>
              <w:top w:w="55" w:type="dxa"/>
              <w:left w:w="55" w:type="dxa"/>
              <w:bottom w:w="55" w:type="dxa"/>
              <w:right w:w="55" w:type="dxa"/>
            </w:tcMar>
            <w:vAlign w:val="center"/>
          </w:tcPr>
          <w:p w14:paraId="468DB43C" w14:textId="77777777" w:rsidR="00BA28B3" w:rsidRPr="00A10EE2" w:rsidRDefault="00BA28B3" w:rsidP="00920403">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A10EE2">
              <w:rPr>
                <w:rFonts w:asciiTheme="majorHAnsi" w:eastAsia="SimSun" w:hAnsiTheme="majorHAnsi" w:cstheme="majorHAnsi"/>
                <w:b/>
                <w:bCs/>
                <w:kern w:val="3"/>
                <w:sz w:val="24"/>
                <w:szCs w:val="24"/>
                <w:lang w:eastAsia="zh-CN" w:bidi="hi-IN"/>
              </w:rPr>
              <w:t>1</w:t>
            </w:r>
          </w:p>
        </w:tc>
        <w:tc>
          <w:tcPr>
            <w:tcW w:w="5370" w:type="dxa"/>
            <w:tcBorders>
              <w:left w:val="single" w:sz="2" w:space="0" w:color="000000"/>
              <w:bottom w:val="single" w:sz="2" w:space="0" w:color="000000"/>
            </w:tcBorders>
            <w:tcMar>
              <w:top w:w="55" w:type="dxa"/>
              <w:left w:w="55" w:type="dxa"/>
              <w:bottom w:w="55" w:type="dxa"/>
              <w:right w:w="55" w:type="dxa"/>
            </w:tcMar>
          </w:tcPr>
          <w:p w14:paraId="54DC335E" w14:textId="526CA655" w:rsidR="00BA28B3" w:rsidRPr="00A10EE2"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A10EE2">
              <w:rPr>
                <w:rFonts w:asciiTheme="majorHAnsi" w:eastAsia="SimSun" w:hAnsiTheme="majorHAnsi" w:cstheme="majorHAnsi"/>
                <w:kern w:val="3"/>
                <w:sz w:val="24"/>
                <w:szCs w:val="24"/>
                <w:lang w:eastAsia="zh-CN" w:bidi="hi-IN"/>
              </w:rPr>
              <w:t>Podłoga</w:t>
            </w:r>
          </w:p>
          <w:p w14:paraId="1EAB8946" w14:textId="77777777" w:rsidR="00BA28B3" w:rsidRPr="00A10EE2"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p>
        </w:tc>
        <w:tc>
          <w:tcPr>
            <w:tcW w:w="3808" w:type="dxa"/>
            <w:tcBorders>
              <w:left w:val="single" w:sz="2" w:space="0" w:color="000000"/>
              <w:bottom w:val="single" w:sz="2" w:space="0" w:color="000000"/>
            </w:tcBorders>
            <w:tcMar>
              <w:top w:w="55" w:type="dxa"/>
              <w:left w:w="55" w:type="dxa"/>
              <w:bottom w:w="55" w:type="dxa"/>
              <w:right w:w="55" w:type="dxa"/>
            </w:tcMar>
          </w:tcPr>
          <w:p w14:paraId="542DAFD7" w14:textId="77777777" w:rsidR="00BA28B3" w:rsidRPr="00A10EE2"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A10EE2">
              <w:rPr>
                <w:rFonts w:asciiTheme="majorHAnsi" w:eastAsia="SimSun" w:hAnsiTheme="majorHAnsi" w:cstheme="majorHAnsi"/>
                <w:kern w:val="3"/>
                <w:sz w:val="24"/>
                <w:szCs w:val="24"/>
                <w:lang w:eastAsia="zh-CN" w:bidi="hi-IN"/>
              </w:rPr>
              <w:t>Mycie /dezynfekcja</w:t>
            </w:r>
          </w:p>
        </w:tc>
        <w:tc>
          <w:tcPr>
            <w:tcW w:w="3989" w:type="dxa"/>
            <w:tcBorders>
              <w:left w:val="single" w:sz="2" w:space="0" w:color="000000"/>
              <w:bottom w:val="single" w:sz="2" w:space="0" w:color="000000"/>
              <w:right w:val="single" w:sz="2" w:space="0" w:color="000000"/>
            </w:tcBorders>
            <w:tcMar>
              <w:top w:w="55" w:type="dxa"/>
              <w:left w:w="55" w:type="dxa"/>
              <w:bottom w:w="55" w:type="dxa"/>
              <w:right w:w="55" w:type="dxa"/>
            </w:tcMar>
          </w:tcPr>
          <w:p w14:paraId="0E9D8449" w14:textId="77777777" w:rsidR="00BA28B3" w:rsidRPr="00A10EE2"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A10EE2">
              <w:rPr>
                <w:rFonts w:asciiTheme="majorHAnsi" w:eastAsia="SimSun" w:hAnsiTheme="majorHAnsi" w:cstheme="majorHAnsi"/>
                <w:kern w:val="3"/>
                <w:sz w:val="24"/>
                <w:szCs w:val="24"/>
                <w:lang w:eastAsia="zh-CN" w:bidi="hi-IN"/>
              </w:rPr>
              <w:t>1 x dziennie</w:t>
            </w:r>
          </w:p>
          <w:p w14:paraId="4BE8AE79" w14:textId="6D91A57A" w:rsidR="00BA28B3" w:rsidRPr="00A10EE2"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A10EE2">
              <w:rPr>
                <w:rFonts w:asciiTheme="majorHAnsi" w:hAnsiTheme="majorHAnsi" w:cstheme="majorHAnsi"/>
                <w:kern w:val="3"/>
                <w:sz w:val="24"/>
                <w:szCs w:val="24"/>
                <w:lang w:eastAsia="zh-CN" w:bidi="hi-IN"/>
              </w:rPr>
              <w:t xml:space="preserve"> </w:t>
            </w:r>
            <w:r w:rsidR="00106BB7" w:rsidRPr="00A10EE2">
              <w:rPr>
                <w:rFonts w:asciiTheme="majorHAnsi" w:eastAsia="SimSun" w:hAnsiTheme="majorHAnsi" w:cstheme="majorHAnsi"/>
                <w:kern w:val="3"/>
                <w:sz w:val="24"/>
                <w:szCs w:val="24"/>
                <w:lang w:eastAsia="zh-CN" w:bidi="hi-IN"/>
              </w:rPr>
              <w:t>i w</w:t>
            </w:r>
            <w:r w:rsidRPr="00A10EE2">
              <w:rPr>
                <w:rFonts w:asciiTheme="majorHAnsi" w:eastAsia="SimSun" w:hAnsiTheme="majorHAnsi" w:cstheme="majorHAnsi"/>
                <w:kern w:val="3"/>
                <w:sz w:val="24"/>
                <w:szCs w:val="24"/>
                <w:lang w:eastAsia="zh-CN" w:bidi="hi-IN"/>
              </w:rPr>
              <w:t xml:space="preserve"> razie potrzeby</w:t>
            </w:r>
          </w:p>
        </w:tc>
      </w:tr>
      <w:tr w:rsidR="00BA28B3" w:rsidRPr="00A10EE2" w14:paraId="4ED51363" w14:textId="77777777" w:rsidTr="00920403">
        <w:trPr>
          <w:trHeight w:hRule="exact" w:val="506"/>
        </w:trPr>
        <w:tc>
          <w:tcPr>
            <w:tcW w:w="914" w:type="dxa"/>
            <w:tcBorders>
              <w:left w:val="single" w:sz="2" w:space="0" w:color="000000"/>
              <w:bottom w:val="single" w:sz="2" w:space="0" w:color="000000"/>
            </w:tcBorders>
            <w:tcMar>
              <w:top w:w="55" w:type="dxa"/>
              <w:left w:w="55" w:type="dxa"/>
              <w:bottom w:w="55" w:type="dxa"/>
              <w:right w:w="55" w:type="dxa"/>
            </w:tcMar>
            <w:vAlign w:val="center"/>
          </w:tcPr>
          <w:p w14:paraId="2112686A" w14:textId="77777777" w:rsidR="00BA28B3" w:rsidRPr="00A10EE2" w:rsidRDefault="00BA28B3" w:rsidP="00920403">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A10EE2">
              <w:rPr>
                <w:rFonts w:asciiTheme="majorHAnsi" w:eastAsia="SimSun" w:hAnsiTheme="majorHAnsi" w:cstheme="majorHAnsi"/>
                <w:b/>
                <w:bCs/>
                <w:kern w:val="3"/>
                <w:sz w:val="24"/>
                <w:szCs w:val="24"/>
                <w:lang w:eastAsia="zh-CN" w:bidi="hi-IN"/>
              </w:rPr>
              <w:t>3</w:t>
            </w:r>
          </w:p>
        </w:tc>
        <w:tc>
          <w:tcPr>
            <w:tcW w:w="5370" w:type="dxa"/>
            <w:tcBorders>
              <w:left w:val="single" w:sz="2" w:space="0" w:color="000000"/>
              <w:bottom w:val="single" w:sz="2" w:space="0" w:color="000000"/>
            </w:tcBorders>
            <w:tcMar>
              <w:top w:w="55" w:type="dxa"/>
              <w:left w:w="55" w:type="dxa"/>
              <w:bottom w:w="55" w:type="dxa"/>
              <w:right w:w="55" w:type="dxa"/>
            </w:tcMar>
          </w:tcPr>
          <w:p w14:paraId="78D53E7B" w14:textId="4D3BC5A9" w:rsidR="00BA28B3" w:rsidRPr="00A10EE2" w:rsidRDefault="00BA28B3" w:rsidP="00251447">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A10EE2">
              <w:rPr>
                <w:rFonts w:asciiTheme="majorHAnsi" w:eastAsia="SimSun" w:hAnsiTheme="majorHAnsi" w:cstheme="majorHAnsi"/>
                <w:kern w:val="3"/>
                <w:sz w:val="24"/>
                <w:szCs w:val="24"/>
                <w:lang w:eastAsia="zh-CN" w:bidi="hi-IN"/>
              </w:rPr>
              <w:t>Przeszklenia, powierzchnie zewnętrzne mebli</w:t>
            </w:r>
          </w:p>
        </w:tc>
        <w:tc>
          <w:tcPr>
            <w:tcW w:w="3808" w:type="dxa"/>
            <w:tcBorders>
              <w:left w:val="single" w:sz="2" w:space="0" w:color="000000"/>
              <w:bottom w:val="single" w:sz="2" w:space="0" w:color="000000"/>
            </w:tcBorders>
            <w:tcMar>
              <w:top w:w="55" w:type="dxa"/>
              <w:left w:w="55" w:type="dxa"/>
              <w:bottom w:w="55" w:type="dxa"/>
              <w:right w:w="55" w:type="dxa"/>
            </w:tcMar>
          </w:tcPr>
          <w:p w14:paraId="3115CF25" w14:textId="77777777" w:rsidR="00BA28B3" w:rsidRPr="00A10EE2"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A10EE2">
              <w:rPr>
                <w:rFonts w:asciiTheme="majorHAnsi" w:eastAsia="SimSun" w:hAnsiTheme="majorHAnsi" w:cstheme="majorHAnsi"/>
                <w:kern w:val="3"/>
                <w:sz w:val="24"/>
                <w:szCs w:val="24"/>
                <w:lang w:eastAsia="zh-CN" w:bidi="hi-IN"/>
              </w:rPr>
              <w:t>Mycie</w:t>
            </w:r>
          </w:p>
        </w:tc>
        <w:tc>
          <w:tcPr>
            <w:tcW w:w="3989" w:type="dxa"/>
            <w:tcBorders>
              <w:left w:val="single" w:sz="2" w:space="0" w:color="000000"/>
              <w:bottom w:val="single" w:sz="2" w:space="0" w:color="000000"/>
              <w:right w:val="single" w:sz="2" w:space="0" w:color="000000"/>
            </w:tcBorders>
            <w:tcMar>
              <w:top w:w="55" w:type="dxa"/>
              <w:left w:w="55" w:type="dxa"/>
              <w:bottom w:w="55" w:type="dxa"/>
              <w:right w:w="55" w:type="dxa"/>
            </w:tcMar>
          </w:tcPr>
          <w:p w14:paraId="3FE4FD45" w14:textId="40AD7A35" w:rsidR="00BA28B3" w:rsidRPr="00A10EE2"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A10EE2">
              <w:rPr>
                <w:rFonts w:asciiTheme="majorHAnsi" w:eastAsia="SimSun" w:hAnsiTheme="majorHAnsi" w:cstheme="majorHAnsi"/>
                <w:kern w:val="3"/>
                <w:sz w:val="24"/>
                <w:szCs w:val="24"/>
                <w:lang w:eastAsia="zh-CN" w:bidi="hi-IN"/>
              </w:rPr>
              <w:t xml:space="preserve">1 x w tygodniu </w:t>
            </w:r>
            <w:r w:rsidR="00106BB7" w:rsidRPr="00A10EE2">
              <w:rPr>
                <w:rFonts w:asciiTheme="majorHAnsi" w:eastAsia="SimSun" w:hAnsiTheme="majorHAnsi" w:cstheme="majorHAnsi"/>
                <w:kern w:val="3"/>
                <w:sz w:val="24"/>
                <w:szCs w:val="24"/>
                <w:lang w:eastAsia="zh-CN" w:bidi="hi-IN"/>
              </w:rPr>
              <w:t>i w</w:t>
            </w:r>
            <w:r w:rsidRPr="00A10EE2">
              <w:rPr>
                <w:rFonts w:asciiTheme="majorHAnsi" w:eastAsia="SimSun" w:hAnsiTheme="majorHAnsi" w:cstheme="majorHAnsi"/>
                <w:kern w:val="3"/>
                <w:sz w:val="24"/>
                <w:szCs w:val="24"/>
                <w:lang w:eastAsia="zh-CN" w:bidi="hi-IN"/>
              </w:rPr>
              <w:t xml:space="preserve"> razie potrzeby</w:t>
            </w:r>
          </w:p>
        </w:tc>
      </w:tr>
      <w:tr w:rsidR="00BA28B3" w:rsidRPr="00A10EE2" w14:paraId="12B0506A" w14:textId="77777777" w:rsidTr="00920403">
        <w:trPr>
          <w:trHeight w:hRule="exact" w:val="372"/>
        </w:trPr>
        <w:tc>
          <w:tcPr>
            <w:tcW w:w="914" w:type="dxa"/>
            <w:tcBorders>
              <w:left w:val="single" w:sz="2" w:space="0" w:color="000000"/>
              <w:bottom w:val="single" w:sz="2" w:space="0" w:color="000000"/>
            </w:tcBorders>
            <w:tcMar>
              <w:top w:w="55" w:type="dxa"/>
              <w:left w:w="55" w:type="dxa"/>
              <w:bottom w:w="55" w:type="dxa"/>
              <w:right w:w="55" w:type="dxa"/>
            </w:tcMar>
            <w:vAlign w:val="center"/>
          </w:tcPr>
          <w:p w14:paraId="71702F8A" w14:textId="77777777" w:rsidR="00BA28B3" w:rsidRPr="00A10EE2" w:rsidRDefault="00BA28B3" w:rsidP="00920403">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A10EE2">
              <w:rPr>
                <w:rFonts w:asciiTheme="majorHAnsi" w:eastAsia="SimSun" w:hAnsiTheme="majorHAnsi" w:cstheme="majorHAnsi"/>
                <w:b/>
                <w:bCs/>
                <w:kern w:val="3"/>
                <w:sz w:val="24"/>
                <w:szCs w:val="24"/>
                <w:lang w:eastAsia="zh-CN" w:bidi="hi-IN"/>
              </w:rPr>
              <w:t>4</w:t>
            </w:r>
          </w:p>
        </w:tc>
        <w:tc>
          <w:tcPr>
            <w:tcW w:w="5370" w:type="dxa"/>
            <w:tcBorders>
              <w:left w:val="single" w:sz="2" w:space="0" w:color="000000"/>
              <w:bottom w:val="single" w:sz="2" w:space="0" w:color="000000"/>
            </w:tcBorders>
            <w:tcMar>
              <w:top w:w="55" w:type="dxa"/>
              <w:left w:w="55" w:type="dxa"/>
              <w:bottom w:w="55" w:type="dxa"/>
              <w:right w:w="55" w:type="dxa"/>
            </w:tcMar>
          </w:tcPr>
          <w:p w14:paraId="6A119C13" w14:textId="77777777" w:rsidR="00BA28B3" w:rsidRPr="00A10EE2"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A10EE2">
              <w:rPr>
                <w:rFonts w:asciiTheme="majorHAnsi" w:eastAsia="SimSun" w:hAnsiTheme="majorHAnsi" w:cstheme="majorHAnsi"/>
                <w:kern w:val="3"/>
                <w:sz w:val="24"/>
                <w:szCs w:val="24"/>
                <w:lang w:eastAsia="zh-CN" w:bidi="hi-IN"/>
              </w:rPr>
              <w:t>Drzwi przeszklone</w:t>
            </w:r>
          </w:p>
          <w:p w14:paraId="409D73DF" w14:textId="77777777" w:rsidR="00BA28B3" w:rsidRPr="00A10EE2"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p>
        </w:tc>
        <w:tc>
          <w:tcPr>
            <w:tcW w:w="3808" w:type="dxa"/>
            <w:tcBorders>
              <w:left w:val="single" w:sz="2" w:space="0" w:color="000000"/>
              <w:bottom w:val="single" w:sz="2" w:space="0" w:color="000000"/>
            </w:tcBorders>
            <w:tcMar>
              <w:top w:w="55" w:type="dxa"/>
              <w:left w:w="55" w:type="dxa"/>
              <w:bottom w:w="55" w:type="dxa"/>
              <w:right w:w="55" w:type="dxa"/>
            </w:tcMar>
          </w:tcPr>
          <w:p w14:paraId="1FA8DB39" w14:textId="77777777" w:rsidR="00BA28B3" w:rsidRPr="00A10EE2"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A10EE2">
              <w:rPr>
                <w:rFonts w:asciiTheme="majorHAnsi" w:eastAsia="SimSun" w:hAnsiTheme="majorHAnsi" w:cstheme="majorHAnsi"/>
                <w:kern w:val="3"/>
                <w:sz w:val="24"/>
                <w:szCs w:val="24"/>
                <w:lang w:eastAsia="zh-CN" w:bidi="hi-IN"/>
              </w:rPr>
              <w:t>Mycie</w:t>
            </w:r>
          </w:p>
        </w:tc>
        <w:tc>
          <w:tcPr>
            <w:tcW w:w="3989" w:type="dxa"/>
            <w:tcBorders>
              <w:left w:val="single" w:sz="2" w:space="0" w:color="000000"/>
              <w:bottom w:val="single" w:sz="2" w:space="0" w:color="000000"/>
              <w:right w:val="single" w:sz="2" w:space="0" w:color="000000"/>
            </w:tcBorders>
            <w:tcMar>
              <w:top w:w="55" w:type="dxa"/>
              <w:left w:w="55" w:type="dxa"/>
              <w:bottom w:w="55" w:type="dxa"/>
              <w:right w:w="55" w:type="dxa"/>
            </w:tcMar>
          </w:tcPr>
          <w:p w14:paraId="05DD37BF" w14:textId="6D408BB3" w:rsidR="00BA28B3" w:rsidRPr="00A10EE2"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A10EE2">
              <w:rPr>
                <w:rFonts w:asciiTheme="majorHAnsi" w:eastAsia="SimSun" w:hAnsiTheme="majorHAnsi" w:cstheme="majorHAnsi"/>
                <w:kern w:val="3"/>
                <w:sz w:val="24"/>
                <w:szCs w:val="24"/>
                <w:lang w:eastAsia="zh-CN" w:bidi="hi-IN"/>
              </w:rPr>
              <w:t xml:space="preserve">1 x w tygodniu </w:t>
            </w:r>
            <w:r w:rsidR="00106BB7" w:rsidRPr="00A10EE2">
              <w:rPr>
                <w:rFonts w:asciiTheme="majorHAnsi" w:eastAsia="SimSun" w:hAnsiTheme="majorHAnsi" w:cstheme="majorHAnsi"/>
                <w:kern w:val="3"/>
                <w:sz w:val="24"/>
                <w:szCs w:val="24"/>
                <w:lang w:eastAsia="zh-CN" w:bidi="hi-IN"/>
              </w:rPr>
              <w:t>i w</w:t>
            </w:r>
            <w:r w:rsidRPr="00A10EE2">
              <w:rPr>
                <w:rFonts w:asciiTheme="majorHAnsi" w:eastAsia="SimSun" w:hAnsiTheme="majorHAnsi" w:cstheme="majorHAnsi"/>
                <w:kern w:val="3"/>
                <w:sz w:val="24"/>
                <w:szCs w:val="24"/>
                <w:lang w:eastAsia="zh-CN" w:bidi="hi-IN"/>
              </w:rPr>
              <w:t xml:space="preserve"> razie potrzeby</w:t>
            </w:r>
          </w:p>
        </w:tc>
      </w:tr>
      <w:tr w:rsidR="00BA28B3" w:rsidRPr="00A10EE2" w14:paraId="030A740C" w14:textId="77777777" w:rsidTr="00920403">
        <w:trPr>
          <w:trHeight w:hRule="exact" w:val="661"/>
        </w:trPr>
        <w:tc>
          <w:tcPr>
            <w:tcW w:w="914" w:type="dxa"/>
            <w:tcBorders>
              <w:left w:val="single" w:sz="2" w:space="0" w:color="000000"/>
              <w:bottom w:val="single" w:sz="2" w:space="0" w:color="000000"/>
            </w:tcBorders>
            <w:tcMar>
              <w:top w:w="55" w:type="dxa"/>
              <w:left w:w="55" w:type="dxa"/>
              <w:bottom w:w="55" w:type="dxa"/>
              <w:right w:w="55" w:type="dxa"/>
            </w:tcMar>
            <w:vAlign w:val="center"/>
          </w:tcPr>
          <w:p w14:paraId="39FAE8AD" w14:textId="77777777" w:rsidR="00BA28B3" w:rsidRPr="00A10EE2" w:rsidRDefault="00BA28B3" w:rsidP="00920403">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A10EE2">
              <w:rPr>
                <w:rFonts w:asciiTheme="majorHAnsi" w:eastAsia="SimSun" w:hAnsiTheme="majorHAnsi" w:cstheme="majorHAnsi"/>
                <w:b/>
                <w:bCs/>
                <w:kern w:val="3"/>
                <w:sz w:val="24"/>
                <w:szCs w:val="24"/>
                <w:lang w:eastAsia="zh-CN" w:bidi="hi-IN"/>
              </w:rPr>
              <w:t>5</w:t>
            </w:r>
          </w:p>
        </w:tc>
        <w:tc>
          <w:tcPr>
            <w:tcW w:w="5370" w:type="dxa"/>
            <w:tcBorders>
              <w:left w:val="single" w:sz="2" w:space="0" w:color="000000"/>
              <w:bottom w:val="single" w:sz="2" w:space="0" w:color="000000"/>
            </w:tcBorders>
            <w:tcMar>
              <w:top w:w="55" w:type="dxa"/>
              <w:left w:w="55" w:type="dxa"/>
              <w:bottom w:w="55" w:type="dxa"/>
              <w:right w:w="55" w:type="dxa"/>
            </w:tcMar>
          </w:tcPr>
          <w:p w14:paraId="151465AC" w14:textId="48460AD0" w:rsidR="00BA28B3" w:rsidRPr="00A10EE2"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A10EE2">
              <w:rPr>
                <w:rFonts w:asciiTheme="majorHAnsi" w:eastAsia="SimSun" w:hAnsiTheme="majorHAnsi" w:cstheme="majorHAnsi"/>
                <w:kern w:val="3"/>
                <w:sz w:val="24"/>
                <w:szCs w:val="24"/>
                <w:lang w:eastAsia="zh-CN" w:bidi="hi-IN"/>
              </w:rPr>
              <w:t xml:space="preserve">Oprawy oświetleniowe </w:t>
            </w:r>
            <w:r w:rsidR="00106BB7" w:rsidRPr="00A10EE2">
              <w:rPr>
                <w:rFonts w:asciiTheme="majorHAnsi" w:eastAsia="SimSun" w:hAnsiTheme="majorHAnsi" w:cstheme="majorHAnsi"/>
                <w:kern w:val="3"/>
                <w:sz w:val="24"/>
                <w:szCs w:val="24"/>
                <w:lang w:eastAsia="zh-CN" w:bidi="hi-IN"/>
              </w:rPr>
              <w:t>klosze -</w:t>
            </w:r>
            <w:r w:rsidRPr="00A10EE2">
              <w:rPr>
                <w:rFonts w:asciiTheme="majorHAnsi" w:eastAsia="SimSun" w:hAnsiTheme="majorHAnsi" w:cstheme="majorHAnsi"/>
                <w:kern w:val="3"/>
                <w:sz w:val="24"/>
                <w:szCs w:val="24"/>
                <w:lang w:eastAsia="zh-CN" w:bidi="hi-IN"/>
              </w:rPr>
              <w:t xml:space="preserve"> dział techniczny</w:t>
            </w:r>
          </w:p>
          <w:p w14:paraId="26E0B815" w14:textId="4FAC07BE" w:rsidR="00BA28B3" w:rsidRPr="00A10EE2" w:rsidRDefault="00BA28B3" w:rsidP="0097705F">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A10EE2">
              <w:rPr>
                <w:rFonts w:asciiTheme="majorHAnsi" w:eastAsia="SimSun" w:hAnsiTheme="majorHAnsi" w:cstheme="majorHAnsi"/>
                <w:kern w:val="3"/>
                <w:sz w:val="24"/>
                <w:szCs w:val="24"/>
                <w:lang w:eastAsia="zh-CN" w:bidi="hi-IN"/>
              </w:rPr>
              <w:t>kratki wentylacyjne</w:t>
            </w:r>
          </w:p>
        </w:tc>
        <w:tc>
          <w:tcPr>
            <w:tcW w:w="3808" w:type="dxa"/>
            <w:tcBorders>
              <w:left w:val="single" w:sz="2" w:space="0" w:color="000000"/>
              <w:bottom w:val="single" w:sz="2" w:space="0" w:color="000000"/>
            </w:tcBorders>
            <w:tcMar>
              <w:top w:w="55" w:type="dxa"/>
              <w:left w:w="55" w:type="dxa"/>
              <w:bottom w:w="55" w:type="dxa"/>
              <w:right w:w="55" w:type="dxa"/>
            </w:tcMar>
          </w:tcPr>
          <w:p w14:paraId="01C9B98B" w14:textId="77777777" w:rsidR="00BA28B3" w:rsidRPr="00A10EE2"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A10EE2">
              <w:rPr>
                <w:rFonts w:asciiTheme="majorHAnsi" w:eastAsia="SimSun" w:hAnsiTheme="majorHAnsi" w:cstheme="majorHAnsi"/>
                <w:kern w:val="3"/>
                <w:sz w:val="24"/>
                <w:szCs w:val="24"/>
                <w:lang w:eastAsia="zh-CN" w:bidi="hi-IN"/>
              </w:rPr>
              <w:t>Mycie</w:t>
            </w:r>
          </w:p>
          <w:p w14:paraId="32DFB9C0" w14:textId="459768F2" w:rsidR="00BA28B3" w:rsidRPr="00A10EE2"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A10EE2">
              <w:rPr>
                <w:rFonts w:asciiTheme="majorHAnsi" w:eastAsia="SimSun" w:hAnsiTheme="majorHAnsi" w:cstheme="majorHAnsi"/>
                <w:kern w:val="3"/>
                <w:sz w:val="24"/>
                <w:szCs w:val="24"/>
                <w:lang w:eastAsia="zh-CN" w:bidi="hi-IN"/>
              </w:rPr>
              <w:t>odkurzanie</w:t>
            </w:r>
            <w:r w:rsidR="00251447">
              <w:rPr>
                <w:rFonts w:asciiTheme="majorHAnsi" w:eastAsia="SimSun" w:hAnsiTheme="majorHAnsi" w:cstheme="majorHAnsi"/>
                <w:kern w:val="3"/>
                <w:sz w:val="24"/>
                <w:szCs w:val="24"/>
                <w:lang w:eastAsia="zh-CN" w:bidi="hi-IN"/>
              </w:rPr>
              <w:t xml:space="preserve"> </w:t>
            </w:r>
          </w:p>
        </w:tc>
        <w:tc>
          <w:tcPr>
            <w:tcW w:w="3989" w:type="dxa"/>
            <w:tcBorders>
              <w:left w:val="single" w:sz="2" w:space="0" w:color="000000"/>
              <w:bottom w:val="single" w:sz="2" w:space="0" w:color="000000"/>
              <w:right w:val="single" w:sz="2" w:space="0" w:color="000000"/>
            </w:tcBorders>
            <w:tcMar>
              <w:top w:w="55" w:type="dxa"/>
              <w:left w:w="55" w:type="dxa"/>
              <w:bottom w:w="55" w:type="dxa"/>
              <w:right w:w="55" w:type="dxa"/>
            </w:tcMar>
          </w:tcPr>
          <w:p w14:paraId="4AF70F15" w14:textId="77777777" w:rsidR="00BA28B3" w:rsidRPr="00A10EE2"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A10EE2">
              <w:rPr>
                <w:rFonts w:asciiTheme="majorHAnsi" w:eastAsia="SimSun" w:hAnsiTheme="majorHAnsi" w:cstheme="majorHAnsi"/>
                <w:kern w:val="3"/>
                <w:sz w:val="24"/>
                <w:szCs w:val="24"/>
                <w:lang w:eastAsia="zh-CN" w:bidi="hi-IN"/>
              </w:rPr>
              <w:t>2 x w roku</w:t>
            </w:r>
          </w:p>
        </w:tc>
      </w:tr>
      <w:tr w:rsidR="00BA28B3" w:rsidRPr="00A10EE2" w14:paraId="4C59464A" w14:textId="77777777" w:rsidTr="00920403">
        <w:trPr>
          <w:trHeight w:hRule="exact" w:val="504"/>
        </w:trPr>
        <w:tc>
          <w:tcPr>
            <w:tcW w:w="914" w:type="dxa"/>
            <w:tcBorders>
              <w:left w:val="single" w:sz="2" w:space="0" w:color="000000"/>
              <w:bottom w:val="single" w:sz="2" w:space="0" w:color="000000"/>
            </w:tcBorders>
            <w:tcMar>
              <w:top w:w="55" w:type="dxa"/>
              <w:left w:w="55" w:type="dxa"/>
              <w:bottom w:w="55" w:type="dxa"/>
              <w:right w:w="55" w:type="dxa"/>
            </w:tcMar>
            <w:vAlign w:val="center"/>
          </w:tcPr>
          <w:p w14:paraId="3AD9B4CD" w14:textId="77777777" w:rsidR="00BA28B3" w:rsidRPr="00A10EE2" w:rsidRDefault="00BA28B3" w:rsidP="00920403">
            <w:pPr>
              <w:widowControl w:val="0"/>
              <w:suppressLineNumbers/>
              <w:suppressAutoHyphens/>
              <w:autoSpaceDN w:val="0"/>
              <w:spacing w:line="271" w:lineRule="auto"/>
              <w:jc w:val="center"/>
              <w:textAlignment w:val="baseline"/>
              <w:rPr>
                <w:rFonts w:asciiTheme="majorHAnsi" w:eastAsia="SimSun" w:hAnsiTheme="majorHAnsi" w:cstheme="majorHAnsi"/>
                <w:b/>
                <w:bCs/>
                <w:kern w:val="3"/>
                <w:sz w:val="24"/>
                <w:szCs w:val="24"/>
                <w:lang w:eastAsia="zh-CN" w:bidi="hi-IN"/>
              </w:rPr>
            </w:pPr>
            <w:r w:rsidRPr="00A10EE2">
              <w:rPr>
                <w:rFonts w:asciiTheme="majorHAnsi" w:eastAsia="SimSun" w:hAnsiTheme="majorHAnsi" w:cstheme="majorHAnsi"/>
                <w:b/>
                <w:bCs/>
                <w:kern w:val="3"/>
                <w:sz w:val="24"/>
                <w:szCs w:val="24"/>
                <w:lang w:eastAsia="zh-CN" w:bidi="hi-IN"/>
              </w:rPr>
              <w:t>6</w:t>
            </w:r>
          </w:p>
        </w:tc>
        <w:tc>
          <w:tcPr>
            <w:tcW w:w="5370" w:type="dxa"/>
            <w:tcBorders>
              <w:left w:val="single" w:sz="2" w:space="0" w:color="000000"/>
              <w:bottom w:val="single" w:sz="2" w:space="0" w:color="000000"/>
            </w:tcBorders>
            <w:tcMar>
              <w:top w:w="55" w:type="dxa"/>
              <w:left w:w="55" w:type="dxa"/>
              <w:bottom w:w="55" w:type="dxa"/>
              <w:right w:w="55" w:type="dxa"/>
            </w:tcMar>
          </w:tcPr>
          <w:p w14:paraId="1A69A776" w14:textId="433512D2" w:rsidR="00BA28B3" w:rsidRPr="00A10EE2" w:rsidRDefault="00BA28B3" w:rsidP="00251447">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A10EE2">
              <w:rPr>
                <w:rFonts w:asciiTheme="majorHAnsi" w:eastAsia="SimSun" w:hAnsiTheme="majorHAnsi" w:cstheme="majorHAnsi"/>
                <w:kern w:val="3"/>
                <w:sz w:val="24"/>
                <w:szCs w:val="24"/>
                <w:lang w:eastAsia="zh-CN" w:bidi="hi-IN"/>
              </w:rPr>
              <w:t>Kosze na odpady</w:t>
            </w:r>
          </w:p>
        </w:tc>
        <w:tc>
          <w:tcPr>
            <w:tcW w:w="3808" w:type="dxa"/>
            <w:tcBorders>
              <w:left w:val="single" w:sz="2" w:space="0" w:color="000000"/>
              <w:bottom w:val="single" w:sz="2" w:space="0" w:color="000000"/>
            </w:tcBorders>
            <w:tcMar>
              <w:top w:w="55" w:type="dxa"/>
              <w:left w:w="55" w:type="dxa"/>
              <w:bottom w:w="55" w:type="dxa"/>
              <w:right w:w="55" w:type="dxa"/>
            </w:tcMar>
          </w:tcPr>
          <w:p w14:paraId="4E2B17ED" w14:textId="033FE939" w:rsidR="00BA28B3" w:rsidRPr="00A10EE2" w:rsidRDefault="00106BB7"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A10EE2">
              <w:rPr>
                <w:rFonts w:asciiTheme="majorHAnsi" w:eastAsia="SimSun" w:hAnsiTheme="majorHAnsi" w:cstheme="majorHAnsi"/>
                <w:kern w:val="3"/>
                <w:sz w:val="24"/>
                <w:szCs w:val="24"/>
                <w:lang w:eastAsia="zh-CN" w:bidi="hi-IN"/>
              </w:rPr>
              <w:t>Mycie,</w:t>
            </w:r>
            <w:r w:rsidR="00BA28B3" w:rsidRPr="00A10EE2">
              <w:rPr>
                <w:rFonts w:asciiTheme="majorHAnsi" w:eastAsia="SimSun" w:hAnsiTheme="majorHAnsi" w:cstheme="majorHAnsi"/>
                <w:kern w:val="3"/>
                <w:sz w:val="24"/>
                <w:szCs w:val="24"/>
                <w:lang w:eastAsia="zh-CN" w:bidi="hi-IN"/>
              </w:rPr>
              <w:t xml:space="preserve"> dezynfekcja</w:t>
            </w:r>
          </w:p>
        </w:tc>
        <w:tc>
          <w:tcPr>
            <w:tcW w:w="3989" w:type="dxa"/>
            <w:tcBorders>
              <w:left w:val="single" w:sz="2" w:space="0" w:color="000000"/>
              <w:bottom w:val="single" w:sz="2" w:space="0" w:color="000000"/>
              <w:right w:val="single" w:sz="2" w:space="0" w:color="000000"/>
            </w:tcBorders>
            <w:tcMar>
              <w:top w:w="55" w:type="dxa"/>
              <w:left w:w="55" w:type="dxa"/>
              <w:bottom w:w="55" w:type="dxa"/>
              <w:right w:w="55" w:type="dxa"/>
            </w:tcMar>
          </w:tcPr>
          <w:p w14:paraId="00D6D295" w14:textId="77777777" w:rsidR="00BA28B3" w:rsidRPr="00A10EE2"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4"/>
                <w:szCs w:val="24"/>
                <w:lang w:eastAsia="zh-CN" w:bidi="hi-IN"/>
              </w:rPr>
            </w:pPr>
            <w:r w:rsidRPr="00A10EE2">
              <w:rPr>
                <w:rFonts w:asciiTheme="majorHAnsi" w:eastAsia="SimSun" w:hAnsiTheme="majorHAnsi" w:cstheme="majorHAnsi"/>
                <w:kern w:val="3"/>
                <w:sz w:val="24"/>
                <w:szCs w:val="24"/>
                <w:lang w:eastAsia="zh-CN" w:bidi="hi-IN"/>
              </w:rPr>
              <w:t>Po opróżnieniu</w:t>
            </w:r>
          </w:p>
        </w:tc>
      </w:tr>
    </w:tbl>
    <w:p w14:paraId="17EA6C83" w14:textId="77777777" w:rsidR="00BA28B3" w:rsidRPr="00E7491E" w:rsidRDefault="00BA28B3" w:rsidP="00B51F60">
      <w:pPr>
        <w:widowControl w:val="0"/>
        <w:suppressAutoHyphens/>
        <w:autoSpaceDN w:val="0"/>
        <w:spacing w:line="271" w:lineRule="auto"/>
        <w:jc w:val="center"/>
        <w:textAlignment w:val="baseline"/>
        <w:rPr>
          <w:rFonts w:asciiTheme="majorHAnsi" w:eastAsia="SimSun" w:hAnsiTheme="majorHAnsi" w:cstheme="majorHAnsi"/>
          <w:b/>
          <w:bCs/>
          <w:kern w:val="3"/>
          <w:sz w:val="18"/>
          <w:szCs w:val="18"/>
          <w:u w:val="single"/>
          <w:lang w:eastAsia="zh-CN" w:bidi="hi-IN"/>
        </w:rPr>
      </w:pPr>
    </w:p>
    <w:p w14:paraId="1751A48D" w14:textId="77777777" w:rsidR="00BA28B3" w:rsidRDefault="00BA28B3" w:rsidP="00B51F60">
      <w:pPr>
        <w:widowControl w:val="0"/>
        <w:suppressAutoHyphens/>
        <w:autoSpaceDN w:val="0"/>
        <w:spacing w:line="271" w:lineRule="auto"/>
        <w:jc w:val="center"/>
        <w:textAlignment w:val="baseline"/>
        <w:rPr>
          <w:rFonts w:asciiTheme="majorHAnsi" w:eastAsia="SimSun" w:hAnsiTheme="majorHAnsi" w:cstheme="majorHAnsi"/>
          <w:b/>
          <w:bCs/>
          <w:kern w:val="3"/>
          <w:sz w:val="20"/>
          <w:u w:val="single"/>
          <w:lang w:eastAsia="zh-CN" w:bidi="hi-IN"/>
        </w:rPr>
      </w:pPr>
    </w:p>
    <w:p w14:paraId="479490F3" w14:textId="77777777" w:rsidR="00251447" w:rsidRDefault="00251447" w:rsidP="00B51F60">
      <w:pPr>
        <w:widowControl w:val="0"/>
        <w:suppressAutoHyphens/>
        <w:autoSpaceDN w:val="0"/>
        <w:spacing w:line="271" w:lineRule="auto"/>
        <w:jc w:val="center"/>
        <w:textAlignment w:val="baseline"/>
        <w:rPr>
          <w:rFonts w:asciiTheme="majorHAnsi" w:eastAsia="SimSun" w:hAnsiTheme="majorHAnsi" w:cstheme="majorHAnsi"/>
          <w:b/>
          <w:bCs/>
          <w:kern w:val="3"/>
          <w:sz w:val="20"/>
          <w:u w:val="single"/>
          <w:lang w:eastAsia="zh-CN" w:bidi="hi-IN"/>
        </w:rPr>
      </w:pPr>
    </w:p>
    <w:p w14:paraId="1C3B0923" w14:textId="77777777" w:rsidR="00251447" w:rsidRDefault="00251447" w:rsidP="00B51F60">
      <w:pPr>
        <w:widowControl w:val="0"/>
        <w:suppressAutoHyphens/>
        <w:autoSpaceDN w:val="0"/>
        <w:spacing w:line="271" w:lineRule="auto"/>
        <w:jc w:val="center"/>
        <w:textAlignment w:val="baseline"/>
        <w:rPr>
          <w:rFonts w:asciiTheme="majorHAnsi" w:eastAsia="SimSun" w:hAnsiTheme="majorHAnsi" w:cstheme="majorHAnsi"/>
          <w:b/>
          <w:bCs/>
          <w:kern w:val="3"/>
          <w:sz w:val="20"/>
          <w:u w:val="single"/>
          <w:lang w:eastAsia="zh-CN" w:bidi="hi-IN"/>
        </w:rPr>
      </w:pPr>
    </w:p>
    <w:p w14:paraId="11E8BFF3" w14:textId="77777777" w:rsidR="00251447" w:rsidRDefault="00251447" w:rsidP="00B51F60">
      <w:pPr>
        <w:widowControl w:val="0"/>
        <w:suppressAutoHyphens/>
        <w:autoSpaceDN w:val="0"/>
        <w:spacing w:line="271" w:lineRule="auto"/>
        <w:jc w:val="center"/>
        <w:textAlignment w:val="baseline"/>
        <w:rPr>
          <w:rFonts w:asciiTheme="majorHAnsi" w:eastAsia="SimSun" w:hAnsiTheme="majorHAnsi" w:cstheme="majorHAnsi"/>
          <w:b/>
          <w:bCs/>
          <w:kern w:val="3"/>
          <w:sz w:val="20"/>
          <w:u w:val="single"/>
          <w:lang w:eastAsia="zh-CN" w:bidi="hi-IN"/>
        </w:rPr>
      </w:pPr>
    </w:p>
    <w:p w14:paraId="2D608EA8" w14:textId="77777777" w:rsidR="00251447" w:rsidRDefault="00251447" w:rsidP="00B51F60">
      <w:pPr>
        <w:widowControl w:val="0"/>
        <w:suppressAutoHyphens/>
        <w:autoSpaceDN w:val="0"/>
        <w:spacing w:line="271" w:lineRule="auto"/>
        <w:jc w:val="center"/>
        <w:textAlignment w:val="baseline"/>
        <w:rPr>
          <w:rFonts w:asciiTheme="majorHAnsi" w:eastAsia="SimSun" w:hAnsiTheme="majorHAnsi" w:cstheme="majorHAnsi"/>
          <w:b/>
          <w:bCs/>
          <w:kern w:val="3"/>
          <w:sz w:val="20"/>
          <w:u w:val="single"/>
          <w:lang w:eastAsia="zh-CN" w:bidi="hi-IN"/>
        </w:rPr>
      </w:pPr>
    </w:p>
    <w:p w14:paraId="75322F17" w14:textId="77777777" w:rsidR="00251447" w:rsidRDefault="00251447" w:rsidP="00B51F60">
      <w:pPr>
        <w:widowControl w:val="0"/>
        <w:suppressAutoHyphens/>
        <w:autoSpaceDN w:val="0"/>
        <w:spacing w:line="271" w:lineRule="auto"/>
        <w:jc w:val="center"/>
        <w:textAlignment w:val="baseline"/>
        <w:rPr>
          <w:rFonts w:asciiTheme="majorHAnsi" w:eastAsia="SimSun" w:hAnsiTheme="majorHAnsi" w:cstheme="majorHAnsi"/>
          <w:b/>
          <w:bCs/>
          <w:kern w:val="3"/>
          <w:sz w:val="20"/>
          <w:u w:val="single"/>
          <w:lang w:eastAsia="zh-CN" w:bidi="hi-IN"/>
        </w:rPr>
      </w:pPr>
    </w:p>
    <w:p w14:paraId="028657AF" w14:textId="77777777" w:rsidR="00251447" w:rsidRDefault="00251447" w:rsidP="00B51F60">
      <w:pPr>
        <w:widowControl w:val="0"/>
        <w:suppressAutoHyphens/>
        <w:autoSpaceDN w:val="0"/>
        <w:spacing w:line="271" w:lineRule="auto"/>
        <w:jc w:val="center"/>
        <w:textAlignment w:val="baseline"/>
        <w:rPr>
          <w:rFonts w:asciiTheme="majorHAnsi" w:eastAsia="SimSun" w:hAnsiTheme="majorHAnsi" w:cstheme="majorHAnsi"/>
          <w:b/>
          <w:bCs/>
          <w:kern w:val="3"/>
          <w:sz w:val="20"/>
          <w:u w:val="single"/>
          <w:lang w:eastAsia="zh-CN" w:bidi="hi-IN"/>
        </w:rPr>
      </w:pPr>
    </w:p>
    <w:p w14:paraId="097E659A" w14:textId="77777777" w:rsidR="0097705F" w:rsidRDefault="0097705F" w:rsidP="00B51F60">
      <w:pPr>
        <w:widowControl w:val="0"/>
        <w:suppressAutoHyphens/>
        <w:autoSpaceDN w:val="0"/>
        <w:spacing w:line="271" w:lineRule="auto"/>
        <w:jc w:val="center"/>
        <w:textAlignment w:val="baseline"/>
        <w:rPr>
          <w:rFonts w:asciiTheme="majorHAnsi" w:eastAsia="SimSun" w:hAnsiTheme="majorHAnsi" w:cstheme="majorHAnsi"/>
          <w:b/>
          <w:bCs/>
          <w:kern w:val="3"/>
          <w:sz w:val="20"/>
          <w:u w:val="single"/>
          <w:lang w:eastAsia="zh-CN" w:bidi="hi-IN"/>
        </w:rPr>
      </w:pPr>
    </w:p>
    <w:p w14:paraId="1380D11D" w14:textId="77777777" w:rsidR="00251447" w:rsidRDefault="00251447" w:rsidP="00B51F60">
      <w:pPr>
        <w:widowControl w:val="0"/>
        <w:suppressAutoHyphens/>
        <w:autoSpaceDN w:val="0"/>
        <w:spacing w:line="271" w:lineRule="auto"/>
        <w:jc w:val="center"/>
        <w:textAlignment w:val="baseline"/>
        <w:rPr>
          <w:rFonts w:asciiTheme="majorHAnsi" w:eastAsia="SimSun" w:hAnsiTheme="majorHAnsi" w:cstheme="majorHAnsi"/>
          <w:b/>
          <w:bCs/>
          <w:kern w:val="3"/>
          <w:sz w:val="20"/>
          <w:u w:val="single"/>
          <w:lang w:eastAsia="zh-CN" w:bidi="hi-IN"/>
        </w:rPr>
      </w:pPr>
    </w:p>
    <w:p w14:paraId="1AD72A35" w14:textId="2E405C15" w:rsidR="00E7491E" w:rsidRPr="00A10EE2" w:rsidRDefault="00BA28B3" w:rsidP="00B51F60">
      <w:pPr>
        <w:widowControl w:val="0"/>
        <w:suppressAutoHyphens/>
        <w:autoSpaceDN w:val="0"/>
        <w:spacing w:line="271" w:lineRule="auto"/>
        <w:jc w:val="center"/>
        <w:textAlignment w:val="baseline"/>
        <w:rPr>
          <w:rFonts w:asciiTheme="majorHAnsi" w:eastAsia="SimSun" w:hAnsiTheme="majorHAnsi" w:cstheme="majorHAnsi"/>
          <w:b/>
          <w:kern w:val="3"/>
          <w:sz w:val="24"/>
          <w:szCs w:val="24"/>
          <w:lang w:eastAsia="zh-CN" w:bidi="hi-IN"/>
        </w:rPr>
      </w:pPr>
      <w:r w:rsidRPr="00A10EE2">
        <w:rPr>
          <w:rFonts w:asciiTheme="majorHAnsi" w:eastAsia="SimSun" w:hAnsiTheme="majorHAnsi" w:cstheme="majorHAnsi"/>
          <w:b/>
          <w:bCs/>
          <w:kern w:val="3"/>
          <w:sz w:val="24"/>
          <w:szCs w:val="24"/>
          <w:u w:val="single"/>
          <w:lang w:eastAsia="zh-CN" w:bidi="hi-IN"/>
        </w:rPr>
        <w:t>W przypadku skażenia ludzkim materiałem biologicznym (np. krew,</w:t>
      </w:r>
      <w:r w:rsidR="008917E3" w:rsidRPr="00A10EE2">
        <w:rPr>
          <w:rFonts w:asciiTheme="majorHAnsi" w:eastAsia="SimSun" w:hAnsiTheme="majorHAnsi" w:cstheme="majorHAnsi"/>
          <w:b/>
          <w:bCs/>
          <w:kern w:val="3"/>
          <w:sz w:val="24"/>
          <w:szCs w:val="24"/>
          <w:u w:val="single"/>
          <w:lang w:eastAsia="zh-CN" w:bidi="hi-IN"/>
        </w:rPr>
        <w:t xml:space="preserve"> </w:t>
      </w:r>
      <w:r w:rsidRPr="00A10EE2">
        <w:rPr>
          <w:rFonts w:asciiTheme="majorHAnsi" w:eastAsia="SimSun" w:hAnsiTheme="majorHAnsi" w:cstheme="majorHAnsi"/>
          <w:b/>
          <w:bCs/>
          <w:kern w:val="3"/>
          <w:sz w:val="24"/>
          <w:szCs w:val="24"/>
          <w:u w:val="single"/>
          <w:lang w:eastAsia="zh-CN" w:bidi="hi-IN"/>
        </w:rPr>
        <w:t>mocz,</w:t>
      </w:r>
      <w:r w:rsidR="008917E3" w:rsidRPr="00A10EE2">
        <w:rPr>
          <w:rFonts w:asciiTheme="majorHAnsi" w:eastAsia="SimSun" w:hAnsiTheme="majorHAnsi" w:cstheme="majorHAnsi"/>
          <w:b/>
          <w:bCs/>
          <w:kern w:val="3"/>
          <w:sz w:val="24"/>
          <w:szCs w:val="24"/>
          <w:u w:val="single"/>
          <w:lang w:eastAsia="zh-CN" w:bidi="hi-IN"/>
        </w:rPr>
        <w:t xml:space="preserve"> </w:t>
      </w:r>
      <w:r w:rsidRPr="00A10EE2">
        <w:rPr>
          <w:rFonts w:asciiTheme="majorHAnsi" w:eastAsia="SimSun" w:hAnsiTheme="majorHAnsi" w:cstheme="majorHAnsi"/>
          <w:b/>
          <w:bCs/>
          <w:kern w:val="3"/>
          <w:sz w:val="24"/>
          <w:szCs w:val="24"/>
          <w:u w:val="single"/>
          <w:lang w:eastAsia="zh-CN" w:bidi="hi-IN"/>
        </w:rPr>
        <w:t xml:space="preserve">kał itp.) </w:t>
      </w:r>
      <w:r w:rsidR="00106BB7" w:rsidRPr="00A10EE2">
        <w:rPr>
          <w:rFonts w:asciiTheme="majorHAnsi" w:eastAsia="SimSun" w:hAnsiTheme="majorHAnsi" w:cstheme="majorHAnsi"/>
          <w:b/>
          <w:bCs/>
          <w:kern w:val="3"/>
          <w:sz w:val="24"/>
          <w:szCs w:val="24"/>
          <w:u w:val="single"/>
          <w:lang w:eastAsia="zh-CN" w:bidi="hi-IN"/>
        </w:rPr>
        <w:t>dezynfekcję należy</w:t>
      </w:r>
      <w:r w:rsidRPr="00A10EE2">
        <w:rPr>
          <w:rFonts w:asciiTheme="majorHAnsi" w:eastAsia="SimSun" w:hAnsiTheme="majorHAnsi" w:cstheme="majorHAnsi"/>
          <w:b/>
          <w:bCs/>
          <w:kern w:val="3"/>
          <w:sz w:val="24"/>
          <w:szCs w:val="24"/>
          <w:u w:val="single"/>
          <w:lang w:eastAsia="zh-CN" w:bidi="hi-IN"/>
        </w:rPr>
        <w:t xml:space="preserve"> </w:t>
      </w:r>
      <w:r w:rsidR="001A6C53" w:rsidRPr="00A10EE2">
        <w:rPr>
          <w:rFonts w:asciiTheme="majorHAnsi" w:eastAsia="SimSun" w:hAnsiTheme="majorHAnsi" w:cstheme="majorHAnsi"/>
          <w:b/>
          <w:bCs/>
          <w:kern w:val="3"/>
          <w:sz w:val="24"/>
          <w:szCs w:val="24"/>
          <w:u w:val="single"/>
          <w:lang w:eastAsia="zh-CN" w:bidi="hi-IN"/>
        </w:rPr>
        <w:t>wykonać</w:t>
      </w:r>
      <w:r w:rsidRPr="00A10EE2">
        <w:rPr>
          <w:rFonts w:asciiTheme="majorHAnsi" w:eastAsia="SimSun" w:hAnsiTheme="majorHAnsi" w:cstheme="majorHAnsi"/>
          <w:b/>
          <w:bCs/>
          <w:kern w:val="3"/>
          <w:sz w:val="24"/>
          <w:szCs w:val="24"/>
          <w:u w:val="single"/>
          <w:lang w:eastAsia="zh-CN" w:bidi="hi-IN"/>
        </w:rPr>
        <w:t xml:space="preserve"> po usunięciu materiału biologicznego</w:t>
      </w:r>
      <w:r w:rsidRPr="00A10EE2">
        <w:rPr>
          <w:rFonts w:asciiTheme="majorHAnsi" w:eastAsia="SimSun" w:hAnsiTheme="majorHAnsi" w:cstheme="majorHAnsi"/>
          <w:b/>
          <w:kern w:val="3"/>
          <w:sz w:val="24"/>
          <w:szCs w:val="24"/>
          <w:lang w:eastAsia="zh-CN" w:bidi="hi-IN"/>
        </w:rPr>
        <w:t xml:space="preserve">         </w:t>
      </w:r>
    </w:p>
    <w:p w14:paraId="36D30CEF" w14:textId="77777777" w:rsidR="00E7491E" w:rsidRPr="00A10EE2" w:rsidRDefault="00E7491E" w:rsidP="00B51F60">
      <w:pPr>
        <w:widowControl w:val="0"/>
        <w:suppressAutoHyphens/>
        <w:autoSpaceDN w:val="0"/>
        <w:spacing w:line="271" w:lineRule="auto"/>
        <w:jc w:val="center"/>
        <w:textAlignment w:val="baseline"/>
        <w:rPr>
          <w:rFonts w:asciiTheme="majorHAnsi" w:eastAsia="SimSun" w:hAnsiTheme="majorHAnsi" w:cstheme="majorHAnsi"/>
          <w:b/>
          <w:kern w:val="3"/>
          <w:sz w:val="24"/>
          <w:szCs w:val="24"/>
          <w:lang w:eastAsia="zh-CN" w:bidi="hi-IN"/>
        </w:rPr>
        <w:sectPr w:rsidR="00E7491E" w:rsidRPr="00A10EE2" w:rsidSect="007F1492">
          <w:pgSz w:w="16838" w:h="11906" w:orient="landscape"/>
          <w:pgMar w:top="1418" w:right="1418" w:bottom="1418" w:left="1418" w:header="709" w:footer="709" w:gutter="0"/>
          <w:cols w:space="708"/>
          <w:docGrid w:linePitch="360"/>
        </w:sectPr>
      </w:pPr>
    </w:p>
    <w:tbl>
      <w:tblPr>
        <w:tblW w:w="14214" w:type="dxa"/>
        <w:tblInd w:w="-287" w:type="dxa"/>
        <w:tblLayout w:type="fixed"/>
        <w:tblCellMar>
          <w:left w:w="10" w:type="dxa"/>
          <w:right w:w="10" w:type="dxa"/>
        </w:tblCellMar>
        <w:tblLook w:val="0000" w:firstRow="0" w:lastRow="0" w:firstColumn="0" w:lastColumn="0" w:noHBand="0" w:noVBand="0"/>
      </w:tblPr>
      <w:tblGrid>
        <w:gridCol w:w="2005"/>
        <w:gridCol w:w="3118"/>
        <w:gridCol w:w="1617"/>
        <w:gridCol w:w="2999"/>
        <w:gridCol w:w="2322"/>
        <w:gridCol w:w="2153"/>
      </w:tblGrid>
      <w:tr w:rsidR="00BA28B3" w:rsidRPr="00EF7B44" w14:paraId="2412C579" w14:textId="77777777" w:rsidTr="00246A35">
        <w:trPr>
          <w:trHeight w:val="256"/>
        </w:trPr>
        <w:tc>
          <w:tcPr>
            <w:tcW w:w="5123" w:type="dxa"/>
            <w:gridSpan w:val="2"/>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47679252" w14:textId="47D530EC" w:rsidR="00BA28B3" w:rsidRPr="00EF7B44"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b/>
                <w:bCs/>
                <w:color w:val="000000"/>
                <w:kern w:val="3"/>
                <w:sz w:val="20"/>
                <w:lang w:eastAsia="zh-CN" w:bidi="hi-IN"/>
              </w:rPr>
            </w:pPr>
            <w:r w:rsidRPr="00E7491E">
              <w:rPr>
                <w:rFonts w:asciiTheme="majorHAnsi" w:eastAsia="SimSun" w:hAnsiTheme="majorHAnsi" w:cstheme="majorHAnsi"/>
                <w:b/>
                <w:kern w:val="3"/>
                <w:sz w:val="18"/>
                <w:szCs w:val="18"/>
                <w:lang w:eastAsia="zh-CN" w:bidi="hi-IN"/>
              </w:rPr>
              <w:lastRenderedPageBreak/>
              <w:t xml:space="preserve">                             </w:t>
            </w:r>
            <w:r w:rsidRPr="00EF7B44">
              <w:rPr>
                <w:rFonts w:asciiTheme="majorHAnsi" w:eastAsia="SimSun" w:hAnsiTheme="majorHAnsi" w:cstheme="majorHAnsi"/>
                <w:b/>
                <w:bCs/>
                <w:color w:val="000000"/>
                <w:kern w:val="3"/>
                <w:sz w:val="20"/>
                <w:lang w:eastAsia="zh-CN" w:bidi="hi-IN"/>
              </w:rPr>
              <w:t xml:space="preserve">Odpady </w:t>
            </w:r>
            <w:r w:rsidR="00106BB7" w:rsidRPr="00EF7B44">
              <w:rPr>
                <w:rFonts w:asciiTheme="majorHAnsi" w:eastAsia="SimSun" w:hAnsiTheme="majorHAnsi" w:cstheme="majorHAnsi"/>
                <w:b/>
                <w:bCs/>
                <w:color w:val="000000"/>
                <w:kern w:val="3"/>
                <w:sz w:val="20"/>
                <w:lang w:eastAsia="zh-CN" w:bidi="hi-IN"/>
              </w:rPr>
              <w:t>medyczne zakaźne</w:t>
            </w:r>
          </w:p>
        </w:tc>
        <w:tc>
          <w:tcPr>
            <w:tcW w:w="9091" w:type="dxa"/>
            <w:gridSpan w:val="4"/>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14:paraId="6B6530EC" w14:textId="77777777" w:rsidR="00BA28B3" w:rsidRPr="00EF7B44"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b/>
                <w:bCs/>
                <w:color w:val="000000"/>
                <w:kern w:val="3"/>
                <w:sz w:val="20"/>
                <w:lang w:eastAsia="zh-CN" w:bidi="hi-IN"/>
              </w:rPr>
            </w:pPr>
            <w:r w:rsidRPr="00EF7B44">
              <w:rPr>
                <w:rFonts w:asciiTheme="majorHAnsi" w:eastAsia="SimSun" w:hAnsiTheme="majorHAnsi" w:cstheme="majorHAnsi"/>
                <w:b/>
                <w:bCs/>
                <w:color w:val="000000"/>
                <w:kern w:val="3"/>
                <w:sz w:val="20"/>
                <w:lang w:eastAsia="zh-CN" w:bidi="hi-IN"/>
              </w:rPr>
              <w:t xml:space="preserve">Odpady medyczne inne niż niebezpieczne  </w:t>
            </w:r>
          </w:p>
        </w:tc>
      </w:tr>
      <w:tr w:rsidR="00BA28B3" w:rsidRPr="00EF7B44" w14:paraId="4F7F6CEB" w14:textId="77777777" w:rsidTr="00E7491E">
        <w:trPr>
          <w:trHeight w:val="4694"/>
        </w:trPr>
        <w:tc>
          <w:tcPr>
            <w:tcW w:w="2005" w:type="dxa"/>
            <w:tcBorders>
              <w:left w:val="single" w:sz="2" w:space="0" w:color="000000"/>
              <w:bottom w:val="single" w:sz="2" w:space="0" w:color="000000"/>
            </w:tcBorders>
            <w:shd w:val="clear" w:color="auto" w:fill="FFFFFF"/>
            <w:tcMar>
              <w:top w:w="55" w:type="dxa"/>
              <w:left w:w="55" w:type="dxa"/>
              <w:bottom w:w="55" w:type="dxa"/>
              <w:right w:w="55" w:type="dxa"/>
            </w:tcMar>
          </w:tcPr>
          <w:p w14:paraId="7F2E709F" w14:textId="77777777" w:rsidR="00BA28B3" w:rsidRPr="00EF7B44"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b/>
                <w:bCs/>
                <w:color w:val="000000"/>
                <w:kern w:val="3"/>
                <w:sz w:val="28"/>
                <w:szCs w:val="28"/>
                <w:lang w:eastAsia="zh-CN" w:bidi="hi-IN"/>
              </w:rPr>
            </w:pPr>
            <w:r w:rsidRPr="00EF7B44">
              <w:rPr>
                <w:rFonts w:asciiTheme="majorHAnsi" w:eastAsia="SimSun" w:hAnsiTheme="majorHAnsi" w:cstheme="majorHAnsi"/>
                <w:b/>
                <w:bCs/>
                <w:color w:val="000000"/>
                <w:kern w:val="3"/>
                <w:sz w:val="28"/>
                <w:szCs w:val="28"/>
                <w:lang w:eastAsia="zh-CN" w:bidi="hi-IN"/>
              </w:rPr>
              <w:t>18 01 03</w:t>
            </w:r>
          </w:p>
          <w:p w14:paraId="33A37069" w14:textId="1E40DE2B" w:rsidR="00BA28B3" w:rsidRPr="00EF7B44"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color w:val="000000"/>
                <w:kern w:val="3"/>
                <w:sz w:val="28"/>
                <w:szCs w:val="28"/>
                <w:lang w:eastAsia="zh-CN" w:bidi="hi-IN"/>
              </w:rPr>
            </w:pPr>
            <w:r w:rsidRPr="00EF7B44">
              <w:rPr>
                <w:rFonts w:asciiTheme="majorHAnsi" w:eastAsia="SimSun" w:hAnsiTheme="majorHAnsi" w:cstheme="majorHAnsi"/>
                <w:bCs/>
                <w:color w:val="000000"/>
                <w:kern w:val="3"/>
                <w:sz w:val="18"/>
                <w:szCs w:val="18"/>
                <w:lang w:eastAsia="zh-CN" w:bidi="hi-IN"/>
              </w:rPr>
              <w:t xml:space="preserve">to odpady które zawierają żywe drobnoustroje chorobotwórcze lub ich toksyny oraz inne formy zdolne do przeniesienia materiału genetycznego o których wiadomo lub co do których wiadomo lub co do których istnieją wiarygodne </w:t>
            </w:r>
            <w:r w:rsidR="00106BB7" w:rsidRPr="00EF7B44">
              <w:rPr>
                <w:rFonts w:asciiTheme="majorHAnsi" w:eastAsia="SimSun" w:hAnsiTheme="majorHAnsi" w:cstheme="majorHAnsi"/>
                <w:bCs/>
                <w:color w:val="000000"/>
                <w:kern w:val="3"/>
                <w:sz w:val="18"/>
                <w:szCs w:val="18"/>
                <w:lang w:eastAsia="zh-CN" w:bidi="hi-IN"/>
              </w:rPr>
              <w:t>podstawy,</w:t>
            </w:r>
            <w:r w:rsidRPr="00EF7B44">
              <w:rPr>
                <w:rFonts w:asciiTheme="majorHAnsi" w:eastAsia="SimSun" w:hAnsiTheme="majorHAnsi" w:cstheme="majorHAnsi"/>
                <w:bCs/>
                <w:color w:val="000000"/>
                <w:kern w:val="3"/>
                <w:sz w:val="18"/>
                <w:szCs w:val="18"/>
                <w:lang w:eastAsia="zh-CN" w:bidi="hi-IN"/>
              </w:rPr>
              <w:t xml:space="preserve"> że wywołują choroby u ludzi i zwierząt</w:t>
            </w:r>
          </w:p>
        </w:tc>
        <w:tc>
          <w:tcPr>
            <w:tcW w:w="3118" w:type="dxa"/>
            <w:tcBorders>
              <w:left w:val="single" w:sz="2" w:space="0" w:color="000000"/>
              <w:bottom w:val="single" w:sz="2" w:space="0" w:color="000000"/>
            </w:tcBorders>
            <w:shd w:val="clear" w:color="auto" w:fill="FFFFFF"/>
            <w:tcMar>
              <w:top w:w="55" w:type="dxa"/>
              <w:left w:w="55" w:type="dxa"/>
              <w:bottom w:w="55" w:type="dxa"/>
              <w:right w:w="55" w:type="dxa"/>
            </w:tcMar>
          </w:tcPr>
          <w:p w14:paraId="201C2E4F" w14:textId="77777777" w:rsidR="00BA28B3" w:rsidRPr="00EF7B44" w:rsidRDefault="00BA28B3" w:rsidP="00B51F60">
            <w:pPr>
              <w:widowControl w:val="0"/>
              <w:suppressAutoHyphens/>
              <w:autoSpaceDN w:val="0"/>
              <w:snapToGrid w:val="0"/>
              <w:spacing w:line="271" w:lineRule="auto"/>
              <w:textAlignment w:val="baseline"/>
              <w:rPr>
                <w:rFonts w:asciiTheme="majorHAnsi" w:eastAsia="SimSun" w:hAnsiTheme="majorHAnsi" w:cstheme="majorHAnsi"/>
                <w:bCs/>
                <w:color w:val="000000"/>
                <w:kern w:val="3"/>
                <w:sz w:val="20"/>
                <w:lang w:eastAsia="zh-CN" w:bidi="hi-IN"/>
              </w:rPr>
            </w:pPr>
          </w:p>
          <w:p w14:paraId="74294F15" w14:textId="77777777" w:rsidR="00BA28B3" w:rsidRPr="00EF7B44" w:rsidRDefault="00BA28B3" w:rsidP="008F61CD">
            <w:pPr>
              <w:widowControl w:val="0"/>
              <w:numPr>
                <w:ilvl w:val="0"/>
                <w:numId w:val="63"/>
              </w:numPr>
              <w:suppressAutoHyphens/>
              <w:autoSpaceDN w:val="0"/>
              <w:snapToGrid w:val="0"/>
              <w:spacing w:line="271" w:lineRule="auto"/>
              <w:ind w:left="714" w:hanging="357"/>
              <w:textAlignment w:val="baseline"/>
              <w:rPr>
                <w:rFonts w:asciiTheme="majorHAnsi" w:eastAsia="SimSun" w:hAnsiTheme="majorHAnsi" w:cstheme="majorHAnsi"/>
                <w:bCs/>
                <w:color w:val="000000"/>
                <w:kern w:val="3"/>
                <w:sz w:val="20"/>
                <w:lang w:eastAsia="zh-CN" w:bidi="hi-IN"/>
              </w:rPr>
            </w:pPr>
            <w:r w:rsidRPr="00EF7B44">
              <w:rPr>
                <w:rFonts w:asciiTheme="majorHAnsi" w:eastAsia="SimSun" w:hAnsiTheme="majorHAnsi" w:cstheme="majorHAnsi"/>
                <w:bCs/>
                <w:color w:val="000000"/>
                <w:kern w:val="3"/>
                <w:sz w:val="20"/>
                <w:lang w:eastAsia="zh-CN" w:bidi="hi-IN"/>
              </w:rPr>
              <w:t xml:space="preserve"> zainfekowane </w:t>
            </w:r>
            <w:proofErr w:type="spellStart"/>
            <w:r w:rsidRPr="00EF7B44">
              <w:rPr>
                <w:rFonts w:asciiTheme="majorHAnsi" w:eastAsia="SimSun" w:hAnsiTheme="majorHAnsi" w:cstheme="majorHAnsi"/>
                <w:bCs/>
                <w:color w:val="000000"/>
                <w:kern w:val="3"/>
                <w:sz w:val="20"/>
                <w:lang w:eastAsia="zh-CN" w:bidi="hi-IN"/>
              </w:rPr>
              <w:t>pieluchomajtki</w:t>
            </w:r>
            <w:proofErr w:type="spellEnd"/>
            <w:r w:rsidRPr="00EF7B44">
              <w:rPr>
                <w:rFonts w:asciiTheme="majorHAnsi" w:eastAsia="SimSun" w:hAnsiTheme="majorHAnsi" w:cstheme="majorHAnsi"/>
                <w:bCs/>
                <w:color w:val="000000"/>
                <w:kern w:val="3"/>
                <w:sz w:val="20"/>
                <w:lang w:eastAsia="zh-CN" w:bidi="hi-IN"/>
              </w:rPr>
              <w:t>,</w:t>
            </w:r>
          </w:p>
          <w:p w14:paraId="6FCBD648" w14:textId="2C9DA3B6" w:rsidR="00BA28B3" w:rsidRPr="00EF7B44" w:rsidRDefault="00BA28B3" w:rsidP="008F61CD">
            <w:pPr>
              <w:widowControl w:val="0"/>
              <w:numPr>
                <w:ilvl w:val="0"/>
                <w:numId w:val="63"/>
              </w:numPr>
              <w:suppressAutoHyphens/>
              <w:autoSpaceDN w:val="0"/>
              <w:snapToGrid w:val="0"/>
              <w:spacing w:line="271" w:lineRule="auto"/>
              <w:ind w:left="714" w:hanging="357"/>
              <w:textAlignment w:val="baseline"/>
              <w:rPr>
                <w:rFonts w:asciiTheme="majorHAnsi" w:eastAsia="SimSun" w:hAnsiTheme="majorHAnsi" w:cstheme="majorHAnsi"/>
                <w:bCs/>
                <w:color w:val="000000"/>
                <w:kern w:val="3"/>
                <w:sz w:val="20"/>
                <w:lang w:eastAsia="zh-CN" w:bidi="hi-IN"/>
              </w:rPr>
            </w:pPr>
            <w:r w:rsidRPr="00EF7B44">
              <w:rPr>
                <w:rFonts w:asciiTheme="majorHAnsi" w:eastAsia="SimSun" w:hAnsiTheme="majorHAnsi" w:cstheme="majorHAnsi"/>
                <w:bCs/>
                <w:color w:val="000000"/>
                <w:kern w:val="3"/>
                <w:sz w:val="20"/>
                <w:lang w:eastAsia="zh-CN" w:bidi="hi-IN"/>
              </w:rPr>
              <w:t>zużyte opatrunki,</w:t>
            </w:r>
            <w:r w:rsidR="008917E3" w:rsidRPr="00EF7B44">
              <w:rPr>
                <w:rFonts w:asciiTheme="majorHAnsi" w:eastAsia="SimSun" w:hAnsiTheme="majorHAnsi" w:cstheme="majorHAnsi"/>
                <w:bCs/>
                <w:color w:val="000000"/>
                <w:kern w:val="3"/>
                <w:sz w:val="20"/>
                <w:lang w:eastAsia="zh-CN" w:bidi="hi-IN"/>
              </w:rPr>
              <w:t xml:space="preserve"> </w:t>
            </w:r>
            <w:r w:rsidRPr="00EF7B44">
              <w:rPr>
                <w:rFonts w:asciiTheme="majorHAnsi" w:eastAsia="SimSun" w:hAnsiTheme="majorHAnsi" w:cstheme="majorHAnsi"/>
                <w:bCs/>
                <w:color w:val="000000"/>
                <w:kern w:val="3"/>
                <w:sz w:val="20"/>
                <w:lang w:eastAsia="zh-CN" w:bidi="hi-IN"/>
              </w:rPr>
              <w:t>materiały skażone krwią lub innym materiałem zakaźnym,</w:t>
            </w:r>
          </w:p>
          <w:p w14:paraId="79E87985" w14:textId="77777777" w:rsidR="00BA28B3" w:rsidRPr="00EF7B44" w:rsidRDefault="00BA28B3" w:rsidP="008F61CD">
            <w:pPr>
              <w:widowControl w:val="0"/>
              <w:numPr>
                <w:ilvl w:val="0"/>
                <w:numId w:val="63"/>
              </w:numPr>
              <w:suppressAutoHyphens/>
              <w:autoSpaceDN w:val="0"/>
              <w:snapToGrid w:val="0"/>
              <w:spacing w:line="271" w:lineRule="auto"/>
              <w:ind w:left="714" w:hanging="357"/>
              <w:textAlignment w:val="baseline"/>
              <w:rPr>
                <w:rFonts w:asciiTheme="majorHAnsi" w:eastAsia="SimSun" w:hAnsiTheme="majorHAnsi" w:cstheme="majorHAnsi"/>
                <w:bCs/>
                <w:color w:val="000000"/>
                <w:kern w:val="3"/>
                <w:sz w:val="20"/>
                <w:lang w:eastAsia="zh-CN" w:bidi="hi-IN"/>
              </w:rPr>
            </w:pPr>
            <w:r w:rsidRPr="00EF7B44">
              <w:rPr>
                <w:rFonts w:asciiTheme="majorHAnsi" w:eastAsia="SimSun" w:hAnsiTheme="majorHAnsi" w:cstheme="majorHAnsi"/>
                <w:bCs/>
                <w:color w:val="000000"/>
                <w:kern w:val="3"/>
                <w:sz w:val="20"/>
                <w:lang w:eastAsia="zh-CN" w:bidi="hi-IN"/>
              </w:rPr>
              <w:t>materiały i sprzęt jednorazowego użytku, który pozostawał w kontakcie  z zainfekowanym pacjentem  lub jego wydzielinami,</w:t>
            </w:r>
          </w:p>
          <w:p w14:paraId="668ADCC6" w14:textId="77777777" w:rsidR="00BA28B3" w:rsidRPr="00EF7B44" w:rsidRDefault="00BA28B3" w:rsidP="008F61CD">
            <w:pPr>
              <w:widowControl w:val="0"/>
              <w:numPr>
                <w:ilvl w:val="0"/>
                <w:numId w:val="63"/>
              </w:numPr>
              <w:suppressAutoHyphens/>
              <w:autoSpaceDN w:val="0"/>
              <w:snapToGrid w:val="0"/>
              <w:spacing w:line="271" w:lineRule="auto"/>
              <w:ind w:left="714" w:hanging="357"/>
              <w:textAlignment w:val="baseline"/>
              <w:rPr>
                <w:rFonts w:asciiTheme="majorHAnsi" w:eastAsia="SimSun" w:hAnsiTheme="majorHAnsi" w:cstheme="majorHAnsi"/>
                <w:bCs/>
                <w:color w:val="000000"/>
                <w:kern w:val="3"/>
                <w:sz w:val="20"/>
                <w:lang w:eastAsia="zh-CN" w:bidi="hi-IN"/>
              </w:rPr>
            </w:pPr>
            <w:r w:rsidRPr="00EF7B44">
              <w:rPr>
                <w:rFonts w:asciiTheme="majorHAnsi" w:eastAsia="SimSun" w:hAnsiTheme="majorHAnsi" w:cstheme="majorHAnsi"/>
                <w:bCs/>
                <w:color w:val="000000"/>
                <w:kern w:val="3"/>
                <w:sz w:val="20"/>
                <w:lang w:eastAsia="zh-CN" w:bidi="hi-IN"/>
              </w:rPr>
              <w:t>krew i jego produkty,</w:t>
            </w:r>
          </w:p>
          <w:p w14:paraId="784482B3" w14:textId="77777777" w:rsidR="00BA28B3" w:rsidRPr="00EF7B44" w:rsidRDefault="00BA28B3" w:rsidP="008F61CD">
            <w:pPr>
              <w:widowControl w:val="0"/>
              <w:numPr>
                <w:ilvl w:val="0"/>
                <w:numId w:val="63"/>
              </w:numPr>
              <w:suppressAutoHyphens/>
              <w:autoSpaceDN w:val="0"/>
              <w:snapToGrid w:val="0"/>
              <w:spacing w:line="271" w:lineRule="auto"/>
              <w:ind w:left="714" w:hanging="357"/>
              <w:textAlignment w:val="baseline"/>
              <w:rPr>
                <w:rFonts w:asciiTheme="majorHAnsi" w:eastAsia="SimSun" w:hAnsiTheme="majorHAnsi" w:cstheme="majorHAnsi"/>
                <w:bCs/>
                <w:color w:val="000000"/>
                <w:kern w:val="3"/>
                <w:sz w:val="20"/>
                <w:lang w:eastAsia="zh-CN" w:bidi="hi-IN"/>
              </w:rPr>
            </w:pPr>
            <w:r w:rsidRPr="00EF7B44">
              <w:rPr>
                <w:rFonts w:asciiTheme="majorHAnsi" w:eastAsia="SimSun" w:hAnsiTheme="majorHAnsi" w:cstheme="majorHAnsi"/>
                <w:bCs/>
                <w:color w:val="000000"/>
                <w:kern w:val="3"/>
                <w:sz w:val="20"/>
                <w:lang w:eastAsia="zh-CN" w:bidi="hi-IN"/>
              </w:rPr>
              <w:t>odpady od chorych zakaźnie,</w:t>
            </w:r>
          </w:p>
          <w:p w14:paraId="77570702" w14:textId="77777777" w:rsidR="00BA28B3" w:rsidRPr="00EF7B44" w:rsidRDefault="00BA28B3" w:rsidP="008F61CD">
            <w:pPr>
              <w:widowControl w:val="0"/>
              <w:numPr>
                <w:ilvl w:val="0"/>
                <w:numId w:val="63"/>
              </w:numPr>
              <w:suppressAutoHyphens/>
              <w:autoSpaceDN w:val="0"/>
              <w:snapToGrid w:val="0"/>
              <w:spacing w:line="271" w:lineRule="auto"/>
              <w:ind w:left="714" w:hanging="357"/>
              <w:textAlignment w:val="baseline"/>
              <w:rPr>
                <w:rFonts w:asciiTheme="majorHAnsi" w:eastAsia="SimSun" w:hAnsiTheme="majorHAnsi" w:cstheme="majorHAnsi"/>
                <w:bCs/>
                <w:color w:val="000000"/>
                <w:kern w:val="3"/>
                <w:sz w:val="20"/>
                <w:lang w:eastAsia="zh-CN" w:bidi="hi-IN"/>
              </w:rPr>
            </w:pPr>
            <w:r w:rsidRPr="00EF7B44">
              <w:rPr>
                <w:rFonts w:asciiTheme="majorHAnsi" w:eastAsia="SimSun" w:hAnsiTheme="majorHAnsi" w:cstheme="majorHAnsi"/>
                <w:bCs/>
                <w:color w:val="000000"/>
                <w:kern w:val="3"/>
                <w:sz w:val="20"/>
                <w:lang w:eastAsia="zh-CN" w:bidi="hi-IN"/>
              </w:rPr>
              <w:t>płyny ustrojowe</w:t>
            </w:r>
          </w:p>
        </w:tc>
        <w:tc>
          <w:tcPr>
            <w:tcW w:w="1617" w:type="dxa"/>
            <w:tcBorders>
              <w:left w:val="single" w:sz="2" w:space="0" w:color="000000"/>
              <w:bottom w:val="single" w:sz="2" w:space="0" w:color="000000"/>
            </w:tcBorders>
            <w:shd w:val="clear" w:color="auto" w:fill="FFFFFF"/>
            <w:tcMar>
              <w:top w:w="55" w:type="dxa"/>
              <w:left w:w="55" w:type="dxa"/>
              <w:bottom w:w="55" w:type="dxa"/>
              <w:right w:w="55" w:type="dxa"/>
            </w:tcMar>
          </w:tcPr>
          <w:p w14:paraId="60B4CCD6" w14:textId="77777777" w:rsidR="00BA28B3" w:rsidRPr="00EF7B44" w:rsidRDefault="00BA28B3" w:rsidP="00B51F60">
            <w:pPr>
              <w:widowControl w:val="0"/>
              <w:suppressLineNumbers/>
              <w:suppressAutoHyphens/>
              <w:autoSpaceDN w:val="0"/>
              <w:spacing w:line="271" w:lineRule="auto"/>
              <w:textAlignment w:val="baseline"/>
              <w:rPr>
                <w:rFonts w:asciiTheme="majorHAnsi" w:eastAsia="SimSun" w:hAnsiTheme="majorHAnsi" w:cstheme="majorHAnsi"/>
                <w:b/>
                <w:bCs/>
                <w:color w:val="000000"/>
                <w:kern w:val="3"/>
                <w:sz w:val="28"/>
                <w:szCs w:val="28"/>
                <w:lang w:eastAsia="zh-CN" w:bidi="hi-IN"/>
              </w:rPr>
            </w:pPr>
            <w:r w:rsidRPr="00EF7B44">
              <w:rPr>
                <w:rFonts w:asciiTheme="majorHAnsi" w:eastAsia="SimSun" w:hAnsiTheme="majorHAnsi" w:cstheme="majorHAnsi"/>
                <w:b/>
                <w:bCs/>
                <w:color w:val="000000"/>
                <w:kern w:val="3"/>
                <w:sz w:val="28"/>
                <w:szCs w:val="28"/>
                <w:lang w:eastAsia="zh-CN" w:bidi="hi-IN"/>
              </w:rPr>
              <w:t>18 01 04</w:t>
            </w:r>
          </w:p>
          <w:p w14:paraId="13232A5A" w14:textId="77777777" w:rsidR="00BA28B3" w:rsidRPr="00EF7B44" w:rsidRDefault="00BA28B3" w:rsidP="00B51F60">
            <w:pPr>
              <w:widowControl w:val="0"/>
              <w:suppressLineNumbers/>
              <w:suppressAutoHyphens/>
              <w:autoSpaceDN w:val="0"/>
              <w:spacing w:line="271" w:lineRule="auto"/>
              <w:textAlignment w:val="baseline"/>
              <w:rPr>
                <w:rFonts w:asciiTheme="majorHAnsi" w:eastAsia="SimSun" w:hAnsiTheme="majorHAnsi" w:cstheme="majorHAnsi"/>
                <w:b/>
                <w:bCs/>
                <w:color w:val="000000"/>
                <w:kern w:val="3"/>
                <w:sz w:val="28"/>
                <w:szCs w:val="28"/>
                <w:lang w:eastAsia="zh-CN" w:bidi="hi-IN"/>
              </w:rPr>
            </w:pPr>
          </w:p>
          <w:p w14:paraId="471C74CB" w14:textId="77777777" w:rsidR="00BA28B3" w:rsidRPr="00EF7B44" w:rsidRDefault="00BA28B3" w:rsidP="00B51F60">
            <w:pPr>
              <w:widowControl w:val="0"/>
              <w:suppressLineNumbers/>
              <w:suppressAutoHyphens/>
              <w:autoSpaceDN w:val="0"/>
              <w:spacing w:line="271" w:lineRule="auto"/>
              <w:textAlignment w:val="baseline"/>
              <w:rPr>
                <w:rFonts w:asciiTheme="majorHAnsi" w:eastAsia="SimSun" w:hAnsiTheme="majorHAnsi" w:cstheme="majorHAnsi"/>
                <w:kern w:val="3"/>
                <w:sz w:val="28"/>
                <w:szCs w:val="28"/>
                <w:lang w:eastAsia="zh-CN" w:bidi="hi-IN"/>
              </w:rPr>
            </w:pPr>
            <w:r w:rsidRPr="00EF7B44">
              <w:rPr>
                <w:rFonts w:asciiTheme="majorHAnsi" w:eastAsia="SimSun" w:hAnsiTheme="majorHAnsi" w:cstheme="majorHAnsi"/>
                <w:b/>
                <w:bCs/>
                <w:color w:val="000000"/>
                <w:kern w:val="3"/>
                <w:sz w:val="20"/>
                <w:lang w:eastAsia="zh-CN" w:bidi="hi-IN"/>
              </w:rPr>
              <w:t xml:space="preserve"> </w:t>
            </w:r>
            <w:r w:rsidRPr="00EF7B44">
              <w:rPr>
                <w:rFonts w:asciiTheme="majorHAnsi" w:eastAsia="SimSun" w:hAnsiTheme="majorHAnsi" w:cstheme="majorHAnsi"/>
                <w:color w:val="000000"/>
                <w:kern w:val="3"/>
                <w:sz w:val="20"/>
                <w:lang w:eastAsia="zh-CN" w:bidi="hi-IN"/>
              </w:rPr>
              <w:t>są to odpady medyczne nieposiadające</w:t>
            </w:r>
          </w:p>
          <w:p w14:paraId="29B96F22" w14:textId="77777777" w:rsidR="00BA28B3" w:rsidRPr="00EF7B44" w:rsidRDefault="00BA28B3" w:rsidP="00B51F60">
            <w:pPr>
              <w:widowControl w:val="0"/>
              <w:suppressLineNumbers/>
              <w:suppressAutoHyphens/>
              <w:autoSpaceDN w:val="0"/>
              <w:spacing w:line="271" w:lineRule="auto"/>
              <w:textAlignment w:val="baseline"/>
              <w:rPr>
                <w:rFonts w:asciiTheme="majorHAnsi" w:eastAsia="SimSun" w:hAnsiTheme="majorHAnsi" w:cstheme="majorHAnsi"/>
                <w:color w:val="000000"/>
                <w:kern w:val="3"/>
                <w:sz w:val="20"/>
                <w:lang w:eastAsia="zh-CN" w:bidi="hi-IN"/>
              </w:rPr>
            </w:pPr>
            <w:r w:rsidRPr="00EF7B44">
              <w:rPr>
                <w:rFonts w:asciiTheme="majorHAnsi" w:eastAsia="SimSun" w:hAnsiTheme="majorHAnsi" w:cstheme="majorHAnsi"/>
                <w:color w:val="000000"/>
                <w:kern w:val="3"/>
                <w:sz w:val="20"/>
                <w:lang w:eastAsia="zh-CN" w:bidi="hi-IN"/>
              </w:rPr>
              <w:t xml:space="preserve">właściwości niebezpiecznych, odpady               </w:t>
            </w:r>
          </w:p>
        </w:tc>
        <w:tc>
          <w:tcPr>
            <w:tcW w:w="2999" w:type="dxa"/>
            <w:tcBorders>
              <w:left w:val="single" w:sz="2" w:space="0" w:color="000000"/>
              <w:bottom w:val="single" w:sz="2" w:space="0" w:color="000000"/>
            </w:tcBorders>
            <w:shd w:val="clear" w:color="auto" w:fill="FFFFFF"/>
            <w:tcMar>
              <w:top w:w="55" w:type="dxa"/>
              <w:left w:w="55" w:type="dxa"/>
              <w:bottom w:w="55" w:type="dxa"/>
              <w:right w:w="55" w:type="dxa"/>
            </w:tcMar>
          </w:tcPr>
          <w:p w14:paraId="49E92798" w14:textId="77777777" w:rsidR="00BA28B3" w:rsidRPr="00EF7B44" w:rsidRDefault="00BA28B3" w:rsidP="00B51F60">
            <w:pPr>
              <w:widowControl w:val="0"/>
              <w:suppressAutoHyphens/>
              <w:autoSpaceDN w:val="0"/>
              <w:snapToGrid w:val="0"/>
              <w:spacing w:line="271" w:lineRule="auto"/>
              <w:textAlignment w:val="baseline"/>
              <w:rPr>
                <w:rFonts w:asciiTheme="majorHAnsi" w:eastAsia="SimSun" w:hAnsiTheme="majorHAnsi" w:cstheme="majorHAnsi"/>
                <w:bCs/>
                <w:color w:val="000000"/>
                <w:kern w:val="3"/>
                <w:sz w:val="20"/>
                <w:lang w:eastAsia="zh-CN" w:bidi="hi-IN"/>
              </w:rPr>
            </w:pPr>
            <w:r w:rsidRPr="00EF7B44">
              <w:rPr>
                <w:rFonts w:asciiTheme="majorHAnsi" w:eastAsia="SimSun" w:hAnsiTheme="majorHAnsi" w:cstheme="majorHAnsi"/>
                <w:bCs/>
                <w:color w:val="000000"/>
                <w:kern w:val="3"/>
                <w:sz w:val="20"/>
                <w:lang w:eastAsia="zh-CN" w:bidi="hi-IN"/>
              </w:rPr>
              <w:t>Nieskażone materiały stosowane                          w leczeniu np.</w:t>
            </w:r>
          </w:p>
          <w:p w14:paraId="10A0CD8F" w14:textId="77777777" w:rsidR="00BA28B3" w:rsidRPr="00EF7B44" w:rsidRDefault="00BA28B3" w:rsidP="008F61CD">
            <w:pPr>
              <w:widowControl w:val="0"/>
              <w:numPr>
                <w:ilvl w:val="0"/>
                <w:numId w:val="64"/>
              </w:numPr>
              <w:suppressAutoHyphens/>
              <w:autoSpaceDN w:val="0"/>
              <w:snapToGrid w:val="0"/>
              <w:spacing w:line="271" w:lineRule="auto"/>
              <w:textAlignment w:val="baseline"/>
              <w:rPr>
                <w:rFonts w:asciiTheme="majorHAnsi" w:eastAsia="SimSun" w:hAnsiTheme="majorHAnsi" w:cstheme="majorHAnsi"/>
                <w:bCs/>
                <w:color w:val="000000"/>
                <w:kern w:val="3"/>
                <w:sz w:val="20"/>
                <w:lang w:eastAsia="zh-CN" w:bidi="hi-IN"/>
              </w:rPr>
            </w:pPr>
            <w:r w:rsidRPr="00EF7B44">
              <w:rPr>
                <w:rFonts w:asciiTheme="majorHAnsi" w:eastAsia="SimSun" w:hAnsiTheme="majorHAnsi" w:cstheme="majorHAnsi"/>
                <w:bCs/>
                <w:color w:val="000000"/>
                <w:kern w:val="3"/>
                <w:sz w:val="20"/>
                <w:lang w:eastAsia="zh-CN" w:bidi="hi-IN"/>
              </w:rPr>
              <w:t>ręczniki jednorazowego użytku,</w:t>
            </w:r>
          </w:p>
          <w:p w14:paraId="03FAAA8A" w14:textId="77777777" w:rsidR="00BA28B3" w:rsidRPr="00EF7B44" w:rsidRDefault="00BA28B3" w:rsidP="008F61CD">
            <w:pPr>
              <w:widowControl w:val="0"/>
              <w:numPr>
                <w:ilvl w:val="0"/>
                <w:numId w:val="64"/>
              </w:numPr>
              <w:suppressAutoHyphens/>
              <w:autoSpaceDN w:val="0"/>
              <w:snapToGrid w:val="0"/>
              <w:spacing w:line="271" w:lineRule="auto"/>
              <w:textAlignment w:val="baseline"/>
              <w:rPr>
                <w:rFonts w:asciiTheme="majorHAnsi" w:eastAsia="SimSun" w:hAnsiTheme="majorHAnsi" w:cstheme="majorHAnsi"/>
                <w:bCs/>
                <w:color w:val="000000"/>
                <w:kern w:val="3"/>
                <w:sz w:val="20"/>
                <w:lang w:eastAsia="zh-CN" w:bidi="hi-IN"/>
              </w:rPr>
            </w:pPr>
            <w:r w:rsidRPr="00EF7B44">
              <w:rPr>
                <w:rFonts w:asciiTheme="majorHAnsi" w:eastAsia="SimSun" w:hAnsiTheme="majorHAnsi" w:cstheme="majorHAnsi"/>
                <w:bCs/>
                <w:color w:val="000000"/>
                <w:kern w:val="3"/>
                <w:sz w:val="20"/>
                <w:lang w:eastAsia="zh-CN" w:bidi="hi-IN"/>
              </w:rPr>
              <w:t>pieluchy,</w:t>
            </w:r>
          </w:p>
          <w:p w14:paraId="426D1D77" w14:textId="01BF4FA6" w:rsidR="00BA28B3" w:rsidRPr="00EF7B44" w:rsidRDefault="00BA28B3" w:rsidP="008F61CD">
            <w:pPr>
              <w:widowControl w:val="0"/>
              <w:numPr>
                <w:ilvl w:val="0"/>
                <w:numId w:val="64"/>
              </w:numPr>
              <w:suppressAutoHyphens/>
              <w:autoSpaceDN w:val="0"/>
              <w:snapToGrid w:val="0"/>
              <w:spacing w:line="271" w:lineRule="auto"/>
              <w:textAlignment w:val="baseline"/>
              <w:rPr>
                <w:rFonts w:asciiTheme="majorHAnsi" w:eastAsia="SimSun" w:hAnsiTheme="majorHAnsi" w:cstheme="majorHAnsi"/>
                <w:color w:val="000000"/>
                <w:kern w:val="3"/>
                <w:szCs w:val="24"/>
                <w:lang w:eastAsia="zh-CN" w:bidi="hi-IN"/>
              </w:rPr>
            </w:pPr>
            <w:r w:rsidRPr="00EF7B44">
              <w:rPr>
                <w:rFonts w:asciiTheme="majorHAnsi" w:eastAsia="SimSun" w:hAnsiTheme="majorHAnsi" w:cstheme="majorHAnsi"/>
                <w:bCs/>
                <w:color w:val="000000"/>
                <w:kern w:val="3"/>
                <w:sz w:val="20"/>
                <w:lang w:eastAsia="zh-CN" w:bidi="hi-IN"/>
              </w:rPr>
              <w:t xml:space="preserve">opakowania po </w:t>
            </w:r>
            <w:r w:rsidR="00106BB7" w:rsidRPr="00EF7B44">
              <w:rPr>
                <w:rFonts w:asciiTheme="majorHAnsi" w:eastAsia="SimSun" w:hAnsiTheme="majorHAnsi" w:cstheme="majorHAnsi"/>
                <w:bCs/>
                <w:color w:val="000000"/>
                <w:kern w:val="3"/>
                <w:sz w:val="20"/>
                <w:lang w:eastAsia="zh-CN" w:bidi="hi-IN"/>
              </w:rPr>
              <w:t>lekach (blistry</w:t>
            </w:r>
            <w:r w:rsidRPr="00EF7B44">
              <w:rPr>
                <w:rFonts w:asciiTheme="majorHAnsi" w:eastAsia="SimSun" w:hAnsiTheme="majorHAnsi" w:cstheme="majorHAnsi"/>
                <w:bCs/>
                <w:color w:val="000000"/>
                <w:kern w:val="3"/>
                <w:sz w:val="20"/>
                <w:lang w:eastAsia="zh-CN" w:bidi="hi-IN"/>
              </w:rPr>
              <w:t xml:space="preserve">, opakowania </w:t>
            </w:r>
            <w:r w:rsidR="00106BB7" w:rsidRPr="00EF7B44">
              <w:rPr>
                <w:rFonts w:asciiTheme="majorHAnsi" w:eastAsia="SimSun" w:hAnsiTheme="majorHAnsi" w:cstheme="majorHAnsi"/>
                <w:bCs/>
                <w:color w:val="000000"/>
                <w:kern w:val="3"/>
                <w:sz w:val="20"/>
                <w:lang w:eastAsia="zh-CN" w:bidi="hi-IN"/>
              </w:rPr>
              <w:t>szklane,</w:t>
            </w:r>
            <w:r w:rsidRPr="00EF7B44">
              <w:rPr>
                <w:rFonts w:asciiTheme="majorHAnsi" w:eastAsia="SimSun" w:hAnsiTheme="majorHAnsi" w:cstheme="majorHAnsi"/>
                <w:bCs/>
                <w:color w:val="000000"/>
                <w:kern w:val="3"/>
                <w:sz w:val="20"/>
                <w:lang w:eastAsia="zh-CN" w:bidi="hi-IN"/>
              </w:rPr>
              <w:t xml:space="preserve"> plastikowe),</w:t>
            </w:r>
          </w:p>
          <w:p w14:paraId="6F1033F2" w14:textId="77777777" w:rsidR="00BA28B3" w:rsidRPr="00EF7B44" w:rsidRDefault="00BA28B3" w:rsidP="008F61CD">
            <w:pPr>
              <w:widowControl w:val="0"/>
              <w:numPr>
                <w:ilvl w:val="0"/>
                <w:numId w:val="64"/>
              </w:numPr>
              <w:suppressAutoHyphens/>
              <w:autoSpaceDN w:val="0"/>
              <w:snapToGrid w:val="0"/>
              <w:spacing w:line="271" w:lineRule="auto"/>
              <w:textAlignment w:val="baseline"/>
              <w:rPr>
                <w:rFonts w:asciiTheme="majorHAnsi" w:eastAsia="SimSun" w:hAnsiTheme="majorHAnsi" w:cstheme="majorHAnsi"/>
                <w:color w:val="000000"/>
                <w:kern w:val="3"/>
                <w:szCs w:val="24"/>
                <w:lang w:eastAsia="zh-CN" w:bidi="hi-IN"/>
              </w:rPr>
            </w:pPr>
            <w:r w:rsidRPr="00EF7B44">
              <w:rPr>
                <w:rFonts w:asciiTheme="majorHAnsi" w:eastAsia="SimSun" w:hAnsiTheme="majorHAnsi" w:cstheme="majorHAnsi"/>
                <w:bCs/>
                <w:color w:val="000000"/>
                <w:kern w:val="3"/>
                <w:sz w:val="20"/>
                <w:lang w:eastAsia="zh-CN" w:bidi="hi-IN"/>
              </w:rPr>
              <w:t>nieskażone , maseczki,</w:t>
            </w:r>
          </w:p>
          <w:p w14:paraId="5BA5C353" w14:textId="45E31BF8" w:rsidR="00BA28B3" w:rsidRPr="00EF7B44" w:rsidRDefault="00BA28B3" w:rsidP="00B51F60">
            <w:pPr>
              <w:widowControl w:val="0"/>
              <w:suppressAutoHyphens/>
              <w:autoSpaceDN w:val="0"/>
              <w:snapToGrid w:val="0"/>
              <w:spacing w:line="271" w:lineRule="auto"/>
              <w:textAlignment w:val="baseline"/>
              <w:rPr>
                <w:rFonts w:asciiTheme="majorHAnsi" w:eastAsia="SimSun" w:hAnsiTheme="majorHAnsi" w:cstheme="majorHAnsi"/>
                <w:color w:val="000000"/>
                <w:kern w:val="3"/>
                <w:szCs w:val="24"/>
                <w:lang w:eastAsia="zh-CN" w:bidi="hi-IN"/>
              </w:rPr>
            </w:pPr>
            <w:r w:rsidRPr="00EF7B44">
              <w:rPr>
                <w:rFonts w:asciiTheme="majorHAnsi" w:eastAsia="SimSun" w:hAnsiTheme="majorHAnsi" w:cstheme="majorHAnsi"/>
                <w:bCs/>
                <w:color w:val="000000"/>
                <w:kern w:val="3"/>
                <w:sz w:val="20"/>
                <w:lang w:eastAsia="zh-CN" w:bidi="hi-IN"/>
              </w:rPr>
              <w:t>odzież jednorazowego użytku,</w:t>
            </w:r>
            <w:r w:rsidR="00246A35" w:rsidRPr="00EF7B44">
              <w:rPr>
                <w:rFonts w:asciiTheme="majorHAnsi" w:eastAsia="SimSun" w:hAnsiTheme="majorHAnsi" w:cstheme="majorHAnsi"/>
                <w:bCs/>
                <w:color w:val="000000"/>
                <w:kern w:val="3"/>
                <w:sz w:val="20"/>
                <w:lang w:eastAsia="zh-CN" w:bidi="hi-IN"/>
              </w:rPr>
              <w:t xml:space="preserve"> </w:t>
            </w:r>
            <w:r w:rsidRPr="00EF7B44">
              <w:rPr>
                <w:rFonts w:asciiTheme="majorHAnsi" w:eastAsia="SimSun" w:hAnsiTheme="majorHAnsi" w:cstheme="majorHAnsi"/>
                <w:bCs/>
                <w:color w:val="000000"/>
                <w:kern w:val="3"/>
                <w:sz w:val="20"/>
                <w:lang w:eastAsia="zh-CN" w:bidi="hi-IN"/>
              </w:rPr>
              <w:t>rękawiczki jednorazowe nie skażone,</w:t>
            </w:r>
          </w:p>
          <w:p w14:paraId="01431D19" w14:textId="0F4EB025" w:rsidR="00BA28B3" w:rsidRPr="00EF7B44" w:rsidRDefault="00BA28B3" w:rsidP="008F61CD">
            <w:pPr>
              <w:widowControl w:val="0"/>
              <w:numPr>
                <w:ilvl w:val="0"/>
                <w:numId w:val="64"/>
              </w:numPr>
              <w:suppressAutoHyphens/>
              <w:autoSpaceDN w:val="0"/>
              <w:snapToGrid w:val="0"/>
              <w:spacing w:line="271" w:lineRule="auto"/>
              <w:textAlignment w:val="baseline"/>
              <w:rPr>
                <w:rFonts w:asciiTheme="majorHAnsi" w:eastAsia="SimSun" w:hAnsiTheme="majorHAnsi" w:cstheme="majorHAnsi"/>
                <w:color w:val="000000"/>
                <w:kern w:val="3"/>
                <w:szCs w:val="24"/>
                <w:lang w:eastAsia="zh-CN" w:bidi="hi-IN"/>
              </w:rPr>
            </w:pPr>
            <w:r w:rsidRPr="00EF7B44">
              <w:rPr>
                <w:rFonts w:asciiTheme="majorHAnsi" w:eastAsia="SimSun" w:hAnsiTheme="majorHAnsi" w:cstheme="majorHAnsi"/>
                <w:bCs/>
                <w:color w:val="000000"/>
                <w:kern w:val="3"/>
                <w:sz w:val="20"/>
                <w:lang w:eastAsia="zh-CN" w:bidi="hi-IN"/>
              </w:rPr>
              <w:t>prześcieradła papierowe jednorazowe,</w:t>
            </w:r>
          </w:p>
          <w:p w14:paraId="06C008AD" w14:textId="77777777" w:rsidR="00BA28B3" w:rsidRPr="00EF7B44" w:rsidRDefault="00BA28B3" w:rsidP="008F61CD">
            <w:pPr>
              <w:widowControl w:val="0"/>
              <w:numPr>
                <w:ilvl w:val="0"/>
                <w:numId w:val="64"/>
              </w:numPr>
              <w:suppressAutoHyphens/>
              <w:autoSpaceDN w:val="0"/>
              <w:snapToGrid w:val="0"/>
              <w:spacing w:line="271" w:lineRule="auto"/>
              <w:textAlignment w:val="baseline"/>
              <w:rPr>
                <w:rFonts w:asciiTheme="majorHAnsi" w:eastAsia="SimSun" w:hAnsiTheme="majorHAnsi" w:cstheme="majorHAnsi"/>
                <w:bCs/>
                <w:color w:val="000000"/>
                <w:kern w:val="3"/>
                <w:sz w:val="20"/>
                <w:lang w:eastAsia="zh-CN" w:bidi="hi-IN"/>
              </w:rPr>
            </w:pPr>
            <w:r w:rsidRPr="00EF7B44">
              <w:rPr>
                <w:rFonts w:asciiTheme="majorHAnsi" w:eastAsia="SimSun" w:hAnsiTheme="majorHAnsi" w:cstheme="majorHAnsi"/>
                <w:bCs/>
                <w:color w:val="000000"/>
                <w:kern w:val="3"/>
                <w:sz w:val="20"/>
                <w:lang w:eastAsia="zh-CN" w:bidi="hi-IN"/>
              </w:rPr>
              <w:t>opakowania papierowe po sprzęcie jednorazowego użytku,</w:t>
            </w:r>
          </w:p>
          <w:p w14:paraId="101977FE" w14:textId="77777777" w:rsidR="00BA28B3" w:rsidRPr="00EF7B44" w:rsidRDefault="00BA28B3" w:rsidP="008F61CD">
            <w:pPr>
              <w:widowControl w:val="0"/>
              <w:numPr>
                <w:ilvl w:val="0"/>
                <w:numId w:val="64"/>
              </w:numPr>
              <w:suppressAutoHyphens/>
              <w:autoSpaceDN w:val="0"/>
              <w:snapToGrid w:val="0"/>
              <w:spacing w:line="271" w:lineRule="auto"/>
              <w:textAlignment w:val="baseline"/>
              <w:rPr>
                <w:rFonts w:asciiTheme="majorHAnsi" w:eastAsia="SimSun" w:hAnsiTheme="majorHAnsi" w:cstheme="majorHAnsi"/>
                <w:bCs/>
                <w:color w:val="000000"/>
                <w:kern w:val="3"/>
                <w:sz w:val="20"/>
                <w:lang w:eastAsia="zh-CN" w:bidi="hi-IN"/>
              </w:rPr>
            </w:pPr>
            <w:r w:rsidRPr="00EF7B44">
              <w:rPr>
                <w:rFonts w:asciiTheme="majorHAnsi" w:eastAsia="SimSun" w:hAnsiTheme="majorHAnsi" w:cstheme="majorHAnsi"/>
                <w:bCs/>
                <w:color w:val="000000"/>
                <w:kern w:val="3"/>
                <w:sz w:val="20"/>
                <w:lang w:eastAsia="zh-CN" w:bidi="hi-IN"/>
              </w:rPr>
              <w:t>nieskażona lignina.</w:t>
            </w:r>
          </w:p>
        </w:tc>
        <w:tc>
          <w:tcPr>
            <w:tcW w:w="2322" w:type="dxa"/>
            <w:tcBorders>
              <w:left w:val="single" w:sz="2" w:space="0" w:color="000000"/>
              <w:bottom w:val="single" w:sz="2" w:space="0" w:color="000000"/>
            </w:tcBorders>
            <w:shd w:val="clear" w:color="auto" w:fill="FFFFFF"/>
            <w:tcMar>
              <w:top w:w="55" w:type="dxa"/>
              <w:left w:w="55" w:type="dxa"/>
              <w:bottom w:w="55" w:type="dxa"/>
              <w:right w:w="55" w:type="dxa"/>
            </w:tcMar>
          </w:tcPr>
          <w:p w14:paraId="3C1D1185" w14:textId="77777777" w:rsidR="00BA28B3" w:rsidRPr="00EF7B44" w:rsidRDefault="00BA28B3" w:rsidP="00B51F60">
            <w:pPr>
              <w:widowControl w:val="0"/>
              <w:suppressLineNumbers/>
              <w:suppressAutoHyphens/>
              <w:autoSpaceDN w:val="0"/>
              <w:spacing w:line="271" w:lineRule="auto"/>
              <w:textAlignment w:val="baseline"/>
              <w:rPr>
                <w:rFonts w:asciiTheme="majorHAnsi" w:eastAsia="SimSun" w:hAnsiTheme="majorHAnsi" w:cstheme="majorHAnsi"/>
                <w:b/>
                <w:bCs/>
                <w:color w:val="000000"/>
                <w:kern w:val="3"/>
                <w:sz w:val="28"/>
                <w:szCs w:val="28"/>
                <w:lang w:eastAsia="zh-CN" w:bidi="hi-IN"/>
              </w:rPr>
            </w:pPr>
            <w:r w:rsidRPr="00EF7B44">
              <w:rPr>
                <w:rFonts w:asciiTheme="majorHAnsi" w:eastAsia="SimSun" w:hAnsiTheme="majorHAnsi" w:cstheme="majorHAnsi"/>
                <w:b/>
                <w:bCs/>
                <w:color w:val="000000"/>
                <w:kern w:val="3"/>
                <w:sz w:val="28"/>
                <w:szCs w:val="28"/>
                <w:lang w:eastAsia="zh-CN" w:bidi="hi-IN"/>
              </w:rPr>
              <w:t xml:space="preserve">18 01 09  </w:t>
            </w:r>
          </w:p>
          <w:p w14:paraId="4235ED07" w14:textId="77777777" w:rsidR="00BA28B3" w:rsidRPr="00EF7B44" w:rsidRDefault="00BA28B3" w:rsidP="00B51F60">
            <w:pPr>
              <w:widowControl w:val="0"/>
              <w:suppressLineNumbers/>
              <w:suppressAutoHyphens/>
              <w:autoSpaceDN w:val="0"/>
              <w:spacing w:line="271" w:lineRule="auto"/>
              <w:textAlignment w:val="baseline"/>
              <w:rPr>
                <w:rFonts w:asciiTheme="majorHAnsi" w:eastAsia="SimSun" w:hAnsiTheme="majorHAnsi" w:cstheme="majorHAnsi"/>
                <w:kern w:val="3"/>
                <w:sz w:val="28"/>
                <w:szCs w:val="28"/>
                <w:lang w:eastAsia="zh-CN" w:bidi="hi-IN"/>
              </w:rPr>
            </w:pPr>
            <w:r w:rsidRPr="00EF7B44">
              <w:rPr>
                <w:rFonts w:asciiTheme="majorHAnsi" w:eastAsia="SimSun" w:hAnsiTheme="majorHAnsi" w:cstheme="majorHAnsi"/>
                <w:color w:val="000000"/>
                <w:kern w:val="3"/>
                <w:sz w:val="28"/>
                <w:szCs w:val="28"/>
                <w:lang w:eastAsia="zh-CN" w:bidi="hi-IN"/>
              </w:rPr>
              <w:t xml:space="preserve"> </w:t>
            </w:r>
            <w:r w:rsidRPr="00EF7B44">
              <w:rPr>
                <w:rFonts w:asciiTheme="majorHAnsi" w:eastAsia="SimSun" w:hAnsiTheme="majorHAnsi" w:cstheme="majorHAnsi"/>
                <w:color w:val="000000"/>
                <w:kern w:val="3"/>
                <w:sz w:val="20"/>
                <w:lang w:eastAsia="zh-CN" w:bidi="hi-IN"/>
              </w:rPr>
              <w:t xml:space="preserve"> leki inne niż wymienione w 1801 08</w:t>
            </w:r>
          </w:p>
        </w:tc>
        <w:tc>
          <w:tcPr>
            <w:tcW w:w="2153" w:type="dxa"/>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14:paraId="29D2EF46" w14:textId="77777777" w:rsidR="00BA28B3" w:rsidRPr="00EF7B44" w:rsidRDefault="00BA28B3" w:rsidP="008F61CD">
            <w:pPr>
              <w:widowControl w:val="0"/>
              <w:numPr>
                <w:ilvl w:val="0"/>
                <w:numId w:val="65"/>
              </w:numPr>
              <w:suppressLineNumbers/>
              <w:suppressAutoHyphens/>
              <w:autoSpaceDN w:val="0"/>
              <w:spacing w:line="271" w:lineRule="auto"/>
              <w:textAlignment w:val="baseline"/>
              <w:rPr>
                <w:rFonts w:asciiTheme="majorHAnsi" w:eastAsia="SimSun" w:hAnsiTheme="majorHAnsi" w:cstheme="majorHAnsi"/>
                <w:bCs/>
                <w:color w:val="000000"/>
                <w:kern w:val="3"/>
                <w:sz w:val="20"/>
                <w:lang w:eastAsia="zh-CN" w:bidi="hi-IN"/>
              </w:rPr>
            </w:pPr>
            <w:r w:rsidRPr="00EF7B44">
              <w:rPr>
                <w:rFonts w:asciiTheme="majorHAnsi" w:eastAsia="SimSun" w:hAnsiTheme="majorHAnsi" w:cstheme="majorHAnsi"/>
                <w:bCs/>
                <w:color w:val="000000"/>
                <w:kern w:val="3"/>
                <w:sz w:val="20"/>
                <w:lang w:eastAsia="zh-CN" w:bidi="hi-IN"/>
              </w:rPr>
              <w:t>resztki leków,</w:t>
            </w:r>
          </w:p>
          <w:p w14:paraId="1C322015" w14:textId="14510465" w:rsidR="00BA28B3" w:rsidRPr="00EF7B44" w:rsidRDefault="00BA28B3" w:rsidP="008F61CD">
            <w:pPr>
              <w:widowControl w:val="0"/>
              <w:numPr>
                <w:ilvl w:val="0"/>
                <w:numId w:val="65"/>
              </w:numPr>
              <w:suppressAutoHyphens/>
              <w:autoSpaceDN w:val="0"/>
              <w:snapToGrid w:val="0"/>
              <w:spacing w:line="271" w:lineRule="auto"/>
              <w:textAlignment w:val="baseline"/>
              <w:rPr>
                <w:rFonts w:asciiTheme="majorHAnsi" w:eastAsia="SimSun" w:hAnsiTheme="majorHAnsi" w:cstheme="majorHAnsi"/>
                <w:color w:val="000000"/>
                <w:kern w:val="3"/>
                <w:szCs w:val="24"/>
                <w:lang w:eastAsia="zh-CN" w:bidi="hi-IN"/>
              </w:rPr>
            </w:pPr>
            <w:r w:rsidRPr="00EF7B44">
              <w:rPr>
                <w:rFonts w:asciiTheme="majorHAnsi" w:eastAsia="SimSun" w:hAnsiTheme="majorHAnsi" w:cstheme="majorHAnsi"/>
                <w:bCs/>
                <w:color w:val="000000"/>
                <w:kern w:val="3"/>
                <w:sz w:val="20"/>
                <w:lang w:eastAsia="zh-CN" w:bidi="hi-IN"/>
              </w:rPr>
              <w:t xml:space="preserve">resztki leków </w:t>
            </w:r>
            <w:r w:rsidR="008363EB">
              <w:rPr>
                <w:rFonts w:asciiTheme="majorHAnsi" w:eastAsia="SimSun" w:hAnsiTheme="majorHAnsi" w:cstheme="majorHAnsi"/>
                <w:bCs/>
                <w:color w:val="000000"/>
                <w:kern w:val="3"/>
                <w:sz w:val="20"/>
                <w:lang w:eastAsia="zh-CN" w:bidi="hi-IN"/>
              </w:rPr>
              <w:br/>
            </w:r>
            <w:r w:rsidRPr="00EF7B44">
              <w:rPr>
                <w:rFonts w:asciiTheme="majorHAnsi" w:eastAsia="SimSun" w:hAnsiTheme="majorHAnsi" w:cstheme="majorHAnsi"/>
                <w:bCs/>
                <w:color w:val="000000"/>
                <w:kern w:val="3"/>
                <w:sz w:val="20"/>
                <w:lang w:eastAsia="zh-CN" w:bidi="hi-IN"/>
              </w:rPr>
              <w:t>z grupy P IV</w:t>
            </w:r>
          </w:p>
          <w:p w14:paraId="4A057C54" w14:textId="77777777" w:rsidR="00BA28B3" w:rsidRPr="00EF7B44" w:rsidRDefault="00BA28B3" w:rsidP="008F61CD">
            <w:pPr>
              <w:widowControl w:val="0"/>
              <w:numPr>
                <w:ilvl w:val="0"/>
                <w:numId w:val="65"/>
              </w:numPr>
              <w:suppressAutoHyphens/>
              <w:autoSpaceDN w:val="0"/>
              <w:snapToGrid w:val="0"/>
              <w:spacing w:line="271" w:lineRule="auto"/>
              <w:textAlignment w:val="baseline"/>
              <w:rPr>
                <w:rFonts w:asciiTheme="majorHAnsi" w:eastAsia="SimSun" w:hAnsiTheme="majorHAnsi" w:cstheme="majorHAnsi"/>
                <w:bCs/>
                <w:color w:val="000000"/>
                <w:kern w:val="3"/>
                <w:sz w:val="20"/>
                <w:lang w:eastAsia="zh-CN" w:bidi="hi-IN"/>
              </w:rPr>
            </w:pPr>
            <w:r w:rsidRPr="00EF7B44">
              <w:rPr>
                <w:rFonts w:asciiTheme="majorHAnsi" w:eastAsia="SimSun" w:hAnsiTheme="majorHAnsi" w:cstheme="majorHAnsi"/>
                <w:bCs/>
                <w:color w:val="000000"/>
                <w:kern w:val="3"/>
                <w:sz w:val="20"/>
                <w:lang w:eastAsia="zh-CN" w:bidi="hi-IN"/>
              </w:rPr>
              <w:t>leki przeterminowane</w:t>
            </w:r>
          </w:p>
        </w:tc>
      </w:tr>
      <w:tr w:rsidR="00BA28B3" w:rsidRPr="00EF7B44" w14:paraId="04B0B17C" w14:textId="77777777" w:rsidTr="00246A35">
        <w:trPr>
          <w:trHeight w:val="1992"/>
        </w:trPr>
        <w:tc>
          <w:tcPr>
            <w:tcW w:w="5123" w:type="dxa"/>
            <w:gridSpan w:val="2"/>
            <w:tcBorders>
              <w:left w:val="single" w:sz="2" w:space="0" w:color="000000"/>
              <w:bottom w:val="single" w:sz="2" w:space="0" w:color="000000"/>
            </w:tcBorders>
            <w:shd w:val="clear" w:color="auto" w:fill="FFFFFF"/>
            <w:tcMar>
              <w:top w:w="55" w:type="dxa"/>
              <w:left w:w="55" w:type="dxa"/>
              <w:bottom w:w="55" w:type="dxa"/>
              <w:right w:w="55" w:type="dxa"/>
            </w:tcMar>
          </w:tcPr>
          <w:p w14:paraId="66825B5F" w14:textId="235F42A9" w:rsidR="00BA28B3" w:rsidRPr="00EF7B44" w:rsidRDefault="00BA28B3" w:rsidP="00B51F60">
            <w:pPr>
              <w:widowControl w:val="0"/>
              <w:suppressLineNumbers/>
              <w:suppressAutoHyphens/>
              <w:autoSpaceDN w:val="0"/>
              <w:spacing w:line="271" w:lineRule="auto"/>
              <w:textAlignment w:val="baseline"/>
              <w:rPr>
                <w:rFonts w:asciiTheme="majorHAnsi" w:eastAsia="SimSun" w:hAnsiTheme="majorHAnsi" w:cstheme="majorHAnsi"/>
                <w:kern w:val="3"/>
                <w:sz w:val="16"/>
                <w:szCs w:val="16"/>
                <w:lang w:eastAsia="zh-CN" w:bidi="hi-IN"/>
              </w:rPr>
            </w:pPr>
            <w:r w:rsidRPr="00EF7B44">
              <w:rPr>
                <w:rFonts w:asciiTheme="majorHAnsi" w:eastAsia="SimSun" w:hAnsiTheme="majorHAnsi" w:cstheme="majorHAnsi"/>
                <w:b/>
                <w:bCs/>
                <w:i/>
                <w:iCs/>
                <w:color w:val="000000"/>
                <w:kern w:val="3"/>
                <w:sz w:val="16"/>
                <w:szCs w:val="16"/>
                <w:lang w:eastAsia="zh-CN" w:bidi="hi-IN"/>
              </w:rPr>
              <w:t xml:space="preserve">Worki foliowe czerwone- </w:t>
            </w:r>
            <w:r w:rsidRPr="00EF7B44">
              <w:rPr>
                <w:rFonts w:asciiTheme="majorHAnsi" w:eastAsia="SimSun" w:hAnsiTheme="majorHAnsi" w:cstheme="majorHAnsi"/>
                <w:bCs/>
                <w:color w:val="000000"/>
                <w:kern w:val="3"/>
                <w:szCs w:val="24"/>
                <w:lang w:eastAsia="zh-CN" w:bidi="hi-IN"/>
              </w:rPr>
              <w:t>Każdy pojemnik i worek powinien posiadać widoczne oznakowanie</w:t>
            </w:r>
            <w:r w:rsidR="00106BB7">
              <w:rPr>
                <w:rFonts w:asciiTheme="majorHAnsi" w:eastAsia="SimSun" w:hAnsiTheme="majorHAnsi" w:cstheme="majorHAnsi"/>
                <w:bCs/>
                <w:color w:val="000000"/>
                <w:kern w:val="3"/>
                <w:szCs w:val="24"/>
                <w:lang w:eastAsia="zh-CN" w:bidi="hi-IN"/>
              </w:rPr>
              <w:t>,</w:t>
            </w:r>
            <w:r w:rsidRPr="00EF7B44">
              <w:rPr>
                <w:rFonts w:asciiTheme="majorHAnsi" w:eastAsia="SimSun" w:hAnsiTheme="majorHAnsi" w:cstheme="majorHAnsi"/>
                <w:color w:val="000000"/>
                <w:kern w:val="3"/>
                <w:sz w:val="16"/>
                <w:szCs w:val="16"/>
                <w:lang w:eastAsia="zh-CN" w:bidi="hi-IN"/>
              </w:rPr>
              <w:t xml:space="preserve"> które zawiera:</w:t>
            </w:r>
          </w:p>
          <w:p w14:paraId="31F829D9" w14:textId="77777777" w:rsidR="00BA28B3" w:rsidRPr="00EF7B44" w:rsidRDefault="00BA28B3" w:rsidP="008F61CD">
            <w:pPr>
              <w:widowControl w:val="0"/>
              <w:numPr>
                <w:ilvl w:val="0"/>
                <w:numId w:val="66"/>
              </w:numPr>
              <w:suppressAutoHyphens/>
              <w:autoSpaceDN w:val="0"/>
              <w:spacing w:line="271" w:lineRule="auto"/>
              <w:textAlignment w:val="baseline"/>
              <w:rPr>
                <w:rFonts w:asciiTheme="majorHAnsi" w:eastAsia="Tahoma" w:hAnsiTheme="majorHAnsi" w:cstheme="majorHAnsi"/>
                <w:kern w:val="3"/>
                <w:szCs w:val="24"/>
                <w:lang w:eastAsia="zh-CN" w:bidi="hi-IN"/>
              </w:rPr>
            </w:pPr>
            <w:r w:rsidRPr="00EF7B44">
              <w:rPr>
                <w:rFonts w:asciiTheme="majorHAnsi" w:eastAsia="Tahoma" w:hAnsiTheme="majorHAnsi" w:cstheme="majorHAnsi"/>
                <w:bCs/>
                <w:color w:val="000000"/>
                <w:kern w:val="3"/>
                <w:sz w:val="16"/>
                <w:szCs w:val="16"/>
                <w:lang w:eastAsia="zh-CN" w:bidi="hi-IN"/>
              </w:rPr>
              <w:t>kod odpad</w:t>
            </w:r>
            <w:r w:rsidRPr="00EF7B44">
              <w:rPr>
                <w:rFonts w:asciiTheme="majorHAnsi" w:eastAsia="Tahoma" w:hAnsiTheme="majorHAnsi" w:cstheme="majorHAnsi"/>
                <w:color w:val="000000"/>
                <w:kern w:val="3"/>
                <w:sz w:val="16"/>
                <w:szCs w:val="16"/>
                <w:lang w:eastAsia="zh-CN" w:bidi="hi-IN"/>
              </w:rPr>
              <w:t>ów medycznych w nim przechowywanych;</w:t>
            </w:r>
          </w:p>
          <w:p w14:paraId="186A379C" w14:textId="77777777" w:rsidR="00BA28B3" w:rsidRPr="00EF7B44" w:rsidRDefault="00BA28B3" w:rsidP="008F61CD">
            <w:pPr>
              <w:widowControl w:val="0"/>
              <w:numPr>
                <w:ilvl w:val="0"/>
                <w:numId w:val="66"/>
              </w:numPr>
              <w:suppressAutoHyphens/>
              <w:autoSpaceDN w:val="0"/>
              <w:spacing w:line="271" w:lineRule="auto"/>
              <w:textAlignment w:val="baseline"/>
              <w:rPr>
                <w:rFonts w:asciiTheme="majorHAnsi" w:eastAsia="Tahoma" w:hAnsiTheme="majorHAnsi" w:cstheme="majorHAnsi"/>
                <w:kern w:val="3"/>
                <w:szCs w:val="24"/>
                <w:lang w:eastAsia="zh-CN" w:bidi="hi-IN"/>
              </w:rPr>
            </w:pPr>
            <w:r w:rsidRPr="00EF7B44">
              <w:rPr>
                <w:rFonts w:asciiTheme="majorHAnsi" w:eastAsia="Tahoma" w:hAnsiTheme="majorHAnsi" w:cstheme="majorHAnsi"/>
                <w:bCs/>
                <w:color w:val="000000"/>
                <w:kern w:val="3"/>
                <w:sz w:val="16"/>
                <w:szCs w:val="16"/>
                <w:lang w:eastAsia="zh-CN" w:bidi="hi-IN"/>
              </w:rPr>
              <w:t>nazw</w:t>
            </w:r>
            <w:r w:rsidRPr="00EF7B44">
              <w:rPr>
                <w:rFonts w:asciiTheme="majorHAnsi" w:eastAsia="Tahoma" w:hAnsiTheme="majorHAnsi" w:cstheme="majorHAnsi"/>
                <w:color w:val="000000"/>
                <w:kern w:val="3"/>
                <w:sz w:val="16"/>
                <w:szCs w:val="16"/>
                <w:lang w:eastAsia="zh-CN" w:bidi="hi-IN"/>
              </w:rPr>
              <w:t>ę wytwórcy odpadów medycznych;</w:t>
            </w:r>
          </w:p>
          <w:p w14:paraId="3DE423FA" w14:textId="394D3BD2" w:rsidR="00BA28B3" w:rsidRPr="00EF7B44" w:rsidRDefault="00BA28B3" w:rsidP="008F61CD">
            <w:pPr>
              <w:widowControl w:val="0"/>
              <w:numPr>
                <w:ilvl w:val="0"/>
                <w:numId w:val="66"/>
              </w:numPr>
              <w:suppressAutoHyphens/>
              <w:autoSpaceDN w:val="0"/>
              <w:spacing w:line="271" w:lineRule="auto"/>
              <w:textAlignment w:val="baseline"/>
              <w:rPr>
                <w:rFonts w:asciiTheme="majorHAnsi" w:eastAsia="Tahoma" w:hAnsiTheme="majorHAnsi" w:cstheme="majorHAnsi"/>
                <w:kern w:val="3"/>
                <w:szCs w:val="24"/>
                <w:lang w:eastAsia="zh-CN" w:bidi="hi-IN"/>
              </w:rPr>
            </w:pPr>
            <w:r w:rsidRPr="00EF7B44">
              <w:rPr>
                <w:rFonts w:asciiTheme="majorHAnsi" w:eastAsia="Tahoma" w:hAnsiTheme="majorHAnsi" w:cstheme="majorHAnsi"/>
                <w:bCs/>
                <w:color w:val="000000"/>
                <w:kern w:val="3"/>
                <w:sz w:val="16"/>
                <w:szCs w:val="16"/>
                <w:lang w:eastAsia="zh-CN" w:bidi="hi-IN"/>
              </w:rPr>
              <w:t>numer REGON wytw</w:t>
            </w:r>
            <w:r w:rsidRPr="00EF7B44">
              <w:rPr>
                <w:rFonts w:asciiTheme="majorHAnsi" w:eastAsia="Tahoma" w:hAnsiTheme="majorHAnsi" w:cstheme="majorHAnsi"/>
                <w:color w:val="000000"/>
                <w:kern w:val="3"/>
                <w:sz w:val="16"/>
                <w:szCs w:val="16"/>
                <w:lang w:eastAsia="zh-CN" w:bidi="hi-IN"/>
              </w:rPr>
              <w:t>órcy odpadów medycznych;</w:t>
            </w:r>
            <w:r w:rsidR="00E4599A" w:rsidRPr="00EF7B44">
              <w:rPr>
                <w:rFonts w:asciiTheme="majorHAnsi" w:eastAsia="Tahoma" w:hAnsiTheme="majorHAnsi" w:cstheme="majorHAnsi"/>
                <w:color w:val="000000"/>
                <w:kern w:val="3"/>
                <w:sz w:val="16"/>
                <w:szCs w:val="16"/>
                <w:lang w:eastAsia="zh-CN" w:bidi="hi-IN"/>
              </w:rPr>
              <w:t xml:space="preserve"> </w:t>
            </w:r>
            <w:r w:rsidRPr="00EF7B44">
              <w:rPr>
                <w:rFonts w:asciiTheme="majorHAnsi" w:eastAsia="Tahoma" w:hAnsiTheme="majorHAnsi" w:cstheme="majorHAnsi"/>
                <w:color w:val="000000"/>
                <w:kern w:val="3"/>
                <w:sz w:val="16"/>
                <w:szCs w:val="16"/>
                <w:lang w:eastAsia="zh-CN" w:bidi="hi-IN"/>
              </w:rPr>
              <w:t>nr. księgi rejestrowej, organ rejestracyjny,</w:t>
            </w:r>
          </w:p>
          <w:p w14:paraId="74451285" w14:textId="77777777" w:rsidR="00BA28B3" w:rsidRPr="00EF7B44" w:rsidRDefault="00BA28B3" w:rsidP="008F61CD">
            <w:pPr>
              <w:widowControl w:val="0"/>
              <w:numPr>
                <w:ilvl w:val="0"/>
                <w:numId w:val="66"/>
              </w:numPr>
              <w:suppressAutoHyphens/>
              <w:autoSpaceDN w:val="0"/>
              <w:spacing w:line="271" w:lineRule="auto"/>
              <w:textAlignment w:val="baseline"/>
              <w:rPr>
                <w:rFonts w:asciiTheme="majorHAnsi" w:eastAsia="Tahoma" w:hAnsiTheme="majorHAnsi" w:cstheme="majorHAnsi"/>
                <w:kern w:val="3"/>
                <w:szCs w:val="24"/>
                <w:lang w:eastAsia="zh-CN" w:bidi="hi-IN"/>
              </w:rPr>
            </w:pPr>
            <w:r w:rsidRPr="00EF7B44">
              <w:rPr>
                <w:rFonts w:asciiTheme="majorHAnsi" w:eastAsia="Tahoma" w:hAnsiTheme="majorHAnsi" w:cstheme="majorHAnsi"/>
                <w:bCs/>
                <w:color w:val="000000"/>
                <w:kern w:val="3"/>
                <w:sz w:val="16"/>
                <w:szCs w:val="16"/>
                <w:lang w:eastAsia="zh-CN" w:bidi="hi-IN"/>
              </w:rPr>
              <w:t>dat</w:t>
            </w:r>
            <w:r w:rsidRPr="00EF7B44">
              <w:rPr>
                <w:rFonts w:asciiTheme="majorHAnsi" w:eastAsia="Tahoma" w:hAnsiTheme="majorHAnsi" w:cstheme="majorHAnsi"/>
                <w:color w:val="000000"/>
                <w:kern w:val="3"/>
                <w:sz w:val="16"/>
                <w:szCs w:val="16"/>
                <w:lang w:eastAsia="zh-CN" w:bidi="hi-IN"/>
              </w:rPr>
              <w:t>ę i godzinę otwarcia (rozpoczęcia użytkowania)</w:t>
            </w:r>
          </w:p>
          <w:p w14:paraId="18E47D51" w14:textId="77777777" w:rsidR="00BA28B3" w:rsidRPr="00EF7B44" w:rsidRDefault="00BA28B3" w:rsidP="008F61CD">
            <w:pPr>
              <w:widowControl w:val="0"/>
              <w:numPr>
                <w:ilvl w:val="0"/>
                <w:numId w:val="66"/>
              </w:numPr>
              <w:suppressAutoHyphens/>
              <w:autoSpaceDN w:val="0"/>
              <w:spacing w:line="271" w:lineRule="auto"/>
              <w:textAlignment w:val="baseline"/>
              <w:rPr>
                <w:rFonts w:asciiTheme="majorHAnsi" w:eastAsia="Tahoma" w:hAnsiTheme="majorHAnsi" w:cstheme="majorHAnsi"/>
                <w:kern w:val="3"/>
                <w:szCs w:val="24"/>
                <w:lang w:eastAsia="zh-CN" w:bidi="hi-IN"/>
              </w:rPr>
            </w:pPr>
            <w:r w:rsidRPr="00EF7B44">
              <w:rPr>
                <w:rFonts w:asciiTheme="majorHAnsi" w:eastAsia="Tahoma" w:hAnsiTheme="majorHAnsi" w:cstheme="majorHAnsi"/>
                <w:bCs/>
                <w:color w:val="000000"/>
                <w:kern w:val="3"/>
                <w:sz w:val="16"/>
                <w:szCs w:val="16"/>
                <w:lang w:eastAsia="zh-CN" w:bidi="hi-IN"/>
              </w:rPr>
              <w:t>dat</w:t>
            </w:r>
            <w:r w:rsidRPr="00EF7B44">
              <w:rPr>
                <w:rFonts w:asciiTheme="majorHAnsi" w:eastAsia="Tahoma" w:hAnsiTheme="majorHAnsi" w:cstheme="majorHAnsi"/>
                <w:color w:val="000000"/>
                <w:kern w:val="3"/>
                <w:sz w:val="16"/>
                <w:szCs w:val="16"/>
                <w:lang w:eastAsia="zh-CN" w:bidi="hi-IN"/>
              </w:rPr>
              <w:t>ę i godzinę zamknięcia</w:t>
            </w:r>
          </w:p>
        </w:tc>
        <w:tc>
          <w:tcPr>
            <w:tcW w:w="4616" w:type="dxa"/>
            <w:gridSpan w:val="2"/>
            <w:tcBorders>
              <w:left w:val="single" w:sz="2" w:space="0" w:color="000000"/>
              <w:bottom w:val="single" w:sz="2" w:space="0" w:color="000000"/>
            </w:tcBorders>
            <w:shd w:val="clear" w:color="auto" w:fill="FFFFFF"/>
            <w:tcMar>
              <w:top w:w="55" w:type="dxa"/>
              <w:left w:w="55" w:type="dxa"/>
              <w:bottom w:w="55" w:type="dxa"/>
              <w:right w:w="55" w:type="dxa"/>
            </w:tcMar>
          </w:tcPr>
          <w:p w14:paraId="10A84FCA" w14:textId="188D1F72" w:rsidR="00BA28B3" w:rsidRPr="00EF7B44" w:rsidRDefault="00BA28B3" w:rsidP="00B51F60">
            <w:pPr>
              <w:widowControl w:val="0"/>
              <w:suppressLineNumbers/>
              <w:suppressAutoHyphens/>
              <w:autoSpaceDN w:val="0"/>
              <w:spacing w:line="271" w:lineRule="auto"/>
              <w:textAlignment w:val="baseline"/>
              <w:rPr>
                <w:rFonts w:asciiTheme="majorHAnsi" w:eastAsia="SimSun" w:hAnsiTheme="majorHAnsi" w:cstheme="majorHAnsi"/>
                <w:kern w:val="3"/>
                <w:sz w:val="16"/>
                <w:szCs w:val="16"/>
                <w:lang w:eastAsia="zh-CN" w:bidi="hi-IN"/>
              </w:rPr>
            </w:pPr>
            <w:r w:rsidRPr="00EF7B44">
              <w:rPr>
                <w:rFonts w:asciiTheme="majorHAnsi" w:eastAsia="SimSun" w:hAnsiTheme="majorHAnsi" w:cstheme="majorHAnsi"/>
                <w:b/>
                <w:bCs/>
                <w:i/>
                <w:iCs/>
                <w:color w:val="000000"/>
                <w:kern w:val="3"/>
                <w:sz w:val="16"/>
                <w:szCs w:val="16"/>
                <w:lang w:eastAsia="zh-CN" w:bidi="hi-IN"/>
              </w:rPr>
              <w:t>Worki foliowe niebieskie -</w:t>
            </w:r>
            <w:r w:rsidRPr="00EF7B44">
              <w:rPr>
                <w:rFonts w:asciiTheme="majorHAnsi" w:eastAsia="SimSun" w:hAnsiTheme="majorHAnsi" w:cstheme="majorHAnsi"/>
                <w:bCs/>
                <w:color w:val="000000"/>
                <w:kern w:val="3"/>
                <w:szCs w:val="24"/>
                <w:lang w:eastAsia="zh-CN" w:bidi="hi-IN"/>
              </w:rPr>
              <w:t>Każdy pojemnik   i worek powinien posiadać widoczne oznakowanie</w:t>
            </w:r>
            <w:r w:rsidR="00106BB7">
              <w:rPr>
                <w:rFonts w:asciiTheme="majorHAnsi" w:eastAsia="SimSun" w:hAnsiTheme="majorHAnsi" w:cstheme="majorHAnsi"/>
                <w:bCs/>
                <w:color w:val="000000"/>
                <w:kern w:val="3"/>
                <w:szCs w:val="24"/>
                <w:lang w:eastAsia="zh-CN" w:bidi="hi-IN"/>
              </w:rPr>
              <w:t>,</w:t>
            </w:r>
            <w:r w:rsidRPr="00EF7B44">
              <w:rPr>
                <w:rFonts w:asciiTheme="majorHAnsi" w:eastAsia="SimSun" w:hAnsiTheme="majorHAnsi" w:cstheme="majorHAnsi"/>
                <w:color w:val="000000"/>
                <w:kern w:val="3"/>
                <w:sz w:val="16"/>
                <w:szCs w:val="16"/>
                <w:lang w:eastAsia="zh-CN" w:bidi="hi-IN"/>
              </w:rPr>
              <w:t xml:space="preserve"> które zawiera:</w:t>
            </w:r>
          </w:p>
          <w:p w14:paraId="2409B72D" w14:textId="77777777" w:rsidR="00BA28B3" w:rsidRPr="00EF7B44" w:rsidRDefault="00BA28B3" w:rsidP="008F61CD">
            <w:pPr>
              <w:widowControl w:val="0"/>
              <w:numPr>
                <w:ilvl w:val="0"/>
                <w:numId w:val="66"/>
              </w:numPr>
              <w:suppressAutoHyphens/>
              <w:autoSpaceDN w:val="0"/>
              <w:spacing w:line="271" w:lineRule="auto"/>
              <w:textAlignment w:val="baseline"/>
              <w:rPr>
                <w:rFonts w:asciiTheme="majorHAnsi" w:eastAsia="Tahoma" w:hAnsiTheme="majorHAnsi" w:cstheme="majorHAnsi"/>
                <w:kern w:val="3"/>
                <w:szCs w:val="24"/>
                <w:lang w:eastAsia="zh-CN" w:bidi="hi-IN"/>
              </w:rPr>
            </w:pPr>
            <w:r w:rsidRPr="00EF7B44">
              <w:rPr>
                <w:rFonts w:asciiTheme="majorHAnsi" w:eastAsia="Tahoma" w:hAnsiTheme="majorHAnsi" w:cstheme="majorHAnsi"/>
                <w:bCs/>
                <w:color w:val="000000"/>
                <w:kern w:val="3"/>
                <w:sz w:val="16"/>
                <w:szCs w:val="16"/>
                <w:lang w:eastAsia="zh-CN" w:bidi="hi-IN"/>
              </w:rPr>
              <w:t>kod odpad</w:t>
            </w:r>
            <w:r w:rsidRPr="00EF7B44">
              <w:rPr>
                <w:rFonts w:asciiTheme="majorHAnsi" w:eastAsia="Tahoma" w:hAnsiTheme="majorHAnsi" w:cstheme="majorHAnsi"/>
                <w:color w:val="000000"/>
                <w:kern w:val="3"/>
                <w:sz w:val="16"/>
                <w:szCs w:val="16"/>
                <w:lang w:eastAsia="zh-CN" w:bidi="hi-IN"/>
              </w:rPr>
              <w:t>ów medycznych w nim przechowywanych;</w:t>
            </w:r>
          </w:p>
          <w:p w14:paraId="23C4F511" w14:textId="77777777" w:rsidR="00BA28B3" w:rsidRPr="00EF7B44" w:rsidRDefault="00BA28B3" w:rsidP="008F61CD">
            <w:pPr>
              <w:widowControl w:val="0"/>
              <w:numPr>
                <w:ilvl w:val="0"/>
                <w:numId w:val="66"/>
              </w:numPr>
              <w:suppressAutoHyphens/>
              <w:autoSpaceDN w:val="0"/>
              <w:spacing w:line="271" w:lineRule="auto"/>
              <w:textAlignment w:val="baseline"/>
              <w:rPr>
                <w:rFonts w:asciiTheme="majorHAnsi" w:eastAsia="Tahoma" w:hAnsiTheme="majorHAnsi" w:cstheme="majorHAnsi"/>
                <w:kern w:val="3"/>
                <w:szCs w:val="24"/>
                <w:lang w:eastAsia="zh-CN" w:bidi="hi-IN"/>
              </w:rPr>
            </w:pPr>
            <w:r w:rsidRPr="00EF7B44">
              <w:rPr>
                <w:rFonts w:asciiTheme="majorHAnsi" w:eastAsia="Tahoma" w:hAnsiTheme="majorHAnsi" w:cstheme="majorHAnsi"/>
                <w:bCs/>
                <w:color w:val="000000"/>
                <w:kern w:val="3"/>
                <w:sz w:val="16"/>
                <w:szCs w:val="16"/>
                <w:lang w:eastAsia="zh-CN" w:bidi="hi-IN"/>
              </w:rPr>
              <w:t>nazw</w:t>
            </w:r>
            <w:r w:rsidRPr="00EF7B44">
              <w:rPr>
                <w:rFonts w:asciiTheme="majorHAnsi" w:eastAsia="Tahoma" w:hAnsiTheme="majorHAnsi" w:cstheme="majorHAnsi"/>
                <w:color w:val="000000"/>
                <w:kern w:val="3"/>
                <w:sz w:val="16"/>
                <w:szCs w:val="16"/>
                <w:lang w:eastAsia="zh-CN" w:bidi="hi-IN"/>
              </w:rPr>
              <w:t>ę wytwórcy odpadów medycznych;</w:t>
            </w:r>
          </w:p>
          <w:p w14:paraId="55FA5E19" w14:textId="62FCC70C" w:rsidR="00BA28B3" w:rsidRPr="00EF7B44" w:rsidRDefault="00BA28B3" w:rsidP="008F61CD">
            <w:pPr>
              <w:widowControl w:val="0"/>
              <w:numPr>
                <w:ilvl w:val="0"/>
                <w:numId w:val="66"/>
              </w:numPr>
              <w:suppressAutoHyphens/>
              <w:autoSpaceDN w:val="0"/>
              <w:spacing w:line="271" w:lineRule="auto"/>
              <w:textAlignment w:val="baseline"/>
              <w:rPr>
                <w:rFonts w:asciiTheme="majorHAnsi" w:eastAsia="Tahoma" w:hAnsiTheme="majorHAnsi" w:cstheme="majorHAnsi"/>
                <w:kern w:val="3"/>
                <w:szCs w:val="24"/>
                <w:lang w:eastAsia="zh-CN" w:bidi="hi-IN"/>
              </w:rPr>
            </w:pPr>
            <w:r w:rsidRPr="00EF7B44">
              <w:rPr>
                <w:rFonts w:asciiTheme="majorHAnsi" w:eastAsia="Tahoma" w:hAnsiTheme="majorHAnsi" w:cstheme="majorHAnsi"/>
                <w:bCs/>
                <w:color w:val="000000"/>
                <w:kern w:val="3"/>
                <w:sz w:val="16"/>
                <w:szCs w:val="16"/>
                <w:lang w:eastAsia="zh-CN" w:bidi="hi-IN"/>
              </w:rPr>
              <w:t>numer REGON wytw</w:t>
            </w:r>
            <w:r w:rsidRPr="00EF7B44">
              <w:rPr>
                <w:rFonts w:asciiTheme="majorHAnsi" w:eastAsia="Tahoma" w:hAnsiTheme="majorHAnsi" w:cstheme="majorHAnsi"/>
                <w:color w:val="000000"/>
                <w:kern w:val="3"/>
                <w:sz w:val="16"/>
                <w:szCs w:val="16"/>
                <w:lang w:eastAsia="zh-CN" w:bidi="hi-IN"/>
              </w:rPr>
              <w:t>órcy odpadów medycznych;</w:t>
            </w:r>
            <w:r w:rsidR="00E4599A" w:rsidRPr="00EF7B44">
              <w:rPr>
                <w:rFonts w:asciiTheme="majorHAnsi" w:eastAsia="Tahoma" w:hAnsiTheme="majorHAnsi" w:cstheme="majorHAnsi"/>
                <w:color w:val="000000"/>
                <w:kern w:val="3"/>
                <w:sz w:val="16"/>
                <w:szCs w:val="16"/>
                <w:lang w:eastAsia="zh-CN" w:bidi="hi-IN"/>
              </w:rPr>
              <w:t xml:space="preserve"> </w:t>
            </w:r>
            <w:r w:rsidRPr="00EF7B44">
              <w:rPr>
                <w:rFonts w:asciiTheme="majorHAnsi" w:eastAsia="Tahoma" w:hAnsiTheme="majorHAnsi" w:cstheme="majorHAnsi"/>
                <w:color w:val="000000"/>
                <w:kern w:val="3"/>
                <w:sz w:val="16"/>
                <w:szCs w:val="16"/>
                <w:lang w:eastAsia="zh-CN" w:bidi="hi-IN"/>
              </w:rPr>
              <w:t>nr. księgi rejestrowej, organ rejestracyjny,</w:t>
            </w:r>
          </w:p>
          <w:p w14:paraId="00F8C585" w14:textId="77777777" w:rsidR="00BA28B3" w:rsidRPr="00EF7B44" w:rsidRDefault="00BA28B3" w:rsidP="008F61CD">
            <w:pPr>
              <w:widowControl w:val="0"/>
              <w:numPr>
                <w:ilvl w:val="0"/>
                <w:numId w:val="66"/>
              </w:numPr>
              <w:suppressAutoHyphens/>
              <w:autoSpaceDN w:val="0"/>
              <w:spacing w:line="271" w:lineRule="auto"/>
              <w:textAlignment w:val="baseline"/>
              <w:rPr>
                <w:rFonts w:asciiTheme="majorHAnsi" w:eastAsia="Tahoma" w:hAnsiTheme="majorHAnsi" w:cstheme="majorHAnsi"/>
                <w:kern w:val="3"/>
                <w:szCs w:val="24"/>
                <w:lang w:eastAsia="zh-CN" w:bidi="hi-IN"/>
              </w:rPr>
            </w:pPr>
            <w:r w:rsidRPr="00EF7B44">
              <w:rPr>
                <w:rFonts w:asciiTheme="majorHAnsi" w:eastAsia="Tahoma" w:hAnsiTheme="majorHAnsi" w:cstheme="majorHAnsi"/>
                <w:bCs/>
                <w:color w:val="000000"/>
                <w:kern w:val="3"/>
                <w:sz w:val="16"/>
                <w:szCs w:val="16"/>
                <w:lang w:eastAsia="zh-CN" w:bidi="hi-IN"/>
              </w:rPr>
              <w:t>dat</w:t>
            </w:r>
            <w:r w:rsidRPr="00EF7B44">
              <w:rPr>
                <w:rFonts w:asciiTheme="majorHAnsi" w:eastAsia="Tahoma" w:hAnsiTheme="majorHAnsi" w:cstheme="majorHAnsi"/>
                <w:color w:val="000000"/>
                <w:kern w:val="3"/>
                <w:sz w:val="16"/>
                <w:szCs w:val="16"/>
                <w:lang w:eastAsia="zh-CN" w:bidi="hi-IN"/>
              </w:rPr>
              <w:t>ę i godzinę otwarcia (rozpoczęcia użytkowania)</w:t>
            </w:r>
          </w:p>
          <w:p w14:paraId="62BE2A06" w14:textId="77777777" w:rsidR="00BA28B3" w:rsidRPr="00EF7B44" w:rsidRDefault="00BA28B3" w:rsidP="008F61CD">
            <w:pPr>
              <w:widowControl w:val="0"/>
              <w:numPr>
                <w:ilvl w:val="0"/>
                <w:numId w:val="66"/>
              </w:numPr>
              <w:suppressAutoHyphens/>
              <w:autoSpaceDN w:val="0"/>
              <w:spacing w:line="271" w:lineRule="auto"/>
              <w:textAlignment w:val="baseline"/>
              <w:rPr>
                <w:rFonts w:asciiTheme="majorHAnsi" w:eastAsia="Tahoma" w:hAnsiTheme="majorHAnsi" w:cstheme="majorHAnsi"/>
                <w:kern w:val="3"/>
                <w:szCs w:val="24"/>
                <w:lang w:eastAsia="zh-CN" w:bidi="hi-IN"/>
              </w:rPr>
            </w:pPr>
            <w:r w:rsidRPr="00EF7B44">
              <w:rPr>
                <w:rFonts w:asciiTheme="majorHAnsi" w:eastAsia="Tahoma" w:hAnsiTheme="majorHAnsi" w:cstheme="majorHAnsi"/>
                <w:bCs/>
                <w:color w:val="000000"/>
                <w:kern w:val="3"/>
                <w:sz w:val="16"/>
                <w:szCs w:val="16"/>
                <w:lang w:eastAsia="zh-CN" w:bidi="hi-IN"/>
              </w:rPr>
              <w:t>dat</w:t>
            </w:r>
            <w:r w:rsidRPr="00EF7B44">
              <w:rPr>
                <w:rFonts w:asciiTheme="majorHAnsi" w:eastAsia="Tahoma" w:hAnsiTheme="majorHAnsi" w:cstheme="majorHAnsi"/>
                <w:color w:val="000000"/>
                <w:kern w:val="3"/>
                <w:sz w:val="16"/>
                <w:szCs w:val="16"/>
                <w:lang w:eastAsia="zh-CN" w:bidi="hi-IN"/>
              </w:rPr>
              <w:t>ę i godzinę zamknięcia</w:t>
            </w:r>
          </w:p>
        </w:tc>
        <w:tc>
          <w:tcPr>
            <w:tcW w:w="4475" w:type="dxa"/>
            <w:gridSpan w:val="2"/>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14:paraId="345F168D" w14:textId="78FC1EEB" w:rsidR="00BA28B3" w:rsidRPr="00EF7B44" w:rsidRDefault="00BA28B3" w:rsidP="00B51F60">
            <w:pPr>
              <w:widowControl w:val="0"/>
              <w:suppressLineNumbers/>
              <w:suppressAutoHyphens/>
              <w:autoSpaceDN w:val="0"/>
              <w:spacing w:line="271" w:lineRule="auto"/>
              <w:jc w:val="center"/>
              <w:textAlignment w:val="baseline"/>
              <w:rPr>
                <w:rFonts w:asciiTheme="majorHAnsi" w:eastAsia="SimSun" w:hAnsiTheme="majorHAnsi" w:cstheme="majorHAnsi"/>
                <w:kern w:val="3"/>
                <w:sz w:val="20"/>
                <w:lang w:eastAsia="zh-CN" w:bidi="hi-IN"/>
              </w:rPr>
            </w:pPr>
            <w:r w:rsidRPr="00EF7B44">
              <w:rPr>
                <w:rFonts w:asciiTheme="majorHAnsi" w:eastAsia="SimSun" w:hAnsiTheme="majorHAnsi" w:cstheme="majorHAnsi"/>
                <w:bCs/>
                <w:color w:val="000000"/>
                <w:kern w:val="3"/>
                <w:sz w:val="16"/>
                <w:szCs w:val="16"/>
                <w:lang w:eastAsia="zh-CN" w:bidi="hi-IN"/>
              </w:rPr>
              <w:t>Każdy pojemnik   i worek powinien posiadać widoczne oznakowanie</w:t>
            </w:r>
            <w:r w:rsidR="00106BB7">
              <w:rPr>
                <w:rFonts w:asciiTheme="majorHAnsi" w:eastAsia="SimSun" w:hAnsiTheme="majorHAnsi" w:cstheme="majorHAnsi"/>
                <w:bCs/>
                <w:color w:val="000000"/>
                <w:kern w:val="3"/>
                <w:sz w:val="16"/>
                <w:szCs w:val="16"/>
                <w:lang w:eastAsia="zh-CN" w:bidi="hi-IN"/>
              </w:rPr>
              <w:t>,</w:t>
            </w:r>
            <w:r w:rsidRPr="00EF7B44">
              <w:rPr>
                <w:rFonts w:asciiTheme="majorHAnsi" w:eastAsia="SimSun" w:hAnsiTheme="majorHAnsi" w:cstheme="majorHAnsi"/>
                <w:color w:val="000000"/>
                <w:kern w:val="3"/>
                <w:sz w:val="16"/>
                <w:szCs w:val="16"/>
                <w:lang w:eastAsia="zh-CN" w:bidi="hi-IN"/>
              </w:rPr>
              <w:t xml:space="preserve"> które zawiera:</w:t>
            </w:r>
          </w:p>
          <w:p w14:paraId="3EF0F384" w14:textId="77777777" w:rsidR="00BA28B3" w:rsidRPr="00EF7B44" w:rsidRDefault="00BA28B3" w:rsidP="008F61CD">
            <w:pPr>
              <w:widowControl w:val="0"/>
              <w:numPr>
                <w:ilvl w:val="0"/>
                <w:numId w:val="66"/>
              </w:numPr>
              <w:suppressAutoHyphens/>
              <w:autoSpaceDN w:val="0"/>
              <w:spacing w:line="271" w:lineRule="auto"/>
              <w:textAlignment w:val="baseline"/>
              <w:rPr>
                <w:rFonts w:asciiTheme="majorHAnsi" w:eastAsia="Tahoma" w:hAnsiTheme="majorHAnsi" w:cstheme="majorHAnsi"/>
                <w:kern w:val="3"/>
                <w:szCs w:val="24"/>
                <w:lang w:eastAsia="zh-CN" w:bidi="hi-IN"/>
              </w:rPr>
            </w:pPr>
            <w:r w:rsidRPr="00EF7B44">
              <w:rPr>
                <w:rFonts w:asciiTheme="majorHAnsi" w:eastAsia="Tahoma" w:hAnsiTheme="majorHAnsi" w:cstheme="majorHAnsi"/>
                <w:bCs/>
                <w:color w:val="000000"/>
                <w:kern w:val="3"/>
                <w:sz w:val="16"/>
                <w:szCs w:val="16"/>
                <w:lang w:eastAsia="zh-CN" w:bidi="hi-IN"/>
              </w:rPr>
              <w:t>kod odpad</w:t>
            </w:r>
            <w:r w:rsidRPr="00EF7B44">
              <w:rPr>
                <w:rFonts w:asciiTheme="majorHAnsi" w:eastAsia="Tahoma" w:hAnsiTheme="majorHAnsi" w:cstheme="majorHAnsi"/>
                <w:color w:val="000000"/>
                <w:kern w:val="3"/>
                <w:sz w:val="16"/>
                <w:szCs w:val="16"/>
                <w:lang w:eastAsia="zh-CN" w:bidi="hi-IN"/>
              </w:rPr>
              <w:t>ów medycznych w nim przechowywanych;</w:t>
            </w:r>
          </w:p>
          <w:p w14:paraId="3CBAF60E" w14:textId="77777777" w:rsidR="00BA28B3" w:rsidRPr="00EF7B44" w:rsidRDefault="00BA28B3" w:rsidP="008F61CD">
            <w:pPr>
              <w:widowControl w:val="0"/>
              <w:numPr>
                <w:ilvl w:val="0"/>
                <w:numId w:val="66"/>
              </w:numPr>
              <w:suppressAutoHyphens/>
              <w:autoSpaceDN w:val="0"/>
              <w:spacing w:line="271" w:lineRule="auto"/>
              <w:textAlignment w:val="baseline"/>
              <w:rPr>
                <w:rFonts w:asciiTheme="majorHAnsi" w:eastAsia="Tahoma" w:hAnsiTheme="majorHAnsi" w:cstheme="majorHAnsi"/>
                <w:kern w:val="3"/>
                <w:szCs w:val="24"/>
                <w:lang w:eastAsia="zh-CN" w:bidi="hi-IN"/>
              </w:rPr>
            </w:pPr>
            <w:r w:rsidRPr="00EF7B44">
              <w:rPr>
                <w:rFonts w:asciiTheme="majorHAnsi" w:eastAsia="Tahoma" w:hAnsiTheme="majorHAnsi" w:cstheme="majorHAnsi"/>
                <w:bCs/>
                <w:color w:val="000000"/>
                <w:kern w:val="3"/>
                <w:sz w:val="16"/>
                <w:szCs w:val="16"/>
                <w:lang w:eastAsia="zh-CN" w:bidi="hi-IN"/>
              </w:rPr>
              <w:t>nazw</w:t>
            </w:r>
            <w:r w:rsidRPr="00EF7B44">
              <w:rPr>
                <w:rFonts w:asciiTheme="majorHAnsi" w:eastAsia="Tahoma" w:hAnsiTheme="majorHAnsi" w:cstheme="majorHAnsi"/>
                <w:color w:val="000000"/>
                <w:kern w:val="3"/>
                <w:sz w:val="16"/>
                <w:szCs w:val="16"/>
                <w:lang w:eastAsia="zh-CN" w:bidi="hi-IN"/>
              </w:rPr>
              <w:t>ę wytwórcy odpadów medycznych;</w:t>
            </w:r>
          </w:p>
          <w:p w14:paraId="6B7E4E86" w14:textId="166CF672" w:rsidR="00BA28B3" w:rsidRPr="00EF7B44" w:rsidRDefault="00BA28B3" w:rsidP="008F61CD">
            <w:pPr>
              <w:widowControl w:val="0"/>
              <w:numPr>
                <w:ilvl w:val="0"/>
                <w:numId w:val="66"/>
              </w:numPr>
              <w:suppressAutoHyphens/>
              <w:autoSpaceDN w:val="0"/>
              <w:spacing w:line="271" w:lineRule="auto"/>
              <w:textAlignment w:val="baseline"/>
              <w:rPr>
                <w:rFonts w:asciiTheme="majorHAnsi" w:eastAsia="Tahoma" w:hAnsiTheme="majorHAnsi" w:cstheme="majorHAnsi"/>
                <w:kern w:val="3"/>
                <w:szCs w:val="24"/>
                <w:lang w:eastAsia="zh-CN" w:bidi="hi-IN"/>
              </w:rPr>
            </w:pPr>
            <w:r w:rsidRPr="00EF7B44">
              <w:rPr>
                <w:rFonts w:asciiTheme="majorHAnsi" w:eastAsia="Tahoma" w:hAnsiTheme="majorHAnsi" w:cstheme="majorHAnsi"/>
                <w:bCs/>
                <w:color w:val="000000"/>
                <w:kern w:val="3"/>
                <w:sz w:val="16"/>
                <w:szCs w:val="16"/>
                <w:lang w:eastAsia="zh-CN" w:bidi="hi-IN"/>
              </w:rPr>
              <w:t>numer REGON wytw</w:t>
            </w:r>
            <w:r w:rsidRPr="00EF7B44">
              <w:rPr>
                <w:rFonts w:asciiTheme="majorHAnsi" w:eastAsia="Tahoma" w:hAnsiTheme="majorHAnsi" w:cstheme="majorHAnsi"/>
                <w:color w:val="000000"/>
                <w:kern w:val="3"/>
                <w:sz w:val="16"/>
                <w:szCs w:val="16"/>
                <w:lang w:eastAsia="zh-CN" w:bidi="hi-IN"/>
              </w:rPr>
              <w:t>órcy odpadów medycznych;</w:t>
            </w:r>
            <w:r w:rsidR="00E4599A" w:rsidRPr="00EF7B44">
              <w:rPr>
                <w:rFonts w:asciiTheme="majorHAnsi" w:eastAsia="Tahoma" w:hAnsiTheme="majorHAnsi" w:cstheme="majorHAnsi"/>
                <w:color w:val="000000"/>
                <w:kern w:val="3"/>
                <w:sz w:val="16"/>
                <w:szCs w:val="16"/>
                <w:lang w:eastAsia="zh-CN" w:bidi="hi-IN"/>
              </w:rPr>
              <w:t xml:space="preserve"> </w:t>
            </w:r>
            <w:r w:rsidRPr="00EF7B44">
              <w:rPr>
                <w:rFonts w:asciiTheme="majorHAnsi" w:eastAsia="Tahoma" w:hAnsiTheme="majorHAnsi" w:cstheme="majorHAnsi"/>
                <w:color w:val="000000"/>
                <w:kern w:val="3"/>
                <w:sz w:val="16"/>
                <w:szCs w:val="16"/>
                <w:lang w:eastAsia="zh-CN" w:bidi="hi-IN"/>
              </w:rPr>
              <w:t>nr. księgi rejestrowej, organ rejestracyjny,</w:t>
            </w:r>
          </w:p>
          <w:p w14:paraId="679769E8" w14:textId="77777777" w:rsidR="00BA28B3" w:rsidRPr="00EF7B44" w:rsidRDefault="00BA28B3" w:rsidP="008F61CD">
            <w:pPr>
              <w:widowControl w:val="0"/>
              <w:numPr>
                <w:ilvl w:val="0"/>
                <w:numId w:val="66"/>
              </w:numPr>
              <w:suppressAutoHyphens/>
              <w:autoSpaceDN w:val="0"/>
              <w:spacing w:line="271" w:lineRule="auto"/>
              <w:textAlignment w:val="baseline"/>
              <w:rPr>
                <w:rFonts w:asciiTheme="majorHAnsi" w:eastAsia="Tahoma" w:hAnsiTheme="majorHAnsi" w:cstheme="majorHAnsi"/>
                <w:kern w:val="3"/>
                <w:szCs w:val="24"/>
                <w:lang w:eastAsia="zh-CN" w:bidi="hi-IN"/>
              </w:rPr>
            </w:pPr>
            <w:r w:rsidRPr="00EF7B44">
              <w:rPr>
                <w:rFonts w:asciiTheme="majorHAnsi" w:eastAsia="Tahoma" w:hAnsiTheme="majorHAnsi" w:cstheme="majorHAnsi"/>
                <w:bCs/>
                <w:color w:val="000000"/>
                <w:kern w:val="3"/>
                <w:sz w:val="16"/>
                <w:szCs w:val="16"/>
                <w:lang w:eastAsia="zh-CN" w:bidi="hi-IN"/>
              </w:rPr>
              <w:t>dat</w:t>
            </w:r>
            <w:r w:rsidRPr="00EF7B44">
              <w:rPr>
                <w:rFonts w:asciiTheme="majorHAnsi" w:eastAsia="Tahoma" w:hAnsiTheme="majorHAnsi" w:cstheme="majorHAnsi"/>
                <w:color w:val="000000"/>
                <w:kern w:val="3"/>
                <w:sz w:val="16"/>
                <w:szCs w:val="16"/>
                <w:lang w:eastAsia="zh-CN" w:bidi="hi-IN"/>
              </w:rPr>
              <w:t>ę i godzinę otwarcia (rozpoczęcia użytkowania)</w:t>
            </w:r>
          </w:p>
          <w:p w14:paraId="36C6D39B" w14:textId="77777777" w:rsidR="00BA28B3" w:rsidRPr="00EF7B44" w:rsidRDefault="00BA28B3" w:rsidP="008F61CD">
            <w:pPr>
              <w:widowControl w:val="0"/>
              <w:numPr>
                <w:ilvl w:val="0"/>
                <w:numId w:val="66"/>
              </w:numPr>
              <w:suppressAutoHyphens/>
              <w:autoSpaceDN w:val="0"/>
              <w:spacing w:line="271" w:lineRule="auto"/>
              <w:textAlignment w:val="baseline"/>
              <w:rPr>
                <w:rFonts w:asciiTheme="majorHAnsi" w:eastAsia="Tahoma" w:hAnsiTheme="majorHAnsi" w:cstheme="majorHAnsi"/>
                <w:kern w:val="3"/>
                <w:sz w:val="20"/>
                <w:lang w:eastAsia="zh-CN" w:bidi="hi-IN"/>
              </w:rPr>
            </w:pPr>
            <w:r w:rsidRPr="00EF7B44">
              <w:rPr>
                <w:rFonts w:asciiTheme="majorHAnsi" w:eastAsia="Tahoma" w:hAnsiTheme="majorHAnsi" w:cstheme="majorHAnsi"/>
                <w:bCs/>
                <w:color w:val="000000"/>
                <w:kern w:val="3"/>
                <w:sz w:val="16"/>
                <w:szCs w:val="16"/>
                <w:lang w:eastAsia="zh-CN" w:bidi="hi-IN"/>
              </w:rPr>
              <w:t>dat</w:t>
            </w:r>
            <w:r w:rsidRPr="00EF7B44">
              <w:rPr>
                <w:rFonts w:asciiTheme="majorHAnsi" w:eastAsia="Tahoma" w:hAnsiTheme="majorHAnsi" w:cstheme="majorHAnsi"/>
                <w:color w:val="000000"/>
                <w:kern w:val="3"/>
                <w:sz w:val="16"/>
                <w:szCs w:val="16"/>
                <w:lang w:eastAsia="zh-CN" w:bidi="hi-IN"/>
              </w:rPr>
              <w:t>ę i godzinę zamknięcia</w:t>
            </w:r>
          </w:p>
        </w:tc>
      </w:tr>
    </w:tbl>
    <w:p w14:paraId="04AF0FE9" w14:textId="77777777" w:rsidR="00C01CD4" w:rsidRDefault="00C01CD4" w:rsidP="00B51F60">
      <w:pPr>
        <w:widowControl w:val="0"/>
        <w:suppressAutoHyphens/>
        <w:autoSpaceDN w:val="0"/>
        <w:spacing w:line="271" w:lineRule="auto"/>
        <w:jc w:val="center"/>
        <w:textAlignment w:val="baseline"/>
        <w:rPr>
          <w:rFonts w:ascii="Liberation Serif" w:eastAsia="SimSun" w:hAnsi="Liberation Serif" w:cs="Mangal" w:hint="eastAsia"/>
          <w:b/>
          <w:kern w:val="3"/>
          <w:sz w:val="20"/>
          <w:lang w:eastAsia="zh-CN" w:bidi="hi-IN"/>
        </w:rPr>
        <w:sectPr w:rsidR="00C01CD4" w:rsidSect="007F1492">
          <w:pgSz w:w="16838" w:h="11906" w:orient="landscape"/>
          <w:pgMar w:top="1418" w:right="1418" w:bottom="1418" w:left="1418" w:header="709" w:footer="709" w:gutter="0"/>
          <w:cols w:space="708"/>
          <w:docGrid w:linePitch="360"/>
        </w:sectPr>
      </w:pPr>
    </w:p>
    <w:p w14:paraId="0995A32A" w14:textId="3960245D" w:rsidR="00BA28B3" w:rsidRDefault="00BA28B3" w:rsidP="00B51F60">
      <w:pPr>
        <w:widowControl w:val="0"/>
        <w:suppressAutoHyphens/>
        <w:autoSpaceDN w:val="0"/>
        <w:spacing w:line="271" w:lineRule="auto"/>
        <w:jc w:val="center"/>
        <w:textAlignment w:val="baseline"/>
        <w:rPr>
          <w:rFonts w:asciiTheme="majorHAnsi" w:eastAsia="SimSun" w:hAnsiTheme="majorHAnsi" w:cstheme="majorHAnsi"/>
          <w:b/>
          <w:kern w:val="3"/>
          <w:sz w:val="24"/>
          <w:szCs w:val="24"/>
          <w:lang w:eastAsia="zh-CN" w:bidi="hi-IN"/>
        </w:rPr>
      </w:pPr>
      <w:r w:rsidRPr="00A10EE2">
        <w:rPr>
          <w:rFonts w:asciiTheme="majorHAnsi" w:eastAsia="SimSun" w:hAnsiTheme="majorHAnsi" w:cstheme="majorHAnsi"/>
          <w:b/>
          <w:kern w:val="3"/>
          <w:sz w:val="24"/>
          <w:szCs w:val="24"/>
          <w:lang w:eastAsia="zh-CN" w:bidi="hi-IN"/>
        </w:rPr>
        <w:lastRenderedPageBreak/>
        <w:t>Pojemniki lub worki powinny być wymieniane tak często, jak pozwalają na to warunki przechowywania oraz właściwości odpadów medycznych w nich gromadzonych, nie rzadziej niż co 72 godziny</w:t>
      </w:r>
    </w:p>
    <w:p w14:paraId="1648BBCE" w14:textId="77777777" w:rsidR="007F1492" w:rsidRDefault="007F1492" w:rsidP="00B51F60">
      <w:pPr>
        <w:widowControl w:val="0"/>
        <w:suppressAutoHyphens/>
        <w:autoSpaceDN w:val="0"/>
        <w:spacing w:line="271" w:lineRule="auto"/>
        <w:jc w:val="center"/>
        <w:textAlignment w:val="baseline"/>
        <w:rPr>
          <w:rFonts w:asciiTheme="majorHAnsi" w:eastAsia="SimSun" w:hAnsiTheme="majorHAnsi" w:cstheme="majorHAnsi"/>
          <w:b/>
          <w:kern w:val="3"/>
          <w:sz w:val="24"/>
          <w:szCs w:val="24"/>
          <w:lang w:eastAsia="zh-CN" w:bidi="hi-IN"/>
        </w:rPr>
      </w:pPr>
    </w:p>
    <w:p w14:paraId="2ABC6977" w14:textId="77777777" w:rsidR="007F1492" w:rsidRDefault="007F1492" w:rsidP="00B51F60">
      <w:pPr>
        <w:widowControl w:val="0"/>
        <w:suppressAutoHyphens/>
        <w:autoSpaceDN w:val="0"/>
        <w:spacing w:line="271" w:lineRule="auto"/>
        <w:jc w:val="center"/>
        <w:textAlignment w:val="baseline"/>
        <w:rPr>
          <w:rFonts w:asciiTheme="majorHAnsi" w:eastAsia="SimSun" w:hAnsiTheme="majorHAnsi" w:cstheme="majorHAnsi"/>
          <w:b/>
          <w:kern w:val="3"/>
          <w:sz w:val="24"/>
          <w:szCs w:val="24"/>
          <w:lang w:eastAsia="zh-CN" w:bidi="hi-IN"/>
        </w:rPr>
      </w:pPr>
    </w:p>
    <w:p w14:paraId="7EE527C3" w14:textId="77777777" w:rsidR="007F1492" w:rsidRDefault="007F1492" w:rsidP="00B51F60">
      <w:pPr>
        <w:widowControl w:val="0"/>
        <w:suppressAutoHyphens/>
        <w:autoSpaceDN w:val="0"/>
        <w:spacing w:line="271" w:lineRule="auto"/>
        <w:jc w:val="center"/>
        <w:textAlignment w:val="baseline"/>
        <w:rPr>
          <w:rFonts w:asciiTheme="majorHAnsi" w:eastAsia="SimSun" w:hAnsiTheme="majorHAnsi" w:cstheme="majorHAnsi"/>
          <w:b/>
          <w:kern w:val="3"/>
          <w:sz w:val="24"/>
          <w:szCs w:val="24"/>
          <w:lang w:eastAsia="zh-CN" w:bidi="hi-IN"/>
        </w:rPr>
      </w:pPr>
    </w:p>
    <w:p w14:paraId="27B6FE8E" w14:textId="77777777" w:rsidR="007F1492" w:rsidRDefault="007F1492" w:rsidP="00B51F60">
      <w:pPr>
        <w:widowControl w:val="0"/>
        <w:suppressAutoHyphens/>
        <w:autoSpaceDN w:val="0"/>
        <w:spacing w:line="271" w:lineRule="auto"/>
        <w:jc w:val="center"/>
        <w:textAlignment w:val="baseline"/>
        <w:rPr>
          <w:rFonts w:asciiTheme="majorHAnsi" w:eastAsia="SimSun" w:hAnsiTheme="majorHAnsi" w:cstheme="majorHAnsi"/>
          <w:b/>
          <w:kern w:val="3"/>
          <w:sz w:val="24"/>
          <w:szCs w:val="24"/>
          <w:lang w:eastAsia="zh-CN" w:bidi="hi-IN"/>
        </w:rPr>
      </w:pPr>
    </w:p>
    <w:p w14:paraId="4D162663" w14:textId="77777777" w:rsidR="007F1492" w:rsidRDefault="007F1492" w:rsidP="00B51F60">
      <w:pPr>
        <w:widowControl w:val="0"/>
        <w:suppressAutoHyphens/>
        <w:autoSpaceDN w:val="0"/>
        <w:spacing w:line="271" w:lineRule="auto"/>
        <w:jc w:val="center"/>
        <w:textAlignment w:val="baseline"/>
        <w:rPr>
          <w:rFonts w:asciiTheme="majorHAnsi" w:eastAsia="SimSun" w:hAnsiTheme="majorHAnsi" w:cstheme="majorHAnsi"/>
          <w:b/>
          <w:kern w:val="3"/>
          <w:sz w:val="24"/>
          <w:szCs w:val="24"/>
          <w:lang w:eastAsia="zh-CN" w:bidi="hi-IN"/>
        </w:rPr>
      </w:pPr>
    </w:p>
    <w:p w14:paraId="4C412704" w14:textId="77777777" w:rsidR="007F1492" w:rsidRDefault="007F1492" w:rsidP="00B51F60">
      <w:pPr>
        <w:widowControl w:val="0"/>
        <w:suppressAutoHyphens/>
        <w:autoSpaceDN w:val="0"/>
        <w:spacing w:line="271" w:lineRule="auto"/>
        <w:jc w:val="center"/>
        <w:textAlignment w:val="baseline"/>
        <w:rPr>
          <w:rFonts w:asciiTheme="majorHAnsi" w:eastAsia="SimSun" w:hAnsiTheme="majorHAnsi" w:cstheme="majorHAnsi"/>
          <w:b/>
          <w:kern w:val="3"/>
          <w:sz w:val="24"/>
          <w:szCs w:val="24"/>
          <w:lang w:eastAsia="zh-CN" w:bidi="hi-IN"/>
        </w:rPr>
      </w:pPr>
    </w:p>
    <w:p w14:paraId="7DDA6D9E" w14:textId="77777777" w:rsidR="007F1492" w:rsidRDefault="007F1492" w:rsidP="00B51F60">
      <w:pPr>
        <w:widowControl w:val="0"/>
        <w:suppressAutoHyphens/>
        <w:autoSpaceDN w:val="0"/>
        <w:spacing w:line="271" w:lineRule="auto"/>
        <w:jc w:val="center"/>
        <w:textAlignment w:val="baseline"/>
        <w:rPr>
          <w:rFonts w:asciiTheme="majorHAnsi" w:eastAsia="SimSun" w:hAnsiTheme="majorHAnsi" w:cstheme="majorHAnsi"/>
          <w:b/>
          <w:kern w:val="3"/>
          <w:sz w:val="24"/>
          <w:szCs w:val="24"/>
          <w:lang w:eastAsia="zh-CN" w:bidi="hi-IN"/>
        </w:rPr>
      </w:pPr>
    </w:p>
    <w:p w14:paraId="4C48F448" w14:textId="77777777" w:rsidR="007F1492" w:rsidRPr="00A10EE2" w:rsidRDefault="007F1492" w:rsidP="00B51F60">
      <w:pPr>
        <w:widowControl w:val="0"/>
        <w:suppressAutoHyphens/>
        <w:autoSpaceDN w:val="0"/>
        <w:spacing w:line="271" w:lineRule="auto"/>
        <w:jc w:val="center"/>
        <w:textAlignment w:val="baseline"/>
        <w:rPr>
          <w:rFonts w:asciiTheme="majorHAnsi" w:eastAsia="SimSun" w:hAnsiTheme="majorHAnsi" w:cstheme="majorHAnsi"/>
          <w:b/>
          <w:kern w:val="3"/>
          <w:sz w:val="24"/>
          <w:szCs w:val="24"/>
          <w:lang w:eastAsia="zh-CN" w:bidi="hi-IN"/>
        </w:rPr>
      </w:pPr>
    </w:p>
    <w:p w14:paraId="05F2FB78" w14:textId="6845479D" w:rsidR="002469E4" w:rsidRPr="002E13CC" w:rsidRDefault="002469E4" w:rsidP="00B51F60">
      <w:pPr>
        <w:autoSpaceDE w:val="0"/>
        <w:autoSpaceDN w:val="0"/>
        <w:adjustRightInd w:val="0"/>
        <w:spacing w:line="271" w:lineRule="auto"/>
        <w:jc w:val="both"/>
        <w:rPr>
          <w:rFonts w:asciiTheme="majorHAnsi" w:hAnsiTheme="majorHAnsi" w:cstheme="majorHAnsi"/>
        </w:rPr>
      </w:pPr>
    </w:p>
    <w:p w14:paraId="3209FCDC" w14:textId="43C86367" w:rsidR="00BA28B3" w:rsidRPr="007F1492" w:rsidRDefault="00BB1CB7" w:rsidP="007F1492">
      <w:pPr>
        <w:spacing w:line="271" w:lineRule="auto"/>
        <w:jc w:val="right"/>
        <w:rPr>
          <w:rFonts w:asciiTheme="majorHAnsi" w:hAnsiTheme="majorHAnsi" w:cstheme="majorHAnsi"/>
          <w:b/>
          <w:szCs w:val="24"/>
        </w:rPr>
      </w:pPr>
      <w:r w:rsidRPr="007F1492">
        <w:rPr>
          <w:rFonts w:asciiTheme="majorHAnsi" w:hAnsiTheme="majorHAnsi" w:cstheme="majorHAnsi"/>
          <w:b/>
          <w:szCs w:val="24"/>
        </w:rPr>
        <w:t xml:space="preserve">Załącznik nr 6 do </w:t>
      </w:r>
      <w:r w:rsidR="007F1492">
        <w:rPr>
          <w:rFonts w:asciiTheme="majorHAnsi" w:hAnsiTheme="majorHAnsi" w:cstheme="majorHAnsi"/>
          <w:b/>
          <w:szCs w:val="24"/>
        </w:rPr>
        <w:t>U</w:t>
      </w:r>
      <w:r w:rsidRPr="007F1492">
        <w:rPr>
          <w:rFonts w:asciiTheme="majorHAnsi" w:hAnsiTheme="majorHAnsi" w:cstheme="majorHAnsi"/>
          <w:b/>
          <w:szCs w:val="24"/>
        </w:rPr>
        <w:t>mowy</w:t>
      </w:r>
    </w:p>
    <w:p w14:paraId="3EBEEAF8" w14:textId="563CFB1C" w:rsidR="00BB1CB7" w:rsidRPr="007F1492" w:rsidRDefault="00BB1CB7" w:rsidP="007F1492">
      <w:pPr>
        <w:spacing w:line="271" w:lineRule="auto"/>
        <w:jc w:val="right"/>
        <w:rPr>
          <w:rFonts w:asciiTheme="majorHAnsi" w:hAnsiTheme="majorHAnsi" w:cstheme="majorHAnsi"/>
          <w:b/>
          <w:szCs w:val="24"/>
        </w:rPr>
      </w:pPr>
      <w:r w:rsidRPr="007F1492">
        <w:rPr>
          <w:rFonts w:asciiTheme="majorHAnsi" w:hAnsiTheme="majorHAnsi" w:cstheme="majorHAnsi"/>
          <w:b/>
          <w:szCs w:val="24"/>
        </w:rPr>
        <w:t>Instrukcja stanowiskowa selektywnego zbierania odpadów medycznych w Szpitalu Nowowiejskim</w:t>
      </w:r>
    </w:p>
    <w:p w14:paraId="64703757" w14:textId="77777777" w:rsidR="002C0BF9" w:rsidRPr="00C01CD4" w:rsidRDefault="002C0BF9" w:rsidP="00B51F60">
      <w:pPr>
        <w:autoSpaceDE w:val="0"/>
        <w:autoSpaceDN w:val="0"/>
        <w:adjustRightInd w:val="0"/>
        <w:spacing w:line="271" w:lineRule="auto"/>
        <w:jc w:val="right"/>
        <w:rPr>
          <w:rFonts w:asciiTheme="majorHAnsi" w:hAnsiTheme="majorHAnsi" w:cstheme="majorHAnsi"/>
          <w:i/>
          <w:iCs/>
          <w:szCs w:val="24"/>
        </w:rPr>
      </w:pPr>
    </w:p>
    <w:p w14:paraId="0940E957" w14:textId="77777777" w:rsidR="002C0BF9" w:rsidRPr="00B16E9E" w:rsidRDefault="002C0BF9" w:rsidP="00B51F60">
      <w:pPr>
        <w:autoSpaceDE w:val="0"/>
        <w:autoSpaceDN w:val="0"/>
        <w:adjustRightInd w:val="0"/>
        <w:spacing w:line="271" w:lineRule="auto"/>
        <w:jc w:val="right"/>
        <w:rPr>
          <w:rFonts w:asciiTheme="majorHAnsi" w:hAnsiTheme="majorHAnsi" w:cstheme="majorHAnsi"/>
          <w:szCs w:val="24"/>
        </w:rPr>
      </w:pPr>
    </w:p>
    <w:p w14:paraId="4BB8B9B5" w14:textId="77777777" w:rsidR="002C0BF9" w:rsidRPr="00B16E9E" w:rsidRDefault="002C0BF9" w:rsidP="00B51F60">
      <w:pPr>
        <w:autoSpaceDE w:val="0"/>
        <w:autoSpaceDN w:val="0"/>
        <w:adjustRightInd w:val="0"/>
        <w:spacing w:line="271" w:lineRule="auto"/>
        <w:jc w:val="right"/>
        <w:rPr>
          <w:rFonts w:asciiTheme="majorHAnsi" w:hAnsiTheme="majorHAnsi" w:cstheme="majorHAnsi"/>
          <w:szCs w:val="24"/>
        </w:rPr>
      </w:pPr>
    </w:p>
    <w:p w14:paraId="7496C62D" w14:textId="087736E0" w:rsidR="002C0BF9" w:rsidRPr="00B16E9E" w:rsidRDefault="002C0BF9" w:rsidP="00B51F60">
      <w:pPr>
        <w:autoSpaceDE w:val="0"/>
        <w:autoSpaceDN w:val="0"/>
        <w:adjustRightInd w:val="0"/>
        <w:spacing w:line="271" w:lineRule="auto"/>
        <w:rPr>
          <w:rFonts w:asciiTheme="majorHAnsi" w:hAnsiTheme="majorHAnsi" w:cstheme="majorHAnsi"/>
          <w:szCs w:val="24"/>
        </w:rPr>
      </w:pPr>
    </w:p>
    <w:p w14:paraId="1C9114F1" w14:textId="77777777" w:rsidR="002469E4" w:rsidRPr="00B16E9E" w:rsidRDefault="002469E4" w:rsidP="00B51F60">
      <w:pPr>
        <w:autoSpaceDE w:val="0"/>
        <w:autoSpaceDN w:val="0"/>
        <w:adjustRightInd w:val="0"/>
        <w:spacing w:line="271" w:lineRule="auto"/>
        <w:jc w:val="both"/>
        <w:rPr>
          <w:rFonts w:asciiTheme="majorHAnsi" w:hAnsiTheme="majorHAnsi" w:cstheme="majorHAnsi"/>
          <w:szCs w:val="24"/>
        </w:rPr>
      </w:pPr>
    </w:p>
    <w:sectPr w:rsidR="002469E4" w:rsidRPr="00B16E9E" w:rsidSect="007F1492">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7BCA6" w14:textId="77777777" w:rsidR="00490593" w:rsidRDefault="00490593">
      <w:pPr>
        <w:spacing w:line="240" w:lineRule="auto"/>
      </w:pPr>
      <w:r>
        <w:separator/>
      </w:r>
    </w:p>
  </w:endnote>
  <w:endnote w:type="continuationSeparator" w:id="0">
    <w:p w14:paraId="01B06D00" w14:textId="77777777" w:rsidR="00490593" w:rsidRDefault="004905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altName w:val="Calibri"/>
    <w:panose1 w:val="05010000000000000000"/>
    <w:charset w:val="00"/>
    <w:family w:val="auto"/>
    <w:pitch w:val="variable"/>
    <w:sig w:usb0="800000AF" w:usb1="1001ECEA" w:usb2="00000000" w:usb3="00000000" w:csb0="00000001" w:csb1="00000000"/>
  </w:font>
  <w:font w:name="OpenSymbol, 'Arial Unicode M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Encode Sans Compressed">
    <w:altName w:val="Calibri"/>
    <w:panose1 w:val="00000000000000000000"/>
    <w:charset w:val="00"/>
    <w:family w:val="swiss"/>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horndale">
    <w:altName w:val="Times New Roman"/>
    <w:panose1 w:val="00000000000000000000"/>
    <w:charset w:val="00"/>
    <w:family w:val="roman"/>
    <w:notTrueType/>
    <w:pitch w:val="default"/>
    <w:sig w:usb0="00000003" w:usb1="00000000" w:usb2="00000000" w:usb3="00000000" w:csb0="00000001" w:csb1="00000000"/>
  </w:font>
  <w:font w:name="HG Mincho Light J">
    <w:altName w:val="Calibri"/>
    <w:charset w:val="00"/>
    <w:family w:val="auto"/>
    <w:pitch w:val="variable"/>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etaPro-Book">
    <w:altName w:val="Calibri"/>
    <w:charset w:val="00"/>
    <w:family w:val="swiss"/>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ohit Hindi">
    <w:altName w:val="Times New Roman"/>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DejaVu Sans">
    <w:panose1 w:val="020B0603030804020204"/>
    <w:charset w:val="EE"/>
    <w:family w:val="swiss"/>
    <w:pitch w:val="variable"/>
    <w:sig w:usb0="E7002EFF" w:usb1="D200FDFF" w:usb2="0A246029" w:usb3="00000000" w:csb0="000001FF" w:csb1="00000000"/>
  </w:font>
  <w:font w:name="DejaVu Sans Mono">
    <w:panose1 w:val="020B0609030804020204"/>
    <w:charset w:val="EE"/>
    <w:family w:val="modern"/>
    <w:pitch w:val="fixed"/>
    <w:sig w:usb0="E60026FF" w:usb1="D200F9FB" w:usb2="02000028" w:usb3="00000000" w:csb0="000001DF" w:csb1="00000000"/>
  </w:font>
  <w:font w:name="DejaVu Serif">
    <w:panose1 w:val="02060603050605020204"/>
    <w:charset w:val="EE"/>
    <w:family w:val="roman"/>
    <w:pitch w:val="variable"/>
    <w:sig w:usb0="E40006FF" w:usb1="5200F9FB" w:usb2="0A040020" w:usb3="00000000" w:csb0="0000009F" w:csb1="00000000"/>
  </w:font>
  <w:font w:name="ArialNarrow">
    <w:altName w:val="MS Mincho"/>
    <w:panose1 w:val="00000000000000000000"/>
    <w:charset w:val="80"/>
    <w:family w:val="auto"/>
    <w:notTrueType/>
    <w:pitch w:val="default"/>
    <w:sig w:usb0="00000000" w:usb1="08070000" w:usb2="00000010" w:usb3="00000000" w:csb0="00020000"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3311266"/>
      <w:docPartObj>
        <w:docPartGallery w:val="Page Numbers (Bottom of Page)"/>
        <w:docPartUnique/>
      </w:docPartObj>
    </w:sdtPr>
    <w:sdtEndPr/>
    <w:sdtContent>
      <w:p w14:paraId="27327419" w14:textId="746830B0" w:rsidR="009655AA" w:rsidRDefault="009655AA">
        <w:pPr>
          <w:pStyle w:val="Stopka"/>
          <w:jc w:val="right"/>
        </w:pPr>
        <w:r>
          <w:fldChar w:fldCharType="begin"/>
        </w:r>
        <w:r>
          <w:instrText>PAGE   \* MERGEFORMAT</w:instrText>
        </w:r>
        <w:r>
          <w:fldChar w:fldCharType="separate"/>
        </w:r>
        <w:r w:rsidR="00D85E6E">
          <w:rPr>
            <w:noProof/>
          </w:rPr>
          <w:t>46</w:t>
        </w:r>
        <w:r>
          <w:fldChar w:fldCharType="end"/>
        </w:r>
      </w:p>
    </w:sdtContent>
  </w:sdt>
  <w:p w14:paraId="7B95BDA6" w14:textId="77777777" w:rsidR="009655AA" w:rsidRDefault="009655A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D9EE9" w14:textId="77777777" w:rsidR="009655AA" w:rsidRDefault="009655AA">
    <w:pPr>
      <w:jc w:val="right"/>
    </w:pPr>
    <w:r>
      <w:fldChar w:fldCharType="begin"/>
    </w:r>
    <w:r>
      <w:instrText>PAGE</w:instrText>
    </w:r>
    <w:r>
      <w:fldChar w:fldCharType="separate"/>
    </w:r>
    <w:r w:rsidR="00D85E6E">
      <w:rPr>
        <w:noProof/>
      </w:rPr>
      <w:t>78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2A778" w14:textId="77777777" w:rsidR="00490593" w:rsidRDefault="00490593">
      <w:pPr>
        <w:spacing w:line="240" w:lineRule="auto"/>
      </w:pPr>
      <w:r>
        <w:separator/>
      </w:r>
    </w:p>
  </w:footnote>
  <w:footnote w:type="continuationSeparator" w:id="0">
    <w:p w14:paraId="6E8E7DC5" w14:textId="77777777" w:rsidR="00490593" w:rsidRDefault="0049059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multilevel"/>
    <w:tmpl w:val="E4F63E4E"/>
    <w:lvl w:ilvl="0">
      <w:start w:val="1"/>
      <w:numFmt w:val="decimal"/>
      <w:pStyle w:val="WW-Tekstpodstawowywcity3"/>
      <w:lvlText w:val="%1."/>
      <w:lvlJc w:val="left"/>
      <w:pPr>
        <w:tabs>
          <w:tab w:val="num" w:pos="360"/>
        </w:tabs>
        <w:ind w:left="360" w:hanging="36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rPr>
        <w:rFonts w:ascii="Liberation Serif" w:eastAsia="NSimSun" w:hAnsi="Liberation Serif" w:cs="Mangal"/>
      </w:r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0000003"/>
    <w:multiLevelType w:val="singleLevel"/>
    <w:tmpl w:val="C1B83020"/>
    <w:name w:val="WW8Num3"/>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 w15:restartNumberingAfterBreak="0">
    <w:nsid w:val="00000004"/>
    <w:multiLevelType w:val="multilevel"/>
    <w:tmpl w:val="AD2AD19E"/>
    <w:name w:val="WW8Num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5"/>
    <w:multiLevelType w:val="multilevel"/>
    <w:tmpl w:val="47003094"/>
    <w:name w:val="WW8Num5"/>
    <w:lvl w:ilvl="0">
      <w:start w:val="1"/>
      <w:numFmt w:val="decimal"/>
      <w:lvlText w:val="%1."/>
      <w:lvlJc w:val="left"/>
      <w:pPr>
        <w:tabs>
          <w:tab w:val="num" w:pos="454"/>
        </w:tabs>
        <w:ind w:left="454" w:hanging="454"/>
      </w:pPr>
      <w:rPr>
        <w:rFonts w:ascii="Times New Roman" w:eastAsia="Times New Roman" w:hAnsi="Times New Roman" w:cs="Times New Roman"/>
      </w:rPr>
    </w:lvl>
    <w:lvl w:ilvl="1">
      <w:start w:val="1"/>
      <w:numFmt w:val="decimal"/>
      <w:lvlText w:val="%2)"/>
      <w:lvlJc w:val="left"/>
      <w:pPr>
        <w:tabs>
          <w:tab w:val="num" w:pos="1297"/>
        </w:tabs>
        <w:ind w:left="1297" w:hanging="397"/>
      </w:pPr>
      <w:rPr>
        <w:rFonts w:ascii="Times New Roman" w:hAnsi="Times New Roman" w:cs="Times New Roman" w:hint="default"/>
        <w:b w:val="0"/>
        <w:i w:val="0"/>
        <w:sz w:val="22"/>
        <w:szCs w:val="22"/>
      </w:r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737"/>
        </w:tabs>
        <w:ind w:left="2737" w:hanging="397"/>
      </w:pPr>
      <w:rPr>
        <w:rFonts w:ascii="Times New Roman" w:hAnsi="Times New Roman" w:cs="Times New Roman" w:hint="default"/>
        <w:b w:val="0"/>
        <w:i w:val="0"/>
        <w:sz w:val="22"/>
        <w:szCs w:val="22"/>
      </w:r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4" w15:restartNumberingAfterBreak="0">
    <w:nsid w:val="00000006"/>
    <w:multiLevelType w:val="multilevel"/>
    <w:tmpl w:val="00000006"/>
    <w:name w:val="WW8Num6"/>
    <w:lvl w:ilvl="0">
      <w:start w:val="1"/>
      <w:numFmt w:val="decimal"/>
      <w:lvlText w:val="%1."/>
      <w:lvlJc w:val="left"/>
      <w:pPr>
        <w:tabs>
          <w:tab w:val="num" w:pos="340"/>
        </w:tabs>
        <w:ind w:left="340" w:hanging="340"/>
      </w:pPr>
    </w:lvl>
    <w:lvl w:ilvl="1">
      <w:start w:val="1"/>
      <w:numFmt w:val="decimal"/>
      <w:lvlText w:val="%2)"/>
      <w:lvlJc w:val="left"/>
      <w:pPr>
        <w:tabs>
          <w:tab w:val="num" w:pos="700"/>
        </w:tabs>
        <w:ind w:left="700" w:hanging="360"/>
      </w:pPr>
    </w:lvl>
    <w:lvl w:ilvl="2">
      <w:start w:val="1"/>
      <w:numFmt w:val="bullet"/>
      <w:lvlText w:val=""/>
      <w:lvlJc w:val="left"/>
      <w:pPr>
        <w:tabs>
          <w:tab w:val="num" w:pos="680"/>
        </w:tabs>
        <w:ind w:left="680" w:hanging="340"/>
      </w:pPr>
      <w:rPr>
        <w:rFonts w:ascii="Symbol" w:hAnsi="Symbol" w:cs="Symbol"/>
      </w:rPr>
    </w:lvl>
    <w:lvl w:ilvl="3">
      <w:start w:val="1"/>
      <w:numFmt w:val="decimal"/>
      <w:lvlText w:val="%4."/>
      <w:lvlJc w:val="left"/>
      <w:pPr>
        <w:tabs>
          <w:tab w:val="num" w:pos="2880"/>
        </w:tabs>
        <w:ind w:left="2880" w:hanging="360"/>
      </w:pPr>
      <w:rPr>
        <w:strike w:val="0"/>
        <w:dstrike w:val="0"/>
        <w:u w:val="none"/>
        <w:effect w:val="none"/>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A"/>
    <w:multiLevelType w:val="singleLevel"/>
    <w:tmpl w:val="19F413AC"/>
    <w:name w:val="WW8Num282"/>
    <w:lvl w:ilvl="0">
      <w:start w:val="1"/>
      <w:numFmt w:val="decimal"/>
      <w:lvlText w:val="%1)"/>
      <w:lvlJc w:val="left"/>
      <w:pPr>
        <w:ind w:left="360" w:hanging="360"/>
      </w:pPr>
      <w:rPr>
        <w:rFonts w:hint="default"/>
        <w:b w:val="0"/>
        <w:i w:val="0"/>
      </w:rPr>
    </w:lvl>
  </w:abstractNum>
  <w:abstractNum w:abstractNumId="6" w15:restartNumberingAfterBreak="0">
    <w:nsid w:val="00000010"/>
    <w:multiLevelType w:val="multilevel"/>
    <w:tmpl w:val="AA38A414"/>
    <w:name w:val="WW8Num26"/>
    <w:lvl w:ilvl="0">
      <w:start w:val="1"/>
      <w:numFmt w:val="decimal"/>
      <w:lvlText w:val="%1."/>
      <w:lvlJc w:val="left"/>
      <w:pPr>
        <w:tabs>
          <w:tab w:val="num" w:pos="340"/>
        </w:tabs>
        <w:ind w:left="340" w:hanging="340"/>
      </w:pPr>
    </w:lvl>
    <w:lvl w:ilvl="1">
      <w:start w:val="1"/>
      <w:numFmt w:val="decimal"/>
      <w:lvlText w:val="%2)"/>
      <w:lvlJc w:val="left"/>
      <w:pPr>
        <w:tabs>
          <w:tab w:val="num" w:pos="680"/>
        </w:tabs>
        <w:ind w:left="680" w:hanging="340"/>
      </w:pPr>
      <w:rPr>
        <w:b w:val="0"/>
        <w:i w:val="0"/>
        <w:sz w:val="24"/>
        <w:szCs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12"/>
    <w:multiLevelType w:val="multilevel"/>
    <w:tmpl w:val="02749BC2"/>
    <w:name w:val="WW8Num23"/>
    <w:lvl w:ilvl="0">
      <w:start w:val="1"/>
      <w:numFmt w:val="decimal"/>
      <w:lvlText w:val="%1."/>
      <w:lvlJc w:val="left"/>
      <w:pPr>
        <w:tabs>
          <w:tab w:val="num" w:pos="340"/>
        </w:tabs>
        <w:ind w:left="340" w:hanging="340"/>
      </w:pPr>
    </w:lvl>
    <w:lvl w:ilvl="1">
      <w:start w:val="1"/>
      <w:numFmt w:val="decimal"/>
      <w:lvlText w:val="%2)"/>
      <w:lvlJc w:val="left"/>
      <w:pPr>
        <w:tabs>
          <w:tab w:val="num" w:pos="700"/>
        </w:tabs>
        <w:ind w:left="700" w:hanging="360"/>
      </w:pPr>
    </w:lvl>
    <w:lvl w:ilvl="2">
      <w:start w:val="1"/>
      <w:numFmt w:val="bullet"/>
      <w:lvlText w:val=""/>
      <w:lvlJc w:val="left"/>
      <w:pPr>
        <w:tabs>
          <w:tab w:val="num" w:pos="680"/>
        </w:tabs>
        <w:ind w:left="680" w:hanging="340"/>
      </w:pPr>
      <w:rPr>
        <w:rFonts w:ascii="Symbol" w:hAnsi="Symbol"/>
      </w:rPr>
    </w:lvl>
    <w:lvl w:ilvl="3">
      <w:start w:val="1"/>
      <w:numFmt w:val="decimal"/>
      <w:lvlText w:val="%4."/>
      <w:lvlJc w:val="left"/>
      <w:pPr>
        <w:tabs>
          <w:tab w:val="num" w:pos="2880"/>
        </w:tabs>
        <w:ind w:left="2880" w:hanging="360"/>
      </w:pPr>
      <w:rPr>
        <w:strike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14"/>
    <w:multiLevelType w:val="multilevel"/>
    <w:tmpl w:val="4DDEACE6"/>
    <w:name w:val="WW8Num20"/>
    <w:lvl w:ilvl="0">
      <w:start w:val="1"/>
      <w:numFmt w:val="decimal"/>
      <w:lvlText w:val="%1."/>
      <w:lvlJc w:val="left"/>
      <w:pPr>
        <w:tabs>
          <w:tab w:val="num" w:pos="0"/>
        </w:tabs>
      </w:pPr>
      <w:rPr>
        <w:color w:val="auto"/>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9" w15:restartNumberingAfterBreak="0">
    <w:nsid w:val="00000015"/>
    <w:multiLevelType w:val="multilevel"/>
    <w:tmpl w:val="00000015"/>
    <w:name w:val="WW8Num21"/>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0" w15:restartNumberingAfterBreak="0">
    <w:nsid w:val="00000016"/>
    <w:multiLevelType w:val="singleLevel"/>
    <w:tmpl w:val="00000016"/>
    <w:name w:val="WW8Num22"/>
    <w:lvl w:ilvl="0">
      <w:start w:val="1"/>
      <w:numFmt w:val="decimal"/>
      <w:lvlText w:val="%1."/>
      <w:lvlJc w:val="left"/>
      <w:pPr>
        <w:tabs>
          <w:tab w:val="num" w:pos="502"/>
        </w:tabs>
        <w:ind w:left="502" w:hanging="360"/>
      </w:pPr>
      <w:rPr>
        <w:rFonts w:eastAsia="Times New Roman" w:cs="Times New Roman" w:hint="default"/>
        <w:b w:val="0"/>
        <w:bCs w:val="0"/>
        <w:color w:val="000000"/>
        <w:sz w:val="20"/>
        <w:szCs w:val="20"/>
      </w:rPr>
    </w:lvl>
  </w:abstractNum>
  <w:abstractNum w:abstractNumId="11" w15:restartNumberingAfterBreak="0">
    <w:nsid w:val="00000019"/>
    <w:multiLevelType w:val="singleLevel"/>
    <w:tmpl w:val="2340A1B0"/>
    <w:name w:val="WW8Num25"/>
    <w:lvl w:ilvl="0">
      <w:start w:val="1"/>
      <w:numFmt w:val="decimal"/>
      <w:lvlText w:val="%1."/>
      <w:lvlJc w:val="left"/>
      <w:pPr>
        <w:tabs>
          <w:tab w:val="num" w:pos="720"/>
        </w:tabs>
        <w:ind w:left="720" w:hanging="360"/>
      </w:pPr>
      <w:rPr>
        <w:rFonts w:cs="Times New Roman"/>
        <w:color w:val="auto"/>
        <w:szCs w:val="24"/>
      </w:rPr>
    </w:lvl>
  </w:abstractNum>
  <w:abstractNum w:abstractNumId="12" w15:restartNumberingAfterBreak="0">
    <w:nsid w:val="0000001A"/>
    <w:multiLevelType w:val="multilevel"/>
    <w:tmpl w:val="605E8A68"/>
    <w:name w:val="WW8Num15"/>
    <w:lvl w:ilvl="0">
      <w:start w:val="1"/>
      <w:numFmt w:val="decimal"/>
      <w:lvlText w:val="%1)"/>
      <w:lvlJc w:val="left"/>
      <w:pPr>
        <w:tabs>
          <w:tab w:val="num" w:pos="340"/>
        </w:tabs>
        <w:ind w:left="340" w:hanging="340"/>
      </w:pPr>
      <w:rPr>
        <w:rFonts w:ascii="Times New Roman" w:eastAsia="Times New Roman" w:hAnsi="Times New Roman" w:cs="Times New Roman"/>
      </w:rPr>
    </w:lvl>
    <w:lvl w:ilvl="1">
      <w:start w:val="1"/>
      <w:numFmt w:val="decimal"/>
      <w:lvlText w:val="%2)"/>
      <w:lvlJc w:val="left"/>
      <w:pPr>
        <w:tabs>
          <w:tab w:val="num" w:pos="700"/>
        </w:tabs>
        <w:ind w:left="700" w:hanging="360"/>
      </w:pPr>
      <w:rPr>
        <w:i w:val="0"/>
      </w:rPr>
    </w:lvl>
    <w:lvl w:ilvl="2">
      <w:start w:val="2"/>
      <w:numFmt w:val="decimal"/>
      <w:lvlText w:val="%3."/>
      <w:lvlJc w:val="left"/>
      <w:pPr>
        <w:tabs>
          <w:tab w:val="num" w:pos="340"/>
        </w:tabs>
        <w:ind w:left="340" w:hanging="340"/>
      </w:pPr>
      <w:rPr>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000001B"/>
    <w:multiLevelType w:val="multilevel"/>
    <w:tmpl w:val="D2F23E62"/>
    <w:name w:val="WW8Num28"/>
    <w:lvl w:ilvl="0">
      <w:start w:val="1"/>
      <w:numFmt w:val="decimal"/>
      <w:lvlText w:val="%1."/>
      <w:lvlJc w:val="left"/>
      <w:pPr>
        <w:tabs>
          <w:tab w:val="num" w:pos="340"/>
        </w:tabs>
        <w:ind w:left="340" w:hanging="340"/>
      </w:pPr>
    </w:lvl>
    <w:lvl w:ilvl="1">
      <w:start w:val="1"/>
      <w:numFmt w:val="decimal"/>
      <w:lvlText w:val="%2)"/>
      <w:lvlJc w:val="left"/>
      <w:pPr>
        <w:tabs>
          <w:tab w:val="num" w:pos="700"/>
        </w:tabs>
        <w:ind w:left="700" w:hanging="360"/>
      </w:pPr>
      <w:rPr>
        <w:color w:val="auto"/>
      </w:rPr>
    </w:lvl>
    <w:lvl w:ilvl="2">
      <w:start w:val="1"/>
      <w:numFmt w:val="decimal"/>
      <w:lvlText w:val="%3."/>
      <w:lvlJc w:val="left"/>
      <w:pPr>
        <w:tabs>
          <w:tab w:val="num" w:pos="340"/>
        </w:tabs>
        <w:ind w:left="340"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0000001C"/>
    <w:multiLevelType w:val="singleLevel"/>
    <w:tmpl w:val="0000001C"/>
    <w:name w:val="WW8Num30"/>
    <w:lvl w:ilvl="0">
      <w:start w:val="1"/>
      <w:numFmt w:val="decimal"/>
      <w:lvlText w:val="%1."/>
      <w:lvlJc w:val="left"/>
      <w:pPr>
        <w:tabs>
          <w:tab w:val="num" w:pos="360"/>
        </w:tabs>
        <w:ind w:left="360" w:hanging="360"/>
      </w:pPr>
    </w:lvl>
  </w:abstractNum>
  <w:abstractNum w:abstractNumId="15" w15:restartNumberingAfterBreak="0">
    <w:nsid w:val="0000001D"/>
    <w:multiLevelType w:val="multilevel"/>
    <w:tmpl w:val="0000001D"/>
    <w:name w:val="WW8Num29"/>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6" w15:restartNumberingAfterBreak="0">
    <w:nsid w:val="00137578"/>
    <w:multiLevelType w:val="multilevel"/>
    <w:tmpl w:val="B846CD1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01392608"/>
    <w:multiLevelType w:val="hybridMultilevel"/>
    <w:tmpl w:val="96D85E7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8" w15:restartNumberingAfterBreak="0">
    <w:nsid w:val="029C4A13"/>
    <w:multiLevelType w:val="hybridMultilevel"/>
    <w:tmpl w:val="34FE45C0"/>
    <w:lvl w:ilvl="0" w:tplc="E814D0C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29D7DA0"/>
    <w:multiLevelType w:val="multilevel"/>
    <w:tmpl w:val="558C487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02B16613"/>
    <w:multiLevelType w:val="multilevel"/>
    <w:tmpl w:val="177A2688"/>
    <w:styleLink w:val="WW8Num39"/>
    <w:lvl w:ilvl="0">
      <w:start w:val="1"/>
      <w:numFmt w:val="lowerLetter"/>
      <w:lvlText w:val="%1)"/>
      <w:lvlJc w:val="left"/>
      <w:pPr>
        <w:ind w:left="720" w:hanging="360"/>
      </w:pPr>
    </w:lvl>
    <w:lvl w:ilvl="1">
      <w:start w:val="1"/>
      <w:numFmt w:val="lowerLetter"/>
      <w:lvlText w:val="%2)"/>
      <w:lvlJc w:val="left"/>
      <w:pPr>
        <w:ind w:left="786"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30341C0"/>
    <w:multiLevelType w:val="multilevel"/>
    <w:tmpl w:val="5E9AD1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04C10A14"/>
    <w:multiLevelType w:val="hybridMultilevel"/>
    <w:tmpl w:val="CA0A6E76"/>
    <w:lvl w:ilvl="0" w:tplc="2F122784">
      <w:start w:val="1"/>
      <w:numFmt w:val="decimal"/>
      <w:lvlText w:val="%1)"/>
      <w:lvlJc w:val="left"/>
      <w:pPr>
        <w:ind w:left="1077" w:hanging="360"/>
      </w:pPr>
      <w:rPr>
        <w:strike w:val="0"/>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3" w15:restartNumberingAfterBreak="0">
    <w:nsid w:val="059B33C9"/>
    <w:multiLevelType w:val="multilevel"/>
    <w:tmpl w:val="2958681E"/>
    <w:styleLink w:val="Styl2"/>
    <w:lvl w:ilvl="0">
      <w:start w:val="8"/>
      <w:numFmt w:val="decimal"/>
      <w:lvlText w:val="%1."/>
      <w:lvlJc w:val="left"/>
      <w:pPr>
        <w:tabs>
          <w:tab w:val="num" w:pos="567"/>
        </w:tabs>
        <w:ind w:left="567" w:hanging="567"/>
      </w:pPr>
      <w:rPr>
        <w:rFonts w:cs="Times New Roman"/>
      </w:rPr>
    </w:lvl>
    <w:lvl w:ilvl="1">
      <w:start w:val="4"/>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4."/>
      <w:lvlJc w:val="left"/>
      <w:pPr>
        <w:tabs>
          <w:tab w:val="num" w:pos="720"/>
        </w:tabs>
        <w:ind w:left="720" w:hanging="720"/>
      </w:pPr>
      <w:rPr>
        <w:rFonts w:ascii="Times New Roman" w:eastAsia="NSimSun" w:hAnsi="Times New Roman" w:cs="Times New Roman"/>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24" w15:restartNumberingAfterBreak="0">
    <w:nsid w:val="05A700F4"/>
    <w:multiLevelType w:val="multilevel"/>
    <w:tmpl w:val="8CC255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07CE2B85"/>
    <w:multiLevelType w:val="hybridMultilevel"/>
    <w:tmpl w:val="8F24D08E"/>
    <w:name w:val="WW8Num282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08013AE0"/>
    <w:multiLevelType w:val="multilevel"/>
    <w:tmpl w:val="4B0680DE"/>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Theme="majorHAnsi" w:eastAsia="Arial" w:hAnsiTheme="majorHAnsi" w:cstheme="majorHAnsi" w:hint="default"/>
        <w:b w:val="0"/>
        <w:bCs/>
        <w:color w:val="auto"/>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strike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08776802"/>
    <w:multiLevelType w:val="multilevel"/>
    <w:tmpl w:val="A82402E8"/>
    <w:lvl w:ilvl="0">
      <w:numFmt w:val="bullet"/>
      <w:lvlText w:val="•"/>
      <w:lvlJc w:val="left"/>
      <w:pPr>
        <w:ind w:left="720" w:hanging="360"/>
      </w:pPr>
      <w:rPr>
        <w:rFonts w:ascii="OpenSymbol" w:eastAsia="OpenSymbol" w:hAnsi="OpenSymbol" w:cs="OpenSymbol"/>
        <w:strike w:val="0"/>
        <w:dstrike w:val="0"/>
      </w:rPr>
    </w:lvl>
    <w:lvl w:ilvl="1">
      <w:numFmt w:val="bullet"/>
      <w:lvlText w:val="◦"/>
      <w:lvlJc w:val="left"/>
      <w:pPr>
        <w:ind w:left="1080" w:hanging="360"/>
      </w:pPr>
      <w:rPr>
        <w:rFonts w:ascii="OpenSymbol" w:eastAsia="OpenSymbol" w:hAnsi="OpenSymbol" w:cs="OpenSymbol"/>
        <w:strike w:val="0"/>
        <w:dstrike w:val="0"/>
      </w:rPr>
    </w:lvl>
    <w:lvl w:ilvl="2">
      <w:numFmt w:val="bullet"/>
      <w:lvlText w:val="▪"/>
      <w:lvlJc w:val="left"/>
      <w:pPr>
        <w:ind w:left="1440" w:hanging="360"/>
      </w:pPr>
      <w:rPr>
        <w:rFonts w:ascii="OpenSymbol" w:eastAsia="OpenSymbol" w:hAnsi="OpenSymbol" w:cs="OpenSymbol"/>
        <w:strike w:val="0"/>
        <w:dstrike w:val="0"/>
      </w:rPr>
    </w:lvl>
    <w:lvl w:ilvl="3">
      <w:numFmt w:val="bullet"/>
      <w:lvlText w:val="•"/>
      <w:lvlJc w:val="left"/>
      <w:pPr>
        <w:ind w:left="1800" w:hanging="360"/>
      </w:pPr>
      <w:rPr>
        <w:rFonts w:ascii="OpenSymbol" w:eastAsia="OpenSymbol" w:hAnsi="OpenSymbol" w:cs="OpenSymbol"/>
        <w:strike w:val="0"/>
        <w:dstrike w:val="0"/>
      </w:rPr>
    </w:lvl>
    <w:lvl w:ilvl="4">
      <w:numFmt w:val="bullet"/>
      <w:lvlText w:val="◦"/>
      <w:lvlJc w:val="left"/>
      <w:pPr>
        <w:ind w:left="2160" w:hanging="360"/>
      </w:pPr>
      <w:rPr>
        <w:rFonts w:ascii="OpenSymbol" w:eastAsia="OpenSymbol" w:hAnsi="OpenSymbol" w:cs="OpenSymbol"/>
        <w:strike w:val="0"/>
        <w:dstrike w:val="0"/>
      </w:rPr>
    </w:lvl>
    <w:lvl w:ilvl="5">
      <w:numFmt w:val="bullet"/>
      <w:lvlText w:val="▪"/>
      <w:lvlJc w:val="left"/>
      <w:pPr>
        <w:ind w:left="2520" w:hanging="360"/>
      </w:pPr>
      <w:rPr>
        <w:rFonts w:ascii="OpenSymbol" w:eastAsia="OpenSymbol" w:hAnsi="OpenSymbol" w:cs="OpenSymbol"/>
        <w:strike w:val="0"/>
        <w:dstrike w:val="0"/>
      </w:rPr>
    </w:lvl>
    <w:lvl w:ilvl="6">
      <w:numFmt w:val="bullet"/>
      <w:lvlText w:val="•"/>
      <w:lvlJc w:val="left"/>
      <w:pPr>
        <w:ind w:left="2880" w:hanging="360"/>
      </w:pPr>
      <w:rPr>
        <w:rFonts w:ascii="OpenSymbol" w:eastAsia="OpenSymbol" w:hAnsi="OpenSymbol" w:cs="OpenSymbol"/>
        <w:strike w:val="0"/>
        <w:dstrike w:val="0"/>
      </w:rPr>
    </w:lvl>
    <w:lvl w:ilvl="7">
      <w:numFmt w:val="bullet"/>
      <w:lvlText w:val="◦"/>
      <w:lvlJc w:val="left"/>
      <w:pPr>
        <w:ind w:left="3240" w:hanging="360"/>
      </w:pPr>
      <w:rPr>
        <w:rFonts w:ascii="OpenSymbol" w:eastAsia="OpenSymbol" w:hAnsi="OpenSymbol" w:cs="OpenSymbol"/>
        <w:strike w:val="0"/>
        <w:dstrike w:val="0"/>
      </w:rPr>
    </w:lvl>
    <w:lvl w:ilvl="8">
      <w:numFmt w:val="bullet"/>
      <w:lvlText w:val="▪"/>
      <w:lvlJc w:val="left"/>
      <w:pPr>
        <w:ind w:left="3600" w:hanging="360"/>
      </w:pPr>
      <w:rPr>
        <w:rFonts w:ascii="OpenSymbol" w:eastAsia="OpenSymbol" w:hAnsi="OpenSymbol" w:cs="OpenSymbol"/>
        <w:strike w:val="0"/>
        <w:dstrike w:val="0"/>
      </w:rPr>
    </w:lvl>
  </w:abstractNum>
  <w:abstractNum w:abstractNumId="28" w15:restartNumberingAfterBreak="0">
    <w:nsid w:val="088D3BD5"/>
    <w:multiLevelType w:val="hybridMultilevel"/>
    <w:tmpl w:val="BB4A7B32"/>
    <w:lvl w:ilvl="0" w:tplc="B5AE693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09117597"/>
    <w:multiLevelType w:val="multilevel"/>
    <w:tmpl w:val="E06C2C6C"/>
    <w:styleLink w:val="WW8Num7"/>
    <w:lvl w:ilvl="0">
      <w:numFmt w:val="bullet"/>
      <w:lvlText w:val=""/>
      <w:lvlJc w:val="left"/>
      <w:pPr>
        <w:ind w:left="720" w:hanging="360"/>
      </w:pPr>
      <w:rPr>
        <w:rFonts w:ascii="Symbol" w:hAnsi="Symbol"/>
      </w:rPr>
    </w:lvl>
    <w:lvl w:ilvl="1">
      <w:numFmt w:val="bullet"/>
      <w:lvlText w:val=""/>
      <w:lvlJc w:val="left"/>
      <w:pPr>
        <w:ind w:left="1080" w:hanging="360"/>
      </w:pPr>
      <w:rPr>
        <w:rFonts w:ascii="Symbol" w:hAnsi="Symbol"/>
      </w:rPr>
    </w:lvl>
    <w:lvl w:ilvl="2">
      <w:numFmt w:val="bullet"/>
      <w:lvlText w:val=""/>
      <w:lvlJc w:val="left"/>
      <w:pPr>
        <w:ind w:left="1440" w:hanging="360"/>
      </w:pPr>
      <w:rPr>
        <w:rFonts w:ascii="Symbol" w:hAnsi="Symbol"/>
      </w:rPr>
    </w:lvl>
    <w:lvl w:ilvl="3">
      <w:numFmt w:val="bullet"/>
      <w:lvlText w:val=""/>
      <w:lvlJc w:val="left"/>
      <w:pPr>
        <w:ind w:left="1800" w:hanging="360"/>
      </w:pPr>
      <w:rPr>
        <w:rFonts w:ascii="Symbol" w:hAnsi="Symbol"/>
      </w:rPr>
    </w:lvl>
    <w:lvl w:ilvl="4">
      <w:numFmt w:val="bullet"/>
      <w:lvlText w:val=""/>
      <w:lvlJc w:val="left"/>
      <w:pPr>
        <w:ind w:left="2160" w:hanging="360"/>
      </w:pPr>
      <w:rPr>
        <w:rFonts w:ascii="Symbol" w:hAnsi="Symbol"/>
      </w:rPr>
    </w:lvl>
    <w:lvl w:ilvl="5">
      <w:numFmt w:val="bullet"/>
      <w:lvlText w:val=""/>
      <w:lvlJc w:val="left"/>
      <w:pPr>
        <w:ind w:left="2520" w:hanging="360"/>
      </w:pPr>
      <w:rPr>
        <w:rFonts w:ascii="Symbol" w:hAnsi="Symbol"/>
      </w:rPr>
    </w:lvl>
    <w:lvl w:ilvl="6">
      <w:numFmt w:val="bullet"/>
      <w:lvlText w:val=""/>
      <w:lvlJc w:val="left"/>
      <w:pPr>
        <w:ind w:left="2880" w:hanging="360"/>
      </w:pPr>
      <w:rPr>
        <w:rFonts w:ascii="Symbol" w:hAnsi="Symbol"/>
      </w:rPr>
    </w:lvl>
    <w:lvl w:ilvl="7">
      <w:numFmt w:val="bullet"/>
      <w:lvlText w:val=""/>
      <w:lvlJc w:val="left"/>
      <w:pPr>
        <w:ind w:left="3240" w:hanging="360"/>
      </w:pPr>
      <w:rPr>
        <w:rFonts w:ascii="Symbol" w:hAnsi="Symbol"/>
      </w:rPr>
    </w:lvl>
    <w:lvl w:ilvl="8">
      <w:numFmt w:val="bullet"/>
      <w:lvlText w:val=""/>
      <w:lvlJc w:val="left"/>
      <w:pPr>
        <w:ind w:left="3600" w:hanging="360"/>
      </w:pPr>
      <w:rPr>
        <w:rFonts w:ascii="Symbol" w:hAnsi="Symbol"/>
      </w:rPr>
    </w:lvl>
  </w:abstractNum>
  <w:abstractNum w:abstractNumId="30" w15:restartNumberingAfterBreak="0">
    <w:nsid w:val="09884A3C"/>
    <w:multiLevelType w:val="hybridMultilevel"/>
    <w:tmpl w:val="F566F838"/>
    <w:lvl w:ilvl="0" w:tplc="8E6C303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9D863EB"/>
    <w:multiLevelType w:val="multilevel"/>
    <w:tmpl w:val="D79061AA"/>
    <w:lvl w:ilvl="0">
      <w:start w:val="1"/>
      <w:numFmt w:val="decimal"/>
      <w:lvlText w:val="%1)"/>
      <w:lvlJc w:val="left"/>
      <w:pPr>
        <w:ind w:left="720" w:hanging="360"/>
      </w:pPr>
      <w:rPr>
        <w:rFonts w:asciiTheme="majorHAnsi" w:hAnsiTheme="majorHAnsi" w:cstheme="majorHAnsi" w:hint="default"/>
        <w:sz w:val="24"/>
        <w:szCs w:val="24"/>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1"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32" w15:restartNumberingAfterBreak="0">
    <w:nsid w:val="0AFB032B"/>
    <w:multiLevelType w:val="multilevel"/>
    <w:tmpl w:val="7416E1A6"/>
    <w:styleLink w:val="WW8Num61"/>
    <w:lvl w:ilvl="0">
      <w:numFmt w:val="bullet"/>
      <w:lvlText w:val=""/>
      <w:lvlJc w:val="left"/>
      <w:pPr>
        <w:ind w:left="720" w:hanging="360"/>
      </w:pPr>
      <w:rPr>
        <w:rFonts w:ascii="Symbol" w:hAnsi="Symbol"/>
      </w:rPr>
    </w:lvl>
    <w:lvl w:ilvl="1">
      <w:numFmt w:val="bullet"/>
      <w:lvlText w:val="◦"/>
      <w:lvlJc w:val="left"/>
      <w:pPr>
        <w:ind w:left="1080" w:hanging="360"/>
      </w:pPr>
      <w:rPr>
        <w:rFonts w:ascii="OpenSymbol, 'Arial Unicode MS'" w:hAnsi="OpenSymbol, 'Arial Unicode MS'"/>
      </w:rPr>
    </w:lvl>
    <w:lvl w:ilvl="2">
      <w:numFmt w:val="bullet"/>
      <w:lvlText w:val="▪"/>
      <w:lvlJc w:val="left"/>
      <w:pPr>
        <w:ind w:left="1440" w:hanging="360"/>
      </w:pPr>
      <w:rPr>
        <w:rFonts w:ascii="OpenSymbol, 'Arial Unicode MS'" w:hAnsi="OpenSymbol, 'Arial Unicode MS'"/>
      </w:rPr>
    </w:lvl>
    <w:lvl w:ilvl="3">
      <w:numFmt w:val="bullet"/>
      <w:lvlText w:val=""/>
      <w:lvlJc w:val="left"/>
      <w:pPr>
        <w:ind w:left="1800" w:hanging="360"/>
      </w:pPr>
      <w:rPr>
        <w:rFonts w:ascii="Symbol" w:hAnsi="Symbol"/>
      </w:rPr>
    </w:lvl>
    <w:lvl w:ilvl="4">
      <w:numFmt w:val="bullet"/>
      <w:lvlText w:val="◦"/>
      <w:lvlJc w:val="left"/>
      <w:pPr>
        <w:ind w:left="2160" w:hanging="360"/>
      </w:pPr>
      <w:rPr>
        <w:rFonts w:ascii="OpenSymbol, 'Arial Unicode MS'" w:hAnsi="OpenSymbol, 'Arial Unicode MS'"/>
      </w:rPr>
    </w:lvl>
    <w:lvl w:ilvl="5">
      <w:numFmt w:val="bullet"/>
      <w:lvlText w:val="▪"/>
      <w:lvlJc w:val="left"/>
      <w:pPr>
        <w:ind w:left="2520" w:hanging="360"/>
      </w:pPr>
      <w:rPr>
        <w:rFonts w:ascii="OpenSymbol, 'Arial Unicode MS'" w:hAnsi="OpenSymbol, 'Arial Unicode MS'"/>
      </w:rPr>
    </w:lvl>
    <w:lvl w:ilvl="6">
      <w:numFmt w:val="bullet"/>
      <w:lvlText w:val=""/>
      <w:lvlJc w:val="left"/>
      <w:pPr>
        <w:ind w:left="2880" w:hanging="360"/>
      </w:pPr>
      <w:rPr>
        <w:rFonts w:ascii="Symbol" w:hAnsi="Symbol"/>
      </w:rPr>
    </w:lvl>
    <w:lvl w:ilvl="7">
      <w:numFmt w:val="bullet"/>
      <w:lvlText w:val="◦"/>
      <w:lvlJc w:val="left"/>
      <w:pPr>
        <w:ind w:left="3240" w:hanging="360"/>
      </w:pPr>
      <w:rPr>
        <w:rFonts w:ascii="OpenSymbol, 'Arial Unicode MS'" w:hAnsi="OpenSymbol, 'Arial Unicode MS'"/>
      </w:rPr>
    </w:lvl>
    <w:lvl w:ilvl="8">
      <w:numFmt w:val="bullet"/>
      <w:lvlText w:val="▪"/>
      <w:lvlJc w:val="left"/>
      <w:pPr>
        <w:ind w:left="3600" w:hanging="360"/>
      </w:pPr>
      <w:rPr>
        <w:rFonts w:ascii="OpenSymbol, 'Arial Unicode MS'" w:hAnsi="OpenSymbol, 'Arial Unicode MS'"/>
      </w:rPr>
    </w:lvl>
  </w:abstractNum>
  <w:abstractNum w:abstractNumId="33" w15:restartNumberingAfterBreak="0">
    <w:nsid w:val="0C1E7BD8"/>
    <w:multiLevelType w:val="multilevel"/>
    <w:tmpl w:val="C4F215DA"/>
    <w:styleLink w:val="WW8Num92"/>
    <w:lvl w:ilvl="0">
      <w:numFmt w:val="bullet"/>
      <w:lvlText w:val=""/>
      <w:lvlJc w:val="left"/>
      <w:pPr>
        <w:ind w:left="720" w:hanging="360"/>
      </w:pPr>
      <w:rPr>
        <w:rFonts w:ascii="Symbol" w:hAnsi="Symbol" w:cs="OpenSymbol, 'Arial Unicode MS'"/>
        <w:color w:val="000000"/>
        <w:sz w:val="20"/>
        <w:szCs w:val="2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color w:val="000000"/>
        <w:sz w:val="20"/>
        <w:szCs w:val="2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color w:val="000000"/>
        <w:sz w:val="20"/>
        <w:szCs w:val="2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34" w15:restartNumberingAfterBreak="0">
    <w:nsid w:val="0EC973B4"/>
    <w:multiLevelType w:val="multilevel"/>
    <w:tmpl w:val="3E18AE56"/>
    <w:styleLink w:val="WW8Num8"/>
    <w:lvl w:ilvl="0">
      <w:numFmt w:val="bullet"/>
      <w:lvlText w:val=""/>
      <w:lvlJc w:val="left"/>
      <w:pPr>
        <w:ind w:left="720" w:hanging="360"/>
      </w:pPr>
      <w:rPr>
        <w:rFonts w:ascii="Symbol" w:hAnsi="Symbol"/>
      </w:rPr>
    </w:lvl>
    <w:lvl w:ilvl="1">
      <w:numFmt w:val="bullet"/>
      <w:lvlText w:val="◦"/>
      <w:lvlJc w:val="left"/>
      <w:pPr>
        <w:ind w:left="1080" w:hanging="360"/>
      </w:pPr>
      <w:rPr>
        <w:rFonts w:ascii="OpenSymbol, 'Arial Unicode MS'" w:hAnsi="OpenSymbol, 'Arial Unicode MS'"/>
      </w:rPr>
    </w:lvl>
    <w:lvl w:ilvl="2">
      <w:numFmt w:val="bullet"/>
      <w:lvlText w:val="▪"/>
      <w:lvlJc w:val="left"/>
      <w:pPr>
        <w:ind w:left="1440" w:hanging="360"/>
      </w:pPr>
      <w:rPr>
        <w:rFonts w:ascii="OpenSymbol, 'Arial Unicode MS'" w:hAnsi="OpenSymbol, 'Arial Unicode MS'"/>
      </w:rPr>
    </w:lvl>
    <w:lvl w:ilvl="3">
      <w:numFmt w:val="bullet"/>
      <w:lvlText w:val=""/>
      <w:lvlJc w:val="left"/>
      <w:pPr>
        <w:ind w:left="1800" w:hanging="360"/>
      </w:pPr>
      <w:rPr>
        <w:rFonts w:ascii="Symbol" w:hAnsi="Symbol"/>
      </w:rPr>
    </w:lvl>
    <w:lvl w:ilvl="4">
      <w:numFmt w:val="bullet"/>
      <w:lvlText w:val="◦"/>
      <w:lvlJc w:val="left"/>
      <w:pPr>
        <w:ind w:left="2160" w:hanging="360"/>
      </w:pPr>
      <w:rPr>
        <w:rFonts w:ascii="OpenSymbol, 'Arial Unicode MS'" w:hAnsi="OpenSymbol, 'Arial Unicode MS'"/>
      </w:rPr>
    </w:lvl>
    <w:lvl w:ilvl="5">
      <w:numFmt w:val="bullet"/>
      <w:lvlText w:val="▪"/>
      <w:lvlJc w:val="left"/>
      <w:pPr>
        <w:ind w:left="2520" w:hanging="360"/>
      </w:pPr>
      <w:rPr>
        <w:rFonts w:ascii="OpenSymbol, 'Arial Unicode MS'" w:hAnsi="OpenSymbol, 'Arial Unicode MS'"/>
      </w:rPr>
    </w:lvl>
    <w:lvl w:ilvl="6">
      <w:numFmt w:val="bullet"/>
      <w:lvlText w:val=""/>
      <w:lvlJc w:val="left"/>
      <w:pPr>
        <w:ind w:left="2880" w:hanging="360"/>
      </w:pPr>
      <w:rPr>
        <w:rFonts w:ascii="Symbol" w:hAnsi="Symbol"/>
      </w:rPr>
    </w:lvl>
    <w:lvl w:ilvl="7">
      <w:numFmt w:val="bullet"/>
      <w:lvlText w:val="◦"/>
      <w:lvlJc w:val="left"/>
      <w:pPr>
        <w:ind w:left="3240" w:hanging="360"/>
      </w:pPr>
      <w:rPr>
        <w:rFonts w:ascii="OpenSymbol, 'Arial Unicode MS'" w:hAnsi="OpenSymbol, 'Arial Unicode MS'"/>
      </w:rPr>
    </w:lvl>
    <w:lvl w:ilvl="8">
      <w:numFmt w:val="bullet"/>
      <w:lvlText w:val="▪"/>
      <w:lvlJc w:val="left"/>
      <w:pPr>
        <w:ind w:left="3600" w:hanging="360"/>
      </w:pPr>
      <w:rPr>
        <w:rFonts w:ascii="OpenSymbol, 'Arial Unicode MS'" w:hAnsi="OpenSymbol, 'Arial Unicode MS'"/>
      </w:rPr>
    </w:lvl>
  </w:abstractNum>
  <w:abstractNum w:abstractNumId="35" w15:restartNumberingAfterBreak="0">
    <w:nsid w:val="0FB7006E"/>
    <w:multiLevelType w:val="multilevel"/>
    <w:tmpl w:val="9CCA7178"/>
    <w:lvl w:ilvl="0">
      <w:start w:val="1"/>
      <w:numFmt w:val="decimal"/>
      <w:lvlText w:val="%1."/>
      <w:lvlJc w:val="left"/>
      <w:pPr>
        <w:ind w:left="4472" w:hanging="360"/>
      </w:pPr>
      <w:rPr>
        <w:rFonts w:asciiTheme="majorHAnsi" w:hAnsiTheme="majorHAnsi" w:cstheme="majorHAnsi" w:hint="default"/>
        <w:b w:val="0"/>
        <w:bCs/>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106B1848"/>
    <w:multiLevelType w:val="hybridMultilevel"/>
    <w:tmpl w:val="0532C8E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7" w15:restartNumberingAfterBreak="0">
    <w:nsid w:val="115A6DF2"/>
    <w:multiLevelType w:val="hybridMultilevel"/>
    <w:tmpl w:val="59F6A44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11CC6403"/>
    <w:multiLevelType w:val="hybridMultilevel"/>
    <w:tmpl w:val="260CE9A6"/>
    <w:lvl w:ilvl="0" w:tplc="F4E6DBF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9" w15:restartNumberingAfterBreak="0">
    <w:nsid w:val="11D96930"/>
    <w:multiLevelType w:val="multilevel"/>
    <w:tmpl w:val="6330AE70"/>
    <w:styleLink w:val="WW8Num4"/>
    <w:lvl w:ilvl="0">
      <w:numFmt w:val="bullet"/>
      <w:lvlText w:val=""/>
      <w:lvlJc w:val="left"/>
      <w:pPr>
        <w:ind w:left="720" w:hanging="360"/>
      </w:pPr>
      <w:rPr>
        <w:rFonts w:ascii="Wingdings" w:hAnsi="Wingdings"/>
      </w:rPr>
    </w:lvl>
    <w:lvl w:ilvl="1">
      <w:numFmt w:val="bullet"/>
      <w:lvlText w:val=""/>
      <w:lvlJc w:val="left"/>
      <w:pPr>
        <w:ind w:left="1080" w:hanging="360"/>
      </w:pPr>
      <w:rPr>
        <w:rFonts w:ascii="Wingdings" w:hAnsi="Wingdings"/>
      </w:rPr>
    </w:lvl>
    <w:lvl w:ilvl="2">
      <w:numFmt w:val="bullet"/>
      <w:lvlText w:val=""/>
      <w:lvlJc w:val="left"/>
      <w:pPr>
        <w:ind w:left="1440" w:hanging="360"/>
      </w:pPr>
      <w:rPr>
        <w:rFonts w:ascii="Wingdings" w:hAnsi="Wingdings"/>
      </w:rPr>
    </w:lvl>
    <w:lvl w:ilvl="3">
      <w:numFmt w:val="bullet"/>
      <w:lvlText w:val=""/>
      <w:lvlJc w:val="left"/>
      <w:pPr>
        <w:ind w:left="1800" w:hanging="360"/>
      </w:pPr>
      <w:rPr>
        <w:rFonts w:ascii="Wingdings" w:hAnsi="Wingdings"/>
      </w:rPr>
    </w:lvl>
    <w:lvl w:ilvl="4">
      <w:numFmt w:val="bullet"/>
      <w:lvlText w:val=""/>
      <w:lvlJc w:val="left"/>
      <w:pPr>
        <w:ind w:left="2160" w:hanging="360"/>
      </w:pPr>
      <w:rPr>
        <w:rFonts w:ascii="Wingdings" w:hAnsi="Wingdings"/>
      </w:rPr>
    </w:lvl>
    <w:lvl w:ilvl="5">
      <w:numFmt w:val="bullet"/>
      <w:lvlText w:val=""/>
      <w:lvlJc w:val="left"/>
      <w:pPr>
        <w:ind w:left="2520" w:hanging="360"/>
      </w:pPr>
      <w:rPr>
        <w:rFonts w:ascii="Wingdings" w:hAnsi="Wingdings"/>
      </w:rPr>
    </w:lvl>
    <w:lvl w:ilvl="6">
      <w:numFmt w:val="bullet"/>
      <w:lvlText w:val=""/>
      <w:lvlJc w:val="left"/>
      <w:pPr>
        <w:ind w:left="2880" w:hanging="360"/>
      </w:pPr>
      <w:rPr>
        <w:rFonts w:ascii="Wingdings" w:hAnsi="Wingdings"/>
      </w:rPr>
    </w:lvl>
    <w:lvl w:ilvl="7">
      <w:numFmt w:val="bullet"/>
      <w:lvlText w:val=""/>
      <w:lvlJc w:val="left"/>
      <w:pPr>
        <w:ind w:left="3240" w:hanging="360"/>
      </w:pPr>
      <w:rPr>
        <w:rFonts w:ascii="Wingdings" w:hAnsi="Wingdings"/>
      </w:rPr>
    </w:lvl>
    <w:lvl w:ilvl="8">
      <w:numFmt w:val="bullet"/>
      <w:lvlText w:val=""/>
      <w:lvlJc w:val="left"/>
      <w:pPr>
        <w:ind w:left="3600" w:hanging="360"/>
      </w:pPr>
      <w:rPr>
        <w:rFonts w:ascii="Wingdings" w:hAnsi="Wingdings"/>
      </w:rPr>
    </w:lvl>
  </w:abstractNum>
  <w:abstractNum w:abstractNumId="40" w15:restartNumberingAfterBreak="0">
    <w:nsid w:val="12394801"/>
    <w:multiLevelType w:val="singleLevel"/>
    <w:tmpl w:val="22CC6A02"/>
    <w:lvl w:ilvl="0">
      <w:start w:val="2"/>
      <w:numFmt w:val="upperRoman"/>
      <w:pStyle w:val="Nagwek9"/>
      <w:lvlText w:val="%1."/>
      <w:lvlJc w:val="left"/>
      <w:pPr>
        <w:tabs>
          <w:tab w:val="num" w:pos="720"/>
        </w:tabs>
        <w:ind w:left="397" w:hanging="397"/>
      </w:pPr>
    </w:lvl>
  </w:abstractNum>
  <w:abstractNum w:abstractNumId="41" w15:restartNumberingAfterBreak="0">
    <w:nsid w:val="125D3B99"/>
    <w:multiLevelType w:val="hybridMultilevel"/>
    <w:tmpl w:val="2E3292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4A10837"/>
    <w:multiLevelType w:val="multilevel"/>
    <w:tmpl w:val="9A22A12A"/>
    <w:lvl w:ilvl="0">
      <w:numFmt w:val="bullet"/>
      <w:lvlText w:val="•"/>
      <w:lvlJc w:val="left"/>
      <w:pPr>
        <w:ind w:left="1287" w:hanging="360"/>
      </w:pPr>
      <w:rPr>
        <w:rFonts w:ascii="OpenSymbol" w:eastAsia="OpenSymbol" w:hAnsi="OpenSymbol" w:cs="OpenSymbol"/>
        <w:strike w:val="0"/>
        <w:dstrike w:val="0"/>
      </w:rPr>
    </w:lvl>
    <w:lvl w:ilvl="1">
      <w:numFmt w:val="bullet"/>
      <w:lvlText w:val="◦"/>
      <w:lvlJc w:val="left"/>
      <w:pPr>
        <w:ind w:left="1647" w:hanging="360"/>
      </w:pPr>
      <w:rPr>
        <w:rFonts w:ascii="OpenSymbol" w:eastAsia="OpenSymbol" w:hAnsi="OpenSymbol" w:cs="OpenSymbol"/>
        <w:strike w:val="0"/>
        <w:dstrike w:val="0"/>
      </w:rPr>
    </w:lvl>
    <w:lvl w:ilvl="2">
      <w:numFmt w:val="bullet"/>
      <w:lvlText w:val="▪"/>
      <w:lvlJc w:val="left"/>
      <w:pPr>
        <w:ind w:left="2007" w:hanging="360"/>
      </w:pPr>
      <w:rPr>
        <w:rFonts w:ascii="OpenSymbol" w:eastAsia="OpenSymbol" w:hAnsi="OpenSymbol" w:cs="OpenSymbol"/>
        <w:strike w:val="0"/>
        <w:dstrike w:val="0"/>
      </w:rPr>
    </w:lvl>
    <w:lvl w:ilvl="3">
      <w:numFmt w:val="bullet"/>
      <w:lvlText w:val="•"/>
      <w:lvlJc w:val="left"/>
      <w:pPr>
        <w:ind w:left="2367" w:hanging="360"/>
      </w:pPr>
      <w:rPr>
        <w:rFonts w:ascii="OpenSymbol" w:eastAsia="OpenSymbol" w:hAnsi="OpenSymbol" w:cs="OpenSymbol"/>
        <w:strike w:val="0"/>
        <w:dstrike w:val="0"/>
      </w:rPr>
    </w:lvl>
    <w:lvl w:ilvl="4">
      <w:numFmt w:val="bullet"/>
      <w:lvlText w:val="◦"/>
      <w:lvlJc w:val="left"/>
      <w:pPr>
        <w:ind w:left="2727" w:hanging="360"/>
      </w:pPr>
      <w:rPr>
        <w:rFonts w:ascii="OpenSymbol" w:eastAsia="OpenSymbol" w:hAnsi="OpenSymbol" w:cs="OpenSymbol"/>
        <w:strike w:val="0"/>
        <w:dstrike w:val="0"/>
      </w:rPr>
    </w:lvl>
    <w:lvl w:ilvl="5">
      <w:numFmt w:val="bullet"/>
      <w:lvlText w:val="▪"/>
      <w:lvlJc w:val="left"/>
      <w:pPr>
        <w:ind w:left="3087" w:hanging="360"/>
      </w:pPr>
      <w:rPr>
        <w:rFonts w:ascii="OpenSymbol" w:eastAsia="OpenSymbol" w:hAnsi="OpenSymbol" w:cs="OpenSymbol"/>
        <w:strike w:val="0"/>
        <w:dstrike w:val="0"/>
      </w:rPr>
    </w:lvl>
    <w:lvl w:ilvl="6">
      <w:numFmt w:val="bullet"/>
      <w:lvlText w:val="•"/>
      <w:lvlJc w:val="left"/>
      <w:pPr>
        <w:ind w:left="3447" w:hanging="360"/>
      </w:pPr>
      <w:rPr>
        <w:rFonts w:ascii="OpenSymbol" w:eastAsia="OpenSymbol" w:hAnsi="OpenSymbol" w:cs="OpenSymbol"/>
        <w:strike w:val="0"/>
        <w:dstrike w:val="0"/>
      </w:rPr>
    </w:lvl>
    <w:lvl w:ilvl="7">
      <w:numFmt w:val="bullet"/>
      <w:lvlText w:val="◦"/>
      <w:lvlJc w:val="left"/>
      <w:pPr>
        <w:ind w:left="3807" w:hanging="360"/>
      </w:pPr>
      <w:rPr>
        <w:rFonts w:ascii="OpenSymbol" w:eastAsia="OpenSymbol" w:hAnsi="OpenSymbol" w:cs="OpenSymbol"/>
        <w:strike w:val="0"/>
        <w:dstrike w:val="0"/>
      </w:rPr>
    </w:lvl>
    <w:lvl w:ilvl="8">
      <w:numFmt w:val="bullet"/>
      <w:lvlText w:val="▪"/>
      <w:lvlJc w:val="left"/>
      <w:pPr>
        <w:ind w:left="4167" w:hanging="360"/>
      </w:pPr>
      <w:rPr>
        <w:rFonts w:ascii="OpenSymbol" w:eastAsia="OpenSymbol" w:hAnsi="OpenSymbol" w:cs="OpenSymbol"/>
        <w:strike w:val="0"/>
        <w:dstrike w:val="0"/>
      </w:rPr>
    </w:lvl>
  </w:abstractNum>
  <w:abstractNum w:abstractNumId="43" w15:restartNumberingAfterBreak="0">
    <w:nsid w:val="14DA3161"/>
    <w:multiLevelType w:val="hybridMultilevel"/>
    <w:tmpl w:val="24FC5848"/>
    <w:lvl w:ilvl="0" w:tplc="04150011">
      <w:start w:val="1"/>
      <w:numFmt w:val="decimal"/>
      <w:lvlText w:val="%1)"/>
      <w:lvlJc w:val="left"/>
      <w:pPr>
        <w:ind w:left="1163" w:hanging="360"/>
      </w:pPr>
    </w:lvl>
    <w:lvl w:ilvl="1" w:tplc="04150019" w:tentative="1">
      <w:start w:val="1"/>
      <w:numFmt w:val="lowerLetter"/>
      <w:lvlText w:val="%2."/>
      <w:lvlJc w:val="left"/>
      <w:pPr>
        <w:ind w:left="1883" w:hanging="360"/>
      </w:pPr>
    </w:lvl>
    <w:lvl w:ilvl="2" w:tplc="0415001B" w:tentative="1">
      <w:start w:val="1"/>
      <w:numFmt w:val="lowerRoman"/>
      <w:lvlText w:val="%3."/>
      <w:lvlJc w:val="right"/>
      <w:pPr>
        <w:ind w:left="2603" w:hanging="180"/>
      </w:pPr>
    </w:lvl>
    <w:lvl w:ilvl="3" w:tplc="0415000F" w:tentative="1">
      <w:start w:val="1"/>
      <w:numFmt w:val="decimal"/>
      <w:lvlText w:val="%4."/>
      <w:lvlJc w:val="left"/>
      <w:pPr>
        <w:ind w:left="3323" w:hanging="360"/>
      </w:pPr>
    </w:lvl>
    <w:lvl w:ilvl="4" w:tplc="04150019" w:tentative="1">
      <w:start w:val="1"/>
      <w:numFmt w:val="lowerLetter"/>
      <w:lvlText w:val="%5."/>
      <w:lvlJc w:val="left"/>
      <w:pPr>
        <w:ind w:left="4043" w:hanging="360"/>
      </w:pPr>
    </w:lvl>
    <w:lvl w:ilvl="5" w:tplc="0415001B" w:tentative="1">
      <w:start w:val="1"/>
      <w:numFmt w:val="lowerRoman"/>
      <w:lvlText w:val="%6."/>
      <w:lvlJc w:val="right"/>
      <w:pPr>
        <w:ind w:left="4763" w:hanging="180"/>
      </w:pPr>
    </w:lvl>
    <w:lvl w:ilvl="6" w:tplc="0415000F" w:tentative="1">
      <w:start w:val="1"/>
      <w:numFmt w:val="decimal"/>
      <w:lvlText w:val="%7."/>
      <w:lvlJc w:val="left"/>
      <w:pPr>
        <w:ind w:left="5483" w:hanging="360"/>
      </w:pPr>
    </w:lvl>
    <w:lvl w:ilvl="7" w:tplc="04150019" w:tentative="1">
      <w:start w:val="1"/>
      <w:numFmt w:val="lowerLetter"/>
      <w:lvlText w:val="%8."/>
      <w:lvlJc w:val="left"/>
      <w:pPr>
        <w:ind w:left="6203" w:hanging="360"/>
      </w:pPr>
    </w:lvl>
    <w:lvl w:ilvl="8" w:tplc="0415001B" w:tentative="1">
      <w:start w:val="1"/>
      <w:numFmt w:val="lowerRoman"/>
      <w:lvlText w:val="%9."/>
      <w:lvlJc w:val="right"/>
      <w:pPr>
        <w:ind w:left="6923" w:hanging="180"/>
      </w:pPr>
    </w:lvl>
  </w:abstractNum>
  <w:abstractNum w:abstractNumId="44" w15:restartNumberingAfterBreak="0">
    <w:nsid w:val="15562F74"/>
    <w:multiLevelType w:val="multilevel"/>
    <w:tmpl w:val="5E9AD1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15DD7D17"/>
    <w:multiLevelType w:val="multilevel"/>
    <w:tmpl w:val="4162DD02"/>
    <w:lvl w:ilvl="0">
      <w:start w:val="1"/>
      <w:numFmt w:val="decimal"/>
      <w:lvlText w:val="%1)"/>
      <w:lvlJc w:val="left"/>
      <w:pPr>
        <w:ind w:left="2487" w:hanging="360"/>
      </w:pPr>
      <w:rPr>
        <w:rFonts w:asciiTheme="majorHAnsi" w:eastAsia="Times New Roman" w:hAnsiTheme="majorHAnsi" w:cstheme="majorHAnsi" w:hint="default"/>
        <w:b w:val="0"/>
        <w:bCs w:val="0"/>
        <w:i w:val="0"/>
        <w:iCs w:val="0"/>
        <w:caps w:val="0"/>
        <w:smallCaps w:val="0"/>
        <w:strike w:val="0"/>
        <w:dstrike w:val="0"/>
        <w:color w:val="000000"/>
        <w:spacing w:val="0"/>
        <w:w w:val="100"/>
        <w:sz w:val="22"/>
        <w:szCs w:val="22"/>
        <w:highlight w:val="white"/>
        <w:u w:val="none"/>
        <w:lang w:val="pl-PL" w:eastAsia="pl-PL" w:bidi="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46" w15:restartNumberingAfterBreak="0">
    <w:nsid w:val="165E46F7"/>
    <w:multiLevelType w:val="hybridMultilevel"/>
    <w:tmpl w:val="F03CECE2"/>
    <w:lvl w:ilvl="0" w:tplc="04150017">
      <w:start w:val="1"/>
      <w:numFmt w:val="lowerLetter"/>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47" w15:restartNumberingAfterBreak="0">
    <w:nsid w:val="17D913B1"/>
    <w:multiLevelType w:val="hybridMultilevel"/>
    <w:tmpl w:val="DEFE44DC"/>
    <w:lvl w:ilvl="0" w:tplc="04150011">
      <w:start w:val="1"/>
      <w:numFmt w:val="decimal"/>
      <w:lvlText w:val="%1)"/>
      <w:lvlJc w:val="left"/>
      <w:pPr>
        <w:tabs>
          <w:tab w:val="num" w:pos="1080"/>
        </w:tabs>
        <w:ind w:left="1080" w:hanging="360"/>
      </w:pPr>
    </w:lvl>
    <w:lvl w:ilvl="1" w:tplc="5AA6046C">
      <w:start w:val="1"/>
      <w:numFmt w:val="decimal"/>
      <w:lvlText w:val="%2)"/>
      <w:lvlJc w:val="left"/>
      <w:pPr>
        <w:ind w:left="1800" w:hanging="360"/>
      </w:p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182A3C6E"/>
    <w:multiLevelType w:val="hybridMultilevel"/>
    <w:tmpl w:val="1CEA9A1A"/>
    <w:lvl w:ilvl="0" w:tplc="F4E6DBF2">
      <w:start w:val="1"/>
      <w:numFmt w:val="bullet"/>
      <w:lvlText w:val=""/>
      <w:lvlJc w:val="left"/>
      <w:pPr>
        <w:ind w:left="1791" w:hanging="360"/>
      </w:pPr>
      <w:rPr>
        <w:rFonts w:ascii="Symbol" w:hAnsi="Symbol" w:hint="default"/>
      </w:rPr>
    </w:lvl>
    <w:lvl w:ilvl="1" w:tplc="04150003" w:tentative="1">
      <w:start w:val="1"/>
      <w:numFmt w:val="bullet"/>
      <w:lvlText w:val="o"/>
      <w:lvlJc w:val="left"/>
      <w:pPr>
        <w:ind w:left="2511" w:hanging="360"/>
      </w:pPr>
      <w:rPr>
        <w:rFonts w:ascii="Courier New" w:hAnsi="Courier New" w:cs="Courier New" w:hint="default"/>
      </w:rPr>
    </w:lvl>
    <w:lvl w:ilvl="2" w:tplc="04150005" w:tentative="1">
      <w:start w:val="1"/>
      <w:numFmt w:val="bullet"/>
      <w:lvlText w:val=""/>
      <w:lvlJc w:val="left"/>
      <w:pPr>
        <w:ind w:left="3231" w:hanging="360"/>
      </w:pPr>
      <w:rPr>
        <w:rFonts w:ascii="Wingdings" w:hAnsi="Wingdings" w:hint="default"/>
      </w:rPr>
    </w:lvl>
    <w:lvl w:ilvl="3" w:tplc="04150001" w:tentative="1">
      <w:start w:val="1"/>
      <w:numFmt w:val="bullet"/>
      <w:lvlText w:val=""/>
      <w:lvlJc w:val="left"/>
      <w:pPr>
        <w:ind w:left="3951" w:hanging="360"/>
      </w:pPr>
      <w:rPr>
        <w:rFonts w:ascii="Symbol" w:hAnsi="Symbol" w:hint="default"/>
      </w:rPr>
    </w:lvl>
    <w:lvl w:ilvl="4" w:tplc="04150003" w:tentative="1">
      <w:start w:val="1"/>
      <w:numFmt w:val="bullet"/>
      <w:lvlText w:val="o"/>
      <w:lvlJc w:val="left"/>
      <w:pPr>
        <w:ind w:left="4671" w:hanging="360"/>
      </w:pPr>
      <w:rPr>
        <w:rFonts w:ascii="Courier New" w:hAnsi="Courier New" w:cs="Courier New" w:hint="default"/>
      </w:rPr>
    </w:lvl>
    <w:lvl w:ilvl="5" w:tplc="04150005" w:tentative="1">
      <w:start w:val="1"/>
      <w:numFmt w:val="bullet"/>
      <w:lvlText w:val=""/>
      <w:lvlJc w:val="left"/>
      <w:pPr>
        <w:ind w:left="5391" w:hanging="360"/>
      </w:pPr>
      <w:rPr>
        <w:rFonts w:ascii="Wingdings" w:hAnsi="Wingdings" w:hint="default"/>
      </w:rPr>
    </w:lvl>
    <w:lvl w:ilvl="6" w:tplc="04150001" w:tentative="1">
      <w:start w:val="1"/>
      <w:numFmt w:val="bullet"/>
      <w:lvlText w:val=""/>
      <w:lvlJc w:val="left"/>
      <w:pPr>
        <w:ind w:left="6111" w:hanging="360"/>
      </w:pPr>
      <w:rPr>
        <w:rFonts w:ascii="Symbol" w:hAnsi="Symbol" w:hint="default"/>
      </w:rPr>
    </w:lvl>
    <w:lvl w:ilvl="7" w:tplc="04150003" w:tentative="1">
      <w:start w:val="1"/>
      <w:numFmt w:val="bullet"/>
      <w:lvlText w:val="o"/>
      <w:lvlJc w:val="left"/>
      <w:pPr>
        <w:ind w:left="6831" w:hanging="360"/>
      </w:pPr>
      <w:rPr>
        <w:rFonts w:ascii="Courier New" w:hAnsi="Courier New" w:cs="Courier New" w:hint="default"/>
      </w:rPr>
    </w:lvl>
    <w:lvl w:ilvl="8" w:tplc="04150005" w:tentative="1">
      <w:start w:val="1"/>
      <w:numFmt w:val="bullet"/>
      <w:lvlText w:val=""/>
      <w:lvlJc w:val="left"/>
      <w:pPr>
        <w:ind w:left="7551" w:hanging="360"/>
      </w:pPr>
      <w:rPr>
        <w:rFonts w:ascii="Wingdings" w:hAnsi="Wingdings" w:hint="default"/>
      </w:rPr>
    </w:lvl>
  </w:abstractNum>
  <w:abstractNum w:abstractNumId="49" w15:restartNumberingAfterBreak="0">
    <w:nsid w:val="18FE07AF"/>
    <w:multiLevelType w:val="multilevel"/>
    <w:tmpl w:val="73CA73A2"/>
    <w:lvl w:ilvl="0">
      <w:start w:val="1"/>
      <w:numFmt w:val="decimal"/>
      <w:lvlText w:val="%1."/>
      <w:lvlJc w:val="left"/>
      <w:pPr>
        <w:ind w:left="1004" w:hanging="360"/>
      </w:pPr>
      <w:rPr>
        <w:b w:val="0"/>
        <w:bCs w:val="0"/>
        <w:color w:val="auto"/>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0" w15:restartNumberingAfterBreak="0">
    <w:nsid w:val="1A8634A7"/>
    <w:multiLevelType w:val="hybridMultilevel"/>
    <w:tmpl w:val="65003D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B9B3813"/>
    <w:multiLevelType w:val="hybridMultilevel"/>
    <w:tmpl w:val="BD54BC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C0A63CD"/>
    <w:multiLevelType w:val="hybridMultilevel"/>
    <w:tmpl w:val="8E582E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D0F76AA"/>
    <w:multiLevelType w:val="multilevel"/>
    <w:tmpl w:val="46C67682"/>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4" w15:restartNumberingAfterBreak="0">
    <w:nsid w:val="1E073B5D"/>
    <w:multiLevelType w:val="hybridMultilevel"/>
    <w:tmpl w:val="20B4F4E6"/>
    <w:lvl w:ilvl="0" w:tplc="C4324B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E4A24F5"/>
    <w:multiLevelType w:val="multilevel"/>
    <w:tmpl w:val="145A1EA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20807A0C"/>
    <w:multiLevelType w:val="hybridMultilevel"/>
    <w:tmpl w:val="0A0EFE32"/>
    <w:lvl w:ilvl="0" w:tplc="728A9AF2">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08C4945"/>
    <w:multiLevelType w:val="multilevel"/>
    <w:tmpl w:val="3FDE96C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20F879E2"/>
    <w:multiLevelType w:val="multilevel"/>
    <w:tmpl w:val="6E80B2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21916B3D"/>
    <w:multiLevelType w:val="multilevel"/>
    <w:tmpl w:val="A7223454"/>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heme="majorHAnsi" w:eastAsia="Times New Roman" w:hAnsiTheme="majorHAnsi" w:cstheme="majorHAnsi"/>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1F26EB0"/>
    <w:multiLevelType w:val="multilevel"/>
    <w:tmpl w:val="58868F88"/>
    <w:lvl w:ilvl="0">
      <w:numFmt w:val="bullet"/>
      <w:lvlText w:val="•"/>
      <w:lvlJc w:val="left"/>
      <w:pPr>
        <w:ind w:left="1440" w:hanging="360"/>
      </w:pPr>
      <w:rPr>
        <w:rFonts w:ascii="OpenSymbol" w:eastAsia="OpenSymbol" w:hAnsi="OpenSymbol" w:cs="OpenSymbol"/>
        <w:strike w:val="0"/>
        <w:dstrike w:val="0"/>
      </w:rPr>
    </w:lvl>
    <w:lvl w:ilvl="1">
      <w:numFmt w:val="bullet"/>
      <w:lvlText w:val="◦"/>
      <w:lvlJc w:val="left"/>
      <w:pPr>
        <w:ind w:left="1800" w:hanging="360"/>
      </w:pPr>
      <w:rPr>
        <w:rFonts w:ascii="OpenSymbol" w:eastAsia="OpenSymbol" w:hAnsi="OpenSymbol" w:cs="OpenSymbol"/>
        <w:strike w:val="0"/>
        <w:dstrike w:val="0"/>
      </w:rPr>
    </w:lvl>
    <w:lvl w:ilvl="2">
      <w:numFmt w:val="bullet"/>
      <w:lvlText w:val="▪"/>
      <w:lvlJc w:val="left"/>
      <w:pPr>
        <w:ind w:left="2160" w:hanging="360"/>
      </w:pPr>
      <w:rPr>
        <w:rFonts w:ascii="OpenSymbol" w:eastAsia="OpenSymbol" w:hAnsi="OpenSymbol" w:cs="OpenSymbol"/>
        <w:strike w:val="0"/>
        <w:dstrike w:val="0"/>
      </w:rPr>
    </w:lvl>
    <w:lvl w:ilvl="3">
      <w:numFmt w:val="bullet"/>
      <w:lvlText w:val="•"/>
      <w:lvlJc w:val="left"/>
      <w:pPr>
        <w:ind w:left="2520" w:hanging="360"/>
      </w:pPr>
      <w:rPr>
        <w:rFonts w:ascii="OpenSymbol" w:eastAsia="OpenSymbol" w:hAnsi="OpenSymbol" w:cs="OpenSymbol"/>
        <w:strike w:val="0"/>
        <w:dstrike w:val="0"/>
      </w:rPr>
    </w:lvl>
    <w:lvl w:ilvl="4">
      <w:numFmt w:val="bullet"/>
      <w:lvlText w:val="◦"/>
      <w:lvlJc w:val="left"/>
      <w:pPr>
        <w:ind w:left="2880" w:hanging="360"/>
      </w:pPr>
      <w:rPr>
        <w:rFonts w:ascii="OpenSymbol" w:eastAsia="OpenSymbol" w:hAnsi="OpenSymbol" w:cs="OpenSymbol"/>
        <w:strike w:val="0"/>
        <w:dstrike w:val="0"/>
      </w:rPr>
    </w:lvl>
    <w:lvl w:ilvl="5">
      <w:numFmt w:val="bullet"/>
      <w:lvlText w:val="▪"/>
      <w:lvlJc w:val="left"/>
      <w:pPr>
        <w:ind w:left="3240" w:hanging="360"/>
      </w:pPr>
      <w:rPr>
        <w:rFonts w:ascii="OpenSymbol" w:eastAsia="OpenSymbol" w:hAnsi="OpenSymbol" w:cs="OpenSymbol"/>
        <w:strike w:val="0"/>
        <w:dstrike w:val="0"/>
      </w:rPr>
    </w:lvl>
    <w:lvl w:ilvl="6">
      <w:numFmt w:val="bullet"/>
      <w:lvlText w:val="•"/>
      <w:lvlJc w:val="left"/>
      <w:pPr>
        <w:ind w:left="3600" w:hanging="360"/>
      </w:pPr>
      <w:rPr>
        <w:rFonts w:ascii="OpenSymbol" w:eastAsia="OpenSymbol" w:hAnsi="OpenSymbol" w:cs="OpenSymbol"/>
        <w:strike w:val="0"/>
        <w:dstrike w:val="0"/>
      </w:rPr>
    </w:lvl>
    <w:lvl w:ilvl="7">
      <w:numFmt w:val="bullet"/>
      <w:lvlText w:val="◦"/>
      <w:lvlJc w:val="left"/>
      <w:pPr>
        <w:ind w:left="3960" w:hanging="360"/>
      </w:pPr>
      <w:rPr>
        <w:rFonts w:ascii="OpenSymbol" w:eastAsia="OpenSymbol" w:hAnsi="OpenSymbol" w:cs="OpenSymbol"/>
        <w:strike w:val="0"/>
        <w:dstrike w:val="0"/>
      </w:rPr>
    </w:lvl>
    <w:lvl w:ilvl="8">
      <w:numFmt w:val="bullet"/>
      <w:lvlText w:val="▪"/>
      <w:lvlJc w:val="left"/>
      <w:pPr>
        <w:ind w:left="4320" w:hanging="360"/>
      </w:pPr>
      <w:rPr>
        <w:rFonts w:ascii="OpenSymbol" w:eastAsia="OpenSymbol" w:hAnsi="OpenSymbol" w:cs="OpenSymbol"/>
        <w:strike w:val="0"/>
        <w:dstrike w:val="0"/>
      </w:rPr>
    </w:lvl>
  </w:abstractNum>
  <w:abstractNum w:abstractNumId="61" w15:restartNumberingAfterBreak="0">
    <w:nsid w:val="22221D6A"/>
    <w:multiLevelType w:val="hybridMultilevel"/>
    <w:tmpl w:val="7ECA97A2"/>
    <w:lvl w:ilvl="0" w:tplc="0415000F">
      <w:start w:val="1"/>
      <w:numFmt w:val="decimal"/>
      <w:lvlText w:val="%1."/>
      <w:lvlJc w:val="left"/>
      <w:pPr>
        <w:ind w:left="720" w:hanging="360"/>
      </w:pPr>
      <w:rPr>
        <w:rFonts w:hint="default"/>
      </w:rPr>
    </w:lvl>
    <w:lvl w:ilvl="1" w:tplc="28AA680A">
      <w:start w:val="1"/>
      <w:numFmt w:val="decimal"/>
      <w:lvlText w:val="%2)"/>
      <w:lvlJc w:val="left"/>
      <w:pPr>
        <w:ind w:left="1440" w:hanging="360"/>
      </w:pPr>
      <w:rPr>
        <w:rFonts w:hint="default"/>
      </w:rPr>
    </w:lvl>
    <w:lvl w:ilvl="2" w:tplc="9100320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23F7744"/>
    <w:multiLevelType w:val="hybridMultilevel"/>
    <w:tmpl w:val="5A84059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3" w15:restartNumberingAfterBreak="0">
    <w:nsid w:val="2329095F"/>
    <w:multiLevelType w:val="multilevel"/>
    <w:tmpl w:val="5F00F1EE"/>
    <w:styleLink w:val="WW8Num71"/>
    <w:lvl w:ilvl="0">
      <w:numFmt w:val="bullet"/>
      <w:lvlText w:val=""/>
      <w:lvlJc w:val="left"/>
      <w:pPr>
        <w:ind w:left="720" w:hanging="360"/>
      </w:pPr>
      <w:rPr>
        <w:rFonts w:ascii="Symbol" w:hAnsi="Symbol"/>
      </w:rPr>
    </w:lvl>
    <w:lvl w:ilvl="1">
      <w:numFmt w:val="bullet"/>
      <w:lvlText w:val=""/>
      <w:lvlJc w:val="left"/>
      <w:pPr>
        <w:ind w:left="1080" w:hanging="360"/>
      </w:pPr>
      <w:rPr>
        <w:rFonts w:ascii="Symbol" w:hAnsi="Symbol"/>
      </w:rPr>
    </w:lvl>
    <w:lvl w:ilvl="2">
      <w:numFmt w:val="bullet"/>
      <w:lvlText w:val=""/>
      <w:lvlJc w:val="left"/>
      <w:pPr>
        <w:ind w:left="1440" w:hanging="360"/>
      </w:pPr>
      <w:rPr>
        <w:rFonts w:ascii="Symbol" w:hAnsi="Symbol"/>
      </w:rPr>
    </w:lvl>
    <w:lvl w:ilvl="3">
      <w:numFmt w:val="bullet"/>
      <w:lvlText w:val=""/>
      <w:lvlJc w:val="left"/>
      <w:pPr>
        <w:ind w:left="1800" w:hanging="360"/>
      </w:pPr>
      <w:rPr>
        <w:rFonts w:ascii="Symbol" w:hAnsi="Symbol"/>
      </w:rPr>
    </w:lvl>
    <w:lvl w:ilvl="4">
      <w:numFmt w:val="bullet"/>
      <w:lvlText w:val=""/>
      <w:lvlJc w:val="left"/>
      <w:pPr>
        <w:ind w:left="2160" w:hanging="360"/>
      </w:pPr>
      <w:rPr>
        <w:rFonts w:ascii="Symbol" w:hAnsi="Symbol"/>
      </w:rPr>
    </w:lvl>
    <w:lvl w:ilvl="5">
      <w:numFmt w:val="bullet"/>
      <w:lvlText w:val=""/>
      <w:lvlJc w:val="left"/>
      <w:pPr>
        <w:ind w:left="2520" w:hanging="360"/>
      </w:pPr>
      <w:rPr>
        <w:rFonts w:ascii="Symbol" w:hAnsi="Symbol"/>
      </w:rPr>
    </w:lvl>
    <w:lvl w:ilvl="6">
      <w:numFmt w:val="bullet"/>
      <w:lvlText w:val=""/>
      <w:lvlJc w:val="left"/>
      <w:pPr>
        <w:ind w:left="2880" w:hanging="360"/>
      </w:pPr>
      <w:rPr>
        <w:rFonts w:ascii="Symbol" w:hAnsi="Symbol"/>
      </w:rPr>
    </w:lvl>
    <w:lvl w:ilvl="7">
      <w:numFmt w:val="bullet"/>
      <w:lvlText w:val=""/>
      <w:lvlJc w:val="left"/>
      <w:pPr>
        <w:ind w:left="3240" w:hanging="360"/>
      </w:pPr>
      <w:rPr>
        <w:rFonts w:ascii="Symbol" w:hAnsi="Symbol"/>
      </w:rPr>
    </w:lvl>
    <w:lvl w:ilvl="8">
      <w:numFmt w:val="bullet"/>
      <w:lvlText w:val=""/>
      <w:lvlJc w:val="left"/>
      <w:pPr>
        <w:ind w:left="3600" w:hanging="360"/>
      </w:pPr>
      <w:rPr>
        <w:rFonts w:ascii="Symbol" w:hAnsi="Symbol"/>
      </w:rPr>
    </w:lvl>
  </w:abstractNum>
  <w:abstractNum w:abstractNumId="64" w15:restartNumberingAfterBreak="0">
    <w:nsid w:val="23F47B91"/>
    <w:multiLevelType w:val="multilevel"/>
    <w:tmpl w:val="6062264E"/>
    <w:lvl w:ilvl="0">
      <w:start w:val="1"/>
      <w:numFmt w:val="decimal"/>
      <w:lvlText w:val="%1."/>
      <w:lvlJc w:val="left"/>
      <w:pPr>
        <w:tabs>
          <w:tab w:val="num" w:pos="360"/>
        </w:tabs>
        <w:ind w:left="360" w:hanging="360"/>
      </w:pPr>
      <w:rPr>
        <w:rFonts w:hint="default"/>
        <w:b w:val="0"/>
        <w:bCs w:val="0"/>
        <w:strike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242610AE"/>
    <w:multiLevelType w:val="hybridMultilevel"/>
    <w:tmpl w:val="BC14DF34"/>
    <w:lvl w:ilvl="0" w:tplc="7262856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4C1337F"/>
    <w:multiLevelType w:val="hybridMultilevel"/>
    <w:tmpl w:val="D30E8118"/>
    <w:lvl w:ilvl="0" w:tplc="DE14512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511382C"/>
    <w:multiLevelType w:val="hybridMultilevel"/>
    <w:tmpl w:val="4AA4CC0E"/>
    <w:lvl w:ilvl="0" w:tplc="EC923714">
      <w:start w:val="1"/>
      <w:numFmt w:val="decimal"/>
      <w:lvlText w:val="%1)"/>
      <w:lvlJc w:val="left"/>
      <w:pPr>
        <w:ind w:left="1004" w:hanging="360"/>
      </w:pPr>
      <w:rPr>
        <w:b/>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15:restartNumberingAfterBreak="0">
    <w:nsid w:val="283F284C"/>
    <w:multiLevelType w:val="multilevel"/>
    <w:tmpl w:val="3D2AD28C"/>
    <w:lvl w:ilvl="0">
      <w:numFmt w:val="bullet"/>
      <w:lvlText w:val="•"/>
      <w:lvlJc w:val="left"/>
      <w:pPr>
        <w:ind w:left="720" w:hanging="360"/>
      </w:pPr>
      <w:rPr>
        <w:rFonts w:ascii="OpenSymbol" w:eastAsia="OpenSymbol" w:hAnsi="OpenSymbol" w:cs="OpenSymbol"/>
        <w:strike w:val="0"/>
        <w:dstrike w:val="0"/>
      </w:rPr>
    </w:lvl>
    <w:lvl w:ilvl="1">
      <w:numFmt w:val="bullet"/>
      <w:lvlText w:val="◦"/>
      <w:lvlJc w:val="left"/>
      <w:pPr>
        <w:ind w:left="1080" w:hanging="360"/>
      </w:pPr>
      <w:rPr>
        <w:rFonts w:ascii="OpenSymbol" w:eastAsia="OpenSymbol" w:hAnsi="OpenSymbol" w:cs="OpenSymbol"/>
        <w:strike w:val="0"/>
        <w:dstrike w:val="0"/>
      </w:rPr>
    </w:lvl>
    <w:lvl w:ilvl="2">
      <w:numFmt w:val="bullet"/>
      <w:lvlText w:val="▪"/>
      <w:lvlJc w:val="left"/>
      <w:pPr>
        <w:ind w:left="1440" w:hanging="360"/>
      </w:pPr>
      <w:rPr>
        <w:rFonts w:ascii="OpenSymbol" w:eastAsia="OpenSymbol" w:hAnsi="OpenSymbol" w:cs="OpenSymbol"/>
        <w:strike w:val="0"/>
        <w:dstrike w:val="0"/>
      </w:rPr>
    </w:lvl>
    <w:lvl w:ilvl="3">
      <w:numFmt w:val="bullet"/>
      <w:lvlText w:val="•"/>
      <w:lvlJc w:val="left"/>
      <w:pPr>
        <w:ind w:left="1800" w:hanging="360"/>
      </w:pPr>
      <w:rPr>
        <w:rFonts w:ascii="OpenSymbol" w:eastAsia="OpenSymbol" w:hAnsi="OpenSymbol" w:cs="OpenSymbol"/>
        <w:strike w:val="0"/>
        <w:dstrike w:val="0"/>
      </w:rPr>
    </w:lvl>
    <w:lvl w:ilvl="4">
      <w:numFmt w:val="bullet"/>
      <w:lvlText w:val="◦"/>
      <w:lvlJc w:val="left"/>
      <w:pPr>
        <w:ind w:left="2160" w:hanging="360"/>
      </w:pPr>
      <w:rPr>
        <w:rFonts w:ascii="OpenSymbol" w:eastAsia="OpenSymbol" w:hAnsi="OpenSymbol" w:cs="OpenSymbol"/>
        <w:strike w:val="0"/>
        <w:dstrike w:val="0"/>
      </w:rPr>
    </w:lvl>
    <w:lvl w:ilvl="5">
      <w:numFmt w:val="bullet"/>
      <w:lvlText w:val="▪"/>
      <w:lvlJc w:val="left"/>
      <w:pPr>
        <w:ind w:left="2520" w:hanging="360"/>
      </w:pPr>
      <w:rPr>
        <w:rFonts w:ascii="OpenSymbol" w:eastAsia="OpenSymbol" w:hAnsi="OpenSymbol" w:cs="OpenSymbol"/>
        <w:strike w:val="0"/>
        <w:dstrike w:val="0"/>
      </w:rPr>
    </w:lvl>
    <w:lvl w:ilvl="6">
      <w:numFmt w:val="bullet"/>
      <w:lvlText w:val="•"/>
      <w:lvlJc w:val="left"/>
      <w:pPr>
        <w:ind w:left="2880" w:hanging="360"/>
      </w:pPr>
      <w:rPr>
        <w:rFonts w:ascii="OpenSymbol" w:eastAsia="OpenSymbol" w:hAnsi="OpenSymbol" w:cs="OpenSymbol"/>
        <w:strike w:val="0"/>
        <w:dstrike w:val="0"/>
      </w:rPr>
    </w:lvl>
    <w:lvl w:ilvl="7">
      <w:numFmt w:val="bullet"/>
      <w:lvlText w:val="◦"/>
      <w:lvlJc w:val="left"/>
      <w:pPr>
        <w:ind w:left="3240" w:hanging="360"/>
      </w:pPr>
      <w:rPr>
        <w:rFonts w:ascii="OpenSymbol" w:eastAsia="OpenSymbol" w:hAnsi="OpenSymbol" w:cs="OpenSymbol"/>
        <w:strike w:val="0"/>
        <w:dstrike w:val="0"/>
      </w:rPr>
    </w:lvl>
    <w:lvl w:ilvl="8">
      <w:numFmt w:val="bullet"/>
      <w:lvlText w:val="▪"/>
      <w:lvlJc w:val="left"/>
      <w:pPr>
        <w:ind w:left="3600" w:hanging="360"/>
      </w:pPr>
      <w:rPr>
        <w:rFonts w:ascii="OpenSymbol" w:eastAsia="OpenSymbol" w:hAnsi="OpenSymbol" w:cs="OpenSymbol"/>
        <w:strike w:val="0"/>
        <w:dstrike w:val="0"/>
      </w:rPr>
    </w:lvl>
  </w:abstractNum>
  <w:abstractNum w:abstractNumId="69" w15:restartNumberingAfterBreak="0">
    <w:nsid w:val="28E169AD"/>
    <w:multiLevelType w:val="hybridMultilevel"/>
    <w:tmpl w:val="A9E2EF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98162E2"/>
    <w:multiLevelType w:val="multilevel"/>
    <w:tmpl w:val="68D63C7C"/>
    <w:styleLink w:val="WW8Num16"/>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71" w15:restartNumberingAfterBreak="0">
    <w:nsid w:val="2A0A6D6E"/>
    <w:multiLevelType w:val="hybridMultilevel"/>
    <w:tmpl w:val="C9B249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A8A2781"/>
    <w:multiLevelType w:val="multilevel"/>
    <w:tmpl w:val="9788D810"/>
    <w:styleLink w:val="WW8Num17"/>
    <w:lvl w:ilvl="0">
      <w:numFmt w:val="bullet"/>
      <w:lvlText w:val=""/>
      <w:lvlJc w:val="left"/>
      <w:pPr>
        <w:ind w:left="720" w:hanging="360"/>
      </w:pPr>
      <w:rPr>
        <w:rFonts w:ascii="Wingdings" w:hAnsi="Wingdings" w:cs="Wingdings"/>
      </w:rPr>
    </w:lvl>
    <w:lvl w:ilvl="1">
      <w:numFmt w:val="bullet"/>
      <w:lvlText w:val=""/>
      <w:lvlJc w:val="left"/>
      <w:pPr>
        <w:ind w:left="1080" w:hanging="360"/>
      </w:pPr>
      <w:rPr>
        <w:rFonts w:ascii="Wingdings" w:hAnsi="Wingdings" w:cs="Wingdings"/>
      </w:rPr>
    </w:lvl>
    <w:lvl w:ilvl="2">
      <w:numFmt w:val="bullet"/>
      <w:lvlText w:val=""/>
      <w:lvlJc w:val="left"/>
      <w:pPr>
        <w:ind w:left="1440" w:hanging="360"/>
      </w:pPr>
      <w:rPr>
        <w:rFonts w:ascii="Wingdings" w:hAnsi="Wingdings" w:cs="Wingdings"/>
      </w:rPr>
    </w:lvl>
    <w:lvl w:ilvl="3">
      <w:numFmt w:val="bullet"/>
      <w:lvlText w:val=""/>
      <w:lvlJc w:val="left"/>
      <w:pPr>
        <w:ind w:left="1800" w:hanging="360"/>
      </w:pPr>
      <w:rPr>
        <w:rFonts w:ascii="Wingdings" w:hAnsi="Wingdings" w:cs="Wingdings"/>
      </w:rPr>
    </w:lvl>
    <w:lvl w:ilvl="4">
      <w:numFmt w:val="bullet"/>
      <w:lvlText w:val=""/>
      <w:lvlJc w:val="left"/>
      <w:pPr>
        <w:ind w:left="2160" w:hanging="360"/>
      </w:pPr>
      <w:rPr>
        <w:rFonts w:ascii="Wingdings" w:hAnsi="Wingdings" w:cs="Wingdings"/>
      </w:rPr>
    </w:lvl>
    <w:lvl w:ilvl="5">
      <w:numFmt w:val="bullet"/>
      <w:lvlText w:val=""/>
      <w:lvlJc w:val="left"/>
      <w:pPr>
        <w:ind w:left="2520" w:hanging="360"/>
      </w:pPr>
      <w:rPr>
        <w:rFonts w:ascii="Wingdings" w:hAnsi="Wingdings" w:cs="Wingdings"/>
      </w:rPr>
    </w:lvl>
    <w:lvl w:ilvl="6">
      <w:numFmt w:val="bullet"/>
      <w:lvlText w:val=""/>
      <w:lvlJc w:val="left"/>
      <w:pPr>
        <w:ind w:left="2880" w:hanging="360"/>
      </w:pPr>
      <w:rPr>
        <w:rFonts w:ascii="Wingdings" w:hAnsi="Wingdings" w:cs="Wingdings"/>
      </w:rPr>
    </w:lvl>
    <w:lvl w:ilvl="7">
      <w:numFmt w:val="bullet"/>
      <w:lvlText w:val=""/>
      <w:lvlJc w:val="left"/>
      <w:pPr>
        <w:ind w:left="3240" w:hanging="360"/>
      </w:pPr>
      <w:rPr>
        <w:rFonts w:ascii="Wingdings" w:hAnsi="Wingdings" w:cs="Wingdings"/>
      </w:rPr>
    </w:lvl>
    <w:lvl w:ilvl="8">
      <w:numFmt w:val="bullet"/>
      <w:lvlText w:val=""/>
      <w:lvlJc w:val="left"/>
      <w:pPr>
        <w:ind w:left="3600" w:hanging="360"/>
      </w:pPr>
      <w:rPr>
        <w:rFonts w:ascii="Wingdings" w:hAnsi="Wingdings" w:cs="Wingdings"/>
      </w:rPr>
    </w:lvl>
  </w:abstractNum>
  <w:abstractNum w:abstractNumId="73" w15:restartNumberingAfterBreak="0">
    <w:nsid w:val="2AC9274C"/>
    <w:multiLevelType w:val="multilevel"/>
    <w:tmpl w:val="94AE5ED8"/>
    <w:lvl w:ilvl="0">
      <w:start w:val="1"/>
      <w:numFmt w:val="decimal"/>
      <w:lvlText w:val="%1)"/>
      <w:lvlJc w:val="left"/>
      <w:pPr>
        <w:ind w:left="720" w:hanging="360"/>
      </w:pPr>
      <w:rPr>
        <w:rFonts w:asciiTheme="majorHAnsi" w:hAnsiTheme="majorHAnsi" w:cstheme="majorHAnsi" w:hint="default"/>
        <w:sz w:val="24"/>
        <w:szCs w:val="24"/>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1"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74" w15:restartNumberingAfterBreak="0">
    <w:nsid w:val="2B726A7C"/>
    <w:multiLevelType w:val="hybridMultilevel"/>
    <w:tmpl w:val="3E942372"/>
    <w:lvl w:ilvl="0" w:tplc="3FF4EE6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BB56C14"/>
    <w:multiLevelType w:val="hybridMultilevel"/>
    <w:tmpl w:val="FC96C0D8"/>
    <w:lvl w:ilvl="0" w:tplc="D31A484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BB9134B"/>
    <w:multiLevelType w:val="multilevel"/>
    <w:tmpl w:val="7D9AD9E2"/>
    <w:name w:val="WW8Num283"/>
    <w:lvl w:ilvl="0">
      <w:start w:val="3"/>
      <w:numFmt w:val="decimal"/>
      <w:lvlText w:val="%1."/>
      <w:lvlJc w:val="left"/>
      <w:pPr>
        <w:tabs>
          <w:tab w:val="num" w:pos="340"/>
        </w:tabs>
        <w:ind w:left="340" w:hanging="340"/>
      </w:pPr>
      <w:rPr>
        <w:rFonts w:hint="default"/>
      </w:rPr>
    </w:lvl>
    <w:lvl w:ilvl="1">
      <w:start w:val="1"/>
      <w:numFmt w:val="decimal"/>
      <w:lvlText w:val="%2)"/>
      <w:lvlJc w:val="left"/>
      <w:pPr>
        <w:tabs>
          <w:tab w:val="num" w:pos="700"/>
        </w:tabs>
        <w:ind w:left="700" w:hanging="360"/>
      </w:pPr>
      <w:rPr>
        <w:rFonts w:hint="default"/>
        <w:color w:val="auto"/>
      </w:rPr>
    </w:lvl>
    <w:lvl w:ilvl="2">
      <w:start w:val="1"/>
      <w:numFmt w:val="decimal"/>
      <w:lvlText w:val="%3."/>
      <w:lvlJc w:val="left"/>
      <w:pPr>
        <w:tabs>
          <w:tab w:val="num" w:pos="340"/>
        </w:tabs>
        <w:ind w:left="340"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7" w15:restartNumberingAfterBreak="0">
    <w:nsid w:val="2C3A5D67"/>
    <w:multiLevelType w:val="hybridMultilevel"/>
    <w:tmpl w:val="CDD04FC6"/>
    <w:lvl w:ilvl="0" w:tplc="FFFFFFFF">
      <w:start w:val="1"/>
      <w:numFmt w:val="decimal"/>
      <w:lvlText w:val="%1)"/>
      <w:lvlJc w:val="left"/>
      <w:pPr>
        <w:tabs>
          <w:tab w:val="num" w:pos="816"/>
        </w:tabs>
        <w:ind w:left="816" w:hanging="816"/>
      </w:pPr>
      <w:rPr>
        <w:rFonts w:hint="default"/>
      </w:rPr>
    </w:lvl>
    <w:lvl w:ilvl="1" w:tplc="FFFFFFFF">
      <w:start w:val="3"/>
      <w:numFmt w:val="decimal"/>
      <w:lvlText w:val="%2."/>
      <w:lvlJc w:val="left"/>
      <w:pPr>
        <w:tabs>
          <w:tab w:val="num" w:pos="1440"/>
        </w:tabs>
        <w:ind w:left="1440" w:hanging="360"/>
      </w:pPr>
      <w:rPr>
        <w:rFonts w:hint="default"/>
        <w:b w:val="0"/>
      </w:rPr>
    </w:lvl>
    <w:lvl w:ilvl="2" w:tplc="FFFFFFFF" w:tentative="1">
      <w:start w:val="1"/>
      <w:numFmt w:val="lowerRoman"/>
      <w:lvlText w:val="%3."/>
      <w:lvlJc w:val="right"/>
      <w:pPr>
        <w:tabs>
          <w:tab w:val="num" w:pos="2160"/>
        </w:tabs>
        <w:ind w:left="2160" w:hanging="180"/>
      </w:pPr>
    </w:lvl>
    <w:lvl w:ilvl="3" w:tplc="C7FCBB4E">
      <w:start w:val="1"/>
      <w:numFmt w:val="decimal"/>
      <w:lvlText w:val="%4."/>
      <w:lvlJc w:val="left"/>
      <w:pPr>
        <w:tabs>
          <w:tab w:val="num" w:pos="2880"/>
        </w:tabs>
        <w:ind w:left="2880" w:hanging="360"/>
      </w:pPr>
      <w:rPr>
        <w:b w:val="0"/>
        <w:color w:val="auto"/>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8" w15:restartNumberingAfterBreak="0">
    <w:nsid w:val="2C5B66F9"/>
    <w:multiLevelType w:val="multilevel"/>
    <w:tmpl w:val="6EA07E8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79" w15:restartNumberingAfterBreak="0">
    <w:nsid w:val="2D124A3B"/>
    <w:multiLevelType w:val="hybridMultilevel"/>
    <w:tmpl w:val="E9FA98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DBF36DE"/>
    <w:multiLevelType w:val="hybridMultilevel"/>
    <w:tmpl w:val="FA96E7BE"/>
    <w:lvl w:ilvl="0" w:tplc="F4E6DB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2EDB3261"/>
    <w:multiLevelType w:val="multilevel"/>
    <w:tmpl w:val="AA8AFE40"/>
    <w:lvl w:ilvl="0">
      <w:start w:val="1"/>
      <w:numFmt w:val="decimal"/>
      <w:lvlText w:val="%1."/>
      <w:lvlJc w:val="left"/>
      <w:pPr>
        <w:ind w:left="1800" w:hanging="363"/>
      </w:pPr>
      <w:rPr>
        <w:rFonts w:asciiTheme="majorHAnsi" w:hAnsiTheme="majorHAnsi" w:cstheme="majorHAnsi" w:hint="default"/>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2" w15:restartNumberingAfterBreak="0">
    <w:nsid w:val="2FC12D24"/>
    <w:multiLevelType w:val="hybridMultilevel"/>
    <w:tmpl w:val="ED2E8C30"/>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3" w15:restartNumberingAfterBreak="0">
    <w:nsid w:val="2FF506D4"/>
    <w:multiLevelType w:val="multilevel"/>
    <w:tmpl w:val="1924C90A"/>
    <w:lvl w:ilvl="0">
      <w:start w:val="1"/>
      <w:numFmt w:val="decimal"/>
      <w:lvlText w:val="%1."/>
      <w:lvlJc w:val="left"/>
      <w:pPr>
        <w:ind w:left="1800" w:hanging="363"/>
      </w:pPr>
      <w:rPr>
        <w:rFonts w:asciiTheme="majorHAnsi" w:hAnsiTheme="majorHAnsi" w:cstheme="majorHAnsi" w:hint="default"/>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4" w15:restartNumberingAfterBreak="0">
    <w:nsid w:val="30224BFC"/>
    <w:multiLevelType w:val="hybridMultilevel"/>
    <w:tmpl w:val="929ABF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130306A"/>
    <w:multiLevelType w:val="hybridMultilevel"/>
    <w:tmpl w:val="F03CECE2"/>
    <w:lvl w:ilvl="0" w:tplc="04150017">
      <w:start w:val="1"/>
      <w:numFmt w:val="lowerLetter"/>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86" w15:restartNumberingAfterBreak="0">
    <w:nsid w:val="330D4290"/>
    <w:multiLevelType w:val="multilevel"/>
    <w:tmpl w:val="95988922"/>
    <w:lvl w:ilvl="0">
      <w:start w:val="1"/>
      <w:numFmt w:val="decimal"/>
      <w:lvlText w:val="%1."/>
      <w:lvlJc w:val="left"/>
      <w:pPr>
        <w:ind w:left="720" w:hanging="360"/>
      </w:pPr>
      <w:rPr>
        <w:rFonts w:asciiTheme="majorHAnsi" w:hAnsiTheme="majorHAnsi" w:cstheme="majorHAnsi" w:hint="default"/>
        <w:b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7" w15:restartNumberingAfterBreak="0">
    <w:nsid w:val="33767928"/>
    <w:multiLevelType w:val="multilevel"/>
    <w:tmpl w:val="B7C0C954"/>
    <w:lvl w:ilvl="0">
      <w:start w:val="11"/>
      <w:numFmt w:val="decimal"/>
      <w:lvlText w:val="%1."/>
      <w:lvlJc w:val="left"/>
      <w:pPr>
        <w:ind w:left="1353" w:hanging="360"/>
      </w:pPr>
      <w:rPr>
        <w:rFonts w:asciiTheme="majorHAnsi" w:eastAsia="Arial" w:hAnsiTheme="majorHAnsi" w:cstheme="majorHAnsi" w:hint="default"/>
        <w:b w:val="0"/>
        <w:bCs/>
        <w:vertAlign w:val="baseline"/>
      </w:rPr>
    </w:lvl>
    <w:lvl w:ilvl="1">
      <w:start w:val="1"/>
      <w:numFmt w:val="lowerLetter"/>
      <w:lvlText w:val="%2."/>
      <w:lvlJc w:val="left"/>
      <w:pPr>
        <w:ind w:left="1866" w:hanging="360"/>
      </w:pPr>
      <w:rPr>
        <w:rFonts w:hint="default"/>
        <w:vertAlign w:val="baseline"/>
      </w:rPr>
    </w:lvl>
    <w:lvl w:ilvl="2">
      <w:start w:val="1"/>
      <w:numFmt w:val="decimal"/>
      <w:lvlText w:val="%3)"/>
      <w:lvlJc w:val="left"/>
      <w:pPr>
        <w:ind w:left="2586" w:hanging="180"/>
      </w:pPr>
      <w:rPr>
        <w:rFonts w:hint="default"/>
        <w:color w:val="auto"/>
        <w:vertAlign w:val="baseline"/>
      </w:rPr>
    </w:lvl>
    <w:lvl w:ilvl="3">
      <w:start w:val="1"/>
      <w:numFmt w:val="decimal"/>
      <w:lvlText w:val="%4."/>
      <w:lvlJc w:val="left"/>
      <w:pPr>
        <w:ind w:left="3306" w:hanging="360"/>
      </w:pPr>
      <w:rPr>
        <w:rFonts w:hint="default"/>
        <w:vertAlign w:val="baseline"/>
      </w:rPr>
    </w:lvl>
    <w:lvl w:ilvl="4">
      <w:start w:val="1"/>
      <w:numFmt w:val="lowerLetter"/>
      <w:lvlText w:val="%5."/>
      <w:lvlJc w:val="left"/>
      <w:pPr>
        <w:ind w:left="4026" w:hanging="360"/>
      </w:pPr>
      <w:rPr>
        <w:rFonts w:hint="default"/>
        <w:vertAlign w:val="baseline"/>
      </w:rPr>
    </w:lvl>
    <w:lvl w:ilvl="5">
      <w:start w:val="1"/>
      <w:numFmt w:val="lowerRoman"/>
      <w:lvlText w:val="%6."/>
      <w:lvlJc w:val="right"/>
      <w:pPr>
        <w:ind w:left="4746" w:hanging="180"/>
      </w:pPr>
      <w:rPr>
        <w:rFonts w:hint="default"/>
        <w:vertAlign w:val="baseline"/>
      </w:rPr>
    </w:lvl>
    <w:lvl w:ilvl="6">
      <w:start w:val="1"/>
      <w:numFmt w:val="decimal"/>
      <w:lvlText w:val="%7."/>
      <w:lvlJc w:val="left"/>
      <w:pPr>
        <w:ind w:left="5466" w:hanging="360"/>
      </w:pPr>
      <w:rPr>
        <w:rFonts w:hint="default"/>
        <w:vertAlign w:val="baseline"/>
      </w:rPr>
    </w:lvl>
    <w:lvl w:ilvl="7">
      <w:start w:val="1"/>
      <w:numFmt w:val="lowerLetter"/>
      <w:lvlText w:val="%8."/>
      <w:lvlJc w:val="left"/>
      <w:pPr>
        <w:ind w:left="6186" w:hanging="360"/>
      </w:pPr>
      <w:rPr>
        <w:rFonts w:hint="default"/>
        <w:vertAlign w:val="baseline"/>
      </w:rPr>
    </w:lvl>
    <w:lvl w:ilvl="8">
      <w:start w:val="1"/>
      <w:numFmt w:val="lowerRoman"/>
      <w:lvlText w:val="%9."/>
      <w:lvlJc w:val="right"/>
      <w:pPr>
        <w:ind w:left="6906" w:hanging="180"/>
      </w:pPr>
      <w:rPr>
        <w:rFonts w:hint="default"/>
        <w:vertAlign w:val="baseline"/>
      </w:rPr>
    </w:lvl>
  </w:abstractNum>
  <w:abstractNum w:abstractNumId="88" w15:restartNumberingAfterBreak="0">
    <w:nsid w:val="33E81A37"/>
    <w:multiLevelType w:val="hybridMultilevel"/>
    <w:tmpl w:val="C63ECD4C"/>
    <w:lvl w:ilvl="0" w:tplc="18B685E2">
      <w:start w:val="1"/>
      <w:numFmt w:val="bullet"/>
      <w:lvlText w:val=""/>
      <w:lvlJc w:val="left"/>
      <w:pPr>
        <w:ind w:left="3479" w:hanging="360"/>
      </w:pPr>
      <w:rPr>
        <w:rFonts w:ascii="Symbol" w:hAnsi="Symbol" w:hint="default"/>
      </w:rPr>
    </w:lvl>
    <w:lvl w:ilvl="1" w:tplc="04150003" w:tentative="1">
      <w:start w:val="1"/>
      <w:numFmt w:val="bullet"/>
      <w:lvlText w:val="o"/>
      <w:lvlJc w:val="left"/>
      <w:pPr>
        <w:ind w:left="4199" w:hanging="360"/>
      </w:pPr>
      <w:rPr>
        <w:rFonts w:ascii="Courier New" w:hAnsi="Courier New" w:cs="Courier New" w:hint="default"/>
      </w:rPr>
    </w:lvl>
    <w:lvl w:ilvl="2" w:tplc="04150005" w:tentative="1">
      <w:start w:val="1"/>
      <w:numFmt w:val="bullet"/>
      <w:lvlText w:val=""/>
      <w:lvlJc w:val="left"/>
      <w:pPr>
        <w:ind w:left="4919" w:hanging="360"/>
      </w:pPr>
      <w:rPr>
        <w:rFonts w:ascii="Wingdings" w:hAnsi="Wingdings" w:hint="default"/>
      </w:rPr>
    </w:lvl>
    <w:lvl w:ilvl="3" w:tplc="04150001" w:tentative="1">
      <w:start w:val="1"/>
      <w:numFmt w:val="bullet"/>
      <w:lvlText w:val=""/>
      <w:lvlJc w:val="left"/>
      <w:pPr>
        <w:ind w:left="5639" w:hanging="360"/>
      </w:pPr>
      <w:rPr>
        <w:rFonts w:ascii="Symbol" w:hAnsi="Symbol" w:hint="default"/>
      </w:rPr>
    </w:lvl>
    <w:lvl w:ilvl="4" w:tplc="04150003" w:tentative="1">
      <w:start w:val="1"/>
      <w:numFmt w:val="bullet"/>
      <w:lvlText w:val="o"/>
      <w:lvlJc w:val="left"/>
      <w:pPr>
        <w:ind w:left="6359" w:hanging="360"/>
      </w:pPr>
      <w:rPr>
        <w:rFonts w:ascii="Courier New" w:hAnsi="Courier New" w:cs="Courier New" w:hint="default"/>
      </w:rPr>
    </w:lvl>
    <w:lvl w:ilvl="5" w:tplc="04150005" w:tentative="1">
      <w:start w:val="1"/>
      <w:numFmt w:val="bullet"/>
      <w:lvlText w:val=""/>
      <w:lvlJc w:val="left"/>
      <w:pPr>
        <w:ind w:left="7079" w:hanging="360"/>
      </w:pPr>
      <w:rPr>
        <w:rFonts w:ascii="Wingdings" w:hAnsi="Wingdings" w:hint="default"/>
      </w:rPr>
    </w:lvl>
    <w:lvl w:ilvl="6" w:tplc="04150001" w:tentative="1">
      <w:start w:val="1"/>
      <w:numFmt w:val="bullet"/>
      <w:lvlText w:val=""/>
      <w:lvlJc w:val="left"/>
      <w:pPr>
        <w:ind w:left="7799" w:hanging="360"/>
      </w:pPr>
      <w:rPr>
        <w:rFonts w:ascii="Symbol" w:hAnsi="Symbol" w:hint="default"/>
      </w:rPr>
    </w:lvl>
    <w:lvl w:ilvl="7" w:tplc="04150003" w:tentative="1">
      <w:start w:val="1"/>
      <w:numFmt w:val="bullet"/>
      <w:lvlText w:val="o"/>
      <w:lvlJc w:val="left"/>
      <w:pPr>
        <w:ind w:left="8519" w:hanging="360"/>
      </w:pPr>
      <w:rPr>
        <w:rFonts w:ascii="Courier New" w:hAnsi="Courier New" w:cs="Courier New" w:hint="default"/>
      </w:rPr>
    </w:lvl>
    <w:lvl w:ilvl="8" w:tplc="04150005" w:tentative="1">
      <w:start w:val="1"/>
      <w:numFmt w:val="bullet"/>
      <w:lvlText w:val=""/>
      <w:lvlJc w:val="left"/>
      <w:pPr>
        <w:ind w:left="9239" w:hanging="360"/>
      </w:pPr>
      <w:rPr>
        <w:rFonts w:ascii="Wingdings" w:hAnsi="Wingdings" w:hint="default"/>
      </w:rPr>
    </w:lvl>
  </w:abstractNum>
  <w:abstractNum w:abstractNumId="89" w15:restartNumberingAfterBreak="0">
    <w:nsid w:val="349C7727"/>
    <w:multiLevelType w:val="hybridMultilevel"/>
    <w:tmpl w:val="EFB8F486"/>
    <w:lvl w:ilvl="0" w:tplc="04150017">
      <w:start w:val="1"/>
      <w:numFmt w:val="lowerLetter"/>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90" w15:restartNumberingAfterBreak="0">
    <w:nsid w:val="372C4BE4"/>
    <w:multiLevelType w:val="multilevel"/>
    <w:tmpl w:val="460EEB2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1" w15:restartNumberingAfterBreak="0">
    <w:nsid w:val="3813713A"/>
    <w:multiLevelType w:val="multilevel"/>
    <w:tmpl w:val="27B00F90"/>
    <w:lvl w:ilvl="0">
      <w:numFmt w:val="bullet"/>
      <w:lvlText w:val="•"/>
      <w:lvlJc w:val="left"/>
      <w:pPr>
        <w:ind w:left="1440" w:hanging="360"/>
      </w:pPr>
      <w:rPr>
        <w:rFonts w:ascii="OpenSymbol" w:eastAsia="OpenSymbol" w:hAnsi="OpenSymbol" w:cs="OpenSymbol"/>
        <w:strike w:val="0"/>
        <w:dstrike w:val="0"/>
      </w:rPr>
    </w:lvl>
    <w:lvl w:ilvl="1">
      <w:numFmt w:val="bullet"/>
      <w:lvlText w:val="◦"/>
      <w:lvlJc w:val="left"/>
      <w:pPr>
        <w:ind w:left="1800" w:hanging="360"/>
      </w:pPr>
      <w:rPr>
        <w:rFonts w:ascii="OpenSymbol" w:eastAsia="OpenSymbol" w:hAnsi="OpenSymbol" w:cs="OpenSymbol"/>
        <w:strike w:val="0"/>
        <w:dstrike w:val="0"/>
      </w:rPr>
    </w:lvl>
    <w:lvl w:ilvl="2">
      <w:numFmt w:val="bullet"/>
      <w:lvlText w:val="▪"/>
      <w:lvlJc w:val="left"/>
      <w:pPr>
        <w:ind w:left="2160" w:hanging="360"/>
      </w:pPr>
      <w:rPr>
        <w:rFonts w:ascii="OpenSymbol" w:eastAsia="OpenSymbol" w:hAnsi="OpenSymbol" w:cs="OpenSymbol"/>
        <w:strike w:val="0"/>
        <w:dstrike w:val="0"/>
      </w:rPr>
    </w:lvl>
    <w:lvl w:ilvl="3">
      <w:numFmt w:val="bullet"/>
      <w:lvlText w:val="•"/>
      <w:lvlJc w:val="left"/>
      <w:pPr>
        <w:ind w:left="2520" w:hanging="360"/>
      </w:pPr>
      <w:rPr>
        <w:rFonts w:ascii="OpenSymbol" w:eastAsia="OpenSymbol" w:hAnsi="OpenSymbol" w:cs="OpenSymbol"/>
        <w:strike w:val="0"/>
        <w:dstrike w:val="0"/>
      </w:rPr>
    </w:lvl>
    <w:lvl w:ilvl="4">
      <w:numFmt w:val="bullet"/>
      <w:lvlText w:val="◦"/>
      <w:lvlJc w:val="left"/>
      <w:pPr>
        <w:ind w:left="2880" w:hanging="360"/>
      </w:pPr>
      <w:rPr>
        <w:rFonts w:ascii="OpenSymbol" w:eastAsia="OpenSymbol" w:hAnsi="OpenSymbol" w:cs="OpenSymbol"/>
        <w:strike w:val="0"/>
        <w:dstrike w:val="0"/>
      </w:rPr>
    </w:lvl>
    <w:lvl w:ilvl="5">
      <w:numFmt w:val="bullet"/>
      <w:lvlText w:val="▪"/>
      <w:lvlJc w:val="left"/>
      <w:pPr>
        <w:ind w:left="3240" w:hanging="360"/>
      </w:pPr>
      <w:rPr>
        <w:rFonts w:ascii="OpenSymbol" w:eastAsia="OpenSymbol" w:hAnsi="OpenSymbol" w:cs="OpenSymbol"/>
        <w:strike w:val="0"/>
        <w:dstrike w:val="0"/>
      </w:rPr>
    </w:lvl>
    <w:lvl w:ilvl="6">
      <w:numFmt w:val="bullet"/>
      <w:lvlText w:val="•"/>
      <w:lvlJc w:val="left"/>
      <w:pPr>
        <w:ind w:left="3600" w:hanging="360"/>
      </w:pPr>
      <w:rPr>
        <w:rFonts w:ascii="OpenSymbol" w:eastAsia="OpenSymbol" w:hAnsi="OpenSymbol" w:cs="OpenSymbol"/>
        <w:strike w:val="0"/>
        <w:dstrike w:val="0"/>
      </w:rPr>
    </w:lvl>
    <w:lvl w:ilvl="7">
      <w:numFmt w:val="bullet"/>
      <w:lvlText w:val="◦"/>
      <w:lvlJc w:val="left"/>
      <w:pPr>
        <w:ind w:left="3960" w:hanging="360"/>
      </w:pPr>
      <w:rPr>
        <w:rFonts w:ascii="OpenSymbol" w:eastAsia="OpenSymbol" w:hAnsi="OpenSymbol" w:cs="OpenSymbol"/>
        <w:strike w:val="0"/>
        <w:dstrike w:val="0"/>
      </w:rPr>
    </w:lvl>
    <w:lvl w:ilvl="8">
      <w:numFmt w:val="bullet"/>
      <w:lvlText w:val="▪"/>
      <w:lvlJc w:val="left"/>
      <w:pPr>
        <w:ind w:left="4320" w:hanging="360"/>
      </w:pPr>
      <w:rPr>
        <w:rFonts w:ascii="OpenSymbol" w:eastAsia="OpenSymbol" w:hAnsi="OpenSymbol" w:cs="OpenSymbol"/>
        <w:strike w:val="0"/>
        <w:dstrike w:val="0"/>
      </w:rPr>
    </w:lvl>
  </w:abstractNum>
  <w:abstractNum w:abstractNumId="92" w15:restartNumberingAfterBreak="0">
    <w:nsid w:val="389A2C7A"/>
    <w:multiLevelType w:val="multilevel"/>
    <w:tmpl w:val="80420822"/>
    <w:lvl w:ilvl="0">
      <w:start w:val="1"/>
      <w:numFmt w:val="decimal"/>
      <w:lvlText w:val="%1."/>
      <w:lvlJc w:val="left"/>
      <w:pPr>
        <w:ind w:left="3780" w:hanging="360"/>
      </w:pPr>
    </w:lvl>
    <w:lvl w:ilvl="1" w:tentative="1">
      <w:start w:val="1"/>
      <w:numFmt w:val="lowerLetter"/>
      <w:lvlText w:val="%2."/>
      <w:lvlJc w:val="left"/>
      <w:pPr>
        <w:ind w:left="4500" w:hanging="360"/>
      </w:pPr>
    </w:lvl>
    <w:lvl w:ilvl="2">
      <w:start w:val="1"/>
      <w:numFmt w:val="lowerRoman"/>
      <w:lvlText w:val="%3."/>
      <w:lvlJc w:val="right"/>
      <w:pPr>
        <w:ind w:left="5220" w:hanging="180"/>
      </w:pPr>
    </w:lvl>
    <w:lvl w:ilvl="3">
      <w:start w:val="1"/>
      <w:numFmt w:val="decimal"/>
      <w:lvlText w:val="%4."/>
      <w:lvlJc w:val="left"/>
      <w:pPr>
        <w:ind w:left="5940" w:hanging="360"/>
      </w:pPr>
    </w:lvl>
    <w:lvl w:ilvl="4" w:tentative="1">
      <w:start w:val="1"/>
      <w:numFmt w:val="lowerLetter"/>
      <w:lvlText w:val="%5."/>
      <w:lvlJc w:val="left"/>
      <w:pPr>
        <w:ind w:left="6660" w:hanging="360"/>
      </w:pPr>
    </w:lvl>
    <w:lvl w:ilvl="5" w:tentative="1">
      <w:start w:val="1"/>
      <w:numFmt w:val="lowerRoman"/>
      <w:lvlText w:val="%6."/>
      <w:lvlJc w:val="right"/>
      <w:pPr>
        <w:ind w:left="7380" w:hanging="180"/>
      </w:pPr>
    </w:lvl>
    <w:lvl w:ilvl="6" w:tentative="1">
      <w:start w:val="1"/>
      <w:numFmt w:val="decimal"/>
      <w:lvlText w:val="%7."/>
      <w:lvlJc w:val="left"/>
      <w:pPr>
        <w:ind w:left="8100" w:hanging="360"/>
      </w:pPr>
    </w:lvl>
    <w:lvl w:ilvl="7" w:tentative="1">
      <w:start w:val="1"/>
      <w:numFmt w:val="lowerLetter"/>
      <w:lvlText w:val="%8."/>
      <w:lvlJc w:val="left"/>
      <w:pPr>
        <w:ind w:left="8820" w:hanging="360"/>
      </w:pPr>
    </w:lvl>
    <w:lvl w:ilvl="8" w:tentative="1">
      <w:start w:val="1"/>
      <w:numFmt w:val="lowerRoman"/>
      <w:lvlText w:val="%9."/>
      <w:lvlJc w:val="right"/>
      <w:pPr>
        <w:ind w:left="9540" w:hanging="180"/>
      </w:pPr>
    </w:lvl>
  </w:abstractNum>
  <w:abstractNum w:abstractNumId="93" w15:restartNumberingAfterBreak="0">
    <w:nsid w:val="38BF3BEB"/>
    <w:multiLevelType w:val="hybridMultilevel"/>
    <w:tmpl w:val="D68079CC"/>
    <w:lvl w:ilvl="0" w:tplc="04150011">
      <w:start w:val="1"/>
      <w:numFmt w:val="decimal"/>
      <w:lvlText w:val="%1)"/>
      <w:lvlJc w:val="left"/>
      <w:pPr>
        <w:ind w:left="1128" w:hanging="360"/>
      </w:p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94" w15:restartNumberingAfterBreak="0">
    <w:nsid w:val="3ADD7E82"/>
    <w:multiLevelType w:val="multilevel"/>
    <w:tmpl w:val="4B16E000"/>
    <w:lvl w:ilvl="0">
      <w:numFmt w:val="bullet"/>
      <w:lvlText w:val="•"/>
      <w:lvlJc w:val="left"/>
      <w:pPr>
        <w:ind w:left="1287" w:hanging="360"/>
      </w:pPr>
      <w:rPr>
        <w:rFonts w:ascii="OpenSymbol" w:eastAsia="OpenSymbol" w:hAnsi="OpenSymbol" w:cs="OpenSymbol"/>
        <w:strike w:val="0"/>
        <w:dstrike w:val="0"/>
      </w:rPr>
    </w:lvl>
    <w:lvl w:ilvl="1">
      <w:numFmt w:val="bullet"/>
      <w:lvlText w:val="◦"/>
      <w:lvlJc w:val="left"/>
      <w:pPr>
        <w:ind w:left="1647" w:hanging="360"/>
      </w:pPr>
      <w:rPr>
        <w:rFonts w:ascii="OpenSymbol" w:eastAsia="OpenSymbol" w:hAnsi="OpenSymbol" w:cs="OpenSymbol"/>
        <w:strike w:val="0"/>
        <w:dstrike w:val="0"/>
      </w:rPr>
    </w:lvl>
    <w:lvl w:ilvl="2">
      <w:numFmt w:val="bullet"/>
      <w:lvlText w:val="▪"/>
      <w:lvlJc w:val="left"/>
      <w:pPr>
        <w:ind w:left="2007" w:hanging="360"/>
      </w:pPr>
      <w:rPr>
        <w:rFonts w:ascii="OpenSymbol" w:eastAsia="OpenSymbol" w:hAnsi="OpenSymbol" w:cs="OpenSymbol"/>
        <w:strike w:val="0"/>
        <w:dstrike w:val="0"/>
      </w:rPr>
    </w:lvl>
    <w:lvl w:ilvl="3">
      <w:numFmt w:val="bullet"/>
      <w:lvlText w:val="•"/>
      <w:lvlJc w:val="left"/>
      <w:pPr>
        <w:ind w:left="2367" w:hanging="360"/>
      </w:pPr>
      <w:rPr>
        <w:rFonts w:ascii="OpenSymbol" w:eastAsia="OpenSymbol" w:hAnsi="OpenSymbol" w:cs="OpenSymbol"/>
        <w:strike w:val="0"/>
        <w:dstrike w:val="0"/>
      </w:rPr>
    </w:lvl>
    <w:lvl w:ilvl="4">
      <w:numFmt w:val="bullet"/>
      <w:lvlText w:val="◦"/>
      <w:lvlJc w:val="left"/>
      <w:pPr>
        <w:ind w:left="2727" w:hanging="360"/>
      </w:pPr>
      <w:rPr>
        <w:rFonts w:ascii="OpenSymbol" w:eastAsia="OpenSymbol" w:hAnsi="OpenSymbol" w:cs="OpenSymbol"/>
        <w:strike w:val="0"/>
        <w:dstrike w:val="0"/>
      </w:rPr>
    </w:lvl>
    <w:lvl w:ilvl="5">
      <w:numFmt w:val="bullet"/>
      <w:lvlText w:val="▪"/>
      <w:lvlJc w:val="left"/>
      <w:pPr>
        <w:ind w:left="3087" w:hanging="360"/>
      </w:pPr>
      <w:rPr>
        <w:rFonts w:ascii="OpenSymbol" w:eastAsia="OpenSymbol" w:hAnsi="OpenSymbol" w:cs="OpenSymbol"/>
        <w:strike w:val="0"/>
        <w:dstrike w:val="0"/>
      </w:rPr>
    </w:lvl>
    <w:lvl w:ilvl="6">
      <w:numFmt w:val="bullet"/>
      <w:lvlText w:val="•"/>
      <w:lvlJc w:val="left"/>
      <w:pPr>
        <w:ind w:left="3447" w:hanging="360"/>
      </w:pPr>
      <w:rPr>
        <w:rFonts w:ascii="OpenSymbol" w:eastAsia="OpenSymbol" w:hAnsi="OpenSymbol" w:cs="OpenSymbol"/>
        <w:strike w:val="0"/>
        <w:dstrike w:val="0"/>
      </w:rPr>
    </w:lvl>
    <w:lvl w:ilvl="7">
      <w:numFmt w:val="bullet"/>
      <w:lvlText w:val="◦"/>
      <w:lvlJc w:val="left"/>
      <w:pPr>
        <w:ind w:left="3807" w:hanging="360"/>
      </w:pPr>
      <w:rPr>
        <w:rFonts w:ascii="OpenSymbol" w:eastAsia="OpenSymbol" w:hAnsi="OpenSymbol" w:cs="OpenSymbol"/>
        <w:strike w:val="0"/>
        <w:dstrike w:val="0"/>
      </w:rPr>
    </w:lvl>
    <w:lvl w:ilvl="8">
      <w:numFmt w:val="bullet"/>
      <w:lvlText w:val="▪"/>
      <w:lvlJc w:val="left"/>
      <w:pPr>
        <w:ind w:left="4167" w:hanging="360"/>
      </w:pPr>
      <w:rPr>
        <w:rFonts w:ascii="OpenSymbol" w:eastAsia="OpenSymbol" w:hAnsi="OpenSymbol" w:cs="OpenSymbol"/>
        <w:strike w:val="0"/>
        <w:dstrike w:val="0"/>
      </w:rPr>
    </w:lvl>
  </w:abstractNum>
  <w:abstractNum w:abstractNumId="95" w15:restartNumberingAfterBreak="0">
    <w:nsid w:val="3AF04B66"/>
    <w:multiLevelType w:val="multilevel"/>
    <w:tmpl w:val="97C6F0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6" w15:restartNumberingAfterBreak="0">
    <w:nsid w:val="3B3E0291"/>
    <w:multiLevelType w:val="multilevel"/>
    <w:tmpl w:val="53263B7C"/>
    <w:styleLink w:val="WW8Num18"/>
    <w:lvl w:ilvl="0">
      <w:numFmt w:val="bullet"/>
      <w:lvlText w:val=""/>
      <w:lvlJc w:val="left"/>
      <w:pPr>
        <w:ind w:left="720" w:hanging="360"/>
      </w:pPr>
      <w:rPr>
        <w:rFonts w:ascii="Wingdings" w:hAnsi="Wingdings" w:cs="Wingdings"/>
      </w:rPr>
    </w:lvl>
    <w:lvl w:ilvl="1">
      <w:numFmt w:val="bullet"/>
      <w:lvlText w:val=""/>
      <w:lvlJc w:val="left"/>
      <w:pPr>
        <w:ind w:left="1080" w:hanging="360"/>
      </w:pPr>
      <w:rPr>
        <w:rFonts w:ascii="Wingdings" w:hAnsi="Wingdings" w:cs="Wingdings"/>
      </w:rPr>
    </w:lvl>
    <w:lvl w:ilvl="2">
      <w:numFmt w:val="bullet"/>
      <w:lvlText w:val=""/>
      <w:lvlJc w:val="left"/>
      <w:pPr>
        <w:ind w:left="1440" w:hanging="360"/>
      </w:pPr>
      <w:rPr>
        <w:rFonts w:ascii="Wingdings" w:hAnsi="Wingdings" w:cs="Wingdings"/>
      </w:rPr>
    </w:lvl>
    <w:lvl w:ilvl="3">
      <w:numFmt w:val="bullet"/>
      <w:lvlText w:val=""/>
      <w:lvlJc w:val="left"/>
      <w:pPr>
        <w:ind w:left="1800" w:hanging="360"/>
      </w:pPr>
      <w:rPr>
        <w:rFonts w:ascii="Wingdings" w:hAnsi="Wingdings" w:cs="Wingdings"/>
      </w:rPr>
    </w:lvl>
    <w:lvl w:ilvl="4">
      <w:numFmt w:val="bullet"/>
      <w:lvlText w:val=""/>
      <w:lvlJc w:val="left"/>
      <w:pPr>
        <w:ind w:left="2160" w:hanging="360"/>
      </w:pPr>
      <w:rPr>
        <w:rFonts w:ascii="Wingdings" w:hAnsi="Wingdings" w:cs="Wingdings"/>
      </w:rPr>
    </w:lvl>
    <w:lvl w:ilvl="5">
      <w:numFmt w:val="bullet"/>
      <w:lvlText w:val=""/>
      <w:lvlJc w:val="left"/>
      <w:pPr>
        <w:ind w:left="2520" w:hanging="360"/>
      </w:pPr>
      <w:rPr>
        <w:rFonts w:ascii="Wingdings" w:hAnsi="Wingdings" w:cs="Wingdings"/>
      </w:rPr>
    </w:lvl>
    <w:lvl w:ilvl="6">
      <w:numFmt w:val="bullet"/>
      <w:lvlText w:val=""/>
      <w:lvlJc w:val="left"/>
      <w:pPr>
        <w:ind w:left="2880" w:hanging="360"/>
      </w:pPr>
      <w:rPr>
        <w:rFonts w:ascii="Wingdings" w:hAnsi="Wingdings" w:cs="Wingdings"/>
      </w:rPr>
    </w:lvl>
    <w:lvl w:ilvl="7">
      <w:numFmt w:val="bullet"/>
      <w:lvlText w:val=""/>
      <w:lvlJc w:val="left"/>
      <w:pPr>
        <w:ind w:left="3240" w:hanging="360"/>
      </w:pPr>
      <w:rPr>
        <w:rFonts w:ascii="Wingdings" w:hAnsi="Wingdings" w:cs="Wingdings"/>
      </w:rPr>
    </w:lvl>
    <w:lvl w:ilvl="8">
      <w:numFmt w:val="bullet"/>
      <w:lvlText w:val=""/>
      <w:lvlJc w:val="left"/>
      <w:pPr>
        <w:ind w:left="3600" w:hanging="360"/>
      </w:pPr>
      <w:rPr>
        <w:rFonts w:ascii="Wingdings" w:hAnsi="Wingdings" w:cs="Wingdings"/>
      </w:rPr>
    </w:lvl>
  </w:abstractNum>
  <w:abstractNum w:abstractNumId="97" w15:restartNumberingAfterBreak="0">
    <w:nsid w:val="3BBE1BFA"/>
    <w:multiLevelType w:val="multilevel"/>
    <w:tmpl w:val="1B2CE0E0"/>
    <w:lvl w:ilvl="0">
      <w:start w:val="1"/>
      <w:numFmt w:val="lowerLetter"/>
      <w:lvlText w:val="%1)"/>
      <w:lvlJc w:val="left"/>
      <w:pPr>
        <w:ind w:left="720" w:hanging="360"/>
      </w:pPr>
      <w:rPr>
        <w:rFonts w:asciiTheme="majorHAnsi" w:eastAsia="Times New Roman" w:hAnsiTheme="majorHAnsi" w:cstheme="majorHAnsi" w:hint="default"/>
        <w:b w:val="0"/>
        <w:bCs w:val="0"/>
        <w:i w:val="0"/>
        <w:iCs w:val="0"/>
        <w:caps w:val="0"/>
        <w:smallCaps w:val="0"/>
        <w:strike w:val="0"/>
        <w:dstrike w:val="0"/>
        <w:color w:val="000000"/>
        <w:spacing w:val="0"/>
        <w:w w:val="100"/>
        <w:sz w:val="24"/>
        <w:szCs w:val="24"/>
        <w:highlight w:val="white"/>
        <w:u w:val="none"/>
        <w:lang w:val="pl-PL" w:eastAsia="pl-PL" w:bidi="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98" w15:restartNumberingAfterBreak="0">
    <w:nsid w:val="3CE42C43"/>
    <w:multiLevelType w:val="multilevel"/>
    <w:tmpl w:val="168A0328"/>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color w:val="auto"/>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99" w15:restartNumberingAfterBreak="0">
    <w:nsid w:val="3DA227B8"/>
    <w:multiLevelType w:val="multilevel"/>
    <w:tmpl w:val="82BCD994"/>
    <w:lvl w:ilvl="0">
      <w:start w:val="8"/>
      <w:numFmt w:val="decimal"/>
      <w:lvlText w:val="%1."/>
      <w:lvlJc w:val="left"/>
      <w:pPr>
        <w:ind w:left="1146" w:hanging="360"/>
      </w:pPr>
      <w:rPr>
        <w:rFonts w:asciiTheme="majorHAnsi" w:eastAsia="Arial" w:hAnsiTheme="majorHAnsi" w:cstheme="majorHAnsi" w:hint="default"/>
        <w:b/>
        <w:bCs w:val="0"/>
        <w:vertAlign w:val="baseline"/>
      </w:rPr>
    </w:lvl>
    <w:lvl w:ilvl="1">
      <w:start w:val="1"/>
      <w:numFmt w:val="lowerLetter"/>
      <w:lvlText w:val="%2."/>
      <w:lvlJc w:val="left"/>
      <w:pPr>
        <w:ind w:left="1866" w:hanging="360"/>
      </w:pPr>
      <w:rPr>
        <w:rFonts w:hint="default"/>
        <w:vertAlign w:val="baseline"/>
      </w:rPr>
    </w:lvl>
    <w:lvl w:ilvl="2">
      <w:start w:val="1"/>
      <w:numFmt w:val="decimal"/>
      <w:lvlText w:val="%3)"/>
      <w:lvlJc w:val="left"/>
      <w:pPr>
        <w:ind w:left="606" w:hanging="180"/>
      </w:pPr>
      <w:rPr>
        <w:rFonts w:hint="default"/>
        <w:color w:val="auto"/>
        <w:vertAlign w:val="baseline"/>
      </w:rPr>
    </w:lvl>
    <w:lvl w:ilvl="3">
      <w:start w:val="1"/>
      <w:numFmt w:val="decimal"/>
      <w:lvlText w:val="%4."/>
      <w:lvlJc w:val="left"/>
      <w:pPr>
        <w:ind w:left="3306" w:hanging="360"/>
      </w:pPr>
      <w:rPr>
        <w:rFonts w:hint="default"/>
        <w:vertAlign w:val="baseline"/>
      </w:rPr>
    </w:lvl>
    <w:lvl w:ilvl="4">
      <w:start w:val="1"/>
      <w:numFmt w:val="lowerLetter"/>
      <w:lvlText w:val="%5."/>
      <w:lvlJc w:val="left"/>
      <w:pPr>
        <w:ind w:left="4026" w:hanging="360"/>
      </w:pPr>
      <w:rPr>
        <w:rFonts w:hint="default"/>
        <w:vertAlign w:val="baseline"/>
      </w:rPr>
    </w:lvl>
    <w:lvl w:ilvl="5">
      <w:start w:val="1"/>
      <w:numFmt w:val="lowerRoman"/>
      <w:lvlText w:val="%6."/>
      <w:lvlJc w:val="right"/>
      <w:pPr>
        <w:ind w:left="4746" w:hanging="180"/>
      </w:pPr>
      <w:rPr>
        <w:rFonts w:hint="default"/>
        <w:vertAlign w:val="baseline"/>
      </w:rPr>
    </w:lvl>
    <w:lvl w:ilvl="6">
      <w:start w:val="1"/>
      <w:numFmt w:val="decimal"/>
      <w:lvlText w:val="%7."/>
      <w:lvlJc w:val="left"/>
      <w:pPr>
        <w:ind w:left="5466" w:hanging="360"/>
      </w:pPr>
      <w:rPr>
        <w:rFonts w:hint="default"/>
        <w:vertAlign w:val="baseline"/>
      </w:rPr>
    </w:lvl>
    <w:lvl w:ilvl="7">
      <w:start w:val="1"/>
      <w:numFmt w:val="lowerLetter"/>
      <w:lvlText w:val="%8."/>
      <w:lvlJc w:val="left"/>
      <w:pPr>
        <w:ind w:left="6186" w:hanging="360"/>
      </w:pPr>
      <w:rPr>
        <w:rFonts w:hint="default"/>
        <w:vertAlign w:val="baseline"/>
      </w:rPr>
    </w:lvl>
    <w:lvl w:ilvl="8">
      <w:start w:val="1"/>
      <w:numFmt w:val="lowerRoman"/>
      <w:lvlText w:val="%9."/>
      <w:lvlJc w:val="right"/>
      <w:pPr>
        <w:ind w:left="6906" w:hanging="180"/>
      </w:pPr>
      <w:rPr>
        <w:rFonts w:hint="default"/>
        <w:vertAlign w:val="baseline"/>
      </w:rPr>
    </w:lvl>
  </w:abstractNum>
  <w:abstractNum w:abstractNumId="100" w15:restartNumberingAfterBreak="0">
    <w:nsid w:val="3E6C6AFA"/>
    <w:multiLevelType w:val="hybridMultilevel"/>
    <w:tmpl w:val="345C2B48"/>
    <w:lvl w:ilvl="0" w:tplc="EE105AA6">
      <w:start w:val="1"/>
      <w:numFmt w:val="decimal"/>
      <w:lvlText w:val="%1."/>
      <w:lvlJc w:val="left"/>
      <w:pPr>
        <w:ind w:left="720" w:hanging="360"/>
      </w:pPr>
      <w:rPr>
        <w:rFonts w:asciiTheme="majorHAnsi" w:hAnsiTheme="majorHAnsi" w:cstheme="majorHAnsi"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EB3083B"/>
    <w:multiLevelType w:val="multilevel"/>
    <w:tmpl w:val="EE6E977A"/>
    <w:lvl w:ilvl="0">
      <w:numFmt w:val="bullet"/>
      <w:lvlText w:val="•"/>
      <w:lvlJc w:val="left"/>
      <w:pPr>
        <w:ind w:left="720" w:hanging="360"/>
      </w:pPr>
      <w:rPr>
        <w:rFonts w:ascii="OpenSymbol" w:eastAsia="OpenSymbol" w:hAnsi="OpenSymbol" w:cs="OpenSymbol"/>
        <w:sz w:val="22"/>
        <w:szCs w:val="22"/>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2" w15:restartNumberingAfterBreak="0">
    <w:nsid w:val="3F38018E"/>
    <w:multiLevelType w:val="multilevel"/>
    <w:tmpl w:val="876A4D0A"/>
    <w:styleLink w:val="WW8Num151"/>
    <w:lvl w:ilvl="0">
      <w:numFmt w:val="bullet"/>
      <w:lvlText w:val=""/>
      <w:lvlJc w:val="left"/>
      <w:pPr>
        <w:ind w:left="999" w:hanging="360"/>
      </w:pPr>
      <w:rPr>
        <w:rFonts w:ascii="Symbol" w:hAnsi="Symbol" w:cs="OpenSymbol, 'Arial Unicode MS'"/>
      </w:rPr>
    </w:lvl>
    <w:lvl w:ilvl="1">
      <w:numFmt w:val="bullet"/>
      <w:lvlText w:val="◦"/>
      <w:lvlJc w:val="left"/>
      <w:pPr>
        <w:ind w:left="1359" w:hanging="360"/>
      </w:pPr>
      <w:rPr>
        <w:rFonts w:ascii="OpenSymbol, 'Arial Unicode MS'" w:hAnsi="OpenSymbol, 'Arial Unicode MS'" w:cs="OpenSymbol, 'Arial Unicode MS'"/>
      </w:rPr>
    </w:lvl>
    <w:lvl w:ilvl="2">
      <w:numFmt w:val="bullet"/>
      <w:lvlText w:val="▪"/>
      <w:lvlJc w:val="left"/>
      <w:pPr>
        <w:ind w:left="1719" w:hanging="360"/>
      </w:pPr>
      <w:rPr>
        <w:rFonts w:ascii="OpenSymbol, 'Arial Unicode MS'" w:hAnsi="OpenSymbol, 'Arial Unicode MS'" w:cs="OpenSymbol, 'Arial Unicode MS'"/>
      </w:rPr>
    </w:lvl>
    <w:lvl w:ilvl="3">
      <w:numFmt w:val="bullet"/>
      <w:lvlText w:val=""/>
      <w:lvlJc w:val="left"/>
      <w:pPr>
        <w:ind w:left="2079" w:hanging="360"/>
      </w:pPr>
      <w:rPr>
        <w:rFonts w:ascii="Symbol" w:hAnsi="Symbol" w:cs="OpenSymbol, 'Arial Unicode MS'"/>
      </w:rPr>
    </w:lvl>
    <w:lvl w:ilvl="4">
      <w:numFmt w:val="bullet"/>
      <w:lvlText w:val="◦"/>
      <w:lvlJc w:val="left"/>
      <w:pPr>
        <w:ind w:left="2439" w:hanging="360"/>
      </w:pPr>
      <w:rPr>
        <w:rFonts w:ascii="OpenSymbol, 'Arial Unicode MS'" w:hAnsi="OpenSymbol, 'Arial Unicode MS'" w:cs="OpenSymbol, 'Arial Unicode MS'"/>
      </w:rPr>
    </w:lvl>
    <w:lvl w:ilvl="5">
      <w:numFmt w:val="bullet"/>
      <w:lvlText w:val="▪"/>
      <w:lvlJc w:val="left"/>
      <w:pPr>
        <w:ind w:left="2799" w:hanging="360"/>
      </w:pPr>
      <w:rPr>
        <w:rFonts w:ascii="OpenSymbol, 'Arial Unicode MS'" w:hAnsi="OpenSymbol, 'Arial Unicode MS'" w:cs="OpenSymbol, 'Arial Unicode MS'"/>
      </w:rPr>
    </w:lvl>
    <w:lvl w:ilvl="6">
      <w:numFmt w:val="bullet"/>
      <w:lvlText w:val=""/>
      <w:lvlJc w:val="left"/>
      <w:pPr>
        <w:ind w:left="3159" w:hanging="360"/>
      </w:pPr>
      <w:rPr>
        <w:rFonts w:ascii="Symbol" w:hAnsi="Symbol" w:cs="OpenSymbol, 'Arial Unicode MS'"/>
      </w:rPr>
    </w:lvl>
    <w:lvl w:ilvl="7">
      <w:numFmt w:val="bullet"/>
      <w:lvlText w:val="◦"/>
      <w:lvlJc w:val="left"/>
      <w:pPr>
        <w:ind w:left="3519" w:hanging="360"/>
      </w:pPr>
      <w:rPr>
        <w:rFonts w:ascii="OpenSymbol, 'Arial Unicode MS'" w:hAnsi="OpenSymbol, 'Arial Unicode MS'" w:cs="OpenSymbol, 'Arial Unicode MS'"/>
      </w:rPr>
    </w:lvl>
    <w:lvl w:ilvl="8">
      <w:numFmt w:val="bullet"/>
      <w:lvlText w:val="▪"/>
      <w:lvlJc w:val="left"/>
      <w:pPr>
        <w:ind w:left="3879" w:hanging="360"/>
      </w:pPr>
      <w:rPr>
        <w:rFonts w:ascii="OpenSymbol, 'Arial Unicode MS'" w:hAnsi="OpenSymbol, 'Arial Unicode MS'" w:cs="OpenSymbol, 'Arial Unicode MS'"/>
      </w:rPr>
    </w:lvl>
  </w:abstractNum>
  <w:abstractNum w:abstractNumId="103" w15:restartNumberingAfterBreak="0">
    <w:nsid w:val="3F526FD1"/>
    <w:multiLevelType w:val="multilevel"/>
    <w:tmpl w:val="6B46BDDC"/>
    <w:lvl w:ilvl="0">
      <w:start w:val="1"/>
      <w:numFmt w:val="decimal"/>
      <w:lvlText w:val="%1)"/>
      <w:lvlJc w:val="left"/>
      <w:pPr>
        <w:tabs>
          <w:tab w:val="num" w:pos="720"/>
        </w:tabs>
        <w:ind w:left="720" w:hanging="360"/>
      </w:pPr>
      <w:rPr>
        <w:rFonts w:asciiTheme="majorHAnsi" w:eastAsia="Times New Roman" w:hAnsiTheme="majorHAnsi" w:cstheme="majorHAnsi" w:hint="default"/>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4" w15:restartNumberingAfterBreak="0">
    <w:nsid w:val="3FAC5DC9"/>
    <w:multiLevelType w:val="hybridMultilevel"/>
    <w:tmpl w:val="5900D14C"/>
    <w:lvl w:ilvl="0" w:tplc="9C0AA32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1E24066"/>
    <w:multiLevelType w:val="hybridMultilevel"/>
    <w:tmpl w:val="8A902E12"/>
    <w:lvl w:ilvl="0" w:tplc="04150011">
      <w:start w:val="1"/>
      <w:numFmt w:val="decimal"/>
      <w:lvlText w:val="%1)"/>
      <w:lvlJc w:val="left"/>
      <w:pPr>
        <w:ind w:left="1137" w:hanging="360"/>
      </w:p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106" w15:restartNumberingAfterBreak="0">
    <w:nsid w:val="42E928FE"/>
    <w:multiLevelType w:val="multilevel"/>
    <w:tmpl w:val="9A449A54"/>
    <w:styleLink w:val="WW8Num6"/>
    <w:lvl w:ilvl="0">
      <w:numFmt w:val="bullet"/>
      <w:lvlText w:val=""/>
      <w:lvlJc w:val="left"/>
      <w:pPr>
        <w:ind w:left="720" w:hanging="360"/>
      </w:pPr>
      <w:rPr>
        <w:rFonts w:ascii="Symbol" w:hAnsi="Symbol"/>
      </w:rPr>
    </w:lvl>
    <w:lvl w:ilvl="1">
      <w:numFmt w:val="bullet"/>
      <w:lvlText w:val="◦"/>
      <w:lvlJc w:val="left"/>
      <w:pPr>
        <w:ind w:left="1080" w:hanging="360"/>
      </w:pPr>
      <w:rPr>
        <w:rFonts w:ascii="OpenSymbol, 'Arial Unicode MS'" w:hAnsi="OpenSymbol, 'Arial Unicode MS'"/>
      </w:rPr>
    </w:lvl>
    <w:lvl w:ilvl="2">
      <w:numFmt w:val="bullet"/>
      <w:lvlText w:val="▪"/>
      <w:lvlJc w:val="left"/>
      <w:pPr>
        <w:ind w:left="1440" w:hanging="360"/>
      </w:pPr>
      <w:rPr>
        <w:rFonts w:ascii="OpenSymbol, 'Arial Unicode MS'" w:hAnsi="OpenSymbol, 'Arial Unicode MS'"/>
      </w:rPr>
    </w:lvl>
    <w:lvl w:ilvl="3">
      <w:numFmt w:val="bullet"/>
      <w:lvlText w:val=""/>
      <w:lvlJc w:val="left"/>
      <w:pPr>
        <w:ind w:left="1800" w:hanging="360"/>
      </w:pPr>
      <w:rPr>
        <w:rFonts w:ascii="Symbol" w:hAnsi="Symbol"/>
      </w:rPr>
    </w:lvl>
    <w:lvl w:ilvl="4">
      <w:numFmt w:val="bullet"/>
      <w:lvlText w:val="◦"/>
      <w:lvlJc w:val="left"/>
      <w:pPr>
        <w:ind w:left="2160" w:hanging="360"/>
      </w:pPr>
      <w:rPr>
        <w:rFonts w:ascii="OpenSymbol, 'Arial Unicode MS'" w:hAnsi="OpenSymbol, 'Arial Unicode MS'"/>
      </w:rPr>
    </w:lvl>
    <w:lvl w:ilvl="5">
      <w:numFmt w:val="bullet"/>
      <w:lvlText w:val="▪"/>
      <w:lvlJc w:val="left"/>
      <w:pPr>
        <w:ind w:left="2520" w:hanging="360"/>
      </w:pPr>
      <w:rPr>
        <w:rFonts w:ascii="OpenSymbol, 'Arial Unicode MS'" w:hAnsi="OpenSymbol, 'Arial Unicode MS'"/>
      </w:rPr>
    </w:lvl>
    <w:lvl w:ilvl="6">
      <w:numFmt w:val="bullet"/>
      <w:lvlText w:val=""/>
      <w:lvlJc w:val="left"/>
      <w:pPr>
        <w:ind w:left="2880" w:hanging="360"/>
      </w:pPr>
      <w:rPr>
        <w:rFonts w:ascii="Symbol" w:hAnsi="Symbol"/>
      </w:rPr>
    </w:lvl>
    <w:lvl w:ilvl="7">
      <w:numFmt w:val="bullet"/>
      <w:lvlText w:val="◦"/>
      <w:lvlJc w:val="left"/>
      <w:pPr>
        <w:ind w:left="3240" w:hanging="360"/>
      </w:pPr>
      <w:rPr>
        <w:rFonts w:ascii="OpenSymbol, 'Arial Unicode MS'" w:hAnsi="OpenSymbol, 'Arial Unicode MS'"/>
      </w:rPr>
    </w:lvl>
    <w:lvl w:ilvl="8">
      <w:numFmt w:val="bullet"/>
      <w:lvlText w:val="▪"/>
      <w:lvlJc w:val="left"/>
      <w:pPr>
        <w:ind w:left="3600" w:hanging="360"/>
      </w:pPr>
      <w:rPr>
        <w:rFonts w:ascii="OpenSymbol, 'Arial Unicode MS'" w:hAnsi="OpenSymbol, 'Arial Unicode MS'"/>
      </w:rPr>
    </w:lvl>
  </w:abstractNum>
  <w:abstractNum w:abstractNumId="107" w15:restartNumberingAfterBreak="0">
    <w:nsid w:val="44AD5DC3"/>
    <w:multiLevelType w:val="multilevel"/>
    <w:tmpl w:val="9426DFCE"/>
    <w:styleLink w:val="WW8Num15"/>
    <w:lvl w:ilvl="0">
      <w:numFmt w:val="bullet"/>
      <w:lvlText w:val=""/>
      <w:lvlJc w:val="left"/>
      <w:pPr>
        <w:ind w:left="999" w:hanging="360"/>
      </w:pPr>
      <w:rPr>
        <w:rFonts w:ascii="Symbol" w:hAnsi="Symbol" w:cs="OpenSymbol, 'Arial Unicode MS'"/>
      </w:rPr>
    </w:lvl>
    <w:lvl w:ilvl="1">
      <w:numFmt w:val="bullet"/>
      <w:lvlText w:val="◦"/>
      <w:lvlJc w:val="left"/>
      <w:pPr>
        <w:ind w:left="1359" w:hanging="360"/>
      </w:pPr>
      <w:rPr>
        <w:rFonts w:ascii="OpenSymbol, 'Arial Unicode MS'" w:hAnsi="OpenSymbol, 'Arial Unicode MS'" w:cs="OpenSymbol, 'Arial Unicode MS'"/>
      </w:rPr>
    </w:lvl>
    <w:lvl w:ilvl="2">
      <w:numFmt w:val="bullet"/>
      <w:lvlText w:val="▪"/>
      <w:lvlJc w:val="left"/>
      <w:pPr>
        <w:ind w:left="1719" w:hanging="360"/>
      </w:pPr>
      <w:rPr>
        <w:rFonts w:ascii="OpenSymbol, 'Arial Unicode MS'" w:hAnsi="OpenSymbol, 'Arial Unicode MS'" w:cs="OpenSymbol, 'Arial Unicode MS'"/>
      </w:rPr>
    </w:lvl>
    <w:lvl w:ilvl="3">
      <w:numFmt w:val="bullet"/>
      <w:lvlText w:val=""/>
      <w:lvlJc w:val="left"/>
      <w:pPr>
        <w:ind w:left="2079" w:hanging="360"/>
      </w:pPr>
      <w:rPr>
        <w:rFonts w:ascii="Symbol" w:hAnsi="Symbol" w:cs="OpenSymbol, 'Arial Unicode MS'"/>
      </w:rPr>
    </w:lvl>
    <w:lvl w:ilvl="4">
      <w:numFmt w:val="bullet"/>
      <w:lvlText w:val="◦"/>
      <w:lvlJc w:val="left"/>
      <w:pPr>
        <w:ind w:left="2439" w:hanging="360"/>
      </w:pPr>
      <w:rPr>
        <w:rFonts w:ascii="OpenSymbol, 'Arial Unicode MS'" w:hAnsi="OpenSymbol, 'Arial Unicode MS'" w:cs="OpenSymbol, 'Arial Unicode MS'"/>
      </w:rPr>
    </w:lvl>
    <w:lvl w:ilvl="5">
      <w:numFmt w:val="bullet"/>
      <w:lvlText w:val="▪"/>
      <w:lvlJc w:val="left"/>
      <w:pPr>
        <w:ind w:left="2799" w:hanging="360"/>
      </w:pPr>
      <w:rPr>
        <w:rFonts w:ascii="OpenSymbol, 'Arial Unicode MS'" w:hAnsi="OpenSymbol, 'Arial Unicode MS'" w:cs="OpenSymbol, 'Arial Unicode MS'"/>
      </w:rPr>
    </w:lvl>
    <w:lvl w:ilvl="6">
      <w:numFmt w:val="bullet"/>
      <w:lvlText w:val=""/>
      <w:lvlJc w:val="left"/>
      <w:pPr>
        <w:ind w:left="3159" w:hanging="360"/>
      </w:pPr>
      <w:rPr>
        <w:rFonts w:ascii="Symbol" w:hAnsi="Symbol" w:cs="OpenSymbol, 'Arial Unicode MS'"/>
      </w:rPr>
    </w:lvl>
    <w:lvl w:ilvl="7">
      <w:numFmt w:val="bullet"/>
      <w:lvlText w:val="◦"/>
      <w:lvlJc w:val="left"/>
      <w:pPr>
        <w:ind w:left="3519" w:hanging="360"/>
      </w:pPr>
      <w:rPr>
        <w:rFonts w:ascii="OpenSymbol, 'Arial Unicode MS'" w:hAnsi="OpenSymbol, 'Arial Unicode MS'" w:cs="OpenSymbol, 'Arial Unicode MS'"/>
      </w:rPr>
    </w:lvl>
    <w:lvl w:ilvl="8">
      <w:numFmt w:val="bullet"/>
      <w:lvlText w:val="▪"/>
      <w:lvlJc w:val="left"/>
      <w:pPr>
        <w:ind w:left="3879" w:hanging="360"/>
      </w:pPr>
      <w:rPr>
        <w:rFonts w:ascii="OpenSymbol, 'Arial Unicode MS'" w:hAnsi="OpenSymbol, 'Arial Unicode MS'" w:cs="OpenSymbol, 'Arial Unicode MS'"/>
      </w:rPr>
    </w:lvl>
  </w:abstractNum>
  <w:abstractNum w:abstractNumId="108" w15:restartNumberingAfterBreak="0">
    <w:nsid w:val="47967840"/>
    <w:multiLevelType w:val="multilevel"/>
    <w:tmpl w:val="9490E6F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rFonts w:asciiTheme="majorHAnsi" w:hAnsiTheme="majorHAnsi" w:cstheme="majorHAnsi" w:hint="default"/>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9" w15:restartNumberingAfterBreak="0">
    <w:nsid w:val="485F2ADA"/>
    <w:multiLevelType w:val="multilevel"/>
    <w:tmpl w:val="76BED278"/>
    <w:lvl w:ilvl="0">
      <w:start w:val="1"/>
      <w:numFmt w:val="decimal"/>
      <w:lvlText w:val="%1."/>
      <w:lvlJc w:val="left"/>
      <w:pPr>
        <w:ind w:left="4690" w:hanging="720"/>
      </w:pPr>
      <w:rPr>
        <w:rFonts w:asciiTheme="majorHAnsi" w:eastAsia="Arial" w:hAnsiTheme="majorHAnsi" w:cstheme="majorHAnsi" w:hint="default"/>
        <w:b w:val="0"/>
        <w:bCs/>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0" w15:restartNumberingAfterBreak="0">
    <w:nsid w:val="48C31CD5"/>
    <w:multiLevelType w:val="hybridMultilevel"/>
    <w:tmpl w:val="9BFC7CC2"/>
    <w:styleLink w:val="WWNum1021"/>
    <w:lvl w:ilvl="0" w:tplc="FFFFFFFF">
      <w:start w:val="1"/>
      <w:numFmt w:val="lowerLetter"/>
      <w:lvlText w:val="%1)"/>
      <w:lvlJc w:val="left"/>
      <w:pPr>
        <w:tabs>
          <w:tab w:val="num" w:pos="1140"/>
        </w:tabs>
        <w:ind w:left="114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1" w15:restartNumberingAfterBreak="0">
    <w:nsid w:val="49800778"/>
    <w:multiLevelType w:val="multilevel"/>
    <w:tmpl w:val="7814160E"/>
    <w:lvl w:ilvl="0">
      <w:numFmt w:val="bullet"/>
      <w:lvlText w:val="•"/>
      <w:lvlJc w:val="left"/>
      <w:pPr>
        <w:ind w:left="1080" w:hanging="360"/>
      </w:pPr>
      <w:rPr>
        <w:rFonts w:ascii="OpenSymbol" w:eastAsia="OpenSymbol" w:hAnsi="OpenSymbol" w:cs="OpenSymbol"/>
        <w:strike w:val="0"/>
        <w:dstrike w:val="0"/>
      </w:rPr>
    </w:lvl>
    <w:lvl w:ilvl="1">
      <w:numFmt w:val="bullet"/>
      <w:lvlText w:val="◦"/>
      <w:lvlJc w:val="left"/>
      <w:pPr>
        <w:ind w:left="1440" w:hanging="360"/>
      </w:pPr>
      <w:rPr>
        <w:rFonts w:ascii="OpenSymbol" w:eastAsia="OpenSymbol" w:hAnsi="OpenSymbol" w:cs="OpenSymbol"/>
        <w:strike w:val="0"/>
        <w:dstrike w:val="0"/>
      </w:rPr>
    </w:lvl>
    <w:lvl w:ilvl="2">
      <w:numFmt w:val="bullet"/>
      <w:lvlText w:val="▪"/>
      <w:lvlJc w:val="left"/>
      <w:pPr>
        <w:ind w:left="1800" w:hanging="360"/>
      </w:pPr>
      <w:rPr>
        <w:rFonts w:ascii="OpenSymbol" w:eastAsia="OpenSymbol" w:hAnsi="OpenSymbol" w:cs="OpenSymbol"/>
        <w:strike w:val="0"/>
        <w:dstrike w:val="0"/>
      </w:rPr>
    </w:lvl>
    <w:lvl w:ilvl="3">
      <w:numFmt w:val="bullet"/>
      <w:lvlText w:val="•"/>
      <w:lvlJc w:val="left"/>
      <w:pPr>
        <w:ind w:left="2160" w:hanging="360"/>
      </w:pPr>
      <w:rPr>
        <w:rFonts w:ascii="OpenSymbol" w:eastAsia="OpenSymbol" w:hAnsi="OpenSymbol" w:cs="OpenSymbol"/>
        <w:strike w:val="0"/>
        <w:dstrike w:val="0"/>
      </w:rPr>
    </w:lvl>
    <w:lvl w:ilvl="4">
      <w:numFmt w:val="bullet"/>
      <w:lvlText w:val="◦"/>
      <w:lvlJc w:val="left"/>
      <w:pPr>
        <w:ind w:left="2520" w:hanging="360"/>
      </w:pPr>
      <w:rPr>
        <w:rFonts w:ascii="OpenSymbol" w:eastAsia="OpenSymbol" w:hAnsi="OpenSymbol" w:cs="OpenSymbol"/>
        <w:strike w:val="0"/>
        <w:dstrike w:val="0"/>
      </w:rPr>
    </w:lvl>
    <w:lvl w:ilvl="5">
      <w:numFmt w:val="bullet"/>
      <w:lvlText w:val="▪"/>
      <w:lvlJc w:val="left"/>
      <w:pPr>
        <w:ind w:left="2880" w:hanging="360"/>
      </w:pPr>
      <w:rPr>
        <w:rFonts w:ascii="OpenSymbol" w:eastAsia="OpenSymbol" w:hAnsi="OpenSymbol" w:cs="OpenSymbol"/>
        <w:strike w:val="0"/>
        <w:dstrike w:val="0"/>
      </w:rPr>
    </w:lvl>
    <w:lvl w:ilvl="6">
      <w:numFmt w:val="bullet"/>
      <w:lvlText w:val="•"/>
      <w:lvlJc w:val="left"/>
      <w:pPr>
        <w:ind w:left="3240" w:hanging="360"/>
      </w:pPr>
      <w:rPr>
        <w:rFonts w:ascii="OpenSymbol" w:eastAsia="OpenSymbol" w:hAnsi="OpenSymbol" w:cs="OpenSymbol"/>
        <w:strike w:val="0"/>
        <w:dstrike w:val="0"/>
      </w:rPr>
    </w:lvl>
    <w:lvl w:ilvl="7">
      <w:numFmt w:val="bullet"/>
      <w:lvlText w:val="◦"/>
      <w:lvlJc w:val="left"/>
      <w:pPr>
        <w:ind w:left="3600" w:hanging="360"/>
      </w:pPr>
      <w:rPr>
        <w:rFonts w:ascii="OpenSymbol" w:eastAsia="OpenSymbol" w:hAnsi="OpenSymbol" w:cs="OpenSymbol"/>
        <w:strike w:val="0"/>
        <w:dstrike w:val="0"/>
      </w:rPr>
    </w:lvl>
    <w:lvl w:ilvl="8">
      <w:numFmt w:val="bullet"/>
      <w:lvlText w:val="▪"/>
      <w:lvlJc w:val="left"/>
      <w:pPr>
        <w:ind w:left="3960" w:hanging="360"/>
      </w:pPr>
      <w:rPr>
        <w:rFonts w:ascii="OpenSymbol" w:eastAsia="OpenSymbol" w:hAnsi="OpenSymbol" w:cs="OpenSymbol"/>
        <w:strike w:val="0"/>
        <w:dstrike w:val="0"/>
      </w:rPr>
    </w:lvl>
  </w:abstractNum>
  <w:abstractNum w:abstractNumId="112" w15:restartNumberingAfterBreak="0">
    <w:nsid w:val="4B414692"/>
    <w:multiLevelType w:val="multilevel"/>
    <w:tmpl w:val="55D063F0"/>
    <w:lvl w:ilvl="0">
      <w:start w:val="1"/>
      <w:numFmt w:val="decimal"/>
      <w:lvlText w:val="%1."/>
      <w:lvlJc w:val="left"/>
      <w:pPr>
        <w:ind w:left="4613" w:hanging="360"/>
      </w:pPr>
      <w:rPr>
        <w:rFonts w:asciiTheme="majorHAnsi" w:eastAsia="Arial" w:hAnsiTheme="majorHAnsi" w:cstheme="majorHAnsi" w:hint="default"/>
        <w:b w:val="0"/>
        <w:bCs/>
        <w:sz w:val="24"/>
        <w:szCs w:val="24"/>
      </w:rPr>
    </w:lvl>
    <w:lvl w:ilvl="1">
      <w:start w:val="2"/>
      <w:numFmt w:val="decimal"/>
      <w:isLgl/>
      <w:lvlText w:val="%1.%2."/>
      <w:lvlJc w:val="left"/>
      <w:pPr>
        <w:ind w:left="720" w:hanging="720"/>
      </w:pPr>
      <w:rPr>
        <w:rFonts w:hint="default"/>
      </w:rPr>
    </w:lvl>
    <w:lvl w:ilvl="2">
      <w:start w:val="1"/>
      <w:numFmt w:val="decimalZero"/>
      <w:isLgl/>
      <w:lvlText w:val="%1.%2.%3."/>
      <w:lvlJc w:val="left"/>
      <w:pPr>
        <w:ind w:left="720" w:hanging="720"/>
      </w:pPr>
      <w:rPr>
        <w:rFonts w:hint="default"/>
      </w:rPr>
    </w:lvl>
    <w:lvl w:ilvl="3">
      <w:start w:val="1"/>
      <w:numFmt w:val="decimalZero"/>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3" w15:restartNumberingAfterBreak="0">
    <w:nsid w:val="4C714D54"/>
    <w:multiLevelType w:val="multilevel"/>
    <w:tmpl w:val="3A30AD02"/>
    <w:lvl w:ilvl="0">
      <w:start w:val="1"/>
      <w:numFmt w:val="decimal"/>
      <w:lvlText w:val="%1)"/>
      <w:lvlJc w:val="left"/>
      <w:pPr>
        <w:ind w:left="793" w:hanging="360"/>
      </w:pPr>
      <w:rPr>
        <w:sz w:val="24"/>
        <w:szCs w:val="24"/>
      </w:rPr>
    </w:lvl>
    <w:lvl w:ilvl="1">
      <w:start w:val="1"/>
      <w:numFmt w:val="decimal"/>
      <w:lvlText w:val="%2."/>
      <w:lvlJc w:val="left"/>
      <w:pPr>
        <w:ind w:left="1153" w:hanging="360"/>
      </w:pPr>
      <w:rPr>
        <w:rFonts w:ascii="Arial" w:hAnsi="Arial"/>
        <w:sz w:val="20"/>
        <w:szCs w:val="20"/>
      </w:rPr>
    </w:lvl>
    <w:lvl w:ilvl="2">
      <w:start w:val="1"/>
      <w:numFmt w:val="decimal"/>
      <w:lvlText w:val="%3."/>
      <w:lvlJc w:val="left"/>
      <w:pPr>
        <w:ind w:left="1513" w:hanging="360"/>
      </w:pPr>
      <w:rPr>
        <w:rFonts w:ascii="Arial" w:hAnsi="Arial"/>
        <w:sz w:val="20"/>
        <w:szCs w:val="20"/>
      </w:rPr>
    </w:lvl>
    <w:lvl w:ilvl="3">
      <w:start w:val="1"/>
      <w:numFmt w:val="decimal"/>
      <w:lvlText w:val="%4."/>
      <w:lvlJc w:val="left"/>
      <w:pPr>
        <w:ind w:left="1873" w:hanging="360"/>
      </w:pPr>
      <w:rPr>
        <w:rFonts w:ascii="Arial" w:hAnsi="Arial"/>
        <w:sz w:val="20"/>
        <w:szCs w:val="20"/>
      </w:rPr>
    </w:lvl>
    <w:lvl w:ilvl="4">
      <w:start w:val="1"/>
      <w:numFmt w:val="decimal"/>
      <w:lvlText w:val="%5."/>
      <w:lvlJc w:val="left"/>
      <w:pPr>
        <w:ind w:left="2233" w:hanging="360"/>
      </w:pPr>
      <w:rPr>
        <w:rFonts w:ascii="Arial" w:hAnsi="Arial"/>
        <w:sz w:val="20"/>
        <w:szCs w:val="20"/>
      </w:rPr>
    </w:lvl>
    <w:lvl w:ilvl="5">
      <w:start w:val="1"/>
      <w:numFmt w:val="decimal"/>
      <w:lvlText w:val="%6."/>
      <w:lvlJc w:val="left"/>
      <w:pPr>
        <w:ind w:left="2593" w:hanging="360"/>
      </w:pPr>
      <w:rPr>
        <w:rFonts w:ascii="Arial" w:hAnsi="Arial"/>
        <w:sz w:val="20"/>
        <w:szCs w:val="20"/>
      </w:rPr>
    </w:lvl>
    <w:lvl w:ilvl="6">
      <w:start w:val="1"/>
      <w:numFmt w:val="decimal"/>
      <w:lvlText w:val="%7."/>
      <w:lvlJc w:val="left"/>
      <w:pPr>
        <w:ind w:left="2953" w:hanging="360"/>
      </w:pPr>
      <w:rPr>
        <w:rFonts w:ascii="Arial" w:hAnsi="Arial"/>
        <w:sz w:val="20"/>
        <w:szCs w:val="20"/>
      </w:rPr>
    </w:lvl>
    <w:lvl w:ilvl="7">
      <w:start w:val="1"/>
      <w:numFmt w:val="decimal"/>
      <w:lvlText w:val="%8."/>
      <w:lvlJc w:val="left"/>
      <w:pPr>
        <w:ind w:left="3313" w:hanging="360"/>
      </w:pPr>
      <w:rPr>
        <w:rFonts w:ascii="Arial" w:hAnsi="Arial"/>
        <w:sz w:val="20"/>
        <w:szCs w:val="20"/>
      </w:rPr>
    </w:lvl>
    <w:lvl w:ilvl="8">
      <w:start w:val="1"/>
      <w:numFmt w:val="decimal"/>
      <w:lvlText w:val="%9."/>
      <w:lvlJc w:val="left"/>
      <w:pPr>
        <w:ind w:left="3673" w:hanging="360"/>
      </w:pPr>
      <w:rPr>
        <w:rFonts w:ascii="Arial" w:hAnsi="Arial"/>
        <w:sz w:val="20"/>
        <w:szCs w:val="20"/>
      </w:rPr>
    </w:lvl>
  </w:abstractNum>
  <w:abstractNum w:abstractNumId="114" w15:restartNumberingAfterBreak="0">
    <w:nsid w:val="4D2A0725"/>
    <w:multiLevelType w:val="hybridMultilevel"/>
    <w:tmpl w:val="977A8C22"/>
    <w:lvl w:ilvl="0" w:tplc="60507A02">
      <w:start w:val="1"/>
      <w:numFmt w:val="bullet"/>
      <w:lvlText w:val=""/>
      <w:lvlJc w:val="left"/>
      <w:pPr>
        <w:tabs>
          <w:tab w:val="num" w:pos="1440"/>
        </w:tabs>
        <w:ind w:left="1440" w:hanging="360"/>
      </w:pPr>
      <w:rPr>
        <w:rFonts w:ascii="Symbol" w:hAnsi="Symbol" w:hint="default"/>
        <w:sz w:val="24"/>
        <w:szCs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4DDA6F3B"/>
    <w:multiLevelType w:val="hybridMultilevel"/>
    <w:tmpl w:val="D47C223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6" w15:restartNumberingAfterBreak="0">
    <w:nsid w:val="4E7E78A9"/>
    <w:multiLevelType w:val="multilevel"/>
    <w:tmpl w:val="B2141A78"/>
    <w:lvl w:ilvl="0">
      <w:start w:val="1"/>
      <w:numFmt w:val="decimal"/>
      <w:lvlText w:val="%1)"/>
      <w:lvlJc w:val="left"/>
      <w:pPr>
        <w:ind w:left="720" w:hanging="360"/>
      </w:pPr>
      <w:rPr>
        <w:rFonts w:ascii="Times New Roman" w:hAnsi="Times New Roman"/>
        <w:sz w:val="24"/>
        <w:szCs w:val="24"/>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rPr>
        <w:rFonts w:asciiTheme="majorHAnsi" w:hAnsiTheme="majorHAnsi" w:cstheme="majorHAnsi" w:hint="default"/>
        <w:sz w:val="24"/>
        <w:szCs w:val="24"/>
      </w:rPr>
    </w:lvl>
    <w:lvl w:ilvl="4">
      <w:start w:val="1"/>
      <w:numFmt w:val="lowerLetter"/>
      <w:lvlText w:val="%5."/>
      <w:lvlJc w:val="left"/>
      <w:pPr>
        <w:ind w:left="3600" w:hanging="360"/>
      </w:pPr>
    </w:lvl>
    <w:lvl w:ilvl="5">
      <w:start w:val="1"/>
      <w:numFmt w:val="lowerRoman"/>
      <w:lvlText w:val="%6."/>
      <w:lvlJc w:val="right"/>
      <w:pPr>
        <w:ind w:left="4321"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17" w15:restartNumberingAfterBreak="0">
    <w:nsid w:val="4EC76C3B"/>
    <w:multiLevelType w:val="hybridMultilevel"/>
    <w:tmpl w:val="E59A04D8"/>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18" w15:restartNumberingAfterBreak="0">
    <w:nsid w:val="4F621C59"/>
    <w:multiLevelType w:val="hybridMultilevel"/>
    <w:tmpl w:val="B5F03AA4"/>
    <w:lvl w:ilvl="0" w:tplc="13283588">
      <w:start w:val="1"/>
      <w:numFmt w:val="decimal"/>
      <w:lvlText w:val="%1."/>
      <w:lvlJc w:val="left"/>
      <w:pPr>
        <w:ind w:left="435" w:hanging="435"/>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15:restartNumberingAfterBreak="0">
    <w:nsid w:val="50883F22"/>
    <w:multiLevelType w:val="multilevel"/>
    <w:tmpl w:val="C9241F8E"/>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20" w15:restartNumberingAfterBreak="0">
    <w:nsid w:val="50910B36"/>
    <w:multiLevelType w:val="multilevel"/>
    <w:tmpl w:val="15C22E0A"/>
    <w:lvl w:ilvl="0">
      <w:start w:val="1"/>
      <w:numFmt w:val="decimal"/>
      <w:lvlText w:val="%1."/>
      <w:lvlJc w:val="left"/>
      <w:pPr>
        <w:ind w:left="720" w:hanging="360"/>
      </w:pPr>
      <w:rPr>
        <w:rFonts w:asciiTheme="majorHAnsi" w:hAnsiTheme="majorHAnsi" w:cstheme="majorHAnsi" w:hint="default"/>
        <w:b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1" w15:restartNumberingAfterBreak="0">
    <w:nsid w:val="5091143C"/>
    <w:multiLevelType w:val="hybridMultilevel"/>
    <w:tmpl w:val="F97C9E5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2" w15:restartNumberingAfterBreak="0">
    <w:nsid w:val="517B1C03"/>
    <w:multiLevelType w:val="multilevel"/>
    <w:tmpl w:val="C276B126"/>
    <w:lvl w:ilvl="0">
      <w:start w:val="1"/>
      <w:numFmt w:val="decimal"/>
      <w:lvlText w:val="%1)"/>
      <w:lvlJc w:val="left"/>
      <w:pPr>
        <w:ind w:left="720" w:hanging="360"/>
      </w:pPr>
      <w:rPr>
        <w:rFonts w:asciiTheme="majorHAnsi" w:hAnsiTheme="majorHAnsi" w:cstheme="majorHAnsi" w:hint="default"/>
        <w:sz w:val="24"/>
        <w:szCs w:val="24"/>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1"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23" w15:restartNumberingAfterBreak="0">
    <w:nsid w:val="542C58F3"/>
    <w:multiLevelType w:val="multilevel"/>
    <w:tmpl w:val="787CB4EA"/>
    <w:styleLink w:val="WW8Num5"/>
    <w:lvl w:ilvl="0">
      <w:numFmt w:val="bullet"/>
      <w:lvlText w:val=""/>
      <w:lvlJc w:val="left"/>
      <w:pPr>
        <w:ind w:left="720" w:hanging="360"/>
      </w:pPr>
      <w:rPr>
        <w:rFonts w:ascii="Symbol" w:hAnsi="Symbol"/>
      </w:rPr>
    </w:lvl>
    <w:lvl w:ilvl="1">
      <w:numFmt w:val="bullet"/>
      <w:lvlText w:val="◦"/>
      <w:lvlJc w:val="left"/>
      <w:pPr>
        <w:ind w:left="1080" w:hanging="360"/>
      </w:pPr>
      <w:rPr>
        <w:rFonts w:ascii="OpenSymbol, 'Arial Unicode MS'" w:hAnsi="OpenSymbol, 'Arial Unicode MS'"/>
      </w:rPr>
    </w:lvl>
    <w:lvl w:ilvl="2">
      <w:numFmt w:val="bullet"/>
      <w:lvlText w:val="▪"/>
      <w:lvlJc w:val="left"/>
      <w:pPr>
        <w:ind w:left="1440" w:hanging="360"/>
      </w:pPr>
      <w:rPr>
        <w:rFonts w:ascii="OpenSymbol, 'Arial Unicode MS'" w:hAnsi="OpenSymbol, 'Arial Unicode MS'"/>
      </w:rPr>
    </w:lvl>
    <w:lvl w:ilvl="3">
      <w:numFmt w:val="bullet"/>
      <w:lvlText w:val=""/>
      <w:lvlJc w:val="left"/>
      <w:pPr>
        <w:ind w:left="1800" w:hanging="360"/>
      </w:pPr>
      <w:rPr>
        <w:rFonts w:ascii="Symbol" w:hAnsi="Symbol"/>
      </w:rPr>
    </w:lvl>
    <w:lvl w:ilvl="4">
      <w:numFmt w:val="bullet"/>
      <w:lvlText w:val="◦"/>
      <w:lvlJc w:val="left"/>
      <w:pPr>
        <w:ind w:left="2160" w:hanging="360"/>
      </w:pPr>
      <w:rPr>
        <w:rFonts w:ascii="OpenSymbol, 'Arial Unicode MS'" w:hAnsi="OpenSymbol, 'Arial Unicode MS'"/>
      </w:rPr>
    </w:lvl>
    <w:lvl w:ilvl="5">
      <w:numFmt w:val="bullet"/>
      <w:lvlText w:val="▪"/>
      <w:lvlJc w:val="left"/>
      <w:pPr>
        <w:ind w:left="2520" w:hanging="360"/>
      </w:pPr>
      <w:rPr>
        <w:rFonts w:ascii="OpenSymbol, 'Arial Unicode MS'" w:hAnsi="OpenSymbol, 'Arial Unicode MS'"/>
      </w:rPr>
    </w:lvl>
    <w:lvl w:ilvl="6">
      <w:numFmt w:val="bullet"/>
      <w:lvlText w:val=""/>
      <w:lvlJc w:val="left"/>
      <w:pPr>
        <w:ind w:left="2880" w:hanging="360"/>
      </w:pPr>
      <w:rPr>
        <w:rFonts w:ascii="Symbol" w:hAnsi="Symbol"/>
      </w:rPr>
    </w:lvl>
    <w:lvl w:ilvl="7">
      <w:numFmt w:val="bullet"/>
      <w:lvlText w:val="◦"/>
      <w:lvlJc w:val="left"/>
      <w:pPr>
        <w:ind w:left="3240" w:hanging="360"/>
      </w:pPr>
      <w:rPr>
        <w:rFonts w:ascii="OpenSymbol, 'Arial Unicode MS'" w:hAnsi="OpenSymbol, 'Arial Unicode MS'"/>
      </w:rPr>
    </w:lvl>
    <w:lvl w:ilvl="8">
      <w:numFmt w:val="bullet"/>
      <w:lvlText w:val="▪"/>
      <w:lvlJc w:val="left"/>
      <w:pPr>
        <w:ind w:left="3600" w:hanging="360"/>
      </w:pPr>
      <w:rPr>
        <w:rFonts w:ascii="OpenSymbol, 'Arial Unicode MS'" w:hAnsi="OpenSymbol, 'Arial Unicode MS'"/>
      </w:rPr>
    </w:lvl>
  </w:abstractNum>
  <w:abstractNum w:abstractNumId="124" w15:restartNumberingAfterBreak="0">
    <w:nsid w:val="5492263F"/>
    <w:multiLevelType w:val="multilevel"/>
    <w:tmpl w:val="E842BB76"/>
    <w:lvl w:ilvl="0">
      <w:start w:val="1"/>
      <w:numFmt w:val="lowerLetter"/>
      <w:lvlText w:val="%1)"/>
      <w:lvlJc w:val="left"/>
      <w:pPr>
        <w:ind w:left="720" w:hanging="360"/>
      </w:pPr>
      <w:rPr>
        <w:b w:val="0"/>
        <w:bCs w:val="0"/>
        <w:i w:val="0"/>
        <w:iCs w:val="0"/>
        <w:caps w:val="0"/>
        <w:smallCaps w:val="0"/>
        <w:strike w:val="0"/>
        <w:dstrike w:val="0"/>
        <w:color w:val="000000"/>
        <w:spacing w:val="0"/>
        <w:w w:val="100"/>
        <w:sz w:val="24"/>
        <w:szCs w:val="24"/>
        <w:highlight w:val="white"/>
        <w:u w:val="none"/>
        <w:lang w:val="pl-PL" w:eastAsia="pl-PL" w:bidi="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25" w15:restartNumberingAfterBreak="0">
    <w:nsid w:val="55E61A63"/>
    <w:multiLevelType w:val="multilevel"/>
    <w:tmpl w:val="15C6CB9C"/>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26" w15:restartNumberingAfterBreak="0">
    <w:nsid w:val="562A482B"/>
    <w:multiLevelType w:val="hybridMultilevel"/>
    <w:tmpl w:val="505E7F3A"/>
    <w:lvl w:ilvl="0" w:tplc="53E4BB96">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7" w15:restartNumberingAfterBreak="0">
    <w:nsid w:val="563463B3"/>
    <w:multiLevelType w:val="hybridMultilevel"/>
    <w:tmpl w:val="528C4F46"/>
    <w:lvl w:ilvl="0" w:tplc="58F0899A">
      <w:start w:val="1"/>
      <w:numFmt w:val="bullet"/>
      <w:lvlText w:val=""/>
      <w:lvlJc w:val="left"/>
      <w:pPr>
        <w:ind w:left="1155" w:hanging="360"/>
      </w:pPr>
      <w:rPr>
        <w:rFonts w:ascii="Symbol" w:hAnsi="Symbol" w:hint="default"/>
      </w:rPr>
    </w:lvl>
    <w:lvl w:ilvl="1" w:tplc="04150003" w:tentative="1">
      <w:start w:val="1"/>
      <w:numFmt w:val="bullet"/>
      <w:lvlText w:val="o"/>
      <w:lvlJc w:val="left"/>
      <w:pPr>
        <w:ind w:left="1875" w:hanging="360"/>
      </w:pPr>
      <w:rPr>
        <w:rFonts w:ascii="Courier New" w:hAnsi="Courier New" w:cs="Courier New" w:hint="default"/>
      </w:rPr>
    </w:lvl>
    <w:lvl w:ilvl="2" w:tplc="04150005" w:tentative="1">
      <w:start w:val="1"/>
      <w:numFmt w:val="bullet"/>
      <w:lvlText w:val=""/>
      <w:lvlJc w:val="left"/>
      <w:pPr>
        <w:ind w:left="2595" w:hanging="360"/>
      </w:pPr>
      <w:rPr>
        <w:rFonts w:ascii="Wingdings" w:hAnsi="Wingdings" w:hint="default"/>
      </w:rPr>
    </w:lvl>
    <w:lvl w:ilvl="3" w:tplc="04150001" w:tentative="1">
      <w:start w:val="1"/>
      <w:numFmt w:val="bullet"/>
      <w:lvlText w:val=""/>
      <w:lvlJc w:val="left"/>
      <w:pPr>
        <w:ind w:left="3315" w:hanging="360"/>
      </w:pPr>
      <w:rPr>
        <w:rFonts w:ascii="Symbol" w:hAnsi="Symbol" w:hint="default"/>
      </w:rPr>
    </w:lvl>
    <w:lvl w:ilvl="4" w:tplc="04150003" w:tentative="1">
      <w:start w:val="1"/>
      <w:numFmt w:val="bullet"/>
      <w:lvlText w:val="o"/>
      <w:lvlJc w:val="left"/>
      <w:pPr>
        <w:ind w:left="4035" w:hanging="360"/>
      </w:pPr>
      <w:rPr>
        <w:rFonts w:ascii="Courier New" w:hAnsi="Courier New" w:cs="Courier New" w:hint="default"/>
      </w:rPr>
    </w:lvl>
    <w:lvl w:ilvl="5" w:tplc="04150005" w:tentative="1">
      <w:start w:val="1"/>
      <w:numFmt w:val="bullet"/>
      <w:lvlText w:val=""/>
      <w:lvlJc w:val="left"/>
      <w:pPr>
        <w:ind w:left="4755" w:hanging="360"/>
      </w:pPr>
      <w:rPr>
        <w:rFonts w:ascii="Wingdings" w:hAnsi="Wingdings" w:hint="default"/>
      </w:rPr>
    </w:lvl>
    <w:lvl w:ilvl="6" w:tplc="04150001" w:tentative="1">
      <w:start w:val="1"/>
      <w:numFmt w:val="bullet"/>
      <w:lvlText w:val=""/>
      <w:lvlJc w:val="left"/>
      <w:pPr>
        <w:ind w:left="5475" w:hanging="360"/>
      </w:pPr>
      <w:rPr>
        <w:rFonts w:ascii="Symbol" w:hAnsi="Symbol" w:hint="default"/>
      </w:rPr>
    </w:lvl>
    <w:lvl w:ilvl="7" w:tplc="04150003" w:tentative="1">
      <w:start w:val="1"/>
      <w:numFmt w:val="bullet"/>
      <w:lvlText w:val="o"/>
      <w:lvlJc w:val="left"/>
      <w:pPr>
        <w:ind w:left="6195" w:hanging="360"/>
      </w:pPr>
      <w:rPr>
        <w:rFonts w:ascii="Courier New" w:hAnsi="Courier New" w:cs="Courier New" w:hint="default"/>
      </w:rPr>
    </w:lvl>
    <w:lvl w:ilvl="8" w:tplc="04150005" w:tentative="1">
      <w:start w:val="1"/>
      <w:numFmt w:val="bullet"/>
      <w:lvlText w:val=""/>
      <w:lvlJc w:val="left"/>
      <w:pPr>
        <w:ind w:left="6915" w:hanging="360"/>
      </w:pPr>
      <w:rPr>
        <w:rFonts w:ascii="Wingdings" w:hAnsi="Wingdings" w:hint="default"/>
      </w:rPr>
    </w:lvl>
  </w:abstractNum>
  <w:abstractNum w:abstractNumId="128" w15:restartNumberingAfterBreak="0">
    <w:nsid w:val="575108FB"/>
    <w:multiLevelType w:val="multilevel"/>
    <w:tmpl w:val="648CC5F2"/>
    <w:styleLink w:val="WW8Num171"/>
    <w:lvl w:ilvl="0">
      <w:numFmt w:val="bullet"/>
      <w:lvlText w:val=""/>
      <w:lvlJc w:val="left"/>
      <w:pPr>
        <w:ind w:left="720" w:hanging="360"/>
      </w:pPr>
      <w:rPr>
        <w:rFonts w:ascii="Wingdings" w:hAnsi="Wingdings" w:cs="Wingdings"/>
      </w:rPr>
    </w:lvl>
    <w:lvl w:ilvl="1">
      <w:numFmt w:val="bullet"/>
      <w:lvlText w:val=""/>
      <w:lvlJc w:val="left"/>
      <w:pPr>
        <w:ind w:left="1080" w:hanging="360"/>
      </w:pPr>
      <w:rPr>
        <w:rFonts w:ascii="Wingdings" w:hAnsi="Wingdings" w:cs="Wingdings"/>
      </w:rPr>
    </w:lvl>
    <w:lvl w:ilvl="2">
      <w:numFmt w:val="bullet"/>
      <w:lvlText w:val=""/>
      <w:lvlJc w:val="left"/>
      <w:pPr>
        <w:ind w:left="1440" w:hanging="360"/>
      </w:pPr>
      <w:rPr>
        <w:rFonts w:ascii="Wingdings" w:hAnsi="Wingdings" w:cs="Wingdings"/>
      </w:rPr>
    </w:lvl>
    <w:lvl w:ilvl="3">
      <w:numFmt w:val="bullet"/>
      <w:lvlText w:val=""/>
      <w:lvlJc w:val="left"/>
      <w:pPr>
        <w:ind w:left="1800" w:hanging="360"/>
      </w:pPr>
      <w:rPr>
        <w:rFonts w:ascii="Wingdings" w:hAnsi="Wingdings" w:cs="Wingdings"/>
      </w:rPr>
    </w:lvl>
    <w:lvl w:ilvl="4">
      <w:numFmt w:val="bullet"/>
      <w:lvlText w:val=""/>
      <w:lvlJc w:val="left"/>
      <w:pPr>
        <w:ind w:left="2160" w:hanging="360"/>
      </w:pPr>
      <w:rPr>
        <w:rFonts w:ascii="Wingdings" w:hAnsi="Wingdings" w:cs="Wingdings"/>
      </w:rPr>
    </w:lvl>
    <w:lvl w:ilvl="5">
      <w:numFmt w:val="bullet"/>
      <w:lvlText w:val=""/>
      <w:lvlJc w:val="left"/>
      <w:pPr>
        <w:ind w:left="2520" w:hanging="360"/>
      </w:pPr>
      <w:rPr>
        <w:rFonts w:ascii="Wingdings" w:hAnsi="Wingdings" w:cs="Wingdings"/>
      </w:rPr>
    </w:lvl>
    <w:lvl w:ilvl="6">
      <w:numFmt w:val="bullet"/>
      <w:lvlText w:val=""/>
      <w:lvlJc w:val="left"/>
      <w:pPr>
        <w:ind w:left="2880" w:hanging="360"/>
      </w:pPr>
      <w:rPr>
        <w:rFonts w:ascii="Wingdings" w:hAnsi="Wingdings" w:cs="Wingdings"/>
      </w:rPr>
    </w:lvl>
    <w:lvl w:ilvl="7">
      <w:numFmt w:val="bullet"/>
      <w:lvlText w:val=""/>
      <w:lvlJc w:val="left"/>
      <w:pPr>
        <w:ind w:left="3240" w:hanging="360"/>
      </w:pPr>
      <w:rPr>
        <w:rFonts w:ascii="Wingdings" w:hAnsi="Wingdings" w:cs="Wingdings"/>
      </w:rPr>
    </w:lvl>
    <w:lvl w:ilvl="8">
      <w:numFmt w:val="bullet"/>
      <w:lvlText w:val=""/>
      <w:lvlJc w:val="left"/>
      <w:pPr>
        <w:ind w:left="3600" w:hanging="360"/>
      </w:pPr>
      <w:rPr>
        <w:rFonts w:ascii="Wingdings" w:hAnsi="Wingdings" w:cs="Wingdings"/>
      </w:rPr>
    </w:lvl>
  </w:abstractNum>
  <w:abstractNum w:abstractNumId="129" w15:restartNumberingAfterBreak="0">
    <w:nsid w:val="58946459"/>
    <w:multiLevelType w:val="hybridMultilevel"/>
    <w:tmpl w:val="021EA0D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0" w15:restartNumberingAfterBreak="0">
    <w:nsid w:val="596259C3"/>
    <w:multiLevelType w:val="multilevel"/>
    <w:tmpl w:val="AD566526"/>
    <w:lvl w:ilvl="0">
      <w:numFmt w:val="bullet"/>
      <w:lvlText w:val="•"/>
      <w:lvlJc w:val="left"/>
      <w:pPr>
        <w:ind w:left="720" w:hanging="360"/>
      </w:pPr>
      <w:rPr>
        <w:rFonts w:ascii="OpenSymbol" w:eastAsia="OpenSymbol" w:hAnsi="OpenSymbol" w:cs="OpenSymbol"/>
        <w:sz w:val="22"/>
        <w:szCs w:val="22"/>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1" w15:restartNumberingAfterBreak="0">
    <w:nsid w:val="59BC500C"/>
    <w:multiLevelType w:val="multilevel"/>
    <w:tmpl w:val="5954681C"/>
    <w:lvl w:ilvl="0">
      <w:numFmt w:val="bullet"/>
      <w:lvlText w:val="•"/>
      <w:lvlJc w:val="left"/>
      <w:pPr>
        <w:ind w:left="720" w:hanging="360"/>
      </w:pPr>
      <w:rPr>
        <w:rFonts w:ascii="OpenSymbol" w:eastAsia="OpenSymbol" w:hAnsi="OpenSymbol" w:cs="OpenSymbol"/>
        <w:strike w:val="0"/>
        <w:dstrike w:val="0"/>
      </w:rPr>
    </w:lvl>
    <w:lvl w:ilvl="1">
      <w:numFmt w:val="bullet"/>
      <w:lvlText w:val="◦"/>
      <w:lvlJc w:val="left"/>
      <w:pPr>
        <w:ind w:left="1080" w:hanging="360"/>
      </w:pPr>
      <w:rPr>
        <w:rFonts w:ascii="OpenSymbol" w:eastAsia="OpenSymbol" w:hAnsi="OpenSymbol" w:cs="OpenSymbol"/>
        <w:strike w:val="0"/>
        <w:dstrike w:val="0"/>
      </w:rPr>
    </w:lvl>
    <w:lvl w:ilvl="2">
      <w:numFmt w:val="bullet"/>
      <w:lvlText w:val="▪"/>
      <w:lvlJc w:val="left"/>
      <w:pPr>
        <w:ind w:left="1440" w:hanging="360"/>
      </w:pPr>
      <w:rPr>
        <w:rFonts w:ascii="OpenSymbol" w:eastAsia="OpenSymbol" w:hAnsi="OpenSymbol" w:cs="OpenSymbol"/>
        <w:strike w:val="0"/>
        <w:dstrike w:val="0"/>
      </w:rPr>
    </w:lvl>
    <w:lvl w:ilvl="3">
      <w:numFmt w:val="bullet"/>
      <w:lvlText w:val="•"/>
      <w:lvlJc w:val="left"/>
      <w:pPr>
        <w:ind w:left="1800" w:hanging="360"/>
      </w:pPr>
      <w:rPr>
        <w:rFonts w:ascii="OpenSymbol" w:eastAsia="OpenSymbol" w:hAnsi="OpenSymbol" w:cs="OpenSymbol"/>
        <w:strike w:val="0"/>
        <w:dstrike w:val="0"/>
      </w:rPr>
    </w:lvl>
    <w:lvl w:ilvl="4">
      <w:numFmt w:val="bullet"/>
      <w:lvlText w:val="◦"/>
      <w:lvlJc w:val="left"/>
      <w:pPr>
        <w:ind w:left="2160" w:hanging="360"/>
      </w:pPr>
      <w:rPr>
        <w:rFonts w:ascii="OpenSymbol" w:eastAsia="OpenSymbol" w:hAnsi="OpenSymbol" w:cs="OpenSymbol"/>
        <w:strike w:val="0"/>
        <w:dstrike w:val="0"/>
      </w:rPr>
    </w:lvl>
    <w:lvl w:ilvl="5">
      <w:numFmt w:val="bullet"/>
      <w:lvlText w:val="▪"/>
      <w:lvlJc w:val="left"/>
      <w:pPr>
        <w:ind w:left="2520" w:hanging="360"/>
      </w:pPr>
      <w:rPr>
        <w:rFonts w:ascii="OpenSymbol" w:eastAsia="OpenSymbol" w:hAnsi="OpenSymbol" w:cs="OpenSymbol"/>
        <w:strike w:val="0"/>
        <w:dstrike w:val="0"/>
      </w:rPr>
    </w:lvl>
    <w:lvl w:ilvl="6">
      <w:numFmt w:val="bullet"/>
      <w:lvlText w:val="•"/>
      <w:lvlJc w:val="left"/>
      <w:pPr>
        <w:ind w:left="2880" w:hanging="360"/>
      </w:pPr>
      <w:rPr>
        <w:rFonts w:ascii="OpenSymbol" w:eastAsia="OpenSymbol" w:hAnsi="OpenSymbol" w:cs="OpenSymbol"/>
        <w:strike w:val="0"/>
        <w:dstrike w:val="0"/>
      </w:rPr>
    </w:lvl>
    <w:lvl w:ilvl="7">
      <w:numFmt w:val="bullet"/>
      <w:lvlText w:val="◦"/>
      <w:lvlJc w:val="left"/>
      <w:pPr>
        <w:ind w:left="3240" w:hanging="360"/>
      </w:pPr>
      <w:rPr>
        <w:rFonts w:ascii="OpenSymbol" w:eastAsia="OpenSymbol" w:hAnsi="OpenSymbol" w:cs="OpenSymbol"/>
        <w:strike w:val="0"/>
        <w:dstrike w:val="0"/>
      </w:rPr>
    </w:lvl>
    <w:lvl w:ilvl="8">
      <w:numFmt w:val="bullet"/>
      <w:lvlText w:val="▪"/>
      <w:lvlJc w:val="left"/>
      <w:pPr>
        <w:ind w:left="3600" w:hanging="360"/>
      </w:pPr>
      <w:rPr>
        <w:rFonts w:ascii="OpenSymbol" w:eastAsia="OpenSymbol" w:hAnsi="OpenSymbol" w:cs="OpenSymbol"/>
        <w:strike w:val="0"/>
        <w:dstrike w:val="0"/>
      </w:rPr>
    </w:lvl>
  </w:abstractNum>
  <w:abstractNum w:abstractNumId="132" w15:restartNumberingAfterBreak="0">
    <w:nsid w:val="5A3F7E50"/>
    <w:multiLevelType w:val="multilevel"/>
    <w:tmpl w:val="5FF239F0"/>
    <w:lvl w:ilvl="0">
      <w:start w:val="1"/>
      <w:numFmt w:val="decimal"/>
      <w:lvlText w:val="%1)"/>
      <w:lvlJc w:val="left"/>
      <w:pPr>
        <w:ind w:left="720" w:hanging="360"/>
      </w:pPr>
      <w:rPr>
        <w:rFonts w:asciiTheme="majorHAnsi" w:hAnsiTheme="majorHAnsi" w:cstheme="majorHAnsi" w:hint="default"/>
        <w:b w:val="0"/>
        <w:bCs w:val="0"/>
        <w:i w:val="0"/>
        <w:iCs w:val="0"/>
        <w:sz w:val="24"/>
        <w:szCs w:val="24"/>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1"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33" w15:restartNumberingAfterBreak="0">
    <w:nsid w:val="5A787111"/>
    <w:multiLevelType w:val="multilevel"/>
    <w:tmpl w:val="4FDC3DE4"/>
    <w:lvl w:ilvl="0">
      <w:numFmt w:val="bullet"/>
      <w:lvlText w:val="•"/>
      <w:lvlJc w:val="left"/>
      <w:pPr>
        <w:ind w:left="720" w:hanging="360"/>
      </w:pPr>
      <w:rPr>
        <w:rFonts w:ascii="OpenSymbol" w:eastAsia="OpenSymbol" w:hAnsi="OpenSymbol" w:cs="OpenSymbol"/>
        <w:sz w:val="22"/>
        <w:szCs w:val="22"/>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4" w15:restartNumberingAfterBreak="0">
    <w:nsid w:val="5BCA25B1"/>
    <w:multiLevelType w:val="multilevel"/>
    <w:tmpl w:val="0EC6070C"/>
    <w:styleLink w:val="WW8Num10"/>
    <w:lvl w:ilvl="0">
      <w:start w:val="1"/>
      <w:numFmt w:val="decimal"/>
      <w:lvlText w:val="%1."/>
      <w:lvlJc w:val="left"/>
      <w:pPr>
        <w:ind w:left="720" w:hanging="360"/>
      </w:pPr>
      <w:rPr>
        <w:rFonts w:ascii="Arial" w:hAnsi="Arial" w:cs="Arial"/>
        <w:b/>
        <w:bCs/>
      </w:rPr>
    </w:lvl>
    <w:lvl w:ilvl="1">
      <w:start w:val="1"/>
      <w:numFmt w:val="decimal"/>
      <w:lvlText w:val="%2."/>
      <w:lvlJc w:val="left"/>
      <w:pPr>
        <w:ind w:left="1080" w:hanging="360"/>
      </w:pPr>
      <w:rPr>
        <w:rFonts w:ascii="Arial" w:hAnsi="Arial" w:cs="Arial"/>
        <w:b/>
        <w:bCs/>
      </w:rPr>
    </w:lvl>
    <w:lvl w:ilvl="2">
      <w:start w:val="1"/>
      <w:numFmt w:val="decimal"/>
      <w:lvlText w:val="%3."/>
      <w:lvlJc w:val="left"/>
      <w:pPr>
        <w:ind w:left="1440" w:hanging="360"/>
      </w:pPr>
      <w:rPr>
        <w:rFonts w:ascii="Arial" w:hAnsi="Arial" w:cs="Arial"/>
        <w:b/>
        <w:bCs/>
      </w:rPr>
    </w:lvl>
    <w:lvl w:ilvl="3">
      <w:start w:val="1"/>
      <w:numFmt w:val="decimal"/>
      <w:lvlText w:val="%4."/>
      <w:lvlJc w:val="left"/>
      <w:pPr>
        <w:ind w:left="1800" w:hanging="360"/>
      </w:pPr>
      <w:rPr>
        <w:rFonts w:ascii="Arial" w:hAnsi="Arial" w:cs="Arial"/>
        <w:b/>
        <w:bCs/>
      </w:rPr>
    </w:lvl>
    <w:lvl w:ilvl="4">
      <w:start w:val="1"/>
      <w:numFmt w:val="decimal"/>
      <w:lvlText w:val="%5."/>
      <w:lvlJc w:val="left"/>
      <w:pPr>
        <w:ind w:left="2160" w:hanging="360"/>
      </w:pPr>
      <w:rPr>
        <w:rFonts w:ascii="Arial" w:hAnsi="Arial" w:cs="Arial"/>
        <w:b/>
        <w:bCs/>
      </w:rPr>
    </w:lvl>
    <w:lvl w:ilvl="5">
      <w:start w:val="1"/>
      <w:numFmt w:val="decimal"/>
      <w:lvlText w:val="%6."/>
      <w:lvlJc w:val="left"/>
      <w:pPr>
        <w:ind w:left="2520" w:hanging="360"/>
      </w:pPr>
      <w:rPr>
        <w:rFonts w:ascii="Arial" w:hAnsi="Arial" w:cs="Arial"/>
        <w:b/>
        <w:bCs/>
      </w:rPr>
    </w:lvl>
    <w:lvl w:ilvl="6">
      <w:start w:val="1"/>
      <w:numFmt w:val="decimal"/>
      <w:lvlText w:val="%7."/>
      <w:lvlJc w:val="left"/>
      <w:pPr>
        <w:ind w:left="2880" w:hanging="360"/>
      </w:pPr>
      <w:rPr>
        <w:rFonts w:ascii="Arial" w:hAnsi="Arial" w:cs="Arial"/>
        <w:b/>
        <w:bCs/>
      </w:rPr>
    </w:lvl>
    <w:lvl w:ilvl="7">
      <w:start w:val="1"/>
      <w:numFmt w:val="decimal"/>
      <w:lvlText w:val="%8."/>
      <w:lvlJc w:val="left"/>
      <w:pPr>
        <w:ind w:left="3240" w:hanging="360"/>
      </w:pPr>
      <w:rPr>
        <w:rFonts w:ascii="Arial" w:hAnsi="Arial" w:cs="Arial"/>
        <w:b/>
        <w:bCs/>
      </w:rPr>
    </w:lvl>
    <w:lvl w:ilvl="8">
      <w:start w:val="1"/>
      <w:numFmt w:val="decimal"/>
      <w:lvlText w:val="%9."/>
      <w:lvlJc w:val="left"/>
      <w:pPr>
        <w:ind w:left="3600" w:hanging="360"/>
      </w:pPr>
      <w:rPr>
        <w:rFonts w:ascii="Arial" w:hAnsi="Arial" w:cs="Arial"/>
        <w:b/>
        <w:bCs/>
      </w:rPr>
    </w:lvl>
  </w:abstractNum>
  <w:abstractNum w:abstractNumId="135" w15:restartNumberingAfterBreak="0">
    <w:nsid w:val="5C654E09"/>
    <w:multiLevelType w:val="hybridMultilevel"/>
    <w:tmpl w:val="0532C8E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6" w15:restartNumberingAfterBreak="0">
    <w:nsid w:val="5D792316"/>
    <w:multiLevelType w:val="hybridMultilevel"/>
    <w:tmpl w:val="8C38E2FA"/>
    <w:lvl w:ilvl="0" w:tplc="0F9AF2D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5E483B30"/>
    <w:multiLevelType w:val="multilevel"/>
    <w:tmpl w:val="C2606EA0"/>
    <w:lvl w:ilvl="0">
      <w:start w:val="1"/>
      <w:numFmt w:val="decimal"/>
      <w:lvlText w:val="%1)"/>
      <w:lvlJc w:val="left"/>
      <w:pPr>
        <w:ind w:left="502" w:hanging="360"/>
      </w:pPr>
      <w:rPr>
        <w:rFonts w:asciiTheme="majorHAnsi" w:hAnsiTheme="majorHAnsi" w:cstheme="majorHAnsi" w:hint="default"/>
        <w:b w:val="0"/>
        <w:bCs w:val="0"/>
        <w:sz w:val="24"/>
        <w:szCs w:val="24"/>
      </w:rPr>
    </w:lvl>
    <w:lvl w:ilvl="1">
      <w:start w:val="1"/>
      <w:numFmt w:val="lowerLetter"/>
      <w:lvlText w:val="%2."/>
      <w:lvlJc w:val="left"/>
      <w:pPr>
        <w:ind w:left="1298" w:hanging="360"/>
      </w:pPr>
    </w:lvl>
    <w:lvl w:ilvl="2">
      <w:start w:val="1"/>
      <w:numFmt w:val="lowerRoman"/>
      <w:lvlText w:val="%3."/>
      <w:lvlJc w:val="right"/>
      <w:pPr>
        <w:ind w:left="2019"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9"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9" w:hanging="180"/>
      </w:pPr>
    </w:lvl>
  </w:abstractNum>
  <w:abstractNum w:abstractNumId="138" w15:restartNumberingAfterBreak="0">
    <w:nsid w:val="5F5F0DF1"/>
    <w:multiLevelType w:val="multilevel"/>
    <w:tmpl w:val="28E407E8"/>
    <w:styleLink w:val="WW8Num121"/>
    <w:lvl w:ilvl="0">
      <w:start w:val="1"/>
      <w:numFmt w:val="decimal"/>
      <w:lvlText w:val="%1."/>
      <w:lvlJc w:val="left"/>
      <w:pPr>
        <w:ind w:left="720" w:hanging="360"/>
      </w:pPr>
      <w:rPr>
        <w:rFonts w:cs="Aria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9" w15:restartNumberingAfterBreak="0">
    <w:nsid w:val="602F29C0"/>
    <w:multiLevelType w:val="multilevel"/>
    <w:tmpl w:val="97BC7978"/>
    <w:styleLink w:val="Zaimportowanystyl11"/>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40" w15:restartNumberingAfterBreak="0">
    <w:nsid w:val="61BD6178"/>
    <w:multiLevelType w:val="hybridMultilevel"/>
    <w:tmpl w:val="0944CA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2FC2A0C"/>
    <w:multiLevelType w:val="multilevel"/>
    <w:tmpl w:val="9DC62DE6"/>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42" w15:restartNumberingAfterBreak="0">
    <w:nsid w:val="631B5773"/>
    <w:multiLevelType w:val="hybridMultilevel"/>
    <w:tmpl w:val="44084AB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3" w15:restartNumberingAfterBreak="0">
    <w:nsid w:val="64C11A27"/>
    <w:multiLevelType w:val="multilevel"/>
    <w:tmpl w:val="DE3C4C6E"/>
    <w:lvl w:ilvl="0">
      <w:numFmt w:val="bullet"/>
      <w:lvlText w:val="•"/>
      <w:lvlJc w:val="left"/>
      <w:pPr>
        <w:ind w:left="1287" w:hanging="360"/>
      </w:pPr>
      <w:rPr>
        <w:rFonts w:ascii="OpenSymbol" w:eastAsia="OpenSymbol" w:hAnsi="OpenSymbol" w:cs="OpenSymbol"/>
        <w:strike w:val="0"/>
        <w:dstrike w:val="0"/>
      </w:rPr>
    </w:lvl>
    <w:lvl w:ilvl="1">
      <w:numFmt w:val="bullet"/>
      <w:lvlText w:val="◦"/>
      <w:lvlJc w:val="left"/>
      <w:pPr>
        <w:ind w:left="1647" w:hanging="360"/>
      </w:pPr>
      <w:rPr>
        <w:rFonts w:ascii="OpenSymbol" w:eastAsia="OpenSymbol" w:hAnsi="OpenSymbol" w:cs="OpenSymbol"/>
        <w:strike w:val="0"/>
        <w:dstrike w:val="0"/>
      </w:rPr>
    </w:lvl>
    <w:lvl w:ilvl="2">
      <w:numFmt w:val="bullet"/>
      <w:lvlText w:val="▪"/>
      <w:lvlJc w:val="left"/>
      <w:pPr>
        <w:ind w:left="2007" w:hanging="360"/>
      </w:pPr>
      <w:rPr>
        <w:rFonts w:ascii="OpenSymbol" w:eastAsia="OpenSymbol" w:hAnsi="OpenSymbol" w:cs="OpenSymbol"/>
        <w:strike w:val="0"/>
        <w:dstrike w:val="0"/>
      </w:rPr>
    </w:lvl>
    <w:lvl w:ilvl="3">
      <w:numFmt w:val="bullet"/>
      <w:lvlText w:val="•"/>
      <w:lvlJc w:val="left"/>
      <w:pPr>
        <w:ind w:left="2367" w:hanging="360"/>
      </w:pPr>
      <w:rPr>
        <w:rFonts w:ascii="OpenSymbol" w:eastAsia="OpenSymbol" w:hAnsi="OpenSymbol" w:cs="OpenSymbol"/>
        <w:strike w:val="0"/>
        <w:dstrike w:val="0"/>
      </w:rPr>
    </w:lvl>
    <w:lvl w:ilvl="4">
      <w:numFmt w:val="bullet"/>
      <w:lvlText w:val="◦"/>
      <w:lvlJc w:val="left"/>
      <w:pPr>
        <w:ind w:left="2727" w:hanging="360"/>
      </w:pPr>
      <w:rPr>
        <w:rFonts w:ascii="OpenSymbol" w:eastAsia="OpenSymbol" w:hAnsi="OpenSymbol" w:cs="OpenSymbol"/>
        <w:strike w:val="0"/>
        <w:dstrike w:val="0"/>
      </w:rPr>
    </w:lvl>
    <w:lvl w:ilvl="5">
      <w:numFmt w:val="bullet"/>
      <w:lvlText w:val="▪"/>
      <w:lvlJc w:val="left"/>
      <w:pPr>
        <w:ind w:left="3087" w:hanging="360"/>
      </w:pPr>
      <w:rPr>
        <w:rFonts w:ascii="OpenSymbol" w:eastAsia="OpenSymbol" w:hAnsi="OpenSymbol" w:cs="OpenSymbol"/>
        <w:strike w:val="0"/>
        <w:dstrike w:val="0"/>
      </w:rPr>
    </w:lvl>
    <w:lvl w:ilvl="6">
      <w:numFmt w:val="bullet"/>
      <w:lvlText w:val="•"/>
      <w:lvlJc w:val="left"/>
      <w:pPr>
        <w:ind w:left="3447" w:hanging="360"/>
      </w:pPr>
      <w:rPr>
        <w:rFonts w:ascii="OpenSymbol" w:eastAsia="OpenSymbol" w:hAnsi="OpenSymbol" w:cs="OpenSymbol"/>
        <w:strike w:val="0"/>
        <w:dstrike w:val="0"/>
      </w:rPr>
    </w:lvl>
    <w:lvl w:ilvl="7">
      <w:numFmt w:val="bullet"/>
      <w:lvlText w:val="◦"/>
      <w:lvlJc w:val="left"/>
      <w:pPr>
        <w:ind w:left="3807" w:hanging="360"/>
      </w:pPr>
      <w:rPr>
        <w:rFonts w:ascii="OpenSymbol" w:eastAsia="OpenSymbol" w:hAnsi="OpenSymbol" w:cs="OpenSymbol"/>
        <w:strike w:val="0"/>
        <w:dstrike w:val="0"/>
      </w:rPr>
    </w:lvl>
    <w:lvl w:ilvl="8">
      <w:numFmt w:val="bullet"/>
      <w:lvlText w:val="▪"/>
      <w:lvlJc w:val="left"/>
      <w:pPr>
        <w:ind w:left="4167" w:hanging="360"/>
      </w:pPr>
      <w:rPr>
        <w:rFonts w:ascii="OpenSymbol" w:eastAsia="OpenSymbol" w:hAnsi="OpenSymbol" w:cs="OpenSymbol"/>
        <w:strike w:val="0"/>
        <w:dstrike w:val="0"/>
      </w:rPr>
    </w:lvl>
  </w:abstractNum>
  <w:abstractNum w:abstractNumId="144" w15:restartNumberingAfterBreak="0">
    <w:nsid w:val="64F71488"/>
    <w:multiLevelType w:val="hybridMultilevel"/>
    <w:tmpl w:val="BE2E94A8"/>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5" w15:restartNumberingAfterBreak="0">
    <w:nsid w:val="65FB26B9"/>
    <w:multiLevelType w:val="hybridMultilevel"/>
    <w:tmpl w:val="A48C164C"/>
    <w:lvl w:ilvl="0" w:tplc="E814D0CE">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72D7D1D"/>
    <w:multiLevelType w:val="multilevel"/>
    <w:tmpl w:val="2958681E"/>
    <w:numStyleLink w:val="Styl2"/>
  </w:abstractNum>
  <w:abstractNum w:abstractNumId="147" w15:restartNumberingAfterBreak="0">
    <w:nsid w:val="68013E09"/>
    <w:multiLevelType w:val="multilevel"/>
    <w:tmpl w:val="085E6992"/>
    <w:lvl w:ilvl="0">
      <w:start w:val="1"/>
      <w:numFmt w:val="decimal"/>
      <w:lvlText w:val="%1)"/>
      <w:lvlJc w:val="left"/>
      <w:pPr>
        <w:ind w:left="1004" w:hanging="360"/>
      </w:pPr>
      <w:rPr>
        <w:rFonts w:asciiTheme="majorHAnsi" w:hAnsiTheme="majorHAnsi" w:cstheme="majorHAnsi" w:hint="default"/>
        <w:sz w:val="24"/>
        <w:szCs w:val="24"/>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8" w15:restartNumberingAfterBreak="0">
    <w:nsid w:val="69966C6B"/>
    <w:multiLevelType w:val="multilevel"/>
    <w:tmpl w:val="10282514"/>
    <w:styleLink w:val="WW8Num9"/>
    <w:lvl w:ilvl="0">
      <w:numFmt w:val="bullet"/>
      <w:lvlText w:val=""/>
      <w:lvlJc w:val="left"/>
      <w:pPr>
        <w:ind w:left="720" w:hanging="360"/>
      </w:pPr>
      <w:rPr>
        <w:rFonts w:ascii="Symbol" w:hAnsi="Symbol" w:cs="OpenSymbol, 'Arial Unicode MS'"/>
        <w:color w:val="000000"/>
        <w:sz w:val="20"/>
        <w:szCs w:val="2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color w:val="000000"/>
        <w:sz w:val="20"/>
        <w:szCs w:val="2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color w:val="000000"/>
        <w:sz w:val="20"/>
        <w:szCs w:val="2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149" w15:restartNumberingAfterBreak="0">
    <w:nsid w:val="6ACD065E"/>
    <w:multiLevelType w:val="hybridMultilevel"/>
    <w:tmpl w:val="0EB24284"/>
    <w:styleLink w:val="Zaimportowanystyl1"/>
    <w:lvl w:ilvl="0" w:tplc="2BC2F54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2DCAEDE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82E05EC2">
      <w:start w:val="1"/>
      <w:numFmt w:val="lowerRoman"/>
      <w:lvlText w:val="%3."/>
      <w:lvlJc w:val="left"/>
      <w:pPr>
        <w:ind w:left="2160" w:hanging="258"/>
      </w:pPr>
      <w:rPr>
        <w:rFonts w:hAnsi="Arial Unicode MS"/>
        <w:caps w:val="0"/>
        <w:smallCaps w:val="0"/>
        <w:strike w:val="0"/>
        <w:dstrike w:val="0"/>
        <w:color w:val="000000"/>
        <w:spacing w:val="0"/>
        <w:w w:val="100"/>
        <w:kern w:val="0"/>
        <w:position w:val="0"/>
        <w:highlight w:val="none"/>
        <w:u w:val="none"/>
        <w:effect w:val="none"/>
        <w:vertAlign w:val="baseline"/>
      </w:rPr>
    </w:lvl>
    <w:lvl w:ilvl="3" w:tplc="B84850C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7DF6B78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E71E2A82">
      <w:start w:val="1"/>
      <w:numFmt w:val="lowerRoman"/>
      <w:lvlText w:val="%6."/>
      <w:lvlJc w:val="left"/>
      <w:pPr>
        <w:ind w:left="4320" w:hanging="258"/>
      </w:pPr>
      <w:rPr>
        <w:rFonts w:hAnsi="Arial Unicode MS"/>
        <w:caps w:val="0"/>
        <w:smallCaps w:val="0"/>
        <w:strike w:val="0"/>
        <w:dstrike w:val="0"/>
        <w:color w:val="000000"/>
        <w:spacing w:val="0"/>
        <w:w w:val="100"/>
        <w:kern w:val="0"/>
        <w:position w:val="0"/>
        <w:highlight w:val="none"/>
        <w:u w:val="none"/>
        <w:effect w:val="none"/>
        <w:vertAlign w:val="baseline"/>
      </w:rPr>
    </w:lvl>
    <w:lvl w:ilvl="6" w:tplc="10E6CC6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505C506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9BEC319A">
      <w:start w:val="1"/>
      <w:numFmt w:val="lowerRoman"/>
      <w:lvlText w:val="%9."/>
      <w:lvlJc w:val="left"/>
      <w:pPr>
        <w:ind w:left="6480" w:hanging="258"/>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150" w15:restartNumberingAfterBreak="0">
    <w:nsid w:val="6AE17CE8"/>
    <w:multiLevelType w:val="hybridMultilevel"/>
    <w:tmpl w:val="51BAA8E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1" w15:restartNumberingAfterBreak="0">
    <w:nsid w:val="6B6E20D5"/>
    <w:multiLevelType w:val="multilevel"/>
    <w:tmpl w:val="5F46633E"/>
    <w:lvl w:ilvl="0">
      <w:start w:val="1"/>
      <w:numFmt w:val="decimal"/>
      <w:lvlText w:val="%1."/>
      <w:lvlJc w:val="left"/>
      <w:pPr>
        <w:ind w:left="1146" w:hanging="360"/>
      </w:pPr>
      <w:rPr>
        <w:rFonts w:asciiTheme="majorHAnsi" w:eastAsia="Arial" w:hAnsiTheme="majorHAnsi" w:cstheme="majorHAnsi" w:hint="default"/>
        <w:b w:val="0"/>
        <w:bCs w:val="0"/>
        <w:vertAlign w:val="baseline"/>
      </w:rPr>
    </w:lvl>
    <w:lvl w:ilvl="1">
      <w:start w:val="1"/>
      <w:numFmt w:val="lowerLetter"/>
      <w:lvlText w:val="%2."/>
      <w:lvlJc w:val="left"/>
      <w:pPr>
        <w:ind w:left="1866" w:hanging="360"/>
      </w:pPr>
      <w:rPr>
        <w:vertAlign w:val="baseline"/>
      </w:rPr>
    </w:lvl>
    <w:lvl w:ilvl="2">
      <w:start w:val="1"/>
      <w:numFmt w:val="decimal"/>
      <w:lvlText w:val="%3)"/>
      <w:lvlJc w:val="left"/>
      <w:pPr>
        <w:ind w:left="2586" w:hanging="180"/>
      </w:pPr>
      <w:rPr>
        <w:color w:val="auto"/>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52" w15:restartNumberingAfterBreak="0">
    <w:nsid w:val="6CA956D5"/>
    <w:multiLevelType w:val="hybridMultilevel"/>
    <w:tmpl w:val="CB0C48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6CAE257E"/>
    <w:multiLevelType w:val="multilevel"/>
    <w:tmpl w:val="0BA63D0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4" w15:restartNumberingAfterBreak="0">
    <w:nsid w:val="6E992FB6"/>
    <w:multiLevelType w:val="hybridMultilevel"/>
    <w:tmpl w:val="45CAB0D2"/>
    <w:lvl w:ilvl="0" w:tplc="19F413AC">
      <w:start w:val="1"/>
      <w:numFmt w:val="decimal"/>
      <w:lvlText w:val="%1)"/>
      <w:lvlJc w:val="left"/>
      <w:pPr>
        <w:tabs>
          <w:tab w:val="num" w:pos="360"/>
        </w:tabs>
        <w:ind w:left="360" w:hanging="360"/>
      </w:pPr>
      <w:rPr>
        <w:rFonts w:hint="default"/>
        <w:b w:val="0"/>
        <w:i w:val="0"/>
      </w:rPr>
    </w:lvl>
    <w:lvl w:ilvl="1" w:tplc="04150017">
      <w:start w:val="1"/>
      <w:numFmt w:val="lowerLetter"/>
      <w:lvlText w:val="%2)"/>
      <w:lvlJc w:val="left"/>
      <w:pPr>
        <w:tabs>
          <w:tab w:val="num" w:pos="1580"/>
        </w:tabs>
        <w:ind w:left="1580" w:hanging="360"/>
      </w:pPr>
      <w:rPr>
        <w:rFonts w:hint="default"/>
        <w:b w:val="0"/>
        <w:i w:val="0"/>
      </w:rPr>
    </w:lvl>
    <w:lvl w:ilvl="2" w:tplc="FFFFFFFF" w:tentative="1">
      <w:start w:val="1"/>
      <w:numFmt w:val="lowerRoman"/>
      <w:lvlText w:val="%3."/>
      <w:lvlJc w:val="right"/>
      <w:pPr>
        <w:tabs>
          <w:tab w:val="num" w:pos="2300"/>
        </w:tabs>
        <w:ind w:left="2300" w:hanging="180"/>
      </w:pPr>
    </w:lvl>
    <w:lvl w:ilvl="3" w:tplc="FFFFFFFF" w:tentative="1">
      <w:start w:val="1"/>
      <w:numFmt w:val="decimal"/>
      <w:lvlText w:val="%4."/>
      <w:lvlJc w:val="left"/>
      <w:pPr>
        <w:tabs>
          <w:tab w:val="num" w:pos="3020"/>
        </w:tabs>
        <w:ind w:left="3020" w:hanging="360"/>
      </w:pPr>
    </w:lvl>
    <w:lvl w:ilvl="4" w:tplc="FFFFFFFF" w:tentative="1">
      <w:start w:val="1"/>
      <w:numFmt w:val="lowerLetter"/>
      <w:lvlText w:val="%5."/>
      <w:lvlJc w:val="left"/>
      <w:pPr>
        <w:tabs>
          <w:tab w:val="num" w:pos="3740"/>
        </w:tabs>
        <w:ind w:left="3740" w:hanging="360"/>
      </w:pPr>
    </w:lvl>
    <w:lvl w:ilvl="5" w:tplc="FFFFFFFF" w:tentative="1">
      <w:start w:val="1"/>
      <w:numFmt w:val="lowerRoman"/>
      <w:lvlText w:val="%6."/>
      <w:lvlJc w:val="right"/>
      <w:pPr>
        <w:tabs>
          <w:tab w:val="num" w:pos="4460"/>
        </w:tabs>
        <w:ind w:left="4460" w:hanging="180"/>
      </w:pPr>
    </w:lvl>
    <w:lvl w:ilvl="6" w:tplc="FFFFFFFF" w:tentative="1">
      <w:start w:val="1"/>
      <w:numFmt w:val="decimal"/>
      <w:lvlText w:val="%7."/>
      <w:lvlJc w:val="left"/>
      <w:pPr>
        <w:tabs>
          <w:tab w:val="num" w:pos="5180"/>
        </w:tabs>
        <w:ind w:left="5180" w:hanging="360"/>
      </w:pPr>
    </w:lvl>
    <w:lvl w:ilvl="7" w:tplc="FFFFFFFF" w:tentative="1">
      <w:start w:val="1"/>
      <w:numFmt w:val="lowerLetter"/>
      <w:lvlText w:val="%8."/>
      <w:lvlJc w:val="left"/>
      <w:pPr>
        <w:tabs>
          <w:tab w:val="num" w:pos="5900"/>
        </w:tabs>
        <w:ind w:left="5900" w:hanging="360"/>
      </w:pPr>
    </w:lvl>
    <w:lvl w:ilvl="8" w:tplc="FFFFFFFF" w:tentative="1">
      <w:start w:val="1"/>
      <w:numFmt w:val="lowerRoman"/>
      <w:lvlText w:val="%9."/>
      <w:lvlJc w:val="right"/>
      <w:pPr>
        <w:tabs>
          <w:tab w:val="num" w:pos="6620"/>
        </w:tabs>
        <w:ind w:left="6620" w:hanging="180"/>
      </w:pPr>
    </w:lvl>
  </w:abstractNum>
  <w:abstractNum w:abstractNumId="155" w15:restartNumberingAfterBreak="0">
    <w:nsid w:val="6EA62BBB"/>
    <w:multiLevelType w:val="multilevel"/>
    <w:tmpl w:val="C3785144"/>
    <w:styleLink w:val="WW8Num161"/>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156" w15:restartNumberingAfterBreak="0">
    <w:nsid w:val="704F45E5"/>
    <w:multiLevelType w:val="multilevel"/>
    <w:tmpl w:val="3A1224B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7" w15:restartNumberingAfterBreak="0">
    <w:nsid w:val="718E1269"/>
    <w:multiLevelType w:val="hybridMultilevel"/>
    <w:tmpl w:val="89D07E48"/>
    <w:lvl w:ilvl="0" w:tplc="F6FE329A">
      <w:start w:val="1"/>
      <w:numFmt w:val="decimal"/>
      <w:lvlText w:val="%1."/>
      <w:lvlJc w:val="left"/>
      <w:pPr>
        <w:tabs>
          <w:tab w:val="num" w:pos="734"/>
        </w:tabs>
        <w:ind w:left="734" w:hanging="360"/>
      </w:pPr>
      <w:rPr>
        <w:rFonts w:asciiTheme="majorHAnsi" w:hAnsiTheme="majorHAnsi" w:cstheme="majorHAnsi" w:hint="default"/>
        <w:b w:val="0"/>
      </w:rPr>
    </w:lvl>
    <w:lvl w:ilvl="1" w:tplc="A2A05832">
      <w:start w:val="1"/>
      <w:numFmt w:val="decimal"/>
      <w:lvlText w:val="%2)"/>
      <w:lvlJc w:val="left"/>
      <w:pPr>
        <w:tabs>
          <w:tab w:val="num" w:pos="1440"/>
        </w:tabs>
        <w:ind w:left="1440" w:hanging="360"/>
      </w:pPr>
      <w:rPr>
        <w:rFonts w:asciiTheme="majorHAnsi" w:eastAsia="Times New Roman" w:hAnsiTheme="majorHAnsi" w:cstheme="majorHAnsi"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8" w15:restartNumberingAfterBreak="0">
    <w:nsid w:val="71B57082"/>
    <w:multiLevelType w:val="multilevel"/>
    <w:tmpl w:val="E00A87FA"/>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59" w15:restartNumberingAfterBreak="0">
    <w:nsid w:val="71F9371F"/>
    <w:multiLevelType w:val="multilevel"/>
    <w:tmpl w:val="D020D488"/>
    <w:styleLink w:val="WW8Num181"/>
    <w:lvl w:ilvl="0">
      <w:numFmt w:val="bullet"/>
      <w:lvlText w:val=""/>
      <w:lvlJc w:val="left"/>
      <w:pPr>
        <w:ind w:left="720" w:hanging="360"/>
      </w:pPr>
      <w:rPr>
        <w:rFonts w:ascii="Wingdings" w:hAnsi="Wingdings" w:cs="Wingdings"/>
      </w:rPr>
    </w:lvl>
    <w:lvl w:ilvl="1">
      <w:numFmt w:val="bullet"/>
      <w:lvlText w:val=""/>
      <w:lvlJc w:val="left"/>
      <w:pPr>
        <w:ind w:left="1080" w:hanging="360"/>
      </w:pPr>
      <w:rPr>
        <w:rFonts w:ascii="Wingdings" w:hAnsi="Wingdings" w:cs="Wingdings"/>
      </w:rPr>
    </w:lvl>
    <w:lvl w:ilvl="2">
      <w:numFmt w:val="bullet"/>
      <w:lvlText w:val=""/>
      <w:lvlJc w:val="left"/>
      <w:pPr>
        <w:ind w:left="1440" w:hanging="360"/>
      </w:pPr>
      <w:rPr>
        <w:rFonts w:ascii="Wingdings" w:hAnsi="Wingdings" w:cs="Wingdings"/>
      </w:rPr>
    </w:lvl>
    <w:lvl w:ilvl="3">
      <w:numFmt w:val="bullet"/>
      <w:lvlText w:val=""/>
      <w:lvlJc w:val="left"/>
      <w:pPr>
        <w:ind w:left="1800" w:hanging="360"/>
      </w:pPr>
      <w:rPr>
        <w:rFonts w:ascii="Wingdings" w:hAnsi="Wingdings" w:cs="Wingdings"/>
      </w:rPr>
    </w:lvl>
    <w:lvl w:ilvl="4">
      <w:numFmt w:val="bullet"/>
      <w:lvlText w:val=""/>
      <w:lvlJc w:val="left"/>
      <w:pPr>
        <w:ind w:left="2160" w:hanging="360"/>
      </w:pPr>
      <w:rPr>
        <w:rFonts w:ascii="Wingdings" w:hAnsi="Wingdings" w:cs="Wingdings"/>
      </w:rPr>
    </w:lvl>
    <w:lvl w:ilvl="5">
      <w:numFmt w:val="bullet"/>
      <w:lvlText w:val=""/>
      <w:lvlJc w:val="left"/>
      <w:pPr>
        <w:ind w:left="2520" w:hanging="360"/>
      </w:pPr>
      <w:rPr>
        <w:rFonts w:ascii="Wingdings" w:hAnsi="Wingdings" w:cs="Wingdings"/>
      </w:rPr>
    </w:lvl>
    <w:lvl w:ilvl="6">
      <w:numFmt w:val="bullet"/>
      <w:lvlText w:val=""/>
      <w:lvlJc w:val="left"/>
      <w:pPr>
        <w:ind w:left="2880" w:hanging="360"/>
      </w:pPr>
      <w:rPr>
        <w:rFonts w:ascii="Wingdings" w:hAnsi="Wingdings" w:cs="Wingdings"/>
      </w:rPr>
    </w:lvl>
    <w:lvl w:ilvl="7">
      <w:numFmt w:val="bullet"/>
      <w:lvlText w:val=""/>
      <w:lvlJc w:val="left"/>
      <w:pPr>
        <w:ind w:left="3240" w:hanging="360"/>
      </w:pPr>
      <w:rPr>
        <w:rFonts w:ascii="Wingdings" w:hAnsi="Wingdings" w:cs="Wingdings"/>
      </w:rPr>
    </w:lvl>
    <w:lvl w:ilvl="8">
      <w:numFmt w:val="bullet"/>
      <w:lvlText w:val=""/>
      <w:lvlJc w:val="left"/>
      <w:pPr>
        <w:ind w:left="3600" w:hanging="360"/>
      </w:pPr>
      <w:rPr>
        <w:rFonts w:ascii="Wingdings" w:hAnsi="Wingdings" w:cs="Wingdings"/>
      </w:rPr>
    </w:lvl>
  </w:abstractNum>
  <w:abstractNum w:abstractNumId="160" w15:restartNumberingAfterBreak="0">
    <w:nsid w:val="71FF0BFD"/>
    <w:multiLevelType w:val="hybridMultilevel"/>
    <w:tmpl w:val="2188A17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1" w15:restartNumberingAfterBreak="0">
    <w:nsid w:val="75AC06C5"/>
    <w:multiLevelType w:val="singleLevel"/>
    <w:tmpl w:val="2C923A9E"/>
    <w:lvl w:ilvl="0">
      <w:start w:val="4"/>
      <w:numFmt w:val="upperRoman"/>
      <w:pStyle w:val="Nagwek8"/>
      <w:lvlText w:val="%1."/>
      <w:lvlJc w:val="left"/>
      <w:pPr>
        <w:tabs>
          <w:tab w:val="num" w:pos="720"/>
        </w:tabs>
        <w:ind w:left="454" w:hanging="454"/>
      </w:pPr>
      <w:rPr>
        <w:rFonts w:hint="default"/>
      </w:rPr>
    </w:lvl>
  </w:abstractNum>
  <w:abstractNum w:abstractNumId="162" w15:restartNumberingAfterBreak="0">
    <w:nsid w:val="767A087C"/>
    <w:multiLevelType w:val="multilevel"/>
    <w:tmpl w:val="18E805E4"/>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b/>
        <w:bCs/>
        <w:color w:val="auto"/>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strike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b w:val="0"/>
        <w:color w:val="auto"/>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3" w15:restartNumberingAfterBreak="0">
    <w:nsid w:val="7761213F"/>
    <w:multiLevelType w:val="multilevel"/>
    <w:tmpl w:val="523AE984"/>
    <w:lvl w:ilvl="0">
      <w:numFmt w:val="bullet"/>
      <w:lvlText w:val="•"/>
      <w:lvlJc w:val="left"/>
      <w:pPr>
        <w:ind w:left="720" w:hanging="360"/>
      </w:pPr>
      <w:rPr>
        <w:rFonts w:ascii="OpenSymbol" w:eastAsia="OpenSymbol" w:hAnsi="OpenSymbol" w:cs="OpenSymbol"/>
        <w:strike w:val="0"/>
        <w:dstrike w:val="0"/>
      </w:rPr>
    </w:lvl>
    <w:lvl w:ilvl="1">
      <w:numFmt w:val="bullet"/>
      <w:lvlText w:val="◦"/>
      <w:lvlJc w:val="left"/>
      <w:pPr>
        <w:ind w:left="1080" w:hanging="360"/>
      </w:pPr>
      <w:rPr>
        <w:rFonts w:ascii="OpenSymbol" w:eastAsia="OpenSymbol" w:hAnsi="OpenSymbol" w:cs="OpenSymbol"/>
        <w:strike w:val="0"/>
        <w:dstrike w:val="0"/>
      </w:rPr>
    </w:lvl>
    <w:lvl w:ilvl="2">
      <w:numFmt w:val="bullet"/>
      <w:lvlText w:val="▪"/>
      <w:lvlJc w:val="left"/>
      <w:pPr>
        <w:ind w:left="1440" w:hanging="360"/>
      </w:pPr>
      <w:rPr>
        <w:rFonts w:ascii="OpenSymbol" w:eastAsia="OpenSymbol" w:hAnsi="OpenSymbol" w:cs="OpenSymbol"/>
        <w:strike w:val="0"/>
        <w:dstrike w:val="0"/>
      </w:rPr>
    </w:lvl>
    <w:lvl w:ilvl="3">
      <w:numFmt w:val="bullet"/>
      <w:lvlText w:val="•"/>
      <w:lvlJc w:val="left"/>
      <w:pPr>
        <w:ind w:left="1800" w:hanging="360"/>
      </w:pPr>
      <w:rPr>
        <w:rFonts w:ascii="OpenSymbol" w:eastAsia="OpenSymbol" w:hAnsi="OpenSymbol" w:cs="OpenSymbol"/>
        <w:strike w:val="0"/>
        <w:dstrike w:val="0"/>
      </w:rPr>
    </w:lvl>
    <w:lvl w:ilvl="4">
      <w:numFmt w:val="bullet"/>
      <w:lvlText w:val="◦"/>
      <w:lvlJc w:val="left"/>
      <w:pPr>
        <w:ind w:left="2160" w:hanging="360"/>
      </w:pPr>
      <w:rPr>
        <w:rFonts w:ascii="OpenSymbol" w:eastAsia="OpenSymbol" w:hAnsi="OpenSymbol" w:cs="OpenSymbol"/>
        <w:strike w:val="0"/>
        <w:dstrike w:val="0"/>
      </w:rPr>
    </w:lvl>
    <w:lvl w:ilvl="5">
      <w:numFmt w:val="bullet"/>
      <w:lvlText w:val="▪"/>
      <w:lvlJc w:val="left"/>
      <w:pPr>
        <w:ind w:left="2520" w:hanging="360"/>
      </w:pPr>
      <w:rPr>
        <w:rFonts w:ascii="OpenSymbol" w:eastAsia="OpenSymbol" w:hAnsi="OpenSymbol" w:cs="OpenSymbol"/>
        <w:strike w:val="0"/>
        <w:dstrike w:val="0"/>
      </w:rPr>
    </w:lvl>
    <w:lvl w:ilvl="6">
      <w:numFmt w:val="bullet"/>
      <w:lvlText w:val="•"/>
      <w:lvlJc w:val="left"/>
      <w:pPr>
        <w:ind w:left="2880" w:hanging="360"/>
      </w:pPr>
      <w:rPr>
        <w:rFonts w:ascii="OpenSymbol" w:eastAsia="OpenSymbol" w:hAnsi="OpenSymbol" w:cs="OpenSymbol"/>
        <w:strike w:val="0"/>
        <w:dstrike w:val="0"/>
      </w:rPr>
    </w:lvl>
    <w:lvl w:ilvl="7">
      <w:numFmt w:val="bullet"/>
      <w:lvlText w:val="◦"/>
      <w:lvlJc w:val="left"/>
      <w:pPr>
        <w:ind w:left="3240" w:hanging="360"/>
      </w:pPr>
      <w:rPr>
        <w:rFonts w:ascii="OpenSymbol" w:eastAsia="OpenSymbol" w:hAnsi="OpenSymbol" w:cs="OpenSymbol"/>
        <w:strike w:val="0"/>
        <w:dstrike w:val="0"/>
      </w:rPr>
    </w:lvl>
    <w:lvl w:ilvl="8">
      <w:numFmt w:val="bullet"/>
      <w:lvlText w:val="▪"/>
      <w:lvlJc w:val="left"/>
      <w:pPr>
        <w:ind w:left="3600" w:hanging="360"/>
      </w:pPr>
      <w:rPr>
        <w:rFonts w:ascii="OpenSymbol" w:eastAsia="OpenSymbol" w:hAnsi="OpenSymbol" w:cs="OpenSymbol"/>
        <w:strike w:val="0"/>
        <w:dstrike w:val="0"/>
      </w:rPr>
    </w:lvl>
  </w:abstractNum>
  <w:abstractNum w:abstractNumId="164" w15:restartNumberingAfterBreak="0">
    <w:nsid w:val="77B06DEA"/>
    <w:multiLevelType w:val="hybridMultilevel"/>
    <w:tmpl w:val="EB5CA964"/>
    <w:lvl w:ilvl="0" w:tplc="18B685E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5" w15:restartNumberingAfterBreak="0">
    <w:nsid w:val="78814D5A"/>
    <w:multiLevelType w:val="multilevel"/>
    <w:tmpl w:val="922064D2"/>
    <w:styleLink w:val="WW8Num3"/>
    <w:lvl w:ilvl="0">
      <w:numFmt w:val="bullet"/>
      <w:lvlText w:val=""/>
      <w:lvlJc w:val="left"/>
      <w:pPr>
        <w:ind w:left="720" w:hanging="360"/>
      </w:pPr>
      <w:rPr>
        <w:rFonts w:ascii="Symbol" w:hAnsi="Symbol"/>
      </w:rPr>
    </w:lvl>
    <w:lvl w:ilvl="1">
      <w:numFmt w:val="bullet"/>
      <w:lvlText w:val="◦"/>
      <w:lvlJc w:val="left"/>
      <w:pPr>
        <w:ind w:left="1080" w:hanging="360"/>
      </w:pPr>
      <w:rPr>
        <w:rFonts w:ascii="OpenSymbol, 'Arial Unicode MS'" w:hAnsi="OpenSymbol, 'Arial Unicode MS'"/>
      </w:rPr>
    </w:lvl>
    <w:lvl w:ilvl="2">
      <w:numFmt w:val="bullet"/>
      <w:lvlText w:val="▪"/>
      <w:lvlJc w:val="left"/>
      <w:pPr>
        <w:ind w:left="1440" w:hanging="360"/>
      </w:pPr>
      <w:rPr>
        <w:rFonts w:ascii="OpenSymbol, 'Arial Unicode MS'" w:hAnsi="OpenSymbol, 'Arial Unicode MS'"/>
      </w:rPr>
    </w:lvl>
    <w:lvl w:ilvl="3">
      <w:numFmt w:val="bullet"/>
      <w:lvlText w:val=""/>
      <w:lvlJc w:val="left"/>
      <w:pPr>
        <w:ind w:left="1800" w:hanging="360"/>
      </w:pPr>
      <w:rPr>
        <w:rFonts w:ascii="Symbol" w:hAnsi="Symbol"/>
      </w:rPr>
    </w:lvl>
    <w:lvl w:ilvl="4">
      <w:numFmt w:val="bullet"/>
      <w:lvlText w:val="◦"/>
      <w:lvlJc w:val="left"/>
      <w:pPr>
        <w:ind w:left="2160" w:hanging="360"/>
      </w:pPr>
      <w:rPr>
        <w:rFonts w:ascii="OpenSymbol, 'Arial Unicode MS'" w:hAnsi="OpenSymbol, 'Arial Unicode MS'"/>
      </w:rPr>
    </w:lvl>
    <w:lvl w:ilvl="5">
      <w:numFmt w:val="bullet"/>
      <w:lvlText w:val="▪"/>
      <w:lvlJc w:val="left"/>
      <w:pPr>
        <w:ind w:left="2520" w:hanging="360"/>
      </w:pPr>
      <w:rPr>
        <w:rFonts w:ascii="OpenSymbol, 'Arial Unicode MS'" w:hAnsi="OpenSymbol, 'Arial Unicode MS'"/>
      </w:rPr>
    </w:lvl>
    <w:lvl w:ilvl="6">
      <w:numFmt w:val="bullet"/>
      <w:lvlText w:val=""/>
      <w:lvlJc w:val="left"/>
      <w:pPr>
        <w:ind w:left="2880" w:hanging="360"/>
      </w:pPr>
      <w:rPr>
        <w:rFonts w:ascii="Symbol" w:hAnsi="Symbol"/>
      </w:rPr>
    </w:lvl>
    <w:lvl w:ilvl="7">
      <w:numFmt w:val="bullet"/>
      <w:lvlText w:val="◦"/>
      <w:lvlJc w:val="left"/>
      <w:pPr>
        <w:ind w:left="3240" w:hanging="360"/>
      </w:pPr>
      <w:rPr>
        <w:rFonts w:ascii="OpenSymbol, 'Arial Unicode MS'" w:hAnsi="OpenSymbol, 'Arial Unicode MS'"/>
      </w:rPr>
    </w:lvl>
    <w:lvl w:ilvl="8">
      <w:numFmt w:val="bullet"/>
      <w:lvlText w:val="▪"/>
      <w:lvlJc w:val="left"/>
      <w:pPr>
        <w:ind w:left="3600" w:hanging="360"/>
      </w:pPr>
      <w:rPr>
        <w:rFonts w:ascii="OpenSymbol, 'Arial Unicode MS'" w:hAnsi="OpenSymbol, 'Arial Unicode MS'"/>
      </w:rPr>
    </w:lvl>
  </w:abstractNum>
  <w:abstractNum w:abstractNumId="166" w15:restartNumberingAfterBreak="0">
    <w:nsid w:val="78AB08E6"/>
    <w:multiLevelType w:val="hybridMultilevel"/>
    <w:tmpl w:val="3976E5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7930081F"/>
    <w:multiLevelType w:val="hybridMultilevel"/>
    <w:tmpl w:val="8B9EA2D8"/>
    <w:lvl w:ilvl="0" w:tplc="04150011">
      <w:start w:val="1"/>
      <w:numFmt w:val="decimal"/>
      <w:lvlText w:val="%1)"/>
      <w:lvlJc w:val="left"/>
      <w:pPr>
        <w:ind w:left="915" w:hanging="360"/>
      </w:pPr>
    </w:lvl>
    <w:lvl w:ilvl="1" w:tplc="04150019" w:tentative="1">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abstractNum w:abstractNumId="168" w15:restartNumberingAfterBreak="0">
    <w:nsid w:val="7BA66E71"/>
    <w:multiLevelType w:val="multilevel"/>
    <w:tmpl w:val="F4C264B8"/>
    <w:lvl w:ilvl="0">
      <w:start w:val="1"/>
      <w:numFmt w:val="decimal"/>
      <w:lvlText w:val="%1."/>
      <w:lvlJc w:val="left"/>
      <w:pPr>
        <w:ind w:left="720" w:hanging="360"/>
      </w:pPr>
      <w:rPr>
        <w:rFonts w:asciiTheme="majorHAnsi" w:hAnsiTheme="majorHAnsi" w:cstheme="majorHAnsi" w:hint="default"/>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9" w15:restartNumberingAfterBreak="0">
    <w:nsid w:val="7C324E67"/>
    <w:multiLevelType w:val="hybridMultilevel"/>
    <w:tmpl w:val="575CCCE0"/>
    <w:lvl w:ilvl="0" w:tplc="2D687446">
      <w:start w:val="1"/>
      <w:numFmt w:val="decimal"/>
      <w:lvlText w:val="%1)"/>
      <w:lvlJc w:val="left"/>
      <w:pPr>
        <w:ind w:left="786" w:hanging="360"/>
      </w:pPr>
      <w:rPr>
        <w:rFonts w:hint="default"/>
        <w:i w:val="0"/>
        <w:iCs/>
        <w:color w:val="00000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70" w15:restartNumberingAfterBreak="0">
    <w:nsid w:val="7C7616E0"/>
    <w:multiLevelType w:val="multilevel"/>
    <w:tmpl w:val="BC1E4308"/>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71" w15:restartNumberingAfterBreak="0">
    <w:nsid w:val="7CE53082"/>
    <w:multiLevelType w:val="multilevel"/>
    <w:tmpl w:val="422AC620"/>
    <w:lvl w:ilvl="0">
      <w:numFmt w:val="bullet"/>
      <w:lvlText w:val="•"/>
      <w:lvlJc w:val="left"/>
      <w:pPr>
        <w:ind w:left="780" w:hanging="360"/>
      </w:pPr>
      <w:rPr>
        <w:rFonts w:ascii="OpenSymbol" w:eastAsia="OpenSymbol" w:hAnsi="OpenSymbol" w:cs="OpenSymbol"/>
        <w:sz w:val="22"/>
        <w:szCs w:val="22"/>
      </w:rPr>
    </w:lvl>
    <w:lvl w:ilvl="1">
      <w:numFmt w:val="bullet"/>
      <w:lvlText w:val="◦"/>
      <w:lvlJc w:val="left"/>
      <w:pPr>
        <w:ind w:left="1140" w:hanging="360"/>
      </w:pPr>
      <w:rPr>
        <w:rFonts w:ascii="OpenSymbol" w:eastAsia="OpenSymbol" w:hAnsi="OpenSymbol" w:cs="OpenSymbol"/>
      </w:rPr>
    </w:lvl>
    <w:lvl w:ilvl="2">
      <w:numFmt w:val="bullet"/>
      <w:lvlText w:val="▪"/>
      <w:lvlJc w:val="left"/>
      <w:pPr>
        <w:ind w:left="1500" w:hanging="360"/>
      </w:pPr>
      <w:rPr>
        <w:rFonts w:ascii="OpenSymbol" w:eastAsia="OpenSymbol" w:hAnsi="OpenSymbol" w:cs="OpenSymbol"/>
      </w:rPr>
    </w:lvl>
    <w:lvl w:ilvl="3">
      <w:numFmt w:val="bullet"/>
      <w:lvlText w:val="•"/>
      <w:lvlJc w:val="left"/>
      <w:pPr>
        <w:ind w:left="1860" w:hanging="360"/>
      </w:pPr>
      <w:rPr>
        <w:rFonts w:ascii="OpenSymbol" w:eastAsia="OpenSymbol" w:hAnsi="OpenSymbol" w:cs="OpenSymbol"/>
      </w:rPr>
    </w:lvl>
    <w:lvl w:ilvl="4">
      <w:numFmt w:val="bullet"/>
      <w:lvlText w:val="◦"/>
      <w:lvlJc w:val="left"/>
      <w:pPr>
        <w:ind w:left="2220" w:hanging="360"/>
      </w:pPr>
      <w:rPr>
        <w:rFonts w:ascii="OpenSymbol" w:eastAsia="OpenSymbol" w:hAnsi="OpenSymbol" w:cs="OpenSymbol"/>
      </w:rPr>
    </w:lvl>
    <w:lvl w:ilvl="5">
      <w:numFmt w:val="bullet"/>
      <w:lvlText w:val="▪"/>
      <w:lvlJc w:val="left"/>
      <w:pPr>
        <w:ind w:left="2580" w:hanging="360"/>
      </w:pPr>
      <w:rPr>
        <w:rFonts w:ascii="OpenSymbol" w:eastAsia="OpenSymbol" w:hAnsi="OpenSymbol" w:cs="OpenSymbol"/>
      </w:rPr>
    </w:lvl>
    <w:lvl w:ilvl="6">
      <w:numFmt w:val="bullet"/>
      <w:lvlText w:val="•"/>
      <w:lvlJc w:val="left"/>
      <w:pPr>
        <w:ind w:left="2940" w:hanging="360"/>
      </w:pPr>
      <w:rPr>
        <w:rFonts w:ascii="OpenSymbol" w:eastAsia="OpenSymbol" w:hAnsi="OpenSymbol" w:cs="OpenSymbol"/>
      </w:rPr>
    </w:lvl>
    <w:lvl w:ilvl="7">
      <w:numFmt w:val="bullet"/>
      <w:lvlText w:val="◦"/>
      <w:lvlJc w:val="left"/>
      <w:pPr>
        <w:ind w:left="3300" w:hanging="360"/>
      </w:pPr>
      <w:rPr>
        <w:rFonts w:ascii="OpenSymbol" w:eastAsia="OpenSymbol" w:hAnsi="OpenSymbol" w:cs="OpenSymbol"/>
      </w:rPr>
    </w:lvl>
    <w:lvl w:ilvl="8">
      <w:numFmt w:val="bullet"/>
      <w:lvlText w:val="▪"/>
      <w:lvlJc w:val="left"/>
      <w:pPr>
        <w:ind w:left="3660" w:hanging="360"/>
      </w:pPr>
      <w:rPr>
        <w:rFonts w:ascii="OpenSymbol" w:eastAsia="OpenSymbol" w:hAnsi="OpenSymbol" w:cs="OpenSymbol"/>
      </w:rPr>
    </w:lvl>
  </w:abstractNum>
  <w:abstractNum w:abstractNumId="172" w15:restartNumberingAfterBreak="0">
    <w:nsid w:val="7D213B62"/>
    <w:multiLevelType w:val="multilevel"/>
    <w:tmpl w:val="B9C089CE"/>
    <w:styleLink w:val="WW8Num81"/>
    <w:lvl w:ilvl="0">
      <w:numFmt w:val="bullet"/>
      <w:lvlText w:val=""/>
      <w:lvlJc w:val="left"/>
      <w:pPr>
        <w:ind w:left="720" w:hanging="360"/>
      </w:pPr>
      <w:rPr>
        <w:rFonts w:ascii="Symbol" w:hAnsi="Symbol"/>
      </w:rPr>
    </w:lvl>
    <w:lvl w:ilvl="1">
      <w:numFmt w:val="bullet"/>
      <w:lvlText w:val="◦"/>
      <w:lvlJc w:val="left"/>
      <w:pPr>
        <w:ind w:left="1080" w:hanging="360"/>
      </w:pPr>
      <w:rPr>
        <w:rFonts w:ascii="OpenSymbol, 'Arial Unicode MS'" w:hAnsi="OpenSymbol, 'Arial Unicode MS'"/>
      </w:rPr>
    </w:lvl>
    <w:lvl w:ilvl="2">
      <w:numFmt w:val="bullet"/>
      <w:lvlText w:val="▪"/>
      <w:lvlJc w:val="left"/>
      <w:pPr>
        <w:ind w:left="1440" w:hanging="360"/>
      </w:pPr>
      <w:rPr>
        <w:rFonts w:ascii="OpenSymbol, 'Arial Unicode MS'" w:hAnsi="OpenSymbol, 'Arial Unicode MS'"/>
      </w:rPr>
    </w:lvl>
    <w:lvl w:ilvl="3">
      <w:numFmt w:val="bullet"/>
      <w:lvlText w:val=""/>
      <w:lvlJc w:val="left"/>
      <w:pPr>
        <w:ind w:left="1800" w:hanging="360"/>
      </w:pPr>
      <w:rPr>
        <w:rFonts w:ascii="Symbol" w:hAnsi="Symbol"/>
      </w:rPr>
    </w:lvl>
    <w:lvl w:ilvl="4">
      <w:numFmt w:val="bullet"/>
      <w:lvlText w:val="◦"/>
      <w:lvlJc w:val="left"/>
      <w:pPr>
        <w:ind w:left="2160" w:hanging="360"/>
      </w:pPr>
      <w:rPr>
        <w:rFonts w:ascii="OpenSymbol, 'Arial Unicode MS'" w:hAnsi="OpenSymbol, 'Arial Unicode MS'"/>
      </w:rPr>
    </w:lvl>
    <w:lvl w:ilvl="5">
      <w:numFmt w:val="bullet"/>
      <w:lvlText w:val="▪"/>
      <w:lvlJc w:val="left"/>
      <w:pPr>
        <w:ind w:left="2520" w:hanging="360"/>
      </w:pPr>
      <w:rPr>
        <w:rFonts w:ascii="OpenSymbol, 'Arial Unicode MS'" w:hAnsi="OpenSymbol, 'Arial Unicode MS'"/>
      </w:rPr>
    </w:lvl>
    <w:lvl w:ilvl="6">
      <w:numFmt w:val="bullet"/>
      <w:lvlText w:val=""/>
      <w:lvlJc w:val="left"/>
      <w:pPr>
        <w:ind w:left="2880" w:hanging="360"/>
      </w:pPr>
      <w:rPr>
        <w:rFonts w:ascii="Symbol" w:hAnsi="Symbol"/>
      </w:rPr>
    </w:lvl>
    <w:lvl w:ilvl="7">
      <w:numFmt w:val="bullet"/>
      <w:lvlText w:val="◦"/>
      <w:lvlJc w:val="left"/>
      <w:pPr>
        <w:ind w:left="3240" w:hanging="360"/>
      </w:pPr>
      <w:rPr>
        <w:rFonts w:ascii="OpenSymbol, 'Arial Unicode MS'" w:hAnsi="OpenSymbol, 'Arial Unicode MS'"/>
      </w:rPr>
    </w:lvl>
    <w:lvl w:ilvl="8">
      <w:numFmt w:val="bullet"/>
      <w:lvlText w:val="▪"/>
      <w:lvlJc w:val="left"/>
      <w:pPr>
        <w:ind w:left="3600" w:hanging="360"/>
      </w:pPr>
      <w:rPr>
        <w:rFonts w:ascii="OpenSymbol, 'Arial Unicode MS'" w:hAnsi="OpenSymbol, 'Arial Unicode MS'"/>
      </w:rPr>
    </w:lvl>
  </w:abstractNum>
  <w:abstractNum w:abstractNumId="173" w15:restartNumberingAfterBreak="0">
    <w:nsid w:val="7D434B5D"/>
    <w:multiLevelType w:val="hybridMultilevel"/>
    <w:tmpl w:val="C4021D98"/>
    <w:lvl w:ilvl="0" w:tplc="E814D0C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7E3E6ED2"/>
    <w:multiLevelType w:val="hybridMultilevel"/>
    <w:tmpl w:val="0506171A"/>
    <w:lvl w:ilvl="0" w:tplc="BFAE0980">
      <w:start w:val="1"/>
      <w:numFmt w:val="decimal"/>
      <w:lvlText w:val="%1."/>
      <w:lvlJc w:val="left"/>
      <w:pPr>
        <w:tabs>
          <w:tab w:val="num" w:pos="1211"/>
        </w:tabs>
        <w:ind w:left="1211" w:hanging="360"/>
      </w:pPr>
      <w:rPr>
        <w:i w:val="0"/>
        <w:strike w:val="0"/>
      </w:rPr>
    </w:lvl>
    <w:lvl w:ilvl="1" w:tplc="C2E42686">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5" w15:restartNumberingAfterBreak="0">
    <w:nsid w:val="7E6B19A2"/>
    <w:multiLevelType w:val="hybridMultilevel"/>
    <w:tmpl w:val="8932C044"/>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720" w:firstLine="0"/>
      </w:pPr>
      <w:rPr>
        <w:rFonts w:ascii="Cambria" w:hAnsi="Cambria" w:cs="Times New Roman" w:hint="default"/>
        <w:sz w:val="22"/>
        <w:szCs w:val="22"/>
      </w:rPr>
    </w:lvl>
    <w:lvl w:ilvl="2" w:tplc="FFFFFFFF">
      <w:start w:val="1"/>
      <w:numFmt w:val="decimal"/>
      <w:lvlText w:val="%3)"/>
      <w:lvlJc w:val="left"/>
      <w:pPr>
        <w:tabs>
          <w:tab w:val="num" w:pos="1980"/>
        </w:tabs>
        <w:ind w:left="1620" w:firstLine="0"/>
      </w:pPr>
      <w:rPr>
        <w:rFonts w:ascii="Times New Roman" w:hAnsi="Times New Roman" w:cs="Times New Roman" w:hint="default"/>
        <w:sz w:val="20"/>
        <w:szCs w:val="20"/>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6" w15:restartNumberingAfterBreak="0">
    <w:nsid w:val="7EC6404C"/>
    <w:multiLevelType w:val="hybridMultilevel"/>
    <w:tmpl w:val="8AAA3B6C"/>
    <w:lvl w:ilvl="0" w:tplc="E8C8C3CA">
      <w:start w:val="1"/>
      <w:numFmt w:val="decimal"/>
      <w:lvlText w:val="%1."/>
      <w:lvlJc w:val="left"/>
      <w:pPr>
        <w:ind w:left="720" w:hanging="360"/>
      </w:pPr>
      <w:rPr>
        <w:rFonts w:ascii="Calibri" w:hAnsi="Calibri" w:cs="Calibr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7F0D5E21"/>
    <w:multiLevelType w:val="hybridMultilevel"/>
    <w:tmpl w:val="B88C4CAE"/>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7F577918"/>
    <w:multiLevelType w:val="multilevel"/>
    <w:tmpl w:val="C2629AA2"/>
    <w:lvl w:ilvl="0">
      <w:start w:val="1"/>
      <w:numFmt w:val="decimal"/>
      <w:lvlText w:val="%1."/>
      <w:lvlJc w:val="left"/>
      <w:pPr>
        <w:ind w:left="360" w:hanging="360"/>
      </w:pPr>
      <w:rPr>
        <w:b w:val="0"/>
        <w:bCs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5180" w:hanging="360"/>
      </w:pPr>
      <w:rPr>
        <w:rFonts w:asciiTheme="majorHAnsi" w:hAnsiTheme="majorHAnsi" w:cstheme="majorHAnsi" w:hint="default"/>
        <w:b w:val="0"/>
        <w:bCs w:val="0"/>
        <w:color w:val="auto"/>
        <w:sz w:val="24"/>
        <w:szCs w:val="24"/>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9" w15:restartNumberingAfterBreak="0">
    <w:nsid w:val="7F6813DD"/>
    <w:multiLevelType w:val="multilevel"/>
    <w:tmpl w:val="660C7A82"/>
    <w:styleLink w:val="WW8Num12"/>
    <w:lvl w:ilvl="0">
      <w:start w:val="1"/>
      <w:numFmt w:val="decimal"/>
      <w:lvlText w:val="%1."/>
      <w:lvlJc w:val="left"/>
      <w:pPr>
        <w:ind w:left="720" w:hanging="360"/>
      </w:pPr>
      <w:rPr>
        <w:rFonts w:cs="Aria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rPr>
        <w:rFonts w:ascii="Liberation Serif" w:eastAsia="NSimSun" w:hAnsi="Liberation Serif" w:cs="Mangal"/>
      </w:r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382827511">
    <w:abstractNumId w:val="162"/>
  </w:num>
  <w:num w:numId="2" w16cid:durableId="2106531941">
    <w:abstractNumId w:val="120"/>
  </w:num>
  <w:num w:numId="3" w16cid:durableId="736635077">
    <w:abstractNumId w:val="78"/>
  </w:num>
  <w:num w:numId="4" w16cid:durableId="1683629292">
    <w:abstractNumId w:val="178"/>
  </w:num>
  <w:num w:numId="5" w16cid:durableId="788282163">
    <w:abstractNumId w:val="81"/>
  </w:num>
  <w:num w:numId="6" w16cid:durableId="1870560054">
    <w:abstractNumId w:val="151"/>
  </w:num>
  <w:num w:numId="7" w16cid:durableId="577252008">
    <w:abstractNumId w:val="98"/>
  </w:num>
  <w:num w:numId="8" w16cid:durableId="547495737">
    <w:abstractNumId w:val="125"/>
  </w:num>
  <w:num w:numId="9" w16cid:durableId="2029284065">
    <w:abstractNumId w:val="53"/>
  </w:num>
  <w:num w:numId="10" w16cid:durableId="162009494">
    <w:abstractNumId w:val="44"/>
  </w:num>
  <w:num w:numId="11" w16cid:durableId="601036313">
    <w:abstractNumId w:val="108"/>
  </w:num>
  <w:num w:numId="12" w16cid:durableId="1298492578">
    <w:abstractNumId w:val="35"/>
  </w:num>
  <w:num w:numId="13" w16cid:durableId="1971091642">
    <w:abstractNumId w:val="156"/>
  </w:num>
  <w:num w:numId="14" w16cid:durableId="468207777">
    <w:abstractNumId w:val="139"/>
    <w:lvlOverride w:ilvl="0">
      <w:lvl w:ilvl="0">
        <w:start w:val="1"/>
        <w:numFmt w:val="decimal"/>
        <w:lvlText w:val="%1."/>
        <w:lvlJc w:val="left"/>
        <w:pPr>
          <w:ind w:left="454" w:hanging="454"/>
        </w:pPr>
        <w:rPr>
          <w:b w:val="0"/>
          <w:vertAlign w:val="baseline"/>
        </w:rPr>
      </w:lvl>
    </w:lvlOverride>
  </w:num>
  <w:num w:numId="15" w16cid:durableId="100612637">
    <w:abstractNumId w:val="86"/>
  </w:num>
  <w:num w:numId="16" w16cid:durableId="513425481">
    <w:abstractNumId w:val="119"/>
  </w:num>
  <w:num w:numId="17" w16cid:durableId="526867836">
    <w:abstractNumId w:val="95"/>
  </w:num>
  <w:num w:numId="18" w16cid:durableId="595483833">
    <w:abstractNumId w:val="141"/>
  </w:num>
  <w:num w:numId="19" w16cid:durableId="2007053009">
    <w:abstractNumId w:val="49"/>
  </w:num>
  <w:num w:numId="20" w16cid:durableId="1648707871">
    <w:abstractNumId w:val="16"/>
  </w:num>
  <w:num w:numId="21" w16cid:durableId="742289682">
    <w:abstractNumId w:val="168"/>
  </w:num>
  <w:num w:numId="22" w16cid:durableId="1925450374">
    <w:abstractNumId w:val="83"/>
  </w:num>
  <w:num w:numId="23" w16cid:durableId="1344362556">
    <w:abstractNumId w:val="112"/>
  </w:num>
  <w:num w:numId="24" w16cid:durableId="229733159">
    <w:abstractNumId w:val="47"/>
  </w:num>
  <w:num w:numId="25" w16cid:durableId="2058622828">
    <w:abstractNumId w:val="28"/>
  </w:num>
  <w:num w:numId="26" w16cid:durableId="1525905502">
    <w:abstractNumId w:val="114"/>
  </w:num>
  <w:num w:numId="27" w16cid:durableId="895824083">
    <w:abstractNumId w:val="30"/>
  </w:num>
  <w:num w:numId="28" w16cid:durableId="1282761542">
    <w:abstractNumId w:val="71"/>
  </w:num>
  <w:num w:numId="29" w16cid:durableId="1162551295">
    <w:abstractNumId w:val="152"/>
  </w:num>
  <w:num w:numId="30" w16cid:durableId="1351760958">
    <w:abstractNumId w:val="140"/>
  </w:num>
  <w:num w:numId="31" w16cid:durableId="1272740833">
    <w:abstractNumId w:val="170"/>
  </w:num>
  <w:num w:numId="32" w16cid:durableId="1199776697">
    <w:abstractNumId w:val="21"/>
  </w:num>
  <w:num w:numId="33" w16cid:durableId="2010669141">
    <w:abstractNumId w:val="26"/>
  </w:num>
  <w:num w:numId="34" w16cid:durableId="1452748749">
    <w:abstractNumId w:val="161"/>
  </w:num>
  <w:num w:numId="35" w16cid:durableId="489173505">
    <w:abstractNumId w:val="40"/>
  </w:num>
  <w:num w:numId="36" w16cid:durableId="107435758">
    <w:abstractNumId w:val="0"/>
  </w:num>
  <w:num w:numId="37" w16cid:durableId="566038928">
    <w:abstractNumId w:val="149"/>
  </w:num>
  <w:num w:numId="38" w16cid:durableId="370082960">
    <w:abstractNumId w:val="99"/>
  </w:num>
  <w:num w:numId="39" w16cid:durableId="280961420">
    <w:abstractNumId w:val="87"/>
  </w:num>
  <w:num w:numId="40" w16cid:durableId="343476539">
    <w:abstractNumId w:val="109"/>
  </w:num>
  <w:num w:numId="41" w16cid:durableId="108669054">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22835435">
    <w:abstractNumId w:val="124"/>
  </w:num>
  <w:num w:numId="43" w16cid:durableId="1293361475">
    <w:abstractNumId w:val="146"/>
    <w:lvlOverride w:ilvl="3">
      <w:lvl w:ilvl="3">
        <w:start w:val="1"/>
        <w:numFmt w:val="decimal"/>
        <w:isLgl/>
        <w:lvlText w:val="%4."/>
        <w:lvlJc w:val="left"/>
        <w:pPr>
          <w:tabs>
            <w:tab w:val="num" w:pos="720"/>
          </w:tabs>
          <w:ind w:left="720" w:hanging="720"/>
        </w:pPr>
        <w:rPr>
          <w:rFonts w:asciiTheme="majorHAnsi" w:eastAsia="NSimSun" w:hAnsiTheme="majorHAnsi" w:cstheme="majorHAnsi" w:hint="default"/>
        </w:rPr>
      </w:lvl>
    </w:lvlOverride>
  </w:num>
  <w:num w:numId="44" w16cid:durableId="183397144">
    <w:abstractNumId w:val="110"/>
  </w:num>
  <w:num w:numId="45" w16cid:durableId="395082587">
    <w:abstractNumId w:val="29"/>
  </w:num>
  <w:num w:numId="46" w16cid:durableId="133304882">
    <w:abstractNumId w:val="106"/>
  </w:num>
  <w:num w:numId="47" w16cid:durableId="995380548">
    <w:abstractNumId w:val="34"/>
  </w:num>
  <w:num w:numId="48" w16cid:durableId="1925454718">
    <w:abstractNumId w:val="179"/>
  </w:num>
  <w:num w:numId="49" w16cid:durableId="1927810786">
    <w:abstractNumId w:val="72"/>
  </w:num>
  <w:num w:numId="50" w16cid:durableId="1022166027">
    <w:abstractNumId w:val="107"/>
  </w:num>
  <w:num w:numId="51" w16cid:durableId="1791898233">
    <w:abstractNumId w:val="96"/>
  </w:num>
  <w:num w:numId="52" w16cid:durableId="1733581252">
    <w:abstractNumId w:val="70"/>
  </w:num>
  <w:num w:numId="53" w16cid:durableId="1345324641">
    <w:abstractNumId w:val="148"/>
  </w:num>
  <w:num w:numId="54" w16cid:durableId="510340876">
    <w:abstractNumId w:val="77"/>
  </w:num>
  <w:num w:numId="55" w16cid:durableId="1864856604">
    <w:abstractNumId w:val="20"/>
  </w:num>
  <w:num w:numId="56" w16cid:durableId="1547524268">
    <w:abstractNumId w:val="13"/>
  </w:num>
  <w:num w:numId="57" w16cid:durableId="1195852593">
    <w:abstractNumId w:val="169"/>
  </w:num>
  <w:num w:numId="58" w16cid:durableId="1176723071">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02271040">
    <w:abstractNumId w:val="45"/>
  </w:num>
  <w:num w:numId="60" w16cid:durableId="1987779876">
    <w:abstractNumId w:val="97"/>
  </w:num>
  <w:num w:numId="61" w16cid:durableId="888107206">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333919972">
    <w:abstractNumId w:val="92"/>
  </w:num>
  <w:num w:numId="63" w16cid:durableId="1626160925">
    <w:abstractNumId w:val="101"/>
  </w:num>
  <w:num w:numId="64" w16cid:durableId="2106149554">
    <w:abstractNumId w:val="171"/>
  </w:num>
  <w:num w:numId="65" w16cid:durableId="1215699600">
    <w:abstractNumId w:val="130"/>
  </w:num>
  <w:num w:numId="66" w16cid:durableId="1597666084">
    <w:abstractNumId w:val="133"/>
  </w:num>
  <w:num w:numId="67" w16cid:durableId="1393390102">
    <w:abstractNumId w:val="59"/>
  </w:num>
  <w:num w:numId="68" w16cid:durableId="698121265">
    <w:abstractNumId w:val="104"/>
  </w:num>
  <w:num w:numId="69" w16cid:durableId="1299914049">
    <w:abstractNumId w:val="23"/>
  </w:num>
  <w:num w:numId="70" w16cid:durableId="1988195058">
    <w:abstractNumId w:val="134"/>
  </w:num>
  <w:num w:numId="71" w16cid:durableId="1333025616">
    <w:abstractNumId w:val="138"/>
  </w:num>
  <w:num w:numId="72" w16cid:durableId="431050025">
    <w:abstractNumId w:val="128"/>
  </w:num>
  <w:num w:numId="73" w16cid:durableId="1369187144">
    <w:abstractNumId w:val="102"/>
  </w:num>
  <w:num w:numId="74" w16cid:durableId="1804883824">
    <w:abstractNumId w:val="159"/>
  </w:num>
  <w:num w:numId="75" w16cid:durableId="496842903">
    <w:abstractNumId w:val="155"/>
  </w:num>
  <w:num w:numId="76" w16cid:durableId="939340514">
    <w:abstractNumId w:val="165"/>
  </w:num>
  <w:num w:numId="77" w16cid:durableId="1497106920">
    <w:abstractNumId w:val="39"/>
  </w:num>
  <w:num w:numId="78" w16cid:durableId="1220435096">
    <w:abstractNumId w:val="123"/>
  </w:num>
  <w:num w:numId="79" w16cid:durableId="1216042146">
    <w:abstractNumId w:val="32"/>
  </w:num>
  <w:num w:numId="80" w16cid:durableId="1888642608">
    <w:abstractNumId w:val="63"/>
  </w:num>
  <w:num w:numId="81" w16cid:durableId="563108080">
    <w:abstractNumId w:val="172"/>
  </w:num>
  <w:num w:numId="82" w16cid:durableId="1029799053">
    <w:abstractNumId w:val="33"/>
  </w:num>
  <w:num w:numId="83" w16cid:durableId="886141662">
    <w:abstractNumId w:val="103"/>
  </w:num>
  <w:num w:numId="84" w16cid:durableId="366611919">
    <w:abstractNumId w:val="0"/>
    <w:lvlOverride w:ilvl="0">
      <w:startOverride w:val="1"/>
    </w:lvlOverride>
  </w:num>
  <w:num w:numId="85" w16cid:durableId="1066949982">
    <w:abstractNumId w:val="17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667516477">
    <w:abstractNumId w:val="64"/>
  </w:num>
  <w:num w:numId="87" w16cid:durableId="1789930593">
    <w:abstractNumId w:val="118"/>
  </w:num>
  <w:num w:numId="88" w16cid:durableId="1847331280">
    <w:abstractNumId w:val="22"/>
  </w:num>
  <w:num w:numId="89" w16cid:durableId="1627391554">
    <w:abstractNumId w:val="84"/>
  </w:num>
  <w:num w:numId="90" w16cid:durableId="456997433">
    <w:abstractNumId w:val="65"/>
  </w:num>
  <w:num w:numId="91" w16cid:durableId="53243739">
    <w:abstractNumId w:val="136"/>
  </w:num>
  <w:num w:numId="92" w16cid:durableId="879711300">
    <w:abstractNumId w:val="142"/>
  </w:num>
  <w:num w:numId="93" w16cid:durableId="135029175">
    <w:abstractNumId w:val="121"/>
  </w:num>
  <w:num w:numId="94" w16cid:durableId="1153639639">
    <w:abstractNumId w:val="37"/>
  </w:num>
  <w:num w:numId="95" w16cid:durableId="274484641">
    <w:abstractNumId w:val="117"/>
  </w:num>
  <w:num w:numId="96" w16cid:durableId="1304314676">
    <w:abstractNumId w:val="105"/>
  </w:num>
  <w:num w:numId="97" w16cid:durableId="1718163310">
    <w:abstractNumId w:val="177"/>
  </w:num>
  <w:num w:numId="98" w16cid:durableId="941109088">
    <w:abstractNumId w:val="66"/>
  </w:num>
  <w:num w:numId="99" w16cid:durableId="825710900">
    <w:abstractNumId w:val="126"/>
  </w:num>
  <w:num w:numId="100" w16cid:durableId="1347515467">
    <w:abstractNumId w:val="135"/>
  </w:num>
  <w:num w:numId="101" w16cid:durableId="123352130">
    <w:abstractNumId w:val="89"/>
  </w:num>
  <w:num w:numId="102" w16cid:durableId="1768185319">
    <w:abstractNumId w:val="48"/>
  </w:num>
  <w:num w:numId="103" w16cid:durableId="1102917757">
    <w:abstractNumId w:val="46"/>
  </w:num>
  <w:num w:numId="104" w16cid:durableId="855967588">
    <w:abstractNumId w:val="36"/>
  </w:num>
  <w:num w:numId="105" w16cid:durableId="1599407741">
    <w:abstractNumId w:val="43"/>
  </w:num>
  <w:num w:numId="106" w16cid:durableId="1965887594">
    <w:abstractNumId w:val="129"/>
  </w:num>
  <w:num w:numId="107" w16cid:durableId="1469542782">
    <w:abstractNumId w:val="139"/>
  </w:num>
  <w:num w:numId="108" w16cid:durableId="1068839638">
    <w:abstractNumId w:val="88"/>
  </w:num>
  <w:num w:numId="109" w16cid:durableId="1634019046">
    <w:abstractNumId w:val="38"/>
  </w:num>
  <w:num w:numId="110" w16cid:durableId="1892232870">
    <w:abstractNumId w:val="80"/>
  </w:num>
  <w:num w:numId="111" w16cid:durableId="1138382321">
    <w:abstractNumId w:val="164"/>
  </w:num>
  <w:num w:numId="112" w16cid:durableId="1237203702">
    <w:abstractNumId w:val="61"/>
  </w:num>
  <w:num w:numId="113" w16cid:durableId="392699403">
    <w:abstractNumId w:val="85"/>
  </w:num>
  <w:num w:numId="114" w16cid:durableId="2035617274">
    <w:abstractNumId w:val="176"/>
  </w:num>
  <w:num w:numId="115" w16cid:durableId="608899546">
    <w:abstractNumId w:val="56"/>
  </w:num>
  <w:num w:numId="116" w16cid:durableId="2040347550">
    <w:abstractNumId w:val="69"/>
  </w:num>
  <w:num w:numId="117" w16cid:durableId="841700022">
    <w:abstractNumId w:val="41"/>
  </w:num>
  <w:num w:numId="118" w16cid:durableId="1657756803">
    <w:abstractNumId w:val="62"/>
  </w:num>
  <w:num w:numId="119" w16cid:durableId="650717197">
    <w:abstractNumId w:val="144"/>
  </w:num>
  <w:num w:numId="120" w16cid:durableId="756632450">
    <w:abstractNumId w:val="50"/>
  </w:num>
  <w:num w:numId="121" w16cid:durableId="1453133425">
    <w:abstractNumId w:val="100"/>
  </w:num>
  <w:num w:numId="122" w16cid:durableId="449474744">
    <w:abstractNumId w:val="160"/>
  </w:num>
  <w:num w:numId="123" w16cid:durableId="1965188022">
    <w:abstractNumId w:val="82"/>
  </w:num>
  <w:num w:numId="124" w16cid:durableId="569316054">
    <w:abstractNumId w:val="75"/>
  </w:num>
  <w:num w:numId="125" w16cid:durableId="1266352201">
    <w:abstractNumId w:val="52"/>
  </w:num>
  <w:num w:numId="126" w16cid:durableId="2145080604">
    <w:abstractNumId w:val="158"/>
  </w:num>
  <w:num w:numId="127" w16cid:durableId="743987505">
    <w:abstractNumId w:val="137"/>
  </w:num>
  <w:num w:numId="128" w16cid:durableId="680280152">
    <w:abstractNumId w:val="24"/>
  </w:num>
  <w:num w:numId="129" w16cid:durableId="2119985086">
    <w:abstractNumId w:val="163"/>
  </w:num>
  <w:num w:numId="130" w16cid:durableId="397554142">
    <w:abstractNumId w:val="27"/>
  </w:num>
  <w:num w:numId="131" w16cid:durableId="1910847534">
    <w:abstractNumId w:val="68"/>
  </w:num>
  <w:num w:numId="132" w16cid:durableId="102267424">
    <w:abstractNumId w:val="131"/>
  </w:num>
  <w:num w:numId="133" w16cid:durableId="285428074">
    <w:abstractNumId w:val="113"/>
  </w:num>
  <w:num w:numId="134" w16cid:durableId="439841753">
    <w:abstractNumId w:val="68"/>
    <w:lvlOverride w:ilvl="0">
      <w:startOverride w:val="1"/>
    </w:lvlOverride>
  </w:num>
  <w:num w:numId="135" w16cid:durableId="708800264">
    <w:abstractNumId w:val="94"/>
  </w:num>
  <w:num w:numId="136" w16cid:durableId="827288884">
    <w:abstractNumId w:val="116"/>
  </w:num>
  <w:num w:numId="137" w16cid:durableId="1867673577">
    <w:abstractNumId w:val="111"/>
  </w:num>
  <w:num w:numId="138" w16cid:durableId="174659863">
    <w:abstractNumId w:val="42"/>
  </w:num>
  <w:num w:numId="139" w16cid:durableId="103351410">
    <w:abstractNumId w:val="90"/>
  </w:num>
  <w:num w:numId="140" w16cid:durableId="1011180040">
    <w:abstractNumId w:val="19"/>
  </w:num>
  <w:num w:numId="141" w16cid:durableId="227769318">
    <w:abstractNumId w:val="57"/>
  </w:num>
  <w:num w:numId="142" w16cid:durableId="1474836148">
    <w:abstractNumId w:val="143"/>
  </w:num>
  <w:num w:numId="143" w16cid:durableId="1461413642">
    <w:abstractNumId w:val="122"/>
  </w:num>
  <w:num w:numId="144" w16cid:durableId="1619949584">
    <w:abstractNumId w:val="55"/>
  </w:num>
  <w:num w:numId="145" w16cid:durableId="1636985586">
    <w:abstractNumId w:val="132"/>
  </w:num>
  <w:num w:numId="146" w16cid:durableId="304164221">
    <w:abstractNumId w:val="132"/>
    <w:lvlOverride w:ilvl="0">
      <w:startOverride w:val="1"/>
    </w:lvlOverride>
  </w:num>
  <w:num w:numId="147" w16cid:durableId="1379627177">
    <w:abstractNumId w:val="132"/>
    <w:lvlOverride w:ilvl="0">
      <w:startOverride w:val="1"/>
    </w:lvlOverride>
  </w:num>
  <w:num w:numId="148" w16cid:durableId="1773165721">
    <w:abstractNumId w:val="132"/>
    <w:lvlOverride w:ilvl="0">
      <w:startOverride w:val="1"/>
    </w:lvlOverride>
  </w:num>
  <w:num w:numId="149" w16cid:durableId="1231623998">
    <w:abstractNumId w:val="73"/>
  </w:num>
  <w:num w:numId="150" w16cid:durableId="358433116">
    <w:abstractNumId w:val="153"/>
  </w:num>
  <w:num w:numId="151" w16cid:durableId="2053772692">
    <w:abstractNumId w:val="58"/>
  </w:num>
  <w:num w:numId="152" w16cid:durableId="2090535326">
    <w:abstractNumId w:val="31"/>
  </w:num>
  <w:num w:numId="153" w16cid:durableId="2086418744">
    <w:abstractNumId w:val="147"/>
  </w:num>
  <w:num w:numId="154" w16cid:durableId="783378864">
    <w:abstractNumId w:val="91"/>
  </w:num>
  <w:num w:numId="155" w16cid:durableId="664742974">
    <w:abstractNumId w:val="60"/>
  </w:num>
  <w:num w:numId="156" w16cid:durableId="247158818">
    <w:abstractNumId w:val="93"/>
  </w:num>
  <w:num w:numId="157" w16cid:durableId="1222904985">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574966629">
    <w:abstractNumId w:val="166"/>
  </w:num>
  <w:num w:numId="159" w16cid:durableId="1655647997">
    <w:abstractNumId w:val="127"/>
  </w:num>
  <w:num w:numId="160" w16cid:durableId="670763632">
    <w:abstractNumId w:val="47"/>
    <w:lvlOverride w:ilvl="0">
      <w:startOverride w:val="1"/>
    </w:lvlOverride>
    <w:lvlOverride w:ilvl="1">
      <w:startOverride w:val="1"/>
    </w:lvlOverride>
    <w:lvlOverride w:ilvl="2"/>
    <w:lvlOverride w:ilvl="3"/>
    <w:lvlOverride w:ilvl="4"/>
    <w:lvlOverride w:ilvl="5"/>
    <w:lvlOverride w:ilvl="6"/>
    <w:lvlOverride w:ilvl="7"/>
    <w:lvlOverride w:ilvl="8"/>
  </w:num>
  <w:num w:numId="161" w16cid:durableId="399181933">
    <w:abstractNumId w:val="17"/>
  </w:num>
  <w:num w:numId="162" w16cid:durableId="2073431316">
    <w:abstractNumId w:val="150"/>
  </w:num>
  <w:num w:numId="163" w16cid:durableId="765687897">
    <w:abstractNumId w:val="115"/>
  </w:num>
  <w:num w:numId="164" w16cid:durableId="1222717560">
    <w:abstractNumId w:val="74"/>
  </w:num>
  <w:num w:numId="165" w16cid:durableId="1051415915">
    <w:abstractNumId w:val="67"/>
  </w:num>
  <w:num w:numId="166" w16cid:durableId="1174884431">
    <w:abstractNumId w:val="51"/>
  </w:num>
  <w:num w:numId="167" w16cid:durableId="1762141454">
    <w:abstractNumId w:val="103"/>
    <w:lvlOverride w:ilvl="0">
      <w:startOverride w:val="1"/>
    </w:lvlOverride>
    <w:lvlOverride w:ilvl="1"/>
    <w:lvlOverride w:ilvl="2"/>
    <w:lvlOverride w:ilvl="3"/>
    <w:lvlOverride w:ilvl="4"/>
    <w:lvlOverride w:ilvl="5"/>
    <w:lvlOverride w:ilvl="6"/>
    <w:lvlOverride w:ilvl="7"/>
    <w:lvlOverride w:ilvl="8"/>
  </w:num>
  <w:num w:numId="168" w16cid:durableId="322272859">
    <w:abstractNumId w:val="79"/>
  </w:num>
  <w:num w:numId="169" w16cid:durableId="1040547824">
    <w:abstractNumId w:val="145"/>
  </w:num>
  <w:num w:numId="170" w16cid:durableId="609052848">
    <w:abstractNumId w:val="18"/>
  </w:num>
  <w:num w:numId="171" w16cid:durableId="1745906225">
    <w:abstractNumId w:val="54"/>
  </w:num>
  <w:num w:numId="172" w16cid:durableId="1223369686">
    <w:abstractNumId w:val="173"/>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6E"/>
    <w:rsid w:val="00000B59"/>
    <w:rsid w:val="00001F59"/>
    <w:rsid w:val="0000330C"/>
    <w:rsid w:val="00005B39"/>
    <w:rsid w:val="00006C07"/>
    <w:rsid w:val="00007048"/>
    <w:rsid w:val="00007D2A"/>
    <w:rsid w:val="00011BB7"/>
    <w:rsid w:val="00013ED1"/>
    <w:rsid w:val="000144ED"/>
    <w:rsid w:val="000145C6"/>
    <w:rsid w:val="00014697"/>
    <w:rsid w:val="00014A16"/>
    <w:rsid w:val="00016E21"/>
    <w:rsid w:val="000235E7"/>
    <w:rsid w:val="00024331"/>
    <w:rsid w:val="000266F3"/>
    <w:rsid w:val="0002772E"/>
    <w:rsid w:val="000278C2"/>
    <w:rsid w:val="0003013F"/>
    <w:rsid w:val="000303E8"/>
    <w:rsid w:val="000309B4"/>
    <w:rsid w:val="000335DF"/>
    <w:rsid w:val="00033B78"/>
    <w:rsid w:val="00035A0C"/>
    <w:rsid w:val="00037031"/>
    <w:rsid w:val="00041366"/>
    <w:rsid w:val="00042579"/>
    <w:rsid w:val="00043E11"/>
    <w:rsid w:val="000467B9"/>
    <w:rsid w:val="00047492"/>
    <w:rsid w:val="00051808"/>
    <w:rsid w:val="00051C31"/>
    <w:rsid w:val="00052E05"/>
    <w:rsid w:val="00053B43"/>
    <w:rsid w:val="0005403F"/>
    <w:rsid w:val="000542AE"/>
    <w:rsid w:val="00054503"/>
    <w:rsid w:val="00055437"/>
    <w:rsid w:val="00057C9E"/>
    <w:rsid w:val="0006083C"/>
    <w:rsid w:val="00060A38"/>
    <w:rsid w:val="00061533"/>
    <w:rsid w:val="0006272A"/>
    <w:rsid w:val="00062813"/>
    <w:rsid w:val="000634FE"/>
    <w:rsid w:val="0006360A"/>
    <w:rsid w:val="00063A6D"/>
    <w:rsid w:val="000650EC"/>
    <w:rsid w:val="00070158"/>
    <w:rsid w:val="00070D55"/>
    <w:rsid w:val="00071C8D"/>
    <w:rsid w:val="0007200F"/>
    <w:rsid w:val="00072B13"/>
    <w:rsid w:val="0007508D"/>
    <w:rsid w:val="00075C2D"/>
    <w:rsid w:val="00075DC1"/>
    <w:rsid w:val="00075E49"/>
    <w:rsid w:val="00076962"/>
    <w:rsid w:val="00080222"/>
    <w:rsid w:val="00081BE5"/>
    <w:rsid w:val="00082942"/>
    <w:rsid w:val="00083152"/>
    <w:rsid w:val="000838A7"/>
    <w:rsid w:val="00083EC6"/>
    <w:rsid w:val="000852A0"/>
    <w:rsid w:val="00090253"/>
    <w:rsid w:val="00090FFF"/>
    <w:rsid w:val="00093508"/>
    <w:rsid w:val="00093577"/>
    <w:rsid w:val="00093DD0"/>
    <w:rsid w:val="00094E7E"/>
    <w:rsid w:val="00095333"/>
    <w:rsid w:val="00095B7C"/>
    <w:rsid w:val="0009686A"/>
    <w:rsid w:val="0009709F"/>
    <w:rsid w:val="000A103E"/>
    <w:rsid w:val="000A138E"/>
    <w:rsid w:val="000A3819"/>
    <w:rsid w:val="000A3B25"/>
    <w:rsid w:val="000A4B21"/>
    <w:rsid w:val="000A4EA7"/>
    <w:rsid w:val="000A6185"/>
    <w:rsid w:val="000B0414"/>
    <w:rsid w:val="000B244D"/>
    <w:rsid w:val="000B25F8"/>
    <w:rsid w:val="000B2829"/>
    <w:rsid w:val="000B71CE"/>
    <w:rsid w:val="000B7289"/>
    <w:rsid w:val="000C0511"/>
    <w:rsid w:val="000C2D11"/>
    <w:rsid w:val="000C5048"/>
    <w:rsid w:val="000C602B"/>
    <w:rsid w:val="000C653A"/>
    <w:rsid w:val="000C6C41"/>
    <w:rsid w:val="000D2500"/>
    <w:rsid w:val="000D3839"/>
    <w:rsid w:val="000D3B1A"/>
    <w:rsid w:val="000D4857"/>
    <w:rsid w:val="000D63E4"/>
    <w:rsid w:val="000E02EC"/>
    <w:rsid w:val="000E2E4D"/>
    <w:rsid w:val="000E33C7"/>
    <w:rsid w:val="000E35B0"/>
    <w:rsid w:val="000E54DD"/>
    <w:rsid w:val="000E5D40"/>
    <w:rsid w:val="000E6688"/>
    <w:rsid w:val="000E7868"/>
    <w:rsid w:val="000E7E4F"/>
    <w:rsid w:val="000F0F47"/>
    <w:rsid w:val="000F0F63"/>
    <w:rsid w:val="000F2629"/>
    <w:rsid w:val="000F3093"/>
    <w:rsid w:val="000F32CA"/>
    <w:rsid w:val="000F39CE"/>
    <w:rsid w:val="000F3E1E"/>
    <w:rsid w:val="000F4A0F"/>
    <w:rsid w:val="000F66B1"/>
    <w:rsid w:val="000F7015"/>
    <w:rsid w:val="000F79FC"/>
    <w:rsid w:val="000F7DEE"/>
    <w:rsid w:val="0010089D"/>
    <w:rsid w:val="0010207C"/>
    <w:rsid w:val="001024BD"/>
    <w:rsid w:val="001028C9"/>
    <w:rsid w:val="00105AC9"/>
    <w:rsid w:val="0010666C"/>
    <w:rsid w:val="00106BB7"/>
    <w:rsid w:val="0010773F"/>
    <w:rsid w:val="00107A48"/>
    <w:rsid w:val="00107F80"/>
    <w:rsid w:val="00110A56"/>
    <w:rsid w:val="00110E1C"/>
    <w:rsid w:val="001113FA"/>
    <w:rsid w:val="001116BB"/>
    <w:rsid w:val="00113C3C"/>
    <w:rsid w:val="00114650"/>
    <w:rsid w:val="0011497B"/>
    <w:rsid w:val="00116CBA"/>
    <w:rsid w:val="00121043"/>
    <w:rsid w:val="00122A51"/>
    <w:rsid w:val="00123844"/>
    <w:rsid w:val="00123DA8"/>
    <w:rsid w:val="00124251"/>
    <w:rsid w:val="001252C2"/>
    <w:rsid w:val="00125CD6"/>
    <w:rsid w:val="00125F4F"/>
    <w:rsid w:val="00126270"/>
    <w:rsid w:val="001266DB"/>
    <w:rsid w:val="00126DE1"/>
    <w:rsid w:val="0012720D"/>
    <w:rsid w:val="001272BF"/>
    <w:rsid w:val="00130DD8"/>
    <w:rsid w:val="00133EBB"/>
    <w:rsid w:val="00134D81"/>
    <w:rsid w:val="001356A7"/>
    <w:rsid w:val="001370CE"/>
    <w:rsid w:val="00141057"/>
    <w:rsid w:val="0014118D"/>
    <w:rsid w:val="00143ED7"/>
    <w:rsid w:val="00144F2D"/>
    <w:rsid w:val="001452F6"/>
    <w:rsid w:val="001504B6"/>
    <w:rsid w:val="00150623"/>
    <w:rsid w:val="001516CD"/>
    <w:rsid w:val="0015330A"/>
    <w:rsid w:val="00154407"/>
    <w:rsid w:val="00154A9C"/>
    <w:rsid w:val="001619D7"/>
    <w:rsid w:val="00162259"/>
    <w:rsid w:val="00162CE6"/>
    <w:rsid w:val="001637EE"/>
    <w:rsid w:val="001638CA"/>
    <w:rsid w:val="00163A4F"/>
    <w:rsid w:val="00163A56"/>
    <w:rsid w:val="00163E76"/>
    <w:rsid w:val="00164E7F"/>
    <w:rsid w:val="00165984"/>
    <w:rsid w:val="00166CB7"/>
    <w:rsid w:val="001707EC"/>
    <w:rsid w:val="00172AB7"/>
    <w:rsid w:val="00173385"/>
    <w:rsid w:val="0017346D"/>
    <w:rsid w:val="00176C21"/>
    <w:rsid w:val="00176C9C"/>
    <w:rsid w:val="00176D43"/>
    <w:rsid w:val="0017706F"/>
    <w:rsid w:val="00177445"/>
    <w:rsid w:val="0018076E"/>
    <w:rsid w:val="00181B7E"/>
    <w:rsid w:val="00183C6A"/>
    <w:rsid w:val="0018559D"/>
    <w:rsid w:val="00186CC4"/>
    <w:rsid w:val="001879A2"/>
    <w:rsid w:val="00187D8E"/>
    <w:rsid w:val="00191A15"/>
    <w:rsid w:val="00192E65"/>
    <w:rsid w:val="001946AC"/>
    <w:rsid w:val="00196A98"/>
    <w:rsid w:val="00197008"/>
    <w:rsid w:val="001A042B"/>
    <w:rsid w:val="001A1EB5"/>
    <w:rsid w:val="001A2030"/>
    <w:rsid w:val="001A662C"/>
    <w:rsid w:val="001A6C53"/>
    <w:rsid w:val="001A77E7"/>
    <w:rsid w:val="001B1260"/>
    <w:rsid w:val="001B12F0"/>
    <w:rsid w:val="001B26F8"/>
    <w:rsid w:val="001B2775"/>
    <w:rsid w:val="001B43C4"/>
    <w:rsid w:val="001B5A7D"/>
    <w:rsid w:val="001B7661"/>
    <w:rsid w:val="001B79BA"/>
    <w:rsid w:val="001C0387"/>
    <w:rsid w:val="001C2179"/>
    <w:rsid w:val="001C3763"/>
    <w:rsid w:val="001C4BFD"/>
    <w:rsid w:val="001C51C5"/>
    <w:rsid w:val="001C5E61"/>
    <w:rsid w:val="001C6CA5"/>
    <w:rsid w:val="001C72D8"/>
    <w:rsid w:val="001D0E90"/>
    <w:rsid w:val="001D14C2"/>
    <w:rsid w:val="001D1EE6"/>
    <w:rsid w:val="001D4D19"/>
    <w:rsid w:val="001D72F3"/>
    <w:rsid w:val="001E54C1"/>
    <w:rsid w:val="001E62A6"/>
    <w:rsid w:val="001F239D"/>
    <w:rsid w:val="001F2A72"/>
    <w:rsid w:val="001F346E"/>
    <w:rsid w:val="001F3D99"/>
    <w:rsid w:val="001F40E3"/>
    <w:rsid w:val="001F4333"/>
    <w:rsid w:val="001F5F48"/>
    <w:rsid w:val="001F6C30"/>
    <w:rsid w:val="001F6EB2"/>
    <w:rsid w:val="001F6FD0"/>
    <w:rsid w:val="001F7040"/>
    <w:rsid w:val="001F7F7A"/>
    <w:rsid w:val="00200130"/>
    <w:rsid w:val="00202965"/>
    <w:rsid w:val="00204652"/>
    <w:rsid w:val="0020523E"/>
    <w:rsid w:val="00205543"/>
    <w:rsid w:val="00205D09"/>
    <w:rsid w:val="00205DE7"/>
    <w:rsid w:val="00207578"/>
    <w:rsid w:val="00207731"/>
    <w:rsid w:val="00207B11"/>
    <w:rsid w:val="00211901"/>
    <w:rsid w:val="002119FC"/>
    <w:rsid w:val="00215F54"/>
    <w:rsid w:val="00220693"/>
    <w:rsid w:val="00223278"/>
    <w:rsid w:val="00223696"/>
    <w:rsid w:val="00223B24"/>
    <w:rsid w:val="00224A7A"/>
    <w:rsid w:val="0022621F"/>
    <w:rsid w:val="002264E1"/>
    <w:rsid w:val="00227535"/>
    <w:rsid w:val="00227882"/>
    <w:rsid w:val="00227D64"/>
    <w:rsid w:val="002301B2"/>
    <w:rsid w:val="0023024F"/>
    <w:rsid w:val="002312D6"/>
    <w:rsid w:val="00232934"/>
    <w:rsid w:val="00234129"/>
    <w:rsid w:val="002345B1"/>
    <w:rsid w:val="00237783"/>
    <w:rsid w:val="00240AC6"/>
    <w:rsid w:val="002411A1"/>
    <w:rsid w:val="00241BFB"/>
    <w:rsid w:val="002426D5"/>
    <w:rsid w:val="00243A4D"/>
    <w:rsid w:val="002445A3"/>
    <w:rsid w:val="00245B9B"/>
    <w:rsid w:val="00245EE9"/>
    <w:rsid w:val="002469E4"/>
    <w:rsid w:val="00246A35"/>
    <w:rsid w:val="00251447"/>
    <w:rsid w:val="002527E6"/>
    <w:rsid w:val="00254318"/>
    <w:rsid w:val="0025453A"/>
    <w:rsid w:val="00254B56"/>
    <w:rsid w:val="00255181"/>
    <w:rsid w:val="00263658"/>
    <w:rsid w:val="00263CB0"/>
    <w:rsid w:val="002655C2"/>
    <w:rsid w:val="00265E03"/>
    <w:rsid w:val="0026600A"/>
    <w:rsid w:val="0026614B"/>
    <w:rsid w:val="00271124"/>
    <w:rsid w:val="0027420B"/>
    <w:rsid w:val="002755BA"/>
    <w:rsid w:val="0028002A"/>
    <w:rsid w:val="0028013D"/>
    <w:rsid w:val="0028373B"/>
    <w:rsid w:val="002846E9"/>
    <w:rsid w:val="002855AB"/>
    <w:rsid w:val="00286FDB"/>
    <w:rsid w:val="002874A1"/>
    <w:rsid w:val="002915AE"/>
    <w:rsid w:val="00291A18"/>
    <w:rsid w:val="00294EA2"/>
    <w:rsid w:val="00294F52"/>
    <w:rsid w:val="00295DD7"/>
    <w:rsid w:val="00296A67"/>
    <w:rsid w:val="002970C1"/>
    <w:rsid w:val="002A1913"/>
    <w:rsid w:val="002A196D"/>
    <w:rsid w:val="002A444E"/>
    <w:rsid w:val="002A5367"/>
    <w:rsid w:val="002A54F6"/>
    <w:rsid w:val="002A642B"/>
    <w:rsid w:val="002A7B84"/>
    <w:rsid w:val="002B15EA"/>
    <w:rsid w:val="002B182A"/>
    <w:rsid w:val="002B2A19"/>
    <w:rsid w:val="002B5940"/>
    <w:rsid w:val="002B59F6"/>
    <w:rsid w:val="002B7651"/>
    <w:rsid w:val="002B77A2"/>
    <w:rsid w:val="002C0BF9"/>
    <w:rsid w:val="002C0D66"/>
    <w:rsid w:val="002C224D"/>
    <w:rsid w:val="002C26DC"/>
    <w:rsid w:val="002C2F51"/>
    <w:rsid w:val="002C356E"/>
    <w:rsid w:val="002C3745"/>
    <w:rsid w:val="002C4ED4"/>
    <w:rsid w:val="002C5F44"/>
    <w:rsid w:val="002C6A13"/>
    <w:rsid w:val="002D0A53"/>
    <w:rsid w:val="002D0CE9"/>
    <w:rsid w:val="002D31B8"/>
    <w:rsid w:val="002D3924"/>
    <w:rsid w:val="002D4C8C"/>
    <w:rsid w:val="002D4E6F"/>
    <w:rsid w:val="002D60C3"/>
    <w:rsid w:val="002D722D"/>
    <w:rsid w:val="002D726A"/>
    <w:rsid w:val="002E13CC"/>
    <w:rsid w:val="002E4944"/>
    <w:rsid w:val="002E4D41"/>
    <w:rsid w:val="002E57C8"/>
    <w:rsid w:val="002E6471"/>
    <w:rsid w:val="002E6F37"/>
    <w:rsid w:val="002F1079"/>
    <w:rsid w:val="002F2BFD"/>
    <w:rsid w:val="002F3908"/>
    <w:rsid w:val="002F4711"/>
    <w:rsid w:val="002F4854"/>
    <w:rsid w:val="002F49A2"/>
    <w:rsid w:val="002F5EAB"/>
    <w:rsid w:val="002F7794"/>
    <w:rsid w:val="0030358F"/>
    <w:rsid w:val="003061BF"/>
    <w:rsid w:val="00310261"/>
    <w:rsid w:val="00311898"/>
    <w:rsid w:val="00311972"/>
    <w:rsid w:val="00311E60"/>
    <w:rsid w:val="00312028"/>
    <w:rsid w:val="003127FA"/>
    <w:rsid w:val="00313026"/>
    <w:rsid w:val="00313945"/>
    <w:rsid w:val="0031522B"/>
    <w:rsid w:val="00315429"/>
    <w:rsid w:val="00316BC3"/>
    <w:rsid w:val="00317139"/>
    <w:rsid w:val="0031721A"/>
    <w:rsid w:val="003203EB"/>
    <w:rsid w:val="00320954"/>
    <w:rsid w:val="00320A60"/>
    <w:rsid w:val="0032205B"/>
    <w:rsid w:val="00322CBB"/>
    <w:rsid w:val="00323536"/>
    <w:rsid w:val="003262A5"/>
    <w:rsid w:val="003263CF"/>
    <w:rsid w:val="003274C7"/>
    <w:rsid w:val="00333540"/>
    <w:rsid w:val="003341C0"/>
    <w:rsid w:val="00334C39"/>
    <w:rsid w:val="00336912"/>
    <w:rsid w:val="003418C5"/>
    <w:rsid w:val="00341AD7"/>
    <w:rsid w:val="00341B11"/>
    <w:rsid w:val="00341FD2"/>
    <w:rsid w:val="003427EC"/>
    <w:rsid w:val="0034453D"/>
    <w:rsid w:val="003452C6"/>
    <w:rsid w:val="00345D59"/>
    <w:rsid w:val="003470FC"/>
    <w:rsid w:val="0035136B"/>
    <w:rsid w:val="003539AA"/>
    <w:rsid w:val="00353F7F"/>
    <w:rsid w:val="0035400F"/>
    <w:rsid w:val="003544EA"/>
    <w:rsid w:val="003564D8"/>
    <w:rsid w:val="00356AC5"/>
    <w:rsid w:val="00357322"/>
    <w:rsid w:val="00357EC4"/>
    <w:rsid w:val="00360120"/>
    <w:rsid w:val="00362A3B"/>
    <w:rsid w:val="00363C58"/>
    <w:rsid w:val="00363DD6"/>
    <w:rsid w:val="0036452A"/>
    <w:rsid w:val="00365891"/>
    <w:rsid w:val="0036674B"/>
    <w:rsid w:val="00367020"/>
    <w:rsid w:val="00374FFA"/>
    <w:rsid w:val="00376C95"/>
    <w:rsid w:val="003774C3"/>
    <w:rsid w:val="00377A6A"/>
    <w:rsid w:val="00377C38"/>
    <w:rsid w:val="00380F91"/>
    <w:rsid w:val="00381710"/>
    <w:rsid w:val="00381873"/>
    <w:rsid w:val="003827AB"/>
    <w:rsid w:val="00384190"/>
    <w:rsid w:val="003849DE"/>
    <w:rsid w:val="00386B42"/>
    <w:rsid w:val="003900A6"/>
    <w:rsid w:val="00391982"/>
    <w:rsid w:val="00392173"/>
    <w:rsid w:val="003925F9"/>
    <w:rsid w:val="00394853"/>
    <w:rsid w:val="003965D3"/>
    <w:rsid w:val="00397919"/>
    <w:rsid w:val="003A070B"/>
    <w:rsid w:val="003A1E90"/>
    <w:rsid w:val="003A290D"/>
    <w:rsid w:val="003A2F66"/>
    <w:rsid w:val="003A410F"/>
    <w:rsid w:val="003A67FE"/>
    <w:rsid w:val="003A6F05"/>
    <w:rsid w:val="003B2580"/>
    <w:rsid w:val="003B308D"/>
    <w:rsid w:val="003B3839"/>
    <w:rsid w:val="003B3D2D"/>
    <w:rsid w:val="003B4A31"/>
    <w:rsid w:val="003B542D"/>
    <w:rsid w:val="003B582B"/>
    <w:rsid w:val="003C102D"/>
    <w:rsid w:val="003C1C43"/>
    <w:rsid w:val="003C2624"/>
    <w:rsid w:val="003C39DF"/>
    <w:rsid w:val="003C48E5"/>
    <w:rsid w:val="003C511F"/>
    <w:rsid w:val="003C55BD"/>
    <w:rsid w:val="003C5E7C"/>
    <w:rsid w:val="003C6BF7"/>
    <w:rsid w:val="003C6C17"/>
    <w:rsid w:val="003C7834"/>
    <w:rsid w:val="003C7BA6"/>
    <w:rsid w:val="003D05B3"/>
    <w:rsid w:val="003D177B"/>
    <w:rsid w:val="003D1C6B"/>
    <w:rsid w:val="003D1F2C"/>
    <w:rsid w:val="003D4109"/>
    <w:rsid w:val="003D61BA"/>
    <w:rsid w:val="003D7FB6"/>
    <w:rsid w:val="003E0C98"/>
    <w:rsid w:val="003E2416"/>
    <w:rsid w:val="003E287C"/>
    <w:rsid w:val="003E47C3"/>
    <w:rsid w:val="003E592E"/>
    <w:rsid w:val="003E5D31"/>
    <w:rsid w:val="003E5D3E"/>
    <w:rsid w:val="003E64FC"/>
    <w:rsid w:val="003E7576"/>
    <w:rsid w:val="003F1F0A"/>
    <w:rsid w:val="003F1F4E"/>
    <w:rsid w:val="003F25BA"/>
    <w:rsid w:val="003F2B36"/>
    <w:rsid w:val="003F4242"/>
    <w:rsid w:val="003F5102"/>
    <w:rsid w:val="003F70B9"/>
    <w:rsid w:val="0040162E"/>
    <w:rsid w:val="0040298D"/>
    <w:rsid w:val="00404FEA"/>
    <w:rsid w:val="00406F62"/>
    <w:rsid w:val="004072B6"/>
    <w:rsid w:val="00407682"/>
    <w:rsid w:val="0041106D"/>
    <w:rsid w:val="004120AA"/>
    <w:rsid w:val="00412D70"/>
    <w:rsid w:val="004130BB"/>
    <w:rsid w:val="004144DB"/>
    <w:rsid w:val="00414E05"/>
    <w:rsid w:val="00416CA2"/>
    <w:rsid w:val="00420BB8"/>
    <w:rsid w:val="004212B6"/>
    <w:rsid w:val="004212D2"/>
    <w:rsid w:val="004241B8"/>
    <w:rsid w:val="00424FC7"/>
    <w:rsid w:val="00425A4D"/>
    <w:rsid w:val="00426E53"/>
    <w:rsid w:val="00427F30"/>
    <w:rsid w:val="00434935"/>
    <w:rsid w:val="004350B0"/>
    <w:rsid w:val="00435794"/>
    <w:rsid w:val="00437303"/>
    <w:rsid w:val="00437D41"/>
    <w:rsid w:val="004423FB"/>
    <w:rsid w:val="00444630"/>
    <w:rsid w:val="00444DB0"/>
    <w:rsid w:val="004462D9"/>
    <w:rsid w:val="00446562"/>
    <w:rsid w:val="00446C23"/>
    <w:rsid w:val="00446E2A"/>
    <w:rsid w:val="004473D4"/>
    <w:rsid w:val="00447D74"/>
    <w:rsid w:val="004502B8"/>
    <w:rsid w:val="00452038"/>
    <w:rsid w:val="00452505"/>
    <w:rsid w:val="00454439"/>
    <w:rsid w:val="004556F8"/>
    <w:rsid w:val="004561DC"/>
    <w:rsid w:val="00463662"/>
    <w:rsid w:val="0046368C"/>
    <w:rsid w:val="0046446F"/>
    <w:rsid w:val="00464500"/>
    <w:rsid w:val="004651F4"/>
    <w:rsid w:val="00465908"/>
    <w:rsid w:val="00466FD9"/>
    <w:rsid w:val="00470BCC"/>
    <w:rsid w:val="00476183"/>
    <w:rsid w:val="004770EC"/>
    <w:rsid w:val="00480401"/>
    <w:rsid w:val="00480480"/>
    <w:rsid w:val="004804B1"/>
    <w:rsid w:val="004815D4"/>
    <w:rsid w:val="00481DC1"/>
    <w:rsid w:val="00481FF8"/>
    <w:rsid w:val="004827A9"/>
    <w:rsid w:val="004828BB"/>
    <w:rsid w:val="00483D43"/>
    <w:rsid w:val="00485742"/>
    <w:rsid w:val="00485F51"/>
    <w:rsid w:val="004866A8"/>
    <w:rsid w:val="00486C34"/>
    <w:rsid w:val="004875EB"/>
    <w:rsid w:val="0049051C"/>
    <w:rsid w:val="00490593"/>
    <w:rsid w:val="00495C28"/>
    <w:rsid w:val="004960F7"/>
    <w:rsid w:val="00496825"/>
    <w:rsid w:val="00496CA7"/>
    <w:rsid w:val="0049768C"/>
    <w:rsid w:val="004A058A"/>
    <w:rsid w:val="004A06BA"/>
    <w:rsid w:val="004A14D4"/>
    <w:rsid w:val="004A1A9F"/>
    <w:rsid w:val="004A4C1E"/>
    <w:rsid w:val="004A5413"/>
    <w:rsid w:val="004A6424"/>
    <w:rsid w:val="004A68E1"/>
    <w:rsid w:val="004B01A0"/>
    <w:rsid w:val="004B05C3"/>
    <w:rsid w:val="004B209D"/>
    <w:rsid w:val="004B63F0"/>
    <w:rsid w:val="004B696F"/>
    <w:rsid w:val="004B74AB"/>
    <w:rsid w:val="004C02CA"/>
    <w:rsid w:val="004C1ABD"/>
    <w:rsid w:val="004C243E"/>
    <w:rsid w:val="004C36FF"/>
    <w:rsid w:val="004C3EDF"/>
    <w:rsid w:val="004C4872"/>
    <w:rsid w:val="004C5287"/>
    <w:rsid w:val="004C5D8E"/>
    <w:rsid w:val="004C5F6C"/>
    <w:rsid w:val="004C65FF"/>
    <w:rsid w:val="004C6C4F"/>
    <w:rsid w:val="004C75B1"/>
    <w:rsid w:val="004D1DD4"/>
    <w:rsid w:val="004D3CFD"/>
    <w:rsid w:val="004D43AB"/>
    <w:rsid w:val="004D4722"/>
    <w:rsid w:val="004D4E2B"/>
    <w:rsid w:val="004D5E10"/>
    <w:rsid w:val="004D7061"/>
    <w:rsid w:val="004E2022"/>
    <w:rsid w:val="004E30DB"/>
    <w:rsid w:val="004E39B9"/>
    <w:rsid w:val="004E3F2D"/>
    <w:rsid w:val="004E4BBC"/>
    <w:rsid w:val="004E52ED"/>
    <w:rsid w:val="004E6460"/>
    <w:rsid w:val="004E7A42"/>
    <w:rsid w:val="004F106E"/>
    <w:rsid w:val="004F1CDD"/>
    <w:rsid w:val="004F1EB4"/>
    <w:rsid w:val="004F5DF0"/>
    <w:rsid w:val="004F6C75"/>
    <w:rsid w:val="004F776C"/>
    <w:rsid w:val="00501F17"/>
    <w:rsid w:val="005022C8"/>
    <w:rsid w:val="00502563"/>
    <w:rsid w:val="00504FBD"/>
    <w:rsid w:val="005070F4"/>
    <w:rsid w:val="00507204"/>
    <w:rsid w:val="00510F94"/>
    <w:rsid w:val="005119D5"/>
    <w:rsid w:val="00511ACD"/>
    <w:rsid w:val="005124D5"/>
    <w:rsid w:val="0051259C"/>
    <w:rsid w:val="00513193"/>
    <w:rsid w:val="00513DAB"/>
    <w:rsid w:val="00514D80"/>
    <w:rsid w:val="00515C91"/>
    <w:rsid w:val="005177D8"/>
    <w:rsid w:val="00521457"/>
    <w:rsid w:val="00522F27"/>
    <w:rsid w:val="00525A72"/>
    <w:rsid w:val="0052778E"/>
    <w:rsid w:val="00527D39"/>
    <w:rsid w:val="00530588"/>
    <w:rsid w:val="005305D9"/>
    <w:rsid w:val="005308DF"/>
    <w:rsid w:val="00531E9B"/>
    <w:rsid w:val="005327C4"/>
    <w:rsid w:val="00532D9C"/>
    <w:rsid w:val="00535521"/>
    <w:rsid w:val="00535A49"/>
    <w:rsid w:val="00536481"/>
    <w:rsid w:val="00536554"/>
    <w:rsid w:val="005366EE"/>
    <w:rsid w:val="00537B20"/>
    <w:rsid w:val="00540C59"/>
    <w:rsid w:val="005413F7"/>
    <w:rsid w:val="00541F8C"/>
    <w:rsid w:val="00542A04"/>
    <w:rsid w:val="00545FF3"/>
    <w:rsid w:val="0054794C"/>
    <w:rsid w:val="0055031C"/>
    <w:rsid w:val="00550609"/>
    <w:rsid w:val="00551ED5"/>
    <w:rsid w:val="00553FCE"/>
    <w:rsid w:val="0055473D"/>
    <w:rsid w:val="00554BDD"/>
    <w:rsid w:val="0055776C"/>
    <w:rsid w:val="00560285"/>
    <w:rsid w:val="00562FA5"/>
    <w:rsid w:val="0056353E"/>
    <w:rsid w:val="00563DCE"/>
    <w:rsid w:val="00564B36"/>
    <w:rsid w:val="00565441"/>
    <w:rsid w:val="005663B6"/>
    <w:rsid w:val="005702D6"/>
    <w:rsid w:val="00571253"/>
    <w:rsid w:val="00572E41"/>
    <w:rsid w:val="005738C1"/>
    <w:rsid w:val="005740C6"/>
    <w:rsid w:val="00574A83"/>
    <w:rsid w:val="00575A0D"/>
    <w:rsid w:val="00576260"/>
    <w:rsid w:val="0057732B"/>
    <w:rsid w:val="00577641"/>
    <w:rsid w:val="005803A4"/>
    <w:rsid w:val="005820E4"/>
    <w:rsid w:val="00582521"/>
    <w:rsid w:val="005825FB"/>
    <w:rsid w:val="005834C6"/>
    <w:rsid w:val="00583882"/>
    <w:rsid w:val="00583BAB"/>
    <w:rsid w:val="00584CA0"/>
    <w:rsid w:val="00585FE3"/>
    <w:rsid w:val="005931A8"/>
    <w:rsid w:val="00594378"/>
    <w:rsid w:val="00594EB8"/>
    <w:rsid w:val="005952A8"/>
    <w:rsid w:val="00595540"/>
    <w:rsid w:val="00596CFF"/>
    <w:rsid w:val="005A012C"/>
    <w:rsid w:val="005A1EDA"/>
    <w:rsid w:val="005A2373"/>
    <w:rsid w:val="005A4ABE"/>
    <w:rsid w:val="005A4E0E"/>
    <w:rsid w:val="005A5893"/>
    <w:rsid w:val="005A6278"/>
    <w:rsid w:val="005A71AF"/>
    <w:rsid w:val="005B2A79"/>
    <w:rsid w:val="005B37CA"/>
    <w:rsid w:val="005B455D"/>
    <w:rsid w:val="005B4ED0"/>
    <w:rsid w:val="005B59FF"/>
    <w:rsid w:val="005B6B1D"/>
    <w:rsid w:val="005B6C55"/>
    <w:rsid w:val="005B6F48"/>
    <w:rsid w:val="005B70C6"/>
    <w:rsid w:val="005B722A"/>
    <w:rsid w:val="005B7C72"/>
    <w:rsid w:val="005C0A03"/>
    <w:rsid w:val="005C1A49"/>
    <w:rsid w:val="005C205A"/>
    <w:rsid w:val="005C215F"/>
    <w:rsid w:val="005C21CB"/>
    <w:rsid w:val="005C314D"/>
    <w:rsid w:val="005C3564"/>
    <w:rsid w:val="005C38C6"/>
    <w:rsid w:val="005C5550"/>
    <w:rsid w:val="005C5B4F"/>
    <w:rsid w:val="005C5C92"/>
    <w:rsid w:val="005C6D34"/>
    <w:rsid w:val="005D350C"/>
    <w:rsid w:val="005D478C"/>
    <w:rsid w:val="005D52CE"/>
    <w:rsid w:val="005E1129"/>
    <w:rsid w:val="005E1C1D"/>
    <w:rsid w:val="005E2623"/>
    <w:rsid w:val="005E424F"/>
    <w:rsid w:val="005E45D2"/>
    <w:rsid w:val="005E50A8"/>
    <w:rsid w:val="005E6063"/>
    <w:rsid w:val="005E7D98"/>
    <w:rsid w:val="005F1951"/>
    <w:rsid w:val="005F4A97"/>
    <w:rsid w:val="005F563C"/>
    <w:rsid w:val="005F5E74"/>
    <w:rsid w:val="005F638C"/>
    <w:rsid w:val="005F7122"/>
    <w:rsid w:val="00600494"/>
    <w:rsid w:val="006006EB"/>
    <w:rsid w:val="00600D49"/>
    <w:rsid w:val="0060113A"/>
    <w:rsid w:val="00601226"/>
    <w:rsid w:val="006018E6"/>
    <w:rsid w:val="00601C72"/>
    <w:rsid w:val="006020DB"/>
    <w:rsid w:val="00602599"/>
    <w:rsid w:val="00604EF3"/>
    <w:rsid w:val="00604F14"/>
    <w:rsid w:val="006055C3"/>
    <w:rsid w:val="00606B64"/>
    <w:rsid w:val="00607349"/>
    <w:rsid w:val="0061008D"/>
    <w:rsid w:val="00610F4B"/>
    <w:rsid w:val="00611353"/>
    <w:rsid w:val="00613CFB"/>
    <w:rsid w:val="00617380"/>
    <w:rsid w:val="00617520"/>
    <w:rsid w:val="00621774"/>
    <w:rsid w:val="00622C84"/>
    <w:rsid w:val="00623825"/>
    <w:rsid w:val="00625260"/>
    <w:rsid w:val="00625588"/>
    <w:rsid w:val="00626EF7"/>
    <w:rsid w:val="00626F17"/>
    <w:rsid w:val="0062726E"/>
    <w:rsid w:val="00630EBC"/>
    <w:rsid w:val="0063101B"/>
    <w:rsid w:val="006322EC"/>
    <w:rsid w:val="0063262E"/>
    <w:rsid w:val="00632D1C"/>
    <w:rsid w:val="00633B2E"/>
    <w:rsid w:val="00635708"/>
    <w:rsid w:val="00635861"/>
    <w:rsid w:val="006359C3"/>
    <w:rsid w:val="006371E7"/>
    <w:rsid w:val="00637422"/>
    <w:rsid w:val="00643549"/>
    <w:rsid w:val="00644158"/>
    <w:rsid w:val="00644374"/>
    <w:rsid w:val="00647BDE"/>
    <w:rsid w:val="00651312"/>
    <w:rsid w:val="006523DD"/>
    <w:rsid w:val="006526F8"/>
    <w:rsid w:val="00652B0F"/>
    <w:rsid w:val="00653503"/>
    <w:rsid w:val="0065354F"/>
    <w:rsid w:val="00654147"/>
    <w:rsid w:val="00654598"/>
    <w:rsid w:val="006546EE"/>
    <w:rsid w:val="006548E4"/>
    <w:rsid w:val="00654E64"/>
    <w:rsid w:val="00655084"/>
    <w:rsid w:val="006568F0"/>
    <w:rsid w:val="006570AB"/>
    <w:rsid w:val="00657583"/>
    <w:rsid w:val="0066361C"/>
    <w:rsid w:val="00663716"/>
    <w:rsid w:val="00663A04"/>
    <w:rsid w:val="0066566C"/>
    <w:rsid w:val="00665B12"/>
    <w:rsid w:val="00667677"/>
    <w:rsid w:val="006676F9"/>
    <w:rsid w:val="00667744"/>
    <w:rsid w:val="00667A1C"/>
    <w:rsid w:val="00667AD3"/>
    <w:rsid w:val="00667D30"/>
    <w:rsid w:val="00672CC5"/>
    <w:rsid w:val="00673A0D"/>
    <w:rsid w:val="00676CE1"/>
    <w:rsid w:val="00676CE2"/>
    <w:rsid w:val="0067722E"/>
    <w:rsid w:val="006807EC"/>
    <w:rsid w:val="00680B3A"/>
    <w:rsid w:val="00680E76"/>
    <w:rsid w:val="0068244D"/>
    <w:rsid w:val="00686D44"/>
    <w:rsid w:val="006909BC"/>
    <w:rsid w:val="00692124"/>
    <w:rsid w:val="0069394A"/>
    <w:rsid w:val="00694E41"/>
    <w:rsid w:val="00694FB5"/>
    <w:rsid w:val="006955F4"/>
    <w:rsid w:val="00695668"/>
    <w:rsid w:val="006A309D"/>
    <w:rsid w:val="006A4465"/>
    <w:rsid w:val="006A65F3"/>
    <w:rsid w:val="006A7057"/>
    <w:rsid w:val="006A70CB"/>
    <w:rsid w:val="006B0718"/>
    <w:rsid w:val="006B1336"/>
    <w:rsid w:val="006B2ECB"/>
    <w:rsid w:val="006B2F95"/>
    <w:rsid w:val="006B38F3"/>
    <w:rsid w:val="006B3BA7"/>
    <w:rsid w:val="006B4C92"/>
    <w:rsid w:val="006B591C"/>
    <w:rsid w:val="006B5F7A"/>
    <w:rsid w:val="006C0070"/>
    <w:rsid w:val="006C0707"/>
    <w:rsid w:val="006C182C"/>
    <w:rsid w:val="006C255E"/>
    <w:rsid w:val="006C2B63"/>
    <w:rsid w:val="006C4CE1"/>
    <w:rsid w:val="006C4CF7"/>
    <w:rsid w:val="006C4E45"/>
    <w:rsid w:val="006C6743"/>
    <w:rsid w:val="006D0605"/>
    <w:rsid w:val="006D20E5"/>
    <w:rsid w:val="006D2796"/>
    <w:rsid w:val="006D3EF3"/>
    <w:rsid w:val="006D4ED9"/>
    <w:rsid w:val="006D5649"/>
    <w:rsid w:val="006D57C4"/>
    <w:rsid w:val="006D7081"/>
    <w:rsid w:val="006D74AB"/>
    <w:rsid w:val="006D7AA4"/>
    <w:rsid w:val="006E1AD4"/>
    <w:rsid w:val="006E351C"/>
    <w:rsid w:val="006E39C8"/>
    <w:rsid w:val="006E4DAB"/>
    <w:rsid w:val="006E5EDB"/>
    <w:rsid w:val="006E61DE"/>
    <w:rsid w:val="006E68A7"/>
    <w:rsid w:val="006E6AE7"/>
    <w:rsid w:val="006E7635"/>
    <w:rsid w:val="006F1F4F"/>
    <w:rsid w:val="006F3F0C"/>
    <w:rsid w:val="006F564A"/>
    <w:rsid w:val="006F5F7C"/>
    <w:rsid w:val="006F6029"/>
    <w:rsid w:val="006F785F"/>
    <w:rsid w:val="00700910"/>
    <w:rsid w:val="00701945"/>
    <w:rsid w:val="00701AD1"/>
    <w:rsid w:val="00703060"/>
    <w:rsid w:val="0070444F"/>
    <w:rsid w:val="00710219"/>
    <w:rsid w:val="007118DF"/>
    <w:rsid w:val="007121EF"/>
    <w:rsid w:val="007125F7"/>
    <w:rsid w:val="00714F08"/>
    <w:rsid w:val="0071527E"/>
    <w:rsid w:val="0071547F"/>
    <w:rsid w:val="007154E5"/>
    <w:rsid w:val="007166C1"/>
    <w:rsid w:val="007167BC"/>
    <w:rsid w:val="0072111D"/>
    <w:rsid w:val="007211A5"/>
    <w:rsid w:val="00721A68"/>
    <w:rsid w:val="00722BF0"/>
    <w:rsid w:val="0072492F"/>
    <w:rsid w:val="0072704D"/>
    <w:rsid w:val="00727986"/>
    <w:rsid w:val="00730950"/>
    <w:rsid w:val="00731559"/>
    <w:rsid w:val="00732357"/>
    <w:rsid w:val="007332DB"/>
    <w:rsid w:val="00733DC6"/>
    <w:rsid w:val="00733F31"/>
    <w:rsid w:val="0073545B"/>
    <w:rsid w:val="007360C2"/>
    <w:rsid w:val="00736F00"/>
    <w:rsid w:val="00737BE2"/>
    <w:rsid w:val="00737D59"/>
    <w:rsid w:val="0074139D"/>
    <w:rsid w:val="00741FB0"/>
    <w:rsid w:val="007435FA"/>
    <w:rsid w:val="00744C5A"/>
    <w:rsid w:val="0074505E"/>
    <w:rsid w:val="00745D14"/>
    <w:rsid w:val="00746486"/>
    <w:rsid w:val="007471A5"/>
    <w:rsid w:val="0074733E"/>
    <w:rsid w:val="00747CD2"/>
    <w:rsid w:val="00750048"/>
    <w:rsid w:val="00751074"/>
    <w:rsid w:val="007510C5"/>
    <w:rsid w:val="00751743"/>
    <w:rsid w:val="00751FD3"/>
    <w:rsid w:val="0075321A"/>
    <w:rsid w:val="0075327E"/>
    <w:rsid w:val="007536A1"/>
    <w:rsid w:val="00753CF4"/>
    <w:rsid w:val="0075473C"/>
    <w:rsid w:val="00755FEE"/>
    <w:rsid w:val="007615AA"/>
    <w:rsid w:val="00761B03"/>
    <w:rsid w:val="00763A68"/>
    <w:rsid w:val="00764067"/>
    <w:rsid w:val="00765FC3"/>
    <w:rsid w:val="0076705A"/>
    <w:rsid w:val="00767480"/>
    <w:rsid w:val="0076781A"/>
    <w:rsid w:val="007721C9"/>
    <w:rsid w:val="00772613"/>
    <w:rsid w:val="00773AB9"/>
    <w:rsid w:val="0077433C"/>
    <w:rsid w:val="00775B7C"/>
    <w:rsid w:val="00775C53"/>
    <w:rsid w:val="00775C72"/>
    <w:rsid w:val="00775DBD"/>
    <w:rsid w:val="0077724A"/>
    <w:rsid w:val="007777A7"/>
    <w:rsid w:val="00780969"/>
    <w:rsid w:val="0078397A"/>
    <w:rsid w:val="007846D9"/>
    <w:rsid w:val="00784E28"/>
    <w:rsid w:val="007859A4"/>
    <w:rsid w:val="00786D32"/>
    <w:rsid w:val="00790EE6"/>
    <w:rsid w:val="00791140"/>
    <w:rsid w:val="00791847"/>
    <w:rsid w:val="00791D9A"/>
    <w:rsid w:val="007928C0"/>
    <w:rsid w:val="00794DF1"/>
    <w:rsid w:val="00796184"/>
    <w:rsid w:val="00797F36"/>
    <w:rsid w:val="00797FD4"/>
    <w:rsid w:val="007A1566"/>
    <w:rsid w:val="007A161D"/>
    <w:rsid w:val="007A3A54"/>
    <w:rsid w:val="007A3EF5"/>
    <w:rsid w:val="007A45EB"/>
    <w:rsid w:val="007A4AAE"/>
    <w:rsid w:val="007A6CDD"/>
    <w:rsid w:val="007B1DAD"/>
    <w:rsid w:val="007B2856"/>
    <w:rsid w:val="007B3ED5"/>
    <w:rsid w:val="007B49C0"/>
    <w:rsid w:val="007B71BE"/>
    <w:rsid w:val="007B76BD"/>
    <w:rsid w:val="007C0272"/>
    <w:rsid w:val="007C0DCF"/>
    <w:rsid w:val="007C45F8"/>
    <w:rsid w:val="007C7D51"/>
    <w:rsid w:val="007D6A60"/>
    <w:rsid w:val="007D6D16"/>
    <w:rsid w:val="007E1642"/>
    <w:rsid w:val="007E1B61"/>
    <w:rsid w:val="007E3081"/>
    <w:rsid w:val="007E58C0"/>
    <w:rsid w:val="007E6F82"/>
    <w:rsid w:val="007E7B2F"/>
    <w:rsid w:val="007E7B88"/>
    <w:rsid w:val="007F1492"/>
    <w:rsid w:val="007F1DDC"/>
    <w:rsid w:val="007F3656"/>
    <w:rsid w:val="007F37AF"/>
    <w:rsid w:val="007F4FF4"/>
    <w:rsid w:val="007F701C"/>
    <w:rsid w:val="00800A29"/>
    <w:rsid w:val="00800F98"/>
    <w:rsid w:val="0080291A"/>
    <w:rsid w:val="008035A8"/>
    <w:rsid w:val="008046B5"/>
    <w:rsid w:val="00805E2E"/>
    <w:rsid w:val="00805FD4"/>
    <w:rsid w:val="00806889"/>
    <w:rsid w:val="008071A2"/>
    <w:rsid w:val="008104DB"/>
    <w:rsid w:val="00810EEE"/>
    <w:rsid w:val="008121ED"/>
    <w:rsid w:val="008131FE"/>
    <w:rsid w:val="008135C0"/>
    <w:rsid w:val="00815475"/>
    <w:rsid w:val="008160BC"/>
    <w:rsid w:val="00816A2D"/>
    <w:rsid w:val="00821A8F"/>
    <w:rsid w:val="0082221C"/>
    <w:rsid w:val="00822817"/>
    <w:rsid w:val="00823A6A"/>
    <w:rsid w:val="0082470F"/>
    <w:rsid w:val="00824EE9"/>
    <w:rsid w:val="00825B45"/>
    <w:rsid w:val="00826920"/>
    <w:rsid w:val="00826D1F"/>
    <w:rsid w:val="00826EB3"/>
    <w:rsid w:val="0083104B"/>
    <w:rsid w:val="0083530D"/>
    <w:rsid w:val="00835933"/>
    <w:rsid w:val="008363EB"/>
    <w:rsid w:val="00836FD8"/>
    <w:rsid w:val="00840A00"/>
    <w:rsid w:val="00840DE1"/>
    <w:rsid w:val="008424B4"/>
    <w:rsid w:val="008441A9"/>
    <w:rsid w:val="00844527"/>
    <w:rsid w:val="008445AB"/>
    <w:rsid w:val="00847C94"/>
    <w:rsid w:val="0085179B"/>
    <w:rsid w:val="008517DB"/>
    <w:rsid w:val="00852070"/>
    <w:rsid w:val="00852617"/>
    <w:rsid w:val="00854675"/>
    <w:rsid w:val="00854A2E"/>
    <w:rsid w:val="00855762"/>
    <w:rsid w:val="00856244"/>
    <w:rsid w:val="00857D3B"/>
    <w:rsid w:val="008606E2"/>
    <w:rsid w:val="00860972"/>
    <w:rsid w:val="00861B83"/>
    <w:rsid w:val="00861D9E"/>
    <w:rsid w:val="0086305B"/>
    <w:rsid w:val="0086460B"/>
    <w:rsid w:val="008653EC"/>
    <w:rsid w:val="008661A9"/>
    <w:rsid w:val="00867F00"/>
    <w:rsid w:val="00870950"/>
    <w:rsid w:val="00870E57"/>
    <w:rsid w:val="00870E6E"/>
    <w:rsid w:val="008722B8"/>
    <w:rsid w:val="00872B5F"/>
    <w:rsid w:val="008734E1"/>
    <w:rsid w:val="00874A23"/>
    <w:rsid w:val="00875FC8"/>
    <w:rsid w:val="0087631C"/>
    <w:rsid w:val="008768AD"/>
    <w:rsid w:val="00876F09"/>
    <w:rsid w:val="008775E7"/>
    <w:rsid w:val="00880165"/>
    <w:rsid w:val="00880364"/>
    <w:rsid w:val="008809E8"/>
    <w:rsid w:val="00880A52"/>
    <w:rsid w:val="00881209"/>
    <w:rsid w:val="0088288F"/>
    <w:rsid w:val="00883A8E"/>
    <w:rsid w:val="00885E53"/>
    <w:rsid w:val="00886759"/>
    <w:rsid w:val="0088732A"/>
    <w:rsid w:val="00887536"/>
    <w:rsid w:val="008917E3"/>
    <w:rsid w:val="008934AD"/>
    <w:rsid w:val="0089375B"/>
    <w:rsid w:val="008944D5"/>
    <w:rsid w:val="0089494C"/>
    <w:rsid w:val="00894E2B"/>
    <w:rsid w:val="008A12A4"/>
    <w:rsid w:val="008A2610"/>
    <w:rsid w:val="008A26D7"/>
    <w:rsid w:val="008A4947"/>
    <w:rsid w:val="008A57EA"/>
    <w:rsid w:val="008B0796"/>
    <w:rsid w:val="008B0A16"/>
    <w:rsid w:val="008B0ABA"/>
    <w:rsid w:val="008B144A"/>
    <w:rsid w:val="008B19D3"/>
    <w:rsid w:val="008B1F02"/>
    <w:rsid w:val="008B56A7"/>
    <w:rsid w:val="008B657E"/>
    <w:rsid w:val="008B6F08"/>
    <w:rsid w:val="008B7161"/>
    <w:rsid w:val="008C09FD"/>
    <w:rsid w:val="008C133D"/>
    <w:rsid w:val="008C373B"/>
    <w:rsid w:val="008C37C1"/>
    <w:rsid w:val="008C53FF"/>
    <w:rsid w:val="008C6B05"/>
    <w:rsid w:val="008D0673"/>
    <w:rsid w:val="008D12B4"/>
    <w:rsid w:val="008D1F79"/>
    <w:rsid w:val="008D25A8"/>
    <w:rsid w:val="008D2C6D"/>
    <w:rsid w:val="008D3392"/>
    <w:rsid w:val="008D3BA3"/>
    <w:rsid w:val="008D3DF4"/>
    <w:rsid w:val="008D5BD3"/>
    <w:rsid w:val="008D7247"/>
    <w:rsid w:val="008D7281"/>
    <w:rsid w:val="008E088B"/>
    <w:rsid w:val="008E10E5"/>
    <w:rsid w:val="008E2201"/>
    <w:rsid w:val="008E3AE7"/>
    <w:rsid w:val="008E682B"/>
    <w:rsid w:val="008E6B61"/>
    <w:rsid w:val="008F0DDD"/>
    <w:rsid w:val="008F0FBD"/>
    <w:rsid w:val="008F17B5"/>
    <w:rsid w:val="008F3C5F"/>
    <w:rsid w:val="008F4F28"/>
    <w:rsid w:val="008F61CD"/>
    <w:rsid w:val="008F7168"/>
    <w:rsid w:val="008F73E9"/>
    <w:rsid w:val="008F74CF"/>
    <w:rsid w:val="008F76A8"/>
    <w:rsid w:val="009002A2"/>
    <w:rsid w:val="00901570"/>
    <w:rsid w:val="00902950"/>
    <w:rsid w:val="00904477"/>
    <w:rsid w:val="00911397"/>
    <w:rsid w:val="0091167B"/>
    <w:rsid w:val="00911A58"/>
    <w:rsid w:val="00911C25"/>
    <w:rsid w:val="009123D8"/>
    <w:rsid w:val="00913028"/>
    <w:rsid w:val="00913CEA"/>
    <w:rsid w:val="00915081"/>
    <w:rsid w:val="00915F28"/>
    <w:rsid w:val="009165DA"/>
    <w:rsid w:val="009166AF"/>
    <w:rsid w:val="00916A6F"/>
    <w:rsid w:val="00920403"/>
    <w:rsid w:val="00923362"/>
    <w:rsid w:val="0092366F"/>
    <w:rsid w:val="00923CDE"/>
    <w:rsid w:val="009261B0"/>
    <w:rsid w:val="009266A3"/>
    <w:rsid w:val="0092733A"/>
    <w:rsid w:val="00927C0E"/>
    <w:rsid w:val="009340D7"/>
    <w:rsid w:val="00935243"/>
    <w:rsid w:val="00937127"/>
    <w:rsid w:val="00942E12"/>
    <w:rsid w:val="00943963"/>
    <w:rsid w:val="00943C24"/>
    <w:rsid w:val="00944008"/>
    <w:rsid w:val="00944759"/>
    <w:rsid w:val="00945BF1"/>
    <w:rsid w:val="00946F54"/>
    <w:rsid w:val="009470E8"/>
    <w:rsid w:val="0094730B"/>
    <w:rsid w:val="00947628"/>
    <w:rsid w:val="00950A7E"/>
    <w:rsid w:val="0095274F"/>
    <w:rsid w:val="00953B2E"/>
    <w:rsid w:val="00953B3B"/>
    <w:rsid w:val="00953C65"/>
    <w:rsid w:val="0095567E"/>
    <w:rsid w:val="00956B1A"/>
    <w:rsid w:val="00957018"/>
    <w:rsid w:val="00960D2D"/>
    <w:rsid w:val="009628D1"/>
    <w:rsid w:val="00963303"/>
    <w:rsid w:val="00963EE7"/>
    <w:rsid w:val="009655AA"/>
    <w:rsid w:val="009655C7"/>
    <w:rsid w:val="009660F7"/>
    <w:rsid w:val="00966E71"/>
    <w:rsid w:val="00967095"/>
    <w:rsid w:val="00973365"/>
    <w:rsid w:val="00974F12"/>
    <w:rsid w:val="009755AB"/>
    <w:rsid w:val="0097705F"/>
    <w:rsid w:val="00977663"/>
    <w:rsid w:val="009778DD"/>
    <w:rsid w:val="009804E9"/>
    <w:rsid w:val="009814ED"/>
    <w:rsid w:val="0098231A"/>
    <w:rsid w:val="00984B0B"/>
    <w:rsid w:val="00984EC2"/>
    <w:rsid w:val="00984EE0"/>
    <w:rsid w:val="00986EAC"/>
    <w:rsid w:val="0098725D"/>
    <w:rsid w:val="00990F5F"/>
    <w:rsid w:val="00992C45"/>
    <w:rsid w:val="00992C58"/>
    <w:rsid w:val="009932E9"/>
    <w:rsid w:val="00993554"/>
    <w:rsid w:val="00994C95"/>
    <w:rsid w:val="009951EB"/>
    <w:rsid w:val="009965EB"/>
    <w:rsid w:val="009966B1"/>
    <w:rsid w:val="00996A6E"/>
    <w:rsid w:val="00996B54"/>
    <w:rsid w:val="009A15E7"/>
    <w:rsid w:val="009A2BD8"/>
    <w:rsid w:val="009A2F2E"/>
    <w:rsid w:val="009A60AE"/>
    <w:rsid w:val="009A6F86"/>
    <w:rsid w:val="009A7455"/>
    <w:rsid w:val="009A76C3"/>
    <w:rsid w:val="009A7E7D"/>
    <w:rsid w:val="009B0914"/>
    <w:rsid w:val="009B13B8"/>
    <w:rsid w:val="009B2E47"/>
    <w:rsid w:val="009B2EF2"/>
    <w:rsid w:val="009B32F2"/>
    <w:rsid w:val="009B4B3D"/>
    <w:rsid w:val="009B58D2"/>
    <w:rsid w:val="009B77D8"/>
    <w:rsid w:val="009C018A"/>
    <w:rsid w:val="009C038F"/>
    <w:rsid w:val="009C0BB2"/>
    <w:rsid w:val="009C151D"/>
    <w:rsid w:val="009C2A79"/>
    <w:rsid w:val="009C523C"/>
    <w:rsid w:val="009D039E"/>
    <w:rsid w:val="009D3B4A"/>
    <w:rsid w:val="009D444B"/>
    <w:rsid w:val="009D61E7"/>
    <w:rsid w:val="009D62AB"/>
    <w:rsid w:val="009D6E1F"/>
    <w:rsid w:val="009D792A"/>
    <w:rsid w:val="009E1334"/>
    <w:rsid w:val="009E28FA"/>
    <w:rsid w:val="009E412C"/>
    <w:rsid w:val="009E4131"/>
    <w:rsid w:val="009E57C5"/>
    <w:rsid w:val="009F002E"/>
    <w:rsid w:val="009F0E73"/>
    <w:rsid w:val="009F190E"/>
    <w:rsid w:val="009F1FF6"/>
    <w:rsid w:val="009F6E2C"/>
    <w:rsid w:val="009F7924"/>
    <w:rsid w:val="00A022FD"/>
    <w:rsid w:val="00A04D0D"/>
    <w:rsid w:val="00A06234"/>
    <w:rsid w:val="00A065B4"/>
    <w:rsid w:val="00A106AE"/>
    <w:rsid w:val="00A10EE2"/>
    <w:rsid w:val="00A11F90"/>
    <w:rsid w:val="00A132C7"/>
    <w:rsid w:val="00A138FA"/>
    <w:rsid w:val="00A14C5E"/>
    <w:rsid w:val="00A154F1"/>
    <w:rsid w:val="00A15747"/>
    <w:rsid w:val="00A165C7"/>
    <w:rsid w:val="00A17436"/>
    <w:rsid w:val="00A2065D"/>
    <w:rsid w:val="00A22194"/>
    <w:rsid w:val="00A2260F"/>
    <w:rsid w:val="00A233FF"/>
    <w:rsid w:val="00A23E54"/>
    <w:rsid w:val="00A263EF"/>
    <w:rsid w:val="00A26A23"/>
    <w:rsid w:val="00A26ACF"/>
    <w:rsid w:val="00A26BDB"/>
    <w:rsid w:val="00A27A81"/>
    <w:rsid w:val="00A3043F"/>
    <w:rsid w:val="00A314B2"/>
    <w:rsid w:val="00A31DA1"/>
    <w:rsid w:val="00A35976"/>
    <w:rsid w:val="00A3797C"/>
    <w:rsid w:val="00A40872"/>
    <w:rsid w:val="00A41EEE"/>
    <w:rsid w:val="00A451FC"/>
    <w:rsid w:val="00A45580"/>
    <w:rsid w:val="00A461D0"/>
    <w:rsid w:val="00A462BF"/>
    <w:rsid w:val="00A47A30"/>
    <w:rsid w:val="00A518AE"/>
    <w:rsid w:val="00A5224B"/>
    <w:rsid w:val="00A52631"/>
    <w:rsid w:val="00A527F5"/>
    <w:rsid w:val="00A52970"/>
    <w:rsid w:val="00A52CF4"/>
    <w:rsid w:val="00A53C9A"/>
    <w:rsid w:val="00A54B34"/>
    <w:rsid w:val="00A550C0"/>
    <w:rsid w:val="00A61344"/>
    <w:rsid w:val="00A63715"/>
    <w:rsid w:val="00A63E6F"/>
    <w:rsid w:val="00A65293"/>
    <w:rsid w:val="00A6572B"/>
    <w:rsid w:val="00A70475"/>
    <w:rsid w:val="00A70CBC"/>
    <w:rsid w:val="00A70DD4"/>
    <w:rsid w:val="00A713A0"/>
    <w:rsid w:val="00A71C59"/>
    <w:rsid w:val="00A744BD"/>
    <w:rsid w:val="00A75C4B"/>
    <w:rsid w:val="00A76AD8"/>
    <w:rsid w:val="00A8019F"/>
    <w:rsid w:val="00A80695"/>
    <w:rsid w:val="00A81615"/>
    <w:rsid w:val="00A818BF"/>
    <w:rsid w:val="00A824A0"/>
    <w:rsid w:val="00A82AC5"/>
    <w:rsid w:val="00A8452D"/>
    <w:rsid w:val="00A8627D"/>
    <w:rsid w:val="00A871CB"/>
    <w:rsid w:val="00A919B1"/>
    <w:rsid w:val="00A94074"/>
    <w:rsid w:val="00A9478D"/>
    <w:rsid w:val="00A96A52"/>
    <w:rsid w:val="00A97CCF"/>
    <w:rsid w:val="00AA05EA"/>
    <w:rsid w:val="00AA2DD3"/>
    <w:rsid w:val="00AA3AB5"/>
    <w:rsid w:val="00AA3E89"/>
    <w:rsid w:val="00AA5596"/>
    <w:rsid w:val="00AA56AC"/>
    <w:rsid w:val="00AB100F"/>
    <w:rsid w:val="00AB1AC9"/>
    <w:rsid w:val="00AB2A92"/>
    <w:rsid w:val="00AB2F33"/>
    <w:rsid w:val="00AB5DDA"/>
    <w:rsid w:val="00AB6059"/>
    <w:rsid w:val="00AB6224"/>
    <w:rsid w:val="00AC03AB"/>
    <w:rsid w:val="00AC178A"/>
    <w:rsid w:val="00AC3569"/>
    <w:rsid w:val="00AC3A19"/>
    <w:rsid w:val="00AC4342"/>
    <w:rsid w:val="00AC48D7"/>
    <w:rsid w:val="00AC4998"/>
    <w:rsid w:val="00AC56B5"/>
    <w:rsid w:val="00AC59F3"/>
    <w:rsid w:val="00AD0349"/>
    <w:rsid w:val="00AD1046"/>
    <w:rsid w:val="00AD1A4E"/>
    <w:rsid w:val="00AD1A83"/>
    <w:rsid w:val="00AD27A2"/>
    <w:rsid w:val="00AD45B6"/>
    <w:rsid w:val="00AD7140"/>
    <w:rsid w:val="00AE2A30"/>
    <w:rsid w:val="00AE4E90"/>
    <w:rsid w:val="00AE62ED"/>
    <w:rsid w:val="00AF1998"/>
    <w:rsid w:val="00AF1E48"/>
    <w:rsid w:val="00AF1E7A"/>
    <w:rsid w:val="00AF4279"/>
    <w:rsid w:val="00AF5E59"/>
    <w:rsid w:val="00AF733C"/>
    <w:rsid w:val="00AF7B8E"/>
    <w:rsid w:val="00AF7D1A"/>
    <w:rsid w:val="00B03859"/>
    <w:rsid w:val="00B03B0D"/>
    <w:rsid w:val="00B043F9"/>
    <w:rsid w:val="00B05364"/>
    <w:rsid w:val="00B05702"/>
    <w:rsid w:val="00B05A58"/>
    <w:rsid w:val="00B05B8C"/>
    <w:rsid w:val="00B0748C"/>
    <w:rsid w:val="00B10B8B"/>
    <w:rsid w:val="00B11DA1"/>
    <w:rsid w:val="00B12EE8"/>
    <w:rsid w:val="00B132DE"/>
    <w:rsid w:val="00B13EBA"/>
    <w:rsid w:val="00B14F1B"/>
    <w:rsid w:val="00B15624"/>
    <w:rsid w:val="00B16656"/>
    <w:rsid w:val="00B16E9E"/>
    <w:rsid w:val="00B21385"/>
    <w:rsid w:val="00B214A3"/>
    <w:rsid w:val="00B223C8"/>
    <w:rsid w:val="00B22AD0"/>
    <w:rsid w:val="00B22F43"/>
    <w:rsid w:val="00B234B6"/>
    <w:rsid w:val="00B24A69"/>
    <w:rsid w:val="00B24C45"/>
    <w:rsid w:val="00B2596A"/>
    <w:rsid w:val="00B26217"/>
    <w:rsid w:val="00B30B59"/>
    <w:rsid w:val="00B318DB"/>
    <w:rsid w:val="00B32C24"/>
    <w:rsid w:val="00B33566"/>
    <w:rsid w:val="00B341C2"/>
    <w:rsid w:val="00B349C7"/>
    <w:rsid w:val="00B354FA"/>
    <w:rsid w:val="00B35D8A"/>
    <w:rsid w:val="00B36F2C"/>
    <w:rsid w:val="00B40BA8"/>
    <w:rsid w:val="00B4131B"/>
    <w:rsid w:val="00B42E4B"/>
    <w:rsid w:val="00B44A40"/>
    <w:rsid w:val="00B44AB3"/>
    <w:rsid w:val="00B459E7"/>
    <w:rsid w:val="00B51A96"/>
    <w:rsid w:val="00B51F60"/>
    <w:rsid w:val="00B53C2D"/>
    <w:rsid w:val="00B54E1C"/>
    <w:rsid w:val="00B55A48"/>
    <w:rsid w:val="00B56BAE"/>
    <w:rsid w:val="00B57C72"/>
    <w:rsid w:val="00B6133A"/>
    <w:rsid w:val="00B62865"/>
    <w:rsid w:val="00B63CA1"/>
    <w:rsid w:val="00B63CD4"/>
    <w:rsid w:val="00B65111"/>
    <w:rsid w:val="00B6582B"/>
    <w:rsid w:val="00B658EB"/>
    <w:rsid w:val="00B66754"/>
    <w:rsid w:val="00B705AE"/>
    <w:rsid w:val="00B712C0"/>
    <w:rsid w:val="00B71363"/>
    <w:rsid w:val="00B72B49"/>
    <w:rsid w:val="00B7342E"/>
    <w:rsid w:val="00B73E1A"/>
    <w:rsid w:val="00B73E84"/>
    <w:rsid w:val="00B77BE0"/>
    <w:rsid w:val="00B804D3"/>
    <w:rsid w:val="00B80E62"/>
    <w:rsid w:val="00B81248"/>
    <w:rsid w:val="00B82F3E"/>
    <w:rsid w:val="00B9075F"/>
    <w:rsid w:val="00B90EE5"/>
    <w:rsid w:val="00B915E2"/>
    <w:rsid w:val="00B9180E"/>
    <w:rsid w:val="00B9192D"/>
    <w:rsid w:val="00B921ED"/>
    <w:rsid w:val="00B92500"/>
    <w:rsid w:val="00B94644"/>
    <w:rsid w:val="00B951FC"/>
    <w:rsid w:val="00B95FE7"/>
    <w:rsid w:val="00B964E7"/>
    <w:rsid w:val="00B96C7A"/>
    <w:rsid w:val="00B97173"/>
    <w:rsid w:val="00B973E0"/>
    <w:rsid w:val="00B97CE4"/>
    <w:rsid w:val="00B97D36"/>
    <w:rsid w:val="00BA2572"/>
    <w:rsid w:val="00BA28B3"/>
    <w:rsid w:val="00BA38B0"/>
    <w:rsid w:val="00BA4B80"/>
    <w:rsid w:val="00BB022B"/>
    <w:rsid w:val="00BB033C"/>
    <w:rsid w:val="00BB11DD"/>
    <w:rsid w:val="00BB19AE"/>
    <w:rsid w:val="00BB1CB7"/>
    <w:rsid w:val="00BB2B8A"/>
    <w:rsid w:val="00BB34E9"/>
    <w:rsid w:val="00BB510C"/>
    <w:rsid w:val="00BB565B"/>
    <w:rsid w:val="00BB7663"/>
    <w:rsid w:val="00BB7787"/>
    <w:rsid w:val="00BC0348"/>
    <w:rsid w:val="00BC05EE"/>
    <w:rsid w:val="00BC0E3B"/>
    <w:rsid w:val="00BC1861"/>
    <w:rsid w:val="00BC3D71"/>
    <w:rsid w:val="00BC3DB2"/>
    <w:rsid w:val="00BC4466"/>
    <w:rsid w:val="00BC4A96"/>
    <w:rsid w:val="00BC4E7B"/>
    <w:rsid w:val="00BC5948"/>
    <w:rsid w:val="00BC5966"/>
    <w:rsid w:val="00BC5BED"/>
    <w:rsid w:val="00BC6AA1"/>
    <w:rsid w:val="00BD013F"/>
    <w:rsid w:val="00BD3037"/>
    <w:rsid w:val="00BD3A00"/>
    <w:rsid w:val="00BD3A8B"/>
    <w:rsid w:val="00BD7D70"/>
    <w:rsid w:val="00BE1129"/>
    <w:rsid w:val="00BE191E"/>
    <w:rsid w:val="00BE3284"/>
    <w:rsid w:val="00BE4D1A"/>
    <w:rsid w:val="00BE5104"/>
    <w:rsid w:val="00BE711E"/>
    <w:rsid w:val="00BF0783"/>
    <w:rsid w:val="00BF0F5D"/>
    <w:rsid w:val="00BF15D0"/>
    <w:rsid w:val="00BF3335"/>
    <w:rsid w:val="00BF350A"/>
    <w:rsid w:val="00BF4928"/>
    <w:rsid w:val="00BF5169"/>
    <w:rsid w:val="00BF62D0"/>
    <w:rsid w:val="00BF70AB"/>
    <w:rsid w:val="00C00B9A"/>
    <w:rsid w:val="00C00F35"/>
    <w:rsid w:val="00C01850"/>
    <w:rsid w:val="00C01CD4"/>
    <w:rsid w:val="00C023CB"/>
    <w:rsid w:val="00C05395"/>
    <w:rsid w:val="00C0615C"/>
    <w:rsid w:val="00C07418"/>
    <w:rsid w:val="00C10F64"/>
    <w:rsid w:val="00C11339"/>
    <w:rsid w:val="00C125D6"/>
    <w:rsid w:val="00C12977"/>
    <w:rsid w:val="00C12ED8"/>
    <w:rsid w:val="00C12FA0"/>
    <w:rsid w:val="00C12FDC"/>
    <w:rsid w:val="00C14290"/>
    <w:rsid w:val="00C15BD7"/>
    <w:rsid w:val="00C16224"/>
    <w:rsid w:val="00C166F0"/>
    <w:rsid w:val="00C16CB8"/>
    <w:rsid w:val="00C20B6E"/>
    <w:rsid w:val="00C21756"/>
    <w:rsid w:val="00C21FCD"/>
    <w:rsid w:val="00C2312C"/>
    <w:rsid w:val="00C24A97"/>
    <w:rsid w:val="00C25223"/>
    <w:rsid w:val="00C26E0B"/>
    <w:rsid w:val="00C317E1"/>
    <w:rsid w:val="00C32963"/>
    <w:rsid w:val="00C32D36"/>
    <w:rsid w:val="00C338AD"/>
    <w:rsid w:val="00C35113"/>
    <w:rsid w:val="00C355CC"/>
    <w:rsid w:val="00C40B1B"/>
    <w:rsid w:val="00C416F5"/>
    <w:rsid w:val="00C41EA0"/>
    <w:rsid w:val="00C42B90"/>
    <w:rsid w:val="00C42F4B"/>
    <w:rsid w:val="00C43E83"/>
    <w:rsid w:val="00C45698"/>
    <w:rsid w:val="00C45878"/>
    <w:rsid w:val="00C51A43"/>
    <w:rsid w:val="00C562A4"/>
    <w:rsid w:val="00C5649F"/>
    <w:rsid w:val="00C570B9"/>
    <w:rsid w:val="00C57D14"/>
    <w:rsid w:val="00C61B6D"/>
    <w:rsid w:val="00C61E3D"/>
    <w:rsid w:val="00C64A4F"/>
    <w:rsid w:val="00C64A71"/>
    <w:rsid w:val="00C658BC"/>
    <w:rsid w:val="00C65BCA"/>
    <w:rsid w:val="00C66804"/>
    <w:rsid w:val="00C67432"/>
    <w:rsid w:val="00C67D3C"/>
    <w:rsid w:val="00C70D60"/>
    <w:rsid w:val="00C72528"/>
    <w:rsid w:val="00C7308C"/>
    <w:rsid w:val="00C734A3"/>
    <w:rsid w:val="00C73B4F"/>
    <w:rsid w:val="00C75CA6"/>
    <w:rsid w:val="00C76352"/>
    <w:rsid w:val="00C76ABD"/>
    <w:rsid w:val="00C8039D"/>
    <w:rsid w:val="00C81113"/>
    <w:rsid w:val="00C81631"/>
    <w:rsid w:val="00C819D4"/>
    <w:rsid w:val="00C82CB9"/>
    <w:rsid w:val="00C831DA"/>
    <w:rsid w:val="00C849E3"/>
    <w:rsid w:val="00C85C5F"/>
    <w:rsid w:val="00C8604E"/>
    <w:rsid w:val="00C93100"/>
    <w:rsid w:val="00C95198"/>
    <w:rsid w:val="00C95538"/>
    <w:rsid w:val="00C967E1"/>
    <w:rsid w:val="00C975CE"/>
    <w:rsid w:val="00CA0290"/>
    <w:rsid w:val="00CA1054"/>
    <w:rsid w:val="00CA2EB8"/>
    <w:rsid w:val="00CA34BA"/>
    <w:rsid w:val="00CA60F8"/>
    <w:rsid w:val="00CB0A6F"/>
    <w:rsid w:val="00CB1C65"/>
    <w:rsid w:val="00CB1E05"/>
    <w:rsid w:val="00CB2AF3"/>
    <w:rsid w:val="00CB4374"/>
    <w:rsid w:val="00CB456F"/>
    <w:rsid w:val="00CB4896"/>
    <w:rsid w:val="00CC2CF6"/>
    <w:rsid w:val="00CC39C8"/>
    <w:rsid w:val="00CC3C0F"/>
    <w:rsid w:val="00CC3EB6"/>
    <w:rsid w:val="00CC5CC5"/>
    <w:rsid w:val="00CC659A"/>
    <w:rsid w:val="00CC73F1"/>
    <w:rsid w:val="00CD0360"/>
    <w:rsid w:val="00CD6333"/>
    <w:rsid w:val="00CD6D81"/>
    <w:rsid w:val="00CE0D2D"/>
    <w:rsid w:val="00CE1662"/>
    <w:rsid w:val="00CE203E"/>
    <w:rsid w:val="00CE2278"/>
    <w:rsid w:val="00CE22C0"/>
    <w:rsid w:val="00CE26F4"/>
    <w:rsid w:val="00CE440B"/>
    <w:rsid w:val="00CE57A8"/>
    <w:rsid w:val="00CE5BF2"/>
    <w:rsid w:val="00CE6628"/>
    <w:rsid w:val="00CE6643"/>
    <w:rsid w:val="00CE7CEB"/>
    <w:rsid w:val="00CF049B"/>
    <w:rsid w:val="00CF1787"/>
    <w:rsid w:val="00CF1F51"/>
    <w:rsid w:val="00CF218F"/>
    <w:rsid w:val="00CF30B3"/>
    <w:rsid w:val="00CF5235"/>
    <w:rsid w:val="00D00C0C"/>
    <w:rsid w:val="00D0160F"/>
    <w:rsid w:val="00D01694"/>
    <w:rsid w:val="00D020D7"/>
    <w:rsid w:val="00D026FD"/>
    <w:rsid w:val="00D02A0D"/>
    <w:rsid w:val="00D04919"/>
    <w:rsid w:val="00D0498A"/>
    <w:rsid w:val="00D05181"/>
    <w:rsid w:val="00D05361"/>
    <w:rsid w:val="00D117FB"/>
    <w:rsid w:val="00D12907"/>
    <w:rsid w:val="00D12D84"/>
    <w:rsid w:val="00D13A9A"/>
    <w:rsid w:val="00D13FEE"/>
    <w:rsid w:val="00D15608"/>
    <w:rsid w:val="00D16194"/>
    <w:rsid w:val="00D1626F"/>
    <w:rsid w:val="00D2002B"/>
    <w:rsid w:val="00D20AFA"/>
    <w:rsid w:val="00D218BD"/>
    <w:rsid w:val="00D220D3"/>
    <w:rsid w:val="00D24BAD"/>
    <w:rsid w:val="00D27E81"/>
    <w:rsid w:val="00D27F74"/>
    <w:rsid w:val="00D3230D"/>
    <w:rsid w:val="00D326F3"/>
    <w:rsid w:val="00D340DF"/>
    <w:rsid w:val="00D35A73"/>
    <w:rsid w:val="00D35E52"/>
    <w:rsid w:val="00D36A7B"/>
    <w:rsid w:val="00D36D2E"/>
    <w:rsid w:val="00D4154C"/>
    <w:rsid w:val="00D4222E"/>
    <w:rsid w:val="00D430D6"/>
    <w:rsid w:val="00D440DE"/>
    <w:rsid w:val="00D44F80"/>
    <w:rsid w:val="00D4525C"/>
    <w:rsid w:val="00D4555A"/>
    <w:rsid w:val="00D46F54"/>
    <w:rsid w:val="00D518E5"/>
    <w:rsid w:val="00D5389D"/>
    <w:rsid w:val="00D54605"/>
    <w:rsid w:val="00D54B75"/>
    <w:rsid w:val="00D54C33"/>
    <w:rsid w:val="00D56857"/>
    <w:rsid w:val="00D57739"/>
    <w:rsid w:val="00D61108"/>
    <w:rsid w:val="00D6148D"/>
    <w:rsid w:val="00D619CF"/>
    <w:rsid w:val="00D61BEE"/>
    <w:rsid w:val="00D62C28"/>
    <w:rsid w:val="00D63114"/>
    <w:rsid w:val="00D63314"/>
    <w:rsid w:val="00D63514"/>
    <w:rsid w:val="00D666C6"/>
    <w:rsid w:val="00D66B2E"/>
    <w:rsid w:val="00D66B41"/>
    <w:rsid w:val="00D71569"/>
    <w:rsid w:val="00D72013"/>
    <w:rsid w:val="00D72F23"/>
    <w:rsid w:val="00D74DA6"/>
    <w:rsid w:val="00D7648F"/>
    <w:rsid w:val="00D77677"/>
    <w:rsid w:val="00D77982"/>
    <w:rsid w:val="00D80B6C"/>
    <w:rsid w:val="00D81126"/>
    <w:rsid w:val="00D83C9E"/>
    <w:rsid w:val="00D8457F"/>
    <w:rsid w:val="00D856C8"/>
    <w:rsid w:val="00D85E6E"/>
    <w:rsid w:val="00D90479"/>
    <w:rsid w:val="00D90B66"/>
    <w:rsid w:val="00D91C64"/>
    <w:rsid w:val="00D94CF4"/>
    <w:rsid w:val="00D96979"/>
    <w:rsid w:val="00D97A07"/>
    <w:rsid w:val="00D97D85"/>
    <w:rsid w:val="00DA15D2"/>
    <w:rsid w:val="00DA1C3A"/>
    <w:rsid w:val="00DA2B71"/>
    <w:rsid w:val="00DA3B06"/>
    <w:rsid w:val="00DA6E38"/>
    <w:rsid w:val="00DA7BA2"/>
    <w:rsid w:val="00DB0C73"/>
    <w:rsid w:val="00DB2809"/>
    <w:rsid w:val="00DB2B22"/>
    <w:rsid w:val="00DB3046"/>
    <w:rsid w:val="00DB6191"/>
    <w:rsid w:val="00DC0E7E"/>
    <w:rsid w:val="00DC0FDA"/>
    <w:rsid w:val="00DC1889"/>
    <w:rsid w:val="00DC40F9"/>
    <w:rsid w:val="00DC689B"/>
    <w:rsid w:val="00DC6AB5"/>
    <w:rsid w:val="00DC7FB6"/>
    <w:rsid w:val="00DD2460"/>
    <w:rsid w:val="00DD2E92"/>
    <w:rsid w:val="00DD3774"/>
    <w:rsid w:val="00DD6387"/>
    <w:rsid w:val="00DD6406"/>
    <w:rsid w:val="00DD707A"/>
    <w:rsid w:val="00DE155D"/>
    <w:rsid w:val="00DE1BDD"/>
    <w:rsid w:val="00DE211A"/>
    <w:rsid w:val="00DE44A2"/>
    <w:rsid w:val="00DE4757"/>
    <w:rsid w:val="00DE67C0"/>
    <w:rsid w:val="00DF0C8B"/>
    <w:rsid w:val="00DF19CA"/>
    <w:rsid w:val="00DF2C71"/>
    <w:rsid w:val="00DF6F1F"/>
    <w:rsid w:val="00DF7DCF"/>
    <w:rsid w:val="00E02BE5"/>
    <w:rsid w:val="00E02F4C"/>
    <w:rsid w:val="00E0524E"/>
    <w:rsid w:val="00E0774F"/>
    <w:rsid w:val="00E12D5A"/>
    <w:rsid w:val="00E12F7E"/>
    <w:rsid w:val="00E154BA"/>
    <w:rsid w:val="00E155EF"/>
    <w:rsid w:val="00E170D1"/>
    <w:rsid w:val="00E20334"/>
    <w:rsid w:val="00E20BD8"/>
    <w:rsid w:val="00E22E1D"/>
    <w:rsid w:val="00E230B9"/>
    <w:rsid w:val="00E2379C"/>
    <w:rsid w:val="00E237F0"/>
    <w:rsid w:val="00E26B25"/>
    <w:rsid w:val="00E27DFF"/>
    <w:rsid w:val="00E3020A"/>
    <w:rsid w:val="00E31063"/>
    <w:rsid w:val="00E31FE3"/>
    <w:rsid w:val="00E332B3"/>
    <w:rsid w:val="00E33E42"/>
    <w:rsid w:val="00E34DC0"/>
    <w:rsid w:val="00E34FBE"/>
    <w:rsid w:val="00E36843"/>
    <w:rsid w:val="00E40A01"/>
    <w:rsid w:val="00E40A89"/>
    <w:rsid w:val="00E410CF"/>
    <w:rsid w:val="00E417CB"/>
    <w:rsid w:val="00E44CB1"/>
    <w:rsid w:val="00E4506B"/>
    <w:rsid w:val="00E4599A"/>
    <w:rsid w:val="00E4694E"/>
    <w:rsid w:val="00E47267"/>
    <w:rsid w:val="00E5010F"/>
    <w:rsid w:val="00E504EC"/>
    <w:rsid w:val="00E51F2C"/>
    <w:rsid w:val="00E5213F"/>
    <w:rsid w:val="00E525AF"/>
    <w:rsid w:val="00E53FA1"/>
    <w:rsid w:val="00E54209"/>
    <w:rsid w:val="00E54A2C"/>
    <w:rsid w:val="00E550C6"/>
    <w:rsid w:val="00E551FF"/>
    <w:rsid w:val="00E55A15"/>
    <w:rsid w:val="00E57AE2"/>
    <w:rsid w:val="00E57E77"/>
    <w:rsid w:val="00E60802"/>
    <w:rsid w:val="00E6213C"/>
    <w:rsid w:val="00E63061"/>
    <w:rsid w:val="00E6336B"/>
    <w:rsid w:val="00E639AB"/>
    <w:rsid w:val="00E63AC4"/>
    <w:rsid w:val="00E64614"/>
    <w:rsid w:val="00E66CE8"/>
    <w:rsid w:val="00E70374"/>
    <w:rsid w:val="00E7168A"/>
    <w:rsid w:val="00E7379E"/>
    <w:rsid w:val="00E738FA"/>
    <w:rsid w:val="00E741F4"/>
    <w:rsid w:val="00E7491E"/>
    <w:rsid w:val="00E7593A"/>
    <w:rsid w:val="00E75F75"/>
    <w:rsid w:val="00E76E40"/>
    <w:rsid w:val="00E779E6"/>
    <w:rsid w:val="00E80101"/>
    <w:rsid w:val="00E80D4A"/>
    <w:rsid w:val="00E81D81"/>
    <w:rsid w:val="00E8280E"/>
    <w:rsid w:val="00E82C8D"/>
    <w:rsid w:val="00E82DDE"/>
    <w:rsid w:val="00E8426D"/>
    <w:rsid w:val="00E8530D"/>
    <w:rsid w:val="00E85738"/>
    <w:rsid w:val="00E86104"/>
    <w:rsid w:val="00E872D4"/>
    <w:rsid w:val="00E90954"/>
    <w:rsid w:val="00E9264F"/>
    <w:rsid w:val="00E944CC"/>
    <w:rsid w:val="00E95D25"/>
    <w:rsid w:val="00E9794B"/>
    <w:rsid w:val="00EA1843"/>
    <w:rsid w:val="00EA2400"/>
    <w:rsid w:val="00EA2BAA"/>
    <w:rsid w:val="00EA4760"/>
    <w:rsid w:val="00EA5B70"/>
    <w:rsid w:val="00EB0560"/>
    <w:rsid w:val="00EB091C"/>
    <w:rsid w:val="00EB121D"/>
    <w:rsid w:val="00EB14BA"/>
    <w:rsid w:val="00EB41F6"/>
    <w:rsid w:val="00EB549A"/>
    <w:rsid w:val="00EB6DAC"/>
    <w:rsid w:val="00EB7739"/>
    <w:rsid w:val="00EC1BB9"/>
    <w:rsid w:val="00EC25D8"/>
    <w:rsid w:val="00EC2FC3"/>
    <w:rsid w:val="00EC323E"/>
    <w:rsid w:val="00EC3563"/>
    <w:rsid w:val="00EC44CA"/>
    <w:rsid w:val="00EC53E9"/>
    <w:rsid w:val="00EC6B7D"/>
    <w:rsid w:val="00ED00C9"/>
    <w:rsid w:val="00ED3ECB"/>
    <w:rsid w:val="00ED4A90"/>
    <w:rsid w:val="00ED6B63"/>
    <w:rsid w:val="00ED751A"/>
    <w:rsid w:val="00EE322F"/>
    <w:rsid w:val="00EE339A"/>
    <w:rsid w:val="00EE3D6D"/>
    <w:rsid w:val="00EE409C"/>
    <w:rsid w:val="00EE4973"/>
    <w:rsid w:val="00EE502B"/>
    <w:rsid w:val="00EF2256"/>
    <w:rsid w:val="00EF2E0D"/>
    <w:rsid w:val="00EF3108"/>
    <w:rsid w:val="00EF4FAD"/>
    <w:rsid w:val="00EF515C"/>
    <w:rsid w:val="00EF5627"/>
    <w:rsid w:val="00EF5A0E"/>
    <w:rsid w:val="00EF6960"/>
    <w:rsid w:val="00EF72FB"/>
    <w:rsid w:val="00EF7624"/>
    <w:rsid w:val="00EF7B44"/>
    <w:rsid w:val="00F00D80"/>
    <w:rsid w:val="00F01D7B"/>
    <w:rsid w:val="00F02503"/>
    <w:rsid w:val="00F049B0"/>
    <w:rsid w:val="00F064C9"/>
    <w:rsid w:val="00F06BAB"/>
    <w:rsid w:val="00F10014"/>
    <w:rsid w:val="00F11874"/>
    <w:rsid w:val="00F13B4B"/>
    <w:rsid w:val="00F14020"/>
    <w:rsid w:val="00F15B00"/>
    <w:rsid w:val="00F16AF7"/>
    <w:rsid w:val="00F17005"/>
    <w:rsid w:val="00F20186"/>
    <w:rsid w:val="00F20C4C"/>
    <w:rsid w:val="00F20FD5"/>
    <w:rsid w:val="00F21D56"/>
    <w:rsid w:val="00F21D71"/>
    <w:rsid w:val="00F22E0D"/>
    <w:rsid w:val="00F23FF1"/>
    <w:rsid w:val="00F24696"/>
    <w:rsid w:val="00F24A82"/>
    <w:rsid w:val="00F25422"/>
    <w:rsid w:val="00F2561F"/>
    <w:rsid w:val="00F2578D"/>
    <w:rsid w:val="00F27B53"/>
    <w:rsid w:val="00F3026A"/>
    <w:rsid w:val="00F322BC"/>
    <w:rsid w:val="00F32761"/>
    <w:rsid w:val="00F3378C"/>
    <w:rsid w:val="00F36457"/>
    <w:rsid w:val="00F379B0"/>
    <w:rsid w:val="00F37A51"/>
    <w:rsid w:val="00F40393"/>
    <w:rsid w:val="00F40EB6"/>
    <w:rsid w:val="00F40F94"/>
    <w:rsid w:val="00F4372D"/>
    <w:rsid w:val="00F43FB1"/>
    <w:rsid w:val="00F44514"/>
    <w:rsid w:val="00F458A0"/>
    <w:rsid w:val="00F46645"/>
    <w:rsid w:val="00F46A00"/>
    <w:rsid w:val="00F47B94"/>
    <w:rsid w:val="00F47D60"/>
    <w:rsid w:val="00F5008D"/>
    <w:rsid w:val="00F53522"/>
    <w:rsid w:val="00F536CB"/>
    <w:rsid w:val="00F53710"/>
    <w:rsid w:val="00F53BAF"/>
    <w:rsid w:val="00F53D57"/>
    <w:rsid w:val="00F55252"/>
    <w:rsid w:val="00F55558"/>
    <w:rsid w:val="00F55AE4"/>
    <w:rsid w:val="00F55DEE"/>
    <w:rsid w:val="00F563EE"/>
    <w:rsid w:val="00F56FA8"/>
    <w:rsid w:val="00F60EF6"/>
    <w:rsid w:val="00F61D7E"/>
    <w:rsid w:val="00F6350E"/>
    <w:rsid w:val="00F6528E"/>
    <w:rsid w:val="00F653AA"/>
    <w:rsid w:val="00F65850"/>
    <w:rsid w:val="00F65FF8"/>
    <w:rsid w:val="00F668BD"/>
    <w:rsid w:val="00F6703D"/>
    <w:rsid w:val="00F7316E"/>
    <w:rsid w:val="00F73504"/>
    <w:rsid w:val="00F735D8"/>
    <w:rsid w:val="00F7574C"/>
    <w:rsid w:val="00F75901"/>
    <w:rsid w:val="00F7627D"/>
    <w:rsid w:val="00F80967"/>
    <w:rsid w:val="00F84523"/>
    <w:rsid w:val="00F8476B"/>
    <w:rsid w:val="00F852EA"/>
    <w:rsid w:val="00F90974"/>
    <w:rsid w:val="00F921B6"/>
    <w:rsid w:val="00F925DA"/>
    <w:rsid w:val="00F92C1F"/>
    <w:rsid w:val="00F94BAB"/>
    <w:rsid w:val="00F95E3E"/>
    <w:rsid w:val="00F9625F"/>
    <w:rsid w:val="00F97CD1"/>
    <w:rsid w:val="00F97CD6"/>
    <w:rsid w:val="00FA2A7E"/>
    <w:rsid w:val="00FA2E0D"/>
    <w:rsid w:val="00FA4BD6"/>
    <w:rsid w:val="00FA77C1"/>
    <w:rsid w:val="00FB1B74"/>
    <w:rsid w:val="00FB1C87"/>
    <w:rsid w:val="00FB2A66"/>
    <w:rsid w:val="00FB4786"/>
    <w:rsid w:val="00FB47EE"/>
    <w:rsid w:val="00FB486F"/>
    <w:rsid w:val="00FB4F47"/>
    <w:rsid w:val="00FB57D7"/>
    <w:rsid w:val="00FB5B2D"/>
    <w:rsid w:val="00FB690E"/>
    <w:rsid w:val="00FB77A3"/>
    <w:rsid w:val="00FC1ABC"/>
    <w:rsid w:val="00FC3D18"/>
    <w:rsid w:val="00FC6037"/>
    <w:rsid w:val="00FC743D"/>
    <w:rsid w:val="00FD033E"/>
    <w:rsid w:val="00FD0C2D"/>
    <w:rsid w:val="00FD2302"/>
    <w:rsid w:val="00FD2463"/>
    <w:rsid w:val="00FD2E34"/>
    <w:rsid w:val="00FD3041"/>
    <w:rsid w:val="00FD3572"/>
    <w:rsid w:val="00FD497D"/>
    <w:rsid w:val="00FD52B0"/>
    <w:rsid w:val="00FE0614"/>
    <w:rsid w:val="00FE06F0"/>
    <w:rsid w:val="00FE16CC"/>
    <w:rsid w:val="00FE1CC7"/>
    <w:rsid w:val="00FE24F0"/>
    <w:rsid w:val="00FE2A38"/>
    <w:rsid w:val="00FE4449"/>
    <w:rsid w:val="00FE7FCB"/>
    <w:rsid w:val="00FF03BF"/>
    <w:rsid w:val="00FF10C8"/>
    <w:rsid w:val="00FF22C5"/>
    <w:rsid w:val="00FF3931"/>
    <w:rsid w:val="00FF5701"/>
    <w:rsid w:val="00FF6E2A"/>
    <w:rsid w:val="00FF736C"/>
    <w:rsid w:val="00FF74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8A197"/>
  <w15:docId w15:val="{B661A615-3417-4B98-8FEE-F9109B94F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A2B71"/>
  </w:style>
  <w:style w:type="paragraph" w:styleId="Nagwek1">
    <w:name w:val="heading 1"/>
    <w:basedOn w:val="Normalny"/>
    <w:next w:val="Normalny"/>
    <w:link w:val="Nagwek1Znak"/>
    <w:qFormat/>
    <w:rsid w:val="009D62AB"/>
    <w:pPr>
      <w:keepNext/>
      <w:keepLines/>
      <w:spacing w:before="400" w:after="120"/>
      <w:outlineLvl w:val="0"/>
    </w:pPr>
    <w:rPr>
      <w:sz w:val="40"/>
      <w:szCs w:val="40"/>
    </w:rPr>
  </w:style>
  <w:style w:type="paragraph" w:styleId="Nagwek2">
    <w:name w:val="heading 2"/>
    <w:basedOn w:val="Normalny"/>
    <w:next w:val="Normalny"/>
    <w:unhideWhenUsed/>
    <w:qFormat/>
    <w:rsid w:val="009D62AB"/>
    <w:pPr>
      <w:keepNext/>
      <w:keepLines/>
      <w:spacing w:before="360" w:after="120"/>
      <w:outlineLvl w:val="1"/>
    </w:pPr>
    <w:rPr>
      <w:sz w:val="32"/>
      <w:szCs w:val="32"/>
    </w:rPr>
  </w:style>
  <w:style w:type="paragraph" w:styleId="Nagwek3">
    <w:name w:val="heading 3"/>
    <w:basedOn w:val="Normalny"/>
    <w:next w:val="Normalny"/>
    <w:unhideWhenUsed/>
    <w:qFormat/>
    <w:rsid w:val="009D62AB"/>
    <w:pPr>
      <w:keepNext/>
      <w:keepLines/>
      <w:spacing w:before="320" w:after="80"/>
      <w:outlineLvl w:val="2"/>
    </w:pPr>
    <w:rPr>
      <w:color w:val="434343"/>
      <w:sz w:val="28"/>
      <w:szCs w:val="28"/>
    </w:rPr>
  </w:style>
  <w:style w:type="paragraph" w:styleId="Nagwek4">
    <w:name w:val="heading 4"/>
    <w:basedOn w:val="Normalny"/>
    <w:next w:val="Normalny"/>
    <w:unhideWhenUsed/>
    <w:qFormat/>
    <w:rsid w:val="009D62AB"/>
    <w:pPr>
      <w:keepNext/>
      <w:keepLines/>
      <w:spacing w:before="280" w:after="80"/>
      <w:outlineLvl w:val="3"/>
    </w:pPr>
    <w:rPr>
      <w:color w:val="666666"/>
      <w:sz w:val="24"/>
      <w:szCs w:val="24"/>
    </w:rPr>
  </w:style>
  <w:style w:type="paragraph" w:styleId="Nagwek5">
    <w:name w:val="heading 5"/>
    <w:basedOn w:val="Normalny"/>
    <w:next w:val="Normalny"/>
    <w:unhideWhenUsed/>
    <w:qFormat/>
    <w:rsid w:val="009D62AB"/>
    <w:pPr>
      <w:keepNext/>
      <w:keepLines/>
      <w:spacing w:before="240" w:after="80"/>
      <w:outlineLvl w:val="4"/>
    </w:pPr>
    <w:rPr>
      <w:color w:val="666666"/>
    </w:rPr>
  </w:style>
  <w:style w:type="paragraph" w:styleId="Nagwek6">
    <w:name w:val="heading 6"/>
    <w:basedOn w:val="Normalny"/>
    <w:next w:val="Normalny"/>
    <w:unhideWhenUsed/>
    <w:qFormat/>
    <w:rsid w:val="009D62AB"/>
    <w:pPr>
      <w:keepNext/>
      <w:keepLines/>
      <w:spacing w:before="240" w:after="80"/>
      <w:outlineLvl w:val="5"/>
    </w:pPr>
    <w:rPr>
      <w:i/>
      <w:color w:val="666666"/>
    </w:rPr>
  </w:style>
  <w:style w:type="paragraph" w:styleId="Nagwek7">
    <w:name w:val="heading 7"/>
    <w:basedOn w:val="Normalny"/>
    <w:next w:val="Normalny"/>
    <w:link w:val="Nagwek7Znak"/>
    <w:qFormat/>
    <w:rsid w:val="00465908"/>
    <w:pPr>
      <w:keepNext/>
      <w:spacing w:line="240" w:lineRule="auto"/>
      <w:jc w:val="both"/>
      <w:outlineLvl w:val="6"/>
    </w:pPr>
    <w:rPr>
      <w:rFonts w:ascii="Times New Roman" w:eastAsia="Times New Roman" w:hAnsi="Times New Roman" w:cs="Times New Roman"/>
      <w:b/>
      <w:sz w:val="24"/>
      <w:szCs w:val="20"/>
    </w:rPr>
  </w:style>
  <w:style w:type="paragraph" w:styleId="Nagwek8">
    <w:name w:val="heading 8"/>
    <w:basedOn w:val="Normalny"/>
    <w:next w:val="Normalny"/>
    <w:link w:val="Nagwek8Znak"/>
    <w:qFormat/>
    <w:rsid w:val="00465908"/>
    <w:pPr>
      <w:keepNext/>
      <w:numPr>
        <w:numId w:val="34"/>
      </w:numPr>
      <w:spacing w:line="240" w:lineRule="auto"/>
      <w:jc w:val="both"/>
      <w:outlineLvl w:val="7"/>
    </w:pPr>
    <w:rPr>
      <w:rFonts w:ascii="Times New Roman" w:eastAsia="Times New Roman" w:hAnsi="Times New Roman" w:cs="Times New Roman"/>
      <w:b/>
      <w:sz w:val="24"/>
      <w:szCs w:val="20"/>
    </w:rPr>
  </w:style>
  <w:style w:type="paragraph" w:styleId="Nagwek9">
    <w:name w:val="heading 9"/>
    <w:basedOn w:val="Normalny"/>
    <w:next w:val="Normalny"/>
    <w:link w:val="Nagwek9Znak"/>
    <w:qFormat/>
    <w:rsid w:val="00465908"/>
    <w:pPr>
      <w:keepNext/>
      <w:numPr>
        <w:numId w:val="35"/>
      </w:numPr>
      <w:spacing w:line="240" w:lineRule="auto"/>
      <w:jc w:val="both"/>
      <w:outlineLvl w:val="8"/>
    </w:pPr>
    <w:rPr>
      <w:rFonts w:ascii="Times New Roman" w:eastAsia="Times New Roman" w:hAnsi="Times New Roman" w:cs="Times New Roman"/>
      <w:b/>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9D62AB"/>
    <w:tblPr>
      <w:tblCellMar>
        <w:top w:w="0" w:type="dxa"/>
        <w:left w:w="0" w:type="dxa"/>
        <w:bottom w:w="0" w:type="dxa"/>
        <w:right w:w="0" w:type="dxa"/>
      </w:tblCellMar>
    </w:tblPr>
  </w:style>
  <w:style w:type="paragraph" w:styleId="Tytu">
    <w:name w:val="Title"/>
    <w:basedOn w:val="Normalny"/>
    <w:next w:val="Normalny"/>
    <w:link w:val="TytuZnak"/>
    <w:qFormat/>
    <w:rsid w:val="009D62AB"/>
    <w:pPr>
      <w:keepNext/>
      <w:keepLines/>
      <w:spacing w:after="60"/>
    </w:pPr>
    <w:rPr>
      <w:sz w:val="52"/>
      <w:szCs w:val="52"/>
    </w:rPr>
  </w:style>
  <w:style w:type="paragraph" w:styleId="Podtytu">
    <w:name w:val="Subtitle"/>
    <w:basedOn w:val="Normalny"/>
    <w:next w:val="Normalny"/>
    <w:qFormat/>
    <w:rsid w:val="009D62AB"/>
    <w:pPr>
      <w:keepNext/>
      <w:keepLines/>
      <w:spacing w:after="320"/>
    </w:pPr>
    <w:rPr>
      <w:color w:val="666666"/>
      <w:sz w:val="30"/>
      <w:szCs w:val="30"/>
    </w:rPr>
  </w:style>
  <w:style w:type="paragraph" w:styleId="Nagwek">
    <w:name w:val="header"/>
    <w:basedOn w:val="Normalny"/>
    <w:link w:val="NagwekZnak"/>
    <w:unhideWhenUsed/>
    <w:rsid w:val="00BB022B"/>
    <w:pPr>
      <w:tabs>
        <w:tab w:val="center" w:pos="4536"/>
        <w:tab w:val="right" w:pos="9072"/>
      </w:tabs>
      <w:spacing w:line="240" w:lineRule="auto"/>
    </w:pPr>
  </w:style>
  <w:style w:type="character" w:customStyle="1" w:styleId="NagwekZnak">
    <w:name w:val="Nagłówek Znak"/>
    <w:basedOn w:val="Domylnaczcionkaakapitu"/>
    <w:link w:val="Nagwek"/>
    <w:rsid w:val="00BB022B"/>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unhideWhenUsed/>
    <w:rsid w:val="00BB022B"/>
    <w:pPr>
      <w:tabs>
        <w:tab w:val="center" w:pos="4536"/>
        <w:tab w:val="right" w:pos="9072"/>
      </w:tabs>
      <w:spacing w:line="240" w:lineRule="auto"/>
    </w:p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BB022B"/>
  </w:style>
  <w:style w:type="character" w:styleId="Hipercze">
    <w:name w:val="Hyperlink"/>
    <w:basedOn w:val="Domylnaczcionkaakapitu"/>
    <w:unhideWhenUsed/>
    <w:rsid w:val="00C64A4F"/>
    <w:rPr>
      <w:color w:val="0000FF" w:themeColor="hyperlink"/>
      <w:u w:val="single"/>
    </w:rPr>
  </w:style>
  <w:style w:type="character" w:customStyle="1" w:styleId="Nierozpoznanawzmianka1">
    <w:name w:val="Nierozpoznana wzmianka1"/>
    <w:basedOn w:val="Domylnaczcionkaakapitu"/>
    <w:uiPriority w:val="99"/>
    <w:semiHidden/>
    <w:unhideWhenUsed/>
    <w:rsid w:val="00C64A4F"/>
    <w:rPr>
      <w:color w:val="605E5C"/>
      <w:shd w:val="clear" w:color="auto" w:fill="E1DFDD"/>
    </w:rPr>
  </w:style>
  <w:style w:type="paragraph" w:styleId="Akapitzlist">
    <w:name w:val="List Paragraph"/>
    <w:aliases w:val="normalny tekst,List Paragraph,Numerowanie,Akapit z listą BS,Podsis rysunku,EPL lista punktowana z wyrózneniem,A_wyliczenie,K-P_odwolanie,Akapit z listą5,maz_wyliczenie,opis dzialania,Preambuła,Bullet Number,List Paragraph1,lp1,lp11,sw tek"/>
    <w:basedOn w:val="Normalny"/>
    <w:uiPriority w:val="34"/>
    <w:qFormat/>
    <w:rsid w:val="008517DB"/>
    <w:pPr>
      <w:ind w:left="720"/>
      <w:contextualSpacing/>
    </w:pPr>
  </w:style>
  <w:style w:type="paragraph" w:styleId="Tekstpodstawowywcity2">
    <w:name w:val="Body Text Indent 2"/>
    <w:basedOn w:val="Normalny"/>
    <w:link w:val="Tekstpodstawowywcity2Znak"/>
    <w:rsid w:val="00F44514"/>
    <w:pPr>
      <w:spacing w:line="240" w:lineRule="auto"/>
      <w:ind w:left="284" w:hanging="284"/>
      <w:jc w:val="both"/>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F44514"/>
    <w:rPr>
      <w:rFonts w:ascii="Times New Roman" w:eastAsia="Times New Roman" w:hAnsi="Times New Roman" w:cs="Times New Roman"/>
      <w:sz w:val="24"/>
      <w:szCs w:val="20"/>
      <w:lang w:val="pl-PL"/>
    </w:rPr>
  </w:style>
  <w:style w:type="paragraph" w:styleId="Tekstpodstawowy">
    <w:name w:val="Body Text"/>
    <w:aliases w:val="(F2)"/>
    <w:basedOn w:val="Normalny"/>
    <w:link w:val="TekstpodstawowyZnak"/>
    <w:unhideWhenUsed/>
    <w:rsid w:val="00452038"/>
    <w:pPr>
      <w:spacing w:after="120"/>
    </w:pPr>
  </w:style>
  <w:style w:type="character" w:customStyle="1" w:styleId="TekstpodstawowyZnak">
    <w:name w:val="Tekst podstawowy Znak"/>
    <w:aliases w:val="(F2) Znak"/>
    <w:basedOn w:val="Domylnaczcionkaakapitu"/>
    <w:link w:val="Tekstpodstawowy"/>
    <w:rsid w:val="00452038"/>
  </w:style>
  <w:style w:type="paragraph" w:styleId="Tekstpodstawowywcity">
    <w:name w:val="Body Text Indent"/>
    <w:basedOn w:val="Normalny"/>
    <w:link w:val="TekstpodstawowywcityZnak"/>
    <w:unhideWhenUsed/>
    <w:rsid w:val="00C11339"/>
    <w:pPr>
      <w:spacing w:after="120"/>
      <w:ind w:left="283"/>
    </w:pPr>
  </w:style>
  <w:style w:type="character" w:customStyle="1" w:styleId="TekstpodstawowywcityZnak">
    <w:name w:val="Tekst podstawowy wcięty Znak"/>
    <w:basedOn w:val="Domylnaczcionkaakapitu"/>
    <w:link w:val="Tekstpodstawowywcity"/>
    <w:rsid w:val="00C11339"/>
  </w:style>
  <w:style w:type="paragraph" w:styleId="Tekstprzypisudolnego">
    <w:name w:val="footnote text"/>
    <w:basedOn w:val="Normalny"/>
    <w:link w:val="TekstprzypisudolnegoZnak"/>
    <w:uiPriority w:val="99"/>
    <w:semiHidden/>
    <w:rsid w:val="00C11339"/>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C11339"/>
    <w:rPr>
      <w:rFonts w:ascii="Times New Roman" w:eastAsia="Times New Roman" w:hAnsi="Times New Roman" w:cs="Times New Roman"/>
      <w:sz w:val="20"/>
      <w:szCs w:val="20"/>
      <w:lang w:val="pl-PL"/>
    </w:rPr>
  </w:style>
  <w:style w:type="character" w:styleId="Odwoanieprzypisudolnego">
    <w:name w:val="footnote reference"/>
    <w:uiPriority w:val="99"/>
    <w:semiHidden/>
    <w:rsid w:val="00C11339"/>
    <w:rPr>
      <w:vertAlign w:val="superscript"/>
    </w:rPr>
  </w:style>
  <w:style w:type="paragraph" w:styleId="Tekstblokowy">
    <w:name w:val="Block Text"/>
    <w:basedOn w:val="Normalny"/>
    <w:rsid w:val="00C11339"/>
    <w:pPr>
      <w:spacing w:line="240" w:lineRule="auto"/>
      <w:ind w:left="1416" w:right="850"/>
      <w:jc w:val="center"/>
    </w:pPr>
    <w:rPr>
      <w:rFonts w:ascii="Times New Roman" w:eastAsia="Times New Roman" w:hAnsi="Times New Roman" w:cs="Times New Roman"/>
      <w:b/>
      <w:sz w:val="24"/>
      <w:szCs w:val="20"/>
    </w:rPr>
  </w:style>
  <w:style w:type="paragraph" w:customStyle="1" w:styleId="Akapitzlist1">
    <w:name w:val="Akapit z listą1"/>
    <w:basedOn w:val="Normalny"/>
    <w:rsid w:val="00C11339"/>
    <w:pPr>
      <w:spacing w:after="200"/>
      <w:ind w:left="720"/>
    </w:pPr>
    <w:rPr>
      <w:rFonts w:ascii="Calibri" w:eastAsia="Times New Roman" w:hAnsi="Calibri" w:cs="Times New Roman"/>
      <w:lang w:eastAsia="en-US"/>
    </w:rPr>
  </w:style>
  <w:style w:type="paragraph" w:styleId="NormalnyWeb">
    <w:name w:val="Normal (Web)"/>
    <w:basedOn w:val="Normalny"/>
    <w:rsid w:val="00C11339"/>
    <w:pPr>
      <w:spacing w:line="240" w:lineRule="auto"/>
    </w:pPr>
    <w:rPr>
      <w:rFonts w:ascii="Times New Roman" w:eastAsia="Times New Roman" w:hAnsi="Times New Roman" w:cs="Times New Roman"/>
      <w:sz w:val="24"/>
      <w:szCs w:val="24"/>
    </w:rPr>
  </w:style>
  <w:style w:type="paragraph" w:customStyle="1" w:styleId="Standard">
    <w:name w:val="Standard"/>
    <w:link w:val="StandardZnak"/>
    <w:rsid w:val="00C11339"/>
    <w:pPr>
      <w:widowControl w:val="0"/>
      <w:autoSpaceDE w:val="0"/>
      <w:autoSpaceDN w:val="0"/>
      <w:adjustRightInd w:val="0"/>
      <w:spacing w:line="240" w:lineRule="auto"/>
    </w:pPr>
    <w:rPr>
      <w:rFonts w:ascii="Times New Roman" w:eastAsia="Times New Roman" w:hAnsi="Times New Roman" w:cs="Times New Roman"/>
      <w:sz w:val="24"/>
      <w:szCs w:val="24"/>
    </w:rPr>
  </w:style>
  <w:style w:type="paragraph" w:customStyle="1" w:styleId="Domylnie">
    <w:name w:val="Domyślnie"/>
    <w:rsid w:val="00C11339"/>
    <w:pPr>
      <w:tabs>
        <w:tab w:val="left" w:pos="708"/>
      </w:tabs>
      <w:suppressAutoHyphens/>
      <w:spacing w:line="100" w:lineRule="atLeast"/>
    </w:pPr>
    <w:rPr>
      <w:rFonts w:ascii="Times New Roman" w:eastAsia="Times New Roman" w:hAnsi="Times New Roman" w:cs="Times New Roman"/>
      <w:sz w:val="24"/>
      <w:szCs w:val="24"/>
      <w:lang w:bidi="hi-IN"/>
    </w:rPr>
  </w:style>
  <w:style w:type="paragraph" w:customStyle="1" w:styleId="WW-Tekstpodstawowy3">
    <w:name w:val="WW-Tekst podstawowy 3"/>
    <w:basedOn w:val="Normalny"/>
    <w:rsid w:val="00C11339"/>
    <w:pPr>
      <w:suppressAutoHyphens/>
      <w:overflowPunct w:val="0"/>
      <w:autoSpaceDE w:val="0"/>
      <w:spacing w:line="240" w:lineRule="auto"/>
      <w:jc w:val="both"/>
      <w:textAlignment w:val="baseline"/>
    </w:pPr>
    <w:rPr>
      <w:rFonts w:ascii="Times New Roman" w:eastAsia="Times New Roman" w:hAnsi="Times New Roman" w:cs="Times New Roman"/>
      <w:sz w:val="24"/>
      <w:szCs w:val="20"/>
    </w:rPr>
  </w:style>
  <w:style w:type="paragraph" w:customStyle="1" w:styleId="Kolorowalistaakcent11">
    <w:name w:val="Kolorowa lista — akcent 11"/>
    <w:basedOn w:val="Normalny"/>
    <w:qFormat/>
    <w:rsid w:val="00C11339"/>
    <w:pPr>
      <w:suppressAutoHyphens/>
      <w:overflowPunct w:val="0"/>
      <w:autoSpaceDE w:val="0"/>
      <w:spacing w:line="240" w:lineRule="auto"/>
      <w:ind w:left="708"/>
      <w:textAlignment w:val="baseline"/>
    </w:pPr>
    <w:rPr>
      <w:rFonts w:ascii="Times New Roman" w:eastAsia="Times New Roman" w:hAnsi="Times New Roman" w:cs="Times New Roman"/>
      <w:sz w:val="24"/>
      <w:szCs w:val="20"/>
    </w:rPr>
  </w:style>
  <w:style w:type="paragraph" w:customStyle="1" w:styleId="Default">
    <w:name w:val="Default"/>
    <w:rsid w:val="003061BF"/>
    <w:pPr>
      <w:autoSpaceDE w:val="0"/>
      <w:autoSpaceDN w:val="0"/>
      <w:adjustRightInd w:val="0"/>
      <w:spacing w:line="240" w:lineRule="auto"/>
    </w:pPr>
    <w:rPr>
      <w:rFonts w:ascii="Encode Sans Compressed" w:hAnsi="Encode Sans Compressed" w:cs="Encode Sans Compressed"/>
      <w:color w:val="000000"/>
      <w:sz w:val="24"/>
      <w:szCs w:val="24"/>
    </w:rPr>
  </w:style>
  <w:style w:type="paragraph" w:styleId="Tekstprzypisukocowego">
    <w:name w:val="endnote text"/>
    <w:basedOn w:val="Normalny"/>
    <w:link w:val="TekstprzypisukocowegoZnak"/>
    <w:uiPriority w:val="99"/>
    <w:semiHidden/>
    <w:unhideWhenUsed/>
    <w:rsid w:val="0031522B"/>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1522B"/>
    <w:rPr>
      <w:sz w:val="20"/>
      <w:szCs w:val="20"/>
    </w:rPr>
  </w:style>
  <w:style w:type="character" w:styleId="Odwoanieprzypisukocowego">
    <w:name w:val="endnote reference"/>
    <w:basedOn w:val="Domylnaczcionkaakapitu"/>
    <w:uiPriority w:val="99"/>
    <w:semiHidden/>
    <w:unhideWhenUsed/>
    <w:rsid w:val="0031522B"/>
    <w:rPr>
      <w:vertAlign w:val="superscript"/>
    </w:rPr>
  </w:style>
  <w:style w:type="character" w:customStyle="1" w:styleId="font">
    <w:name w:val="font"/>
    <w:rsid w:val="004E6460"/>
  </w:style>
  <w:style w:type="character" w:styleId="Odwoaniedokomentarza">
    <w:name w:val="annotation reference"/>
    <w:basedOn w:val="Domylnaczcionkaakapitu"/>
    <w:uiPriority w:val="99"/>
    <w:semiHidden/>
    <w:unhideWhenUsed/>
    <w:rsid w:val="004828BB"/>
    <w:rPr>
      <w:sz w:val="16"/>
      <w:szCs w:val="16"/>
    </w:rPr>
  </w:style>
  <w:style w:type="paragraph" w:styleId="Tekstkomentarza">
    <w:name w:val="annotation text"/>
    <w:basedOn w:val="Normalny"/>
    <w:link w:val="TekstkomentarzaZnak"/>
    <w:uiPriority w:val="99"/>
    <w:unhideWhenUsed/>
    <w:rsid w:val="004828BB"/>
    <w:pPr>
      <w:spacing w:line="240" w:lineRule="auto"/>
    </w:pPr>
    <w:rPr>
      <w:sz w:val="20"/>
      <w:szCs w:val="20"/>
    </w:rPr>
  </w:style>
  <w:style w:type="character" w:customStyle="1" w:styleId="TekstkomentarzaZnak">
    <w:name w:val="Tekst komentarza Znak"/>
    <w:basedOn w:val="Domylnaczcionkaakapitu"/>
    <w:link w:val="Tekstkomentarza"/>
    <w:uiPriority w:val="99"/>
    <w:rsid w:val="004828BB"/>
    <w:rPr>
      <w:sz w:val="20"/>
      <w:szCs w:val="20"/>
    </w:rPr>
  </w:style>
  <w:style w:type="paragraph" w:styleId="Tematkomentarza">
    <w:name w:val="annotation subject"/>
    <w:basedOn w:val="Tekstkomentarza"/>
    <w:next w:val="Tekstkomentarza"/>
    <w:link w:val="TematkomentarzaZnak"/>
    <w:uiPriority w:val="99"/>
    <w:unhideWhenUsed/>
    <w:rsid w:val="004828BB"/>
    <w:rPr>
      <w:b/>
      <w:bCs/>
    </w:rPr>
  </w:style>
  <w:style w:type="character" w:customStyle="1" w:styleId="TematkomentarzaZnak">
    <w:name w:val="Temat komentarza Znak"/>
    <w:basedOn w:val="TekstkomentarzaZnak"/>
    <w:link w:val="Tematkomentarza"/>
    <w:uiPriority w:val="99"/>
    <w:rsid w:val="004828BB"/>
    <w:rPr>
      <w:b/>
      <w:bCs/>
      <w:sz w:val="20"/>
      <w:szCs w:val="20"/>
    </w:rPr>
  </w:style>
  <w:style w:type="paragraph" w:styleId="HTML-wstpniesformatowany">
    <w:name w:val="HTML Preformatted"/>
    <w:basedOn w:val="Normalny"/>
    <w:link w:val="HTML-wstpniesformatowanyZnak"/>
    <w:uiPriority w:val="99"/>
    <w:unhideWhenUsed/>
    <w:rsid w:val="00B96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B96C7A"/>
    <w:rPr>
      <w:rFonts w:ascii="Courier New" w:eastAsia="Times New Roman" w:hAnsi="Courier New" w:cs="Courier New"/>
      <w:sz w:val="20"/>
      <w:szCs w:val="20"/>
      <w:lang w:val="pl-PL"/>
    </w:rPr>
  </w:style>
  <w:style w:type="character" w:customStyle="1" w:styleId="StandardZnak">
    <w:name w:val="Standard Znak"/>
    <w:link w:val="Standard"/>
    <w:rsid w:val="00B96C7A"/>
    <w:rPr>
      <w:rFonts w:ascii="Times New Roman" w:eastAsia="Times New Roman" w:hAnsi="Times New Roman" w:cs="Times New Roman"/>
      <w:sz w:val="24"/>
      <w:szCs w:val="24"/>
      <w:lang w:val="pl-PL"/>
    </w:rPr>
  </w:style>
  <w:style w:type="paragraph" w:styleId="Bezodstpw">
    <w:name w:val="No Spacing"/>
    <w:qFormat/>
    <w:rsid w:val="00E0774F"/>
    <w:pPr>
      <w:spacing w:line="240" w:lineRule="auto"/>
    </w:pPr>
    <w:rPr>
      <w:rFonts w:ascii="Calibri" w:eastAsia="Calibri" w:hAnsi="Calibri" w:cs="Times New Roman"/>
      <w:lang w:eastAsia="en-US"/>
    </w:rPr>
  </w:style>
  <w:style w:type="paragraph" w:styleId="Zwykytekst">
    <w:name w:val="Plain Text"/>
    <w:basedOn w:val="Normalny"/>
    <w:link w:val="ZwykytekstZnak"/>
    <w:rsid w:val="00162CE6"/>
    <w:pPr>
      <w:widowControl w:val="0"/>
      <w:autoSpaceDE w:val="0"/>
      <w:autoSpaceDN w:val="0"/>
      <w:adjustRightInd w:val="0"/>
      <w:spacing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162CE6"/>
    <w:rPr>
      <w:rFonts w:ascii="Courier New" w:eastAsia="Times New Roman" w:hAnsi="Courier New" w:cs="Times New Roman"/>
      <w:sz w:val="20"/>
      <w:szCs w:val="20"/>
    </w:rPr>
  </w:style>
  <w:style w:type="table" w:styleId="Tabela-Siatka">
    <w:name w:val="Table Grid"/>
    <w:basedOn w:val="Standardowy"/>
    <w:uiPriority w:val="39"/>
    <w:rsid w:val="00F27B53"/>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nhideWhenUsed/>
    <w:rsid w:val="00BA38B0"/>
    <w:pPr>
      <w:spacing w:after="120" w:line="480" w:lineRule="auto"/>
    </w:pPr>
  </w:style>
  <w:style w:type="character" w:customStyle="1" w:styleId="Tekstpodstawowy2Znak">
    <w:name w:val="Tekst podstawowy 2 Znak"/>
    <w:basedOn w:val="Domylnaczcionkaakapitu"/>
    <w:link w:val="Tekstpodstawowy2"/>
    <w:rsid w:val="00BA38B0"/>
  </w:style>
  <w:style w:type="paragraph" w:customStyle="1" w:styleId="Tekstpodstawowywcity31">
    <w:name w:val="Tekst podstawowy wcięty 31"/>
    <w:basedOn w:val="Normalny"/>
    <w:rsid w:val="00BA38B0"/>
    <w:pPr>
      <w:suppressAutoHyphens/>
      <w:spacing w:line="240" w:lineRule="auto"/>
      <w:ind w:left="360"/>
    </w:pPr>
    <w:rPr>
      <w:rFonts w:ascii="Times New Roman" w:eastAsia="Times New Roman" w:hAnsi="Times New Roman" w:cs="Times New Roman"/>
      <w:i/>
      <w:iCs/>
      <w:sz w:val="28"/>
      <w:szCs w:val="28"/>
      <w:lang w:eastAsia="ar-SA"/>
    </w:rPr>
  </w:style>
  <w:style w:type="character" w:customStyle="1" w:styleId="TytuZnak">
    <w:name w:val="Tytuł Znak"/>
    <w:link w:val="Tytu"/>
    <w:rsid w:val="00F40EB6"/>
    <w:rPr>
      <w:sz w:val="52"/>
      <w:szCs w:val="52"/>
    </w:rPr>
  </w:style>
  <w:style w:type="character" w:customStyle="1" w:styleId="Nagwek7Znak">
    <w:name w:val="Nagłówek 7 Znak"/>
    <w:basedOn w:val="Domylnaczcionkaakapitu"/>
    <w:link w:val="Nagwek7"/>
    <w:rsid w:val="00465908"/>
    <w:rPr>
      <w:rFonts w:ascii="Times New Roman" w:eastAsia="Times New Roman" w:hAnsi="Times New Roman" w:cs="Times New Roman"/>
      <w:b/>
      <w:sz w:val="24"/>
      <w:szCs w:val="20"/>
      <w:lang w:val="pl-PL"/>
    </w:rPr>
  </w:style>
  <w:style w:type="character" w:customStyle="1" w:styleId="Nagwek8Znak">
    <w:name w:val="Nagłówek 8 Znak"/>
    <w:basedOn w:val="Domylnaczcionkaakapitu"/>
    <w:link w:val="Nagwek8"/>
    <w:rsid w:val="00465908"/>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465908"/>
    <w:rPr>
      <w:rFonts w:ascii="Times New Roman" w:eastAsia="Times New Roman" w:hAnsi="Times New Roman" w:cs="Times New Roman"/>
      <w:b/>
      <w:sz w:val="24"/>
      <w:szCs w:val="20"/>
    </w:rPr>
  </w:style>
  <w:style w:type="character" w:styleId="Numerstrony">
    <w:name w:val="page number"/>
    <w:basedOn w:val="Domylnaczcionkaakapitu"/>
    <w:rsid w:val="00465908"/>
  </w:style>
  <w:style w:type="paragraph" w:styleId="Tekstpodstawowywcity3">
    <w:name w:val="Body Text Indent 3"/>
    <w:basedOn w:val="Normalny"/>
    <w:link w:val="Tekstpodstawowywcity3Znak"/>
    <w:rsid w:val="00465908"/>
    <w:pPr>
      <w:spacing w:line="240" w:lineRule="auto"/>
      <w:ind w:firstLine="360"/>
    </w:pPr>
    <w:rPr>
      <w:rFonts w:ascii="Times New Roman" w:eastAsia="Times New Roman" w:hAnsi="Times New Roman" w:cs="Times New Roman"/>
      <w:sz w:val="24"/>
      <w:szCs w:val="20"/>
    </w:rPr>
  </w:style>
  <w:style w:type="character" w:customStyle="1" w:styleId="Tekstpodstawowywcity3Znak">
    <w:name w:val="Tekst podstawowy wcięty 3 Znak"/>
    <w:basedOn w:val="Domylnaczcionkaakapitu"/>
    <w:link w:val="Tekstpodstawowywcity3"/>
    <w:rsid w:val="00465908"/>
    <w:rPr>
      <w:rFonts w:ascii="Times New Roman" w:eastAsia="Times New Roman" w:hAnsi="Times New Roman" w:cs="Times New Roman"/>
      <w:sz w:val="24"/>
      <w:szCs w:val="20"/>
      <w:lang w:val="pl-PL"/>
    </w:rPr>
  </w:style>
  <w:style w:type="paragraph" w:styleId="Tekstpodstawowy3">
    <w:name w:val="Body Text 3"/>
    <w:basedOn w:val="Normalny"/>
    <w:link w:val="Tekstpodstawowy3Znak"/>
    <w:rsid w:val="00465908"/>
    <w:pPr>
      <w:spacing w:line="240" w:lineRule="auto"/>
      <w:jc w:val="center"/>
    </w:pPr>
    <w:rPr>
      <w:rFonts w:ascii="Times New Roman" w:eastAsia="Times New Roman" w:hAnsi="Times New Roman" w:cs="Times New Roman"/>
      <w:b/>
      <w:sz w:val="28"/>
      <w:szCs w:val="20"/>
      <w:u w:val="single"/>
    </w:rPr>
  </w:style>
  <w:style w:type="character" w:customStyle="1" w:styleId="Tekstpodstawowy3Znak">
    <w:name w:val="Tekst podstawowy 3 Znak"/>
    <w:basedOn w:val="Domylnaczcionkaakapitu"/>
    <w:link w:val="Tekstpodstawowy3"/>
    <w:rsid w:val="00465908"/>
    <w:rPr>
      <w:rFonts w:ascii="Times New Roman" w:eastAsia="Times New Roman" w:hAnsi="Times New Roman" w:cs="Times New Roman"/>
      <w:b/>
      <w:sz w:val="28"/>
      <w:szCs w:val="20"/>
      <w:u w:val="single"/>
      <w:lang w:val="pl-PL"/>
    </w:rPr>
  </w:style>
  <w:style w:type="paragraph" w:styleId="Tekstdymka">
    <w:name w:val="Balloon Text"/>
    <w:basedOn w:val="Normalny"/>
    <w:link w:val="TekstdymkaZnak"/>
    <w:uiPriority w:val="99"/>
    <w:semiHidden/>
    <w:rsid w:val="00465908"/>
    <w:pPr>
      <w:spacing w:line="240" w:lineRule="auto"/>
    </w:pPr>
    <w:rPr>
      <w:rFonts w:ascii="Tahoma" w:eastAsia="Times New Roman" w:hAnsi="Tahoma" w:cs="Tahoma"/>
      <w:sz w:val="16"/>
      <w:szCs w:val="16"/>
    </w:rPr>
  </w:style>
  <w:style w:type="character" w:customStyle="1" w:styleId="TekstdymkaZnak">
    <w:name w:val="Tekst dymka Znak"/>
    <w:basedOn w:val="Domylnaczcionkaakapitu"/>
    <w:link w:val="Tekstdymka"/>
    <w:uiPriority w:val="99"/>
    <w:semiHidden/>
    <w:rsid w:val="00465908"/>
    <w:rPr>
      <w:rFonts w:ascii="Tahoma" w:eastAsia="Times New Roman" w:hAnsi="Tahoma" w:cs="Tahoma"/>
      <w:sz w:val="16"/>
      <w:szCs w:val="16"/>
      <w:lang w:val="pl-PL"/>
    </w:rPr>
  </w:style>
  <w:style w:type="character" w:styleId="Pogrubienie">
    <w:name w:val="Strong"/>
    <w:aliases w:val="Standardowy + Arial,Czarny,Z lewej:  4,37 cm"/>
    <w:uiPriority w:val="22"/>
    <w:qFormat/>
    <w:rsid w:val="00465908"/>
    <w:rPr>
      <w:b/>
      <w:bCs/>
    </w:rPr>
  </w:style>
  <w:style w:type="paragraph" w:customStyle="1" w:styleId="Point11">
    <w:name w:val="Point 1.1."/>
    <w:basedOn w:val="Normalny"/>
    <w:rsid w:val="00465908"/>
    <w:pPr>
      <w:widowControl w:val="0"/>
      <w:tabs>
        <w:tab w:val="left" w:pos="1134"/>
      </w:tabs>
      <w:spacing w:before="20" w:after="60" w:line="240" w:lineRule="auto"/>
      <w:jc w:val="both"/>
    </w:pPr>
    <w:rPr>
      <w:rFonts w:ascii="Times New Roman" w:eastAsia="Times New Roman" w:hAnsi="Times New Roman" w:cs="Times New Roman"/>
      <w:snapToGrid w:val="0"/>
      <w:szCs w:val="20"/>
      <w:lang w:eastAsia="en-US"/>
    </w:rPr>
  </w:style>
  <w:style w:type="paragraph" w:customStyle="1" w:styleId="ust">
    <w:name w:val="ust"/>
    <w:rsid w:val="00465908"/>
    <w:pPr>
      <w:spacing w:before="60" w:after="60" w:line="240" w:lineRule="auto"/>
      <w:ind w:left="426" w:hanging="284"/>
      <w:jc w:val="both"/>
    </w:pPr>
    <w:rPr>
      <w:rFonts w:ascii="Times New Roman" w:eastAsia="Times New Roman" w:hAnsi="Times New Roman" w:cs="Times New Roman"/>
      <w:sz w:val="24"/>
      <w:szCs w:val="24"/>
    </w:rPr>
  </w:style>
  <w:style w:type="paragraph" w:customStyle="1" w:styleId="Tekstpodstawowy22">
    <w:name w:val="Tekst podstawowy 22"/>
    <w:basedOn w:val="Normalny"/>
    <w:rsid w:val="00465908"/>
    <w:pPr>
      <w:suppressAutoHyphens/>
      <w:autoSpaceDE w:val="0"/>
      <w:spacing w:before="120" w:after="120" w:line="240" w:lineRule="auto"/>
      <w:jc w:val="both"/>
    </w:pPr>
    <w:rPr>
      <w:rFonts w:ascii="Times New Roman" w:eastAsia="Times New Roman" w:hAnsi="Times New Roman" w:cs="Times New Roman"/>
      <w:sz w:val="20"/>
      <w:szCs w:val="20"/>
      <w:lang w:eastAsia="ar-SA"/>
    </w:rPr>
  </w:style>
  <w:style w:type="paragraph" w:customStyle="1" w:styleId="Tekst">
    <w:name w:val="Tekst"/>
    <w:basedOn w:val="Normalny"/>
    <w:uiPriority w:val="99"/>
    <w:rsid w:val="00465908"/>
    <w:pPr>
      <w:tabs>
        <w:tab w:val="left" w:pos="397"/>
      </w:tabs>
      <w:spacing w:line="240" w:lineRule="auto"/>
    </w:pPr>
    <w:rPr>
      <w:rFonts w:eastAsia="Times New Roman" w:cs="Times New Roman"/>
      <w:bCs/>
      <w:sz w:val="24"/>
      <w:szCs w:val="24"/>
    </w:rPr>
  </w:style>
  <w:style w:type="paragraph" w:customStyle="1" w:styleId="Akapitzlist2">
    <w:name w:val="Akapit z listą2"/>
    <w:basedOn w:val="Normalny"/>
    <w:rsid w:val="00465908"/>
    <w:pPr>
      <w:spacing w:after="200"/>
      <w:ind w:left="720"/>
    </w:pPr>
    <w:rPr>
      <w:rFonts w:ascii="Calibri" w:eastAsia="Times New Roman" w:hAnsi="Calibri" w:cs="Times New Roman"/>
      <w:lang w:eastAsia="en-US"/>
    </w:rPr>
  </w:style>
  <w:style w:type="paragraph" w:customStyle="1" w:styleId="Indeks">
    <w:name w:val="Indeks"/>
    <w:basedOn w:val="Normalny"/>
    <w:rsid w:val="00465908"/>
    <w:pPr>
      <w:suppressLineNumbers/>
      <w:suppressAutoHyphens/>
      <w:autoSpaceDE w:val="0"/>
      <w:spacing w:line="240" w:lineRule="auto"/>
    </w:pPr>
    <w:rPr>
      <w:rFonts w:ascii="Times New Roman" w:eastAsia="Times New Roman" w:hAnsi="Times New Roman" w:cs="Tahoma"/>
      <w:sz w:val="20"/>
      <w:szCs w:val="20"/>
      <w:lang w:eastAsia="ar-SA"/>
    </w:rPr>
  </w:style>
  <w:style w:type="paragraph" w:customStyle="1" w:styleId="Styl1">
    <w:name w:val="Styl1"/>
    <w:basedOn w:val="Normalny"/>
    <w:rsid w:val="00465908"/>
    <w:pPr>
      <w:widowControl w:val="0"/>
      <w:suppressAutoHyphens/>
      <w:autoSpaceDE w:val="0"/>
      <w:spacing w:before="240" w:line="240" w:lineRule="auto"/>
      <w:jc w:val="both"/>
    </w:pPr>
    <w:rPr>
      <w:rFonts w:eastAsia="Times New Roman"/>
      <w:sz w:val="24"/>
      <w:szCs w:val="24"/>
      <w:lang w:eastAsia="ar-SA"/>
    </w:rPr>
  </w:style>
  <w:style w:type="paragraph" w:customStyle="1" w:styleId="ZnakZnakZnakZnakZnak">
    <w:name w:val="Znak Znak Znak Znak Znak"/>
    <w:basedOn w:val="Normalny"/>
    <w:rsid w:val="00465908"/>
    <w:pPr>
      <w:spacing w:line="240" w:lineRule="auto"/>
    </w:pPr>
    <w:rPr>
      <w:rFonts w:eastAsia="Times New Roman" w:cs="Times New Roman"/>
      <w:sz w:val="24"/>
      <w:szCs w:val="24"/>
    </w:rPr>
  </w:style>
  <w:style w:type="paragraph" w:customStyle="1" w:styleId="WW-BodyText21">
    <w:name w:val="WW-Body Text 21"/>
    <w:basedOn w:val="Normalny"/>
    <w:rsid w:val="00465908"/>
    <w:pPr>
      <w:suppressAutoHyphens/>
      <w:autoSpaceDE w:val="0"/>
      <w:spacing w:line="240" w:lineRule="auto"/>
    </w:pPr>
    <w:rPr>
      <w:rFonts w:ascii="Times New Roman" w:eastAsia="Times New Roman" w:hAnsi="Times New Roman"/>
      <w:color w:val="000000"/>
      <w:sz w:val="18"/>
      <w:szCs w:val="20"/>
      <w:lang w:eastAsia="ar-SA"/>
    </w:rPr>
  </w:style>
  <w:style w:type="paragraph" w:customStyle="1" w:styleId="pkt">
    <w:name w:val="pkt"/>
    <w:basedOn w:val="Normalny"/>
    <w:rsid w:val="00465908"/>
    <w:pPr>
      <w:spacing w:before="60" w:after="60" w:line="240" w:lineRule="auto"/>
      <w:ind w:left="851" w:hanging="295"/>
      <w:jc w:val="both"/>
    </w:pPr>
    <w:rPr>
      <w:rFonts w:ascii="Times New Roman" w:eastAsia="Times New Roman" w:hAnsi="Times New Roman" w:cs="Times New Roman"/>
      <w:sz w:val="24"/>
      <w:szCs w:val="20"/>
    </w:rPr>
  </w:style>
  <w:style w:type="paragraph" w:customStyle="1" w:styleId="Tekstpodstawowywcity21">
    <w:name w:val="Tekst podstawowy wcięty 21"/>
    <w:basedOn w:val="Normalny"/>
    <w:rsid w:val="00465908"/>
    <w:pPr>
      <w:spacing w:line="360" w:lineRule="auto"/>
      <w:ind w:left="567"/>
    </w:pPr>
    <w:rPr>
      <w:rFonts w:ascii="Times New Roman" w:eastAsia="Times New Roman" w:hAnsi="Times New Roman" w:cs="Times New Roman"/>
      <w:sz w:val="24"/>
      <w:szCs w:val="20"/>
    </w:rPr>
  </w:style>
  <w:style w:type="paragraph" w:customStyle="1" w:styleId="ZnakZnakZnakZnakZnakZnakZnak">
    <w:name w:val="Znak Znak Znak Znak Znak Znak Znak"/>
    <w:basedOn w:val="Normalny"/>
    <w:rsid w:val="00465908"/>
    <w:pPr>
      <w:spacing w:line="240" w:lineRule="auto"/>
    </w:pPr>
    <w:rPr>
      <w:rFonts w:eastAsia="Times New Roman" w:cs="Times New Roman"/>
      <w:sz w:val="24"/>
      <w:szCs w:val="24"/>
    </w:rPr>
  </w:style>
  <w:style w:type="paragraph" w:customStyle="1" w:styleId="ZnakZnakZnakZnakZnakZnakZnak1ZnakZnakZnakZnakZnakZnakZnakZnakZnakZnak">
    <w:name w:val="Znak Znak Znak Znak Znak Znak Znak1 Znak Znak Znak Znak Znak Znak Znak Znak Znak Znak"/>
    <w:basedOn w:val="Normalny"/>
    <w:rsid w:val="00465908"/>
    <w:pPr>
      <w:spacing w:line="240" w:lineRule="auto"/>
    </w:pPr>
    <w:rPr>
      <w:rFonts w:eastAsia="Times New Roman" w:cs="Times New Roman"/>
      <w:sz w:val="24"/>
      <w:szCs w:val="24"/>
    </w:rPr>
  </w:style>
  <w:style w:type="character" w:customStyle="1" w:styleId="dane1">
    <w:name w:val="dane1"/>
    <w:rsid w:val="00465908"/>
    <w:rPr>
      <w:color w:val="0000CD"/>
    </w:rPr>
  </w:style>
  <w:style w:type="paragraph" w:customStyle="1" w:styleId="Standardowy0">
    <w:name w:val="Standardowy.+"/>
    <w:rsid w:val="00465908"/>
    <w:pPr>
      <w:spacing w:line="240" w:lineRule="auto"/>
    </w:pPr>
    <w:rPr>
      <w:rFonts w:ascii="Times New Roman" w:eastAsia="Times New Roman" w:hAnsi="Times New Roman" w:cs="Times New Roman"/>
      <w:sz w:val="24"/>
      <w:szCs w:val="20"/>
    </w:rPr>
  </w:style>
  <w:style w:type="paragraph" w:customStyle="1" w:styleId="ProPublico">
    <w:name w:val="ProPublico"/>
    <w:rsid w:val="00465908"/>
    <w:pPr>
      <w:spacing w:line="360" w:lineRule="auto"/>
    </w:pPr>
    <w:rPr>
      <w:rFonts w:eastAsia="Times New Roman" w:cs="Times New Roman"/>
      <w:noProof/>
      <w:szCs w:val="20"/>
    </w:rPr>
  </w:style>
  <w:style w:type="paragraph" w:customStyle="1" w:styleId="arimr">
    <w:name w:val="arimr"/>
    <w:basedOn w:val="Normalny"/>
    <w:rsid w:val="00465908"/>
    <w:pPr>
      <w:widowControl w:val="0"/>
      <w:snapToGrid w:val="0"/>
      <w:spacing w:line="360" w:lineRule="auto"/>
    </w:pPr>
    <w:rPr>
      <w:rFonts w:ascii="Times New Roman" w:eastAsia="Times New Roman" w:hAnsi="Times New Roman" w:cs="Times New Roman"/>
      <w:sz w:val="24"/>
      <w:szCs w:val="20"/>
      <w:lang w:val="en-US"/>
    </w:rPr>
  </w:style>
  <w:style w:type="paragraph" w:customStyle="1" w:styleId="paragraf">
    <w:name w:val="paragraf"/>
    <w:basedOn w:val="Normalny"/>
    <w:rsid w:val="00465908"/>
    <w:pPr>
      <w:keepNext/>
      <w:tabs>
        <w:tab w:val="num" w:pos="360"/>
      </w:tabs>
      <w:spacing w:before="240" w:after="120" w:line="312" w:lineRule="auto"/>
      <w:ind w:left="360" w:hanging="360"/>
      <w:jc w:val="center"/>
    </w:pPr>
    <w:rPr>
      <w:rFonts w:ascii="Times New Roman" w:eastAsia="Times New Roman" w:hAnsi="Times New Roman" w:cs="Times New Roman"/>
      <w:b/>
      <w:sz w:val="26"/>
      <w:szCs w:val="20"/>
    </w:rPr>
  </w:style>
  <w:style w:type="paragraph" w:customStyle="1" w:styleId="podpisy">
    <w:name w:val="podpisy"/>
    <w:basedOn w:val="Normalny"/>
    <w:rsid w:val="00465908"/>
    <w:pPr>
      <w:keepNext/>
      <w:keepLines/>
      <w:tabs>
        <w:tab w:val="center" w:pos="2268"/>
        <w:tab w:val="center" w:pos="7371"/>
      </w:tabs>
      <w:spacing w:before="600" w:line="288" w:lineRule="auto"/>
      <w:jc w:val="both"/>
    </w:pPr>
    <w:rPr>
      <w:rFonts w:ascii="Times New Roman" w:eastAsia="Times New Roman" w:hAnsi="Times New Roman" w:cs="Times New Roman"/>
      <w:sz w:val="26"/>
      <w:szCs w:val="20"/>
    </w:rPr>
  </w:style>
  <w:style w:type="paragraph" w:customStyle="1" w:styleId="Tekstpodstawowy23">
    <w:name w:val="Tekst podstawowy 23"/>
    <w:basedOn w:val="Normalny"/>
    <w:rsid w:val="00465908"/>
    <w:pPr>
      <w:suppressAutoHyphens/>
      <w:overflowPunct w:val="0"/>
      <w:autoSpaceDE w:val="0"/>
      <w:spacing w:after="120" w:line="480" w:lineRule="auto"/>
    </w:pPr>
    <w:rPr>
      <w:rFonts w:ascii="Times New Roman" w:eastAsia="Times New Roman" w:hAnsi="Times New Roman" w:cs="Times New Roman"/>
      <w:sz w:val="20"/>
      <w:szCs w:val="20"/>
      <w:lang w:eastAsia="ar-SA"/>
    </w:rPr>
  </w:style>
  <w:style w:type="character" w:styleId="UyteHipercze">
    <w:name w:val="FollowedHyperlink"/>
    <w:uiPriority w:val="99"/>
    <w:rsid w:val="00465908"/>
    <w:rPr>
      <w:color w:val="800080"/>
      <w:u w:val="single"/>
    </w:rPr>
  </w:style>
  <w:style w:type="character" w:customStyle="1" w:styleId="pktZnak">
    <w:name w:val="pkt Znak"/>
    <w:rsid w:val="00465908"/>
    <w:rPr>
      <w:sz w:val="24"/>
      <w:lang w:val="pl-PL" w:eastAsia="pl-PL" w:bidi="ar-SA"/>
    </w:rPr>
  </w:style>
  <w:style w:type="paragraph" w:customStyle="1" w:styleId="Tekstpodstawowywcity211">
    <w:name w:val="Tekst podstawowy wcięty 211"/>
    <w:basedOn w:val="Normalny"/>
    <w:rsid w:val="00465908"/>
    <w:pPr>
      <w:widowControl w:val="0"/>
      <w:suppressAutoHyphens/>
      <w:spacing w:line="240" w:lineRule="auto"/>
      <w:ind w:left="284" w:hanging="284"/>
    </w:pPr>
    <w:rPr>
      <w:rFonts w:ascii="Times New Roman" w:eastAsia="Lucida Sans Unicode" w:hAnsi="Times New Roman" w:cs="Times New Roman"/>
      <w:kern w:val="1"/>
      <w:sz w:val="24"/>
      <w:szCs w:val="24"/>
    </w:rPr>
  </w:style>
  <w:style w:type="paragraph" w:customStyle="1" w:styleId="WW-BodyText2">
    <w:name w:val="WW-Body Text 2"/>
    <w:basedOn w:val="Normalny"/>
    <w:rsid w:val="00465908"/>
    <w:pPr>
      <w:widowControl w:val="0"/>
      <w:tabs>
        <w:tab w:val="left" w:pos="357"/>
        <w:tab w:val="left" w:pos="360"/>
      </w:tabs>
      <w:suppressAutoHyphens/>
      <w:spacing w:line="240" w:lineRule="auto"/>
      <w:jc w:val="both"/>
    </w:pPr>
    <w:rPr>
      <w:rFonts w:ascii="Times New Roman" w:eastAsia="Lucida Sans Unicode" w:hAnsi="Times New Roman" w:cs="Times New Roman"/>
      <w:kern w:val="1"/>
      <w:sz w:val="26"/>
      <w:szCs w:val="24"/>
    </w:rPr>
  </w:style>
  <w:style w:type="paragraph" w:customStyle="1" w:styleId="ZnakZnakZnakZnakZnakZnakZnak1">
    <w:name w:val="Znak Znak Znak Znak Znak Znak Znak1"/>
    <w:basedOn w:val="Normalny"/>
    <w:rsid w:val="00465908"/>
    <w:pPr>
      <w:spacing w:line="240" w:lineRule="auto"/>
    </w:pPr>
    <w:rPr>
      <w:rFonts w:eastAsia="Times New Roman" w:cs="Times New Roman"/>
      <w:sz w:val="24"/>
      <w:szCs w:val="24"/>
    </w:rPr>
  </w:style>
  <w:style w:type="character" w:customStyle="1" w:styleId="ZnakZnak">
    <w:name w:val="Znak Znak"/>
    <w:rsid w:val="00465908"/>
    <w:rPr>
      <w:sz w:val="24"/>
      <w:lang w:val="pl-PL" w:eastAsia="pl-PL" w:bidi="ar-SA"/>
    </w:rPr>
  </w:style>
  <w:style w:type="character" w:customStyle="1" w:styleId="ZnakZnak1">
    <w:name w:val="Znak Znak1"/>
    <w:rsid w:val="00465908"/>
    <w:rPr>
      <w:sz w:val="24"/>
      <w:lang w:val="pl-PL" w:eastAsia="pl-PL" w:bidi="ar-SA"/>
    </w:rPr>
  </w:style>
  <w:style w:type="paragraph" w:styleId="Mapadokumentu">
    <w:name w:val="Document Map"/>
    <w:basedOn w:val="Normalny"/>
    <w:link w:val="MapadokumentuZnak"/>
    <w:semiHidden/>
    <w:rsid w:val="00465908"/>
    <w:pPr>
      <w:shd w:val="clear" w:color="auto" w:fill="000080"/>
      <w:spacing w:line="240" w:lineRule="auto"/>
    </w:pPr>
    <w:rPr>
      <w:rFonts w:ascii="Tahoma" w:eastAsia="Times New Roman" w:hAnsi="Tahoma" w:cs="Tahoma"/>
      <w:sz w:val="24"/>
      <w:szCs w:val="20"/>
    </w:rPr>
  </w:style>
  <w:style w:type="character" w:customStyle="1" w:styleId="MapadokumentuZnak">
    <w:name w:val="Mapa dokumentu Znak"/>
    <w:basedOn w:val="Domylnaczcionkaakapitu"/>
    <w:link w:val="Mapadokumentu"/>
    <w:semiHidden/>
    <w:rsid w:val="00465908"/>
    <w:rPr>
      <w:rFonts w:ascii="Tahoma" w:eastAsia="Times New Roman" w:hAnsi="Tahoma" w:cs="Tahoma"/>
      <w:sz w:val="24"/>
      <w:szCs w:val="20"/>
      <w:shd w:val="clear" w:color="auto" w:fill="000080"/>
      <w:lang w:val="pl-PL"/>
    </w:rPr>
  </w:style>
  <w:style w:type="paragraph" w:customStyle="1" w:styleId="Znak4ZnakZnakZnakZnakZnakZnakZnak">
    <w:name w:val="Znak4 Znak Znak Znak Znak Znak Znak Znak"/>
    <w:basedOn w:val="Normalny"/>
    <w:rsid w:val="00465908"/>
    <w:pPr>
      <w:spacing w:line="240" w:lineRule="auto"/>
    </w:pPr>
    <w:rPr>
      <w:rFonts w:eastAsia="Times New Roman" w:cs="Times New Roman"/>
      <w:sz w:val="24"/>
      <w:szCs w:val="24"/>
    </w:rPr>
  </w:style>
  <w:style w:type="character" w:customStyle="1" w:styleId="text2">
    <w:name w:val="text2"/>
    <w:basedOn w:val="Domylnaczcionkaakapitu"/>
    <w:rsid w:val="00465908"/>
  </w:style>
  <w:style w:type="paragraph" w:customStyle="1" w:styleId="StylStandardArial">
    <w:name w:val="Styl Standard + Arial"/>
    <w:basedOn w:val="Standard"/>
    <w:next w:val="Standard"/>
    <w:rsid w:val="00465908"/>
    <w:pPr>
      <w:widowControl/>
    </w:pPr>
    <w:rPr>
      <w:rFonts w:ascii="Arial" w:hAnsi="Arial"/>
      <w:b/>
      <w:sz w:val="20"/>
      <w:szCs w:val="20"/>
    </w:rPr>
  </w:style>
  <w:style w:type="character" w:customStyle="1" w:styleId="StylStandardArialZnak">
    <w:name w:val="Styl Standard + Arial Znak"/>
    <w:rsid w:val="00465908"/>
    <w:rPr>
      <w:rFonts w:ascii="Arial" w:hAnsi="Arial"/>
      <w:b/>
      <w:lang w:val="pl-PL" w:eastAsia="pl-PL" w:bidi="ar-SA"/>
    </w:rPr>
  </w:style>
  <w:style w:type="paragraph" w:customStyle="1" w:styleId="Teksttreci1">
    <w:name w:val="Tekst treści1"/>
    <w:basedOn w:val="Standard"/>
    <w:rsid w:val="00465908"/>
    <w:pPr>
      <w:widowControl/>
      <w:shd w:val="clear" w:color="auto" w:fill="FFFFFF"/>
      <w:suppressAutoHyphens/>
      <w:autoSpaceDE/>
      <w:adjustRightInd/>
      <w:spacing w:line="317" w:lineRule="exact"/>
      <w:ind w:hanging="720"/>
      <w:textAlignment w:val="baseline"/>
    </w:pPr>
    <w:rPr>
      <w:kern w:val="3"/>
      <w:sz w:val="21"/>
      <w:szCs w:val="21"/>
    </w:rPr>
  </w:style>
  <w:style w:type="character" w:customStyle="1" w:styleId="Teksttreci22">
    <w:name w:val="Tekst treści22"/>
    <w:rsid w:val="00465908"/>
    <w:rPr>
      <w:rFonts w:ascii="Times New Roman" w:hAnsi="Times New Roman" w:cs="Times New Roman"/>
      <w:spacing w:val="0"/>
      <w:sz w:val="21"/>
      <w:szCs w:val="21"/>
      <w:u w:val="single"/>
    </w:rPr>
  </w:style>
  <w:style w:type="character" w:customStyle="1" w:styleId="Teksttreci23">
    <w:name w:val="Tekst treści23"/>
    <w:rsid w:val="00465908"/>
    <w:rPr>
      <w:rFonts w:ascii="Times New Roman" w:hAnsi="Times New Roman" w:cs="Times New Roman"/>
      <w:spacing w:val="0"/>
      <w:sz w:val="21"/>
      <w:szCs w:val="21"/>
      <w:shd w:val="clear" w:color="auto" w:fill="FFFFFF"/>
    </w:rPr>
  </w:style>
  <w:style w:type="character" w:customStyle="1" w:styleId="Teksttreci21">
    <w:name w:val="Tekst treści21"/>
    <w:rsid w:val="00465908"/>
    <w:rPr>
      <w:rFonts w:ascii="Times New Roman" w:hAnsi="Times New Roman" w:cs="Times New Roman"/>
      <w:spacing w:val="0"/>
      <w:sz w:val="21"/>
      <w:szCs w:val="21"/>
      <w:u w:val="single"/>
    </w:rPr>
  </w:style>
  <w:style w:type="paragraph" w:customStyle="1" w:styleId="Bezodstpw1">
    <w:name w:val="Bez odstępów1"/>
    <w:rsid w:val="00465908"/>
    <w:pPr>
      <w:spacing w:line="240" w:lineRule="auto"/>
    </w:pPr>
    <w:rPr>
      <w:rFonts w:ascii="Calibri" w:eastAsia="Times New Roman" w:hAnsi="Calibri" w:cs="Times New Roman"/>
      <w:lang w:eastAsia="en-US"/>
    </w:rPr>
  </w:style>
  <w:style w:type="paragraph" w:customStyle="1" w:styleId="Tretekstu">
    <w:name w:val="Treść tekstu"/>
    <w:basedOn w:val="Domylnie"/>
    <w:rsid w:val="00465908"/>
    <w:pPr>
      <w:widowControl w:val="0"/>
      <w:jc w:val="both"/>
    </w:pPr>
    <w:rPr>
      <w:rFonts w:ascii="Arial" w:hAnsi="Arial" w:cs="Arial"/>
    </w:rPr>
  </w:style>
  <w:style w:type="character" w:customStyle="1" w:styleId="AkapitzlistZnak">
    <w:name w:val="Akapit z listą Znak"/>
    <w:aliases w:val="normalny tekst Znak,List Paragraph Znak,Numerowanie Znak,Akapit z listą BS Znak,Podsis rysunku Znak,EPL lista punktowana z wyrózneniem Znak,A_wyliczenie Znak,K-P_odwolanie Znak,Akapit z listą5 Znak,maz_wyliczenie Znak,Preambuła Znak"/>
    <w:uiPriority w:val="34"/>
    <w:qFormat/>
    <w:locked/>
    <w:rsid w:val="00465908"/>
    <w:rPr>
      <w:rFonts w:ascii="Calibri" w:eastAsia="Calibri" w:hAnsi="Calibri"/>
      <w:sz w:val="22"/>
      <w:szCs w:val="22"/>
      <w:lang w:val="pl-PL" w:eastAsia="en-US" w:bidi="ar-SA"/>
    </w:rPr>
  </w:style>
  <w:style w:type="character" w:customStyle="1" w:styleId="FontStyle28">
    <w:name w:val="Font Style28"/>
    <w:rsid w:val="00465908"/>
    <w:rPr>
      <w:rFonts w:ascii="Arial" w:hAnsi="Arial"/>
      <w:color w:val="000000"/>
      <w:sz w:val="22"/>
    </w:rPr>
  </w:style>
  <w:style w:type="paragraph" w:customStyle="1" w:styleId="Tekstpodstawowywcity0">
    <w:name w:val="Tekst podstawowy wci?ty"/>
    <w:basedOn w:val="Normalny"/>
    <w:rsid w:val="00465908"/>
    <w:pPr>
      <w:suppressAutoHyphens/>
      <w:overflowPunct w:val="0"/>
      <w:autoSpaceDE w:val="0"/>
      <w:spacing w:line="240" w:lineRule="auto"/>
      <w:ind w:firstLine="567"/>
      <w:textAlignment w:val="baseline"/>
    </w:pPr>
    <w:rPr>
      <w:rFonts w:ascii="Times New Roman" w:eastAsia="Times New Roman" w:hAnsi="Times New Roman" w:cs="Times New Roman"/>
      <w:b/>
      <w:sz w:val="24"/>
      <w:szCs w:val="20"/>
    </w:rPr>
  </w:style>
  <w:style w:type="paragraph" w:customStyle="1" w:styleId="WW-Tekstpodstawowywcity3">
    <w:name w:val="WW-Tekst podstawowy wcięty 3"/>
    <w:basedOn w:val="Normalny"/>
    <w:rsid w:val="00465908"/>
    <w:pPr>
      <w:numPr>
        <w:numId w:val="36"/>
      </w:numPr>
      <w:tabs>
        <w:tab w:val="clear" w:pos="360"/>
      </w:tabs>
      <w:suppressAutoHyphens/>
      <w:overflowPunct w:val="0"/>
      <w:autoSpaceDE w:val="0"/>
      <w:spacing w:line="240" w:lineRule="auto"/>
      <w:ind w:left="851" w:hanging="709"/>
      <w:jc w:val="both"/>
      <w:textAlignment w:val="baseline"/>
    </w:pPr>
    <w:rPr>
      <w:rFonts w:ascii="Times New Roman" w:eastAsia="Times New Roman" w:hAnsi="Times New Roman" w:cs="Times New Roman"/>
      <w:sz w:val="24"/>
      <w:szCs w:val="20"/>
    </w:rPr>
  </w:style>
  <w:style w:type="paragraph" w:customStyle="1" w:styleId="ZnakZnakZnak">
    <w:name w:val="Znak Znak Znak"/>
    <w:basedOn w:val="Normalny"/>
    <w:rsid w:val="00465908"/>
    <w:pPr>
      <w:spacing w:line="240" w:lineRule="auto"/>
    </w:pPr>
    <w:rPr>
      <w:rFonts w:eastAsia="Times New Roman" w:cs="Times New Roman"/>
      <w:sz w:val="24"/>
      <w:szCs w:val="24"/>
    </w:rPr>
  </w:style>
  <w:style w:type="paragraph" w:styleId="Poprawka">
    <w:name w:val="Revision"/>
    <w:hidden/>
    <w:uiPriority w:val="99"/>
    <w:semiHidden/>
    <w:rsid w:val="00465908"/>
    <w:pPr>
      <w:spacing w:line="240" w:lineRule="auto"/>
    </w:pPr>
    <w:rPr>
      <w:rFonts w:ascii="Times New Roman" w:eastAsia="Times New Roman" w:hAnsi="Times New Roman" w:cs="Times New Roman"/>
      <w:sz w:val="24"/>
      <w:szCs w:val="20"/>
    </w:rPr>
  </w:style>
  <w:style w:type="character" w:customStyle="1" w:styleId="ZnakZnak2">
    <w:name w:val="Znak Znak2"/>
    <w:locked/>
    <w:rsid w:val="00465908"/>
    <w:rPr>
      <w:b/>
      <w:i/>
      <w:sz w:val="24"/>
    </w:rPr>
  </w:style>
  <w:style w:type="character" w:customStyle="1" w:styleId="ZnakZnak5">
    <w:name w:val="Znak Znak5"/>
    <w:locked/>
    <w:rsid w:val="00465908"/>
    <w:rPr>
      <w:b/>
      <w:i/>
      <w:sz w:val="24"/>
      <w:lang w:val="pl-PL" w:eastAsia="pl-PL" w:bidi="ar-SA"/>
    </w:rPr>
  </w:style>
  <w:style w:type="paragraph" w:customStyle="1" w:styleId="Tekstpodstawowywcity22">
    <w:name w:val="Tekst podstawowy wcięty 22"/>
    <w:basedOn w:val="Normalny"/>
    <w:rsid w:val="00465908"/>
    <w:pPr>
      <w:widowControl w:val="0"/>
      <w:suppressAutoHyphens/>
      <w:spacing w:after="120" w:line="480" w:lineRule="auto"/>
      <w:ind w:left="283"/>
    </w:pPr>
    <w:rPr>
      <w:rFonts w:ascii="Thorndale" w:eastAsia="HG Mincho Light J" w:hAnsi="Thorndale" w:cs="Thorndale"/>
      <w:color w:val="000000"/>
      <w:sz w:val="24"/>
      <w:szCs w:val="20"/>
      <w:lang w:eastAsia="zh-CN"/>
    </w:rPr>
  </w:style>
  <w:style w:type="paragraph" w:customStyle="1" w:styleId="tekst0">
    <w:name w:val="tekst"/>
    <w:basedOn w:val="Normalny"/>
    <w:rsid w:val="00465908"/>
    <w:pPr>
      <w:suppressLineNumbers/>
      <w:spacing w:before="60" w:after="60" w:line="240" w:lineRule="auto"/>
      <w:jc w:val="both"/>
    </w:pPr>
    <w:rPr>
      <w:rFonts w:ascii="Times New Roman" w:eastAsia="Times New Roman" w:hAnsi="Times New Roman" w:cs="Times New Roman"/>
      <w:sz w:val="24"/>
      <w:szCs w:val="20"/>
    </w:rPr>
  </w:style>
  <w:style w:type="paragraph" w:customStyle="1" w:styleId="ZnakZnakZnakZnakZnakZnakZnak1ZnakZnak">
    <w:name w:val="Znak Znak Znak Znak Znak Znak Znak1 Znak Znak"/>
    <w:basedOn w:val="Normalny"/>
    <w:rsid w:val="00465908"/>
    <w:pPr>
      <w:spacing w:line="240" w:lineRule="auto"/>
    </w:pPr>
    <w:rPr>
      <w:rFonts w:eastAsia="Times New Roman" w:cs="Times New Roman"/>
      <w:sz w:val="24"/>
      <w:szCs w:val="24"/>
    </w:rPr>
  </w:style>
  <w:style w:type="character" w:customStyle="1" w:styleId="Znak31">
    <w:name w:val="Znak31"/>
    <w:rsid w:val="00465908"/>
    <w:rPr>
      <w:b/>
      <w:i/>
      <w:sz w:val="24"/>
      <w:lang w:val="pl-PL" w:eastAsia="pl-PL" w:bidi="ar-SA"/>
    </w:rPr>
  </w:style>
  <w:style w:type="paragraph" w:customStyle="1" w:styleId="Znak4ZnakZnak">
    <w:name w:val="Znak4 Znak Znak"/>
    <w:basedOn w:val="Normalny"/>
    <w:rsid w:val="00465908"/>
    <w:pPr>
      <w:spacing w:line="240" w:lineRule="auto"/>
    </w:pPr>
    <w:rPr>
      <w:rFonts w:eastAsia="Times New Roman" w:cs="Times New Roman"/>
      <w:sz w:val="24"/>
      <w:szCs w:val="24"/>
    </w:rPr>
  </w:style>
  <w:style w:type="paragraph" w:customStyle="1" w:styleId="ZnakZnakZnakZnakZnakZnakZnak1ZnakZnakZnak">
    <w:name w:val="Znak Znak Znak Znak Znak Znak Znak1 Znak Znak Znak"/>
    <w:basedOn w:val="Normalny"/>
    <w:rsid w:val="00465908"/>
    <w:pPr>
      <w:spacing w:line="240" w:lineRule="auto"/>
    </w:pPr>
    <w:rPr>
      <w:rFonts w:eastAsia="Times New Roman" w:cs="Times New Roman"/>
      <w:sz w:val="24"/>
      <w:szCs w:val="24"/>
    </w:rPr>
  </w:style>
  <w:style w:type="paragraph" w:customStyle="1" w:styleId="Tekstblokowy1">
    <w:name w:val="Tekst blokowy1"/>
    <w:basedOn w:val="Normalny"/>
    <w:rsid w:val="00465908"/>
    <w:pPr>
      <w:spacing w:line="240" w:lineRule="auto"/>
      <w:ind w:left="1416" w:right="850"/>
      <w:jc w:val="center"/>
    </w:pPr>
    <w:rPr>
      <w:rFonts w:ascii="Times New Roman" w:eastAsia="Times New Roman" w:hAnsi="Times New Roman" w:cs="Times New Roman"/>
      <w:b/>
      <w:color w:val="000000"/>
      <w:sz w:val="24"/>
      <w:szCs w:val="20"/>
      <w:lang w:eastAsia="zh-CN"/>
    </w:rPr>
  </w:style>
  <w:style w:type="character" w:customStyle="1" w:styleId="BalloonTextChar">
    <w:name w:val="Balloon Text Char"/>
    <w:rsid w:val="00465908"/>
    <w:rPr>
      <w:rFonts w:ascii="Tahoma" w:eastAsia="Times New Roman" w:hAnsi="Tahoma" w:cs="Tahoma"/>
      <w:sz w:val="16"/>
      <w:szCs w:val="16"/>
    </w:rPr>
  </w:style>
  <w:style w:type="paragraph" w:customStyle="1" w:styleId="ZnakZnakZnakZnakZnakZnakZnak1ZnakZnakZnakZnak1ZnakZnakZnakZnakZnakZnakZnak">
    <w:name w:val="Znak Znak Znak Znak Znak Znak Znak1 Znak Znak Znak Znak1 Znak Znak Znak Znak Znak Znak Znak"/>
    <w:basedOn w:val="Normalny"/>
    <w:rsid w:val="00465908"/>
    <w:pPr>
      <w:spacing w:after="120" w:line="240" w:lineRule="exact"/>
    </w:pPr>
    <w:rPr>
      <w:rFonts w:ascii="Verdana" w:eastAsia="Times New Roman" w:hAnsi="Verdana" w:cs="Verdana"/>
      <w:sz w:val="20"/>
      <w:szCs w:val="20"/>
      <w:lang w:val="en-US" w:eastAsia="en-US"/>
    </w:rPr>
  </w:style>
  <w:style w:type="paragraph" w:customStyle="1" w:styleId="Zwykytekst1">
    <w:name w:val="Zwykły tekst1"/>
    <w:basedOn w:val="Normalny"/>
    <w:rsid w:val="00465908"/>
    <w:pPr>
      <w:widowControl w:val="0"/>
      <w:autoSpaceDE w:val="0"/>
      <w:spacing w:line="240" w:lineRule="auto"/>
    </w:pPr>
    <w:rPr>
      <w:rFonts w:ascii="Courier New" w:eastAsia="Times New Roman" w:hAnsi="Courier New" w:cs="Times New Roman"/>
      <w:sz w:val="20"/>
      <w:szCs w:val="20"/>
      <w:lang w:eastAsia="ar-SA"/>
    </w:rPr>
  </w:style>
  <w:style w:type="paragraph" w:customStyle="1" w:styleId="Paragraf0">
    <w:name w:val="Paragraf"/>
    <w:basedOn w:val="Normalny"/>
    <w:rsid w:val="00465908"/>
    <w:pPr>
      <w:spacing w:before="120" w:line="240" w:lineRule="auto"/>
      <w:jc w:val="both"/>
    </w:pPr>
    <w:rPr>
      <w:rFonts w:ascii="Times New Roman" w:eastAsia="Times New Roman" w:hAnsi="Times New Roman" w:cs="Times New Roman"/>
      <w:spacing w:val="20"/>
      <w:sz w:val="20"/>
      <w:szCs w:val="20"/>
      <w:u w:val="words"/>
      <w:lang w:eastAsia="zh-CN"/>
    </w:rPr>
  </w:style>
  <w:style w:type="paragraph" w:customStyle="1" w:styleId="western">
    <w:name w:val="western"/>
    <w:basedOn w:val="Normalny"/>
    <w:rsid w:val="00465908"/>
    <w:pPr>
      <w:spacing w:before="100" w:beforeAutospacing="1" w:after="119" w:line="240" w:lineRule="auto"/>
      <w:jc w:val="both"/>
    </w:pPr>
    <w:rPr>
      <w:rFonts w:ascii="Times New Roman" w:eastAsia="Times New Roman" w:hAnsi="Times New Roman" w:cs="Times New Roman"/>
      <w:sz w:val="18"/>
      <w:szCs w:val="18"/>
    </w:rPr>
  </w:style>
  <w:style w:type="numbering" w:customStyle="1" w:styleId="Zaimportowanystyl1">
    <w:name w:val="Zaimportowany styl 1"/>
    <w:rsid w:val="00465908"/>
    <w:pPr>
      <w:numPr>
        <w:numId w:val="37"/>
      </w:numPr>
    </w:pPr>
  </w:style>
  <w:style w:type="paragraph" w:customStyle="1" w:styleId="Akapitzlist3">
    <w:name w:val="Akapit z listą3"/>
    <w:basedOn w:val="Normalny"/>
    <w:rsid w:val="00B15624"/>
    <w:pPr>
      <w:spacing w:after="200"/>
      <w:ind w:left="720"/>
    </w:pPr>
    <w:rPr>
      <w:rFonts w:ascii="Calibri" w:eastAsia="Times New Roman" w:hAnsi="Calibri" w:cs="Times New Roman"/>
      <w:lang w:eastAsia="en-US"/>
    </w:rPr>
  </w:style>
  <w:style w:type="character" w:customStyle="1" w:styleId="Nierozpoznanawzmianka2">
    <w:name w:val="Nierozpoznana wzmianka2"/>
    <w:basedOn w:val="Domylnaczcionkaakapitu"/>
    <w:uiPriority w:val="99"/>
    <w:semiHidden/>
    <w:unhideWhenUsed/>
    <w:rsid w:val="00D02A0D"/>
    <w:rPr>
      <w:color w:val="605E5C"/>
      <w:shd w:val="clear" w:color="auto" w:fill="E1DFDD"/>
    </w:rPr>
  </w:style>
  <w:style w:type="paragraph" w:customStyle="1" w:styleId="TableContents">
    <w:name w:val="Table Contents"/>
    <w:basedOn w:val="Standard"/>
    <w:rsid w:val="00736F00"/>
    <w:pPr>
      <w:suppressLineNumbers/>
      <w:suppressAutoHyphens/>
      <w:autoSpaceDE/>
      <w:adjustRightInd/>
      <w:textAlignment w:val="baseline"/>
    </w:pPr>
    <w:rPr>
      <w:rFonts w:eastAsia="SimSun" w:cs="Mangal"/>
      <w:kern w:val="3"/>
      <w:lang w:eastAsia="zh-CN" w:bidi="hi-IN"/>
    </w:rPr>
  </w:style>
  <w:style w:type="character" w:customStyle="1" w:styleId="Nagwek1Znak">
    <w:name w:val="Nagłówek 1 Znak"/>
    <w:basedOn w:val="Domylnaczcionkaakapitu"/>
    <w:link w:val="Nagwek1"/>
    <w:uiPriority w:val="9"/>
    <w:rsid w:val="003C1C43"/>
    <w:rPr>
      <w:sz w:val="40"/>
      <w:szCs w:val="40"/>
    </w:rPr>
  </w:style>
  <w:style w:type="paragraph" w:styleId="Listanumerowana">
    <w:name w:val="List Number"/>
    <w:basedOn w:val="Normalny"/>
    <w:rsid w:val="003C1C43"/>
    <w:pPr>
      <w:tabs>
        <w:tab w:val="num" w:pos="360"/>
      </w:tabs>
      <w:spacing w:line="240" w:lineRule="auto"/>
      <w:ind w:left="360" w:hanging="360"/>
    </w:pPr>
    <w:rPr>
      <w:rFonts w:ascii="Times New Roman" w:eastAsia="Times New Roman" w:hAnsi="Times New Roman" w:cs="Times New Roman"/>
      <w:sz w:val="24"/>
      <w:szCs w:val="24"/>
    </w:rPr>
  </w:style>
  <w:style w:type="character" w:customStyle="1" w:styleId="Teksttreci">
    <w:name w:val="Tekst treści_"/>
    <w:link w:val="Teksttreci0"/>
    <w:qFormat/>
    <w:rsid w:val="003C1C43"/>
    <w:rPr>
      <w:sz w:val="19"/>
      <w:szCs w:val="19"/>
      <w:shd w:val="clear" w:color="auto" w:fill="FFFFFF"/>
    </w:rPr>
  </w:style>
  <w:style w:type="paragraph" w:customStyle="1" w:styleId="Teksttreci0">
    <w:name w:val="Tekst treści"/>
    <w:basedOn w:val="Normalny"/>
    <w:link w:val="Teksttreci"/>
    <w:qFormat/>
    <w:rsid w:val="003C1C43"/>
    <w:pPr>
      <w:shd w:val="clear" w:color="auto" w:fill="FFFFFF"/>
      <w:spacing w:before="480" w:line="238" w:lineRule="exact"/>
      <w:ind w:hanging="540"/>
      <w:jc w:val="both"/>
    </w:pPr>
    <w:rPr>
      <w:sz w:val="19"/>
      <w:szCs w:val="19"/>
    </w:rPr>
  </w:style>
  <w:style w:type="character" w:customStyle="1" w:styleId="alb">
    <w:name w:val="a_lb"/>
    <w:basedOn w:val="Domylnaczcionkaakapitu"/>
    <w:rsid w:val="003C1C43"/>
  </w:style>
  <w:style w:type="paragraph" w:customStyle="1" w:styleId="text-justify">
    <w:name w:val="text-justify"/>
    <w:basedOn w:val="Normalny"/>
    <w:rsid w:val="003C1C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lb-s">
    <w:name w:val="a_lb-s"/>
    <w:basedOn w:val="Domylnaczcionkaakapitu"/>
    <w:rsid w:val="003C1C43"/>
  </w:style>
  <w:style w:type="numbering" w:customStyle="1" w:styleId="Zaimportowanystyl11">
    <w:name w:val="Zaimportowany styl 11"/>
    <w:rsid w:val="00E31FE3"/>
    <w:pPr>
      <w:numPr>
        <w:numId w:val="107"/>
      </w:numPr>
    </w:pPr>
  </w:style>
  <w:style w:type="character" w:customStyle="1" w:styleId="Nierozpoznanawzmianka3">
    <w:name w:val="Nierozpoznana wzmianka3"/>
    <w:basedOn w:val="Domylnaczcionkaakapitu"/>
    <w:uiPriority w:val="99"/>
    <w:semiHidden/>
    <w:unhideWhenUsed/>
    <w:rsid w:val="00BC0E3B"/>
    <w:rPr>
      <w:color w:val="605E5C"/>
      <w:shd w:val="clear" w:color="auto" w:fill="E1DFDD"/>
    </w:rPr>
  </w:style>
  <w:style w:type="paragraph" w:customStyle="1" w:styleId="1">
    <w:name w:val="1"/>
    <w:basedOn w:val="Normalny"/>
    <w:rsid w:val="003C5E7C"/>
    <w:pPr>
      <w:spacing w:line="240" w:lineRule="auto"/>
    </w:pPr>
    <w:rPr>
      <w:rFonts w:eastAsia="Times New Roman" w:cs="Times New Roman"/>
      <w:sz w:val="24"/>
      <w:szCs w:val="24"/>
    </w:rPr>
  </w:style>
  <w:style w:type="paragraph" w:customStyle="1" w:styleId="Style10">
    <w:name w:val="Style10"/>
    <w:basedOn w:val="Normalny"/>
    <w:uiPriority w:val="99"/>
    <w:rsid w:val="00504FBD"/>
    <w:pPr>
      <w:widowControl w:val="0"/>
      <w:autoSpaceDE w:val="0"/>
      <w:autoSpaceDN w:val="0"/>
      <w:adjustRightInd w:val="0"/>
      <w:spacing w:line="240" w:lineRule="auto"/>
      <w:jc w:val="both"/>
    </w:pPr>
    <w:rPr>
      <w:rFonts w:ascii="Times New Roman" w:eastAsia="Times New Roman" w:hAnsi="Times New Roman" w:cs="Times New Roman"/>
      <w:sz w:val="24"/>
      <w:szCs w:val="24"/>
    </w:rPr>
  </w:style>
  <w:style w:type="character" w:customStyle="1" w:styleId="FontStyle32">
    <w:name w:val="Font Style32"/>
    <w:uiPriority w:val="99"/>
    <w:rsid w:val="00504FBD"/>
    <w:rPr>
      <w:rFonts w:ascii="Times New Roman" w:hAnsi="Times New Roman" w:cs="Times New Roman"/>
      <w:sz w:val="22"/>
      <w:szCs w:val="22"/>
    </w:rPr>
  </w:style>
  <w:style w:type="character" w:customStyle="1" w:styleId="WW8Num1z0">
    <w:name w:val="WW8Num1z0"/>
    <w:rsid w:val="008A57EA"/>
    <w:rPr>
      <w:rFonts w:ascii="Symbol" w:hAnsi="Symbol" w:cs="Symbol" w:hint="default"/>
    </w:rPr>
  </w:style>
  <w:style w:type="character" w:customStyle="1" w:styleId="Znakiprzypiswdolnych">
    <w:name w:val="Znaki przypisów dolnych"/>
    <w:rsid w:val="00B16E9E"/>
    <w:rPr>
      <w:vertAlign w:val="superscript"/>
    </w:rPr>
  </w:style>
  <w:style w:type="character" w:customStyle="1" w:styleId="WW-Znakiprzypiswdolnych">
    <w:name w:val="WW-Znaki przypisów dolnych"/>
    <w:rsid w:val="00B16E9E"/>
    <w:rPr>
      <w:vertAlign w:val="superscript"/>
    </w:rPr>
  </w:style>
  <w:style w:type="paragraph" w:styleId="Spistreci2">
    <w:name w:val="toc 2"/>
    <w:basedOn w:val="Normalny"/>
    <w:next w:val="Normalny"/>
    <w:autoRedefine/>
    <w:uiPriority w:val="39"/>
    <w:unhideWhenUsed/>
    <w:rsid w:val="003C39DF"/>
    <w:pPr>
      <w:tabs>
        <w:tab w:val="right" w:pos="9062"/>
      </w:tabs>
      <w:spacing w:after="100" w:line="271" w:lineRule="auto"/>
      <w:ind w:left="220"/>
    </w:pPr>
  </w:style>
  <w:style w:type="paragraph" w:styleId="Spistreci5">
    <w:name w:val="toc 5"/>
    <w:basedOn w:val="Normalny"/>
    <w:next w:val="Normalny"/>
    <w:autoRedefine/>
    <w:uiPriority w:val="39"/>
    <w:unhideWhenUsed/>
    <w:rsid w:val="00DA3B06"/>
    <w:pPr>
      <w:spacing w:after="100"/>
      <w:ind w:left="880"/>
    </w:pPr>
  </w:style>
  <w:style w:type="paragraph" w:customStyle="1" w:styleId="Textbody">
    <w:name w:val="Text body"/>
    <w:basedOn w:val="Standard"/>
    <w:rsid w:val="00B6582B"/>
    <w:pPr>
      <w:widowControl/>
      <w:suppressAutoHyphens/>
      <w:autoSpaceDE/>
      <w:adjustRightInd/>
      <w:jc w:val="both"/>
      <w:textAlignment w:val="baseline"/>
    </w:pPr>
    <w:rPr>
      <w:sz w:val="19"/>
      <w:szCs w:val="20"/>
    </w:rPr>
  </w:style>
  <w:style w:type="character" w:customStyle="1" w:styleId="ZnakZnak25">
    <w:name w:val="Znak Znak25"/>
    <w:locked/>
    <w:rsid w:val="00D61108"/>
    <w:rPr>
      <w:rFonts w:cs="Times New Roman"/>
      <w:b/>
      <w:sz w:val="24"/>
      <w:lang w:val="pl-PL" w:eastAsia="pl-PL" w:bidi="ar-SA"/>
    </w:rPr>
  </w:style>
  <w:style w:type="character" w:customStyle="1" w:styleId="ZnakZnak24">
    <w:name w:val="Znak Znak24"/>
    <w:semiHidden/>
    <w:locked/>
    <w:rsid w:val="00D61108"/>
    <w:rPr>
      <w:rFonts w:ascii="Cambria" w:hAnsi="Cambria" w:cs="Times New Roman"/>
      <w:b/>
      <w:bCs/>
      <w:i/>
      <w:iCs/>
      <w:sz w:val="28"/>
      <w:szCs w:val="28"/>
    </w:rPr>
  </w:style>
  <w:style w:type="character" w:customStyle="1" w:styleId="ZnakZnak23">
    <w:name w:val="Znak Znak23"/>
    <w:semiHidden/>
    <w:locked/>
    <w:rsid w:val="00D61108"/>
    <w:rPr>
      <w:rFonts w:ascii="Cambria" w:hAnsi="Cambria" w:cs="Times New Roman"/>
      <w:b/>
      <w:bCs/>
      <w:sz w:val="26"/>
      <w:szCs w:val="26"/>
    </w:rPr>
  </w:style>
  <w:style w:type="character" w:customStyle="1" w:styleId="ZnakZnak22">
    <w:name w:val="Znak Znak22"/>
    <w:semiHidden/>
    <w:locked/>
    <w:rsid w:val="00D61108"/>
    <w:rPr>
      <w:rFonts w:ascii="Calibri" w:hAnsi="Calibri" w:cs="Times New Roman"/>
      <w:b/>
      <w:bCs/>
      <w:sz w:val="28"/>
      <w:szCs w:val="28"/>
    </w:rPr>
  </w:style>
  <w:style w:type="character" w:customStyle="1" w:styleId="ZnakZnak21">
    <w:name w:val="Znak Znak21"/>
    <w:semiHidden/>
    <w:locked/>
    <w:rsid w:val="00D61108"/>
    <w:rPr>
      <w:rFonts w:ascii="Calibri" w:hAnsi="Calibri" w:cs="Times New Roman"/>
      <w:b/>
      <w:bCs/>
      <w:i/>
      <w:iCs/>
      <w:sz w:val="26"/>
      <w:szCs w:val="26"/>
    </w:rPr>
  </w:style>
  <w:style w:type="character" w:customStyle="1" w:styleId="ZnakZnak20">
    <w:name w:val="Znak Znak20"/>
    <w:semiHidden/>
    <w:locked/>
    <w:rsid w:val="00D61108"/>
    <w:rPr>
      <w:rFonts w:ascii="Calibri" w:hAnsi="Calibri" w:cs="Times New Roman"/>
      <w:b/>
      <w:bCs/>
    </w:rPr>
  </w:style>
  <w:style w:type="character" w:customStyle="1" w:styleId="ZnakZnak19">
    <w:name w:val="Znak Znak19"/>
    <w:semiHidden/>
    <w:locked/>
    <w:rsid w:val="00D61108"/>
    <w:rPr>
      <w:rFonts w:ascii="Calibri" w:hAnsi="Calibri" w:cs="Times New Roman"/>
      <w:sz w:val="24"/>
      <w:szCs w:val="24"/>
    </w:rPr>
  </w:style>
  <w:style w:type="character" w:customStyle="1" w:styleId="ZnakZnak18">
    <w:name w:val="Znak Znak18"/>
    <w:semiHidden/>
    <w:locked/>
    <w:rsid w:val="00D61108"/>
    <w:rPr>
      <w:rFonts w:cs="Times New Roman"/>
      <w:b/>
      <w:sz w:val="24"/>
      <w:lang w:val="pl-PL" w:eastAsia="pl-PL" w:bidi="ar-SA"/>
    </w:rPr>
  </w:style>
  <w:style w:type="character" w:customStyle="1" w:styleId="ZnakZnak17">
    <w:name w:val="Znak Znak17"/>
    <w:semiHidden/>
    <w:locked/>
    <w:rsid w:val="00D61108"/>
    <w:rPr>
      <w:rFonts w:cs="Times New Roman"/>
      <w:b/>
      <w:sz w:val="24"/>
      <w:lang w:val="pl-PL" w:eastAsia="pl-PL" w:bidi="ar-SA"/>
    </w:rPr>
  </w:style>
  <w:style w:type="character" w:customStyle="1" w:styleId="ZnakZnak16">
    <w:name w:val="Znak Znak16"/>
    <w:semiHidden/>
    <w:locked/>
    <w:rsid w:val="00D61108"/>
    <w:rPr>
      <w:rFonts w:cs="Times New Roman"/>
      <w:sz w:val="2"/>
    </w:rPr>
  </w:style>
  <w:style w:type="character" w:customStyle="1" w:styleId="BodyTextChar">
    <w:name w:val="Body Text Char"/>
    <w:semiHidden/>
    <w:locked/>
    <w:rsid w:val="00D61108"/>
    <w:rPr>
      <w:rFonts w:cs="Times New Roman"/>
      <w:sz w:val="20"/>
      <w:szCs w:val="20"/>
    </w:rPr>
  </w:style>
  <w:style w:type="character" w:customStyle="1" w:styleId="FooterChar">
    <w:name w:val="Footer Char"/>
    <w:semiHidden/>
    <w:locked/>
    <w:rsid w:val="00D61108"/>
    <w:rPr>
      <w:rFonts w:cs="Times New Roman"/>
      <w:sz w:val="20"/>
      <w:szCs w:val="20"/>
    </w:rPr>
  </w:style>
  <w:style w:type="character" w:customStyle="1" w:styleId="ZnakZnak13">
    <w:name w:val="Znak Znak13"/>
    <w:semiHidden/>
    <w:locked/>
    <w:rsid w:val="00D61108"/>
    <w:rPr>
      <w:rFonts w:cs="Times New Roman"/>
      <w:sz w:val="16"/>
      <w:szCs w:val="16"/>
    </w:rPr>
  </w:style>
  <w:style w:type="character" w:customStyle="1" w:styleId="ZnakZnak12">
    <w:name w:val="Znak Znak12"/>
    <w:semiHidden/>
    <w:locked/>
    <w:rsid w:val="00D61108"/>
    <w:rPr>
      <w:rFonts w:cs="Times New Roman"/>
      <w:sz w:val="20"/>
      <w:szCs w:val="20"/>
    </w:rPr>
  </w:style>
  <w:style w:type="character" w:customStyle="1" w:styleId="ZnakZnak11">
    <w:name w:val="Znak Znak11"/>
    <w:semiHidden/>
    <w:locked/>
    <w:rsid w:val="00D61108"/>
    <w:rPr>
      <w:rFonts w:cs="Times New Roman"/>
      <w:sz w:val="20"/>
      <w:szCs w:val="20"/>
    </w:rPr>
  </w:style>
  <w:style w:type="character" w:customStyle="1" w:styleId="ZnakZnak10">
    <w:name w:val="Znak Znak10"/>
    <w:semiHidden/>
    <w:locked/>
    <w:rsid w:val="00D61108"/>
    <w:rPr>
      <w:rFonts w:cs="Times New Roman"/>
      <w:sz w:val="20"/>
      <w:szCs w:val="20"/>
    </w:rPr>
  </w:style>
  <w:style w:type="character" w:customStyle="1" w:styleId="ZnakZnak9">
    <w:name w:val="Znak Znak9"/>
    <w:semiHidden/>
    <w:locked/>
    <w:rsid w:val="00D61108"/>
    <w:rPr>
      <w:rFonts w:cs="Times New Roman"/>
      <w:sz w:val="16"/>
      <w:szCs w:val="16"/>
    </w:rPr>
  </w:style>
  <w:style w:type="character" w:customStyle="1" w:styleId="ZnakZnak8">
    <w:name w:val="Znak Znak8"/>
    <w:semiHidden/>
    <w:locked/>
    <w:rsid w:val="00D61108"/>
    <w:rPr>
      <w:rFonts w:cs="Times New Roman"/>
      <w:sz w:val="20"/>
      <w:szCs w:val="20"/>
    </w:rPr>
  </w:style>
  <w:style w:type="character" w:customStyle="1" w:styleId="HeaderChar">
    <w:name w:val="Header Char"/>
    <w:semiHidden/>
    <w:locked/>
    <w:rsid w:val="00D61108"/>
    <w:rPr>
      <w:rFonts w:cs="Times New Roman"/>
      <w:sz w:val="20"/>
      <w:szCs w:val="20"/>
    </w:rPr>
  </w:style>
  <w:style w:type="character" w:customStyle="1" w:styleId="ZnakZnak6">
    <w:name w:val="Znak Znak6"/>
    <w:semiHidden/>
    <w:locked/>
    <w:rsid w:val="00D61108"/>
    <w:rPr>
      <w:rFonts w:ascii="Courier New" w:hAnsi="Courier New" w:cs="Courier New"/>
      <w:sz w:val="20"/>
      <w:szCs w:val="20"/>
    </w:rPr>
  </w:style>
  <w:style w:type="character" w:customStyle="1" w:styleId="ZnakZnak4">
    <w:name w:val="Znak Znak4"/>
    <w:semiHidden/>
    <w:locked/>
    <w:rsid w:val="00D61108"/>
    <w:rPr>
      <w:rFonts w:cs="Times New Roman"/>
      <w:sz w:val="20"/>
      <w:szCs w:val="20"/>
    </w:rPr>
  </w:style>
  <w:style w:type="character" w:customStyle="1" w:styleId="ZnakZnak3">
    <w:name w:val="Znak Znak3"/>
    <w:semiHidden/>
    <w:locked/>
    <w:rsid w:val="00D61108"/>
    <w:rPr>
      <w:rFonts w:cs="Times New Roman"/>
      <w:b/>
      <w:bCs/>
      <w:sz w:val="20"/>
      <w:szCs w:val="20"/>
    </w:rPr>
  </w:style>
  <w:style w:type="character" w:customStyle="1" w:styleId="ZnakZnak7">
    <w:name w:val="Znak Znak7"/>
    <w:locked/>
    <w:rsid w:val="00D61108"/>
    <w:rPr>
      <w:sz w:val="24"/>
      <w:lang w:val="pl-PL" w:eastAsia="pl-PL"/>
    </w:rPr>
  </w:style>
  <w:style w:type="character" w:customStyle="1" w:styleId="ZnakZnak14">
    <w:name w:val="Znak Znak14"/>
    <w:locked/>
    <w:rsid w:val="00D61108"/>
    <w:rPr>
      <w:sz w:val="24"/>
      <w:lang w:val="pl-PL" w:eastAsia="pl-PL"/>
    </w:rPr>
  </w:style>
  <w:style w:type="paragraph" w:customStyle="1" w:styleId="Poprawka1">
    <w:name w:val="Poprawka1"/>
    <w:hidden/>
    <w:semiHidden/>
    <w:rsid w:val="00D61108"/>
    <w:pPr>
      <w:spacing w:line="240" w:lineRule="auto"/>
    </w:pPr>
    <w:rPr>
      <w:rFonts w:ascii="Times New Roman" w:eastAsia="Times New Roman" w:hAnsi="Times New Roman" w:cs="Times New Roman"/>
      <w:sz w:val="24"/>
      <w:szCs w:val="20"/>
    </w:rPr>
  </w:style>
  <w:style w:type="character" w:customStyle="1" w:styleId="ZnakZnak15">
    <w:name w:val="Znak Znak15"/>
    <w:locked/>
    <w:rsid w:val="00D61108"/>
    <w:rPr>
      <w:b/>
      <w:i/>
      <w:sz w:val="24"/>
    </w:rPr>
  </w:style>
  <w:style w:type="character" w:customStyle="1" w:styleId="ZnakZnak51">
    <w:name w:val="Znak Znak51"/>
    <w:locked/>
    <w:rsid w:val="00D61108"/>
    <w:rPr>
      <w:b/>
      <w:i/>
      <w:sz w:val="24"/>
      <w:lang w:val="pl-PL" w:eastAsia="pl-PL"/>
    </w:rPr>
  </w:style>
  <w:style w:type="paragraph" w:customStyle="1" w:styleId="Tekstpodstawowy21">
    <w:name w:val="Tekst podstawowy 21"/>
    <w:basedOn w:val="Normalny"/>
    <w:qFormat/>
    <w:rsid w:val="00D61108"/>
    <w:pPr>
      <w:suppressAutoHyphens/>
      <w:spacing w:line="240" w:lineRule="auto"/>
      <w:jc w:val="both"/>
    </w:pPr>
    <w:rPr>
      <w:rFonts w:ascii="Times New Roman" w:eastAsia="Times New Roman" w:hAnsi="Times New Roman" w:cs="Times New Roman"/>
      <w:sz w:val="24"/>
      <w:szCs w:val="20"/>
      <w:lang w:eastAsia="ar-SA"/>
    </w:rPr>
  </w:style>
  <w:style w:type="character" w:customStyle="1" w:styleId="Znak4">
    <w:name w:val="Znak4"/>
    <w:semiHidden/>
    <w:locked/>
    <w:rsid w:val="00D61108"/>
    <w:rPr>
      <w:b/>
      <w:i/>
      <w:sz w:val="24"/>
      <w:lang w:val="pl-PL" w:eastAsia="pl-PL"/>
    </w:rPr>
  </w:style>
  <w:style w:type="character" w:customStyle="1" w:styleId="WW8Num19z0">
    <w:name w:val="WW8Num19z0"/>
    <w:rsid w:val="00D61108"/>
    <w:rPr>
      <w:rFonts w:ascii="Symbol" w:hAnsi="Symbol"/>
    </w:rPr>
  </w:style>
  <w:style w:type="character" w:customStyle="1" w:styleId="WW8Num19z1">
    <w:name w:val="WW8Num19z1"/>
    <w:rsid w:val="00D61108"/>
    <w:rPr>
      <w:rFonts w:ascii="Courier New" w:hAnsi="Courier New"/>
    </w:rPr>
  </w:style>
  <w:style w:type="character" w:customStyle="1" w:styleId="WW8Num19z2">
    <w:name w:val="WW8Num19z2"/>
    <w:rsid w:val="00D61108"/>
    <w:rPr>
      <w:rFonts w:ascii="Wingdings" w:hAnsi="Wingdings"/>
    </w:rPr>
  </w:style>
  <w:style w:type="character" w:customStyle="1" w:styleId="Symbolewypunktowania">
    <w:name w:val="Symbole wypunktowania"/>
    <w:rsid w:val="00D61108"/>
    <w:rPr>
      <w:rFonts w:ascii="OpenSymbol" w:hAnsi="OpenSymbol"/>
    </w:rPr>
  </w:style>
  <w:style w:type="character" w:customStyle="1" w:styleId="WW8Num13z0">
    <w:name w:val="WW8Num13z0"/>
    <w:rsid w:val="00D61108"/>
  </w:style>
  <w:style w:type="character" w:customStyle="1" w:styleId="Znakinumeracji">
    <w:name w:val="Znaki numeracji"/>
    <w:rsid w:val="00D61108"/>
  </w:style>
  <w:style w:type="character" w:customStyle="1" w:styleId="WW8Num7z0">
    <w:name w:val="WW8Num7z0"/>
    <w:rsid w:val="00D61108"/>
    <w:rPr>
      <w:rFonts w:ascii="Times New Roman" w:hAnsi="Times New Roman"/>
      <w:sz w:val="20"/>
      <w:u w:val="none"/>
    </w:rPr>
  </w:style>
  <w:style w:type="character" w:customStyle="1" w:styleId="WW8Num17z0">
    <w:name w:val="WW8Num17z0"/>
    <w:rsid w:val="00D61108"/>
    <w:rPr>
      <w:rFonts w:ascii="Times New Roman" w:hAnsi="Times New Roman"/>
    </w:rPr>
  </w:style>
  <w:style w:type="character" w:customStyle="1" w:styleId="WW8Num17z3">
    <w:name w:val="WW8Num17z3"/>
    <w:rsid w:val="00D61108"/>
    <w:rPr>
      <w:rFonts w:ascii="Symbol" w:hAnsi="Symbol"/>
    </w:rPr>
  </w:style>
  <w:style w:type="character" w:customStyle="1" w:styleId="WW8Num17z4">
    <w:name w:val="WW8Num17z4"/>
    <w:rsid w:val="00D61108"/>
    <w:rPr>
      <w:rFonts w:ascii="Courier New" w:hAnsi="Courier New"/>
    </w:rPr>
  </w:style>
  <w:style w:type="character" w:customStyle="1" w:styleId="WW8Num17z5">
    <w:name w:val="WW8Num17z5"/>
    <w:rsid w:val="00D61108"/>
    <w:rPr>
      <w:rFonts w:ascii="Wingdings" w:hAnsi="Wingdings"/>
    </w:rPr>
  </w:style>
  <w:style w:type="paragraph" w:styleId="Lista">
    <w:name w:val="List"/>
    <w:basedOn w:val="Tekstpodstawowy"/>
    <w:rsid w:val="00D61108"/>
    <w:pPr>
      <w:suppressAutoHyphens/>
      <w:spacing w:after="140" w:line="288" w:lineRule="auto"/>
    </w:pPr>
    <w:rPr>
      <w:rFonts w:ascii="Liberation Serif" w:eastAsia="Times New Roman" w:hAnsi="Liberation Serif" w:cs="Mangal"/>
      <w:kern w:val="1"/>
      <w:sz w:val="24"/>
      <w:szCs w:val="24"/>
      <w:lang w:eastAsia="hi-IN" w:bidi="hi-IN"/>
    </w:rPr>
  </w:style>
  <w:style w:type="paragraph" w:customStyle="1" w:styleId="Podpis1">
    <w:name w:val="Podpis1"/>
    <w:basedOn w:val="Normalny"/>
    <w:rsid w:val="00D61108"/>
    <w:pPr>
      <w:suppressLineNumbers/>
      <w:suppressAutoHyphens/>
      <w:spacing w:before="120" w:after="120" w:line="240" w:lineRule="auto"/>
    </w:pPr>
    <w:rPr>
      <w:rFonts w:ascii="Liberation Serif" w:eastAsia="Times New Roman" w:hAnsi="Liberation Serif" w:cs="Mangal"/>
      <w:i/>
      <w:iCs/>
      <w:kern w:val="1"/>
      <w:sz w:val="24"/>
      <w:szCs w:val="24"/>
      <w:lang w:eastAsia="hi-IN" w:bidi="hi-IN"/>
    </w:rPr>
  </w:style>
  <w:style w:type="paragraph" w:customStyle="1" w:styleId="Nagwek10">
    <w:name w:val="Nagłówek1"/>
    <w:basedOn w:val="Normalny"/>
    <w:next w:val="Tekstpodstawowy"/>
    <w:rsid w:val="00D61108"/>
    <w:pPr>
      <w:keepNext/>
      <w:suppressAutoHyphens/>
      <w:spacing w:before="240" w:after="120" w:line="240" w:lineRule="auto"/>
    </w:pPr>
    <w:rPr>
      <w:rFonts w:eastAsia="SimSun" w:cs="Mangal"/>
      <w:kern w:val="1"/>
      <w:sz w:val="28"/>
      <w:szCs w:val="28"/>
      <w:lang w:eastAsia="hi-IN" w:bidi="hi-IN"/>
    </w:rPr>
  </w:style>
  <w:style w:type="paragraph" w:customStyle="1" w:styleId="Zawartotabeli">
    <w:name w:val="Zawartość tabeli"/>
    <w:basedOn w:val="Normalny"/>
    <w:rsid w:val="00D61108"/>
    <w:pPr>
      <w:suppressLineNumbers/>
      <w:suppressAutoHyphens/>
      <w:spacing w:line="240" w:lineRule="auto"/>
    </w:pPr>
    <w:rPr>
      <w:rFonts w:ascii="Liberation Serif" w:eastAsia="Times New Roman" w:hAnsi="Liberation Serif" w:cs="Mangal"/>
      <w:kern w:val="1"/>
      <w:sz w:val="24"/>
      <w:szCs w:val="24"/>
      <w:lang w:eastAsia="hi-IN" w:bidi="hi-IN"/>
    </w:rPr>
  </w:style>
  <w:style w:type="paragraph" w:customStyle="1" w:styleId="Nagwektabeli">
    <w:name w:val="Nagłówek tabeli"/>
    <w:basedOn w:val="Zawartotabeli"/>
    <w:rsid w:val="00D61108"/>
    <w:pPr>
      <w:jc w:val="center"/>
    </w:pPr>
    <w:rPr>
      <w:b/>
      <w:bCs/>
    </w:rPr>
  </w:style>
  <w:style w:type="paragraph" w:customStyle="1" w:styleId="Styl">
    <w:name w:val="Styl"/>
    <w:rsid w:val="00D61108"/>
    <w:pPr>
      <w:widowControl w:val="0"/>
      <w:autoSpaceDE w:val="0"/>
      <w:autoSpaceDN w:val="0"/>
      <w:adjustRightInd w:val="0"/>
      <w:spacing w:line="240" w:lineRule="auto"/>
    </w:pPr>
    <w:rPr>
      <w:rFonts w:ascii="Times New Roman" w:eastAsia="Times New Roman" w:hAnsi="Times New Roman" w:cs="Times New Roman"/>
      <w:sz w:val="24"/>
      <w:szCs w:val="24"/>
    </w:rPr>
  </w:style>
  <w:style w:type="paragraph" w:customStyle="1" w:styleId="tytu0">
    <w:name w:val="tytuł"/>
    <w:basedOn w:val="Normalny"/>
    <w:next w:val="Normalny"/>
    <w:autoRedefine/>
    <w:rsid w:val="00D61108"/>
    <w:pPr>
      <w:tabs>
        <w:tab w:val="left" w:pos="567"/>
      </w:tabs>
      <w:spacing w:after="240" w:line="240" w:lineRule="auto"/>
      <w:ind w:left="720" w:hanging="720"/>
      <w:jc w:val="both"/>
      <w:outlineLvl w:val="0"/>
    </w:pPr>
    <w:rPr>
      <w:rFonts w:ascii="Cambria" w:eastAsia="Times New Roman" w:hAnsi="Cambria" w:cs="Times New Roman"/>
      <w:b/>
      <w:u w:val="single"/>
    </w:rPr>
  </w:style>
  <w:style w:type="paragraph" w:customStyle="1" w:styleId="NormalnyWyjustowany">
    <w:name w:val="Normalny + Wyjustowany"/>
    <w:aliases w:val="Z lewej:  0 cm,Wysunięcie:  0,75 cm,Interlinia:  Wi..."/>
    <w:basedOn w:val="Normalny"/>
    <w:rsid w:val="00D61108"/>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12" w:lineRule="auto"/>
      <w:ind w:left="426" w:hanging="426"/>
      <w:jc w:val="both"/>
    </w:pPr>
    <w:rPr>
      <w:rFonts w:ascii="Thorndale" w:eastAsia="Times New Roman" w:hAnsi="Thorndale" w:cs="Times New Roman"/>
      <w:color w:val="000000"/>
      <w:kern w:val="1"/>
      <w:sz w:val="24"/>
      <w:szCs w:val="20"/>
    </w:rPr>
  </w:style>
  <w:style w:type="character" w:customStyle="1" w:styleId="NormalnyWyjustowanyZnak">
    <w:name w:val="Normalny + Wyjustowany Znak"/>
    <w:aliases w:val="Z lewej:  0 cm Znak,Wysunięcie:  0 Znak,75 cm Znak,Interlinia:  Wi... Znak"/>
    <w:locked/>
    <w:rsid w:val="00D61108"/>
    <w:rPr>
      <w:rFonts w:ascii="Thorndale" w:hAnsi="Thorndale"/>
      <w:color w:val="000000"/>
      <w:kern w:val="1"/>
      <w:sz w:val="24"/>
      <w:lang w:val="pl-PL" w:eastAsia="pl-PL"/>
    </w:rPr>
  </w:style>
  <w:style w:type="paragraph" w:customStyle="1" w:styleId="ZnakZnakZnakZnakZnakZnakZnak1ZnakZnakZnakZnak1ZnakZnakZnakZnakZnakZnak">
    <w:name w:val="Znak Znak Znak Znak Znak Znak Znak1 Znak Znak Znak Znak1 Znak Znak Znak Znak Znak Znak"/>
    <w:basedOn w:val="Normalny"/>
    <w:rsid w:val="00D61108"/>
    <w:pPr>
      <w:spacing w:after="120" w:line="240" w:lineRule="exact"/>
    </w:pPr>
    <w:rPr>
      <w:rFonts w:ascii="Verdana" w:eastAsia="Times New Roman" w:hAnsi="Verdana" w:cs="Verdana"/>
      <w:sz w:val="20"/>
      <w:szCs w:val="20"/>
      <w:lang w:val="en-US" w:eastAsia="en-US"/>
    </w:rPr>
  </w:style>
  <w:style w:type="paragraph" w:customStyle="1" w:styleId="ZnakZnakZnakZnakZnakZnakZnak1ZnakZnakZnakZnakZnakZnakZnakZnak">
    <w:name w:val="Znak Znak Znak Znak Znak Znak Znak1 Znak Znak Znak Znak Znak Znak Znak Znak"/>
    <w:basedOn w:val="Normalny"/>
    <w:rsid w:val="00D61108"/>
    <w:pPr>
      <w:spacing w:line="240" w:lineRule="auto"/>
    </w:pPr>
    <w:rPr>
      <w:rFonts w:eastAsia="Times New Roman" w:cs="Times New Roman"/>
      <w:sz w:val="24"/>
      <w:szCs w:val="24"/>
    </w:rPr>
  </w:style>
  <w:style w:type="paragraph" w:customStyle="1" w:styleId="StandardowyStandardowy1">
    <w:name w:val="Standardowy.Standardowy1"/>
    <w:rsid w:val="00D61108"/>
    <w:pPr>
      <w:autoSpaceDE w:val="0"/>
      <w:autoSpaceDN w:val="0"/>
      <w:spacing w:line="240" w:lineRule="auto"/>
    </w:pPr>
    <w:rPr>
      <w:rFonts w:ascii="Times New Roman" w:eastAsia="Times New Roman" w:hAnsi="Times New Roman" w:cs="Times New Roman"/>
      <w:sz w:val="20"/>
      <w:szCs w:val="20"/>
    </w:rPr>
  </w:style>
  <w:style w:type="character" w:customStyle="1" w:styleId="Domylnaczcionkaakapitu1">
    <w:name w:val="Domyślna czcionka akapitu1"/>
    <w:rsid w:val="00D61108"/>
  </w:style>
  <w:style w:type="character" w:customStyle="1" w:styleId="A11">
    <w:name w:val="A11"/>
    <w:rsid w:val="00D61108"/>
    <w:rPr>
      <w:color w:val="000000"/>
      <w:sz w:val="17"/>
    </w:rPr>
  </w:style>
  <w:style w:type="character" w:customStyle="1" w:styleId="Pogrubienie1">
    <w:name w:val="Pogrubienie1"/>
    <w:rsid w:val="00D61108"/>
    <w:rPr>
      <w:rFonts w:cs="Times New Roman"/>
      <w:b/>
      <w:bCs/>
    </w:rPr>
  </w:style>
  <w:style w:type="character" w:styleId="Uwydatnienie">
    <w:name w:val="Emphasis"/>
    <w:uiPriority w:val="20"/>
    <w:qFormat/>
    <w:rsid w:val="00D61108"/>
    <w:rPr>
      <w:rFonts w:cs="Times New Roman"/>
      <w:i/>
      <w:iCs/>
    </w:rPr>
  </w:style>
  <w:style w:type="character" w:customStyle="1" w:styleId="shorttext">
    <w:name w:val="short_text"/>
    <w:rsid w:val="00D61108"/>
    <w:rPr>
      <w:rFonts w:cs="Times New Roman"/>
    </w:rPr>
  </w:style>
  <w:style w:type="character" w:customStyle="1" w:styleId="shorttext0">
    <w:name w:val="shorttext"/>
    <w:rsid w:val="00D61108"/>
    <w:rPr>
      <w:rFonts w:cs="Times New Roman"/>
    </w:rPr>
  </w:style>
  <w:style w:type="character" w:customStyle="1" w:styleId="ListLabel1">
    <w:name w:val="ListLabel 1"/>
    <w:rsid w:val="00D61108"/>
    <w:rPr>
      <w:rFonts w:eastAsia="Times New Roman"/>
    </w:rPr>
  </w:style>
  <w:style w:type="character" w:customStyle="1" w:styleId="ListLabel2">
    <w:name w:val="ListLabel 2"/>
    <w:rsid w:val="00D61108"/>
    <w:rPr>
      <w:rFonts w:eastAsia="Times New Roman"/>
    </w:rPr>
  </w:style>
  <w:style w:type="character" w:customStyle="1" w:styleId="ListLabel3">
    <w:name w:val="ListLabel 3"/>
    <w:rsid w:val="00D61108"/>
  </w:style>
  <w:style w:type="character" w:customStyle="1" w:styleId="ListLabel4">
    <w:name w:val="ListLabel 4"/>
    <w:rsid w:val="00D61108"/>
  </w:style>
  <w:style w:type="character" w:customStyle="1" w:styleId="ListLabel5">
    <w:name w:val="ListLabel 5"/>
    <w:rsid w:val="00D61108"/>
  </w:style>
  <w:style w:type="character" w:customStyle="1" w:styleId="ListLabel6">
    <w:name w:val="ListLabel 6"/>
    <w:rsid w:val="00D61108"/>
    <w:rPr>
      <w:sz w:val="18"/>
    </w:rPr>
  </w:style>
  <w:style w:type="character" w:customStyle="1" w:styleId="ListLabel7">
    <w:name w:val="ListLabel 7"/>
    <w:rsid w:val="00D61108"/>
    <w:rPr>
      <w:sz w:val="18"/>
    </w:rPr>
  </w:style>
  <w:style w:type="character" w:customStyle="1" w:styleId="ListLabel8">
    <w:name w:val="ListLabel 8"/>
    <w:rsid w:val="00D61108"/>
    <w:rPr>
      <w:sz w:val="18"/>
    </w:rPr>
  </w:style>
  <w:style w:type="character" w:customStyle="1" w:styleId="ListLabel9">
    <w:name w:val="ListLabel 9"/>
    <w:rsid w:val="00D61108"/>
    <w:rPr>
      <w:sz w:val="18"/>
    </w:rPr>
  </w:style>
  <w:style w:type="character" w:customStyle="1" w:styleId="ListLabel10">
    <w:name w:val="ListLabel 10"/>
    <w:rsid w:val="00D61108"/>
    <w:rPr>
      <w:sz w:val="18"/>
    </w:rPr>
  </w:style>
  <w:style w:type="character" w:customStyle="1" w:styleId="ListLabel11">
    <w:name w:val="ListLabel 11"/>
    <w:rsid w:val="00D61108"/>
    <w:rPr>
      <w:sz w:val="18"/>
    </w:rPr>
  </w:style>
  <w:style w:type="character" w:customStyle="1" w:styleId="ListLabel12">
    <w:name w:val="ListLabel 12"/>
    <w:rsid w:val="00D61108"/>
    <w:rPr>
      <w:sz w:val="18"/>
    </w:rPr>
  </w:style>
  <w:style w:type="character" w:customStyle="1" w:styleId="ListLabel13">
    <w:name w:val="ListLabel 13"/>
    <w:rsid w:val="00D61108"/>
    <w:rPr>
      <w:sz w:val="18"/>
    </w:rPr>
  </w:style>
  <w:style w:type="character" w:customStyle="1" w:styleId="ListLabel14">
    <w:name w:val="ListLabel 14"/>
    <w:rsid w:val="00D61108"/>
    <w:rPr>
      <w:sz w:val="18"/>
    </w:rPr>
  </w:style>
  <w:style w:type="character" w:customStyle="1" w:styleId="ListLabel15">
    <w:name w:val="ListLabel 15"/>
    <w:rsid w:val="00D61108"/>
    <w:rPr>
      <w:sz w:val="18"/>
    </w:rPr>
  </w:style>
  <w:style w:type="character" w:customStyle="1" w:styleId="ListLabel16">
    <w:name w:val="ListLabel 16"/>
    <w:rsid w:val="00D61108"/>
    <w:rPr>
      <w:sz w:val="18"/>
    </w:rPr>
  </w:style>
  <w:style w:type="character" w:customStyle="1" w:styleId="ListLabel17">
    <w:name w:val="ListLabel 17"/>
    <w:rsid w:val="00D61108"/>
    <w:rPr>
      <w:sz w:val="18"/>
    </w:rPr>
  </w:style>
  <w:style w:type="character" w:customStyle="1" w:styleId="ListLabel18">
    <w:name w:val="ListLabel 18"/>
    <w:rsid w:val="00D61108"/>
    <w:rPr>
      <w:sz w:val="18"/>
    </w:rPr>
  </w:style>
  <w:style w:type="character" w:customStyle="1" w:styleId="ListLabel19">
    <w:name w:val="ListLabel 19"/>
    <w:rsid w:val="00D61108"/>
    <w:rPr>
      <w:sz w:val="18"/>
    </w:rPr>
  </w:style>
  <w:style w:type="character" w:customStyle="1" w:styleId="ListLabel20">
    <w:name w:val="ListLabel 20"/>
    <w:rsid w:val="00D61108"/>
    <w:rPr>
      <w:sz w:val="18"/>
    </w:rPr>
  </w:style>
  <w:style w:type="character" w:customStyle="1" w:styleId="ListLabel21">
    <w:name w:val="ListLabel 21"/>
    <w:rsid w:val="00D61108"/>
    <w:rPr>
      <w:sz w:val="18"/>
    </w:rPr>
  </w:style>
  <w:style w:type="character" w:customStyle="1" w:styleId="ListLabel22">
    <w:name w:val="ListLabel 22"/>
    <w:rsid w:val="00D61108"/>
    <w:rPr>
      <w:sz w:val="18"/>
    </w:rPr>
  </w:style>
  <w:style w:type="character" w:customStyle="1" w:styleId="ListLabel23">
    <w:name w:val="ListLabel 23"/>
    <w:rsid w:val="00D61108"/>
    <w:rPr>
      <w:sz w:val="18"/>
    </w:rPr>
  </w:style>
  <w:style w:type="character" w:customStyle="1" w:styleId="ListLabel24">
    <w:name w:val="ListLabel 24"/>
    <w:rsid w:val="00D61108"/>
  </w:style>
  <w:style w:type="character" w:customStyle="1" w:styleId="ListLabel25">
    <w:name w:val="ListLabel 25"/>
    <w:rsid w:val="00D61108"/>
  </w:style>
  <w:style w:type="character" w:customStyle="1" w:styleId="ListLabel26">
    <w:name w:val="ListLabel 26"/>
    <w:rsid w:val="00D61108"/>
  </w:style>
  <w:style w:type="character" w:customStyle="1" w:styleId="ListLabel27">
    <w:name w:val="ListLabel 27"/>
    <w:rsid w:val="00D61108"/>
  </w:style>
  <w:style w:type="character" w:customStyle="1" w:styleId="ListLabel28">
    <w:name w:val="ListLabel 28"/>
    <w:rsid w:val="00D61108"/>
  </w:style>
  <w:style w:type="character" w:customStyle="1" w:styleId="ListLabel29">
    <w:name w:val="ListLabel 29"/>
    <w:rsid w:val="00D61108"/>
  </w:style>
  <w:style w:type="character" w:customStyle="1" w:styleId="ListLabel30">
    <w:name w:val="ListLabel 30"/>
    <w:rsid w:val="00D61108"/>
    <w:rPr>
      <w:color w:val="00000A"/>
    </w:rPr>
  </w:style>
  <w:style w:type="character" w:customStyle="1" w:styleId="ListLabel31">
    <w:name w:val="ListLabel 31"/>
    <w:rsid w:val="00D61108"/>
  </w:style>
  <w:style w:type="character" w:customStyle="1" w:styleId="ListLabel32">
    <w:name w:val="ListLabel 32"/>
    <w:rsid w:val="00D61108"/>
  </w:style>
  <w:style w:type="character" w:customStyle="1" w:styleId="ListLabel33">
    <w:name w:val="ListLabel 33"/>
    <w:rsid w:val="00D61108"/>
  </w:style>
  <w:style w:type="character" w:customStyle="1" w:styleId="ListLabel34">
    <w:name w:val="ListLabel 34"/>
    <w:rsid w:val="00D61108"/>
  </w:style>
  <w:style w:type="character" w:customStyle="1" w:styleId="ListLabel35">
    <w:name w:val="ListLabel 35"/>
    <w:rsid w:val="00D61108"/>
  </w:style>
  <w:style w:type="character" w:customStyle="1" w:styleId="ListLabel36">
    <w:name w:val="ListLabel 36"/>
    <w:rsid w:val="00D61108"/>
  </w:style>
  <w:style w:type="character" w:customStyle="1" w:styleId="ListLabel37">
    <w:name w:val="ListLabel 37"/>
    <w:rsid w:val="00D61108"/>
    <w:rPr>
      <w:sz w:val="20"/>
    </w:rPr>
  </w:style>
  <w:style w:type="character" w:customStyle="1" w:styleId="ListLabel38">
    <w:name w:val="ListLabel 38"/>
    <w:rsid w:val="00D61108"/>
    <w:rPr>
      <w:sz w:val="20"/>
    </w:rPr>
  </w:style>
  <w:style w:type="character" w:customStyle="1" w:styleId="ListLabel39">
    <w:name w:val="ListLabel 39"/>
    <w:rsid w:val="00D61108"/>
    <w:rPr>
      <w:sz w:val="20"/>
    </w:rPr>
  </w:style>
  <w:style w:type="character" w:customStyle="1" w:styleId="ListLabel40">
    <w:name w:val="ListLabel 40"/>
    <w:rsid w:val="00D61108"/>
    <w:rPr>
      <w:sz w:val="20"/>
    </w:rPr>
  </w:style>
  <w:style w:type="character" w:customStyle="1" w:styleId="ListLabel41">
    <w:name w:val="ListLabel 41"/>
    <w:rsid w:val="00D61108"/>
    <w:rPr>
      <w:sz w:val="20"/>
    </w:rPr>
  </w:style>
  <w:style w:type="character" w:customStyle="1" w:styleId="ListLabel42">
    <w:name w:val="ListLabel 42"/>
    <w:rsid w:val="00D61108"/>
    <w:rPr>
      <w:sz w:val="20"/>
    </w:rPr>
  </w:style>
  <w:style w:type="character" w:customStyle="1" w:styleId="ListLabel43">
    <w:name w:val="ListLabel 43"/>
    <w:rsid w:val="00D61108"/>
    <w:rPr>
      <w:sz w:val="20"/>
    </w:rPr>
  </w:style>
  <w:style w:type="character" w:customStyle="1" w:styleId="ListLabel44">
    <w:name w:val="ListLabel 44"/>
    <w:rsid w:val="00D61108"/>
    <w:rPr>
      <w:sz w:val="20"/>
    </w:rPr>
  </w:style>
  <w:style w:type="character" w:customStyle="1" w:styleId="ListLabel45">
    <w:name w:val="ListLabel 45"/>
    <w:rsid w:val="00D61108"/>
    <w:rPr>
      <w:sz w:val="20"/>
    </w:rPr>
  </w:style>
  <w:style w:type="character" w:customStyle="1" w:styleId="ListLabel46">
    <w:name w:val="ListLabel 46"/>
    <w:rsid w:val="00D61108"/>
    <w:rPr>
      <w:sz w:val="24"/>
    </w:rPr>
  </w:style>
  <w:style w:type="character" w:customStyle="1" w:styleId="ListLabel47">
    <w:name w:val="ListLabel 47"/>
    <w:rsid w:val="00D61108"/>
    <w:rPr>
      <w:color w:val="00000A"/>
    </w:rPr>
  </w:style>
  <w:style w:type="character" w:customStyle="1" w:styleId="ListLabel48">
    <w:name w:val="ListLabel 48"/>
    <w:rsid w:val="00D61108"/>
    <w:rPr>
      <w:color w:val="00000A"/>
    </w:rPr>
  </w:style>
  <w:style w:type="character" w:customStyle="1" w:styleId="ListLabel49">
    <w:name w:val="ListLabel 49"/>
    <w:rsid w:val="00D61108"/>
    <w:rPr>
      <w:color w:val="00000A"/>
    </w:rPr>
  </w:style>
  <w:style w:type="character" w:customStyle="1" w:styleId="ListLabel50">
    <w:name w:val="ListLabel 50"/>
    <w:rsid w:val="00D61108"/>
    <w:rPr>
      <w:color w:val="00000A"/>
    </w:rPr>
  </w:style>
  <w:style w:type="character" w:customStyle="1" w:styleId="ListLabel51">
    <w:name w:val="ListLabel 51"/>
    <w:rsid w:val="00D61108"/>
    <w:rPr>
      <w:color w:val="00000A"/>
    </w:rPr>
  </w:style>
  <w:style w:type="character" w:customStyle="1" w:styleId="ListLabel52">
    <w:name w:val="ListLabel 52"/>
    <w:rsid w:val="00D61108"/>
    <w:rPr>
      <w:color w:val="00000A"/>
    </w:rPr>
  </w:style>
  <w:style w:type="character" w:customStyle="1" w:styleId="ListLabel53">
    <w:name w:val="ListLabel 53"/>
    <w:rsid w:val="00D61108"/>
    <w:rPr>
      <w:color w:val="00000A"/>
    </w:rPr>
  </w:style>
  <w:style w:type="character" w:customStyle="1" w:styleId="ListLabel54">
    <w:name w:val="ListLabel 54"/>
    <w:rsid w:val="00D61108"/>
    <w:rPr>
      <w:color w:val="00000A"/>
    </w:rPr>
  </w:style>
  <w:style w:type="character" w:customStyle="1" w:styleId="ListLabel55">
    <w:name w:val="ListLabel 55"/>
    <w:rsid w:val="00D61108"/>
    <w:rPr>
      <w:color w:val="00000A"/>
    </w:rPr>
  </w:style>
  <w:style w:type="character" w:customStyle="1" w:styleId="ListLabel56">
    <w:name w:val="ListLabel 56"/>
    <w:rsid w:val="00D61108"/>
  </w:style>
  <w:style w:type="character" w:customStyle="1" w:styleId="ListLabel57">
    <w:name w:val="ListLabel 57"/>
    <w:rsid w:val="00D61108"/>
  </w:style>
  <w:style w:type="character" w:customStyle="1" w:styleId="ListLabel58">
    <w:name w:val="ListLabel 58"/>
    <w:rsid w:val="00D61108"/>
  </w:style>
  <w:style w:type="character" w:customStyle="1" w:styleId="ListLabel59">
    <w:name w:val="ListLabel 59"/>
    <w:rsid w:val="00D61108"/>
    <w:rPr>
      <w:rFonts w:ascii="Arial" w:hAnsi="Arial"/>
      <w:sz w:val="18"/>
    </w:rPr>
  </w:style>
  <w:style w:type="character" w:customStyle="1" w:styleId="ListLabel60">
    <w:name w:val="ListLabel 60"/>
    <w:rsid w:val="00D61108"/>
  </w:style>
  <w:style w:type="character" w:customStyle="1" w:styleId="ListLabel61">
    <w:name w:val="ListLabel 61"/>
    <w:rsid w:val="00D61108"/>
  </w:style>
  <w:style w:type="character" w:customStyle="1" w:styleId="ListLabel62">
    <w:name w:val="ListLabel 62"/>
    <w:rsid w:val="00D61108"/>
  </w:style>
  <w:style w:type="character" w:customStyle="1" w:styleId="ListLabel63">
    <w:name w:val="ListLabel 63"/>
    <w:rsid w:val="00D61108"/>
  </w:style>
  <w:style w:type="character" w:customStyle="1" w:styleId="ListLabel64">
    <w:name w:val="ListLabel 64"/>
    <w:rsid w:val="00D61108"/>
  </w:style>
  <w:style w:type="character" w:customStyle="1" w:styleId="ListLabel65">
    <w:name w:val="ListLabel 65"/>
    <w:rsid w:val="00D61108"/>
  </w:style>
  <w:style w:type="character" w:customStyle="1" w:styleId="ListLabel66">
    <w:name w:val="ListLabel 66"/>
    <w:rsid w:val="00D61108"/>
  </w:style>
  <w:style w:type="character" w:customStyle="1" w:styleId="ListLabel67">
    <w:name w:val="ListLabel 67"/>
    <w:rsid w:val="00D61108"/>
  </w:style>
  <w:style w:type="paragraph" w:styleId="Legenda">
    <w:name w:val="caption"/>
    <w:aliases w:val="legenda"/>
    <w:basedOn w:val="Normalny"/>
    <w:qFormat/>
    <w:rsid w:val="00D61108"/>
    <w:pPr>
      <w:suppressLineNumbers/>
      <w:suppressAutoHyphens/>
      <w:spacing w:before="120" w:after="120" w:line="240" w:lineRule="auto"/>
    </w:pPr>
    <w:rPr>
      <w:rFonts w:ascii="Times New Roman" w:eastAsia="Times New Roman" w:hAnsi="Times New Roman" w:cs="Mangal"/>
      <w:i/>
      <w:iCs/>
      <w:kern w:val="1"/>
      <w:sz w:val="24"/>
      <w:szCs w:val="24"/>
    </w:rPr>
  </w:style>
  <w:style w:type="paragraph" w:customStyle="1" w:styleId="ZnakZnakZnakZnakZnakZnakZnak1ZnakZnakZnakZnak">
    <w:name w:val="Znak Znak Znak Znak Znak Znak Znak1 Znak Znak Znak Znak"/>
    <w:basedOn w:val="Normalny"/>
    <w:rsid w:val="00D61108"/>
    <w:pPr>
      <w:suppressAutoHyphens/>
      <w:spacing w:line="240" w:lineRule="auto"/>
    </w:pPr>
    <w:rPr>
      <w:rFonts w:eastAsia="Times New Roman" w:cs="Times New Roman"/>
      <w:kern w:val="1"/>
      <w:sz w:val="24"/>
      <w:szCs w:val="24"/>
    </w:rPr>
  </w:style>
  <w:style w:type="paragraph" w:customStyle="1" w:styleId="Akapitzlist11">
    <w:name w:val="Akapit z listą11"/>
    <w:basedOn w:val="Normalny"/>
    <w:rsid w:val="00D61108"/>
    <w:pPr>
      <w:spacing w:after="200"/>
      <w:ind w:left="720"/>
    </w:pPr>
    <w:rPr>
      <w:rFonts w:ascii="Calibri" w:eastAsia="Times New Roman" w:hAnsi="Calibri" w:cs="Times New Roman"/>
      <w:lang w:eastAsia="en-US"/>
    </w:rPr>
  </w:style>
  <w:style w:type="paragraph" w:customStyle="1" w:styleId="Pa5">
    <w:name w:val="Pa5"/>
    <w:basedOn w:val="Normalny"/>
    <w:next w:val="Normalny"/>
    <w:rsid w:val="00D61108"/>
    <w:pPr>
      <w:autoSpaceDE w:val="0"/>
      <w:autoSpaceDN w:val="0"/>
      <w:adjustRightInd w:val="0"/>
      <w:spacing w:line="241" w:lineRule="atLeast"/>
    </w:pPr>
    <w:rPr>
      <w:rFonts w:ascii="MetaPro-Book" w:eastAsia="MS Mincho" w:hAnsi="MetaPro-Book" w:cs="Times New Roman"/>
      <w:sz w:val="24"/>
      <w:szCs w:val="24"/>
    </w:rPr>
  </w:style>
  <w:style w:type="character" w:customStyle="1" w:styleId="open-sans-semibold">
    <w:name w:val="open-sans-semibold"/>
    <w:rsid w:val="00D61108"/>
    <w:rPr>
      <w:rFonts w:cs="Times New Roman"/>
    </w:rPr>
  </w:style>
  <w:style w:type="character" w:customStyle="1" w:styleId="FontStyle128">
    <w:name w:val="Font Style128"/>
    <w:rsid w:val="00D61108"/>
    <w:rPr>
      <w:rFonts w:ascii="Times New Roman" w:hAnsi="Times New Roman"/>
      <w:color w:val="000000"/>
      <w:sz w:val="20"/>
    </w:rPr>
  </w:style>
  <w:style w:type="paragraph" w:customStyle="1" w:styleId="ZnakZnakZnakZnakZnakZnakZnak1ZnakZnakZnakZnakZnakZnak">
    <w:name w:val="Znak Znak Znak Znak Znak Znak Znak1 Znak Znak Znak Znak Znak Znak"/>
    <w:basedOn w:val="Normalny"/>
    <w:rsid w:val="00D61108"/>
    <w:pPr>
      <w:spacing w:line="240" w:lineRule="auto"/>
    </w:pPr>
    <w:rPr>
      <w:rFonts w:eastAsia="Times New Roman" w:cs="Times New Roman"/>
      <w:sz w:val="24"/>
      <w:szCs w:val="24"/>
    </w:rPr>
  </w:style>
  <w:style w:type="paragraph" w:customStyle="1" w:styleId="WW-Domylnie">
    <w:name w:val="WW-Domyślnie"/>
    <w:rsid w:val="00D61108"/>
    <w:pPr>
      <w:tabs>
        <w:tab w:val="left" w:pos="708"/>
      </w:tabs>
      <w:suppressAutoHyphens/>
      <w:spacing w:line="100" w:lineRule="atLeast"/>
    </w:pPr>
    <w:rPr>
      <w:rFonts w:ascii="Times New Roman" w:eastAsia="Times New Roman" w:hAnsi="Times New Roman" w:cs="Times New Roman"/>
      <w:sz w:val="24"/>
      <w:szCs w:val="24"/>
      <w:lang w:eastAsia="hi-IN" w:bidi="hi-IN"/>
    </w:rPr>
  </w:style>
  <w:style w:type="paragraph" w:customStyle="1" w:styleId="Legenda1">
    <w:name w:val="Legenda1"/>
    <w:basedOn w:val="WW-Domylnie"/>
    <w:rsid w:val="00D61108"/>
    <w:pPr>
      <w:widowControl w:val="0"/>
      <w:spacing w:before="80" w:after="80" w:line="276" w:lineRule="atLeast"/>
      <w:jc w:val="both"/>
    </w:pPr>
    <w:rPr>
      <w:rFonts w:ascii="Calibri" w:hAnsi="Calibri" w:cs="Lohit Hindi"/>
      <w:b/>
      <w:bCs/>
    </w:rPr>
  </w:style>
  <w:style w:type="character" w:customStyle="1" w:styleId="Pogrubienie11">
    <w:name w:val="Pogrubienie11"/>
    <w:rsid w:val="00D61108"/>
    <w:rPr>
      <w:rFonts w:cs="Times New Roman"/>
      <w:b/>
      <w:bCs/>
    </w:rPr>
  </w:style>
  <w:style w:type="paragraph" w:customStyle="1" w:styleId="msonormal0">
    <w:name w:val="msonormal"/>
    <w:basedOn w:val="Normalny"/>
    <w:rsid w:val="00D61108"/>
    <w:pPr>
      <w:spacing w:before="100" w:beforeAutospacing="1" w:after="119" w:line="240" w:lineRule="auto"/>
    </w:pPr>
    <w:rPr>
      <w:rFonts w:ascii="Times New Roman" w:eastAsia="Times New Roman" w:hAnsi="Times New Roman" w:cs="Times New Roman"/>
      <w:sz w:val="24"/>
      <w:szCs w:val="24"/>
    </w:rPr>
  </w:style>
  <w:style w:type="paragraph" w:customStyle="1" w:styleId="ZnakZnak26">
    <w:name w:val="Znak Znak26"/>
    <w:basedOn w:val="Normalny"/>
    <w:rsid w:val="00D61108"/>
    <w:pPr>
      <w:spacing w:line="240" w:lineRule="auto"/>
    </w:pPr>
    <w:rPr>
      <w:rFonts w:eastAsia="Times New Roman"/>
      <w:sz w:val="24"/>
      <w:szCs w:val="24"/>
    </w:rPr>
  </w:style>
  <w:style w:type="numbering" w:customStyle="1" w:styleId="WWNum1021">
    <w:name w:val="WWNum1021"/>
    <w:basedOn w:val="Bezlisty"/>
    <w:rsid w:val="00D61108"/>
    <w:pPr>
      <w:numPr>
        <w:numId w:val="44"/>
      </w:numPr>
    </w:pPr>
  </w:style>
  <w:style w:type="paragraph" w:customStyle="1" w:styleId="Tekstblokowy2">
    <w:name w:val="Tekst blokowy2"/>
    <w:basedOn w:val="Normalny"/>
    <w:rsid w:val="00D61108"/>
    <w:pPr>
      <w:suppressAutoHyphens/>
      <w:spacing w:line="240" w:lineRule="auto"/>
      <w:ind w:left="1416" w:right="850"/>
      <w:jc w:val="center"/>
    </w:pPr>
    <w:rPr>
      <w:rFonts w:ascii="Times New Roman" w:eastAsia="Times New Roman" w:hAnsi="Times New Roman" w:cs="Times New Roman"/>
      <w:b/>
      <w:sz w:val="24"/>
      <w:szCs w:val="20"/>
      <w:lang w:eastAsia="ar-SA"/>
    </w:rPr>
  </w:style>
  <w:style w:type="paragraph" w:customStyle="1" w:styleId="ZnakZnakZnak1">
    <w:name w:val="Znak Znak Znak1"/>
    <w:basedOn w:val="Normalny"/>
    <w:rsid w:val="00D61108"/>
    <w:pPr>
      <w:spacing w:after="120" w:line="240" w:lineRule="exact"/>
    </w:pPr>
    <w:rPr>
      <w:rFonts w:ascii="Verdana" w:eastAsia="Times New Roman" w:hAnsi="Verdana" w:cs="Verdana"/>
      <w:sz w:val="20"/>
      <w:szCs w:val="20"/>
      <w:lang w:val="en-US" w:eastAsia="en-US"/>
    </w:rPr>
  </w:style>
  <w:style w:type="character" w:customStyle="1" w:styleId="WW8Num1z2">
    <w:name w:val="WW8Num1z2"/>
    <w:rsid w:val="00D61108"/>
    <w:rPr>
      <w:rFonts w:ascii="Courier New" w:hAnsi="Courier New" w:cs="Courier New" w:hint="default"/>
    </w:rPr>
  </w:style>
  <w:style w:type="character" w:customStyle="1" w:styleId="WW8Num1z3">
    <w:name w:val="WW8Num1z3"/>
    <w:rsid w:val="00D61108"/>
    <w:rPr>
      <w:rFonts w:ascii="Wingdings" w:hAnsi="Wingdings" w:cs="Wingdings" w:hint="default"/>
    </w:rPr>
  </w:style>
  <w:style w:type="character" w:customStyle="1" w:styleId="Domylnaczcionkaakapitu2">
    <w:name w:val="Domyślna czcionka akapitu2"/>
    <w:rsid w:val="00D61108"/>
  </w:style>
  <w:style w:type="character" w:customStyle="1" w:styleId="DefaultParagraphFont1">
    <w:name w:val="Default Paragraph Font1"/>
    <w:rsid w:val="00D61108"/>
  </w:style>
  <w:style w:type="paragraph" w:customStyle="1" w:styleId="Nagwek20">
    <w:name w:val="Nagłówek2"/>
    <w:basedOn w:val="Normalny"/>
    <w:next w:val="Tekstpodstawowy"/>
    <w:rsid w:val="00D61108"/>
    <w:pPr>
      <w:keepNext/>
      <w:widowControl w:val="0"/>
      <w:suppressAutoHyphens/>
      <w:spacing w:before="240" w:after="120" w:line="100" w:lineRule="atLeast"/>
    </w:pPr>
    <w:rPr>
      <w:rFonts w:eastAsia="Microsoft YaHei" w:cs="Mangal"/>
      <w:sz w:val="28"/>
      <w:szCs w:val="28"/>
      <w:lang w:eastAsia="ar-SA"/>
    </w:rPr>
  </w:style>
  <w:style w:type="paragraph" w:customStyle="1" w:styleId="Podpis2">
    <w:name w:val="Podpis2"/>
    <w:basedOn w:val="Normalny"/>
    <w:rsid w:val="00D61108"/>
    <w:pPr>
      <w:widowControl w:val="0"/>
      <w:suppressLineNumbers/>
      <w:suppressAutoHyphens/>
      <w:spacing w:before="120" w:after="120" w:line="100" w:lineRule="atLeast"/>
    </w:pPr>
    <w:rPr>
      <w:rFonts w:ascii="Times New Roman" w:eastAsia="Times New Roman" w:hAnsi="Times New Roman" w:cs="Mangal"/>
      <w:i/>
      <w:iCs/>
      <w:sz w:val="24"/>
      <w:szCs w:val="24"/>
      <w:lang w:eastAsia="ar-SA"/>
    </w:rPr>
  </w:style>
  <w:style w:type="paragraph" w:customStyle="1" w:styleId="Znak4ZnakZnakZnakZnakZnakZnak">
    <w:name w:val="Znak4 Znak Znak Znak Znak Znak Znak"/>
    <w:basedOn w:val="Normalny"/>
    <w:rsid w:val="00D61108"/>
    <w:pPr>
      <w:spacing w:line="240" w:lineRule="auto"/>
    </w:pPr>
    <w:rPr>
      <w:rFonts w:eastAsia="Times New Roman" w:cs="Times New Roman"/>
      <w:sz w:val="24"/>
      <w:szCs w:val="24"/>
    </w:rPr>
  </w:style>
  <w:style w:type="table" w:customStyle="1" w:styleId="TableNormal1">
    <w:name w:val="Table Normal1"/>
    <w:rsid w:val="00D61108"/>
    <w:pPr>
      <w:pBdr>
        <w:top w:val="nil"/>
        <w:left w:val="nil"/>
        <w:bottom w:val="nil"/>
        <w:right w:val="nil"/>
        <w:between w:val="nil"/>
        <w:bar w:val="nil"/>
      </w:pBdr>
      <w:spacing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character" w:customStyle="1" w:styleId="header-contact-email">
    <w:name w:val="header-contact-email"/>
    <w:rsid w:val="00D61108"/>
  </w:style>
  <w:style w:type="character" w:styleId="Odwoaniedelikatne">
    <w:name w:val="Subtle Reference"/>
    <w:uiPriority w:val="31"/>
    <w:qFormat/>
    <w:rsid w:val="00D61108"/>
    <w:rPr>
      <w:smallCaps/>
      <w:color w:val="5A5A5A"/>
    </w:rPr>
  </w:style>
  <w:style w:type="paragraph" w:customStyle="1" w:styleId="Gwka">
    <w:name w:val="Główka"/>
    <w:basedOn w:val="Normalny"/>
    <w:uiPriority w:val="99"/>
    <w:unhideWhenUsed/>
    <w:rsid w:val="00D61108"/>
    <w:pPr>
      <w:tabs>
        <w:tab w:val="center" w:pos="4536"/>
        <w:tab w:val="right" w:pos="9072"/>
      </w:tabs>
      <w:spacing w:line="240" w:lineRule="auto"/>
    </w:pPr>
    <w:rPr>
      <w:rFonts w:ascii="Courier New" w:eastAsia="Courier New" w:hAnsi="Courier New" w:cs="Courier New"/>
      <w:color w:val="000000"/>
      <w:sz w:val="24"/>
      <w:szCs w:val="24"/>
      <w:lang w:bidi="pl-PL"/>
    </w:rPr>
  </w:style>
  <w:style w:type="character" w:customStyle="1" w:styleId="Inne">
    <w:name w:val="Inne_"/>
    <w:link w:val="Inne0"/>
    <w:qFormat/>
    <w:locked/>
    <w:rsid w:val="00D61108"/>
    <w:rPr>
      <w:shd w:val="clear" w:color="auto" w:fill="FFFFFF"/>
    </w:rPr>
  </w:style>
  <w:style w:type="paragraph" w:customStyle="1" w:styleId="Inne0">
    <w:name w:val="Inne"/>
    <w:basedOn w:val="Normalny"/>
    <w:link w:val="Inne"/>
    <w:qFormat/>
    <w:rsid w:val="00D61108"/>
    <w:pPr>
      <w:shd w:val="clear" w:color="auto" w:fill="FFFFFF"/>
      <w:spacing w:after="100" w:line="240" w:lineRule="auto"/>
      <w:jc w:val="both"/>
    </w:pPr>
  </w:style>
  <w:style w:type="character" w:customStyle="1" w:styleId="Podpistabeli">
    <w:name w:val="Podpis tabeli_"/>
    <w:link w:val="Podpistabeli0"/>
    <w:qFormat/>
    <w:locked/>
    <w:rsid w:val="00D61108"/>
    <w:rPr>
      <w:b/>
      <w:bCs/>
      <w:shd w:val="clear" w:color="auto" w:fill="FFFFFF"/>
    </w:rPr>
  </w:style>
  <w:style w:type="paragraph" w:customStyle="1" w:styleId="Podpistabeli0">
    <w:name w:val="Podpis tabeli"/>
    <w:basedOn w:val="Normalny"/>
    <w:link w:val="Podpistabeli"/>
    <w:qFormat/>
    <w:rsid w:val="00D61108"/>
    <w:pPr>
      <w:shd w:val="clear" w:color="auto" w:fill="FFFFFF"/>
      <w:spacing w:line="240" w:lineRule="auto"/>
    </w:pPr>
    <w:rPr>
      <w:b/>
      <w:bCs/>
    </w:rPr>
  </w:style>
  <w:style w:type="numbering" w:customStyle="1" w:styleId="WW8Num7">
    <w:name w:val="WW8Num7"/>
    <w:basedOn w:val="Bezlisty"/>
    <w:rsid w:val="00D61108"/>
    <w:pPr>
      <w:numPr>
        <w:numId w:val="45"/>
      </w:numPr>
    </w:pPr>
  </w:style>
  <w:style w:type="numbering" w:customStyle="1" w:styleId="WW8Num6">
    <w:name w:val="WW8Num6"/>
    <w:basedOn w:val="Bezlisty"/>
    <w:rsid w:val="00D61108"/>
    <w:pPr>
      <w:numPr>
        <w:numId w:val="46"/>
      </w:numPr>
    </w:pPr>
  </w:style>
  <w:style w:type="numbering" w:customStyle="1" w:styleId="WW8Num8">
    <w:name w:val="WW8Num8"/>
    <w:basedOn w:val="Bezlisty"/>
    <w:rsid w:val="00D61108"/>
    <w:pPr>
      <w:numPr>
        <w:numId w:val="47"/>
      </w:numPr>
    </w:pPr>
  </w:style>
  <w:style w:type="numbering" w:customStyle="1" w:styleId="WW8Num10">
    <w:name w:val="WW8Num10"/>
    <w:basedOn w:val="Bezlisty"/>
    <w:rsid w:val="00D61108"/>
    <w:pPr>
      <w:numPr>
        <w:numId w:val="70"/>
      </w:numPr>
    </w:pPr>
  </w:style>
  <w:style w:type="numbering" w:customStyle="1" w:styleId="WW8Num12">
    <w:name w:val="WW8Num12"/>
    <w:basedOn w:val="Bezlisty"/>
    <w:rsid w:val="00D61108"/>
    <w:pPr>
      <w:numPr>
        <w:numId w:val="48"/>
      </w:numPr>
    </w:pPr>
  </w:style>
  <w:style w:type="numbering" w:customStyle="1" w:styleId="WW8Num17">
    <w:name w:val="WW8Num17"/>
    <w:basedOn w:val="Bezlisty"/>
    <w:rsid w:val="00D61108"/>
    <w:pPr>
      <w:numPr>
        <w:numId w:val="49"/>
      </w:numPr>
    </w:pPr>
  </w:style>
  <w:style w:type="numbering" w:customStyle="1" w:styleId="WW8Num15">
    <w:name w:val="WW8Num15"/>
    <w:basedOn w:val="Bezlisty"/>
    <w:rsid w:val="00D61108"/>
    <w:pPr>
      <w:numPr>
        <w:numId w:val="50"/>
      </w:numPr>
    </w:pPr>
  </w:style>
  <w:style w:type="numbering" w:customStyle="1" w:styleId="WW8Num18">
    <w:name w:val="WW8Num18"/>
    <w:basedOn w:val="Bezlisty"/>
    <w:rsid w:val="00D61108"/>
    <w:pPr>
      <w:numPr>
        <w:numId w:val="51"/>
      </w:numPr>
    </w:pPr>
  </w:style>
  <w:style w:type="numbering" w:customStyle="1" w:styleId="WW8Num16">
    <w:name w:val="WW8Num16"/>
    <w:basedOn w:val="Bezlisty"/>
    <w:rsid w:val="00D61108"/>
    <w:pPr>
      <w:numPr>
        <w:numId w:val="52"/>
      </w:numPr>
    </w:pPr>
  </w:style>
  <w:style w:type="numbering" w:customStyle="1" w:styleId="WW8Num9">
    <w:name w:val="WW8Num9"/>
    <w:basedOn w:val="Bezlisty"/>
    <w:rsid w:val="00D61108"/>
    <w:pPr>
      <w:numPr>
        <w:numId w:val="53"/>
      </w:numPr>
    </w:pPr>
  </w:style>
  <w:style w:type="table" w:customStyle="1" w:styleId="Tabela-Siatka1">
    <w:name w:val="Tabela - Siatka1"/>
    <w:basedOn w:val="Standardowy"/>
    <w:next w:val="Tabela-Siatka"/>
    <w:uiPriority w:val="39"/>
    <w:rsid w:val="00D61108"/>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39">
    <w:name w:val="WW8Num39"/>
    <w:rsid w:val="00D61108"/>
    <w:pPr>
      <w:numPr>
        <w:numId w:val="55"/>
      </w:numPr>
    </w:pPr>
  </w:style>
  <w:style w:type="numbering" w:customStyle="1" w:styleId="Styl2">
    <w:name w:val="Styl2"/>
    <w:uiPriority w:val="99"/>
    <w:rsid w:val="00741FB0"/>
    <w:pPr>
      <w:numPr>
        <w:numId w:val="69"/>
      </w:numPr>
    </w:pPr>
  </w:style>
  <w:style w:type="numbering" w:customStyle="1" w:styleId="WW8Num121">
    <w:name w:val="WW8Num121"/>
    <w:basedOn w:val="Bezlisty"/>
    <w:rsid w:val="00722BF0"/>
    <w:pPr>
      <w:numPr>
        <w:numId w:val="71"/>
      </w:numPr>
    </w:pPr>
  </w:style>
  <w:style w:type="numbering" w:customStyle="1" w:styleId="WW8Num171">
    <w:name w:val="WW8Num171"/>
    <w:basedOn w:val="Bezlisty"/>
    <w:rsid w:val="00722BF0"/>
    <w:pPr>
      <w:numPr>
        <w:numId w:val="72"/>
      </w:numPr>
    </w:pPr>
  </w:style>
  <w:style w:type="numbering" w:customStyle="1" w:styleId="WW8Num151">
    <w:name w:val="WW8Num151"/>
    <w:basedOn w:val="Bezlisty"/>
    <w:rsid w:val="00722BF0"/>
    <w:pPr>
      <w:numPr>
        <w:numId w:val="73"/>
      </w:numPr>
    </w:pPr>
  </w:style>
  <w:style w:type="numbering" w:customStyle="1" w:styleId="WW8Num181">
    <w:name w:val="WW8Num181"/>
    <w:basedOn w:val="Bezlisty"/>
    <w:rsid w:val="00722BF0"/>
    <w:pPr>
      <w:numPr>
        <w:numId w:val="74"/>
      </w:numPr>
    </w:pPr>
  </w:style>
  <w:style w:type="numbering" w:customStyle="1" w:styleId="WW8Num161">
    <w:name w:val="WW8Num161"/>
    <w:basedOn w:val="Bezlisty"/>
    <w:rsid w:val="00722BF0"/>
    <w:pPr>
      <w:numPr>
        <w:numId w:val="75"/>
      </w:numPr>
    </w:pPr>
  </w:style>
  <w:style w:type="numbering" w:customStyle="1" w:styleId="WW8Num3">
    <w:name w:val="WW8Num3"/>
    <w:basedOn w:val="Bezlisty"/>
    <w:rsid w:val="00722BF0"/>
    <w:pPr>
      <w:numPr>
        <w:numId w:val="76"/>
      </w:numPr>
    </w:pPr>
  </w:style>
  <w:style w:type="numbering" w:customStyle="1" w:styleId="WW8Num4">
    <w:name w:val="WW8Num4"/>
    <w:basedOn w:val="Bezlisty"/>
    <w:rsid w:val="00722BF0"/>
    <w:pPr>
      <w:numPr>
        <w:numId w:val="77"/>
      </w:numPr>
    </w:pPr>
  </w:style>
  <w:style w:type="numbering" w:customStyle="1" w:styleId="WW8Num5">
    <w:name w:val="WW8Num5"/>
    <w:basedOn w:val="Bezlisty"/>
    <w:rsid w:val="00722BF0"/>
    <w:pPr>
      <w:numPr>
        <w:numId w:val="78"/>
      </w:numPr>
    </w:pPr>
  </w:style>
  <w:style w:type="numbering" w:customStyle="1" w:styleId="WW8Num61">
    <w:name w:val="WW8Num61"/>
    <w:basedOn w:val="Bezlisty"/>
    <w:rsid w:val="00722BF0"/>
    <w:pPr>
      <w:numPr>
        <w:numId w:val="79"/>
      </w:numPr>
    </w:pPr>
  </w:style>
  <w:style w:type="numbering" w:customStyle="1" w:styleId="WW8Num71">
    <w:name w:val="WW8Num71"/>
    <w:basedOn w:val="Bezlisty"/>
    <w:rsid w:val="00722BF0"/>
    <w:pPr>
      <w:numPr>
        <w:numId w:val="80"/>
      </w:numPr>
    </w:pPr>
  </w:style>
  <w:style w:type="numbering" w:customStyle="1" w:styleId="WW8Num81">
    <w:name w:val="WW8Num81"/>
    <w:basedOn w:val="Bezlisty"/>
    <w:rsid w:val="00722BF0"/>
    <w:pPr>
      <w:numPr>
        <w:numId w:val="81"/>
      </w:numPr>
    </w:pPr>
  </w:style>
  <w:style w:type="numbering" w:customStyle="1" w:styleId="WW8Num92">
    <w:name w:val="WW8Num92"/>
    <w:basedOn w:val="Bezlisty"/>
    <w:rsid w:val="00722BF0"/>
    <w:pPr>
      <w:numPr>
        <w:numId w:val="82"/>
      </w:numPr>
    </w:pPr>
  </w:style>
  <w:style w:type="paragraph" w:customStyle="1" w:styleId="BodyTextIndentZnakZnak">
    <w:name w:val="Body Text Indent Znak Znak"/>
    <w:basedOn w:val="Normalny"/>
    <w:link w:val="BodyTextIndentZnakZnakZnak"/>
    <w:rsid w:val="00F53710"/>
    <w:pPr>
      <w:overflowPunct w:val="0"/>
      <w:autoSpaceDE w:val="0"/>
      <w:autoSpaceDN w:val="0"/>
      <w:adjustRightInd w:val="0"/>
      <w:spacing w:after="120" w:line="240" w:lineRule="auto"/>
      <w:ind w:left="283"/>
      <w:textAlignment w:val="baseline"/>
    </w:pPr>
    <w:rPr>
      <w:rFonts w:ascii="Times New Roman" w:eastAsia="SimSun" w:hAnsi="Times New Roman" w:cs="Times New Roman"/>
      <w:sz w:val="24"/>
      <w:szCs w:val="24"/>
      <w:lang w:eastAsia="zh-CN"/>
    </w:rPr>
  </w:style>
  <w:style w:type="character" w:customStyle="1" w:styleId="BodyTextIndentZnakZnakZnak">
    <w:name w:val="Body Text Indent Znak Znak Znak"/>
    <w:link w:val="BodyTextIndentZnakZnak"/>
    <w:rsid w:val="00F53710"/>
    <w:rPr>
      <w:rFonts w:ascii="Times New Roman" w:eastAsia="SimSun" w:hAnsi="Times New Roman" w:cs="Times New Roman"/>
      <w:sz w:val="24"/>
      <w:szCs w:val="24"/>
      <w:lang w:eastAsia="zh-CN"/>
    </w:rPr>
  </w:style>
  <w:style w:type="character" w:customStyle="1" w:styleId="WW8Num36z1">
    <w:name w:val="WW8Num36z1"/>
    <w:rsid w:val="004D5E10"/>
  </w:style>
  <w:style w:type="paragraph" w:customStyle="1" w:styleId="ContentsHeading">
    <w:name w:val="Contents Heading"/>
    <w:basedOn w:val="Nagwek"/>
    <w:rsid w:val="008D5BD3"/>
    <w:pPr>
      <w:keepNext/>
      <w:widowControl w:val="0"/>
      <w:suppressLineNumbers/>
      <w:tabs>
        <w:tab w:val="clear" w:pos="4536"/>
        <w:tab w:val="clear" w:pos="9072"/>
      </w:tabs>
      <w:suppressAutoHyphens/>
      <w:autoSpaceDN w:val="0"/>
      <w:spacing w:before="240" w:after="120"/>
      <w:textAlignment w:val="baseline"/>
    </w:pPr>
    <w:rPr>
      <w:rFonts w:eastAsia="SimSun" w:cs="Mangal"/>
      <w:b/>
      <w:bCs/>
      <w:kern w:val="3"/>
      <w:sz w:val="32"/>
      <w:szCs w:val="32"/>
      <w:lang w:eastAsia="zh-CN" w:bidi="hi-IN"/>
    </w:rPr>
  </w:style>
  <w:style w:type="paragraph" w:customStyle="1" w:styleId="Contents1">
    <w:name w:val="Contents 1"/>
    <w:basedOn w:val="Normalny"/>
    <w:next w:val="Normalny"/>
    <w:rsid w:val="008D5BD3"/>
    <w:pPr>
      <w:widowControl w:val="0"/>
      <w:suppressAutoHyphens/>
      <w:autoSpaceDN w:val="0"/>
      <w:spacing w:after="100" w:line="240" w:lineRule="auto"/>
      <w:textAlignment w:val="baseline"/>
    </w:pPr>
    <w:rPr>
      <w:rFonts w:ascii="Times New Roman" w:eastAsia="SimSun" w:hAnsi="Times New Roman" w:cs="Mangal"/>
      <w:kern w:val="3"/>
      <w:sz w:val="24"/>
      <w:szCs w:val="24"/>
      <w:lang w:eastAsia="zh-CN" w:bidi="hi-IN"/>
    </w:rPr>
  </w:style>
  <w:style w:type="paragraph" w:customStyle="1" w:styleId="DomylnieLTGliederung1">
    <w:name w:val="Domy?lnie~LT~Gliederung 1"/>
    <w:rsid w:val="008D5BD3"/>
    <w:pPr>
      <w:widowControl w:val="0"/>
      <w:tabs>
        <w:tab w:val="left" w:pos="540"/>
        <w:tab w:val="left" w:pos="707"/>
        <w:tab w:val="left" w:pos="1415"/>
        <w:tab w:val="left" w:pos="2122"/>
        <w:tab w:val="left" w:pos="2830"/>
        <w:tab w:val="left" w:pos="3537"/>
        <w:tab w:val="left" w:pos="4245"/>
        <w:tab w:val="left" w:pos="4952"/>
        <w:tab w:val="left" w:pos="5660"/>
        <w:tab w:val="left" w:pos="6367"/>
        <w:tab w:val="left" w:pos="7075"/>
        <w:tab w:val="left" w:pos="7782"/>
        <w:tab w:val="left" w:pos="8489"/>
        <w:tab w:val="left" w:pos="9197"/>
        <w:tab w:val="left" w:pos="9905"/>
        <w:tab w:val="left" w:pos="10612"/>
        <w:tab w:val="left" w:pos="11320"/>
        <w:tab w:val="left" w:pos="12027"/>
        <w:tab w:val="left" w:pos="12735"/>
        <w:tab w:val="left" w:pos="13442"/>
        <w:tab w:val="left" w:pos="14150"/>
      </w:tabs>
      <w:suppressAutoHyphens/>
      <w:autoSpaceDE w:val="0"/>
      <w:autoSpaceDN w:val="0"/>
      <w:spacing w:before="139" w:line="240" w:lineRule="auto"/>
      <w:ind w:left="540" w:hanging="540"/>
      <w:textAlignment w:val="baseline"/>
    </w:pPr>
    <w:rPr>
      <w:rFonts w:ascii="DejaVu Sans" w:eastAsia="SimSun" w:hAnsi="DejaVu Sans" w:cs="Mangal"/>
      <w:color w:val="000000"/>
      <w:kern w:val="3"/>
      <w:sz w:val="56"/>
      <w:szCs w:val="56"/>
      <w:lang w:eastAsia="zh-CN" w:bidi="hi-IN"/>
    </w:rPr>
  </w:style>
  <w:style w:type="paragraph" w:customStyle="1" w:styleId="TableContentsuser">
    <w:name w:val="Table Contents (user)"/>
    <w:basedOn w:val="Standard"/>
    <w:rsid w:val="008D5BD3"/>
    <w:pPr>
      <w:suppressLineNumbers/>
      <w:suppressAutoHyphens/>
      <w:autoSpaceDE/>
      <w:adjustRightInd/>
      <w:textAlignment w:val="baseline"/>
    </w:pPr>
    <w:rPr>
      <w:rFonts w:eastAsia="SimSun" w:cs="Mangal"/>
      <w:kern w:val="3"/>
      <w:lang w:eastAsia="zh-CN" w:bidi="hi-IN"/>
    </w:rPr>
  </w:style>
  <w:style w:type="character" w:styleId="Nierozpoznanawzmianka">
    <w:name w:val="Unresolved Mention"/>
    <w:basedOn w:val="Domylnaczcionkaakapitu"/>
    <w:uiPriority w:val="99"/>
    <w:semiHidden/>
    <w:unhideWhenUsed/>
    <w:rsid w:val="00C70D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347484">
      <w:bodyDiv w:val="1"/>
      <w:marLeft w:val="0"/>
      <w:marRight w:val="0"/>
      <w:marTop w:val="0"/>
      <w:marBottom w:val="0"/>
      <w:divBdr>
        <w:top w:val="none" w:sz="0" w:space="0" w:color="auto"/>
        <w:left w:val="none" w:sz="0" w:space="0" w:color="auto"/>
        <w:bottom w:val="none" w:sz="0" w:space="0" w:color="auto"/>
        <w:right w:val="none" w:sz="0" w:space="0" w:color="auto"/>
      </w:divBdr>
    </w:div>
    <w:div w:id="213472041">
      <w:bodyDiv w:val="1"/>
      <w:marLeft w:val="0"/>
      <w:marRight w:val="0"/>
      <w:marTop w:val="0"/>
      <w:marBottom w:val="0"/>
      <w:divBdr>
        <w:top w:val="none" w:sz="0" w:space="0" w:color="auto"/>
        <w:left w:val="none" w:sz="0" w:space="0" w:color="auto"/>
        <w:bottom w:val="none" w:sz="0" w:space="0" w:color="auto"/>
        <w:right w:val="none" w:sz="0" w:space="0" w:color="auto"/>
      </w:divBdr>
    </w:div>
    <w:div w:id="441149465">
      <w:bodyDiv w:val="1"/>
      <w:marLeft w:val="0"/>
      <w:marRight w:val="0"/>
      <w:marTop w:val="0"/>
      <w:marBottom w:val="0"/>
      <w:divBdr>
        <w:top w:val="none" w:sz="0" w:space="0" w:color="auto"/>
        <w:left w:val="none" w:sz="0" w:space="0" w:color="auto"/>
        <w:bottom w:val="none" w:sz="0" w:space="0" w:color="auto"/>
        <w:right w:val="none" w:sz="0" w:space="0" w:color="auto"/>
      </w:divBdr>
    </w:div>
    <w:div w:id="524447146">
      <w:bodyDiv w:val="1"/>
      <w:marLeft w:val="0"/>
      <w:marRight w:val="0"/>
      <w:marTop w:val="0"/>
      <w:marBottom w:val="0"/>
      <w:divBdr>
        <w:top w:val="none" w:sz="0" w:space="0" w:color="auto"/>
        <w:left w:val="none" w:sz="0" w:space="0" w:color="auto"/>
        <w:bottom w:val="none" w:sz="0" w:space="0" w:color="auto"/>
        <w:right w:val="none" w:sz="0" w:space="0" w:color="auto"/>
      </w:divBdr>
    </w:div>
    <w:div w:id="898979068">
      <w:bodyDiv w:val="1"/>
      <w:marLeft w:val="0"/>
      <w:marRight w:val="0"/>
      <w:marTop w:val="0"/>
      <w:marBottom w:val="0"/>
      <w:divBdr>
        <w:top w:val="none" w:sz="0" w:space="0" w:color="auto"/>
        <w:left w:val="none" w:sz="0" w:space="0" w:color="auto"/>
        <w:bottom w:val="none" w:sz="0" w:space="0" w:color="auto"/>
        <w:right w:val="none" w:sz="0" w:space="0" w:color="auto"/>
      </w:divBdr>
    </w:div>
    <w:div w:id="968821726">
      <w:bodyDiv w:val="1"/>
      <w:marLeft w:val="0"/>
      <w:marRight w:val="0"/>
      <w:marTop w:val="0"/>
      <w:marBottom w:val="0"/>
      <w:divBdr>
        <w:top w:val="none" w:sz="0" w:space="0" w:color="auto"/>
        <w:left w:val="none" w:sz="0" w:space="0" w:color="auto"/>
        <w:bottom w:val="none" w:sz="0" w:space="0" w:color="auto"/>
        <w:right w:val="none" w:sz="0" w:space="0" w:color="auto"/>
      </w:divBdr>
    </w:div>
    <w:div w:id="1012806155">
      <w:bodyDiv w:val="1"/>
      <w:marLeft w:val="0"/>
      <w:marRight w:val="0"/>
      <w:marTop w:val="0"/>
      <w:marBottom w:val="0"/>
      <w:divBdr>
        <w:top w:val="none" w:sz="0" w:space="0" w:color="auto"/>
        <w:left w:val="none" w:sz="0" w:space="0" w:color="auto"/>
        <w:bottom w:val="none" w:sz="0" w:space="0" w:color="auto"/>
        <w:right w:val="none" w:sz="0" w:space="0" w:color="auto"/>
      </w:divBdr>
    </w:div>
    <w:div w:id="1289238961">
      <w:bodyDiv w:val="1"/>
      <w:marLeft w:val="0"/>
      <w:marRight w:val="0"/>
      <w:marTop w:val="0"/>
      <w:marBottom w:val="0"/>
      <w:divBdr>
        <w:top w:val="none" w:sz="0" w:space="0" w:color="auto"/>
        <w:left w:val="none" w:sz="0" w:space="0" w:color="auto"/>
        <w:bottom w:val="none" w:sz="0" w:space="0" w:color="auto"/>
        <w:right w:val="none" w:sz="0" w:space="0" w:color="auto"/>
      </w:divBdr>
    </w:div>
    <w:div w:id="1411001598">
      <w:bodyDiv w:val="1"/>
      <w:marLeft w:val="0"/>
      <w:marRight w:val="0"/>
      <w:marTop w:val="0"/>
      <w:marBottom w:val="0"/>
      <w:divBdr>
        <w:top w:val="none" w:sz="0" w:space="0" w:color="auto"/>
        <w:left w:val="none" w:sz="0" w:space="0" w:color="auto"/>
        <w:bottom w:val="none" w:sz="0" w:space="0" w:color="auto"/>
        <w:right w:val="none" w:sz="0" w:space="0" w:color="auto"/>
      </w:divBdr>
    </w:div>
    <w:div w:id="1604874567">
      <w:bodyDiv w:val="1"/>
      <w:marLeft w:val="0"/>
      <w:marRight w:val="0"/>
      <w:marTop w:val="0"/>
      <w:marBottom w:val="0"/>
      <w:divBdr>
        <w:top w:val="none" w:sz="0" w:space="0" w:color="auto"/>
        <w:left w:val="none" w:sz="0" w:space="0" w:color="auto"/>
        <w:bottom w:val="none" w:sz="0" w:space="0" w:color="auto"/>
        <w:right w:val="none" w:sz="0" w:space="0" w:color="auto"/>
      </w:divBdr>
    </w:div>
    <w:div w:id="1804418034">
      <w:bodyDiv w:val="1"/>
      <w:marLeft w:val="0"/>
      <w:marRight w:val="0"/>
      <w:marTop w:val="0"/>
      <w:marBottom w:val="0"/>
      <w:divBdr>
        <w:top w:val="none" w:sz="0" w:space="0" w:color="auto"/>
        <w:left w:val="none" w:sz="0" w:space="0" w:color="auto"/>
        <w:bottom w:val="none" w:sz="0" w:space="0" w:color="auto"/>
        <w:right w:val="none" w:sz="0" w:space="0" w:color="auto"/>
      </w:divBdr>
    </w:div>
    <w:div w:id="1930188583">
      <w:bodyDiv w:val="1"/>
      <w:marLeft w:val="0"/>
      <w:marRight w:val="0"/>
      <w:marTop w:val="0"/>
      <w:marBottom w:val="0"/>
      <w:divBdr>
        <w:top w:val="none" w:sz="0" w:space="0" w:color="auto"/>
        <w:left w:val="none" w:sz="0" w:space="0" w:color="auto"/>
        <w:bottom w:val="none" w:sz="0" w:space="0" w:color="auto"/>
        <w:right w:val="none" w:sz="0" w:space="0" w:color="auto"/>
      </w:divBdr>
    </w:div>
    <w:div w:id="1994408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nowowiejski.pl" TargetMode="External"/><Relationship Id="rId13" Type="http://schemas.openxmlformats.org/officeDocument/2006/relationships/hyperlink" Target="https://platformazakupowa.pl/transakcja/1015386"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prod.ceidg.gov.pl/CEIDG/CEIDG.Public.UI/Search.aspx"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s://platformazakupowa.pl/transakcja/857820" TargetMode="External"/><Relationship Id="rId42" Type="http://schemas.openxmlformats.org/officeDocument/2006/relationships/hyperlink" Target="https://brokerpefexpert.efaktura.gov.pl/"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mailto:dzp@szpitalnowowiejski.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www.nccert.p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20strona/45-instrukcje" TargetMode="External"/><Relationship Id="rId40" Type="http://schemas.openxmlformats.org/officeDocument/2006/relationships/hyperlink" Target="https://ekrs.ms.gov.pl/web/wyszukiwarka-krs/strona-glowna/"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mailto:iod@szpitalnowowiejski.pl" TargetMode="External"/><Relationship Id="rId19" Type="http://schemas.openxmlformats.org/officeDocument/2006/relationships/hyperlink" Target="http://platformazakupowa.pl" TargetMode="External"/><Relationship Id="rId31" Type="http://schemas.openxmlformats.org/officeDocument/2006/relationships/hyperlink" Target="https://www.gov.pl/web/mswia/oprogramowanie-do-pobrania"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zp@szpitalnowowiejski.pl" TargetMode="External"/><Relationship Id="rId14" Type="http://schemas.openxmlformats.org/officeDocument/2006/relationships/hyperlink" Target="https://platformazakupowa.pl/transakcja/691993%20%20"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moj.gov.pl/nforms/signer/upload?xFormsAppName=SIGNER" TargetMode="External"/><Relationship Id="rId35" Type="http://schemas.openxmlformats.org/officeDocument/2006/relationships/hyperlink" Target="http://platformazakupowa.pl"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1EF36-ECE8-4A48-A1AF-C9D1DD4AD1AA}">
  <ds:schemaRefs>
    <ds:schemaRef ds:uri="http://schemas.openxmlformats.org/officeDocument/2006/bibliography"/>
  </ds:schemaRefs>
</ds:datastoreItem>
</file>

<file path=docMetadata/LabelInfo.xml><?xml version="1.0" encoding="utf-8"?>
<clbl:labelList xmlns:clbl="http://schemas.microsoft.com/office/2020/mipLabelMetadata">
  <clbl:label id="{c135c4ba-2280-41f8-be7d-6f21d368baa3}" enabled="1" method="Standard" siteId="{24139d14-c62c-4c47-8bdd-ce71ea1d50cf}" contentBits="0" removed="0"/>
</clbl:labelList>
</file>

<file path=docProps/app.xml><?xml version="1.0" encoding="utf-8"?>
<Properties xmlns="http://schemas.openxmlformats.org/officeDocument/2006/extended-properties" xmlns:vt="http://schemas.openxmlformats.org/officeDocument/2006/docPropsVTypes">
  <Template>Normal</Template>
  <TotalTime>50</TotalTime>
  <Pages>106</Pages>
  <Words>31006</Words>
  <Characters>186038</Characters>
  <Application>Microsoft Office Word</Application>
  <DocSecurity>0</DocSecurity>
  <Lines>1550</Lines>
  <Paragraphs>433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Bachańska</dc:creator>
  <cp:lastModifiedBy>Ewa Wieczorek</cp:lastModifiedBy>
  <cp:revision>3</cp:revision>
  <cp:lastPrinted>2024-11-12T12:56:00Z</cp:lastPrinted>
  <dcterms:created xsi:type="dcterms:W3CDTF">2024-11-12T09:55:00Z</dcterms:created>
  <dcterms:modified xsi:type="dcterms:W3CDTF">2024-11-12T13:03:00Z</dcterms:modified>
</cp:coreProperties>
</file>