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F465E0" w14:textId="77777777" w:rsidR="00F171DE" w:rsidRPr="005D63FC" w:rsidRDefault="005D63FC" w:rsidP="00F85DA2">
      <w:pPr>
        <w:pStyle w:val="Nagwek6"/>
        <w:spacing w:before="0" w:line="276" w:lineRule="auto"/>
        <w:ind w:right="-1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0CF53565" w14:textId="77777777" w:rsidR="00805291" w:rsidRPr="00ED63F4" w:rsidRDefault="00805291" w:rsidP="00805291">
      <w:pPr>
        <w:tabs>
          <w:tab w:val="right" w:pos="9355"/>
        </w:tabs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ab/>
      </w:r>
      <w:r w:rsidR="005D63FC">
        <w:rPr>
          <w:b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360E1046" w14:textId="79BF9674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E21D35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66E4F06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7E82D3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622BB7E" w:rsidR="00805291" w:rsidRPr="00ED63F4" w:rsidRDefault="009536BB" w:rsidP="009536BB">
      <w:pPr>
        <w:tabs>
          <w:tab w:val="left" w:pos="3870"/>
        </w:tabs>
        <w:spacing w:before="120" w:line="276" w:lineRule="auto"/>
        <w:ind w:left="2127" w:right="-1" w:hanging="212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5C0F98E9" w14:textId="6B691BD5" w:rsidR="00B2110F" w:rsidRPr="00ED63F4" w:rsidRDefault="00C51290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DOSTAWA </w:t>
            </w:r>
            <w:r w:rsidR="003B6F13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SPRZĘTU KOMPUTEROWEGO </w:t>
            </w: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2BEF06C8" w14:textId="77777777" w:rsidR="008D10BB" w:rsidRPr="00ED63F4" w:rsidRDefault="008D10BB" w:rsidP="008D10BB">
      <w:pPr>
        <w:autoSpaceDE w:val="0"/>
        <w:spacing w:line="276" w:lineRule="auto"/>
        <w:ind w:right="-1"/>
        <w:jc w:val="both"/>
        <w:rPr>
          <w:bCs/>
          <w:sz w:val="22"/>
          <w:szCs w:val="22"/>
        </w:rPr>
      </w:pPr>
    </w:p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(imię, nazwisko, stanowisko/podstawa do reprezentacji)</w:t>
      </w:r>
    </w:p>
    <w:p w14:paraId="4D5F759E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97F9000" w14:textId="77777777" w:rsidR="006C44A1" w:rsidRPr="00ED63F4" w:rsidRDefault="006C44A1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ED63F4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(nazwa (firma) dokładny adres Wykonawcy/Wykonawców)</w:t>
      </w:r>
    </w:p>
    <w:p w14:paraId="6763D045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zależności od podmiotu: NIP/PESEL, KRS/CE</w:t>
      </w:r>
      <w:r w:rsidR="005043B6" w:rsidRPr="00ED63F4">
        <w:rPr>
          <w:rFonts w:ascii="Times New Roman" w:hAnsi="Times New Roman" w:cs="Times New Roman"/>
          <w:i/>
          <w:sz w:val="22"/>
          <w:szCs w:val="22"/>
        </w:rPr>
        <w:t>i</w:t>
      </w:r>
      <w:r w:rsidRPr="00ED63F4">
        <w:rPr>
          <w:rFonts w:ascii="Times New Roman" w:hAnsi="Times New Roman" w:cs="Times New Roman"/>
          <w:i/>
          <w:sz w:val="22"/>
          <w:szCs w:val="22"/>
        </w:rPr>
        <w:t>DG)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77777777" w:rsidR="00A5360C" w:rsidRPr="00C01A47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B5EAA11" w14:textId="77777777" w:rsidR="00A5360C" w:rsidRPr="00C01A47" w:rsidRDefault="00A5360C" w:rsidP="00A5360C">
      <w:pPr>
        <w:ind w:left="426"/>
        <w:rPr>
          <w:b/>
          <w:bCs/>
          <w:sz w:val="22"/>
          <w:szCs w:val="22"/>
        </w:rPr>
      </w:pPr>
      <w:r w:rsidRPr="00C01A47">
        <w:rPr>
          <w:b/>
          <w:bCs/>
          <w:sz w:val="22"/>
          <w:szCs w:val="22"/>
        </w:rPr>
        <w:t>Część 1</w:t>
      </w:r>
    </w:p>
    <w:p w14:paraId="59AF2E02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75E30344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210133E7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208D5585" w14:textId="7FB72C24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22001C43" w14:textId="155ED746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5431D">
        <w:rPr>
          <w:rFonts w:ascii="Times New Roman" w:hAnsi="Times New Roman" w:cs="Times New Roman"/>
          <w:i/>
          <w:sz w:val="22"/>
          <w:szCs w:val="22"/>
        </w:rPr>
        <w:t>56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261E7348" w14:textId="023DC43E" w:rsidR="00A5360C" w:rsidRPr="00C01A47" w:rsidRDefault="00A5360C" w:rsidP="00A5360C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>Część 2</w:t>
      </w:r>
    </w:p>
    <w:p w14:paraId="11D00147" w14:textId="77777777" w:rsidR="00A5360C" w:rsidRPr="00C01A47" w:rsidRDefault="00A5360C" w:rsidP="00542C06">
      <w:pPr>
        <w:pStyle w:val="Zwykytekst1"/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73CDC07B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375E17A9" w14:textId="77777777" w:rsidR="00A5360C" w:rsidRPr="00C01A47" w:rsidRDefault="00A5360C" w:rsidP="00542C06">
      <w:pPr>
        <w:pStyle w:val="Zwykytekst1"/>
        <w:numPr>
          <w:ilvl w:val="0"/>
          <w:numId w:val="7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2FBE744E" w14:textId="77777777" w:rsidR="00A5360C" w:rsidRPr="00C01A47" w:rsidRDefault="00A5360C" w:rsidP="00542C06">
      <w:pPr>
        <w:pStyle w:val="Zwykytekst1"/>
        <w:numPr>
          <w:ilvl w:val="0"/>
          <w:numId w:val="7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388099DF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724082B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4D3152C3" w14:textId="77777777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7840F148" w14:textId="4A715E0D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="00EE458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6731A">
        <w:rPr>
          <w:rFonts w:ascii="Times New Roman" w:hAnsi="Times New Roman" w:cs="Times New Roman"/>
          <w:i/>
          <w:sz w:val="22"/>
          <w:szCs w:val="22"/>
        </w:rPr>
        <w:t>56</w:t>
      </w:r>
      <w:r w:rsidR="00AF52ED"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2FE31EFD" w14:textId="77777777" w:rsidR="00C51290" w:rsidRDefault="00C51290" w:rsidP="005B3585">
      <w:pPr>
        <w:ind w:left="426"/>
        <w:rPr>
          <w:b/>
          <w:bCs/>
          <w:sz w:val="22"/>
          <w:szCs w:val="22"/>
        </w:rPr>
      </w:pPr>
    </w:p>
    <w:p w14:paraId="6C8DA9B9" w14:textId="77777777" w:rsidR="009F18D5" w:rsidRDefault="009F18D5" w:rsidP="00F30908">
      <w:pPr>
        <w:pStyle w:val="Zwykytekst1"/>
        <w:spacing w:before="120"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67BEEB60" w14:textId="094FD67F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>Projekcie umowy stanowiącym załącznik nr 4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7A0D5F85" w14:textId="77777777" w:rsidR="009F5772" w:rsidRPr="00ED63F4" w:rsidRDefault="009F5772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E165FC2" w14:textId="77777777" w:rsidR="009F5772" w:rsidRPr="00ED63F4" w:rsidRDefault="009F5772" w:rsidP="00F9534B">
      <w:pPr>
        <w:pStyle w:val="Zwykytekst1"/>
        <w:tabs>
          <w:tab w:val="left" w:pos="360"/>
        </w:tabs>
        <w:spacing w:after="24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lastRenderedPageBreak/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późn.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>(Dz. U. z 2003 r., Nr 153, poz. 1503 z późn.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2A0A868A" w14:textId="544135B7" w:rsidR="00887435" w:rsidRDefault="0088743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OŚWIADCZAMY, </w:t>
      </w:r>
      <w:r w:rsidRPr="00ED63F4">
        <w:rPr>
          <w:rFonts w:ascii="Times New Roman" w:hAnsi="Times New Roman" w:cs="Times New Roman"/>
          <w:sz w:val="22"/>
          <w:szCs w:val="22"/>
        </w:rPr>
        <w:t>że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CB2C71">
        <w:rPr>
          <w:rFonts w:ascii="Times New Roman" w:hAnsi="Times New Roman" w:cs="Times New Roman"/>
          <w:sz w:val="22"/>
          <w:szCs w:val="22"/>
        </w:rPr>
        <w:t>:</w:t>
      </w:r>
    </w:p>
    <w:p w14:paraId="478D79A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0"/>
          <w:szCs w:val="20"/>
          <w:lang w:eastAsia="pl-PL"/>
        </w:rPr>
        <w:t></w:t>
      </w:r>
      <w:r>
        <w:rPr>
          <w:sz w:val="20"/>
          <w:szCs w:val="20"/>
          <w:lang w:eastAsia="pl-PL"/>
        </w:rPr>
        <w:t xml:space="preserve"> </w:t>
      </w:r>
      <w:r w:rsidRPr="008364BC">
        <w:rPr>
          <w:sz w:val="22"/>
          <w:szCs w:val="22"/>
          <w:lang w:eastAsia="pl-PL"/>
        </w:rPr>
        <w:t xml:space="preserve">jesteśmy mikro przedsiębiorstwem* </w:t>
      </w:r>
    </w:p>
    <w:p w14:paraId="1981781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małym przedsiębiorstwem** </w:t>
      </w:r>
    </w:p>
    <w:p w14:paraId="16E95544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średnim przedsiębiorstwem*** </w:t>
      </w:r>
    </w:p>
    <w:p w14:paraId="1078C0B0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nie jesteśmy mikro/małym/średnim przedsiębiorstwem </w:t>
      </w:r>
    </w:p>
    <w:p w14:paraId="0384CF2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(właściwe zaznaczyć) </w:t>
      </w:r>
    </w:p>
    <w:p w14:paraId="190B828E" w14:textId="77777777" w:rsidR="00CB2C71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</w:p>
    <w:p w14:paraId="699C395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*Mikroprzedsiębiorstwo: przedsiębiorstwo, które zatrudnia mniej niż 10 osób i którego roczny obrót lub roczna suma bilansowa nie przekracza 2 milionów EUR. </w:t>
      </w:r>
    </w:p>
    <w:p w14:paraId="2950511D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**Małe przedsiębiorstwo: przedsiębiorstwo, które zatrudnia mniej niż 50 osób i którego roczny obrót lub roczna suma bilansowa nie przekracza 10 milionów EUR. </w:t>
      </w:r>
    </w:p>
    <w:p w14:paraId="09449A3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***Średnie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64B6878B" w14:textId="69D12C07" w:rsidR="00CB2C71" w:rsidRPr="00ED63F4" w:rsidRDefault="00CB2C71" w:rsidP="00CB2C71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8364BC"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8364BC">
        <w:rPr>
          <w:rFonts w:ascii="Times New Roman" w:hAnsi="Times New Roman" w:cs="Times New Roman"/>
          <w:lang w:eastAsia="pl-PL"/>
        </w:rPr>
        <w:t>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263B20" w14:textId="5CDEED95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OFERTĘ </w:t>
      </w:r>
      <w:r w:rsidR="009F5772" w:rsidRPr="00ED63F4">
        <w:rPr>
          <w:rFonts w:ascii="Times New Roman" w:hAnsi="Times New Roman" w:cs="Times New Roman"/>
          <w:sz w:val="22"/>
          <w:szCs w:val="22"/>
        </w:rPr>
        <w:t>składamy na ____ stronach.</w:t>
      </w:r>
    </w:p>
    <w:p w14:paraId="41B72C97" w14:textId="0399DEE8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3</w:t>
      </w:r>
      <w:r w:rsidR="001920E6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3ECF7B37" w14:textId="15996F38" w:rsidR="0015767A" w:rsidRPr="008505F4" w:rsidRDefault="00154155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b/>
          <w:sz w:val="22"/>
          <w:szCs w:val="22"/>
        </w:rPr>
        <w:t>1</w:t>
      </w:r>
      <w:r w:rsidR="00B1343B">
        <w:rPr>
          <w:b/>
          <w:sz w:val="22"/>
          <w:szCs w:val="22"/>
        </w:rPr>
        <w:t>4</w:t>
      </w:r>
      <w:r w:rsidR="009F5772" w:rsidRPr="008505F4">
        <w:rPr>
          <w:b/>
          <w:sz w:val="22"/>
          <w:szCs w:val="22"/>
        </w:rPr>
        <w:t>.</w:t>
      </w:r>
      <w:r w:rsidR="00E9501B" w:rsidRPr="008505F4">
        <w:rPr>
          <w:b/>
          <w:sz w:val="22"/>
          <w:szCs w:val="22"/>
        </w:rPr>
        <w:tab/>
      </w:r>
      <w:bookmarkStart w:id="0" w:name="page23"/>
      <w:bookmarkEnd w:id="0"/>
      <w:r w:rsidR="0015767A" w:rsidRPr="008505F4">
        <w:rPr>
          <w:sz w:val="22"/>
          <w:szCs w:val="22"/>
        </w:rPr>
        <w:t>**</w:t>
      </w:r>
      <w:r w:rsidR="0015767A" w:rsidRPr="008505F4">
        <w:rPr>
          <w:b/>
          <w:bCs/>
          <w:sz w:val="22"/>
          <w:szCs w:val="22"/>
        </w:rPr>
        <w:t>Oświadczamy</w:t>
      </w:r>
      <w:r w:rsidR="0015767A" w:rsidRPr="008505F4">
        <w:rPr>
          <w:sz w:val="22"/>
          <w:szCs w:val="22"/>
        </w:rPr>
        <w:t>, że wybór oferty</w:t>
      </w:r>
      <w:r w:rsidR="0015767A" w:rsidRPr="008505F4">
        <w:rPr>
          <w:b/>
          <w:bCs/>
          <w:sz w:val="22"/>
          <w:szCs w:val="22"/>
        </w:rPr>
        <w:t xml:space="preserve"> prowadzi </w:t>
      </w:r>
      <w:r w:rsidR="0015767A" w:rsidRPr="008505F4">
        <w:rPr>
          <w:sz w:val="22"/>
          <w:szCs w:val="22"/>
        </w:rPr>
        <w:t>do powstania u zamawiającego obowiązku</w:t>
      </w:r>
      <w:r w:rsidR="0015767A" w:rsidRPr="008505F4">
        <w:rPr>
          <w:b/>
          <w:bCs/>
          <w:sz w:val="22"/>
          <w:szCs w:val="22"/>
        </w:rPr>
        <w:t xml:space="preserve"> </w:t>
      </w:r>
      <w:r w:rsidR="0015767A" w:rsidRPr="008505F4">
        <w:rPr>
          <w:sz w:val="22"/>
          <w:szCs w:val="22"/>
        </w:rPr>
        <w:t>podatkowego:</w:t>
      </w:r>
    </w:p>
    <w:p w14:paraId="38B6C9AB" w14:textId="6CEE162D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a) nazwa towaru lub usługi, których dostawa lub świadczenie będzie prowadzić do powstania obowiązku</w:t>
      </w:r>
    </w:p>
    <w:p w14:paraId="5763730C" w14:textId="7777777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podatkowego:.........................................................</w:t>
      </w:r>
    </w:p>
    <w:p w14:paraId="1D41699B" w14:textId="77777777" w:rsidR="00555496" w:rsidRDefault="00555496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717D1567" w14:textId="04D5A26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b) wartość towaru lub usługi bez kwoty podatku VAT:..................................</w:t>
      </w:r>
    </w:p>
    <w:tbl>
      <w:tblPr>
        <w:tblpPr w:leftFromText="141" w:rightFromText="141" w:vertAnchor="text" w:horzAnchor="margin" w:tblpY="204"/>
        <w:tblW w:w="10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"/>
        <w:gridCol w:w="10163"/>
      </w:tblGrid>
      <w:tr w:rsidR="008505F4" w:rsidRPr="008505F4" w14:paraId="1F68787F" w14:textId="77777777" w:rsidTr="0002352C">
        <w:trPr>
          <w:trHeight w:val="149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162A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8871D" w14:textId="77777777" w:rsidR="00B94260" w:rsidRDefault="00B94260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</w:p>
          <w:p w14:paraId="4C7E2BF0" w14:textId="13CAFA39" w:rsidR="0002352C" w:rsidRPr="008505F4" w:rsidRDefault="003C6BBB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W przypadku, g</w:t>
            </w:r>
            <w:r w:rsidR="0002352C" w:rsidRPr="008505F4">
              <w:rPr>
                <w:w w:val="99"/>
                <w:sz w:val="22"/>
                <w:szCs w:val="22"/>
              </w:rPr>
              <w:t xml:space="preserve">dy wybór oferty prowadzi do powstania obowiązku podatkowego u zamawiającego , </w:t>
            </w:r>
          </w:p>
        </w:tc>
      </w:tr>
      <w:tr w:rsidR="008505F4" w:rsidRPr="008505F4" w14:paraId="29314AA7" w14:textId="77777777" w:rsidTr="0002352C">
        <w:trPr>
          <w:trHeight w:val="86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5F9B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**</w:t>
            </w:r>
          </w:p>
        </w:tc>
        <w:tc>
          <w:tcPr>
            <w:tcW w:w="101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6B03" w14:textId="77777777" w:rsidR="0002352C" w:rsidRPr="008505F4" w:rsidRDefault="0002352C" w:rsidP="000235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05F4" w:rsidRPr="008505F4" w14:paraId="043937CA" w14:textId="77777777" w:rsidTr="0002352C">
        <w:trPr>
          <w:trHeight w:val="346"/>
        </w:trPr>
        <w:tc>
          <w:tcPr>
            <w:tcW w:w="104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A62F" w14:textId="55CD5A67" w:rsidR="0002352C" w:rsidRPr="008505F4" w:rsidRDefault="0002352C" w:rsidP="008505F4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wykonawca zobligowany jest do wypełnienia pozycji  pkt 1</w:t>
            </w:r>
            <w:r w:rsidR="00A46777">
              <w:rPr>
                <w:sz w:val="22"/>
                <w:szCs w:val="22"/>
              </w:rPr>
              <w:t>4</w:t>
            </w:r>
            <w:r w:rsidR="003C6BBB">
              <w:rPr>
                <w:sz w:val="22"/>
                <w:szCs w:val="22"/>
              </w:rPr>
              <w:t xml:space="preserve"> a) i b)</w:t>
            </w:r>
            <w:r w:rsidRPr="008505F4">
              <w:rPr>
                <w:sz w:val="22"/>
                <w:szCs w:val="22"/>
              </w:rPr>
              <w:t xml:space="preserve"> .</w:t>
            </w:r>
          </w:p>
        </w:tc>
      </w:tr>
    </w:tbl>
    <w:p w14:paraId="60506759" w14:textId="77777777" w:rsidR="001720CB" w:rsidRPr="00ED63F4" w:rsidRDefault="001720CB" w:rsidP="003C6BBB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99B4CD" w14:textId="24BB5D26" w:rsidR="00113165" w:rsidRPr="00ED63F4" w:rsidRDefault="00113165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862C2" w:rsidRPr="00ED63F4"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 w:rsidR="00E862C2" w:rsidRPr="00ED63F4">
        <w:rPr>
          <w:rFonts w:ascii="Times New Roman" w:hAnsi="Times New Roman" w:cs="Times New Roman"/>
          <w:sz w:val="22"/>
          <w:szCs w:val="22"/>
        </w:rPr>
        <w:t>że wypełniłem obowiązki informacyjne przewidziane w art. 13 lub art. 14 RODO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862C2" w:rsidRPr="00ED63F4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E862C2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3A1ECB1B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6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 na __ stronach:</w:t>
      </w:r>
    </w:p>
    <w:p w14:paraId="5A9EC8CE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1._____________________________________________________________________</w:t>
      </w:r>
    </w:p>
    <w:p w14:paraId="188A69D2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DA79BFC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804B327" w14:textId="7380D107" w:rsidR="009F5772" w:rsidRPr="00CB2C71" w:rsidRDefault="009F5772" w:rsidP="00CB2C71">
      <w:pPr>
        <w:pStyle w:val="Zwykytekst1"/>
        <w:tabs>
          <w:tab w:val="left" w:pos="567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59938C" w14:textId="77777777" w:rsidR="00113165" w:rsidRPr="00ED63F4" w:rsidRDefault="001131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127E1410" w14:textId="77777777" w:rsidR="00113165" w:rsidRPr="00ED63F4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9D4781E" w14:textId="77777777" w:rsidR="009F5772" w:rsidRPr="005D63FC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niepotrzebne skreś</w:t>
      </w:r>
      <w:bookmarkStart w:id="1" w:name="RANGE!A1%25252525253AF71"/>
      <w:bookmarkEnd w:id="1"/>
      <w:r w:rsidR="009F5772" w:rsidRPr="005D63FC">
        <w:rPr>
          <w:rFonts w:ascii="Times New Roman" w:hAnsi="Times New Roman" w:cs="Times New Roman"/>
          <w:i/>
          <w:sz w:val="18"/>
          <w:szCs w:val="18"/>
        </w:rPr>
        <w:t>lić</w:t>
      </w:r>
    </w:p>
    <w:p w14:paraId="3710C342" w14:textId="77777777" w:rsidR="00113165" w:rsidRPr="005D63FC" w:rsidRDefault="00113165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B6A6C37" w14:textId="77777777" w:rsidR="00113165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innych, niż bezpośrednio jego dotyczących, oświadczenia wykonawca nie składa (usunięcie treści oświadczenia np. przez jego wykreślenie).</w:t>
      </w:r>
    </w:p>
    <w:p w14:paraId="7C08C9E1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41563305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6D54D940" w14:textId="77777777" w:rsidR="00A46777" w:rsidRDefault="00A46777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6392648" w14:textId="73CB2810" w:rsidR="0094638D" w:rsidRDefault="0094638D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Formularz musi być opatrzony przez osobę lub osoby uprawnione do reprezentowania Wykonawcy kwalifikowanym podpisem elektronicznym lub podpisem zaufanym lub</w:t>
      </w:r>
      <w:r w:rsidR="0029295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BD1E92">
        <w:rPr>
          <w:rFonts w:ascii="Times New Roman" w:hAnsi="Times New Roman" w:cs="Times New Roman"/>
          <w:b/>
          <w:bCs/>
          <w:iCs/>
          <w:sz w:val="22"/>
          <w:szCs w:val="22"/>
        </w:rPr>
        <w:t>elektronicznym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podpisem osobistym.</w:t>
      </w:r>
    </w:p>
    <w:p w14:paraId="589F382E" w14:textId="1C1F5357" w:rsidR="0094638D" w:rsidRDefault="0094638D" w:rsidP="0094638D">
      <w:pPr>
        <w:tabs>
          <w:tab w:val="right" w:pos="9355"/>
        </w:tabs>
        <w:rPr>
          <w:b/>
          <w:sz w:val="22"/>
          <w:szCs w:val="22"/>
        </w:rPr>
      </w:pPr>
    </w:p>
    <w:p w14:paraId="5E9A493B" w14:textId="5FF855BE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sectPr w:rsidR="00153FB9" w:rsidSect="007119A1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81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5D0A" w14:textId="77777777" w:rsidR="00830879" w:rsidRDefault="00830879">
      <w:r>
        <w:separator/>
      </w:r>
    </w:p>
  </w:endnote>
  <w:endnote w:type="continuationSeparator" w:id="0">
    <w:p w14:paraId="27E5B42B" w14:textId="77777777" w:rsidR="00830879" w:rsidRDefault="0083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51765260"/>
      <w:docPartObj>
        <w:docPartGallery w:val="Page Numbers (Bottom of Page)"/>
        <w:docPartUnique/>
      </w:docPartObj>
    </w:sdtPr>
    <w:sdtEndPr>
      <w:rPr>
        <w:sz w:val="20"/>
        <w:szCs w:val="20"/>
        <w:lang w:val="x-none"/>
      </w:rPr>
    </w:sdtEndPr>
    <w:sdtContent>
      <w:p w14:paraId="44F37FD8" w14:textId="77777777" w:rsidR="009B1FEB" w:rsidRPr="009B1FEB" w:rsidRDefault="009B1FE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B1F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9B1FEB">
          <w:rPr>
            <w:sz w:val="20"/>
            <w:szCs w:val="20"/>
          </w:rPr>
          <w:instrText>PAGE    \* MERGEFORMAT</w:instrTex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080C02" w:rsidRPr="00080C02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9</w:t>
        </w:r>
        <w:r w:rsidRPr="009B1FE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C7C5D41" w14:textId="77777777" w:rsidR="00FC52A9" w:rsidRPr="00785B6F" w:rsidRDefault="00FC52A9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0A3B" w14:textId="77777777" w:rsidR="00830879" w:rsidRDefault="00830879">
      <w:r>
        <w:separator/>
      </w:r>
    </w:p>
  </w:footnote>
  <w:footnote w:type="continuationSeparator" w:id="0">
    <w:p w14:paraId="053516CF" w14:textId="77777777" w:rsidR="00830879" w:rsidRDefault="00830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707" w14:textId="64D87C80" w:rsidR="00FC52A9" w:rsidRPr="00232BCA" w:rsidRDefault="00FC52A9">
    <w:pPr>
      <w:pStyle w:val="Nagwek"/>
      <w:rPr>
        <w:sz w:val="18"/>
        <w:szCs w:val="18"/>
        <w:lang w:val="pl-PL"/>
      </w:rPr>
    </w:pPr>
    <w:r w:rsidRPr="00232BCA">
      <w:rPr>
        <w:sz w:val="18"/>
        <w:szCs w:val="18"/>
        <w:lang w:val="pl-PL"/>
      </w:rPr>
      <w:t>UKW/DZP-28</w:t>
    </w:r>
    <w:r w:rsidR="00C6731A">
      <w:rPr>
        <w:sz w:val="18"/>
        <w:szCs w:val="18"/>
        <w:lang w:val="pl-PL"/>
      </w:rPr>
      <w:t>0</w:t>
    </w:r>
    <w:r w:rsidRPr="00232BCA">
      <w:rPr>
        <w:sz w:val="18"/>
        <w:szCs w:val="18"/>
        <w:lang w:val="pl-PL"/>
      </w:rPr>
      <w:t>-</w:t>
    </w:r>
    <w:r w:rsidR="007026D1">
      <w:rPr>
        <w:sz w:val="18"/>
        <w:szCs w:val="18"/>
        <w:lang w:val="pl-PL"/>
      </w:rPr>
      <w:t>D</w:t>
    </w:r>
    <w:r w:rsidRPr="00232BCA">
      <w:rPr>
        <w:sz w:val="18"/>
        <w:szCs w:val="18"/>
        <w:lang w:val="pl-PL"/>
      </w:rPr>
      <w:t>-</w:t>
    </w:r>
    <w:r w:rsidR="00C6731A">
      <w:rPr>
        <w:sz w:val="18"/>
        <w:szCs w:val="18"/>
        <w:lang w:val="pl-PL"/>
      </w:rPr>
      <w:t>54</w:t>
    </w:r>
    <w:r w:rsidRPr="00232BCA">
      <w:rPr>
        <w:sz w:val="18"/>
        <w:szCs w:val="18"/>
        <w:lang w:val="pl-PL"/>
      </w:rPr>
      <w:t>/202</w:t>
    </w:r>
    <w:r w:rsidR="00B77192">
      <w:rPr>
        <w:sz w:val="18"/>
        <w:szCs w:val="18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EC6B8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A13C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A7043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DF01A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B98534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697B1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7B441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C6562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74047E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C37F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84468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AB1AE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297DB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C7389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E003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4B141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334F8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F5483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8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9" w15:restartNumberingAfterBreak="0">
    <w:nsid w:val="3F7F32B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F432A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2171D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713D7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973DC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8737E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8F532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C73A7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235C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AC5D7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02544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FD251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4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5" w15:restartNumberingAfterBreak="0">
    <w:nsid w:val="607D5DCC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4D22F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9" w15:restartNumberingAfterBreak="0">
    <w:nsid w:val="6BA7225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2542A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3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DA18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6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82"/>
  </w:num>
  <w:num w:numId="5">
    <w:abstractNumId w:val="33"/>
  </w:num>
  <w:num w:numId="6">
    <w:abstractNumId w:val="86"/>
  </w:num>
  <w:num w:numId="7">
    <w:abstractNumId w:val="71"/>
  </w:num>
  <w:num w:numId="8">
    <w:abstractNumId w:val="49"/>
  </w:num>
  <w:num w:numId="9">
    <w:abstractNumId w:val="45"/>
  </w:num>
  <w:num w:numId="10">
    <w:abstractNumId w:val="50"/>
  </w:num>
  <w:num w:numId="11">
    <w:abstractNumId w:val="60"/>
  </w:num>
  <w:num w:numId="12">
    <w:abstractNumId w:val="76"/>
  </w:num>
  <w:num w:numId="13">
    <w:abstractNumId w:val="83"/>
  </w:num>
  <w:num w:numId="14">
    <w:abstractNumId w:val="65"/>
  </w:num>
  <w:num w:numId="15">
    <w:abstractNumId w:val="48"/>
  </w:num>
  <w:num w:numId="16">
    <w:abstractNumId w:val="55"/>
  </w:num>
  <w:num w:numId="17">
    <w:abstractNumId w:val="38"/>
  </w:num>
  <w:num w:numId="18">
    <w:abstractNumId w:val="63"/>
  </w:num>
  <w:num w:numId="19">
    <w:abstractNumId w:val="47"/>
  </w:num>
  <w:num w:numId="20">
    <w:abstractNumId w:val="77"/>
  </w:num>
  <w:num w:numId="21">
    <w:abstractNumId w:val="75"/>
  </w:num>
  <w:num w:numId="22">
    <w:abstractNumId w:val="56"/>
  </w:num>
  <w:num w:numId="23">
    <w:abstractNumId w:val="67"/>
  </w:num>
  <w:num w:numId="24">
    <w:abstractNumId w:val="46"/>
  </w:num>
  <w:num w:numId="25">
    <w:abstractNumId w:val="37"/>
  </w:num>
  <w:num w:numId="26">
    <w:abstractNumId w:val="70"/>
  </w:num>
  <w:num w:numId="27">
    <w:abstractNumId w:val="34"/>
  </w:num>
  <w:num w:numId="28">
    <w:abstractNumId w:val="66"/>
  </w:num>
  <w:num w:numId="29">
    <w:abstractNumId w:val="69"/>
  </w:num>
  <w:num w:numId="30">
    <w:abstractNumId w:val="35"/>
  </w:num>
  <w:num w:numId="31">
    <w:abstractNumId w:val="84"/>
  </w:num>
  <w:num w:numId="32">
    <w:abstractNumId w:val="81"/>
  </w:num>
  <w:num w:numId="33">
    <w:abstractNumId w:val="79"/>
  </w:num>
  <w:num w:numId="34">
    <w:abstractNumId w:val="44"/>
  </w:num>
  <w:num w:numId="35">
    <w:abstractNumId w:val="52"/>
  </w:num>
  <w:num w:numId="36">
    <w:abstractNumId w:val="54"/>
  </w:num>
  <w:num w:numId="37">
    <w:abstractNumId w:val="72"/>
  </w:num>
  <w:num w:numId="38">
    <w:abstractNumId w:val="64"/>
  </w:num>
  <w:num w:numId="39">
    <w:abstractNumId w:val="62"/>
  </w:num>
  <w:num w:numId="40">
    <w:abstractNumId w:val="42"/>
  </w:num>
  <w:num w:numId="41">
    <w:abstractNumId w:val="59"/>
  </w:num>
  <w:num w:numId="42">
    <w:abstractNumId w:val="51"/>
  </w:num>
  <w:num w:numId="43">
    <w:abstractNumId w:val="61"/>
  </w:num>
  <w:num w:numId="44">
    <w:abstractNumId w:val="73"/>
  </w:num>
  <w:num w:numId="45">
    <w:abstractNumId w:val="40"/>
  </w:num>
  <w:num w:numId="46">
    <w:abstractNumId w:val="43"/>
  </w:num>
  <w:num w:numId="47">
    <w:abstractNumId w:val="41"/>
  </w:num>
  <w:num w:numId="48">
    <w:abstractNumId w:val="68"/>
  </w:num>
  <w:num w:numId="49">
    <w:abstractNumId w:val="5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66BEC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0C02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3C59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4592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790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1B0"/>
    <w:rsid w:val="001D35BD"/>
    <w:rsid w:val="001D4096"/>
    <w:rsid w:val="001D48A4"/>
    <w:rsid w:val="001D57DC"/>
    <w:rsid w:val="001D5CC7"/>
    <w:rsid w:val="001D6363"/>
    <w:rsid w:val="001D6AA2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5C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31D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2709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959"/>
    <w:rsid w:val="00292C8D"/>
    <w:rsid w:val="00292FDA"/>
    <w:rsid w:val="002932A8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1F1C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6F13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5F1F"/>
    <w:rsid w:val="004668E8"/>
    <w:rsid w:val="00466B69"/>
    <w:rsid w:val="00466F6D"/>
    <w:rsid w:val="00467A53"/>
    <w:rsid w:val="00470008"/>
    <w:rsid w:val="00471E2C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7B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B7361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362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6026"/>
    <w:rsid w:val="0064214F"/>
    <w:rsid w:val="00642172"/>
    <w:rsid w:val="0064251A"/>
    <w:rsid w:val="00642D11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52D4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CA9"/>
    <w:rsid w:val="00773F60"/>
    <w:rsid w:val="007744DB"/>
    <w:rsid w:val="0077468C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1B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4F31"/>
    <w:rsid w:val="007E6015"/>
    <w:rsid w:val="007E7061"/>
    <w:rsid w:val="007E7A7F"/>
    <w:rsid w:val="007F183A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485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2A9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0879"/>
    <w:rsid w:val="0083159D"/>
    <w:rsid w:val="0083513E"/>
    <w:rsid w:val="0083521E"/>
    <w:rsid w:val="00837800"/>
    <w:rsid w:val="00840249"/>
    <w:rsid w:val="0084083E"/>
    <w:rsid w:val="00840E83"/>
    <w:rsid w:val="0084165C"/>
    <w:rsid w:val="00841A8A"/>
    <w:rsid w:val="0084296D"/>
    <w:rsid w:val="0084443B"/>
    <w:rsid w:val="00845119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60603"/>
    <w:rsid w:val="0086108B"/>
    <w:rsid w:val="00861182"/>
    <w:rsid w:val="0086179F"/>
    <w:rsid w:val="008645D6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866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40210"/>
    <w:rsid w:val="0094129F"/>
    <w:rsid w:val="0094155A"/>
    <w:rsid w:val="009422B6"/>
    <w:rsid w:val="00942C4E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6BB"/>
    <w:rsid w:val="009537E9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803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8D5"/>
    <w:rsid w:val="009F1BC2"/>
    <w:rsid w:val="009F2051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777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2775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2ED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4461"/>
    <w:rsid w:val="00B35155"/>
    <w:rsid w:val="00B358FD"/>
    <w:rsid w:val="00B35A8C"/>
    <w:rsid w:val="00B35E5F"/>
    <w:rsid w:val="00B36CBA"/>
    <w:rsid w:val="00B408B8"/>
    <w:rsid w:val="00B40D31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192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88B"/>
    <w:rsid w:val="00B91A37"/>
    <w:rsid w:val="00B92634"/>
    <w:rsid w:val="00B93E28"/>
    <w:rsid w:val="00B94260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1E92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31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71"/>
    <w:rsid w:val="00CB2CDC"/>
    <w:rsid w:val="00CB300A"/>
    <w:rsid w:val="00CB3308"/>
    <w:rsid w:val="00CB36B6"/>
    <w:rsid w:val="00CB3783"/>
    <w:rsid w:val="00CB3A0E"/>
    <w:rsid w:val="00CB410E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46F5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5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B5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582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0908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501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29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1BAA-B399-47A0-AE00-BB07001F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4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m</cp:lastModifiedBy>
  <cp:revision>60</cp:revision>
  <cp:lastPrinted>2020-02-06T07:10:00Z</cp:lastPrinted>
  <dcterms:created xsi:type="dcterms:W3CDTF">2021-02-10T10:50:00Z</dcterms:created>
  <dcterms:modified xsi:type="dcterms:W3CDTF">2024-10-02T07:08:00Z</dcterms:modified>
</cp:coreProperties>
</file>