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2A6C8" w14:textId="77777777" w:rsidR="00DC30E6" w:rsidRPr="00924159" w:rsidRDefault="001D4899" w:rsidP="00517727">
      <w:pPr>
        <w:jc w:val="right"/>
        <w:rPr>
          <w:rFonts w:ascii="Arial" w:hAnsi="Arial" w:cs="Arial"/>
          <w:b/>
          <w:sz w:val="20"/>
          <w:szCs w:val="16"/>
        </w:rPr>
      </w:pPr>
      <w:bookmarkStart w:id="0" w:name="_Hlk76472534"/>
      <w:r w:rsidRPr="00924159">
        <w:rPr>
          <w:rFonts w:ascii="Arial" w:hAnsi="Arial" w:cs="Arial"/>
          <w:b/>
          <w:sz w:val="20"/>
          <w:szCs w:val="16"/>
        </w:rPr>
        <w:t>Załącznik nr 2 do SWZ</w:t>
      </w:r>
    </w:p>
    <w:p w14:paraId="07ED8664" w14:textId="26D137B3" w:rsidR="001D4899" w:rsidRPr="00924159" w:rsidRDefault="001D4899" w:rsidP="00517727">
      <w:pPr>
        <w:jc w:val="right"/>
        <w:rPr>
          <w:rFonts w:ascii="Arial" w:hAnsi="Arial" w:cs="Arial"/>
          <w:b/>
        </w:rPr>
      </w:pPr>
      <w:r w:rsidRPr="00924159">
        <w:rPr>
          <w:rFonts w:ascii="Arial" w:hAnsi="Arial" w:cs="Arial"/>
          <w:b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924159" w:rsidRPr="00924159" w14:paraId="6F21049B" w14:textId="77777777" w:rsidTr="00183A77">
        <w:tc>
          <w:tcPr>
            <w:tcW w:w="8075" w:type="dxa"/>
            <w:shd w:val="clear" w:color="auto" w:fill="auto"/>
          </w:tcPr>
          <w:p w14:paraId="47ABC4BE" w14:textId="77777777" w:rsidR="00B62E58" w:rsidRPr="0092415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3A7958D" w14:textId="77777777" w:rsidR="00B62E58" w:rsidRPr="0092415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0BAABF6" w14:textId="77777777" w:rsidR="00B62E58" w:rsidRPr="00924159" w:rsidRDefault="00B62E58" w:rsidP="00B62E58">
      <w:pPr>
        <w:ind w:left="284" w:right="68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t>(osoba upoważniona do reprezentacji Wykonawcy/-ów i podpisująca ofertę)</w:t>
      </w:r>
    </w:p>
    <w:p w14:paraId="7463EDBB" w14:textId="77777777" w:rsidR="00B62E58" w:rsidRPr="00924159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924159" w:rsidRPr="00924159" w14:paraId="30C3324E" w14:textId="77777777" w:rsidTr="00183A77">
        <w:tc>
          <w:tcPr>
            <w:tcW w:w="8075" w:type="dxa"/>
            <w:shd w:val="clear" w:color="auto" w:fill="auto"/>
          </w:tcPr>
          <w:p w14:paraId="38A41851" w14:textId="77777777" w:rsidR="00B62E58" w:rsidRPr="0092415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A45BF29" w14:textId="77777777" w:rsidR="00B62E58" w:rsidRPr="0092415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B6DACD5" w14:textId="77777777" w:rsidR="00B62E58" w:rsidRPr="00924159" w:rsidRDefault="00B62E58" w:rsidP="00B62E58">
      <w:pPr>
        <w:ind w:left="284" w:right="68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t>(nazwa albo imię i nazwisko Wykonawcy) - powielić tyle razy ile potrzeba</w:t>
      </w:r>
    </w:p>
    <w:p w14:paraId="498C40B1" w14:textId="77777777" w:rsidR="00B62E58" w:rsidRPr="00924159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924159" w:rsidRPr="00924159" w14:paraId="22F01047" w14:textId="77777777" w:rsidTr="00183A77">
        <w:tc>
          <w:tcPr>
            <w:tcW w:w="8075" w:type="dxa"/>
            <w:shd w:val="clear" w:color="auto" w:fill="auto"/>
          </w:tcPr>
          <w:p w14:paraId="249AB3EC" w14:textId="77777777" w:rsidR="00B62E58" w:rsidRPr="0092415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DF5349B" w14:textId="77777777" w:rsidR="00B62E58" w:rsidRPr="0092415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EAD31D5" w14:textId="77777777" w:rsidR="00B62E58" w:rsidRPr="00924159" w:rsidRDefault="00B62E58" w:rsidP="00B62E58">
      <w:pPr>
        <w:ind w:left="284" w:right="68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t>(siedziba albo miejsce zamieszkania i adres Wykonawcy)</w:t>
      </w:r>
    </w:p>
    <w:p w14:paraId="055DA182" w14:textId="77777777" w:rsidR="00B62E58" w:rsidRPr="00924159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924159" w:rsidRPr="00924159" w14:paraId="3E7B2A19" w14:textId="77777777" w:rsidTr="00183A77">
        <w:tc>
          <w:tcPr>
            <w:tcW w:w="8075" w:type="dxa"/>
            <w:shd w:val="clear" w:color="auto" w:fill="auto"/>
          </w:tcPr>
          <w:p w14:paraId="7409A5B5" w14:textId="77777777" w:rsidR="00B62E58" w:rsidRPr="0092415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126F469" w14:textId="77777777" w:rsidR="00B62E58" w:rsidRPr="0092415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924159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924159" w:rsidRPr="00924159" w14:paraId="3363D289" w14:textId="77777777" w:rsidTr="00183A77">
        <w:tc>
          <w:tcPr>
            <w:tcW w:w="8075" w:type="dxa"/>
            <w:shd w:val="clear" w:color="auto" w:fill="auto"/>
          </w:tcPr>
          <w:p w14:paraId="160AE5A4" w14:textId="77777777" w:rsidR="00B62E58" w:rsidRPr="0092415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B186EEA" w14:textId="77777777" w:rsidR="00B62E58" w:rsidRPr="0092415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924159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62E58" w:rsidRPr="00924159" w14:paraId="67B5511C" w14:textId="77777777" w:rsidTr="00183A77">
        <w:tc>
          <w:tcPr>
            <w:tcW w:w="8075" w:type="dxa"/>
            <w:shd w:val="clear" w:color="auto" w:fill="auto"/>
          </w:tcPr>
          <w:p w14:paraId="1790AF35" w14:textId="77777777" w:rsidR="00B62E58" w:rsidRPr="0092415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49E4B23" w14:textId="77777777" w:rsidR="00B62E58" w:rsidRPr="0092415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924159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1F57F62" w14:textId="77777777" w:rsidR="00B62E58" w:rsidRPr="00924159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924159" w:rsidRPr="00924159" w14:paraId="105291E6" w14:textId="77777777" w:rsidTr="00183A77">
        <w:tc>
          <w:tcPr>
            <w:tcW w:w="8075" w:type="dxa"/>
            <w:shd w:val="clear" w:color="auto" w:fill="auto"/>
          </w:tcPr>
          <w:p w14:paraId="32248EC5" w14:textId="77777777" w:rsidR="00B62E58" w:rsidRPr="0092415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F85EFF0" w14:textId="77777777" w:rsidR="00B62E58" w:rsidRPr="0092415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AB3D183" w14:textId="77777777" w:rsidR="00B62E58" w:rsidRPr="00924159" w:rsidRDefault="00B62E58" w:rsidP="00B62E58">
      <w:pPr>
        <w:ind w:left="284" w:right="68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6F7967D4" w14:textId="77777777" w:rsidR="00B62E58" w:rsidRPr="00924159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924159" w:rsidRPr="00924159" w14:paraId="7D6F73DD" w14:textId="77777777" w:rsidTr="00183A77">
        <w:tc>
          <w:tcPr>
            <w:tcW w:w="8075" w:type="dxa"/>
            <w:shd w:val="clear" w:color="auto" w:fill="auto"/>
          </w:tcPr>
          <w:p w14:paraId="1F9116AB" w14:textId="77777777" w:rsidR="00B62E58" w:rsidRPr="0092415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C1F7245" w14:textId="77777777" w:rsidR="00B62E58" w:rsidRPr="0092415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BCEB55" w14:textId="77777777" w:rsidR="00B62E58" w:rsidRPr="00924159" w:rsidRDefault="00B62E58" w:rsidP="00B62E58">
      <w:pPr>
        <w:ind w:left="284" w:right="68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t>Adres e-mail na który Zamawiający ma przesyłać korespondencję</w:t>
      </w:r>
    </w:p>
    <w:p w14:paraId="659CF411" w14:textId="77777777" w:rsidR="00B62E58" w:rsidRPr="00924159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924159" w:rsidRPr="00924159" w14:paraId="7D836FF2" w14:textId="77777777" w:rsidTr="00183A77">
        <w:tc>
          <w:tcPr>
            <w:tcW w:w="8075" w:type="dxa"/>
            <w:shd w:val="clear" w:color="auto" w:fill="auto"/>
          </w:tcPr>
          <w:p w14:paraId="514C285C" w14:textId="77777777" w:rsidR="00B62E58" w:rsidRPr="0092415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1B538BF" w14:textId="77777777" w:rsidR="00B62E58" w:rsidRPr="0092415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04EE3BB" w14:textId="77777777" w:rsidR="00B62E58" w:rsidRPr="0092415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66A9026" w14:textId="77777777" w:rsidR="00B62E58" w:rsidRPr="00924159" w:rsidRDefault="00B62E58" w:rsidP="00B62E58">
      <w:pPr>
        <w:ind w:left="284" w:right="68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t>(osoba odpowiedzialna za kontakty z Zamawiającym)</w:t>
      </w:r>
    </w:p>
    <w:p w14:paraId="13DB9472" w14:textId="5438035B" w:rsidR="00AA69D9" w:rsidRPr="00924159" w:rsidRDefault="001D4899" w:rsidP="00A17908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924159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A17908" w:rsidRPr="00924159">
        <w:rPr>
          <w:rFonts w:ascii="Arial" w:hAnsi="Arial" w:cs="Arial"/>
          <w:b/>
          <w:bCs/>
          <w:sz w:val="22"/>
          <w:szCs w:val="22"/>
        </w:rPr>
        <w:t>Gmina</w:t>
      </w:r>
      <w:r w:rsidR="00AA69D9" w:rsidRPr="00924159">
        <w:rPr>
          <w:rFonts w:ascii="Arial" w:hAnsi="Arial" w:cs="Arial"/>
          <w:b/>
          <w:bCs/>
          <w:sz w:val="22"/>
          <w:szCs w:val="22"/>
        </w:rPr>
        <w:t xml:space="preserve"> Miasta Radomia </w:t>
      </w:r>
    </w:p>
    <w:p w14:paraId="36F399E0" w14:textId="77777777" w:rsidR="001D4899" w:rsidRPr="00924159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924159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924159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924159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035D8F55" w:rsidR="001D4899" w:rsidRPr="00924159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924159">
        <w:rPr>
          <w:rFonts w:ascii="Arial" w:hAnsi="Arial" w:cs="Arial"/>
          <w:b/>
          <w:bCs/>
          <w:sz w:val="22"/>
          <w:szCs w:val="22"/>
        </w:rPr>
        <w:t>ul. Jana Kilińskiego 30, 26-6</w:t>
      </w:r>
      <w:r w:rsidR="00AA69D9" w:rsidRPr="00924159">
        <w:rPr>
          <w:rFonts w:ascii="Arial" w:hAnsi="Arial" w:cs="Arial"/>
          <w:b/>
          <w:bCs/>
          <w:sz w:val="22"/>
          <w:szCs w:val="22"/>
        </w:rPr>
        <w:t>0</w:t>
      </w:r>
      <w:r w:rsidRPr="00924159">
        <w:rPr>
          <w:rFonts w:ascii="Arial" w:hAnsi="Arial" w:cs="Arial"/>
          <w:b/>
          <w:bCs/>
          <w:sz w:val="22"/>
          <w:szCs w:val="22"/>
        </w:rPr>
        <w:t>0 Radom</w:t>
      </w:r>
    </w:p>
    <w:p w14:paraId="7ACE6CA6" w14:textId="77777777" w:rsidR="001D4899" w:rsidRPr="00924159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1DF09B00" w14:textId="77777777" w:rsidR="00E95472" w:rsidRPr="00924159" w:rsidRDefault="00E95472" w:rsidP="00E9547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24159">
        <w:rPr>
          <w:rFonts w:ascii="Arial" w:hAnsi="Arial" w:cs="Arial"/>
          <w:b/>
          <w:bCs/>
          <w:sz w:val="20"/>
          <w:u w:val="single"/>
        </w:rPr>
        <w:t>OFERTA</w:t>
      </w:r>
    </w:p>
    <w:p w14:paraId="1D565ACF" w14:textId="77777777" w:rsidR="00BF0F9E" w:rsidRPr="00924159" w:rsidRDefault="00BF0F9E" w:rsidP="00E9547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C7035CB" w14:textId="77777777" w:rsidR="001D4899" w:rsidRPr="00924159" w:rsidRDefault="001D4899" w:rsidP="001D4899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77CCA407" w14:textId="5EE65262" w:rsidR="00A77C67" w:rsidRPr="00924159" w:rsidRDefault="00A77C67" w:rsidP="00AA69D9">
      <w:pPr>
        <w:spacing w:line="276" w:lineRule="auto"/>
        <w:jc w:val="both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44F3686C" w14:textId="77777777" w:rsidR="00DC4A3F" w:rsidRPr="00924159" w:rsidRDefault="00DC4A3F" w:rsidP="00A77C67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693B5066" w14:textId="77777777" w:rsidR="00B62E58" w:rsidRPr="00924159" w:rsidRDefault="001D4899" w:rsidP="00D0280F">
      <w:pPr>
        <w:widowControl w:val="0"/>
        <w:numPr>
          <w:ilvl w:val="0"/>
          <w:numId w:val="42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924159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993"/>
        <w:gridCol w:w="1272"/>
        <w:gridCol w:w="2542"/>
        <w:gridCol w:w="3006"/>
        <w:gridCol w:w="16"/>
      </w:tblGrid>
      <w:tr w:rsidR="00924159" w:rsidRPr="00924159" w14:paraId="2A165CE3" w14:textId="77777777" w:rsidTr="00EF167D">
        <w:trPr>
          <w:gridAfter w:val="1"/>
          <w:wAfter w:w="7" w:type="pct"/>
          <w:trHeight w:val="1134"/>
        </w:trPr>
        <w:tc>
          <w:tcPr>
            <w:tcW w:w="994" w:type="pct"/>
            <w:shd w:val="clear" w:color="auto" w:fill="F2F2F2"/>
            <w:vAlign w:val="center"/>
          </w:tcPr>
          <w:p w14:paraId="42B1CFA5" w14:textId="77777777" w:rsidR="007B0619" w:rsidRPr="00924159" w:rsidRDefault="007B0619" w:rsidP="00CB5570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92415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NAZWA PRZEDMIOTU ZAMÓWIENIA</w:t>
            </w:r>
          </w:p>
        </w:tc>
        <w:tc>
          <w:tcPr>
            <w:tcW w:w="508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BDEA185" w14:textId="2597D0C9" w:rsidR="007B0619" w:rsidRPr="00924159" w:rsidRDefault="007B0619" w:rsidP="000F02C0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92415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ILOŚĆ SZTUK</w:t>
            </w:r>
          </w:p>
        </w:tc>
        <w:tc>
          <w:tcPr>
            <w:tcW w:w="651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DED2F5E" w14:textId="77777777" w:rsidR="007B0619" w:rsidRPr="00924159" w:rsidRDefault="007B0619" w:rsidP="007B0619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92415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STAWKA PODATKU VAT </w:t>
            </w:r>
          </w:p>
          <w:p w14:paraId="1D9954C8" w14:textId="7F3EF07A" w:rsidR="007B0619" w:rsidRPr="00924159" w:rsidRDefault="007B0619" w:rsidP="007B0619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92415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(%)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9D63C5" w14:textId="77777777" w:rsidR="007B0619" w:rsidRPr="00924159" w:rsidRDefault="007B0619" w:rsidP="00CB557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159">
              <w:rPr>
                <w:rFonts w:ascii="Arial" w:hAnsi="Arial" w:cs="Arial"/>
                <w:b/>
                <w:bCs/>
                <w:sz w:val="18"/>
                <w:szCs w:val="18"/>
              </w:rPr>
              <w:t>CENA JEDNOSTKOWA BRUTTO</w:t>
            </w:r>
          </w:p>
          <w:p w14:paraId="40C2C8D1" w14:textId="47CF8BD4" w:rsidR="007B0619" w:rsidRPr="00924159" w:rsidRDefault="007B0619" w:rsidP="00CB557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159">
              <w:rPr>
                <w:rFonts w:ascii="Arial" w:hAnsi="Arial" w:cs="Arial"/>
                <w:b/>
                <w:bCs/>
                <w:sz w:val="18"/>
                <w:szCs w:val="18"/>
              </w:rPr>
              <w:t>(ZA 1 SZT.)</w:t>
            </w:r>
          </w:p>
          <w:p w14:paraId="20485CD2" w14:textId="6109670A" w:rsidR="007B0619" w:rsidRPr="00924159" w:rsidRDefault="007B0619" w:rsidP="00CB557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1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ZŁ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A1DB599" w14:textId="77777777" w:rsidR="007B0619" w:rsidRPr="00924159" w:rsidRDefault="007B0619" w:rsidP="000F02C0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92415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WARTOŚĆ BRUTTO RAZEM </w:t>
            </w:r>
            <w:r w:rsidRPr="0092415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>W ZŁ</w:t>
            </w:r>
          </w:p>
          <w:p w14:paraId="74E9029E" w14:textId="6ECAC9F9" w:rsidR="007B0619" w:rsidRPr="00924159" w:rsidRDefault="007B0619" w:rsidP="000F02C0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92415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[2x4]</w:t>
            </w:r>
          </w:p>
        </w:tc>
      </w:tr>
      <w:tr w:rsidR="00924159" w:rsidRPr="00924159" w14:paraId="469AF046" w14:textId="77777777" w:rsidTr="00EF167D">
        <w:trPr>
          <w:gridAfter w:val="1"/>
          <w:wAfter w:w="7" w:type="pct"/>
          <w:trHeight w:val="352"/>
        </w:trPr>
        <w:tc>
          <w:tcPr>
            <w:tcW w:w="994" w:type="pct"/>
            <w:vAlign w:val="center"/>
          </w:tcPr>
          <w:p w14:paraId="36F6431D" w14:textId="77777777" w:rsidR="007B0619" w:rsidRPr="00924159" w:rsidRDefault="007B0619" w:rsidP="00CB5570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92415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(1)</w:t>
            </w:r>
          </w:p>
        </w:tc>
        <w:tc>
          <w:tcPr>
            <w:tcW w:w="508" w:type="pct"/>
            <w:vAlign w:val="center"/>
          </w:tcPr>
          <w:p w14:paraId="7D06C27F" w14:textId="1D3790C2" w:rsidR="007B0619" w:rsidRPr="00924159" w:rsidRDefault="007B0619" w:rsidP="000F02C0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92415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651" w:type="pct"/>
            <w:vAlign w:val="center"/>
          </w:tcPr>
          <w:p w14:paraId="6DDAC49C" w14:textId="74A3891C" w:rsidR="007B0619" w:rsidRPr="00924159" w:rsidRDefault="007B0619" w:rsidP="000F02C0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92415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(3)</w:t>
            </w:r>
          </w:p>
        </w:tc>
        <w:tc>
          <w:tcPr>
            <w:tcW w:w="1301" w:type="pct"/>
          </w:tcPr>
          <w:p w14:paraId="7CB58BA8" w14:textId="23476AB3" w:rsidR="007B0619" w:rsidRPr="00924159" w:rsidRDefault="007B0619" w:rsidP="00CB5570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92415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(4)</w:t>
            </w:r>
          </w:p>
        </w:tc>
        <w:tc>
          <w:tcPr>
            <w:tcW w:w="1538" w:type="pct"/>
          </w:tcPr>
          <w:p w14:paraId="5BBB96F4" w14:textId="54E93E10" w:rsidR="007B0619" w:rsidRPr="00924159" w:rsidRDefault="007B0619" w:rsidP="00CB5570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92415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(5)</w:t>
            </w:r>
          </w:p>
        </w:tc>
      </w:tr>
      <w:tr w:rsidR="00924159" w:rsidRPr="00924159" w14:paraId="3A2F9C31" w14:textId="77777777" w:rsidTr="00EF167D">
        <w:trPr>
          <w:gridAfter w:val="1"/>
          <w:wAfter w:w="7" w:type="pct"/>
          <w:trHeight w:val="691"/>
        </w:trPr>
        <w:tc>
          <w:tcPr>
            <w:tcW w:w="994" w:type="pct"/>
            <w:vAlign w:val="center"/>
          </w:tcPr>
          <w:p w14:paraId="41007AE8" w14:textId="3689B664" w:rsidR="007B0619" w:rsidRPr="00924159" w:rsidRDefault="00D2265B" w:rsidP="00CB5570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92415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Zestaw </w:t>
            </w:r>
            <w:r w:rsidR="002C3503" w:rsidRPr="0092415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komputerow</w:t>
            </w:r>
            <w:r w:rsidR="00C023A1" w:rsidRPr="0092415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y</w:t>
            </w:r>
            <w:r w:rsidRPr="0092415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2B4F94" w:rsidRPr="0092415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stacjonarn</w:t>
            </w:r>
            <w:r w:rsidR="00C023A1" w:rsidRPr="0092415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y</w:t>
            </w:r>
            <w:r w:rsidR="002B4F94" w:rsidRPr="0092415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2B4F94" w:rsidRPr="0092415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 xml:space="preserve">z oprogramowaniem </w:t>
            </w:r>
            <w:r w:rsidR="002B4F94" w:rsidRPr="0092415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lastRenderedPageBreak/>
              <w:t xml:space="preserve">systemowym </w:t>
            </w:r>
            <w:r w:rsidR="002B4F94" w:rsidRPr="0092415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>i biurowym</w:t>
            </w:r>
          </w:p>
        </w:tc>
        <w:tc>
          <w:tcPr>
            <w:tcW w:w="508" w:type="pct"/>
            <w:vAlign w:val="center"/>
          </w:tcPr>
          <w:p w14:paraId="36CF2FCF" w14:textId="21E4CD68" w:rsidR="007B0619" w:rsidRPr="00924159" w:rsidRDefault="002B4F94" w:rsidP="00CB5570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92415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lastRenderedPageBreak/>
              <w:t>45</w:t>
            </w:r>
          </w:p>
        </w:tc>
        <w:tc>
          <w:tcPr>
            <w:tcW w:w="651" w:type="pct"/>
            <w:vAlign w:val="center"/>
          </w:tcPr>
          <w:p w14:paraId="37DA301F" w14:textId="77777777" w:rsidR="007B0619" w:rsidRPr="00924159" w:rsidRDefault="007B0619" w:rsidP="00CB5570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14:paraId="75357316" w14:textId="1B507830" w:rsidR="007B0619" w:rsidRPr="00924159" w:rsidRDefault="007B0619" w:rsidP="00CB5570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92415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</w:t>
            </w:r>
          </w:p>
        </w:tc>
        <w:tc>
          <w:tcPr>
            <w:tcW w:w="1301" w:type="pct"/>
            <w:vAlign w:val="bottom"/>
          </w:tcPr>
          <w:p w14:paraId="1E8D167E" w14:textId="1A0AB2F0" w:rsidR="007B0619" w:rsidRPr="00924159" w:rsidRDefault="007B0619" w:rsidP="00CB5570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92415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______________________</w:t>
            </w:r>
          </w:p>
        </w:tc>
        <w:tc>
          <w:tcPr>
            <w:tcW w:w="1538" w:type="pct"/>
            <w:vAlign w:val="bottom"/>
          </w:tcPr>
          <w:p w14:paraId="25A4B139" w14:textId="487F62E1" w:rsidR="007B0619" w:rsidRPr="00924159" w:rsidRDefault="007B0619" w:rsidP="00CB5570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92415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________________________*)</w:t>
            </w:r>
          </w:p>
        </w:tc>
      </w:tr>
      <w:tr w:rsidR="00924159" w:rsidRPr="00924159" w14:paraId="0823D1D6" w14:textId="77777777" w:rsidTr="00EF167D">
        <w:trPr>
          <w:trHeight w:val="831"/>
        </w:trPr>
        <w:tc>
          <w:tcPr>
            <w:tcW w:w="5000" w:type="pct"/>
            <w:gridSpan w:val="6"/>
          </w:tcPr>
          <w:p w14:paraId="4F87DE63" w14:textId="1B5B8DE5" w:rsidR="00A17908" w:rsidRPr="00924159" w:rsidRDefault="00A17908" w:rsidP="00CB5570">
            <w:pPr>
              <w:spacing w:before="120" w:line="276" w:lineRule="auto"/>
              <w:ind w:right="-2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92415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WARTOŚĆ BRUTTO</w:t>
            </w:r>
            <w:r w:rsidR="007B0619" w:rsidRPr="0092415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RAZEM</w:t>
            </w:r>
            <w:r w:rsidRPr="0092415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(SŁOWNIE): </w:t>
            </w:r>
          </w:p>
          <w:p w14:paraId="2A6B6CF5" w14:textId="77777777" w:rsidR="00A17908" w:rsidRPr="00924159" w:rsidRDefault="00A17908" w:rsidP="00CB5570">
            <w:pPr>
              <w:spacing w:line="276" w:lineRule="auto"/>
              <w:ind w:right="-2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763FC98B" w14:textId="77777777" w:rsidR="00A17908" w:rsidRPr="00924159" w:rsidRDefault="00A17908" w:rsidP="00CB5570">
            <w:pPr>
              <w:spacing w:line="276" w:lineRule="auto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2415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_______________________________________________________________________________________zł </w:t>
            </w:r>
            <w:r w:rsidRPr="00924159">
              <w:rPr>
                <w:rFonts w:ascii="Arial" w:eastAsia="Calibri" w:hAnsi="Arial" w:cs="Arial"/>
                <w:sz w:val="20"/>
                <w:lang w:eastAsia="en-US"/>
              </w:rPr>
              <w:t>*)</w:t>
            </w:r>
          </w:p>
        </w:tc>
      </w:tr>
      <w:tr w:rsidR="00924159" w:rsidRPr="00924159" w14:paraId="1DA685C7" w14:textId="77777777" w:rsidTr="00EF167D">
        <w:trPr>
          <w:trHeight w:val="63"/>
        </w:trPr>
        <w:tc>
          <w:tcPr>
            <w:tcW w:w="5000" w:type="pct"/>
            <w:gridSpan w:val="6"/>
          </w:tcPr>
          <w:p w14:paraId="6135A76D" w14:textId="77777777" w:rsidR="00A17908" w:rsidRPr="00924159" w:rsidRDefault="00A17908" w:rsidP="00CB5570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</w:pPr>
          </w:p>
          <w:p w14:paraId="6264F2A3" w14:textId="77777777" w:rsidR="00A17908" w:rsidRPr="00924159" w:rsidRDefault="00A17908" w:rsidP="00CB5570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92415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Informacje nt. sprzętu </w:t>
            </w:r>
            <w:r w:rsidRPr="0092415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opisanego</w:t>
            </w:r>
            <w:r w:rsidRPr="0092415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w Rozdziale V SWZ</w:t>
            </w:r>
          </w:p>
          <w:p w14:paraId="55BD4296" w14:textId="77777777" w:rsidR="00A17908" w:rsidRPr="00924159" w:rsidRDefault="00A17908" w:rsidP="00CB5570">
            <w:pPr>
              <w:spacing w:line="276" w:lineRule="auto"/>
              <w:ind w:hanging="242"/>
              <w:contextualSpacing/>
              <w:jc w:val="center"/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</w:pPr>
          </w:p>
          <w:p w14:paraId="1459F320" w14:textId="12CFF0D5" w:rsidR="00DD4A7F" w:rsidRPr="00924159" w:rsidRDefault="00DD4A7F" w:rsidP="00DD4A7F">
            <w:pPr>
              <w:tabs>
                <w:tab w:val="left" w:pos="1188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24159">
              <w:rPr>
                <w:rFonts w:ascii="Arial" w:hAnsi="Arial" w:cs="Arial"/>
                <w:b/>
                <w:sz w:val="18"/>
                <w:szCs w:val="18"/>
              </w:rPr>
              <w:t>Procesor</w:t>
            </w:r>
            <w:r w:rsidRPr="00924159">
              <w:rPr>
                <w:rFonts w:ascii="Arial" w:hAnsi="Arial" w:cs="Arial"/>
                <w:sz w:val="18"/>
                <w:szCs w:val="18"/>
              </w:rPr>
              <w:t xml:space="preserve">:  Producent: _______________________    Model: _______________________    </w:t>
            </w:r>
          </w:p>
          <w:p w14:paraId="59D0C8CC" w14:textId="77777777" w:rsidR="00DD4A7F" w:rsidRPr="00924159" w:rsidRDefault="00DD4A7F" w:rsidP="00DD4A7F">
            <w:pPr>
              <w:tabs>
                <w:tab w:val="left" w:pos="1188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9B42076" w14:textId="3216CF34" w:rsidR="00DD4A7F" w:rsidRPr="00924159" w:rsidRDefault="00DD4A7F" w:rsidP="00DD4A7F">
            <w:pPr>
              <w:tabs>
                <w:tab w:val="left" w:pos="1188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24159">
              <w:rPr>
                <w:rFonts w:ascii="Arial" w:hAnsi="Arial" w:cs="Arial"/>
                <w:b/>
                <w:bCs/>
                <w:sz w:val="18"/>
                <w:szCs w:val="18"/>
              </w:rPr>
              <w:t>Płyta gówna</w:t>
            </w:r>
            <w:r w:rsidRPr="00924159">
              <w:rPr>
                <w:rFonts w:ascii="Arial" w:hAnsi="Arial" w:cs="Arial"/>
                <w:sz w:val="18"/>
                <w:szCs w:val="18"/>
              </w:rPr>
              <w:t>:    Producent:</w:t>
            </w:r>
            <w:r w:rsidRPr="009241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24159">
              <w:rPr>
                <w:rFonts w:ascii="Arial" w:hAnsi="Arial" w:cs="Arial"/>
                <w:sz w:val="18"/>
                <w:szCs w:val="18"/>
              </w:rPr>
              <w:t xml:space="preserve">_______________________    Model: _______________________    </w:t>
            </w:r>
          </w:p>
          <w:p w14:paraId="4E4E2D5A" w14:textId="77777777" w:rsidR="00DD4A7F" w:rsidRPr="00924159" w:rsidRDefault="00DD4A7F" w:rsidP="00DD4A7F">
            <w:pPr>
              <w:tabs>
                <w:tab w:val="left" w:pos="1188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82EB169" w14:textId="52C983D5" w:rsidR="00DD4A7F" w:rsidRPr="00924159" w:rsidRDefault="00DD4A7F" w:rsidP="00DD4A7F">
            <w:pPr>
              <w:tabs>
                <w:tab w:val="left" w:pos="1188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24159">
              <w:rPr>
                <w:rFonts w:ascii="Arial" w:hAnsi="Arial" w:cs="Arial"/>
                <w:b/>
                <w:sz w:val="18"/>
                <w:szCs w:val="18"/>
              </w:rPr>
              <w:t>Pamięć RAM:</w:t>
            </w:r>
            <w:r w:rsidRPr="00924159">
              <w:rPr>
                <w:rFonts w:ascii="Arial" w:hAnsi="Arial" w:cs="Arial"/>
                <w:sz w:val="18"/>
                <w:szCs w:val="18"/>
              </w:rPr>
              <w:t xml:space="preserve"> Producent:</w:t>
            </w:r>
            <w:r w:rsidRPr="009241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24159">
              <w:rPr>
                <w:rFonts w:ascii="Arial" w:hAnsi="Arial" w:cs="Arial"/>
                <w:sz w:val="18"/>
                <w:szCs w:val="18"/>
              </w:rPr>
              <w:t>___________________   Model: __________________ Ilość: ___________ GB</w:t>
            </w:r>
          </w:p>
          <w:p w14:paraId="2258C936" w14:textId="77777777" w:rsidR="00DD4A7F" w:rsidRPr="00924159" w:rsidRDefault="00DD4A7F" w:rsidP="00DD4A7F">
            <w:pPr>
              <w:tabs>
                <w:tab w:val="left" w:pos="1188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2BDBB5" w14:textId="1557CA88" w:rsidR="00DD4A7F" w:rsidRPr="00924159" w:rsidRDefault="00DD4A7F" w:rsidP="00DD4A7F">
            <w:pPr>
              <w:tabs>
                <w:tab w:val="left" w:pos="1188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4159">
              <w:rPr>
                <w:rFonts w:ascii="Arial" w:hAnsi="Arial" w:cs="Arial"/>
                <w:b/>
                <w:sz w:val="18"/>
                <w:szCs w:val="18"/>
              </w:rPr>
              <w:t>Dysk twardy:</w:t>
            </w:r>
            <w:r w:rsidRPr="00924159">
              <w:rPr>
                <w:rFonts w:ascii="Arial" w:hAnsi="Arial" w:cs="Arial"/>
                <w:sz w:val="18"/>
                <w:szCs w:val="18"/>
              </w:rPr>
              <w:t xml:space="preserve">   Producent:</w:t>
            </w:r>
            <w:r w:rsidRPr="009241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24159">
              <w:rPr>
                <w:rFonts w:ascii="Arial" w:hAnsi="Arial" w:cs="Arial"/>
                <w:sz w:val="18"/>
                <w:szCs w:val="18"/>
              </w:rPr>
              <w:t>__________________ Model: __________________ Pojemność: ___________ GB</w:t>
            </w:r>
          </w:p>
          <w:p w14:paraId="04988659" w14:textId="77777777" w:rsidR="00DD4A7F" w:rsidRPr="00924159" w:rsidRDefault="00DD4A7F" w:rsidP="00DD4A7F">
            <w:pPr>
              <w:tabs>
                <w:tab w:val="left" w:pos="1188"/>
              </w:tabs>
              <w:spacing w:line="276" w:lineRule="auto"/>
              <w:rPr>
                <w:rFonts w:ascii="Arial" w:hAnsi="Arial" w:cs="Arial"/>
                <w:b/>
                <w:sz w:val="12"/>
                <w:szCs w:val="18"/>
              </w:rPr>
            </w:pPr>
          </w:p>
          <w:p w14:paraId="6A66C4C5" w14:textId="77777777" w:rsidR="00DD4A7F" w:rsidRPr="00924159" w:rsidRDefault="00DD4A7F" w:rsidP="00DD4A7F">
            <w:pPr>
              <w:spacing w:before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159">
              <w:rPr>
                <w:rFonts w:ascii="Arial" w:hAnsi="Arial" w:cs="Arial"/>
                <w:b/>
                <w:bCs/>
                <w:sz w:val="18"/>
                <w:szCs w:val="18"/>
              </w:rPr>
              <w:t>Zainstalowane oprogramowanie</w:t>
            </w:r>
          </w:p>
          <w:p w14:paraId="03979B80" w14:textId="097C1B95" w:rsidR="00DD4A7F" w:rsidRPr="00924159" w:rsidRDefault="00DD4A7F" w:rsidP="00DD4A7F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159">
              <w:rPr>
                <w:rFonts w:ascii="Arial" w:hAnsi="Arial" w:cs="Arial"/>
                <w:sz w:val="18"/>
                <w:szCs w:val="18"/>
              </w:rPr>
              <w:t xml:space="preserve">System operacyjny: _____________________________________________    </w:t>
            </w:r>
          </w:p>
          <w:p w14:paraId="6A35407C" w14:textId="2B2CEC5D" w:rsidR="00DD4A7F" w:rsidRPr="00924159" w:rsidRDefault="00DD4A7F" w:rsidP="00DD4A7F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924159">
              <w:rPr>
                <w:rFonts w:ascii="Arial" w:hAnsi="Arial" w:cs="Arial"/>
                <w:sz w:val="18"/>
                <w:szCs w:val="18"/>
              </w:rPr>
              <w:t xml:space="preserve">Oprogramowanie biurowe: _____________________________________________    </w:t>
            </w:r>
          </w:p>
          <w:p w14:paraId="17F7BDB9" w14:textId="052BC2F6" w:rsidR="00DD4A7F" w:rsidRPr="00924159" w:rsidRDefault="00DD4A7F" w:rsidP="00DD4A7F">
            <w:pPr>
              <w:spacing w:before="120" w:after="120" w:line="276" w:lineRule="auto"/>
              <w:rPr>
                <w:rFonts w:ascii="Arial" w:hAnsi="Arial" w:cs="Arial"/>
                <w:sz w:val="2"/>
                <w:szCs w:val="18"/>
              </w:rPr>
            </w:pPr>
            <w:r w:rsidRPr="00924159">
              <w:rPr>
                <w:rFonts w:ascii="Arial" w:hAnsi="Arial" w:cs="Arial"/>
                <w:b/>
                <w:sz w:val="18"/>
                <w:szCs w:val="18"/>
              </w:rPr>
              <w:t>Monitor</w:t>
            </w:r>
            <w:r w:rsidRPr="00924159">
              <w:rPr>
                <w:rFonts w:ascii="Arial" w:hAnsi="Arial" w:cs="Arial"/>
                <w:sz w:val="18"/>
                <w:szCs w:val="18"/>
              </w:rPr>
              <w:t xml:space="preserve">:  Producent: ___________________   Model: ___________________   </w:t>
            </w:r>
          </w:p>
          <w:p w14:paraId="10FA99F7" w14:textId="77777777" w:rsidR="00A17908" w:rsidRPr="00924159" w:rsidRDefault="00A17908" w:rsidP="00CB5570">
            <w:pPr>
              <w:tabs>
                <w:tab w:val="left" w:pos="319"/>
                <w:tab w:val="left" w:pos="853"/>
              </w:tabs>
              <w:spacing w:before="120" w:line="276" w:lineRule="auto"/>
              <w:ind w:left="319"/>
              <w:contextualSpacing/>
              <w:rPr>
                <w:rFonts w:ascii="Arial" w:eastAsia="Calibri" w:hAnsi="Arial" w:cs="Arial"/>
                <w:b/>
                <w:bCs/>
                <w:sz w:val="6"/>
                <w:szCs w:val="6"/>
                <w:lang w:eastAsia="en-US"/>
              </w:rPr>
            </w:pPr>
          </w:p>
          <w:p w14:paraId="78F15857" w14:textId="77777777" w:rsidR="00A17908" w:rsidRPr="00924159" w:rsidRDefault="00A17908" w:rsidP="00CB5570">
            <w:pPr>
              <w:spacing w:before="120"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92415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UWAGA!</w:t>
            </w:r>
          </w:p>
          <w:p w14:paraId="5DD709F9" w14:textId="77777777" w:rsidR="00A17908" w:rsidRPr="00924159" w:rsidRDefault="00A17908" w:rsidP="00CB5570">
            <w:pPr>
              <w:spacing w:after="120"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92415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wszystkie miejsca oznaczone „________” należy bezwzględnie wypełnić, w szczególności wskazując wszystkie oznaczenia nadane przez producenta.</w:t>
            </w:r>
          </w:p>
        </w:tc>
      </w:tr>
      <w:tr w:rsidR="00A17908" w:rsidRPr="00924159" w14:paraId="1A72C4EB" w14:textId="77777777" w:rsidTr="00EF167D">
        <w:trPr>
          <w:trHeight w:val="278"/>
        </w:trPr>
        <w:tc>
          <w:tcPr>
            <w:tcW w:w="5000" w:type="pct"/>
            <w:gridSpan w:val="6"/>
          </w:tcPr>
          <w:p w14:paraId="1866E17C" w14:textId="6708E8BA" w:rsidR="00A17908" w:rsidRPr="00924159" w:rsidRDefault="00A17908" w:rsidP="00CB557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ind w:left="177" w:right="-1" w:hanging="139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24159">
              <w:rPr>
                <w:rFonts w:ascii="Arial" w:hAnsi="Arial" w:cs="Arial"/>
                <w:b/>
                <w:sz w:val="19"/>
                <w:szCs w:val="19"/>
                <w:lang w:val="x-none" w:eastAsia="x-none"/>
              </w:rPr>
              <w:t xml:space="preserve">*) </w:t>
            </w:r>
            <w:r w:rsidRPr="00924159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W cenie uwzględnia się podatek od towarów i usług</w:t>
            </w:r>
            <w:r w:rsidRPr="00924159">
              <w:rPr>
                <w:rFonts w:ascii="Arial" w:hAnsi="Arial" w:cs="Arial"/>
                <w:sz w:val="19"/>
                <w:szCs w:val="19"/>
              </w:rPr>
              <w:t xml:space="preserve">, jeżeli na podstawie odrębnych przepisów sprzedaż towaru (usługi) podlega obciążeniu podatkiem od towarów i usług, z uwzględnieniem pkt. </w:t>
            </w:r>
            <w:r w:rsidR="00D80683" w:rsidRPr="00924159">
              <w:rPr>
                <w:rFonts w:ascii="Arial" w:hAnsi="Arial" w:cs="Arial"/>
                <w:sz w:val="19"/>
                <w:szCs w:val="19"/>
              </w:rPr>
              <w:t>6</w:t>
            </w:r>
            <w:r w:rsidRPr="00924159">
              <w:rPr>
                <w:rFonts w:ascii="Arial" w:hAnsi="Arial" w:cs="Arial"/>
                <w:sz w:val="19"/>
                <w:szCs w:val="19"/>
              </w:rPr>
              <w:t xml:space="preserve"> Rozdziału XXII SWZ. Cenę ofertową stanowi łączna cena jaką Zamawiający jest obowiązany zapłacić Wykonawcy za wykonanie czynności opisanych w Rozdziale V SWZ </w:t>
            </w:r>
            <w:r w:rsidRPr="00924159">
              <w:rPr>
                <w:rFonts w:ascii="Arial" w:hAnsi="Arial" w:cs="Arial"/>
                <w:bCs/>
                <w:sz w:val="19"/>
                <w:szCs w:val="19"/>
              </w:rPr>
              <w:t>i projekcie umowy</w:t>
            </w:r>
            <w:r w:rsidRPr="00924159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3DE522BF" w14:textId="56189623" w:rsidR="00A17908" w:rsidRPr="00924159" w:rsidRDefault="00A17908" w:rsidP="00CB5570">
            <w:pPr>
              <w:autoSpaceDE w:val="0"/>
              <w:autoSpaceDN w:val="0"/>
              <w:adjustRightInd w:val="0"/>
              <w:spacing w:line="276" w:lineRule="auto"/>
              <w:ind w:left="177" w:right="-1" w:hanging="139"/>
              <w:jc w:val="both"/>
              <w:rPr>
                <w:rFonts w:ascii="Arial" w:eastAsia="Calibri" w:hAnsi="Arial" w:cs="Arial"/>
                <w:b/>
                <w:sz w:val="10"/>
                <w:szCs w:val="10"/>
                <w:lang w:eastAsia="en-US"/>
              </w:rPr>
            </w:pPr>
            <w:r w:rsidRPr="00924159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 xml:space="preserve">*) UWAGA!!! </w:t>
            </w:r>
            <w:r w:rsidRPr="00924159">
              <w:rPr>
                <w:rFonts w:ascii="Arial" w:eastAsia="Calibri" w:hAnsi="Arial" w:cs="Arial"/>
                <w:b/>
                <w:sz w:val="19"/>
                <w:szCs w:val="19"/>
                <w:u w:val="single"/>
                <w:lang w:eastAsia="en-US"/>
              </w:rPr>
              <w:t xml:space="preserve">W sytuacji, gdy wybór oferty </w:t>
            </w:r>
            <w:r w:rsidRPr="00924159">
              <w:rPr>
                <w:rFonts w:ascii="Arial" w:hAnsi="Arial" w:cs="Arial"/>
                <w:b/>
                <w:iCs/>
                <w:sz w:val="19"/>
                <w:szCs w:val="19"/>
                <w:u w:val="single"/>
              </w:rPr>
              <w:t xml:space="preserve">będzie prowadził </w:t>
            </w:r>
            <w:r w:rsidRPr="00924159">
              <w:rPr>
                <w:rFonts w:ascii="Arial" w:hAnsi="Arial" w:cs="Arial"/>
                <w:b/>
                <w:sz w:val="19"/>
                <w:szCs w:val="19"/>
                <w:u w:val="single"/>
              </w:rPr>
              <w:t>do powstania u Zamawiającego obowiązku podatkowego</w:t>
            </w:r>
            <w:r w:rsidRPr="00924159">
              <w:rPr>
                <w:rFonts w:ascii="Arial" w:hAnsi="Arial" w:cs="Arial"/>
                <w:b/>
                <w:sz w:val="19"/>
                <w:szCs w:val="19"/>
              </w:rPr>
              <w:t xml:space="preserve"> zgodnie z ustawą z dnia 11 marca 2004 r. o podatku od towarów </w:t>
            </w:r>
            <w:r w:rsidRPr="00924159">
              <w:rPr>
                <w:rFonts w:ascii="Arial" w:hAnsi="Arial" w:cs="Arial"/>
                <w:b/>
                <w:sz w:val="19"/>
                <w:szCs w:val="19"/>
              </w:rPr>
              <w:br/>
              <w:t xml:space="preserve">i usług </w:t>
            </w:r>
            <w:r w:rsidR="00445F2C" w:rsidRPr="00924159">
              <w:rPr>
                <w:rFonts w:ascii="Arial" w:hAnsi="Arial" w:cs="Arial"/>
                <w:b/>
                <w:sz w:val="19"/>
                <w:szCs w:val="19"/>
              </w:rPr>
              <w:t>(Dz. U. z 2024 r. poz. 361 i 852)</w:t>
            </w:r>
            <w:r w:rsidRPr="00924159">
              <w:rPr>
                <w:rFonts w:ascii="Arial" w:hAnsi="Arial" w:cs="Arial"/>
                <w:b/>
                <w:sz w:val="19"/>
                <w:szCs w:val="19"/>
              </w:rPr>
              <w:t xml:space="preserve">, tj. w sytuacji </w:t>
            </w:r>
            <w:r w:rsidRPr="00924159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 xml:space="preserve">opisanej w pkt. </w:t>
            </w:r>
            <w:r w:rsidR="00D80683" w:rsidRPr="00924159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6</w:t>
            </w:r>
            <w:r w:rsidRPr="00924159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 xml:space="preserve"> Rozdziału XXII SWZ, </w:t>
            </w:r>
            <w:r w:rsidRPr="00924159">
              <w:rPr>
                <w:rFonts w:ascii="Arial" w:hAnsi="Arial" w:cs="Arial"/>
                <w:b/>
                <w:sz w:val="19"/>
                <w:szCs w:val="19"/>
              </w:rPr>
              <w:t xml:space="preserve">Wykonawca zobowiązany jest podać wartość przedmiotu zamówienia </w:t>
            </w:r>
            <w:r w:rsidRPr="00924159">
              <w:rPr>
                <w:rFonts w:ascii="Arial" w:hAnsi="Arial" w:cs="Arial"/>
                <w:b/>
                <w:sz w:val="19"/>
                <w:szCs w:val="19"/>
                <w:u w:val="single"/>
              </w:rPr>
              <w:t>bez kwoty podatku</w:t>
            </w:r>
            <w:r w:rsidRPr="00924159">
              <w:rPr>
                <w:rFonts w:ascii="Arial" w:hAnsi="Arial" w:cs="Arial"/>
                <w:b/>
                <w:sz w:val="19"/>
                <w:szCs w:val="19"/>
              </w:rPr>
              <w:t xml:space="preserve">, którego obowiązek zapłaty leży </w:t>
            </w:r>
            <w:r w:rsidRPr="00924159">
              <w:rPr>
                <w:rFonts w:ascii="Arial" w:hAnsi="Arial" w:cs="Arial"/>
                <w:b/>
                <w:sz w:val="19"/>
                <w:szCs w:val="19"/>
                <w:u w:val="single"/>
              </w:rPr>
              <w:t>po stronie Zamawiającego.</w:t>
            </w:r>
          </w:p>
        </w:tc>
      </w:tr>
    </w:tbl>
    <w:p w14:paraId="2B79965E" w14:textId="77777777" w:rsidR="001D4899" w:rsidRPr="00924159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4661030E" w:rsidR="001D4899" w:rsidRPr="00924159" w:rsidRDefault="00D80683" w:rsidP="00D0280F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t xml:space="preserve">Oświadczam, że </w:t>
      </w:r>
      <w:r w:rsidRPr="00924159">
        <w:rPr>
          <w:rFonts w:ascii="Arial" w:hAnsi="Arial" w:cs="Arial"/>
          <w:b/>
          <w:bCs/>
          <w:sz w:val="20"/>
        </w:rPr>
        <w:t>gwarancja</w:t>
      </w:r>
      <w:r w:rsidRPr="00924159">
        <w:rPr>
          <w:rFonts w:ascii="Arial" w:hAnsi="Arial" w:cs="Arial"/>
          <w:sz w:val="20"/>
        </w:rPr>
        <w:t xml:space="preserve"> </w:t>
      </w:r>
      <w:r w:rsidR="00F443A6" w:rsidRPr="00924159">
        <w:rPr>
          <w:rFonts w:ascii="Arial" w:hAnsi="Arial" w:cs="Arial"/>
          <w:b/>
          <w:bCs/>
          <w:sz w:val="20"/>
        </w:rPr>
        <w:t xml:space="preserve">na zestaw komputerowy </w:t>
      </w:r>
      <w:r w:rsidR="00F443A6" w:rsidRPr="00924159">
        <w:rPr>
          <w:rFonts w:ascii="Arial" w:hAnsi="Arial" w:cs="Arial"/>
          <w:sz w:val="20"/>
        </w:rPr>
        <w:t>(</w:t>
      </w:r>
      <w:r w:rsidR="00F443A6" w:rsidRPr="00924159">
        <w:rPr>
          <w:rFonts w:ascii="Arial" w:eastAsia="Calibri" w:hAnsi="Arial" w:cs="Arial"/>
          <w:sz w:val="20"/>
          <w:lang w:eastAsia="en-US"/>
        </w:rPr>
        <w:t>tj. mysz, klawiatura, monitor, komputer)</w:t>
      </w:r>
      <w:r w:rsidRPr="00924159">
        <w:rPr>
          <w:rFonts w:ascii="Arial" w:hAnsi="Arial" w:cs="Arial"/>
          <w:sz w:val="20"/>
        </w:rPr>
        <w:t xml:space="preserve">, opisany </w:t>
      </w:r>
      <w:r w:rsidR="00F443A6" w:rsidRPr="00924159">
        <w:rPr>
          <w:rFonts w:ascii="Arial" w:hAnsi="Arial" w:cs="Arial"/>
          <w:sz w:val="20"/>
        </w:rPr>
        <w:br/>
      </w:r>
      <w:r w:rsidRPr="00924159">
        <w:rPr>
          <w:rFonts w:ascii="Arial" w:hAnsi="Arial" w:cs="Arial"/>
          <w:sz w:val="20"/>
        </w:rPr>
        <w:t>w Rozdziale V SWZ wynosi:</w:t>
      </w:r>
    </w:p>
    <w:p w14:paraId="05EF46F8" w14:textId="54D51332" w:rsidR="00D80683" w:rsidRPr="00924159" w:rsidRDefault="00D80683" w:rsidP="00D80683">
      <w:pPr>
        <w:spacing w:after="120" w:line="276" w:lineRule="auto"/>
        <w:ind w:left="284" w:right="68"/>
        <w:jc w:val="both"/>
        <w:rPr>
          <w:rFonts w:ascii="Arial" w:hAnsi="Arial" w:cs="Arial"/>
          <w:bCs/>
          <w:sz w:val="20"/>
        </w:rPr>
      </w:pPr>
      <w:r w:rsidRPr="00924159">
        <w:rPr>
          <w:rFonts w:ascii="Arial" w:eastAsia="Calibri" w:hAnsi="Arial" w:cs="Arial"/>
          <w:sz w:val="20"/>
          <w:lang w:eastAsia="en-US"/>
        </w:rPr>
        <w:sym w:font="Wingdings 2" w:char="F0A3"/>
      </w:r>
      <w:r w:rsidRPr="00924159">
        <w:rPr>
          <w:rFonts w:ascii="Arial" w:hAnsi="Arial" w:cs="Arial"/>
          <w:b/>
          <w:sz w:val="20"/>
        </w:rPr>
        <w:t xml:space="preserve"> </w:t>
      </w:r>
      <w:r w:rsidR="00F443A6" w:rsidRPr="00924159">
        <w:rPr>
          <w:rFonts w:ascii="Arial" w:hAnsi="Arial" w:cs="Arial"/>
          <w:b/>
          <w:sz w:val="20"/>
        </w:rPr>
        <w:t>3</w:t>
      </w:r>
      <w:r w:rsidRPr="00924159">
        <w:rPr>
          <w:rFonts w:ascii="Arial" w:hAnsi="Arial" w:cs="Arial"/>
          <w:b/>
          <w:sz w:val="20"/>
        </w:rPr>
        <w:t xml:space="preserve"> lat</w:t>
      </w:r>
      <w:r w:rsidR="00DC30E6" w:rsidRPr="00924159">
        <w:rPr>
          <w:rFonts w:ascii="Arial" w:hAnsi="Arial" w:cs="Arial"/>
          <w:b/>
          <w:sz w:val="20"/>
        </w:rPr>
        <w:t>a</w:t>
      </w:r>
      <w:r w:rsidRPr="00924159">
        <w:rPr>
          <w:rFonts w:ascii="Arial" w:hAnsi="Arial" w:cs="Arial"/>
          <w:b/>
          <w:sz w:val="20"/>
        </w:rPr>
        <w:t xml:space="preserve"> </w:t>
      </w:r>
      <w:r w:rsidRPr="00924159">
        <w:rPr>
          <w:rFonts w:ascii="Arial" w:hAnsi="Arial" w:cs="Arial"/>
          <w:bCs/>
          <w:sz w:val="20"/>
        </w:rPr>
        <w:t>(0 pkt.)</w:t>
      </w:r>
    </w:p>
    <w:p w14:paraId="47823DF8" w14:textId="7BDA4524" w:rsidR="00D80683" w:rsidRPr="00924159" w:rsidRDefault="00D80683" w:rsidP="00D80683">
      <w:pPr>
        <w:spacing w:before="120" w:after="120" w:line="276" w:lineRule="auto"/>
        <w:ind w:left="284"/>
        <w:jc w:val="both"/>
        <w:rPr>
          <w:rFonts w:ascii="Arial" w:hAnsi="Arial" w:cs="Arial"/>
          <w:bCs/>
          <w:sz w:val="20"/>
        </w:rPr>
      </w:pPr>
      <w:r w:rsidRPr="00924159">
        <w:rPr>
          <w:rFonts w:ascii="Arial" w:eastAsia="Calibri" w:hAnsi="Arial" w:cs="Arial"/>
          <w:sz w:val="20"/>
          <w:lang w:eastAsia="en-US"/>
        </w:rPr>
        <w:sym w:font="Wingdings 2" w:char="F0A3"/>
      </w:r>
      <w:r w:rsidRPr="00924159">
        <w:rPr>
          <w:rFonts w:ascii="Arial" w:eastAsia="Calibri" w:hAnsi="Arial" w:cs="Arial"/>
          <w:sz w:val="20"/>
          <w:lang w:eastAsia="en-US"/>
        </w:rPr>
        <w:t xml:space="preserve"> </w:t>
      </w:r>
      <w:r w:rsidR="00F443A6" w:rsidRPr="00924159">
        <w:rPr>
          <w:rFonts w:ascii="Arial" w:hAnsi="Arial" w:cs="Arial"/>
          <w:b/>
          <w:sz w:val="20"/>
        </w:rPr>
        <w:t>4</w:t>
      </w:r>
      <w:r w:rsidRPr="00924159">
        <w:rPr>
          <w:rFonts w:ascii="Arial" w:hAnsi="Arial" w:cs="Arial"/>
          <w:b/>
          <w:sz w:val="20"/>
        </w:rPr>
        <w:t xml:space="preserve"> lat</w:t>
      </w:r>
      <w:r w:rsidR="00DC30E6" w:rsidRPr="00924159">
        <w:rPr>
          <w:rFonts w:ascii="Arial" w:hAnsi="Arial" w:cs="Arial"/>
          <w:b/>
          <w:sz w:val="20"/>
        </w:rPr>
        <w:t>a</w:t>
      </w:r>
      <w:r w:rsidRPr="00924159">
        <w:rPr>
          <w:rFonts w:ascii="Arial" w:hAnsi="Arial" w:cs="Arial"/>
          <w:b/>
          <w:sz w:val="20"/>
        </w:rPr>
        <w:t xml:space="preserve"> </w:t>
      </w:r>
      <w:r w:rsidRPr="00924159">
        <w:rPr>
          <w:rFonts w:ascii="Arial" w:hAnsi="Arial" w:cs="Arial"/>
          <w:bCs/>
          <w:sz w:val="20"/>
        </w:rPr>
        <w:t>(15 pkt.)</w:t>
      </w:r>
    </w:p>
    <w:p w14:paraId="41153254" w14:textId="2C30C235" w:rsidR="001D4899" w:rsidRPr="00924159" w:rsidRDefault="00D80683" w:rsidP="00D80683">
      <w:pPr>
        <w:tabs>
          <w:tab w:val="num" w:pos="1353"/>
        </w:tabs>
        <w:spacing w:line="360" w:lineRule="auto"/>
        <w:ind w:left="284"/>
        <w:jc w:val="both"/>
        <w:rPr>
          <w:rFonts w:ascii="Arial" w:hAnsi="Arial" w:cs="Arial"/>
          <w:bCs/>
          <w:sz w:val="20"/>
        </w:rPr>
      </w:pPr>
      <w:r w:rsidRPr="00924159">
        <w:rPr>
          <w:rFonts w:ascii="Arial" w:hAnsi="Arial" w:cs="Arial"/>
          <w:bCs/>
          <w:sz w:val="20"/>
        </w:rPr>
        <w:sym w:font="Wingdings 2" w:char="F0A3"/>
      </w:r>
      <w:r w:rsidRPr="00924159">
        <w:rPr>
          <w:rFonts w:ascii="Arial" w:hAnsi="Arial" w:cs="Arial"/>
          <w:bCs/>
          <w:sz w:val="20"/>
        </w:rPr>
        <w:t xml:space="preserve"> </w:t>
      </w:r>
      <w:r w:rsidR="00F443A6" w:rsidRPr="00924159">
        <w:rPr>
          <w:rFonts w:ascii="Arial" w:hAnsi="Arial" w:cs="Arial"/>
          <w:b/>
          <w:sz w:val="20"/>
        </w:rPr>
        <w:t>5</w:t>
      </w:r>
      <w:r w:rsidRPr="00924159">
        <w:rPr>
          <w:rFonts w:ascii="Arial" w:hAnsi="Arial" w:cs="Arial"/>
          <w:b/>
          <w:sz w:val="20"/>
        </w:rPr>
        <w:t xml:space="preserve"> lat</w:t>
      </w:r>
      <w:r w:rsidRPr="00924159">
        <w:rPr>
          <w:rFonts w:ascii="Arial" w:hAnsi="Arial" w:cs="Arial"/>
          <w:bCs/>
          <w:sz w:val="20"/>
        </w:rPr>
        <w:t xml:space="preserve"> (30 pkt.)</w:t>
      </w:r>
    </w:p>
    <w:p w14:paraId="404EE550" w14:textId="1D96D34C" w:rsidR="00D80683" w:rsidRPr="00924159" w:rsidRDefault="00D80683" w:rsidP="00D80683">
      <w:pPr>
        <w:tabs>
          <w:tab w:val="num" w:pos="1353"/>
        </w:tabs>
        <w:spacing w:line="360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924159">
        <w:rPr>
          <w:rFonts w:ascii="Arial" w:hAnsi="Arial" w:cs="Arial"/>
          <w:b/>
          <w:bCs/>
          <w:sz w:val="20"/>
        </w:rPr>
        <w:t>(</w:t>
      </w:r>
      <w:r w:rsidRPr="00924159">
        <w:rPr>
          <w:rFonts w:ascii="Arial" w:hAnsi="Arial" w:cs="Arial"/>
          <w:b/>
          <w:bCs/>
          <w:sz w:val="20"/>
          <w:u w:val="single"/>
        </w:rPr>
        <w:t>należy zaznaczyć jeden, właściwy wariant</w:t>
      </w:r>
      <w:r w:rsidRPr="00924159">
        <w:rPr>
          <w:rFonts w:ascii="Arial" w:hAnsi="Arial" w:cs="Arial"/>
          <w:b/>
          <w:bCs/>
          <w:sz w:val="20"/>
        </w:rPr>
        <w:t>)</w:t>
      </w:r>
    </w:p>
    <w:p w14:paraId="55203EB6" w14:textId="6C31F0EA" w:rsidR="006B5C08" w:rsidRPr="00924159" w:rsidRDefault="006B5C08" w:rsidP="00D80683">
      <w:pPr>
        <w:tabs>
          <w:tab w:val="num" w:pos="1353"/>
        </w:tabs>
        <w:spacing w:line="360" w:lineRule="auto"/>
        <w:ind w:left="284"/>
        <w:jc w:val="both"/>
        <w:rPr>
          <w:rFonts w:ascii="Arial" w:hAnsi="Arial" w:cs="Arial"/>
          <w:sz w:val="20"/>
          <w:u w:val="single"/>
        </w:rPr>
      </w:pPr>
      <w:r w:rsidRPr="00924159">
        <w:rPr>
          <w:rFonts w:ascii="Arial" w:hAnsi="Arial" w:cs="Arial"/>
          <w:bCs/>
          <w:sz w:val="20"/>
          <w:u w:val="single"/>
        </w:rPr>
        <w:t>Minimalny wymagany okres gwarancji dla zestawu komputerowego wynosi 3 lata.</w:t>
      </w:r>
    </w:p>
    <w:p w14:paraId="375696CE" w14:textId="28DC7365" w:rsidR="00D80683" w:rsidRPr="00924159" w:rsidRDefault="00FC0CC9" w:rsidP="00D0280F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t xml:space="preserve">Oświadczam, że </w:t>
      </w:r>
      <w:r w:rsidRPr="00924159">
        <w:rPr>
          <w:rFonts w:ascii="Arial" w:hAnsi="Arial" w:cs="Arial"/>
          <w:b/>
          <w:bCs/>
          <w:sz w:val="20"/>
        </w:rPr>
        <w:t xml:space="preserve">dostarczę </w:t>
      </w:r>
      <w:r w:rsidRPr="00924159">
        <w:rPr>
          <w:rFonts w:ascii="Arial" w:hAnsi="Arial" w:cs="Arial"/>
          <w:sz w:val="20"/>
        </w:rPr>
        <w:t>przedmiot zamówienia w terminie:</w:t>
      </w:r>
    </w:p>
    <w:p w14:paraId="3382625D" w14:textId="77777777" w:rsidR="00FC0CC9" w:rsidRPr="00924159" w:rsidRDefault="00FC0CC9" w:rsidP="00FC0CC9">
      <w:pPr>
        <w:spacing w:before="60" w:after="120" w:line="276" w:lineRule="auto"/>
        <w:ind w:left="284"/>
        <w:jc w:val="both"/>
        <w:rPr>
          <w:rFonts w:ascii="Arial" w:eastAsia="Calibri" w:hAnsi="Arial" w:cs="Arial"/>
          <w:sz w:val="20"/>
          <w:lang w:eastAsia="en-US"/>
        </w:rPr>
      </w:pPr>
      <w:r w:rsidRPr="00924159">
        <w:rPr>
          <w:rFonts w:ascii="Arial" w:eastAsia="Calibri" w:hAnsi="Arial" w:cs="Arial"/>
          <w:sz w:val="20"/>
          <w:lang w:eastAsia="en-US"/>
        </w:rPr>
        <w:sym w:font="Wingdings 2" w:char="F0A3"/>
      </w:r>
      <w:r w:rsidRPr="00924159">
        <w:rPr>
          <w:rFonts w:ascii="Arial" w:eastAsia="Calibri" w:hAnsi="Arial" w:cs="Arial"/>
          <w:sz w:val="20"/>
          <w:lang w:eastAsia="en-US"/>
        </w:rPr>
        <w:t xml:space="preserve"> </w:t>
      </w:r>
      <w:r w:rsidRPr="00924159">
        <w:rPr>
          <w:rFonts w:ascii="Arial" w:eastAsia="Calibri" w:hAnsi="Arial" w:cs="Arial"/>
          <w:b/>
          <w:sz w:val="20"/>
          <w:lang w:eastAsia="en-US"/>
        </w:rPr>
        <w:t>14</w:t>
      </w:r>
      <w:r w:rsidRPr="00924159">
        <w:rPr>
          <w:rFonts w:ascii="Arial" w:eastAsia="Calibri" w:hAnsi="Arial" w:cs="Arial"/>
          <w:sz w:val="20"/>
          <w:lang w:eastAsia="en-US"/>
        </w:rPr>
        <w:t xml:space="preserve"> </w:t>
      </w:r>
      <w:r w:rsidRPr="00924159">
        <w:rPr>
          <w:rFonts w:ascii="Arial" w:eastAsia="Calibri" w:hAnsi="Arial" w:cs="Arial"/>
          <w:b/>
          <w:bCs/>
          <w:sz w:val="20"/>
          <w:lang w:eastAsia="en-US"/>
        </w:rPr>
        <w:t xml:space="preserve">dni </w:t>
      </w:r>
      <w:r w:rsidRPr="00924159">
        <w:rPr>
          <w:rFonts w:ascii="Arial" w:eastAsia="Calibri" w:hAnsi="Arial" w:cs="Arial"/>
          <w:bCs/>
          <w:sz w:val="20"/>
          <w:lang w:eastAsia="en-US"/>
        </w:rPr>
        <w:t>od dnia podpisania umowy</w:t>
      </w:r>
      <w:r w:rsidRPr="00924159">
        <w:rPr>
          <w:rFonts w:ascii="Arial" w:eastAsia="Calibri" w:hAnsi="Arial" w:cs="Arial"/>
          <w:sz w:val="20"/>
          <w:lang w:eastAsia="en-US"/>
        </w:rPr>
        <w:t xml:space="preserve"> (10 pkt.)</w:t>
      </w:r>
    </w:p>
    <w:p w14:paraId="2C045743" w14:textId="74BE985B" w:rsidR="00FC0CC9" w:rsidRPr="00924159" w:rsidRDefault="00FC0CC9" w:rsidP="00FC0CC9">
      <w:pPr>
        <w:spacing w:line="360" w:lineRule="auto"/>
        <w:ind w:left="284"/>
        <w:jc w:val="both"/>
        <w:rPr>
          <w:rFonts w:ascii="Arial" w:eastAsia="Calibri" w:hAnsi="Arial" w:cs="Arial"/>
          <w:sz w:val="20"/>
          <w:lang w:eastAsia="en-US"/>
        </w:rPr>
      </w:pPr>
      <w:r w:rsidRPr="00924159">
        <w:rPr>
          <w:rFonts w:ascii="Arial" w:eastAsia="Calibri" w:hAnsi="Arial" w:cs="Arial"/>
          <w:sz w:val="20"/>
          <w:lang w:eastAsia="en-US"/>
        </w:rPr>
        <w:sym w:font="Wingdings 2" w:char="F0A3"/>
      </w:r>
      <w:r w:rsidRPr="00924159">
        <w:rPr>
          <w:rFonts w:ascii="Arial" w:eastAsia="Calibri" w:hAnsi="Arial" w:cs="Arial"/>
          <w:sz w:val="20"/>
          <w:lang w:eastAsia="en-US"/>
        </w:rPr>
        <w:t xml:space="preserve"> </w:t>
      </w:r>
      <w:r w:rsidRPr="00924159">
        <w:rPr>
          <w:rFonts w:ascii="Arial" w:eastAsia="Calibri" w:hAnsi="Arial" w:cs="Arial"/>
          <w:b/>
          <w:sz w:val="20"/>
          <w:lang w:eastAsia="en-US"/>
        </w:rPr>
        <w:t>2</w:t>
      </w:r>
      <w:r w:rsidR="00F443A6" w:rsidRPr="00924159">
        <w:rPr>
          <w:rFonts w:ascii="Arial" w:eastAsia="Calibri" w:hAnsi="Arial" w:cs="Arial"/>
          <w:b/>
          <w:sz w:val="20"/>
          <w:lang w:eastAsia="en-US"/>
        </w:rPr>
        <w:t>8</w:t>
      </w:r>
      <w:r w:rsidRPr="00924159">
        <w:rPr>
          <w:rFonts w:ascii="Arial" w:eastAsia="Calibri" w:hAnsi="Arial" w:cs="Arial"/>
          <w:sz w:val="20"/>
          <w:lang w:eastAsia="en-US"/>
        </w:rPr>
        <w:t xml:space="preserve"> </w:t>
      </w:r>
      <w:r w:rsidRPr="00924159">
        <w:rPr>
          <w:rFonts w:ascii="Arial" w:eastAsia="Calibri" w:hAnsi="Arial" w:cs="Arial"/>
          <w:b/>
          <w:bCs/>
          <w:sz w:val="20"/>
          <w:lang w:eastAsia="en-US"/>
        </w:rPr>
        <w:t xml:space="preserve">dni </w:t>
      </w:r>
      <w:r w:rsidRPr="00924159">
        <w:rPr>
          <w:rFonts w:ascii="Arial" w:eastAsia="Calibri" w:hAnsi="Arial" w:cs="Arial"/>
          <w:bCs/>
          <w:sz w:val="20"/>
          <w:lang w:eastAsia="en-US"/>
        </w:rPr>
        <w:t>od dnia podpisania umowy</w:t>
      </w:r>
      <w:r w:rsidRPr="00924159">
        <w:rPr>
          <w:rFonts w:ascii="Arial" w:eastAsia="Calibri" w:hAnsi="Arial" w:cs="Arial"/>
          <w:sz w:val="20"/>
          <w:lang w:eastAsia="en-US"/>
        </w:rPr>
        <w:t xml:space="preserve"> (0 pkt.)</w:t>
      </w:r>
    </w:p>
    <w:p w14:paraId="0E6CC315" w14:textId="3D947823" w:rsidR="00FC0CC9" w:rsidRPr="00924159" w:rsidRDefault="00FC0CC9" w:rsidP="00FC0CC9">
      <w:pPr>
        <w:tabs>
          <w:tab w:val="num" w:pos="1353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24159">
        <w:rPr>
          <w:rFonts w:ascii="Arial" w:eastAsia="Calibri" w:hAnsi="Arial" w:cs="Arial"/>
          <w:b/>
          <w:bCs/>
          <w:sz w:val="20"/>
          <w:lang w:eastAsia="en-US"/>
        </w:rPr>
        <w:t>(</w:t>
      </w:r>
      <w:r w:rsidRPr="00924159">
        <w:rPr>
          <w:rFonts w:ascii="Arial" w:eastAsia="Calibri" w:hAnsi="Arial" w:cs="Arial"/>
          <w:b/>
          <w:bCs/>
          <w:sz w:val="20"/>
          <w:u w:val="single"/>
          <w:lang w:eastAsia="en-US"/>
        </w:rPr>
        <w:t>należy zaznaczyć jeden, właściwy wariant</w:t>
      </w:r>
      <w:r w:rsidRPr="00924159">
        <w:rPr>
          <w:rFonts w:ascii="Arial" w:eastAsia="Calibri" w:hAnsi="Arial" w:cs="Arial"/>
          <w:b/>
          <w:bCs/>
          <w:sz w:val="20"/>
          <w:lang w:eastAsia="en-US"/>
        </w:rPr>
        <w:t>)</w:t>
      </w:r>
    </w:p>
    <w:p w14:paraId="65388EAA" w14:textId="0681A9AA" w:rsidR="001D4899" w:rsidRPr="00924159" w:rsidRDefault="001D4899" w:rsidP="00D0280F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270D4C67" w14:textId="77777777" w:rsidR="00F443A6" w:rsidRPr="00924159" w:rsidRDefault="001D4899" w:rsidP="00D0280F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t>Oświadczam, że zrealizuję zamówienie zgodnie z SWZ i projektem Umowy.</w:t>
      </w:r>
    </w:p>
    <w:p w14:paraId="40B8EEF7" w14:textId="65741C64" w:rsidR="00F443A6" w:rsidRPr="00924159" w:rsidRDefault="00F443A6" w:rsidP="00D0280F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24159">
        <w:rPr>
          <w:rFonts w:ascii="Arial" w:hAnsi="Arial" w:cs="Arial"/>
          <w:b/>
          <w:sz w:val="20"/>
        </w:rPr>
        <w:t>Wadium</w:t>
      </w:r>
      <w:r w:rsidRPr="00924159">
        <w:rPr>
          <w:rFonts w:ascii="Arial" w:hAnsi="Arial" w:cs="Arial"/>
          <w:sz w:val="20"/>
        </w:rPr>
        <w:t xml:space="preserve"> w kwocie </w:t>
      </w:r>
      <w:r w:rsidRPr="00924159">
        <w:rPr>
          <w:rFonts w:ascii="Arial" w:hAnsi="Arial" w:cs="Arial"/>
          <w:b/>
          <w:sz w:val="20"/>
        </w:rPr>
        <w:t>2</w:t>
      </w:r>
      <w:r w:rsidR="006B5C08" w:rsidRPr="00924159">
        <w:rPr>
          <w:rFonts w:ascii="Arial" w:hAnsi="Arial" w:cs="Arial"/>
          <w:b/>
          <w:sz w:val="20"/>
        </w:rPr>
        <w:t xml:space="preserve"> </w:t>
      </w:r>
      <w:r w:rsidRPr="00924159">
        <w:rPr>
          <w:rFonts w:ascii="Arial" w:hAnsi="Arial" w:cs="Arial"/>
          <w:b/>
          <w:sz w:val="20"/>
        </w:rPr>
        <w:t>000,00 zł</w:t>
      </w:r>
      <w:r w:rsidRPr="00924159">
        <w:rPr>
          <w:rFonts w:ascii="Arial" w:hAnsi="Arial" w:cs="Arial"/>
          <w:sz w:val="20"/>
        </w:rPr>
        <w:t xml:space="preserve"> zostało uiszczone w dniu </w:t>
      </w:r>
      <w:r w:rsidRPr="00924159">
        <w:rPr>
          <w:rFonts w:ascii="Arial" w:hAnsi="Arial" w:cs="Arial"/>
          <w:iCs/>
          <w:sz w:val="20"/>
        </w:rPr>
        <w:t>__________________________________</w:t>
      </w:r>
      <w:r w:rsidRPr="00924159">
        <w:rPr>
          <w:rFonts w:ascii="Arial" w:hAnsi="Arial" w:cs="Arial"/>
          <w:sz w:val="20"/>
        </w:rPr>
        <w:t xml:space="preserve"> </w:t>
      </w:r>
    </w:p>
    <w:p w14:paraId="11B44590" w14:textId="77777777" w:rsidR="00F443A6" w:rsidRPr="00924159" w:rsidRDefault="00F443A6" w:rsidP="00F443A6">
      <w:pPr>
        <w:widowControl w:val="0"/>
        <w:suppressAutoHyphens/>
        <w:autoSpaceDE w:val="0"/>
        <w:spacing w:line="276" w:lineRule="auto"/>
        <w:ind w:left="284"/>
        <w:jc w:val="both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lastRenderedPageBreak/>
        <w:t xml:space="preserve">Wadium wpłacone w pieniądzu proszę zwrócić na rachunek bankowy: </w:t>
      </w:r>
    </w:p>
    <w:p w14:paraId="06AB7C17" w14:textId="49247041" w:rsidR="00F443A6" w:rsidRPr="00924159" w:rsidRDefault="00F443A6" w:rsidP="00F443A6">
      <w:pPr>
        <w:spacing w:line="360" w:lineRule="auto"/>
        <w:ind w:right="70"/>
        <w:jc w:val="both"/>
        <w:rPr>
          <w:rFonts w:ascii="Arial" w:hAnsi="Arial" w:cs="Arial"/>
          <w:sz w:val="20"/>
        </w:rPr>
      </w:pPr>
      <w:r w:rsidRPr="00924159">
        <w:rPr>
          <w:rFonts w:ascii="Arial" w:hAnsi="Arial" w:cs="Arial"/>
          <w:iCs/>
          <w:sz w:val="20"/>
        </w:rPr>
        <w:t>________________________________________________________________________________</w:t>
      </w:r>
    </w:p>
    <w:p w14:paraId="07438B3A" w14:textId="77777777" w:rsidR="00F443A6" w:rsidRPr="00924159" w:rsidRDefault="00F443A6" w:rsidP="00D0280F">
      <w:pPr>
        <w:numPr>
          <w:ilvl w:val="0"/>
          <w:numId w:val="42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924159">
        <w:rPr>
          <w:rFonts w:ascii="Arial" w:hAnsi="Arial" w:cs="Arial"/>
          <w:sz w:val="20"/>
          <w:szCs w:val="16"/>
        </w:rPr>
        <w:t>W przypadku odstąpienia przeze mnie od zawarcia umowy nie będę rościć pretensji do wpłaconego wadium.</w:t>
      </w:r>
    </w:p>
    <w:p w14:paraId="31C6B647" w14:textId="68132C87" w:rsidR="00F443A6" w:rsidRPr="00924159" w:rsidRDefault="00F443A6" w:rsidP="00D0280F">
      <w:pPr>
        <w:numPr>
          <w:ilvl w:val="0"/>
          <w:numId w:val="42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16"/>
        </w:rPr>
      </w:pPr>
      <w:r w:rsidRPr="00924159">
        <w:rPr>
          <w:rFonts w:ascii="Arial" w:hAnsi="Arial" w:cs="Arial"/>
          <w:sz w:val="20"/>
          <w:szCs w:val="16"/>
        </w:rPr>
        <w:t xml:space="preserve">Nie będę rościć pretensji w przypadku zatrzymania przez Zamawiającego wadium wraz z odsetkami, jeżeli w odpowiedzi na wezwanie, o którym mowa w art. </w:t>
      </w:r>
      <w:r w:rsidR="002B0635" w:rsidRPr="00924159">
        <w:rPr>
          <w:rFonts w:ascii="Arial" w:hAnsi="Arial" w:cs="Arial"/>
          <w:sz w:val="20"/>
          <w:szCs w:val="16"/>
        </w:rPr>
        <w:t xml:space="preserve">107 ust. 2 lub </w:t>
      </w:r>
      <w:r w:rsidRPr="00924159">
        <w:rPr>
          <w:rFonts w:ascii="Arial" w:hAnsi="Arial" w:cs="Arial"/>
          <w:sz w:val="20"/>
          <w:szCs w:val="16"/>
        </w:rPr>
        <w:t>128 ust. 1 ustawy</w:t>
      </w:r>
      <w:r w:rsidRPr="00924159">
        <w:rPr>
          <w:rFonts w:ascii="Arial" w:hAnsi="Arial" w:cs="Arial"/>
          <w:iCs/>
          <w:sz w:val="20"/>
        </w:rPr>
        <w:t xml:space="preserve"> </w:t>
      </w:r>
      <w:r w:rsidRPr="00924159">
        <w:rPr>
          <w:rFonts w:ascii="Arial" w:hAnsi="Arial" w:cs="Arial"/>
          <w:sz w:val="20"/>
        </w:rPr>
        <w:t>z dnia 11 września 2019r. – Prawo zamówień publicznych (</w:t>
      </w:r>
      <w:proofErr w:type="spellStart"/>
      <w:r w:rsidRPr="00924159">
        <w:rPr>
          <w:rFonts w:ascii="Arial" w:hAnsi="Arial" w:cs="Arial"/>
          <w:sz w:val="20"/>
        </w:rPr>
        <w:t>t.j</w:t>
      </w:r>
      <w:proofErr w:type="spellEnd"/>
      <w:r w:rsidRPr="00924159">
        <w:rPr>
          <w:rFonts w:ascii="Arial" w:hAnsi="Arial" w:cs="Arial"/>
          <w:sz w:val="20"/>
        </w:rPr>
        <w:t>. Dz. U. 202</w:t>
      </w:r>
      <w:r w:rsidR="006C37D4" w:rsidRPr="00924159">
        <w:rPr>
          <w:rFonts w:ascii="Arial" w:hAnsi="Arial" w:cs="Arial"/>
          <w:sz w:val="20"/>
        </w:rPr>
        <w:t>4</w:t>
      </w:r>
      <w:r w:rsidRPr="00924159">
        <w:rPr>
          <w:rFonts w:ascii="Arial" w:hAnsi="Arial" w:cs="Arial"/>
          <w:sz w:val="20"/>
        </w:rPr>
        <w:t xml:space="preserve">r. poz. </w:t>
      </w:r>
      <w:r w:rsidR="006C37D4" w:rsidRPr="00924159">
        <w:rPr>
          <w:rFonts w:ascii="Arial" w:hAnsi="Arial" w:cs="Arial"/>
          <w:sz w:val="20"/>
        </w:rPr>
        <w:t>1320</w:t>
      </w:r>
      <w:r w:rsidRPr="00924159">
        <w:rPr>
          <w:rFonts w:ascii="Arial" w:hAnsi="Arial" w:cs="Arial"/>
          <w:sz w:val="20"/>
        </w:rPr>
        <w:t>)</w:t>
      </w:r>
      <w:r w:rsidRPr="00924159">
        <w:rPr>
          <w:rFonts w:ascii="Arial" w:hAnsi="Arial" w:cs="Arial"/>
          <w:sz w:val="20"/>
          <w:szCs w:val="16"/>
        </w:rPr>
        <w:t xml:space="preserve">, z przyczyn leżących po mojej stronie, nie złożę </w:t>
      </w:r>
      <w:r w:rsidR="00C023A1" w:rsidRPr="00924159">
        <w:rPr>
          <w:rFonts w:ascii="Arial" w:hAnsi="Arial" w:cs="Arial"/>
          <w:sz w:val="20"/>
          <w:szCs w:val="16"/>
        </w:rPr>
        <w:t>podmiotowych środków dowodowych lub przedmiotowych środków dowodowych potwierdzających okoliczności, o których mowa w art. 57 lub art. 106 ust. 1, oświadczenia, o którym mowa w art. 125 ust. 1, innych dokumentów lub oświadczeń lub</w:t>
      </w:r>
      <w:r w:rsidRPr="00924159">
        <w:rPr>
          <w:rFonts w:ascii="Arial" w:hAnsi="Arial" w:cs="Arial"/>
          <w:sz w:val="20"/>
          <w:szCs w:val="16"/>
        </w:rPr>
        <w:t xml:space="preserve"> nie wyrażę zgody na poprawienie omyłki, </w:t>
      </w:r>
      <w:r w:rsidR="009C1CB3" w:rsidRPr="00924159">
        <w:rPr>
          <w:rFonts w:ascii="Arial" w:hAnsi="Arial" w:cs="Arial"/>
          <w:sz w:val="20"/>
          <w:szCs w:val="16"/>
        </w:rPr>
        <w:br/>
      </w:r>
      <w:r w:rsidRPr="00924159">
        <w:rPr>
          <w:rFonts w:ascii="Arial" w:hAnsi="Arial" w:cs="Arial"/>
          <w:sz w:val="20"/>
          <w:szCs w:val="16"/>
        </w:rPr>
        <w:t xml:space="preserve">o której mowa w art. 223 ust. 2 pkt 3 </w:t>
      </w:r>
      <w:r w:rsidRPr="00924159">
        <w:rPr>
          <w:rFonts w:ascii="Arial" w:hAnsi="Arial" w:cs="Arial"/>
          <w:sz w:val="20"/>
        </w:rPr>
        <w:t xml:space="preserve">ustawy </w:t>
      </w:r>
      <w:proofErr w:type="spellStart"/>
      <w:r w:rsidRPr="00924159">
        <w:rPr>
          <w:rFonts w:ascii="Arial" w:hAnsi="Arial" w:cs="Arial"/>
          <w:sz w:val="20"/>
        </w:rPr>
        <w:t>Pzp</w:t>
      </w:r>
      <w:proofErr w:type="spellEnd"/>
      <w:r w:rsidRPr="00924159">
        <w:rPr>
          <w:rFonts w:ascii="Arial" w:hAnsi="Arial" w:cs="Arial"/>
          <w:sz w:val="20"/>
          <w:szCs w:val="16"/>
        </w:rPr>
        <w:t>, co spowodowało brak możliwości wybrania oferty złożonej przez wykonawcę jako najkorzystniejszej.</w:t>
      </w:r>
    </w:p>
    <w:p w14:paraId="57376661" w14:textId="15F34C67" w:rsidR="001D4899" w:rsidRPr="00924159" w:rsidRDefault="001D4899" w:rsidP="00D0280F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924159">
          <w:rPr>
            <w:rFonts w:ascii="Arial" w:hAnsi="Arial" w:cs="Arial"/>
            <w:sz w:val="20"/>
            <w:u w:val="single"/>
          </w:rPr>
          <w:t>platformazakupowa.pl</w:t>
        </w:r>
      </w:hyperlink>
      <w:r w:rsidRPr="00924159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924159" w:rsidRDefault="001D4899" w:rsidP="00D0280F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924159" w:rsidRDefault="001D4899" w:rsidP="00D0280F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924159" w:rsidRDefault="001D4899" w:rsidP="00D0280F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924159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924159">
        <w:rPr>
          <w:rFonts w:ascii="Arial" w:hAnsi="Arial" w:cs="Arial"/>
          <w:sz w:val="20"/>
        </w:rPr>
        <w:t>.</w:t>
      </w:r>
    </w:p>
    <w:p w14:paraId="4065F30A" w14:textId="77777777" w:rsidR="001D4899" w:rsidRPr="00924159" w:rsidRDefault="001D4899" w:rsidP="00D0280F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24159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924159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254859F2" w:rsidR="001D4899" w:rsidRPr="00924159" w:rsidRDefault="001D4899" w:rsidP="00D0280F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24159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924159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924159">
        <w:rPr>
          <w:rFonts w:ascii="Arial" w:hAnsi="Arial" w:cs="Arial"/>
          <w:iCs/>
          <w:sz w:val="20"/>
        </w:rPr>
        <w:t>t.j</w:t>
      </w:r>
      <w:proofErr w:type="spellEnd"/>
      <w:r w:rsidR="003D28E7" w:rsidRPr="00924159">
        <w:rPr>
          <w:rFonts w:ascii="Arial" w:hAnsi="Arial" w:cs="Arial"/>
          <w:iCs/>
          <w:sz w:val="20"/>
        </w:rPr>
        <w:t xml:space="preserve">. Dz. U. </w:t>
      </w:r>
      <w:r w:rsidR="004028A5" w:rsidRPr="00924159">
        <w:rPr>
          <w:rFonts w:ascii="Arial" w:hAnsi="Arial" w:cs="Arial"/>
          <w:iCs/>
          <w:sz w:val="20"/>
        </w:rPr>
        <w:t>z 202</w:t>
      </w:r>
      <w:r w:rsidR="00565385" w:rsidRPr="00924159">
        <w:rPr>
          <w:rFonts w:ascii="Arial" w:hAnsi="Arial" w:cs="Arial"/>
          <w:iCs/>
          <w:sz w:val="20"/>
        </w:rPr>
        <w:t>4</w:t>
      </w:r>
      <w:r w:rsidR="00FC0CC9" w:rsidRPr="00924159">
        <w:rPr>
          <w:rFonts w:ascii="Arial" w:hAnsi="Arial" w:cs="Arial"/>
          <w:iCs/>
          <w:sz w:val="20"/>
        </w:rPr>
        <w:t xml:space="preserve"> </w:t>
      </w:r>
      <w:r w:rsidR="004028A5" w:rsidRPr="00924159">
        <w:rPr>
          <w:rFonts w:ascii="Arial" w:hAnsi="Arial" w:cs="Arial"/>
          <w:iCs/>
          <w:sz w:val="20"/>
        </w:rPr>
        <w:t>r. poz.</w:t>
      </w:r>
      <w:r w:rsidR="00565385" w:rsidRPr="00924159">
        <w:rPr>
          <w:rFonts w:ascii="Arial" w:hAnsi="Arial" w:cs="Arial"/>
          <w:iCs/>
          <w:sz w:val="20"/>
        </w:rPr>
        <w:t>1320</w:t>
      </w:r>
      <w:r w:rsidR="003D28E7" w:rsidRPr="00924159">
        <w:rPr>
          <w:rFonts w:ascii="Arial" w:hAnsi="Arial" w:cs="Arial"/>
          <w:iCs/>
          <w:sz w:val="20"/>
        </w:rPr>
        <w:t xml:space="preserve">) </w:t>
      </w:r>
      <w:r w:rsidRPr="00924159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924159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24159">
        <w:rPr>
          <w:rFonts w:ascii="Arial" w:hAnsi="Arial" w:cs="Arial"/>
          <w:sz w:val="20"/>
        </w:rPr>
        <w:sym w:font="Wingdings 2" w:char="F0A3"/>
      </w:r>
      <w:r w:rsidRPr="00924159">
        <w:rPr>
          <w:rFonts w:ascii="Arial" w:hAnsi="Arial" w:cs="Arial"/>
          <w:sz w:val="20"/>
        </w:rPr>
        <w:t xml:space="preserve"> </w:t>
      </w:r>
      <w:r w:rsidR="0070533B" w:rsidRPr="00924159">
        <w:rPr>
          <w:rFonts w:ascii="Arial" w:hAnsi="Arial" w:cs="Arial"/>
          <w:sz w:val="20"/>
        </w:rPr>
        <w:tab/>
      </w:r>
      <w:r w:rsidRPr="00924159">
        <w:rPr>
          <w:rFonts w:ascii="Arial" w:hAnsi="Arial" w:cs="Arial"/>
          <w:b/>
          <w:iCs/>
          <w:sz w:val="20"/>
        </w:rPr>
        <w:t xml:space="preserve">nie będzie </w:t>
      </w:r>
      <w:r w:rsidRPr="00924159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924159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924159">
        <w:rPr>
          <w:rFonts w:ascii="Arial" w:hAnsi="Arial" w:cs="Arial"/>
          <w:sz w:val="20"/>
        </w:rPr>
        <w:sym w:font="Wingdings 2" w:char="F0A3"/>
      </w:r>
      <w:r w:rsidRPr="00924159">
        <w:rPr>
          <w:rFonts w:ascii="Arial" w:hAnsi="Arial" w:cs="Arial"/>
          <w:sz w:val="20"/>
        </w:rPr>
        <w:t xml:space="preserve"> </w:t>
      </w:r>
      <w:r w:rsidR="0070533B" w:rsidRPr="00924159">
        <w:rPr>
          <w:rFonts w:ascii="Arial" w:hAnsi="Arial" w:cs="Arial"/>
          <w:sz w:val="20"/>
        </w:rPr>
        <w:tab/>
      </w:r>
      <w:r w:rsidRPr="00924159">
        <w:rPr>
          <w:rFonts w:ascii="Arial" w:hAnsi="Arial" w:cs="Arial"/>
          <w:b/>
          <w:iCs/>
          <w:sz w:val="20"/>
        </w:rPr>
        <w:t xml:space="preserve">będzie </w:t>
      </w:r>
      <w:r w:rsidRPr="00924159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00F9CF75" w:rsidR="001D4899" w:rsidRPr="00924159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924159">
        <w:rPr>
          <w:rFonts w:ascii="Arial" w:hAnsi="Arial" w:cs="Arial"/>
          <w:iCs/>
          <w:sz w:val="20"/>
        </w:rPr>
        <w:t>______________________________________________________________________________</w:t>
      </w:r>
      <w:r w:rsidR="000C4198" w:rsidRPr="00924159">
        <w:rPr>
          <w:rFonts w:ascii="Arial" w:hAnsi="Arial" w:cs="Arial"/>
          <w:iCs/>
          <w:sz w:val="20"/>
        </w:rPr>
        <w:t>**</w:t>
      </w:r>
    </w:p>
    <w:p w14:paraId="5D0502C1" w14:textId="77777777" w:rsidR="000C4198" w:rsidRPr="00924159" w:rsidRDefault="000C4198" w:rsidP="000C4198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bookmarkStart w:id="1" w:name="_Hlk78144613"/>
      <w:r w:rsidRPr="00924159">
        <w:rPr>
          <w:rFonts w:ascii="Arial" w:hAnsi="Arial" w:cs="Arial"/>
          <w:b/>
          <w:sz w:val="20"/>
        </w:rPr>
        <w:t>(należy zaznaczyć właściwe)</w:t>
      </w:r>
    </w:p>
    <w:p w14:paraId="244787E6" w14:textId="77777777" w:rsidR="000C4198" w:rsidRPr="00924159" w:rsidRDefault="000C4198" w:rsidP="000C4198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924159">
        <w:rPr>
          <w:rFonts w:ascii="Arial" w:hAnsi="Arial" w:cs="Arial"/>
          <w:iCs/>
          <w:sz w:val="20"/>
        </w:rPr>
        <w:t>**</w:t>
      </w:r>
      <w:r w:rsidRPr="00924159">
        <w:rPr>
          <w:rFonts w:ascii="Arial" w:hAnsi="Arial" w:cs="Arial"/>
          <w:sz w:val="18"/>
          <w:szCs w:val="18"/>
        </w:rPr>
        <w:t>n</w:t>
      </w:r>
      <w:r w:rsidRPr="00924159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7B233447" w14:textId="77777777" w:rsidR="004C0889" w:rsidRPr="00924159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924159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0998FB8" w14:textId="18437E0A" w:rsidR="001D4899" w:rsidRPr="00924159" w:rsidRDefault="001D4899" w:rsidP="00D0280F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="000C4198" w:rsidRPr="00924159">
        <w:rPr>
          <w:rFonts w:ascii="Arial" w:hAnsi="Arial" w:cs="Arial"/>
          <w:sz w:val="20"/>
        </w:rPr>
        <w:t>**</w:t>
      </w:r>
      <w:r w:rsidRPr="00924159">
        <w:rPr>
          <w:rFonts w:ascii="Arial" w:hAnsi="Arial" w:cs="Arial"/>
          <w:b/>
          <w:sz w:val="20"/>
        </w:rPr>
        <w:t>*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924159" w:rsidRPr="00924159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924159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924159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924159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924159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924159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924159">
              <w:rPr>
                <w:rFonts w:ascii="Arial" w:eastAsia="MS Mincho" w:hAnsi="Arial" w:cs="Arial"/>
                <w:b/>
              </w:rPr>
              <w:t>Wartość brutto (</w:t>
            </w:r>
            <w:r w:rsidRPr="00924159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924159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924159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924159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924159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924159" w:rsidRPr="00924159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924159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924159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924159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924159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924159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924159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924159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924159">
              <w:rPr>
                <w:rFonts w:ascii="Arial" w:eastAsia="MS Mincho" w:hAnsi="Arial" w:cs="Arial"/>
              </w:rPr>
              <w:t>4</w:t>
            </w:r>
          </w:p>
        </w:tc>
      </w:tr>
      <w:tr w:rsidR="00924159" w:rsidRPr="00924159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924159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924159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924159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924159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924159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924159" w:rsidRPr="00924159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924159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924159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924159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924159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924159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924159" w:rsidRPr="00924159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924159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924159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924159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924159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241ADB84" w:rsidR="001D4899" w:rsidRPr="00924159" w:rsidRDefault="000C4198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924159">
        <w:rPr>
          <w:rFonts w:ascii="Arial" w:hAnsi="Arial" w:cs="Arial"/>
          <w:b/>
          <w:sz w:val="20"/>
        </w:rPr>
        <w:t>**</w:t>
      </w:r>
      <w:r w:rsidR="001D4899" w:rsidRPr="00924159">
        <w:rPr>
          <w:rFonts w:ascii="Arial" w:hAnsi="Arial" w:cs="Arial"/>
          <w:b/>
          <w:sz w:val="20"/>
        </w:rPr>
        <w:t>*</w:t>
      </w:r>
      <w:r w:rsidR="001D4899" w:rsidRPr="00924159">
        <w:rPr>
          <w:rFonts w:ascii="Arial" w:hAnsi="Arial" w:cs="Arial"/>
          <w:sz w:val="20"/>
        </w:rPr>
        <w:t xml:space="preserve"> </w:t>
      </w:r>
      <w:r w:rsidR="001D4899" w:rsidRPr="00924159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581B80E" w14:textId="77777777" w:rsidR="001D4899" w:rsidRPr="00924159" w:rsidRDefault="001D4899" w:rsidP="001D4899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4C7ECEBF" w14:textId="77777777" w:rsidR="001D4899" w:rsidRPr="00924159" w:rsidRDefault="001D4899" w:rsidP="00D0280F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t xml:space="preserve"> Oświadczam, że jestem </w:t>
      </w:r>
      <w:r w:rsidRPr="00924159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924159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2" w:name="_Hlk103600394"/>
      <w:r w:rsidRPr="00924159">
        <w:rPr>
          <w:rFonts w:ascii="Arial" w:hAnsi="Arial" w:cs="Arial"/>
          <w:bCs/>
          <w:i/>
          <w:iCs/>
          <w:sz w:val="20"/>
        </w:rPr>
        <w:lastRenderedPageBreak/>
        <w:t>W przypadku składania oferty wspólnej - należy podać odrębnie dla każdego z Wykonawców wspólnie ubiegających się o udzielenie zamówienia.</w:t>
      </w:r>
      <w:bookmarkEnd w:id="2"/>
    </w:p>
    <w:p w14:paraId="37CE512D" w14:textId="6CD16438" w:rsidR="001D4899" w:rsidRPr="0092415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924159">
        <w:rPr>
          <w:rFonts w:ascii="Segoe UI Symbol" w:hAnsi="Segoe UI Symbol" w:cs="Segoe UI Symbol"/>
          <w:sz w:val="20"/>
        </w:rPr>
        <w:t>☐</w:t>
      </w:r>
      <w:r w:rsidRPr="00924159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92415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924159">
        <w:rPr>
          <w:rFonts w:ascii="Segoe UI Symbol" w:hAnsi="Segoe UI Symbol" w:cs="Segoe UI Symbol"/>
          <w:sz w:val="20"/>
        </w:rPr>
        <w:t>☐</w:t>
      </w:r>
      <w:r w:rsidRPr="00924159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92415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924159">
        <w:rPr>
          <w:rFonts w:ascii="Segoe UI Symbol" w:hAnsi="Segoe UI Symbol" w:cs="Segoe UI Symbol"/>
          <w:sz w:val="20"/>
        </w:rPr>
        <w:t>☐</w:t>
      </w:r>
      <w:r w:rsidRPr="00924159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92415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24159">
        <w:rPr>
          <w:rFonts w:ascii="Segoe UI Symbol" w:hAnsi="Segoe UI Symbol" w:cs="Segoe UI Symbol"/>
          <w:sz w:val="20"/>
        </w:rPr>
        <w:t>☐</w:t>
      </w:r>
      <w:r w:rsidRPr="00924159">
        <w:rPr>
          <w:rFonts w:ascii="Arial" w:hAnsi="Arial" w:cs="Arial"/>
          <w:sz w:val="20"/>
          <w:lang w:val="x-none"/>
        </w:rPr>
        <w:tab/>
      </w:r>
      <w:r w:rsidRPr="00924159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92415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24159">
        <w:rPr>
          <w:rFonts w:ascii="Segoe UI Symbol" w:hAnsi="Segoe UI Symbol" w:cs="Segoe UI Symbol"/>
          <w:sz w:val="20"/>
        </w:rPr>
        <w:t>☐</w:t>
      </w:r>
      <w:r w:rsidRPr="00924159">
        <w:rPr>
          <w:rFonts w:ascii="Arial" w:hAnsi="Arial" w:cs="Arial"/>
          <w:sz w:val="20"/>
          <w:lang w:val="x-none"/>
        </w:rPr>
        <w:tab/>
      </w:r>
      <w:r w:rsidRPr="00924159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92415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924159">
        <w:rPr>
          <w:rFonts w:ascii="Segoe UI Symbol" w:hAnsi="Segoe UI Symbol" w:cs="Segoe UI Symbol"/>
          <w:sz w:val="20"/>
        </w:rPr>
        <w:t>☐</w:t>
      </w:r>
      <w:r w:rsidRPr="00924159">
        <w:rPr>
          <w:rFonts w:ascii="Arial" w:hAnsi="Arial" w:cs="Arial"/>
          <w:sz w:val="20"/>
          <w:lang w:val="x-none"/>
        </w:rPr>
        <w:tab/>
      </w:r>
      <w:r w:rsidRPr="00924159">
        <w:rPr>
          <w:rFonts w:ascii="Arial" w:hAnsi="Arial" w:cs="Arial"/>
          <w:sz w:val="20"/>
        </w:rPr>
        <w:t xml:space="preserve">inny rodzaj </w:t>
      </w:r>
      <w:r w:rsidR="000F207D" w:rsidRPr="00924159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92415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924159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924159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92415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924159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924159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924159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924159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924159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924159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57A64CC6" w:rsidR="001D4899" w:rsidRPr="00924159" w:rsidRDefault="001D4899" w:rsidP="00D0280F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924159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924159">
        <w:rPr>
          <w:rFonts w:ascii="Arial" w:hAnsi="Arial" w:cs="Arial"/>
          <w:sz w:val="20"/>
        </w:rPr>
        <w:t xml:space="preserve">z dnia 11 września 2019r. – Prawo zamówień publicznych (t. j. Dz. U. </w:t>
      </w:r>
      <w:r w:rsidR="00147C83" w:rsidRPr="00924159">
        <w:rPr>
          <w:rFonts w:ascii="Arial" w:hAnsi="Arial" w:cs="Arial"/>
          <w:iCs/>
          <w:sz w:val="20"/>
        </w:rPr>
        <w:t>z 202</w:t>
      </w:r>
      <w:r w:rsidR="00E06827" w:rsidRPr="00924159">
        <w:rPr>
          <w:rFonts w:ascii="Arial" w:hAnsi="Arial" w:cs="Arial"/>
          <w:iCs/>
          <w:sz w:val="20"/>
        </w:rPr>
        <w:t>4</w:t>
      </w:r>
      <w:r w:rsidR="00147C83" w:rsidRPr="00924159">
        <w:rPr>
          <w:rFonts w:ascii="Arial" w:hAnsi="Arial" w:cs="Arial"/>
          <w:iCs/>
          <w:sz w:val="20"/>
        </w:rPr>
        <w:t>r. poz.</w:t>
      </w:r>
      <w:r w:rsidR="00E06827" w:rsidRPr="00924159">
        <w:rPr>
          <w:rFonts w:ascii="Arial" w:hAnsi="Arial" w:cs="Arial"/>
          <w:iCs/>
          <w:sz w:val="20"/>
        </w:rPr>
        <w:t>1320</w:t>
      </w:r>
      <w:r w:rsidR="000F0110" w:rsidRPr="00924159">
        <w:rPr>
          <w:rFonts w:ascii="Arial" w:hAnsi="Arial" w:cs="Arial"/>
          <w:sz w:val="20"/>
        </w:rPr>
        <w:t>)</w:t>
      </w:r>
      <w:r w:rsidR="003D28E7" w:rsidRPr="00924159">
        <w:rPr>
          <w:rFonts w:ascii="Arial" w:hAnsi="Arial" w:cs="Arial"/>
          <w:sz w:val="20"/>
        </w:rPr>
        <w:t xml:space="preserve"> </w:t>
      </w:r>
      <w:r w:rsidRPr="00924159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924159">
        <w:rPr>
          <w:rFonts w:ascii="Arial" w:hAnsi="Arial" w:cs="Arial"/>
          <w:sz w:val="20"/>
        </w:rPr>
        <w:t>t.j</w:t>
      </w:r>
      <w:proofErr w:type="spellEnd"/>
      <w:r w:rsidR="00D57D8F" w:rsidRPr="00924159">
        <w:rPr>
          <w:rFonts w:ascii="Arial" w:hAnsi="Arial" w:cs="Arial"/>
          <w:sz w:val="20"/>
        </w:rPr>
        <w:t xml:space="preserve">. Dz. U. z </w:t>
      </w:r>
      <w:r w:rsidR="00571F91" w:rsidRPr="00924159">
        <w:rPr>
          <w:rFonts w:ascii="Arial" w:hAnsi="Arial" w:cs="Arial"/>
          <w:sz w:val="20"/>
          <w:shd w:val="clear" w:color="auto" w:fill="FFFFFF"/>
        </w:rPr>
        <w:t>2022r. poz. 1233</w:t>
      </w:r>
      <w:r w:rsidRPr="00924159">
        <w:rPr>
          <w:rFonts w:ascii="Arial" w:hAnsi="Arial" w:cs="Arial"/>
          <w:sz w:val="20"/>
        </w:rPr>
        <w:t xml:space="preserve">), po uprzednim wykazaniu przeze mnie, nie później jednak niż </w:t>
      </w:r>
      <w:r w:rsidR="000266A8" w:rsidRPr="00924159">
        <w:rPr>
          <w:rFonts w:ascii="Arial" w:hAnsi="Arial" w:cs="Arial"/>
          <w:sz w:val="20"/>
        </w:rPr>
        <w:br/>
      </w:r>
      <w:r w:rsidRPr="00924159">
        <w:rPr>
          <w:rFonts w:ascii="Arial" w:hAnsi="Arial" w:cs="Arial"/>
          <w:sz w:val="20"/>
        </w:rPr>
        <w:t>w terminie składania ofert, że zastrzeżone informacje stanowią tajemnicę przedsiębiorstwa.</w:t>
      </w:r>
      <w:bookmarkEnd w:id="1"/>
    </w:p>
    <w:p w14:paraId="37EE9F61" w14:textId="47DA6D51" w:rsidR="001D4899" w:rsidRPr="00924159" w:rsidRDefault="001D4899" w:rsidP="00D0280F">
      <w:pPr>
        <w:numPr>
          <w:ilvl w:val="0"/>
          <w:numId w:val="4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924159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924159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924159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  <w:r w:rsidR="000C4198" w:rsidRPr="00924159">
        <w:rPr>
          <w:rFonts w:ascii="Arial" w:hAnsi="Arial" w:cs="Arial"/>
          <w:b/>
          <w:sz w:val="20"/>
        </w:rPr>
        <w:t>***</w:t>
      </w:r>
    </w:p>
    <w:p w14:paraId="58651332" w14:textId="7FC04B0F" w:rsidR="001D4899" w:rsidRPr="00924159" w:rsidRDefault="000C4198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924159">
        <w:rPr>
          <w:rFonts w:ascii="Arial" w:hAnsi="Arial" w:cs="Arial"/>
          <w:sz w:val="18"/>
          <w:szCs w:val="18"/>
        </w:rPr>
        <w:t>***</w:t>
      </w:r>
      <w:r w:rsidR="001D4899" w:rsidRPr="00924159">
        <w:rPr>
          <w:rFonts w:ascii="Arial" w:hAnsi="Arial" w:cs="Arial"/>
          <w:sz w:val="18"/>
          <w:szCs w:val="18"/>
        </w:rPr>
        <w:t xml:space="preserve">*W przypadku, gdy Wykonawca </w:t>
      </w:r>
      <w:r w:rsidR="001D4899" w:rsidRPr="00924159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1D4899" w:rsidRPr="00924159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7B367488" w:rsidR="001D4899" w:rsidRPr="00924159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924159">
        <w:rPr>
          <w:rFonts w:ascii="Arial" w:hAnsi="Arial" w:cs="Arial"/>
          <w:sz w:val="16"/>
          <w:szCs w:val="16"/>
        </w:rPr>
        <w:t xml:space="preserve">  </w:t>
      </w:r>
    </w:p>
    <w:p w14:paraId="73218681" w14:textId="77777777" w:rsidR="002207BE" w:rsidRPr="00924159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924159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924159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924159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924159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924159">
        <w:rPr>
          <w:rFonts w:ascii="Arial" w:hAnsi="Arial" w:cs="Arial"/>
          <w:sz w:val="16"/>
          <w:szCs w:val="16"/>
        </w:rPr>
        <w:t>Podpis Wykonawcy lub Pełnomocnika</w:t>
      </w:r>
      <w:r w:rsidRPr="00924159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924159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924159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Pr="00924159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Pr="00924159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8411C24" w14:textId="77777777" w:rsidR="003C0AAC" w:rsidRPr="00924159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542DCE4" w14:textId="77777777" w:rsidR="003C0AAC" w:rsidRPr="00924159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17E76FD" w14:textId="77777777" w:rsidR="002207BE" w:rsidRPr="00924159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E10F993" w14:textId="77777777" w:rsidR="002207BE" w:rsidRPr="00924159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4B3F09B" w14:textId="77777777" w:rsidR="002207BE" w:rsidRPr="00924159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0997E21" w14:textId="77777777" w:rsidR="002207BE" w:rsidRPr="00924159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409C443" w14:textId="77777777" w:rsidR="002207BE" w:rsidRPr="00924159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51ED50C" w14:textId="77777777" w:rsidR="00FC0CC9" w:rsidRPr="00924159" w:rsidRDefault="00FC0CC9" w:rsidP="00E9547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4520C2CA" w14:textId="14DD8D3C" w:rsidR="00BD73A3" w:rsidRPr="00924159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924159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sectPr w:rsidR="00BD73A3" w:rsidRPr="00924159" w:rsidSect="00CA36DF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9143E" w14:textId="77777777" w:rsidR="006F5868" w:rsidRDefault="006F5868">
      <w:r>
        <w:separator/>
      </w:r>
    </w:p>
  </w:endnote>
  <w:endnote w:type="continuationSeparator" w:id="0">
    <w:p w14:paraId="13616C71" w14:textId="77777777" w:rsidR="006F5868" w:rsidRDefault="006F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7B3E75" w:rsidRPr="002E3D20" w:rsidRDefault="007B3E75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7B3E75" w:rsidRDefault="007B3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035E9" w14:textId="77777777" w:rsidR="006F5868" w:rsidRDefault="006F5868">
      <w:r>
        <w:separator/>
      </w:r>
    </w:p>
  </w:footnote>
  <w:footnote w:type="continuationSeparator" w:id="0">
    <w:p w14:paraId="336D3AE1" w14:textId="77777777" w:rsidR="006F5868" w:rsidRDefault="006F5868">
      <w:r>
        <w:continuationSeparator/>
      </w:r>
    </w:p>
  </w:footnote>
  <w:footnote w:id="1">
    <w:p w14:paraId="250F34A2" w14:textId="77777777" w:rsidR="007B3E75" w:rsidRPr="00C05CAC" w:rsidRDefault="007B3E75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7B3E75" w:rsidRDefault="007B3E75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58F6AD85" w:rsidR="007B3E75" w:rsidRPr="003B3E80" w:rsidRDefault="007B3E75" w:rsidP="00346902">
    <w:pPr>
      <w:pStyle w:val="Nagwek"/>
      <w:rPr>
        <w:rFonts w:ascii="Arial" w:hAnsi="Arial" w:cs="Arial"/>
        <w:b/>
        <w:iCs/>
        <w:color w:val="000000"/>
        <w:sz w:val="20"/>
      </w:rPr>
    </w:pPr>
    <w:r w:rsidRPr="00346902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419</w:t>
    </w:r>
    <w:r w:rsidRPr="00346902">
      <w:rPr>
        <w:rFonts w:ascii="Arial" w:hAnsi="Arial" w:cs="Arial"/>
        <w:b/>
        <w:iCs/>
        <w:color w:val="000000"/>
        <w:sz w:val="20"/>
      </w:rPr>
      <w:t>.2024.</w:t>
    </w:r>
    <w:r>
      <w:rPr>
        <w:rFonts w:ascii="Arial" w:hAnsi="Arial" w:cs="Arial"/>
        <w:b/>
        <w:iCs/>
        <w:color w:val="000000"/>
        <w:sz w:val="20"/>
      </w:rPr>
      <w:t>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0D685CE"/>
    <w:name w:val="WW8Num3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9598647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8" w15:restartNumberingAfterBreak="0">
    <w:nsid w:val="00000009"/>
    <w:multiLevelType w:val="multilevel"/>
    <w:tmpl w:val="51E6484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95C4F5C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Arial" w:eastAsia="Calibri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0B"/>
    <w:multiLevelType w:val="multilevel"/>
    <w:tmpl w:val="F46C65B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2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003E0204"/>
    <w:multiLevelType w:val="hybridMultilevel"/>
    <w:tmpl w:val="ABE28B5A"/>
    <w:lvl w:ilvl="0" w:tplc="835A965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F25430"/>
    <w:multiLevelType w:val="hybridMultilevel"/>
    <w:tmpl w:val="14DA49A8"/>
    <w:lvl w:ilvl="0" w:tplc="2D44E8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AE7FF5"/>
    <w:multiLevelType w:val="hybridMultilevel"/>
    <w:tmpl w:val="A06E4E30"/>
    <w:lvl w:ilvl="0" w:tplc="E6A2709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0C0DE1"/>
    <w:multiLevelType w:val="hybridMultilevel"/>
    <w:tmpl w:val="46CC8A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876359E"/>
    <w:multiLevelType w:val="hybridMultilevel"/>
    <w:tmpl w:val="5680EFDE"/>
    <w:lvl w:ilvl="0" w:tplc="71FA0C8C">
      <w:start w:val="1"/>
      <w:numFmt w:val="bullet"/>
      <w:lvlText w:val=""/>
      <w:lvlJc w:val="left"/>
      <w:pPr>
        <w:tabs>
          <w:tab w:val="num" w:pos="-31680"/>
        </w:tabs>
        <w:ind w:left="360" w:hanging="24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E9E005A"/>
    <w:multiLevelType w:val="multilevel"/>
    <w:tmpl w:val="64AC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18E25C3"/>
    <w:multiLevelType w:val="hybridMultilevel"/>
    <w:tmpl w:val="961E7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9231ED"/>
    <w:multiLevelType w:val="hybridMultilevel"/>
    <w:tmpl w:val="228480D4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DA06920A">
      <w:start w:val="1"/>
      <w:numFmt w:val="lowerLetter"/>
      <w:lvlText w:val="%2."/>
      <w:lvlJc w:val="left"/>
      <w:pPr>
        <w:ind w:left="2073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152F6126"/>
    <w:multiLevelType w:val="hybridMultilevel"/>
    <w:tmpl w:val="7D3CCF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72235E9"/>
    <w:multiLevelType w:val="hybridMultilevel"/>
    <w:tmpl w:val="C5749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197D7D56"/>
    <w:multiLevelType w:val="hybridMultilevel"/>
    <w:tmpl w:val="CB2CDC9E"/>
    <w:lvl w:ilvl="0" w:tplc="13F87C2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F650BE"/>
    <w:multiLevelType w:val="hybridMultilevel"/>
    <w:tmpl w:val="4DB0C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1D5D353F"/>
    <w:multiLevelType w:val="multilevel"/>
    <w:tmpl w:val="964C4B6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9" w15:restartNumberingAfterBreak="0">
    <w:nsid w:val="1DAC7B71"/>
    <w:multiLevelType w:val="hybridMultilevel"/>
    <w:tmpl w:val="6D1892D8"/>
    <w:lvl w:ilvl="0" w:tplc="082CD7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1E5C55"/>
    <w:multiLevelType w:val="hybridMultilevel"/>
    <w:tmpl w:val="74729F9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861C47EA">
      <w:start w:val="1"/>
      <w:numFmt w:val="decimal"/>
      <w:lvlText w:val="%3."/>
      <w:lvlJc w:val="left"/>
      <w:pPr>
        <w:ind w:left="4041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 w15:restartNumberingAfterBreak="0">
    <w:nsid w:val="208076AC"/>
    <w:multiLevelType w:val="hybridMultilevel"/>
    <w:tmpl w:val="8834BCBA"/>
    <w:lvl w:ilvl="0" w:tplc="9FF635E2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" w:hAnsi="Arial" w:cs="Arial" w:hint="default"/>
        <w:b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5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6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4D77450"/>
    <w:multiLevelType w:val="hybridMultilevel"/>
    <w:tmpl w:val="7FB82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9" w15:restartNumberingAfterBreak="0">
    <w:nsid w:val="28173AB2"/>
    <w:multiLevelType w:val="hybridMultilevel"/>
    <w:tmpl w:val="2C320808"/>
    <w:lvl w:ilvl="0" w:tplc="6CE6423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2ACE4BD7"/>
    <w:multiLevelType w:val="hybridMultilevel"/>
    <w:tmpl w:val="F63CF2A6"/>
    <w:lvl w:ilvl="0" w:tplc="801C3FB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56774C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37127ADA"/>
    <w:multiLevelType w:val="multilevel"/>
    <w:tmpl w:val="E578D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89621B9"/>
    <w:multiLevelType w:val="hybridMultilevel"/>
    <w:tmpl w:val="E05A777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8E0867"/>
    <w:multiLevelType w:val="hybridMultilevel"/>
    <w:tmpl w:val="FBBE394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3B654E5D"/>
    <w:multiLevelType w:val="hybridMultilevel"/>
    <w:tmpl w:val="9044F56E"/>
    <w:lvl w:ilvl="0" w:tplc="190A0D1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F3254B"/>
    <w:multiLevelType w:val="hybridMultilevel"/>
    <w:tmpl w:val="1FD0F29E"/>
    <w:lvl w:ilvl="0" w:tplc="3084A9D2">
      <w:start w:val="1"/>
      <w:numFmt w:val="lowerLetter"/>
      <w:lvlText w:val="%1)"/>
      <w:lvlJc w:val="left"/>
      <w:pPr>
        <w:ind w:left="4330" w:hanging="360"/>
      </w:pPr>
      <w:rPr>
        <w:rFonts w:hint="default"/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EB70F7"/>
    <w:multiLevelType w:val="hybridMultilevel"/>
    <w:tmpl w:val="289AD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0B6A04"/>
    <w:multiLevelType w:val="hybridMultilevel"/>
    <w:tmpl w:val="229879C4"/>
    <w:lvl w:ilvl="0" w:tplc="D46CAEE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0E6DC6"/>
    <w:multiLevelType w:val="hybridMultilevel"/>
    <w:tmpl w:val="39606F2E"/>
    <w:lvl w:ilvl="0" w:tplc="A2B2051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9C41E8"/>
    <w:multiLevelType w:val="hybridMultilevel"/>
    <w:tmpl w:val="921E0E9E"/>
    <w:lvl w:ilvl="0" w:tplc="8E6C3A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464B6596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4D725250"/>
    <w:multiLevelType w:val="multilevel"/>
    <w:tmpl w:val="7C705D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E457D93"/>
    <w:multiLevelType w:val="multilevel"/>
    <w:tmpl w:val="5CD8300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8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AE137D"/>
    <w:multiLevelType w:val="hybridMultilevel"/>
    <w:tmpl w:val="771E25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50034BD3"/>
    <w:multiLevelType w:val="hybridMultilevel"/>
    <w:tmpl w:val="F29857D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67B27BB4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55C814C8"/>
    <w:multiLevelType w:val="hybridMultilevel"/>
    <w:tmpl w:val="669CE964"/>
    <w:lvl w:ilvl="0" w:tplc="20A233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C72F62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4" w15:restartNumberingAfterBreak="0">
    <w:nsid w:val="59F66A05"/>
    <w:multiLevelType w:val="hybridMultilevel"/>
    <w:tmpl w:val="A2E0D978"/>
    <w:lvl w:ilvl="0" w:tplc="5184A2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5DF30876"/>
    <w:multiLevelType w:val="multilevel"/>
    <w:tmpl w:val="C3F296B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8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5E890591"/>
    <w:multiLevelType w:val="hybridMultilevel"/>
    <w:tmpl w:val="82A8F88C"/>
    <w:name w:val="WW8Num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9FBA2870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b/>
        <w:bCs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0" w15:restartNumberingAfterBreak="0">
    <w:nsid w:val="5F4B055C"/>
    <w:multiLevelType w:val="hybridMultilevel"/>
    <w:tmpl w:val="F96064A2"/>
    <w:lvl w:ilvl="0" w:tplc="2EF8339C">
      <w:start w:val="1"/>
      <w:numFmt w:val="decimal"/>
      <w:lvlText w:val="%1)"/>
      <w:lvlJc w:val="left"/>
      <w:pPr>
        <w:ind w:left="4330" w:hanging="360"/>
      </w:pPr>
      <w:rPr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1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8867B8"/>
    <w:multiLevelType w:val="hybridMultilevel"/>
    <w:tmpl w:val="3F061242"/>
    <w:lvl w:ilvl="0" w:tplc="B0DC5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60D461C"/>
    <w:multiLevelType w:val="multilevel"/>
    <w:tmpl w:val="1F50C9DA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5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68542481"/>
    <w:multiLevelType w:val="hybridMultilevel"/>
    <w:tmpl w:val="A9DAAD40"/>
    <w:lvl w:ilvl="0" w:tplc="F7F406E8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D8664A"/>
    <w:multiLevelType w:val="hybridMultilevel"/>
    <w:tmpl w:val="733075F4"/>
    <w:lvl w:ilvl="0" w:tplc="6E72A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5245B6"/>
    <w:multiLevelType w:val="hybridMultilevel"/>
    <w:tmpl w:val="763A2982"/>
    <w:lvl w:ilvl="0" w:tplc="DB1C7C32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709C5A2A"/>
    <w:multiLevelType w:val="hybridMultilevel"/>
    <w:tmpl w:val="429CAE12"/>
    <w:lvl w:ilvl="0" w:tplc="7C786F2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56122E"/>
    <w:multiLevelType w:val="multilevel"/>
    <w:tmpl w:val="9F9A7A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7" w15:restartNumberingAfterBreak="0">
    <w:nsid w:val="75BD1297"/>
    <w:multiLevelType w:val="hybridMultilevel"/>
    <w:tmpl w:val="B44410B8"/>
    <w:lvl w:ilvl="0" w:tplc="253CC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D8801F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3750FB"/>
    <w:multiLevelType w:val="hybridMultilevel"/>
    <w:tmpl w:val="25EAEEC2"/>
    <w:lvl w:ilvl="0" w:tplc="4F8ABE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008626">
    <w:abstractNumId w:val="81"/>
  </w:num>
  <w:num w:numId="2" w16cid:durableId="1320885530">
    <w:abstractNumId w:val="43"/>
  </w:num>
  <w:num w:numId="3" w16cid:durableId="827137338">
    <w:abstractNumId w:val="83"/>
  </w:num>
  <w:num w:numId="4" w16cid:durableId="1853717281">
    <w:abstractNumId w:val="60"/>
  </w:num>
  <w:num w:numId="5" w16cid:durableId="2140143665">
    <w:abstractNumId w:val="45"/>
  </w:num>
  <w:num w:numId="6" w16cid:durableId="691880702">
    <w:abstractNumId w:val="19"/>
  </w:num>
  <w:num w:numId="7" w16cid:durableId="628171794">
    <w:abstractNumId w:val="86"/>
  </w:num>
  <w:num w:numId="8" w16cid:durableId="1274290926">
    <w:abstractNumId w:val="30"/>
  </w:num>
  <w:num w:numId="9" w16cid:durableId="1954045502">
    <w:abstractNumId w:val="67"/>
  </w:num>
  <w:num w:numId="10" w16cid:durableId="1623266593">
    <w:abstractNumId w:val="90"/>
  </w:num>
  <w:num w:numId="11" w16cid:durableId="2128575869">
    <w:abstractNumId w:val="36"/>
  </w:num>
  <w:num w:numId="12" w16cid:durableId="1764105911">
    <w:abstractNumId w:val="71"/>
  </w:num>
  <w:num w:numId="13" w16cid:durableId="93018200">
    <w:abstractNumId w:val="66"/>
  </w:num>
  <w:num w:numId="14" w16cid:durableId="640310978">
    <w:abstractNumId w:val="27"/>
  </w:num>
  <w:num w:numId="15" w16cid:durableId="1014527628">
    <w:abstractNumId w:val="21"/>
  </w:num>
  <w:num w:numId="16" w16cid:durableId="1231424752">
    <w:abstractNumId w:val="39"/>
  </w:num>
  <w:num w:numId="17" w16cid:durableId="1587107472">
    <w:abstractNumId w:val="61"/>
  </w:num>
  <w:num w:numId="18" w16cid:durableId="19672766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2102969">
    <w:abstractNumId w:val="40"/>
  </w:num>
  <w:num w:numId="20" w16cid:durableId="1160609719">
    <w:abstractNumId w:val="57"/>
  </w:num>
  <w:num w:numId="21" w16cid:durableId="1368484084">
    <w:abstractNumId w:val="26"/>
  </w:num>
  <w:num w:numId="22" w16cid:durableId="2001687856">
    <w:abstractNumId w:val="24"/>
  </w:num>
  <w:num w:numId="23" w16cid:durableId="229315778">
    <w:abstractNumId w:val="32"/>
  </w:num>
  <w:num w:numId="24" w16cid:durableId="1629124091">
    <w:abstractNumId w:val="49"/>
  </w:num>
  <w:num w:numId="25" w16cid:durableId="788738835">
    <w:abstractNumId w:val="14"/>
  </w:num>
  <w:num w:numId="26" w16cid:durableId="472329060">
    <w:abstractNumId w:val="41"/>
  </w:num>
  <w:num w:numId="27" w16cid:durableId="1483422830">
    <w:abstractNumId w:val="28"/>
  </w:num>
  <w:num w:numId="28" w16cid:durableId="669219926">
    <w:abstractNumId w:val="88"/>
  </w:num>
  <w:num w:numId="29" w16cid:durableId="1448547335">
    <w:abstractNumId w:val="29"/>
  </w:num>
  <w:num w:numId="30" w16cid:durableId="1046486418">
    <w:abstractNumId w:val="38"/>
  </w:num>
  <w:num w:numId="31" w16cid:durableId="1120297647">
    <w:abstractNumId w:val="47"/>
  </w:num>
  <w:num w:numId="32" w16cid:durableId="98572826">
    <w:abstractNumId w:val="63"/>
  </w:num>
  <w:num w:numId="33" w16cid:durableId="596058783">
    <w:abstractNumId w:val="64"/>
  </w:num>
  <w:num w:numId="34" w16cid:durableId="869419043">
    <w:abstractNumId w:val="80"/>
  </w:num>
  <w:num w:numId="35" w16cid:durableId="277763036">
    <w:abstractNumId w:val="85"/>
  </w:num>
  <w:num w:numId="36" w16cid:durableId="1134064607">
    <w:abstractNumId w:val="33"/>
  </w:num>
  <w:num w:numId="37" w16cid:durableId="833029366">
    <w:abstractNumId w:val="53"/>
  </w:num>
  <w:num w:numId="38" w16cid:durableId="800654025">
    <w:abstractNumId w:val="52"/>
  </w:num>
  <w:num w:numId="39" w16cid:durableId="1431319221">
    <w:abstractNumId w:val="35"/>
  </w:num>
  <w:num w:numId="40" w16cid:durableId="1731882844">
    <w:abstractNumId w:val="34"/>
  </w:num>
  <w:num w:numId="41" w16cid:durableId="168901744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43779932">
    <w:abstractNumId w:val="72"/>
  </w:num>
  <w:num w:numId="43" w16cid:durableId="1367096361">
    <w:abstractNumId w:val="74"/>
  </w:num>
  <w:num w:numId="44" w16cid:durableId="2024939736">
    <w:abstractNumId w:val="70"/>
  </w:num>
  <w:num w:numId="45" w16cid:durableId="1235706308">
    <w:abstractNumId w:val="77"/>
  </w:num>
  <w:num w:numId="46" w16cid:durableId="217786201">
    <w:abstractNumId w:val="79"/>
  </w:num>
  <w:num w:numId="47" w16cid:durableId="526411305">
    <w:abstractNumId w:val="48"/>
  </w:num>
  <w:num w:numId="48" w16cid:durableId="20057170">
    <w:abstractNumId w:val="46"/>
  </w:num>
  <w:num w:numId="49" w16cid:durableId="415636500">
    <w:abstractNumId w:val="15"/>
  </w:num>
  <w:num w:numId="50" w16cid:durableId="205991314">
    <w:abstractNumId w:val="22"/>
  </w:num>
  <w:num w:numId="51" w16cid:durableId="835150066">
    <w:abstractNumId w:val="18"/>
    <w:lvlOverride w:ilvl="1">
      <w:lvl w:ilvl="1">
        <w:numFmt w:val="lowerLetter"/>
        <w:lvlText w:val="%2."/>
        <w:lvlJc w:val="left"/>
      </w:lvl>
    </w:lvlOverride>
  </w:num>
  <w:num w:numId="52" w16cid:durableId="592980858">
    <w:abstractNumId w:val="18"/>
    <w:lvlOverride w:ilvl="1">
      <w:lvl w:ilvl="1">
        <w:numFmt w:val="lowerLetter"/>
        <w:lvlText w:val="%2."/>
        <w:lvlJc w:val="left"/>
      </w:lvl>
    </w:lvlOverride>
  </w:num>
  <w:num w:numId="53" w16cid:durableId="557324710">
    <w:abstractNumId w:val="18"/>
    <w:lvlOverride w:ilvl="1">
      <w:lvl w:ilvl="1">
        <w:numFmt w:val="lowerLetter"/>
        <w:lvlText w:val="%2."/>
        <w:lvlJc w:val="left"/>
      </w:lvl>
    </w:lvlOverride>
  </w:num>
  <w:num w:numId="54" w16cid:durableId="2027712508">
    <w:abstractNumId w:val="89"/>
  </w:num>
  <w:num w:numId="55" w16cid:durableId="1286615398">
    <w:abstractNumId w:val="68"/>
  </w:num>
  <w:num w:numId="56" w16cid:durableId="189999828">
    <w:abstractNumId w:val="56"/>
  </w:num>
  <w:num w:numId="57" w16cid:durableId="1170675723">
    <w:abstractNumId w:val="50"/>
  </w:num>
  <w:num w:numId="58" w16cid:durableId="1480656043">
    <w:abstractNumId w:val="78"/>
  </w:num>
  <w:num w:numId="59" w16cid:durableId="806313161">
    <w:abstractNumId w:val="54"/>
  </w:num>
  <w:num w:numId="60" w16cid:durableId="828133406">
    <w:abstractNumId w:val="87"/>
  </w:num>
  <w:num w:numId="61" w16cid:durableId="1770736767">
    <w:abstractNumId w:val="16"/>
  </w:num>
  <w:num w:numId="62" w16cid:durableId="122548888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7608998">
    <w:abstractNumId w:val="82"/>
  </w:num>
  <w:num w:numId="64" w16cid:durableId="1405687561">
    <w:abstractNumId w:val="51"/>
  </w:num>
  <w:num w:numId="65" w16cid:durableId="1363821835">
    <w:abstractNumId w:val="69"/>
  </w:num>
  <w:num w:numId="66" w16cid:durableId="1540049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65729436">
    <w:abstractNumId w:val="31"/>
  </w:num>
  <w:num w:numId="68" w16cid:durableId="861236882">
    <w:abstractNumId w:val="25"/>
  </w:num>
  <w:num w:numId="69" w16cid:durableId="82456717">
    <w:abstractNumId w:val="13"/>
  </w:num>
  <w:num w:numId="70" w16cid:durableId="1823231013">
    <w:abstractNumId w:val="84"/>
  </w:num>
  <w:num w:numId="71" w16cid:durableId="466840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69186701">
    <w:abstractNumId w:val="59"/>
  </w:num>
  <w:num w:numId="73" w16cid:durableId="8597841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27200661">
    <w:abstractNumId w:val="55"/>
  </w:num>
  <w:num w:numId="75" w16cid:durableId="1132358420">
    <w:abstractNumId w:val="42"/>
  </w:num>
  <w:num w:numId="76" w16cid:durableId="357975526">
    <w:abstractNumId w:val="62"/>
  </w:num>
  <w:num w:numId="77" w16cid:durableId="685057854">
    <w:abstractNumId w:val="2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899"/>
    <w:rsid w:val="00001E53"/>
    <w:rsid w:val="00002543"/>
    <w:rsid w:val="000029B1"/>
    <w:rsid w:val="00002D70"/>
    <w:rsid w:val="00002E5A"/>
    <w:rsid w:val="00003114"/>
    <w:rsid w:val="0000374F"/>
    <w:rsid w:val="00003876"/>
    <w:rsid w:val="00003C69"/>
    <w:rsid w:val="00003FB3"/>
    <w:rsid w:val="000047AA"/>
    <w:rsid w:val="00004823"/>
    <w:rsid w:val="00004C05"/>
    <w:rsid w:val="000051D7"/>
    <w:rsid w:val="00005A62"/>
    <w:rsid w:val="000060AE"/>
    <w:rsid w:val="0000662D"/>
    <w:rsid w:val="00006772"/>
    <w:rsid w:val="0000681E"/>
    <w:rsid w:val="00007034"/>
    <w:rsid w:val="0000755A"/>
    <w:rsid w:val="00007721"/>
    <w:rsid w:val="000079D7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492"/>
    <w:rsid w:val="00024C1A"/>
    <w:rsid w:val="00025292"/>
    <w:rsid w:val="00025809"/>
    <w:rsid w:val="00025B30"/>
    <w:rsid w:val="00025F46"/>
    <w:rsid w:val="00026568"/>
    <w:rsid w:val="000266A8"/>
    <w:rsid w:val="000268C0"/>
    <w:rsid w:val="00027322"/>
    <w:rsid w:val="00027FA4"/>
    <w:rsid w:val="00030400"/>
    <w:rsid w:val="00031168"/>
    <w:rsid w:val="00031305"/>
    <w:rsid w:val="00031676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B9E"/>
    <w:rsid w:val="00040C86"/>
    <w:rsid w:val="00040D59"/>
    <w:rsid w:val="00040E55"/>
    <w:rsid w:val="00042A74"/>
    <w:rsid w:val="00042EDE"/>
    <w:rsid w:val="000432E4"/>
    <w:rsid w:val="000437D3"/>
    <w:rsid w:val="00043811"/>
    <w:rsid w:val="00043A12"/>
    <w:rsid w:val="00043AAE"/>
    <w:rsid w:val="00043B4A"/>
    <w:rsid w:val="00044A08"/>
    <w:rsid w:val="00044A27"/>
    <w:rsid w:val="00045091"/>
    <w:rsid w:val="000454ED"/>
    <w:rsid w:val="00045D10"/>
    <w:rsid w:val="00046BAA"/>
    <w:rsid w:val="0004767C"/>
    <w:rsid w:val="0005000D"/>
    <w:rsid w:val="00050054"/>
    <w:rsid w:val="000506EF"/>
    <w:rsid w:val="0005144C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0EF9"/>
    <w:rsid w:val="00071F22"/>
    <w:rsid w:val="00071FCC"/>
    <w:rsid w:val="00072331"/>
    <w:rsid w:val="000724E7"/>
    <w:rsid w:val="00072A5C"/>
    <w:rsid w:val="00072B22"/>
    <w:rsid w:val="00072C6E"/>
    <w:rsid w:val="00072DEE"/>
    <w:rsid w:val="00072E05"/>
    <w:rsid w:val="000733A2"/>
    <w:rsid w:val="00073E65"/>
    <w:rsid w:val="00074003"/>
    <w:rsid w:val="0007429E"/>
    <w:rsid w:val="000751F3"/>
    <w:rsid w:val="00075526"/>
    <w:rsid w:val="0007583A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7798E"/>
    <w:rsid w:val="000802F4"/>
    <w:rsid w:val="000808D2"/>
    <w:rsid w:val="00080A2E"/>
    <w:rsid w:val="00080D74"/>
    <w:rsid w:val="000811AB"/>
    <w:rsid w:val="00081496"/>
    <w:rsid w:val="00081BC9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C69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5913"/>
    <w:rsid w:val="00096362"/>
    <w:rsid w:val="00096BCF"/>
    <w:rsid w:val="00097ACA"/>
    <w:rsid w:val="000A1352"/>
    <w:rsid w:val="000A14A7"/>
    <w:rsid w:val="000A15F2"/>
    <w:rsid w:val="000A1A85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6BF"/>
    <w:rsid w:val="000C0832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198"/>
    <w:rsid w:val="000C4221"/>
    <w:rsid w:val="000C4239"/>
    <w:rsid w:val="000C49C4"/>
    <w:rsid w:val="000C5037"/>
    <w:rsid w:val="000C518D"/>
    <w:rsid w:val="000C5C07"/>
    <w:rsid w:val="000C6C8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D7CD5"/>
    <w:rsid w:val="000E003A"/>
    <w:rsid w:val="000E03B9"/>
    <w:rsid w:val="000E0C11"/>
    <w:rsid w:val="000E0D6C"/>
    <w:rsid w:val="000E1184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E9F"/>
    <w:rsid w:val="000E4F35"/>
    <w:rsid w:val="000E5022"/>
    <w:rsid w:val="000E52D7"/>
    <w:rsid w:val="000E56B6"/>
    <w:rsid w:val="000E5AA1"/>
    <w:rsid w:val="000E6302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02C0"/>
    <w:rsid w:val="000F1552"/>
    <w:rsid w:val="000F1A7F"/>
    <w:rsid w:val="000F1ACD"/>
    <w:rsid w:val="000F1B69"/>
    <w:rsid w:val="000F1F2A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6FF2"/>
    <w:rsid w:val="000F70D1"/>
    <w:rsid w:val="000F78B8"/>
    <w:rsid w:val="000F798D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B92"/>
    <w:rsid w:val="00106CAA"/>
    <w:rsid w:val="001079F0"/>
    <w:rsid w:val="00110610"/>
    <w:rsid w:val="00110B54"/>
    <w:rsid w:val="0011172D"/>
    <w:rsid w:val="0011180C"/>
    <w:rsid w:val="001127D3"/>
    <w:rsid w:val="001127E9"/>
    <w:rsid w:val="00112BB1"/>
    <w:rsid w:val="0011379C"/>
    <w:rsid w:val="00113A48"/>
    <w:rsid w:val="00114341"/>
    <w:rsid w:val="001147A8"/>
    <w:rsid w:val="00114CA5"/>
    <w:rsid w:val="00115189"/>
    <w:rsid w:val="00115199"/>
    <w:rsid w:val="00115247"/>
    <w:rsid w:val="00115367"/>
    <w:rsid w:val="00115885"/>
    <w:rsid w:val="001158FF"/>
    <w:rsid w:val="0011606B"/>
    <w:rsid w:val="0012069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741"/>
    <w:rsid w:val="00126799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2470"/>
    <w:rsid w:val="00134AA1"/>
    <w:rsid w:val="001350C5"/>
    <w:rsid w:val="00135396"/>
    <w:rsid w:val="001368EE"/>
    <w:rsid w:val="001377AB"/>
    <w:rsid w:val="0013782C"/>
    <w:rsid w:val="00137EB9"/>
    <w:rsid w:val="001402A6"/>
    <w:rsid w:val="0014073F"/>
    <w:rsid w:val="00140AD9"/>
    <w:rsid w:val="00140D92"/>
    <w:rsid w:val="00140F47"/>
    <w:rsid w:val="00140FA5"/>
    <w:rsid w:val="00141EE5"/>
    <w:rsid w:val="001425A8"/>
    <w:rsid w:val="00142EBE"/>
    <w:rsid w:val="00142F5B"/>
    <w:rsid w:val="0014339B"/>
    <w:rsid w:val="00144245"/>
    <w:rsid w:val="001444A0"/>
    <w:rsid w:val="00144BB2"/>
    <w:rsid w:val="00144D85"/>
    <w:rsid w:val="00145DE9"/>
    <w:rsid w:val="0014671B"/>
    <w:rsid w:val="001476BF"/>
    <w:rsid w:val="001478EB"/>
    <w:rsid w:val="00147C83"/>
    <w:rsid w:val="00147DEB"/>
    <w:rsid w:val="00150B97"/>
    <w:rsid w:val="00150BE1"/>
    <w:rsid w:val="00150D94"/>
    <w:rsid w:val="00151410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1FE"/>
    <w:rsid w:val="00157EFA"/>
    <w:rsid w:val="00160234"/>
    <w:rsid w:val="001604FA"/>
    <w:rsid w:val="00161367"/>
    <w:rsid w:val="001618B9"/>
    <w:rsid w:val="00161B48"/>
    <w:rsid w:val="00161D3F"/>
    <w:rsid w:val="001627A1"/>
    <w:rsid w:val="001638A8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318"/>
    <w:rsid w:val="00172424"/>
    <w:rsid w:val="00172756"/>
    <w:rsid w:val="0017284B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5F7"/>
    <w:rsid w:val="001779DD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6FCE"/>
    <w:rsid w:val="00187505"/>
    <w:rsid w:val="00187EC2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4C6C"/>
    <w:rsid w:val="001A50E4"/>
    <w:rsid w:val="001A5A79"/>
    <w:rsid w:val="001A66F5"/>
    <w:rsid w:val="001A6F1C"/>
    <w:rsid w:val="001A70B6"/>
    <w:rsid w:val="001A740D"/>
    <w:rsid w:val="001A7605"/>
    <w:rsid w:val="001A78C6"/>
    <w:rsid w:val="001A7E23"/>
    <w:rsid w:val="001B0AF6"/>
    <w:rsid w:val="001B0FE7"/>
    <w:rsid w:val="001B1C1C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8A2"/>
    <w:rsid w:val="001B6D6D"/>
    <w:rsid w:val="001B7400"/>
    <w:rsid w:val="001B7AE6"/>
    <w:rsid w:val="001B7D6D"/>
    <w:rsid w:val="001B7F7D"/>
    <w:rsid w:val="001C0B15"/>
    <w:rsid w:val="001C0B95"/>
    <w:rsid w:val="001C0C8A"/>
    <w:rsid w:val="001C12D6"/>
    <w:rsid w:val="001C12EE"/>
    <w:rsid w:val="001C1F77"/>
    <w:rsid w:val="001C2A45"/>
    <w:rsid w:val="001C3175"/>
    <w:rsid w:val="001C318B"/>
    <w:rsid w:val="001C332D"/>
    <w:rsid w:val="001C3824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133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9F8"/>
    <w:rsid w:val="001D5C8C"/>
    <w:rsid w:val="001D6A0C"/>
    <w:rsid w:val="001D75EC"/>
    <w:rsid w:val="001D7976"/>
    <w:rsid w:val="001E06E4"/>
    <w:rsid w:val="001E07B4"/>
    <w:rsid w:val="001E0A7A"/>
    <w:rsid w:val="001E21D9"/>
    <w:rsid w:val="001E222A"/>
    <w:rsid w:val="001E281C"/>
    <w:rsid w:val="001E2B60"/>
    <w:rsid w:val="001E301A"/>
    <w:rsid w:val="001E3183"/>
    <w:rsid w:val="001E35A2"/>
    <w:rsid w:val="001E370F"/>
    <w:rsid w:val="001E4371"/>
    <w:rsid w:val="001E4478"/>
    <w:rsid w:val="001E46F2"/>
    <w:rsid w:val="001E4CC9"/>
    <w:rsid w:val="001E5247"/>
    <w:rsid w:val="001E596B"/>
    <w:rsid w:val="001E59C3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264"/>
    <w:rsid w:val="001F58C8"/>
    <w:rsid w:val="001F6E73"/>
    <w:rsid w:val="001F72C0"/>
    <w:rsid w:val="001F7C13"/>
    <w:rsid w:val="001F7DC9"/>
    <w:rsid w:val="001F7FCA"/>
    <w:rsid w:val="002006BD"/>
    <w:rsid w:val="002007EA"/>
    <w:rsid w:val="00200C3B"/>
    <w:rsid w:val="00200C78"/>
    <w:rsid w:val="00200CCB"/>
    <w:rsid w:val="00201401"/>
    <w:rsid w:val="00202139"/>
    <w:rsid w:val="0020270B"/>
    <w:rsid w:val="0020330A"/>
    <w:rsid w:val="002034CF"/>
    <w:rsid w:val="0020367D"/>
    <w:rsid w:val="002036DD"/>
    <w:rsid w:val="00203AB4"/>
    <w:rsid w:val="0020448D"/>
    <w:rsid w:val="00204614"/>
    <w:rsid w:val="002050B8"/>
    <w:rsid w:val="0020551E"/>
    <w:rsid w:val="00205558"/>
    <w:rsid w:val="002058AB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C87"/>
    <w:rsid w:val="00211FDB"/>
    <w:rsid w:val="00212243"/>
    <w:rsid w:val="00212262"/>
    <w:rsid w:val="00212480"/>
    <w:rsid w:val="002128CB"/>
    <w:rsid w:val="002134C5"/>
    <w:rsid w:val="00213790"/>
    <w:rsid w:val="00213B7F"/>
    <w:rsid w:val="00213CC6"/>
    <w:rsid w:val="00213F6F"/>
    <w:rsid w:val="00214000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87E"/>
    <w:rsid w:val="00227DD0"/>
    <w:rsid w:val="002303BB"/>
    <w:rsid w:val="002307C0"/>
    <w:rsid w:val="00230CCF"/>
    <w:rsid w:val="00230E5F"/>
    <w:rsid w:val="00230F08"/>
    <w:rsid w:val="00231C5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3D"/>
    <w:rsid w:val="002373C8"/>
    <w:rsid w:val="00237511"/>
    <w:rsid w:val="0023752E"/>
    <w:rsid w:val="00237DF8"/>
    <w:rsid w:val="00237F6B"/>
    <w:rsid w:val="0024017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729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E1B"/>
    <w:rsid w:val="00256FC4"/>
    <w:rsid w:val="0025738D"/>
    <w:rsid w:val="00257A79"/>
    <w:rsid w:val="00257ACB"/>
    <w:rsid w:val="00257B42"/>
    <w:rsid w:val="00257C64"/>
    <w:rsid w:val="00257FA1"/>
    <w:rsid w:val="00260102"/>
    <w:rsid w:val="0026099C"/>
    <w:rsid w:val="00261912"/>
    <w:rsid w:val="00261B66"/>
    <w:rsid w:val="00261BE1"/>
    <w:rsid w:val="00261D00"/>
    <w:rsid w:val="0026252C"/>
    <w:rsid w:val="00262EA8"/>
    <w:rsid w:val="002631D9"/>
    <w:rsid w:val="0026348E"/>
    <w:rsid w:val="0026356F"/>
    <w:rsid w:val="00263767"/>
    <w:rsid w:val="00263790"/>
    <w:rsid w:val="00263CC1"/>
    <w:rsid w:val="00264211"/>
    <w:rsid w:val="00264380"/>
    <w:rsid w:val="00264A78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702"/>
    <w:rsid w:val="00276AFC"/>
    <w:rsid w:val="00277667"/>
    <w:rsid w:val="00280946"/>
    <w:rsid w:val="00280A4E"/>
    <w:rsid w:val="00280FEE"/>
    <w:rsid w:val="00281927"/>
    <w:rsid w:val="002823FD"/>
    <w:rsid w:val="00282654"/>
    <w:rsid w:val="00282F1D"/>
    <w:rsid w:val="002831E6"/>
    <w:rsid w:val="00283544"/>
    <w:rsid w:val="00283645"/>
    <w:rsid w:val="0028513E"/>
    <w:rsid w:val="002853A1"/>
    <w:rsid w:val="00285406"/>
    <w:rsid w:val="002855E8"/>
    <w:rsid w:val="002856A2"/>
    <w:rsid w:val="002857B2"/>
    <w:rsid w:val="00285EB2"/>
    <w:rsid w:val="00285F43"/>
    <w:rsid w:val="002863AC"/>
    <w:rsid w:val="002867F6"/>
    <w:rsid w:val="00286D56"/>
    <w:rsid w:val="00287238"/>
    <w:rsid w:val="002872DC"/>
    <w:rsid w:val="00287E09"/>
    <w:rsid w:val="00290029"/>
    <w:rsid w:val="0029063B"/>
    <w:rsid w:val="002911B1"/>
    <w:rsid w:val="00292DBE"/>
    <w:rsid w:val="00293AF5"/>
    <w:rsid w:val="00293F06"/>
    <w:rsid w:val="00293F4F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18CC"/>
    <w:rsid w:val="002A3289"/>
    <w:rsid w:val="002A365E"/>
    <w:rsid w:val="002A3ADB"/>
    <w:rsid w:val="002A42FD"/>
    <w:rsid w:val="002A4999"/>
    <w:rsid w:val="002A54B9"/>
    <w:rsid w:val="002A56FC"/>
    <w:rsid w:val="002A59C6"/>
    <w:rsid w:val="002A5CA7"/>
    <w:rsid w:val="002A6460"/>
    <w:rsid w:val="002A6778"/>
    <w:rsid w:val="002A68AE"/>
    <w:rsid w:val="002A6A87"/>
    <w:rsid w:val="002A6D28"/>
    <w:rsid w:val="002A6FFC"/>
    <w:rsid w:val="002A73F1"/>
    <w:rsid w:val="002B0635"/>
    <w:rsid w:val="002B0E33"/>
    <w:rsid w:val="002B117D"/>
    <w:rsid w:val="002B1BED"/>
    <w:rsid w:val="002B1EC8"/>
    <w:rsid w:val="002B2AC2"/>
    <w:rsid w:val="002B2F83"/>
    <w:rsid w:val="002B3AA4"/>
    <w:rsid w:val="002B429F"/>
    <w:rsid w:val="002B4946"/>
    <w:rsid w:val="002B4F94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1B2"/>
    <w:rsid w:val="002C2AF7"/>
    <w:rsid w:val="002C2F97"/>
    <w:rsid w:val="002C310C"/>
    <w:rsid w:val="002C336C"/>
    <w:rsid w:val="002C3374"/>
    <w:rsid w:val="002C3503"/>
    <w:rsid w:val="002C3B50"/>
    <w:rsid w:val="002C40B9"/>
    <w:rsid w:val="002C4FFC"/>
    <w:rsid w:val="002C54B5"/>
    <w:rsid w:val="002C57D8"/>
    <w:rsid w:val="002C5829"/>
    <w:rsid w:val="002C595F"/>
    <w:rsid w:val="002C6266"/>
    <w:rsid w:val="002C71EF"/>
    <w:rsid w:val="002D00DC"/>
    <w:rsid w:val="002D084C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3B5E"/>
    <w:rsid w:val="002D42AD"/>
    <w:rsid w:val="002D4EF4"/>
    <w:rsid w:val="002D50D0"/>
    <w:rsid w:val="002D5222"/>
    <w:rsid w:val="002D6116"/>
    <w:rsid w:val="002D660B"/>
    <w:rsid w:val="002D688D"/>
    <w:rsid w:val="002D6C8A"/>
    <w:rsid w:val="002D71D5"/>
    <w:rsid w:val="002D7866"/>
    <w:rsid w:val="002D7ADA"/>
    <w:rsid w:val="002D7B13"/>
    <w:rsid w:val="002E107F"/>
    <w:rsid w:val="002E1758"/>
    <w:rsid w:val="002E2561"/>
    <w:rsid w:val="002E274A"/>
    <w:rsid w:val="002E28B3"/>
    <w:rsid w:val="002E2A3F"/>
    <w:rsid w:val="002E3D20"/>
    <w:rsid w:val="002E4BDF"/>
    <w:rsid w:val="002E5CE1"/>
    <w:rsid w:val="002E634B"/>
    <w:rsid w:val="002E7047"/>
    <w:rsid w:val="002E75B6"/>
    <w:rsid w:val="002E790C"/>
    <w:rsid w:val="002E7966"/>
    <w:rsid w:val="002E7E78"/>
    <w:rsid w:val="002F06F7"/>
    <w:rsid w:val="002F07D7"/>
    <w:rsid w:val="002F0840"/>
    <w:rsid w:val="002F1048"/>
    <w:rsid w:val="002F10B2"/>
    <w:rsid w:val="002F1671"/>
    <w:rsid w:val="002F18A7"/>
    <w:rsid w:val="002F2269"/>
    <w:rsid w:val="002F2400"/>
    <w:rsid w:val="002F26E7"/>
    <w:rsid w:val="002F2BA9"/>
    <w:rsid w:val="002F2BB8"/>
    <w:rsid w:val="002F2E76"/>
    <w:rsid w:val="002F2EBB"/>
    <w:rsid w:val="002F323C"/>
    <w:rsid w:val="002F3502"/>
    <w:rsid w:val="002F4AE4"/>
    <w:rsid w:val="002F5A5B"/>
    <w:rsid w:val="002F6AE3"/>
    <w:rsid w:val="002F7E53"/>
    <w:rsid w:val="003000DA"/>
    <w:rsid w:val="00300EB0"/>
    <w:rsid w:val="003013AC"/>
    <w:rsid w:val="00301EF0"/>
    <w:rsid w:val="0030254E"/>
    <w:rsid w:val="00302916"/>
    <w:rsid w:val="00303B35"/>
    <w:rsid w:val="00304270"/>
    <w:rsid w:val="0030431B"/>
    <w:rsid w:val="00305169"/>
    <w:rsid w:val="003054E7"/>
    <w:rsid w:val="003061DE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6E36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2A1"/>
    <w:rsid w:val="003245C7"/>
    <w:rsid w:val="0032473B"/>
    <w:rsid w:val="00324F79"/>
    <w:rsid w:val="003250A5"/>
    <w:rsid w:val="00325A75"/>
    <w:rsid w:val="003264CE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46797"/>
    <w:rsid w:val="00346902"/>
    <w:rsid w:val="003472F4"/>
    <w:rsid w:val="00347862"/>
    <w:rsid w:val="00350008"/>
    <w:rsid w:val="00350CD8"/>
    <w:rsid w:val="003513DF"/>
    <w:rsid w:val="003515F6"/>
    <w:rsid w:val="00351F2F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05CA"/>
    <w:rsid w:val="00361EE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289"/>
    <w:rsid w:val="003653DD"/>
    <w:rsid w:val="00365781"/>
    <w:rsid w:val="00365CF4"/>
    <w:rsid w:val="0036676D"/>
    <w:rsid w:val="003668BB"/>
    <w:rsid w:val="00366A2A"/>
    <w:rsid w:val="0037167C"/>
    <w:rsid w:val="00371AC3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53AF"/>
    <w:rsid w:val="003756EC"/>
    <w:rsid w:val="00375826"/>
    <w:rsid w:val="00375FA5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620"/>
    <w:rsid w:val="00384C85"/>
    <w:rsid w:val="00384EA8"/>
    <w:rsid w:val="003871DC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3F1B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69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50D"/>
    <w:rsid w:val="003B2F14"/>
    <w:rsid w:val="003B3DF7"/>
    <w:rsid w:val="003B3E80"/>
    <w:rsid w:val="003B3F4B"/>
    <w:rsid w:val="003B4529"/>
    <w:rsid w:val="003B48E8"/>
    <w:rsid w:val="003B516D"/>
    <w:rsid w:val="003B53F1"/>
    <w:rsid w:val="003B5727"/>
    <w:rsid w:val="003B5912"/>
    <w:rsid w:val="003B5E5D"/>
    <w:rsid w:val="003B72F1"/>
    <w:rsid w:val="003B7594"/>
    <w:rsid w:val="003B7C01"/>
    <w:rsid w:val="003C0AAC"/>
    <w:rsid w:val="003C10C8"/>
    <w:rsid w:val="003C1E18"/>
    <w:rsid w:val="003C1FD8"/>
    <w:rsid w:val="003C3880"/>
    <w:rsid w:val="003C3F41"/>
    <w:rsid w:val="003C44D4"/>
    <w:rsid w:val="003C4724"/>
    <w:rsid w:val="003C48CE"/>
    <w:rsid w:val="003C5096"/>
    <w:rsid w:val="003C50DA"/>
    <w:rsid w:val="003C515E"/>
    <w:rsid w:val="003C5267"/>
    <w:rsid w:val="003C5495"/>
    <w:rsid w:val="003C5510"/>
    <w:rsid w:val="003C5B47"/>
    <w:rsid w:val="003C61AA"/>
    <w:rsid w:val="003C6CD1"/>
    <w:rsid w:val="003C7A3D"/>
    <w:rsid w:val="003C7A9E"/>
    <w:rsid w:val="003D1439"/>
    <w:rsid w:val="003D228D"/>
    <w:rsid w:val="003D2464"/>
    <w:rsid w:val="003D27E7"/>
    <w:rsid w:val="003D28E7"/>
    <w:rsid w:val="003D2CA2"/>
    <w:rsid w:val="003D2F10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495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455"/>
    <w:rsid w:val="003E260E"/>
    <w:rsid w:val="003E26E0"/>
    <w:rsid w:val="003E2C57"/>
    <w:rsid w:val="003E2F09"/>
    <w:rsid w:val="003E390A"/>
    <w:rsid w:val="003E3B6D"/>
    <w:rsid w:val="003E3FB6"/>
    <w:rsid w:val="003E52E0"/>
    <w:rsid w:val="003E5ACC"/>
    <w:rsid w:val="003E5EB7"/>
    <w:rsid w:val="003E6818"/>
    <w:rsid w:val="003E6FB1"/>
    <w:rsid w:val="003E70AF"/>
    <w:rsid w:val="003E763F"/>
    <w:rsid w:val="003E786A"/>
    <w:rsid w:val="003E7A75"/>
    <w:rsid w:val="003E7CA8"/>
    <w:rsid w:val="003F0076"/>
    <w:rsid w:val="003F02C5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992"/>
    <w:rsid w:val="003F5CBF"/>
    <w:rsid w:val="003F70AB"/>
    <w:rsid w:val="003F7E75"/>
    <w:rsid w:val="004005E4"/>
    <w:rsid w:val="004009EC"/>
    <w:rsid w:val="00400B49"/>
    <w:rsid w:val="00400BC1"/>
    <w:rsid w:val="00401000"/>
    <w:rsid w:val="004010CB"/>
    <w:rsid w:val="004011EC"/>
    <w:rsid w:val="004028A5"/>
    <w:rsid w:val="00402A71"/>
    <w:rsid w:val="00402FD8"/>
    <w:rsid w:val="00403195"/>
    <w:rsid w:val="00403884"/>
    <w:rsid w:val="00404056"/>
    <w:rsid w:val="004053FE"/>
    <w:rsid w:val="00405528"/>
    <w:rsid w:val="0040657D"/>
    <w:rsid w:val="00406672"/>
    <w:rsid w:val="00406F85"/>
    <w:rsid w:val="0040764E"/>
    <w:rsid w:val="0040783D"/>
    <w:rsid w:val="00407AF7"/>
    <w:rsid w:val="00410577"/>
    <w:rsid w:val="004109E1"/>
    <w:rsid w:val="00411153"/>
    <w:rsid w:val="004117FE"/>
    <w:rsid w:val="00411E70"/>
    <w:rsid w:val="00411F8B"/>
    <w:rsid w:val="00412F2B"/>
    <w:rsid w:val="004136FD"/>
    <w:rsid w:val="004139BE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1C58"/>
    <w:rsid w:val="0042219A"/>
    <w:rsid w:val="00422E59"/>
    <w:rsid w:val="00422ED3"/>
    <w:rsid w:val="004232C0"/>
    <w:rsid w:val="004244B0"/>
    <w:rsid w:val="00424605"/>
    <w:rsid w:val="004249FD"/>
    <w:rsid w:val="00424C92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26E8"/>
    <w:rsid w:val="00432900"/>
    <w:rsid w:val="00432E47"/>
    <w:rsid w:val="00433A59"/>
    <w:rsid w:val="00434193"/>
    <w:rsid w:val="00434A8A"/>
    <w:rsid w:val="00434FB4"/>
    <w:rsid w:val="00435A91"/>
    <w:rsid w:val="00435D74"/>
    <w:rsid w:val="0043619A"/>
    <w:rsid w:val="00437CC8"/>
    <w:rsid w:val="00437EEC"/>
    <w:rsid w:val="00437F87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CD0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145"/>
    <w:rsid w:val="00445AC8"/>
    <w:rsid w:val="00445BC1"/>
    <w:rsid w:val="00445F2C"/>
    <w:rsid w:val="00450D4F"/>
    <w:rsid w:val="004512C0"/>
    <w:rsid w:val="00451367"/>
    <w:rsid w:val="0045156E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0D2"/>
    <w:rsid w:val="00461C6C"/>
    <w:rsid w:val="00462397"/>
    <w:rsid w:val="0046272F"/>
    <w:rsid w:val="00462CBD"/>
    <w:rsid w:val="004631E1"/>
    <w:rsid w:val="00463D60"/>
    <w:rsid w:val="004641C5"/>
    <w:rsid w:val="00464BB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67E"/>
    <w:rsid w:val="00471D18"/>
    <w:rsid w:val="00472222"/>
    <w:rsid w:val="00472257"/>
    <w:rsid w:val="00472F3C"/>
    <w:rsid w:val="004734BF"/>
    <w:rsid w:val="004744B5"/>
    <w:rsid w:val="004749F5"/>
    <w:rsid w:val="0047547B"/>
    <w:rsid w:val="00475FE2"/>
    <w:rsid w:val="0047687B"/>
    <w:rsid w:val="00476B2F"/>
    <w:rsid w:val="00477115"/>
    <w:rsid w:val="00480153"/>
    <w:rsid w:val="0048054A"/>
    <w:rsid w:val="00480C17"/>
    <w:rsid w:val="004817A3"/>
    <w:rsid w:val="00481945"/>
    <w:rsid w:val="00481C03"/>
    <w:rsid w:val="00482224"/>
    <w:rsid w:val="00482269"/>
    <w:rsid w:val="004828A1"/>
    <w:rsid w:val="00482AB8"/>
    <w:rsid w:val="00482D7F"/>
    <w:rsid w:val="004833DC"/>
    <w:rsid w:val="00483A6E"/>
    <w:rsid w:val="004847CB"/>
    <w:rsid w:val="00484B35"/>
    <w:rsid w:val="004851C0"/>
    <w:rsid w:val="00485548"/>
    <w:rsid w:val="00485569"/>
    <w:rsid w:val="004858F7"/>
    <w:rsid w:val="00486A36"/>
    <w:rsid w:val="00486BF4"/>
    <w:rsid w:val="00487875"/>
    <w:rsid w:val="00487F19"/>
    <w:rsid w:val="00490733"/>
    <w:rsid w:val="00490FF7"/>
    <w:rsid w:val="00492CCA"/>
    <w:rsid w:val="00492CCC"/>
    <w:rsid w:val="00492EF0"/>
    <w:rsid w:val="0049397C"/>
    <w:rsid w:val="00493ECC"/>
    <w:rsid w:val="00494042"/>
    <w:rsid w:val="00494896"/>
    <w:rsid w:val="00495206"/>
    <w:rsid w:val="004955DD"/>
    <w:rsid w:val="00495BA7"/>
    <w:rsid w:val="00495C91"/>
    <w:rsid w:val="004964B9"/>
    <w:rsid w:val="00496B50"/>
    <w:rsid w:val="00497070"/>
    <w:rsid w:val="004970DA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8F4"/>
    <w:rsid w:val="004A3E7C"/>
    <w:rsid w:val="004A3EB9"/>
    <w:rsid w:val="004A4A01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59C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71A"/>
    <w:rsid w:val="004C24FA"/>
    <w:rsid w:val="004C2839"/>
    <w:rsid w:val="004C4578"/>
    <w:rsid w:val="004C4B5A"/>
    <w:rsid w:val="004C5282"/>
    <w:rsid w:val="004C53FD"/>
    <w:rsid w:val="004C572C"/>
    <w:rsid w:val="004C5CB7"/>
    <w:rsid w:val="004C5FBF"/>
    <w:rsid w:val="004C6A58"/>
    <w:rsid w:val="004C6D2B"/>
    <w:rsid w:val="004D0021"/>
    <w:rsid w:val="004D0492"/>
    <w:rsid w:val="004D0694"/>
    <w:rsid w:val="004D0CA4"/>
    <w:rsid w:val="004D0E5B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658"/>
    <w:rsid w:val="004E1714"/>
    <w:rsid w:val="004E2037"/>
    <w:rsid w:val="004E2607"/>
    <w:rsid w:val="004E2C37"/>
    <w:rsid w:val="004E2FB6"/>
    <w:rsid w:val="004E30BF"/>
    <w:rsid w:val="004E397D"/>
    <w:rsid w:val="004E3EA1"/>
    <w:rsid w:val="004E3ED7"/>
    <w:rsid w:val="004E43D0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97B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C6E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780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727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5C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802"/>
    <w:rsid w:val="00534A65"/>
    <w:rsid w:val="00534DBC"/>
    <w:rsid w:val="00534ED2"/>
    <w:rsid w:val="00534F10"/>
    <w:rsid w:val="00535542"/>
    <w:rsid w:val="005359B6"/>
    <w:rsid w:val="00535EB2"/>
    <w:rsid w:val="00536D27"/>
    <w:rsid w:val="0053702A"/>
    <w:rsid w:val="005376E0"/>
    <w:rsid w:val="00537897"/>
    <w:rsid w:val="005407D0"/>
    <w:rsid w:val="005409D2"/>
    <w:rsid w:val="00540B5B"/>
    <w:rsid w:val="0054171E"/>
    <w:rsid w:val="00542CA7"/>
    <w:rsid w:val="00542D49"/>
    <w:rsid w:val="00543197"/>
    <w:rsid w:val="005448B2"/>
    <w:rsid w:val="0054493E"/>
    <w:rsid w:val="00544BF0"/>
    <w:rsid w:val="005452C8"/>
    <w:rsid w:val="00545390"/>
    <w:rsid w:val="0054558F"/>
    <w:rsid w:val="00546059"/>
    <w:rsid w:val="00546542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3400"/>
    <w:rsid w:val="00564B3F"/>
    <w:rsid w:val="00564B43"/>
    <w:rsid w:val="00564BB2"/>
    <w:rsid w:val="00565385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29A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020"/>
    <w:rsid w:val="00582180"/>
    <w:rsid w:val="0058235B"/>
    <w:rsid w:val="00582653"/>
    <w:rsid w:val="00582D91"/>
    <w:rsid w:val="005836DC"/>
    <w:rsid w:val="00583D0E"/>
    <w:rsid w:val="00583D62"/>
    <w:rsid w:val="00585847"/>
    <w:rsid w:val="00586781"/>
    <w:rsid w:val="00586969"/>
    <w:rsid w:val="005869EE"/>
    <w:rsid w:val="00586C1C"/>
    <w:rsid w:val="00587228"/>
    <w:rsid w:val="00587500"/>
    <w:rsid w:val="0058750F"/>
    <w:rsid w:val="00591435"/>
    <w:rsid w:val="005924DD"/>
    <w:rsid w:val="00592937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0A64"/>
    <w:rsid w:val="005B117E"/>
    <w:rsid w:val="005B1661"/>
    <w:rsid w:val="005B195B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4C"/>
    <w:rsid w:val="005C1E50"/>
    <w:rsid w:val="005C23E0"/>
    <w:rsid w:val="005C35C2"/>
    <w:rsid w:val="005C362E"/>
    <w:rsid w:val="005C380B"/>
    <w:rsid w:val="005C3AE1"/>
    <w:rsid w:val="005C4AA0"/>
    <w:rsid w:val="005C5454"/>
    <w:rsid w:val="005C5DAB"/>
    <w:rsid w:val="005C793F"/>
    <w:rsid w:val="005C7B32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3E0B"/>
    <w:rsid w:val="005D47BC"/>
    <w:rsid w:val="005D5579"/>
    <w:rsid w:val="005D67A8"/>
    <w:rsid w:val="005D6EB3"/>
    <w:rsid w:val="005D7F38"/>
    <w:rsid w:val="005E015D"/>
    <w:rsid w:val="005E0304"/>
    <w:rsid w:val="005E0977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9BD"/>
    <w:rsid w:val="005F1A6A"/>
    <w:rsid w:val="005F26CF"/>
    <w:rsid w:val="005F2901"/>
    <w:rsid w:val="005F2A62"/>
    <w:rsid w:val="005F2AD5"/>
    <w:rsid w:val="005F2D60"/>
    <w:rsid w:val="005F354A"/>
    <w:rsid w:val="005F4259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5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018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8C9"/>
    <w:rsid w:val="00607E74"/>
    <w:rsid w:val="006103A6"/>
    <w:rsid w:val="00610F34"/>
    <w:rsid w:val="006111AA"/>
    <w:rsid w:val="00611807"/>
    <w:rsid w:val="00611E8F"/>
    <w:rsid w:val="00612CD9"/>
    <w:rsid w:val="00613010"/>
    <w:rsid w:val="006131F6"/>
    <w:rsid w:val="006133FC"/>
    <w:rsid w:val="006134FD"/>
    <w:rsid w:val="00613544"/>
    <w:rsid w:val="006135DE"/>
    <w:rsid w:val="006135E9"/>
    <w:rsid w:val="00613BE3"/>
    <w:rsid w:val="00613D22"/>
    <w:rsid w:val="0061469F"/>
    <w:rsid w:val="00614D17"/>
    <w:rsid w:val="00614E66"/>
    <w:rsid w:val="00615402"/>
    <w:rsid w:val="0061647E"/>
    <w:rsid w:val="00616F29"/>
    <w:rsid w:val="006175C1"/>
    <w:rsid w:val="00617629"/>
    <w:rsid w:val="0061774F"/>
    <w:rsid w:val="0061799E"/>
    <w:rsid w:val="006179BA"/>
    <w:rsid w:val="0062003B"/>
    <w:rsid w:val="00620607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2409"/>
    <w:rsid w:val="00633335"/>
    <w:rsid w:val="006343A8"/>
    <w:rsid w:val="00634D57"/>
    <w:rsid w:val="00634E8D"/>
    <w:rsid w:val="00634F7C"/>
    <w:rsid w:val="00635CF1"/>
    <w:rsid w:val="0063633D"/>
    <w:rsid w:val="0063650D"/>
    <w:rsid w:val="006367DB"/>
    <w:rsid w:val="00636C1F"/>
    <w:rsid w:val="00636CAF"/>
    <w:rsid w:val="00636CE8"/>
    <w:rsid w:val="00637764"/>
    <w:rsid w:val="00640021"/>
    <w:rsid w:val="00640137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8FF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1F0F"/>
    <w:rsid w:val="006725F9"/>
    <w:rsid w:val="00672650"/>
    <w:rsid w:val="00672A33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2FE"/>
    <w:rsid w:val="00675793"/>
    <w:rsid w:val="0067593B"/>
    <w:rsid w:val="00676A6B"/>
    <w:rsid w:val="00676C8A"/>
    <w:rsid w:val="00676D21"/>
    <w:rsid w:val="0067717F"/>
    <w:rsid w:val="00677366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24F1"/>
    <w:rsid w:val="0068341C"/>
    <w:rsid w:val="00683858"/>
    <w:rsid w:val="0068436B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19C"/>
    <w:rsid w:val="006961DB"/>
    <w:rsid w:val="00696758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0EB"/>
    <w:rsid w:val="006B2873"/>
    <w:rsid w:val="006B28AA"/>
    <w:rsid w:val="006B2A7D"/>
    <w:rsid w:val="006B3C7F"/>
    <w:rsid w:val="006B49AE"/>
    <w:rsid w:val="006B5644"/>
    <w:rsid w:val="006B5C08"/>
    <w:rsid w:val="006B6169"/>
    <w:rsid w:val="006B6A25"/>
    <w:rsid w:val="006B6B8D"/>
    <w:rsid w:val="006B6DEE"/>
    <w:rsid w:val="006B6FF9"/>
    <w:rsid w:val="006B7206"/>
    <w:rsid w:val="006B76CE"/>
    <w:rsid w:val="006C0497"/>
    <w:rsid w:val="006C0576"/>
    <w:rsid w:val="006C0659"/>
    <w:rsid w:val="006C0D7A"/>
    <w:rsid w:val="006C0E0F"/>
    <w:rsid w:val="006C0F89"/>
    <w:rsid w:val="006C1125"/>
    <w:rsid w:val="006C116A"/>
    <w:rsid w:val="006C12EF"/>
    <w:rsid w:val="006C14EA"/>
    <w:rsid w:val="006C1E9D"/>
    <w:rsid w:val="006C1FB2"/>
    <w:rsid w:val="006C2D3E"/>
    <w:rsid w:val="006C3738"/>
    <w:rsid w:val="006C37D4"/>
    <w:rsid w:val="006C3CA2"/>
    <w:rsid w:val="006C43AB"/>
    <w:rsid w:val="006C4818"/>
    <w:rsid w:val="006C4883"/>
    <w:rsid w:val="006C49E3"/>
    <w:rsid w:val="006C656C"/>
    <w:rsid w:val="006C6845"/>
    <w:rsid w:val="006C6B60"/>
    <w:rsid w:val="006C6F6C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393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6F0"/>
    <w:rsid w:val="006E2802"/>
    <w:rsid w:val="006E2859"/>
    <w:rsid w:val="006E31B1"/>
    <w:rsid w:val="006E31B2"/>
    <w:rsid w:val="006E52BF"/>
    <w:rsid w:val="006E537F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CCA"/>
    <w:rsid w:val="006F1D49"/>
    <w:rsid w:val="006F1E91"/>
    <w:rsid w:val="006F20C6"/>
    <w:rsid w:val="006F2107"/>
    <w:rsid w:val="006F218E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5868"/>
    <w:rsid w:val="006F648B"/>
    <w:rsid w:val="006F65FD"/>
    <w:rsid w:val="006F679B"/>
    <w:rsid w:val="006F6D6E"/>
    <w:rsid w:val="006F70DD"/>
    <w:rsid w:val="006F72BE"/>
    <w:rsid w:val="006F7529"/>
    <w:rsid w:val="007000A0"/>
    <w:rsid w:val="0070059E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03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37B4"/>
    <w:rsid w:val="00714C9B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6E9"/>
    <w:rsid w:val="00721781"/>
    <w:rsid w:val="00721784"/>
    <w:rsid w:val="007219F3"/>
    <w:rsid w:val="0072205D"/>
    <w:rsid w:val="00722320"/>
    <w:rsid w:val="007224DC"/>
    <w:rsid w:val="007225DF"/>
    <w:rsid w:val="00722797"/>
    <w:rsid w:val="00722C51"/>
    <w:rsid w:val="00723400"/>
    <w:rsid w:val="00723680"/>
    <w:rsid w:val="00724121"/>
    <w:rsid w:val="0072556A"/>
    <w:rsid w:val="007260F8"/>
    <w:rsid w:val="007261D7"/>
    <w:rsid w:val="0072658F"/>
    <w:rsid w:val="00726AA4"/>
    <w:rsid w:val="00726E60"/>
    <w:rsid w:val="00726FDF"/>
    <w:rsid w:val="007304E2"/>
    <w:rsid w:val="007304FC"/>
    <w:rsid w:val="00730863"/>
    <w:rsid w:val="00730941"/>
    <w:rsid w:val="00730D5F"/>
    <w:rsid w:val="00731007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686B"/>
    <w:rsid w:val="00737100"/>
    <w:rsid w:val="0073711B"/>
    <w:rsid w:val="007372AA"/>
    <w:rsid w:val="0073734F"/>
    <w:rsid w:val="00737680"/>
    <w:rsid w:val="0073798E"/>
    <w:rsid w:val="00737C82"/>
    <w:rsid w:val="0074015C"/>
    <w:rsid w:val="007406F7"/>
    <w:rsid w:val="00740AA8"/>
    <w:rsid w:val="00740E46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47F59"/>
    <w:rsid w:val="00750552"/>
    <w:rsid w:val="0075070D"/>
    <w:rsid w:val="00750AEE"/>
    <w:rsid w:val="00750FD5"/>
    <w:rsid w:val="0075102A"/>
    <w:rsid w:val="0075153F"/>
    <w:rsid w:val="00751D34"/>
    <w:rsid w:val="00752366"/>
    <w:rsid w:val="00752674"/>
    <w:rsid w:val="007528A6"/>
    <w:rsid w:val="00753058"/>
    <w:rsid w:val="0075317D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5AD"/>
    <w:rsid w:val="00764643"/>
    <w:rsid w:val="00764C00"/>
    <w:rsid w:val="00764E01"/>
    <w:rsid w:val="00764EEF"/>
    <w:rsid w:val="007655B8"/>
    <w:rsid w:val="007657E1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2D4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4CCD"/>
    <w:rsid w:val="0078519A"/>
    <w:rsid w:val="00786218"/>
    <w:rsid w:val="007867FD"/>
    <w:rsid w:val="00786873"/>
    <w:rsid w:val="007869F0"/>
    <w:rsid w:val="007877E7"/>
    <w:rsid w:val="00790636"/>
    <w:rsid w:val="0079066A"/>
    <w:rsid w:val="00791000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431"/>
    <w:rsid w:val="007A2601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5C44"/>
    <w:rsid w:val="007A6035"/>
    <w:rsid w:val="007A665A"/>
    <w:rsid w:val="007A68E8"/>
    <w:rsid w:val="007A68F0"/>
    <w:rsid w:val="007B0454"/>
    <w:rsid w:val="007B0619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3E75"/>
    <w:rsid w:val="007B406D"/>
    <w:rsid w:val="007B4364"/>
    <w:rsid w:val="007B5070"/>
    <w:rsid w:val="007B522A"/>
    <w:rsid w:val="007B5560"/>
    <w:rsid w:val="007B5888"/>
    <w:rsid w:val="007B5C51"/>
    <w:rsid w:val="007B5CEF"/>
    <w:rsid w:val="007B5FBF"/>
    <w:rsid w:val="007B601E"/>
    <w:rsid w:val="007B64CF"/>
    <w:rsid w:val="007B65CC"/>
    <w:rsid w:val="007B6B9C"/>
    <w:rsid w:val="007B765A"/>
    <w:rsid w:val="007B7EE0"/>
    <w:rsid w:val="007B7F5F"/>
    <w:rsid w:val="007C0B4D"/>
    <w:rsid w:val="007C0D73"/>
    <w:rsid w:val="007C180D"/>
    <w:rsid w:val="007C1DA3"/>
    <w:rsid w:val="007C1DDC"/>
    <w:rsid w:val="007C2144"/>
    <w:rsid w:val="007C3E41"/>
    <w:rsid w:val="007C4154"/>
    <w:rsid w:val="007C41AC"/>
    <w:rsid w:val="007C4632"/>
    <w:rsid w:val="007C4CF7"/>
    <w:rsid w:val="007C5054"/>
    <w:rsid w:val="007C603B"/>
    <w:rsid w:val="007C64DF"/>
    <w:rsid w:val="007C66E6"/>
    <w:rsid w:val="007C69B4"/>
    <w:rsid w:val="007C6E88"/>
    <w:rsid w:val="007C7507"/>
    <w:rsid w:val="007D05F2"/>
    <w:rsid w:val="007D08C1"/>
    <w:rsid w:val="007D0C75"/>
    <w:rsid w:val="007D186C"/>
    <w:rsid w:val="007D23DA"/>
    <w:rsid w:val="007D25DD"/>
    <w:rsid w:val="007D29C6"/>
    <w:rsid w:val="007D2E50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BFF"/>
    <w:rsid w:val="007D7E8F"/>
    <w:rsid w:val="007E0580"/>
    <w:rsid w:val="007E092C"/>
    <w:rsid w:val="007E1883"/>
    <w:rsid w:val="007E1ABD"/>
    <w:rsid w:val="007E1BDD"/>
    <w:rsid w:val="007E1CF2"/>
    <w:rsid w:val="007E1D38"/>
    <w:rsid w:val="007E1D5A"/>
    <w:rsid w:val="007E2DB6"/>
    <w:rsid w:val="007E3730"/>
    <w:rsid w:val="007E3D57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570"/>
    <w:rsid w:val="007F372C"/>
    <w:rsid w:val="007F37E7"/>
    <w:rsid w:val="007F3928"/>
    <w:rsid w:val="007F394E"/>
    <w:rsid w:val="007F3C4C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8001E6"/>
    <w:rsid w:val="00800263"/>
    <w:rsid w:val="008034CA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5F1E"/>
    <w:rsid w:val="00807E41"/>
    <w:rsid w:val="0081023D"/>
    <w:rsid w:val="0081033F"/>
    <w:rsid w:val="00811211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0BD"/>
    <w:rsid w:val="008153CD"/>
    <w:rsid w:val="008159F2"/>
    <w:rsid w:val="00815D86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4D71"/>
    <w:rsid w:val="00825820"/>
    <w:rsid w:val="00826148"/>
    <w:rsid w:val="008265F2"/>
    <w:rsid w:val="0082790C"/>
    <w:rsid w:val="00827A3D"/>
    <w:rsid w:val="008302E2"/>
    <w:rsid w:val="00831035"/>
    <w:rsid w:val="008314C8"/>
    <w:rsid w:val="008316B9"/>
    <w:rsid w:val="00831948"/>
    <w:rsid w:val="00831BF0"/>
    <w:rsid w:val="008332D9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40B7"/>
    <w:rsid w:val="00844605"/>
    <w:rsid w:val="00844722"/>
    <w:rsid w:val="00844D7A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26DC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69A"/>
    <w:rsid w:val="00867A31"/>
    <w:rsid w:val="00867CF1"/>
    <w:rsid w:val="008702A0"/>
    <w:rsid w:val="00870E15"/>
    <w:rsid w:val="008713DA"/>
    <w:rsid w:val="0087180C"/>
    <w:rsid w:val="008718BF"/>
    <w:rsid w:val="00871F0B"/>
    <w:rsid w:val="0087236D"/>
    <w:rsid w:val="008731AA"/>
    <w:rsid w:val="0087339D"/>
    <w:rsid w:val="00873B94"/>
    <w:rsid w:val="00873D48"/>
    <w:rsid w:val="00873E9B"/>
    <w:rsid w:val="0087418A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33"/>
    <w:rsid w:val="00881C4B"/>
    <w:rsid w:val="00881D73"/>
    <w:rsid w:val="00882A68"/>
    <w:rsid w:val="00883D78"/>
    <w:rsid w:val="00884221"/>
    <w:rsid w:val="008842B4"/>
    <w:rsid w:val="008851BC"/>
    <w:rsid w:val="0088540E"/>
    <w:rsid w:val="00886017"/>
    <w:rsid w:val="008860EC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205C"/>
    <w:rsid w:val="0089206D"/>
    <w:rsid w:val="0089261F"/>
    <w:rsid w:val="00893064"/>
    <w:rsid w:val="008938D4"/>
    <w:rsid w:val="00893B7D"/>
    <w:rsid w:val="0089456A"/>
    <w:rsid w:val="0089544C"/>
    <w:rsid w:val="0089582C"/>
    <w:rsid w:val="00895BD3"/>
    <w:rsid w:val="00896648"/>
    <w:rsid w:val="008966D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0B"/>
    <w:rsid w:val="008A4D7F"/>
    <w:rsid w:val="008A5341"/>
    <w:rsid w:val="008A5534"/>
    <w:rsid w:val="008A55D3"/>
    <w:rsid w:val="008A5AEE"/>
    <w:rsid w:val="008A6030"/>
    <w:rsid w:val="008A6173"/>
    <w:rsid w:val="008A62CF"/>
    <w:rsid w:val="008A6C3D"/>
    <w:rsid w:val="008A6D8B"/>
    <w:rsid w:val="008A7C56"/>
    <w:rsid w:val="008B0439"/>
    <w:rsid w:val="008B0542"/>
    <w:rsid w:val="008B0A9E"/>
    <w:rsid w:val="008B0AC2"/>
    <w:rsid w:val="008B0C57"/>
    <w:rsid w:val="008B1A0F"/>
    <w:rsid w:val="008B2010"/>
    <w:rsid w:val="008B2B57"/>
    <w:rsid w:val="008B2CD1"/>
    <w:rsid w:val="008B32EA"/>
    <w:rsid w:val="008B356A"/>
    <w:rsid w:val="008B37D3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279F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5BD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D76B8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2F6B"/>
    <w:rsid w:val="008F303F"/>
    <w:rsid w:val="008F3052"/>
    <w:rsid w:val="008F332B"/>
    <w:rsid w:val="008F3546"/>
    <w:rsid w:val="008F3A53"/>
    <w:rsid w:val="008F3AC4"/>
    <w:rsid w:val="008F3B09"/>
    <w:rsid w:val="008F484D"/>
    <w:rsid w:val="008F4DB3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4E2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246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700"/>
    <w:rsid w:val="00920838"/>
    <w:rsid w:val="00920C1A"/>
    <w:rsid w:val="009213AA"/>
    <w:rsid w:val="009215B3"/>
    <w:rsid w:val="00921801"/>
    <w:rsid w:val="00921BAD"/>
    <w:rsid w:val="00921FFC"/>
    <w:rsid w:val="00922476"/>
    <w:rsid w:val="009226E5"/>
    <w:rsid w:val="00922EB3"/>
    <w:rsid w:val="00923429"/>
    <w:rsid w:val="009238EE"/>
    <w:rsid w:val="00923B56"/>
    <w:rsid w:val="00924159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649"/>
    <w:rsid w:val="009307A5"/>
    <w:rsid w:val="009308D2"/>
    <w:rsid w:val="00930BEF"/>
    <w:rsid w:val="00931AAC"/>
    <w:rsid w:val="00932A52"/>
    <w:rsid w:val="00932BE0"/>
    <w:rsid w:val="00932C16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3C70"/>
    <w:rsid w:val="00943F2F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17C4"/>
    <w:rsid w:val="00961850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0EFA"/>
    <w:rsid w:val="00970F98"/>
    <w:rsid w:val="009717E2"/>
    <w:rsid w:val="00971B1D"/>
    <w:rsid w:val="00971EA3"/>
    <w:rsid w:val="00971EEF"/>
    <w:rsid w:val="0097224A"/>
    <w:rsid w:val="009725C4"/>
    <w:rsid w:val="009726A7"/>
    <w:rsid w:val="00972C96"/>
    <w:rsid w:val="00972CB1"/>
    <w:rsid w:val="009748BE"/>
    <w:rsid w:val="00975008"/>
    <w:rsid w:val="009750CA"/>
    <w:rsid w:val="00976680"/>
    <w:rsid w:val="00976A6C"/>
    <w:rsid w:val="009775D2"/>
    <w:rsid w:val="00977730"/>
    <w:rsid w:val="009777B0"/>
    <w:rsid w:val="00977BD6"/>
    <w:rsid w:val="00981BE6"/>
    <w:rsid w:val="00981E78"/>
    <w:rsid w:val="00981FF0"/>
    <w:rsid w:val="00982118"/>
    <w:rsid w:val="009824ED"/>
    <w:rsid w:val="009827A6"/>
    <w:rsid w:val="00982F95"/>
    <w:rsid w:val="00983A29"/>
    <w:rsid w:val="00983C9E"/>
    <w:rsid w:val="00983DA9"/>
    <w:rsid w:val="0098502F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97A1C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5887"/>
    <w:rsid w:val="009B6D53"/>
    <w:rsid w:val="009B73B0"/>
    <w:rsid w:val="009B7639"/>
    <w:rsid w:val="009B7728"/>
    <w:rsid w:val="009C01E7"/>
    <w:rsid w:val="009C1193"/>
    <w:rsid w:val="009C14A7"/>
    <w:rsid w:val="009C18D3"/>
    <w:rsid w:val="009C1CB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026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164"/>
    <w:rsid w:val="009D5386"/>
    <w:rsid w:val="009D58E6"/>
    <w:rsid w:val="009D5B25"/>
    <w:rsid w:val="009D6EDF"/>
    <w:rsid w:val="009D6F4C"/>
    <w:rsid w:val="009D7123"/>
    <w:rsid w:val="009D7385"/>
    <w:rsid w:val="009D77D5"/>
    <w:rsid w:val="009D7CC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0E51"/>
    <w:rsid w:val="009F116A"/>
    <w:rsid w:val="009F15A0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93"/>
    <w:rsid w:val="009F4CBE"/>
    <w:rsid w:val="009F500C"/>
    <w:rsid w:val="009F5A6D"/>
    <w:rsid w:val="009F670F"/>
    <w:rsid w:val="009F67C0"/>
    <w:rsid w:val="009F7370"/>
    <w:rsid w:val="009F797D"/>
    <w:rsid w:val="009F7B24"/>
    <w:rsid w:val="00A00389"/>
    <w:rsid w:val="00A00796"/>
    <w:rsid w:val="00A009EE"/>
    <w:rsid w:val="00A00A7B"/>
    <w:rsid w:val="00A00EFC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4EB2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80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49"/>
    <w:rsid w:val="00A157A8"/>
    <w:rsid w:val="00A16501"/>
    <w:rsid w:val="00A1663D"/>
    <w:rsid w:val="00A16844"/>
    <w:rsid w:val="00A172A5"/>
    <w:rsid w:val="00A175F0"/>
    <w:rsid w:val="00A17663"/>
    <w:rsid w:val="00A17908"/>
    <w:rsid w:val="00A206E7"/>
    <w:rsid w:val="00A21881"/>
    <w:rsid w:val="00A22041"/>
    <w:rsid w:val="00A227A9"/>
    <w:rsid w:val="00A228E6"/>
    <w:rsid w:val="00A22A84"/>
    <w:rsid w:val="00A22C4C"/>
    <w:rsid w:val="00A2311F"/>
    <w:rsid w:val="00A2354D"/>
    <w:rsid w:val="00A23C92"/>
    <w:rsid w:val="00A245B7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3E5"/>
    <w:rsid w:val="00A30056"/>
    <w:rsid w:val="00A302FD"/>
    <w:rsid w:val="00A3061D"/>
    <w:rsid w:val="00A30739"/>
    <w:rsid w:val="00A31A7D"/>
    <w:rsid w:val="00A31C36"/>
    <w:rsid w:val="00A325ED"/>
    <w:rsid w:val="00A32642"/>
    <w:rsid w:val="00A328F2"/>
    <w:rsid w:val="00A3290F"/>
    <w:rsid w:val="00A32B3B"/>
    <w:rsid w:val="00A32DC6"/>
    <w:rsid w:val="00A33522"/>
    <w:rsid w:val="00A33AEF"/>
    <w:rsid w:val="00A33C98"/>
    <w:rsid w:val="00A34307"/>
    <w:rsid w:val="00A3476E"/>
    <w:rsid w:val="00A35901"/>
    <w:rsid w:val="00A36268"/>
    <w:rsid w:val="00A3657B"/>
    <w:rsid w:val="00A375EF"/>
    <w:rsid w:val="00A37C3D"/>
    <w:rsid w:val="00A37F45"/>
    <w:rsid w:val="00A40BEB"/>
    <w:rsid w:val="00A4118F"/>
    <w:rsid w:val="00A41474"/>
    <w:rsid w:val="00A414FC"/>
    <w:rsid w:val="00A41AA4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545"/>
    <w:rsid w:val="00A54AD6"/>
    <w:rsid w:val="00A54BC3"/>
    <w:rsid w:val="00A5531D"/>
    <w:rsid w:val="00A55A71"/>
    <w:rsid w:val="00A55D52"/>
    <w:rsid w:val="00A5616D"/>
    <w:rsid w:val="00A5636D"/>
    <w:rsid w:val="00A56A88"/>
    <w:rsid w:val="00A57902"/>
    <w:rsid w:val="00A60A15"/>
    <w:rsid w:val="00A60BD2"/>
    <w:rsid w:val="00A60CE1"/>
    <w:rsid w:val="00A6140E"/>
    <w:rsid w:val="00A61BD1"/>
    <w:rsid w:val="00A62459"/>
    <w:rsid w:val="00A625B4"/>
    <w:rsid w:val="00A633E5"/>
    <w:rsid w:val="00A637A4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6FD9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4DF5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09A7"/>
    <w:rsid w:val="00A81380"/>
    <w:rsid w:val="00A81D20"/>
    <w:rsid w:val="00A81F9A"/>
    <w:rsid w:val="00A8231E"/>
    <w:rsid w:val="00A824FA"/>
    <w:rsid w:val="00A828EB"/>
    <w:rsid w:val="00A82C82"/>
    <w:rsid w:val="00A82DAE"/>
    <w:rsid w:val="00A839EE"/>
    <w:rsid w:val="00A84186"/>
    <w:rsid w:val="00A8436A"/>
    <w:rsid w:val="00A843B6"/>
    <w:rsid w:val="00A84718"/>
    <w:rsid w:val="00A866FB"/>
    <w:rsid w:val="00A86E58"/>
    <w:rsid w:val="00A87073"/>
    <w:rsid w:val="00A8775C"/>
    <w:rsid w:val="00A87F51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3DB0"/>
    <w:rsid w:val="00A94315"/>
    <w:rsid w:val="00A943A3"/>
    <w:rsid w:val="00A9512F"/>
    <w:rsid w:val="00A9523C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68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69D9"/>
    <w:rsid w:val="00AA7304"/>
    <w:rsid w:val="00AA7BFF"/>
    <w:rsid w:val="00AA7F0C"/>
    <w:rsid w:val="00AB01B7"/>
    <w:rsid w:val="00AB07BE"/>
    <w:rsid w:val="00AB07EA"/>
    <w:rsid w:val="00AB0BB7"/>
    <w:rsid w:val="00AB0DE3"/>
    <w:rsid w:val="00AB33DB"/>
    <w:rsid w:val="00AB3B6C"/>
    <w:rsid w:val="00AB3C39"/>
    <w:rsid w:val="00AB3DC8"/>
    <w:rsid w:val="00AB3E10"/>
    <w:rsid w:val="00AB4B69"/>
    <w:rsid w:val="00AB4BBF"/>
    <w:rsid w:val="00AB4C38"/>
    <w:rsid w:val="00AB53B1"/>
    <w:rsid w:val="00AB5AEC"/>
    <w:rsid w:val="00AB5B9E"/>
    <w:rsid w:val="00AB5BD9"/>
    <w:rsid w:val="00AB5C7E"/>
    <w:rsid w:val="00AB68A8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2D55"/>
    <w:rsid w:val="00AC40F2"/>
    <w:rsid w:val="00AC4650"/>
    <w:rsid w:val="00AC511E"/>
    <w:rsid w:val="00AC6733"/>
    <w:rsid w:val="00AC6BBB"/>
    <w:rsid w:val="00AC6E4B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149A"/>
    <w:rsid w:val="00AD2322"/>
    <w:rsid w:val="00AD430A"/>
    <w:rsid w:val="00AD45D8"/>
    <w:rsid w:val="00AD48FC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6C7"/>
    <w:rsid w:val="00AE7D71"/>
    <w:rsid w:val="00AF04F9"/>
    <w:rsid w:val="00AF2342"/>
    <w:rsid w:val="00AF2552"/>
    <w:rsid w:val="00AF292D"/>
    <w:rsid w:val="00AF330E"/>
    <w:rsid w:val="00AF3324"/>
    <w:rsid w:val="00AF3497"/>
    <w:rsid w:val="00AF42C6"/>
    <w:rsid w:val="00AF4B67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12A"/>
    <w:rsid w:val="00B03C2E"/>
    <w:rsid w:val="00B04096"/>
    <w:rsid w:val="00B0439D"/>
    <w:rsid w:val="00B044EB"/>
    <w:rsid w:val="00B04F42"/>
    <w:rsid w:val="00B053B5"/>
    <w:rsid w:val="00B05557"/>
    <w:rsid w:val="00B05C48"/>
    <w:rsid w:val="00B05E56"/>
    <w:rsid w:val="00B06124"/>
    <w:rsid w:val="00B06BFC"/>
    <w:rsid w:val="00B0776B"/>
    <w:rsid w:val="00B079BB"/>
    <w:rsid w:val="00B10A33"/>
    <w:rsid w:val="00B10B09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05B"/>
    <w:rsid w:val="00B246A4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69A"/>
    <w:rsid w:val="00B33CFF"/>
    <w:rsid w:val="00B342A9"/>
    <w:rsid w:val="00B343D3"/>
    <w:rsid w:val="00B34612"/>
    <w:rsid w:val="00B349B4"/>
    <w:rsid w:val="00B34FC6"/>
    <w:rsid w:val="00B352A0"/>
    <w:rsid w:val="00B352CC"/>
    <w:rsid w:val="00B35394"/>
    <w:rsid w:val="00B35757"/>
    <w:rsid w:val="00B36E3C"/>
    <w:rsid w:val="00B37D8C"/>
    <w:rsid w:val="00B40675"/>
    <w:rsid w:val="00B407D5"/>
    <w:rsid w:val="00B40AAC"/>
    <w:rsid w:val="00B4172A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5C7"/>
    <w:rsid w:val="00B46ABF"/>
    <w:rsid w:val="00B46B4B"/>
    <w:rsid w:val="00B46EE4"/>
    <w:rsid w:val="00B47D89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2DBE"/>
    <w:rsid w:val="00B53ABE"/>
    <w:rsid w:val="00B54A62"/>
    <w:rsid w:val="00B55295"/>
    <w:rsid w:val="00B55845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1EA1"/>
    <w:rsid w:val="00B6283B"/>
    <w:rsid w:val="00B62E58"/>
    <w:rsid w:val="00B6535C"/>
    <w:rsid w:val="00B65535"/>
    <w:rsid w:val="00B673E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3081"/>
    <w:rsid w:val="00B73385"/>
    <w:rsid w:val="00B74E5A"/>
    <w:rsid w:val="00B75A1C"/>
    <w:rsid w:val="00B75DAD"/>
    <w:rsid w:val="00B7613D"/>
    <w:rsid w:val="00B765C9"/>
    <w:rsid w:val="00B765D8"/>
    <w:rsid w:val="00B768A9"/>
    <w:rsid w:val="00B80948"/>
    <w:rsid w:val="00B80DC8"/>
    <w:rsid w:val="00B81AB9"/>
    <w:rsid w:val="00B81D81"/>
    <w:rsid w:val="00B81DC2"/>
    <w:rsid w:val="00B82311"/>
    <w:rsid w:val="00B824AD"/>
    <w:rsid w:val="00B8370A"/>
    <w:rsid w:val="00B83973"/>
    <w:rsid w:val="00B845E0"/>
    <w:rsid w:val="00B84990"/>
    <w:rsid w:val="00B84E52"/>
    <w:rsid w:val="00B86D63"/>
    <w:rsid w:val="00B9016F"/>
    <w:rsid w:val="00B90335"/>
    <w:rsid w:val="00B905E3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1EEF"/>
    <w:rsid w:val="00BA2ED7"/>
    <w:rsid w:val="00BA4135"/>
    <w:rsid w:val="00BA4454"/>
    <w:rsid w:val="00BA4F47"/>
    <w:rsid w:val="00BA5FC4"/>
    <w:rsid w:val="00BA6F84"/>
    <w:rsid w:val="00BA7408"/>
    <w:rsid w:val="00BA7C65"/>
    <w:rsid w:val="00BB0149"/>
    <w:rsid w:val="00BB07EA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130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84"/>
    <w:rsid w:val="00BD4E9E"/>
    <w:rsid w:val="00BD50DE"/>
    <w:rsid w:val="00BD5515"/>
    <w:rsid w:val="00BD6363"/>
    <w:rsid w:val="00BD6437"/>
    <w:rsid w:val="00BD65DF"/>
    <w:rsid w:val="00BD6BB9"/>
    <w:rsid w:val="00BD6E49"/>
    <w:rsid w:val="00BD6F8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6523"/>
    <w:rsid w:val="00BE732A"/>
    <w:rsid w:val="00BE7449"/>
    <w:rsid w:val="00BE7567"/>
    <w:rsid w:val="00BE7E37"/>
    <w:rsid w:val="00BF02DC"/>
    <w:rsid w:val="00BF0407"/>
    <w:rsid w:val="00BF0811"/>
    <w:rsid w:val="00BF0A23"/>
    <w:rsid w:val="00BF0F9E"/>
    <w:rsid w:val="00BF1261"/>
    <w:rsid w:val="00BF1A3B"/>
    <w:rsid w:val="00BF1F65"/>
    <w:rsid w:val="00BF27F1"/>
    <w:rsid w:val="00BF2B89"/>
    <w:rsid w:val="00BF3B67"/>
    <w:rsid w:val="00BF4AE4"/>
    <w:rsid w:val="00BF4B05"/>
    <w:rsid w:val="00BF55EC"/>
    <w:rsid w:val="00BF601C"/>
    <w:rsid w:val="00BF6446"/>
    <w:rsid w:val="00BF6557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08A"/>
    <w:rsid w:val="00C023A1"/>
    <w:rsid w:val="00C02AAC"/>
    <w:rsid w:val="00C035EC"/>
    <w:rsid w:val="00C0361F"/>
    <w:rsid w:val="00C03723"/>
    <w:rsid w:val="00C03AA3"/>
    <w:rsid w:val="00C03ED0"/>
    <w:rsid w:val="00C03F4C"/>
    <w:rsid w:val="00C046B9"/>
    <w:rsid w:val="00C049D4"/>
    <w:rsid w:val="00C04C11"/>
    <w:rsid w:val="00C04FC3"/>
    <w:rsid w:val="00C04FCC"/>
    <w:rsid w:val="00C05179"/>
    <w:rsid w:val="00C05368"/>
    <w:rsid w:val="00C05726"/>
    <w:rsid w:val="00C0593A"/>
    <w:rsid w:val="00C05C00"/>
    <w:rsid w:val="00C0694F"/>
    <w:rsid w:val="00C06B12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DD2"/>
    <w:rsid w:val="00C11FB6"/>
    <w:rsid w:val="00C12128"/>
    <w:rsid w:val="00C126F7"/>
    <w:rsid w:val="00C128BC"/>
    <w:rsid w:val="00C12F89"/>
    <w:rsid w:val="00C14824"/>
    <w:rsid w:val="00C14B75"/>
    <w:rsid w:val="00C14B7B"/>
    <w:rsid w:val="00C1576E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164B"/>
    <w:rsid w:val="00C22273"/>
    <w:rsid w:val="00C2256E"/>
    <w:rsid w:val="00C22776"/>
    <w:rsid w:val="00C22A0E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6CEE"/>
    <w:rsid w:val="00C27D52"/>
    <w:rsid w:val="00C30776"/>
    <w:rsid w:val="00C312DF"/>
    <w:rsid w:val="00C315CA"/>
    <w:rsid w:val="00C320BA"/>
    <w:rsid w:val="00C331C5"/>
    <w:rsid w:val="00C33626"/>
    <w:rsid w:val="00C33EA9"/>
    <w:rsid w:val="00C346A8"/>
    <w:rsid w:val="00C351B1"/>
    <w:rsid w:val="00C35DEE"/>
    <w:rsid w:val="00C36020"/>
    <w:rsid w:val="00C364BF"/>
    <w:rsid w:val="00C36AE0"/>
    <w:rsid w:val="00C36E0A"/>
    <w:rsid w:val="00C37B4C"/>
    <w:rsid w:val="00C403BB"/>
    <w:rsid w:val="00C40E7B"/>
    <w:rsid w:val="00C414DB"/>
    <w:rsid w:val="00C41700"/>
    <w:rsid w:val="00C419B4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60D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2F3A"/>
    <w:rsid w:val="00C533E7"/>
    <w:rsid w:val="00C53702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0A"/>
    <w:rsid w:val="00C66AD6"/>
    <w:rsid w:val="00C66D63"/>
    <w:rsid w:val="00C707AD"/>
    <w:rsid w:val="00C71074"/>
    <w:rsid w:val="00C71EDE"/>
    <w:rsid w:val="00C721C0"/>
    <w:rsid w:val="00C721CD"/>
    <w:rsid w:val="00C723CB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3F45"/>
    <w:rsid w:val="00C843F2"/>
    <w:rsid w:val="00C849BB"/>
    <w:rsid w:val="00C85DA1"/>
    <w:rsid w:val="00C85DF7"/>
    <w:rsid w:val="00C86426"/>
    <w:rsid w:val="00C86E7E"/>
    <w:rsid w:val="00C87167"/>
    <w:rsid w:val="00C87DC9"/>
    <w:rsid w:val="00C90E1A"/>
    <w:rsid w:val="00C910FC"/>
    <w:rsid w:val="00C917DC"/>
    <w:rsid w:val="00C91A9B"/>
    <w:rsid w:val="00C91CD4"/>
    <w:rsid w:val="00C91F21"/>
    <w:rsid w:val="00C91F24"/>
    <w:rsid w:val="00C91F8E"/>
    <w:rsid w:val="00C92173"/>
    <w:rsid w:val="00C92CA7"/>
    <w:rsid w:val="00C92DD5"/>
    <w:rsid w:val="00C92E22"/>
    <w:rsid w:val="00C9356E"/>
    <w:rsid w:val="00C93CB4"/>
    <w:rsid w:val="00C9432F"/>
    <w:rsid w:val="00C94602"/>
    <w:rsid w:val="00C94FA6"/>
    <w:rsid w:val="00C95DCA"/>
    <w:rsid w:val="00C95F6D"/>
    <w:rsid w:val="00C965EC"/>
    <w:rsid w:val="00C9697B"/>
    <w:rsid w:val="00C96C53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36DF"/>
    <w:rsid w:val="00CA3BEF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3107"/>
    <w:rsid w:val="00CB3217"/>
    <w:rsid w:val="00CB43A4"/>
    <w:rsid w:val="00CB4BEE"/>
    <w:rsid w:val="00CB5570"/>
    <w:rsid w:val="00CB587A"/>
    <w:rsid w:val="00CB652D"/>
    <w:rsid w:val="00CB65AC"/>
    <w:rsid w:val="00CB6780"/>
    <w:rsid w:val="00CB6A95"/>
    <w:rsid w:val="00CB6D97"/>
    <w:rsid w:val="00CB713B"/>
    <w:rsid w:val="00CB722F"/>
    <w:rsid w:val="00CB7C2F"/>
    <w:rsid w:val="00CC0242"/>
    <w:rsid w:val="00CC027A"/>
    <w:rsid w:val="00CC083D"/>
    <w:rsid w:val="00CC0B79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3EE7"/>
    <w:rsid w:val="00CC403C"/>
    <w:rsid w:val="00CC47B4"/>
    <w:rsid w:val="00CC4A11"/>
    <w:rsid w:val="00CC4B29"/>
    <w:rsid w:val="00CC50E9"/>
    <w:rsid w:val="00CC5C22"/>
    <w:rsid w:val="00CC5E9A"/>
    <w:rsid w:val="00CC5FA8"/>
    <w:rsid w:val="00CC662A"/>
    <w:rsid w:val="00CC6883"/>
    <w:rsid w:val="00CC7673"/>
    <w:rsid w:val="00CC7C10"/>
    <w:rsid w:val="00CC7E78"/>
    <w:rsid w:val="00CD0846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345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336"/>
    <w:rsid w:val="00CE47FE"/>
    <w:rsid w:val="00CE4AAE"/>
    <w:rsid w:val="00CE5853"/>
    <w:rsid w:val="00CE6737"/>
    <w:rsid w:val="00CE6C6C"/>
    <w:rsid w:val="00CE763E"/>
    <w:rsid w:val="00CE76DF"/>
    <w:rsid w:val="00CE7772"/>
    <w:rsid w:val="00CE7853"/>
    <w:rsid w:val="00CE7DEF"/>
    <w:rsid w:val="00CE7ED5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15"/>
    <w:rsid w:val="00D01AA0"/>
    <w:rsid w:val="00D025CE"/>
    <w:rsid w:val="00D0280F"/>
    <w:rsid w:val="00D02830"/>
    <w:rsid w:val="00D036BF"/>
    <w:rsid w:val="00D03BD9"/>
    <w:rsid w:val="00D03F6D"/>
    <w:rsid w:val="00D04743"/>
    <w:rsid w:val="00D04AF9"/>
    <w:rsid w:val="00D04EB2"/>
    <w:rsid w:val="00D054D7"/>
    <w:rsid w:val="00D06BC1"/>
    <w:rsid w:val="00D06F2A"/>
    <w:rsid w:val="00D07837"/>
    <w:rsid w:val="00D07A00"/>
    <w:rsid w:val="00D07B62"/>
    <w:rsid w:val="00D07FA4"/>
    <w:rsid w:val="00D104E5"/>
    <w:rsid w:val="00D109B4"/>
    <w:rsid w:val="00D10E24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84B"/>
    <w:rsid w:val="00D17C7B"/>
    <w:rsid w:val="00D20D47"/>
    <w:rsid w:val="00D2102B"/>
    <w:rsid w:val="00D212C1"/>
    <w:rsid w:val="00D2209F"/>
    <w:rsid w:val="00D220CD"/>
    <w:rsid w:val="00D2265B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34F"/>
    <w:rsid w:val="00D254F9"/>
    <w:rsid w:val="00D25733"/>
    <w:rsid w:val="00D25891"/>
    <w:rsid w:val="00D25BAF"/>
    <w:rsid w:val="00D261B2"/>
    <w:rsid w:val="00D2626F"/>
    <w:rsid w:val="00D26856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4E44"/>
    <w:rsid w:val="00D35782"/>
    <w:rsid w:val="00D35A9D"/>
    <w:rsid w:val="00D35AD3"/>
    <w:rsid w:val="00D35C32"/>
    <w:rsid w:val="00D35EC1"/>
    <w:rsid w:val="00D36E7A"/>
    <w:rsid w:val="00D3726B"/>
    <w:rsid w:val="00D376BE"/>
    <w:rsid w:val="00D37AA7"/>
    <w:rsid w:val="00D37D1C"/>
    <w:rsid w:val="00D40343"/>
    <w:rsid w:val="00D407A8"/>
    <w:rsid w:val="00D40A3C"/>
    <w:rsid w:val="00D41614"/>
    <w:rsid w:val="00D41814"/>
    <w:rsid w:val="00D42275"/>
    <w:rsid w:val="00D430A3"/>
    <w:rsid w:val="00D43397"/>
    <w:rsid w:val="00D43419"/>
    <w:rsid w:val="00D437AB"/>
    <w:rsid w:val="00D4390A"/>
    <w:rsid w:val="00D4396D"/>
    <w:rsid w:val="00D4407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0F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106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88D"/>
    <w:rsid w:val="00D66F8F"/>
    <w:rsid w:val="00D670A8"/>
    <w:rsid w:val="00D670CB"/>
    <w:rsid w:val="00D671C6"/>
    <w:rsid w:val="00D70337"/>
    <w:rsid w:val="00D711CD"/>
    <w:rsid w:val="00D7182B"/>
    <w:rsid w:val="00D71A4D"/>
    <w:rsid w:val="00D71B5E"/>
    <w:rsid w:val="00D71DE7"/>
    <w:rsid w:val="00D73375"/>
    <w:rsid w:val="00D73599"/>
    <w:rsid w:val="00D735AD"/>
    <w:rsid w:val="00D73658"/>
    <w:rsid w:val="00D73A74"/>
    <w:rsid w:val="00D740F7"/>
    <w:rsid w:val="00D74303"/>
    <w:rsid w:val="00D74516"/>
    <w:rsid w:val="00D76261"/>
    <w:rsid w:val="00D76668"/>
    <w:rsid w:val="00D76C5E"/>
    <w:rsid w:val="00D76E93"/>
    <w:rsid w:val="00D7734B"/>
    <w:rsid w:val="00D77D6D"/>
    <w:rsid w:val="00D77E4B"/>
    <w:rsid w:val="00D80044"/>
    <w:rsid w:val="00D80683"/>
    <w:rsid w:val="00D80689"/>
    <w:rsid w:val="00D8078E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C8B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766"/>
    <w:rsid w:val="00D97A8D"/>
    <w:rsid w:val="00D97D75"/>
    <w:rsid w:val="00DA022C"/>
    <w:rsid w:val="00DA04CE"/>
    <w:rsid w:val="00DA382F"/>
    <w:rsid w:val="00DA4205"/>
    <w:rsid w:val="00DA45E3"/>
    <w:rsid w:val="00DA4910"/>
    <w:rsid w:val="00DA53CB"/>
    <w:rsid w:val="00DA5599"/>
    <w:rsid w:val="00DA64FC"/>
    <w:rsid w:val="00DA672B"/>
    <w:rsid w:val="00DA70D8"/>
    <w:rsid w:val="00DA74B5"/>
    <w:rsid w:val="00DA7B31"/>
    <w:rsid w:val="00DA7BFA"/>
    <w:rsid w:val="00DA7D01"/>
    <w:rsid w:val="00DB0D08"/>
    <w:rsid w:val="00DB1923"/>
    <w:rsid w:val="00DB1DD1"/>
    <w:rsid w:val="00DB1EFF"/>
    <w:rsid w:val="00DB2706"/>
    <w:rsid w:val="00DB2947"/>
    <w:rsid w:val="00DB2BD9"/>
    <w:rsid w:val="00DB30A0"/>
    <w:rsid w:val="00DB31D5"/>
    <w:rsid w:val="00DB32B9"/>
    <w:rsid w:val="00DB369F"/>
    <w:rsid w:val="00DB3A4E"/>
    <w:rsid w:val="00DB4032"/>
    <w:rsid w:val="00DB69D0"/>
    <w:rsid w:val="00DC0135"/>
    <w:rsid w:val="00DC0E6F"/>
    <w:rsid w:val="00DC0F9A"/>
    <w:rsid w:val="00DC17F2"/>
    <w:rsid w:val="00DC1D9C"/>
    <w:rsid w:val="00DC200A"/>
    <w:rsid w:val="00DC2457"/>
    <w:rsid w:val="00DC2ACA"/>
    <w:rsid w:val="00DC3032"/>
    <w:rsid w:val="00DC30E6"/>
    <w:rsid w:val="00DC3187"/>
    <w:rsid w:val="00DC3294"/>
    <w:rsid w:val="00DC3564"/>
    <w:rsid w:val="00DC3DF4"/>
    <w:rsid w:val="00DC40E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02E2"/>
    <w:rsid w:val="00DD1BFD"/>
    <w:rsid w:val="00DD2012"/>
    <w:rsid w:val="00DD2287"/>
    <w:rsid w:val="00DD27EE"/>
    <w:rsid w:val="00DD35FF"/>
    <w:rsid w:val="00DD3992"/>
    <w:rsid w:val="00DD3E07"/>
    <w:rsid w:val="00DD4111"/>
    <w:rsid w:val="00DD4A7F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66A"/>
    <w:rsid w:val="00DE1C56"/>
    <w:rsid w:val="00DE2B15"/>
    <w:rsid w:val="00DE2D64"/>
    <w:rsid w:val="00DE2EEF"/>
    <w:rsid w:val="00DE3332"/>
    <w:rsid w:val="00DE347D"/>
    <w:rsid w:val="00DE3A87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709"/>
    <w:rsid w:val="00DE6840"/>
    <w:rsid w:val="00DE7156"/>
    <w:rsid w:val="00DE7365"/>
    <w:rsid w:val="00DE77F6"/>
    <w:rsid w:val="00DF0068"/>
    <w:rsid w:val="00DF0D13"/>
    <w:rsid w:val="00DF10F1"/>
    <w:rsid w:val="00DF1609"/>
    <w:rsid w:val="00DF1FE1"/>
    <w:rsid w:val="00DF286A"/>
    <w:rsid w:val="00DF2886"/>
    <w:rsid w:val="00DF2ACA"/>
    <w:rsid w:val="00DF30C0"/>
    <w:rsid w:val="00DF39E6"/>
    <w:rsid w:val="00DF39FC"/>
    <w:rsid w:val="00DF40AF"/>
    <w:rsid w:val="00DF45DC"/>
    <w:rsid w:val="00DF4A08"/>
    <w:rsid w:val="00DF4D4E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0EC7"/>
    <w:rsid w:val="00E014AF"/>
    <w:rsid w:val="00E01886"/>
    <w:rsid w:val="00E022CB"/>
    <w:rsid w:val="00E02F7F"/>
    <w:rsid w:val="00E034F6"/>
    <w:rsid w:val="00E0478C"/>
    <w:rsid w:val="00E04F83"/>
    <w:rsid w:val="00E05433"/>
    <w:rsid w:val="00E059AB"/>
    <w:rsid w:val="00E05C42"/>
    <w:rsid w:val="00E063AB"/>
    <w:rsid w:val="00E06544"/>
    <w:rsid w:val="00E067C6"/>
    <w:rsid w:val="00E06827"/>
    <w:rsid w:val="00E07413"/>
    <w:rsid w:val="00E077CB"/>
    <w:rsid w:val="00E07CB5"/>
    <w:rsid w:val="00E10256"/>
    <w:rsid w:val="00E106E0"/>
    <w:rsid w:val="00E10746"/>
    <w:rsid w:val="00E10F77"/>
    <w:rsid w:val="00E1103A"/>
    <w:rsid w:val="00E115CF"/>
    <w:rsid w:val="00E11B3D"/>
    <w:rsid w:val="00E12764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71"/>
    <w:rsid w:val="00E204D9"/>
    <w:rsid w:val="00E208B8"/>
    <w:rsid w:val="00E21110"/>
    <w:rsid w:val="00E215AE"/>
    <w:rsid w:val="00E21F9D"/>
    <w:rsid w:val="00E224EF"/>
    <w:rsid w:val="00E22AB6"/>
    <w:rsid w:val="00E2327F"/>
    <w:rsid w:val="00E2382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27CCC"/>
    <w:rsid w:val="00E307A8"/>
    <w:rsid w:val="00E3091E"/>
    <w:rsid w:val="00E30AF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596"/>
    <w:rsid w:val="00E54674"/>
    <w:rsid w:val="00E54ECE"/>
    <w:rsid w:val="00E55236"/>
    <w:rsid w:val="00E553F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3D6F"/>
    <w:rsid w:val="00E64A1B"/>
    <w:rsid w:val="00E654F6"/>
    <w:rsid w:val="00E6610E"/>
    <w:rsid w:val="00E663D5"/>
    <w:rsid w:val="00E665CF"/>
    <w:rsid w:val="00E676BC"/>
    <w:rsid w:val="00E679EF"/>
    <w:rsid w:val="00E70108"/>
    <w:rsid w:val="00E704F6"/>
    <w:rsid w:val="00E70E05"/>
    <w:rsid w:val="00E7126E"/>
    <w:rsid w:val="00E7143A"/>
    <w:rsid w:val="00E71F11"/>
    <w:rsid w:val="00E721E0"/>
    <w:rsid w:val="00E72AC6"/>
    <w:rsid w:val="00E72FFF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4EF5"/>
    <w:rsid w:val="00E751ED"/>
    <w:rsid w:val="00E75B28"/>
    <w:rsid w:val="00E75FA2"/>
    <w:rsid w:val="00E7620B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176"/>
    <w:rsid w:val="00E919DC"/>
    <w:rsid w:val="00E933A9"/>
    <w:rsid w:val="00E9353C"/>
    <w:rsid w:val="00E9367D"/>
    <w:rsid w:val="00E93DB0"/>
    <w:rsid w:val="00E94210"/>
    <w:rsid w:val="00E951E8"/>
    <w:rsid w:val="00E95298"/>
    <w:rsid w:val="00E95438"/>
    <w:rsid w:val="00E95472"/>
    <w:rsid w:val="00E95A2C"/>
    <w:rsid w:val="00E95DA5"/>
    <w:rsid w:val="00E95DFE"/>
    <w:rsid w:val="00E960AC"/>
    <w:rsid w:val="00E96ED3"/>
    <w:rsid w:val="00E97077"/>
    <w:rsid w:val="00E97A73"/>
    <w:rsid w:val="00E97C03"/>
    <w:rsid w:val="00E97ED0"/>
    <w:rsid w:val="00EA04B2"/>
    <w:rsid w:val="00EA05F9"/>
    <w:rsid w:val="00EA0BAD"/>
    <w:rsid w:val="00EA1061"/>
    <w:rsid w:val="00EA1D36"/>
    <w:rsid w:val="00EA1D5B"/>
    <w:rsid w:val="00EA20BE"/>
    <w:rsid w:val="00EA22E1"/>
    <w:rsid w:val="00EA29D4"/>
    <w:rsid w:val="00EA2AF1"/>
    <w:rsid w:val="00EA2CEB"/>
    <w:rsid w:val="00EA3150"/>
    <w:rsid w:val="00EA3DFA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0F89"/>
    <w:rsid w:val="00EC19FA"/>
    <w:rsid w:val="00EC1F74"/>
    <w:rsid w:val="00EC2844"/>
    <w:rsid w:val="00EC318E"/>
    <w:rsid w:val="00EC3385"/>
    <w:rsid w:val="00EC33B5"/>
    <w:rsid w:val="00EC39A9"/>
    <w:rsid w:val="00EC3E59"/>
    <w:rsid w:val="00EC41DA"/>
    <w:rsid w:val="00EC445C"/>
    <w:rsid w:val="00EC467A"/>
    <w:rsid w:val="00EC489D"/>
    <w:rsid w:val="00EC5006"/>
    <w:rsid w:val="00EC63C3"/>
    <w:rsid w:val="00EC6B4A"/>
    <w:rsid w:val="00EC6F1A"/>
    <w:rsid w:val="00EC7A23"/>
    <w:rsid w:val="00ED1682"/>
    <w:rsid w:val="00ED1EEF"/>
    <w:rsid w:val="00ED1EFF"/>
    <w:rsid w:val="00ED1F54"/>
    <w:rsid w:val="00ED22B9"/>
    <w:rsid w:val="00ED2587"/>
    <w:rsid w:val="00ED2A4D"/>
    <w:rsid w:val="00ED2C76"/>
    <w:rsid w:val="00ED2EDA"/>
    <w:rsid w:val="00ED3334"/>
    <w:rsid w:val="00ED366C"/>
    <w:rsid w:val="00ED45CD"/>
    <w:rsid w:val="00ED4917"/>
    <w:rsid w:val="00ED53C1"/>
    <w:rsid w:val="00ED5715"/>
    <w:rsid w:val="00ED5A11"/>
    <w:rsid w:val="00ED5EC7"/>
    <w:rsid w:val="00ED6A3F"/>
    <w:rsid w:val="00ED6C71"/>
    <w:rsid w:val="00ED6DE2"/>
    <w:rsid w:val="00ED6F53"/>
    <w:rsid w:val="00ED714A"/>
    <w:rsid w:val="00ED74E2"/>
    <w:rsid w:val="00ED7837"/>
    <w:rsid w:val="00ED7D4A"/>
    <w:rsid w:val="00ED7EB3"/>
    <w:rsid w:val="00EE000C"/>
    <w:rsid w:val="00EE0B47"/>
    <w:rsid w:val="00EE148B"/>
    <w:rsid w:val="00EE1AE9"/>
    <w:rsid w:val="00EE1CAE"/>
    <w:rsid w:val="00EE24B3"/>
    <w:rsid w:val="00EE310A"/>
    <w:rsid w:val="00EE3A8F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67D"/>
    <w:rsid w:val="00EF1B14"/>
    <w:rsid w:val="00EF1F83"/>
    <w:rsid w:val="00EF2074"/>
    <w:rsid w:val="00EF2266"/>
    <w:rsid w:val="00EF2465"/>
    <w:rsid w:val="00EF2D95"/>
    <w:rsid w:val="00EF38CA"/>
    <w:rsid w:val="00EF395C"/>
    <w:rsid w:val="00EF4140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EF7FCB"/>
    <w:rsid w:val="00F0000C"/>
    <w:rsid w:val="00F000A5"/>
    <w:rsid w:val="00F00C72"/>
    <w:rsid w:val="00F00D40"/>
    <w:rsid w:val="00F00DE2"/>
    <w:rsid w:val="00F010C2"/>
    <w:rsid w:val="00F012E6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6B"/>
    <w:rsid w:val="00F102A0"/>
    <w:rsid w:val="00F10A40"/>
    <w:rsid w:val="00F11C0D"/>
    <w:rsid w:val="00F11C4A"/>
    <w:rsid w:val="00F124BE"/>
    <w:rsid w:val="00F127AB"/>
    <w:rsid w:val="00F12B59"/>
    <w:rsid w:val="00F13587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C09"/>
    <w:rsid w:val="00F21C97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67B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89"/>
    <w:rsid w:val="00F356A9"/>
    <w:rsid w:val="00F35B6B"/>
    <w:rsid w:val="00F36853"/>
    <w:rsid w:val="00F369F5"/>
    <w:rsid w:val="00F40256"/>
    <w:rsid w:val="00F40A3C"/>
    <w:rsid w:val="00F40C97"/>
    <w:rsid w:val="00F4178F"/>
    <w:rsid w:val="00F42146"/>
    <w:rsid w:val="00F4253B"/>
    <w:rsid w:val="00F443A6"/>
    <w:rsid w:val="00F4463C"/>
    <w:rsid w:val="00F44BB7"/>
    <w:rsid w:val="00F45984"/>
    <w:rsid w:val="00F45C00"/>
    <w:rsid w:val="00F46090"/>
    <w:rsid w:val="00F4670D"/>
    <w:rsid w:val="00F46E4C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D30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A57"/>
    <w:rsid w:val="00F62B9A"/>
    <w:rsid w:val="00F62C34"/>
    <w:rsid w:val="00F63128"/>
    <w:rsid w:val="00F635A8"/>
    <w:rsid w:val="00F63A36"/>
    <w:rsid w:val="00F63A89"/>
    <w:rsid w:val="00F63DD4"/>
    <w:rsid w:val="00F6428D"/>
    <w:rsid w:val="00F645AD"/>
    <w:rsid w:val="00F6486F"/>
    <w:rsid w:val="00F649D4"/>
    <w:rsid w:val="00F64D48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7CD"/>
    <w:rsid w:val="00F70970"/>
    <w:rsid w:val="00F71629"/>
    <w:rsid w:val="00F71C3C"/>
    <w:rsid w:val="00F71C89"/>
    <w:rsid w:val="00F72305"/>
    <w:rsid w:val="00F72C33"/>
    <w:rsid w:val="00F736F5"/>
    <w:rsid w:val="00F73D92"/>
    <w:rsid w:val="00F74094"/>
    <w:rsid w:val="00F74176"/>
    <w:rsid w:val="00F75B3A"/>
    <w:rsid w:val="00F75E8F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15E"/>
    <w:rsid w:val="00F8225E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0D0"/>
    <w:rsid w:val="00F91214"/>
    <w:rsid w:val="00F916DF"/>
    <w:rsid w:val="00F91947"/>
    <w:rsid w:val="00F919EF"/>
    <w:rsid w:val="00F922B7"/>
    <w:rsid w:val="00F9232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579"/>
    <w:rsid w:val="00FA1BE3"/>
    <w:rsid w:val="00FA2758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133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77"/>
    <w:rsid w:val="00FB76D8"/>
    <w:rsid w:val="00FB7977"/>
    <w:rsid w:val="00FB7A72"/>
    <w:rsid w:val="00FB7F56"/>
    <w:rsid w:val="00FC05AE"/>
    <w:rsid w:val="00FC0CC9"/>
    <w:rsid w:val="00FC1DB1"/>
    <w:rsid w:val="00FC26E8"/>
    <w:rsid w:val="00FC2F95"/>
    <w:rsid w:val="00FC36A3"/>
    <w:rsid w:val="00FC3849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9F"/>
    <w:rsid w:val="00FC76F4"/>
    <w:rsid w:val="00FC77B7"/>
    <w:rsid w:val="00FD06EC"/>
    <w:rsid w:val="00FD0719"/>
    <w:rsid w:val="00FD085B"/>
    <w:rsid w:val="00FD09C7"/>
    <w:rsid w:val="00FD0B29"/>
    <w:rsid w:val="00FD0FCF"/>
    <w:rsid w:val="00FD1172"/>
    <w:rsid w:val="00FD2087"/>
    <w:rsid w:val="00FD246A"/>
    <w:rsid w:val="00FD2600"/>
    <w:rsid w:val="00FD2B9E"/>
    <w:rsid w:val="00FD3316"/>
    <w:rsid w:val="00FD3326"/>
    <w:rsid w:val="00FD3330"/>
    <w:rsid w:val="00FD3A3D"/>
    <w:rsid w:val="00FD3A43"/>
    <w:rsid w:val="00FD45B4"/>
    <w:rsid w:val="00FD471F"/>
    <w:rsid w:val="00FD585A"/>
    <w:rsid w:val="00FD5B65"/>
    <w:rsid w:val="00FE013C"/>
    <w:rsid w:val="00FE0878"/>
    <w:rsid w:val="00FE1374"/>
    <w:rsid w:val="00FE139D"/>
    <w:rsid w:val="00FE14F4"/>
    <w:rsid w:val="00FE1FF8"/>
    <w:rsid w:val="00FE2036"/>
    <w:rsid w:val="00FE2AED"/>
    <w:rsid w:val="00FE2B8D"/>
    <w:rsid w:val="00FE3FAA"/>
    <w:rsid w:val="00FE4B36"/>
    <w:rsid w:val="00FE507E"/>
    <w:rsid w:val="00FE529D"/>
    <w:rsid w:val="00FE5384"/>
    <w:rsid w:val="00FE5970"/>
    <w:rsid w:val="00FE5EF7"/>
    <w:rsid w:val="00FE67D5"/>
    <w:rsid w:val="00FE69D9"/>
    <w:rsid w:val="00FE6ADC"/>
    <w:rsid w:val="00FE7097"/>
    <w:rsid w:val="00FE77E1"/>
    <w:rsid w:val="00FE7D9F"/>
    <w:rsid w:val="00FF0063"/>
    <w:rsid w:val="00FF0AD7"/>
    <w:rsid w:val="00FF2143"/>
    <w:rsid w:val="00FF236B"/>
    <w:rsid w:val="00FF2C36"/>
    <w:rsid w:val="00FF3D8F"/>
    <w:rsid w:val="00FF3F33"/>
    <w:rsid w:val="00FF41F6"/>
    <w:rsid w:val="00FF446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6BC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3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  <w:style w:type="paragraph" w:customStyle="1" w:styleId="Znak1ZnakZnakZnakZnakZnakZnak6">
    <w:name w:val="Znak1 Znak Znak Znak Znak Znak Znak"/>
    <w:basedOn w:val="Normalny"/>
    <w:rsid w:val="008159F2"/>
    <w:rPr>
      <w:szCs w:val="24"/>
    </w:rPr>
  </w:style>
  <w:style w:type="paragraph" w:customStyle="1" w:styleId="Znak1ZnakZnakZnakZnakZnakZnak7">
    <w:name w:val="Znak1 Znak Znak Znak Znak Znak Znak"/>
    <w:basedOn w:val="Normalny"/>
    <w:rsid w:val="003871DC"/>
    <w:rPr>
      <w:szCs w:val="24"/>
    </w:rPr>
  </w:style>
  <w:style w:type="paragraph" w:customStyle="1" w:styleId="Znak1ZnakZnakZnakZnakZnakZnak8">
    <w:name w:val="Znak1 Znak Znak Znak Znak Znak Znak"/>
    <w:basedOn w:val="Normalny"/>
    <w:rsid w:val="002C6266"/>
    <w:rPr>
      <w:szCs w:val="24"/>
    </w:rPr>
  </w:style>
  <w:style w:type="paragraph" w:customStyle="1" w:styleId="Znak1ZnakZnakZnakZnakZnakZnak9">
    <w:name w:val="Znak1 Znak Znak Znak Znak Znak Znak"/>
    <w:basedOn w:val="Normalny"/>
    <w:rsid w:val="00D86C8B"/>
    <w:rPr>
      <w:szCs w:val="24"/>
    </w:rPr>
  </w:style>
  <w:style w:type="paragraph" w:customStyle="1" w:styleId="Znak1ZnakZnakZnakZnakZnakZnaka">
    <w:name w:val="Znak1 Znak Znak Znak Znak Znak Znak"/>
    <w:basedOn w:val="Normalny"/>
    <w:rsid w:val="002B4F94"/>
    <w:rPr>
      <w:szCs w:val="24"/>
    </w:rPr>
  </w:style>
  <w:style w:type="paragraph" w:customStyle="1" w:styleId="Znak1ZnakZnakZnakZnakZnakZnakb">
    <w:name w:val="Znak1 Znak Znak Znak Znak Znak Znak"/>
    <w:basedOn w:val="Normalny"/>
    <w:rsid w:val="00B343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CBD29-685A-4F98-A744-43529F22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1232</Words>
  <Characters>8244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9458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EMILIA FARYNA</cp:lastModifiedBy>
  <cp:revision>3</cp:revision>
  <cp:lastPrinted>2024-06-18T07:31:00Z</cp:lastPrinted>
  <dcterms:created xsi:type="dcterms:W3CDTF">2024-09-03T12:47:00Z</dcterms:created>
  <dcterms:modified xsi:type="dcterms:W3CDTF">2024-09-03T12:47:00Z</dcterms:modified>
</cp:coreProperties>
</file>