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DF24" w14:textId="77777777" w:rsidR="00FA0CAC" w:rsidRPr="00A65750" w:rsidRDefault="009D515A" w:rsidP="00EF0FD7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ab/>
      </w:r>
      <w:r w:rsidRPr="00A65750">
        <w:rPr>
          <w:rFonts w:ascii="Calibri" w:hAnsi="Calibri" w:cs="Calibri"/>
          <w:sz w:val="20"/>
          <w:szCs w:val="20"/>
        </w:rPr>
        <w:tab/>
      </w:r>
      <w:r w:rsidRPr="00A65750">
        <w:rPr>
          <w:rFonts w:ascii="Calibri" w:hAnsi="Calibri" w:cs="Calibri"/>
          <w:sz w:val="20"/>
          <w:szCs w:val="20"/>
        </w:rPr>
        <w:tab/>
      </w:r>
      <w:r w:rsidR="0090420C" w:rsidRPr="00A65750">
        <w:rPr>
          <w:rFonts w:ascii="Calibri" w:hAnsi="Calibri" w:cs="Calibri"/>
          <w:sz w:val="20"/>
          <w:szCs w:val="20"/>
        </w:rPr>
        <w:t xml:space="preserve">                 </w:t>
      </w:r>
      <w:r w:rsidR="00E23EF5" w:rsidRPr="00A65750">
        <w:rPr>
          <w:rFonts w:ascii="Calibri" w:hAnsi="Calibri" w:cs="Calibri"/>
          <w:sz w:val="20"/>
          <w:szCs w:val="20"/>
        </w:rPr>
        <w:t xml:space="preserve">                              </w:t>
      </w:r>
      <w:r w:rsidR="005B659A" w:rsidRPr="00A65750">
        <w:rPr>
          <w:rFonts w:ascii="Calibri" w:hAnsi="Calibri" w:cs="Calibri"/>
          <w:sz w:val="20"/>
          <w:szCs w:val="20"/>
        </w:rPr>
        <w:tab/>
      </w:r>
      <w:r w:rsidR="005B659A" w:rsidRPr="00A65750">
        <w:rPr>
          <w:rFonts w:ascii="Calibri" w:hAnsi="Calibri" w:cs="Calibri"/>
          <w:sz w:val="20"/>
          <w:szCs w:val="20"/>
        </w:rPr>
        <w:tab/>
      </w:r>
      <w:r w:rsidR="005B659A" w:rsidRPr="00A65750">
        <w:rPr>
          <w:rFonts w:ascii="Calibri" w:hAnsi="Calibri" w:cs="Calibri"/>
          <w:sz w:val="20"/>
          <w:szCs w:val="20"/>
        </w:rPr>
        <w:tab/>
      </w:r>
      <w:r w:rsidR="00D37E9A" w:rsidRPr="00A65750">
        <w:rPr>
          <w:rFonts w:ascii="Calibri" w:hAnsi="Calibri" w:cs="Calibri"/>
          <w:sz w:val="20"/>
          <w:szCs w:val="20"/>
        </w:rPr>
        <w:t>Z</w:t>
      </w:r>
      <w:r w:rsidR="00983423" w:rsidRPr="00A65750">
        <w:rPr>
          <w:rFonts w:ascii="Calibri" w:hAnsi="Calibri" w:cs="Calibri"/>
          <w:sz w:val="20"/>
          <w:szCs w:val="20"/>
        </w:rPr>
        <w:t>ałącznik</w:t>
      </w:r>
      <w:r w:rsidRPr="00A65750">
        <w:rPr>
          <w:rFonts w:ascii="Calibri" w:hAnsi="Calibri" w:cs="Calibri"/>
          <w:sz w:val="20"/>
          <w:szCs w:val="20"/>
        </w:rPr>
        <w:t xml:space="preserve"> nr </w:t>
      </w:r>
      <w:r w:rsidR="00983423" w:rsidRPr="00A65750">
        <w:rPr>
          <w:rFonts w:ascii="Calibri" w:hAnsi="Calibri" w:cs="Calibri"/>
          <w:sz w:val="20"/>
          <w:szCs w:val="20"/>
        </w:rPr>
        <w:t xml:space="preserve"> </w:t>
      </w:r>
      <w:r w:rsidR="00EE1CDF" w:rsidRPr="00A65750">
        <w:rPr>
          <w:rFonts w:ascii="Calibri" w:hAnsi="Calibri" w:cs="Calibri"/>
          <w:sz w:val="20"/>
          <w:szCs w:val="20"/>
        </w:rPr>
        <w:t>1</w:t>
      </w:r>
      <w:r w:rsidR="00D62E51" w:rsidRPr="00A65750">
        <w:rPr>
          <w:rFonts w:ascii="Calibri" w:hAnsi="Calibri" w:cs="Calibri"/>
          <w:sz w:val="20"/>
          <w:szCs w:val="20"/>
        </w:rPr>
        <w:t xml:space="preserve"> do SWZ</w:t>
      </w:r>
    </w:p>
    <w:p w14:paraId="0380E61A" w14:textId="70B03129" w:rsidR="00DA509A" w:rsidRPr="00A65750" w:rsidRDefault="00DA509A" w:rsidP="00EF0FD7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ab/>
        <w:t xml:space="preserve">                                  </w:t>
      </w:r>
    </w:p>
    <w:p w14:paraId="03082C65" w14:textId="260F30E9" w:rsidR="00DA509A" w:rsidRPr="00A65750" w:rsidRDefault="00F30C2A" w:rsidP="00EF0FD7">
      <w:pPr>
        <w:spacing w:line="276" w:lineRule="auto"/>
        <w:ind w:left="4248"/>
        <w:jc w:val="right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 xml:space="preserve">………………  </w:t>
      </w:r>
      <w:r w:rsidR="00AB0AE0" w:rsidRPr="00A65750">
        <w:rPr>
          <w:rFonts w:ascii="Calibri" w:hAnsi="Calibri" w:cs="Calibri"/>
          <w:sz w:val="20"/>
          <w:szCs w:val="20"/>
        </w:rPr>
        <w:t>dn.</w:t>
      </w:r>
      <w:r w:rsidR="00DA509A" w:rsidRPr="00A65750">
        <w:rPr>
          <w:rFonts w:ascii="Calibri" w:hAnsi="Calibri" w:cs="Calibri"/>
          <w:sz w:val="20"/>
          <w:szCs w:val="20"/>
        </w:rPr>
        <w:t>………………</w:t>
      </w:r>
      <w:r w:rsidR="00D80BA5" w:rsidRPr="00A65750">
        <w:rPr>
          <w:rFonts w:ascii="Calibri" w:hAnsi="Calibri" w:cs="Calibri"/>
          <w:sz w:val="20"/>
          <w:szCs w:val="20"/>
        </w:rPr>
        <w:t>20</w:t>
      </w:r>
      <w:r w:rsidR="007D20F7" w:rsidRPr="00A65750">
        <w:rPr>
          <w:rFonts w:ascii="Calibri" w:hAnsi="Calibri" w:cs="Calibri"/>
          <w:sz w:val="20"/>
          <w:szCs w:val="20"/>
        </w:rPr>
        <w:t>2</w:t>
      </w:r>
      <w:r w:rsidR="00FA0CAC" w:rsidRPr="00A65750">
        <w:rPr>
          <w:rFonts w:ascii="Calibri" w:hAnsi="Calibri" w:cs="Calibri"/>
          <w:sz w:val="20"/>
          <w:szCs w:val="20"/>
        </w:rPr>
        <w:t>4</w:t>
      </w:r>
      <w:r w:rsidR="003E134C" w:rsidRPr="00A65750">
        <w:rPr>
          <w:rFonts w:ascii="Calibri" w:hAnsi="Calibri" w:cs="Calibri"/>
          <w:sz w:val="20"/>
          <w:szCs w:val="20"/>
        </w:rPr>
        <w:t xml:space="preserve"> </w:t>
      </w:r>
      <w:r w:rsidR="00D80BA5" w:rsidRPr="00A65750">
        <w:rPr>
          <w:rFonts w:ascii="Calibri" w:hAnsi="Calibri" w:cs="Calibri"/>
          <w:sz w:val="20"/>
          <w:szCs w:val="20"/>
        </w:rPr>
        <w:t>r.</w:t>
      </w:r>
    </w:p>
    <w:p w14:paraId="6B9BD3F7" w14:textId="7587039A" w:rsidR="00DA509A" w:rsidRPr="00A65750" w:rsidRDefault="004050DD" w:rsidP="00EF0FD7">
      <w:pPr>
        <w:spacing w:line="276" w:lineRule="auto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……..</w:t>
      </w:r>
      <w:r w:rsidR="00DA509A" w:rsidRPr="00A65750">
        <w:rPr>
          <w:rFonts w:ascii="Calibri" w:hAnsi="Calibri" w:cs="Calibri"/>
          <w:sz w:val="20"/>
          <w:szCs w:val="20"/>
        </w:rPr>
        <w:t>......................................</w:t>
      </w:r>
    </w:p>
    <w:p w14:paraId="541F8A31" w14:textId="07E1FB82" w:rsidR="00DA509A" w:rsidRPr="00A65750" w:rsidRDefault="00235B00" w:rsidP="00EF0FD7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(Nazwa i adres W</w:t>
      </w:r>
      <w:r w:rsidR="006C262E" w:rsidRPr="00A65750">
        <w:rPr>
          <w:rFonts w:ascii="Calibri" w:hAnsi="Calibri" w:cs="Calibri"/>
          <w:sz w:val="20"/>
          <w:szCs w:val="20"/>
        </w:rPr>
        <w:t xml:space="preserve">ykonawcy)  </w:t>
      </w:r>
    </w:p>
    <w:p w14:paraId="59055417" w14:textId="77777777" w:rsidR="00E3479B" w:rsidRPr="00A65750" w:rsidRDefault="00E3479B" w:rsidP="00EF0FD7">
      <w:pPr>
        <w:pStyle w:val="Nagwek1"/>
        <w:spacing w:before="0" w:line="276" w:lineRule="auto"/>
        <w:jc w:val="center"/>
        <w:rPr>
          <w:rFonts w:ascii="Calibri" w:hAnsi="Calibri" w:cs="Calibri"/>
          <w:iCs/>
          <w:color w:val="auto"/>
          <w:sz w:val="20"/>
          <w:szCs w:val="20"/>
          <w:lang w:val="pl-PL"/>
        </w:rPr>
      </w:pPr>
    </w:p>
    <w:p w14:paraId="5AC5C7FB" w14:textId="73F9ADBD" w:rsidR="00DA509A" w:rsidRPr="00A65750" w:rsidRDefault="00983423" w:rsidP="00EF0FD7">
      <w:pPr>
        <w:pStyle w:val="Nagwek1"/>
        <w:spacing w:before="0" w:line="276" w:lineRule="auto"/>
        <w:jc w:val="center"/>
        <w:rPr>
          <w:rFonts w:ascii="Calibri" w:hAnsi="Calibri" w:cs="Calibri"/>
          <w:iCs/>
          <w:color w:val="auto"/>
          <w:sz w:val="20"/>
          <w:szCs w:val="20"/>
        </w:rPr>
      </w:pPr>
      <w:r w:rsidRPr="00A65750">
        <w:rPr>
          <w:rFonts w:ascii="Calibri" w:hAnsi="Calibri" w:cs="Calibri"/>
          <w:iCs/>
          <w:color w:val="auto"/>
          <w:sz w:val="20"/>
          <w:szCs w:val="20"/>
          <w:lang w:val="pl-PL"/>
        </w:rPr>
        <w:t>O</w:t>
      </w:r>
      <w:r w:rsidR="00DA509A" w:rsidRPr="00A65750">
        <w:rPr>
          <w:rFonts w:ascii="Calibri" w:hAnsi="Calibri" w:cs="Calibri"/>
          <w:iCs/>
          <w:color w:val="auto"/>
          <w:sz w:val="20"/>
          <w:szCs w:val="20"/>
        </w:rPr>
        <w:t xml:space="preserve"> F E R T A  C E N O W A</w:t>
      </w:r>
    </w:p>
    <w:p w14:paraId="40999FCD" w14:textId="6C12EB59" w:rsidR="00804FED" w:rsidRPr="00A65750" w:rsidRDefault="00307E4B" w:rsidP="00307E4B">
      <w:pPr>
        <w:pStyle w:val="Tytu"/>
        <w:spacing w:before="120" w:line="360" w:lineRule="auto"/>
        <w:ind w:firstLine="360"/>
        <w:rPr>
          <w:rFonts w:ascii="Calibri" w:hAnsi="Calibri" w:cs="Calibri"/>
          <w:b w:val="0"/>
          <w:bCs w:val="0"/>
          <w:sz w:val="20"/>
          <w:szCs w:val="20"/>
        </w:rPr>
      </w:pPr>
      <w:r w:rsidRPr="00A65750">
        <w:rPr>
          <w:rFonts w:ascii="Calibri" w:hAnsi="Calibri" w:cs="Calibri"/>
          <w:b w:val="0"/>
          <w:bCs w:val="0"/>
          <w:sz w:val="20"/>
          <w:szCs w:val="20"/>
        </w:rPr>
        <w:t>na  realizację zamówienia  publicznego:</w:t>
      </w:r>
    </w:p>
    <w:p w14:paraId="41B91DD9" w14:textId="77777777" w:rsidR="00DE45EB" w:rsidRPr="00A65750" w:rsidRDefault="00DE45EB" w:rsidP="00360956">
      <w:pPr>
        <w:shd w:val="clear" w:color="auto" w:fill="DEEAF6" w:themeFill="accent5" w:themeFillTint="33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11159B" w14:textId="60FEBE01" w:rsidR="00CB0293" w:rsidRPr="00A65750" w:rsidRDefault="00FB2FF4" w:rsidP="00360956">
      <w:pPr>
        <w:shd w:val="clear" w:color="auto" w:fill="DEEAF6" w:themeFill="accent5" w:themeFillTint="33"/>
        <w:tabs>
          <w:tab w:val="center" w:pos="4536"/>
          <w:tab w:val="left" w:pos="6945"/>
        </w:tabs>
        <w:spacing w:before="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A65750">
        <w:rPr>
          <w:rFonts w:ascii="Calibri" w:hAnsi="Calibri" w:cs="Calibri"/>
          <w:b/>
          <w:bCs/>
          <w:sz w:val="20"/>
          <w:szCs w:val="20"/>
        </w:rPr>
        <w:t>„Dostawa chromatografu cieczowego LC-MS/MS wraz z systemem SPE do przygotowania próbek na potrzeby Wojewódzkiej Stacji Sanitarno-Epidemiologicznej w Kielcach, jego instalacja, uruchomienie i przeszkolenie pracowników Zamawiającego”</w:t>
      </w:r>
    </w:p>
    <w:p w14:paraId="1FC0B2DD" w14:textId="7DAC8AD0" w:rsidR="00DE45EB" w:rsidRPr="00A65750" w:rsidRDefault="00DE45EB" w:rsidP="00360956">
      <w:pPr>
        <w:shd w:val="clear" w:color="auto" w:fill="DEEAF6" w:themeFill="accent5" w:themeFillTint="33"/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2D41D4B" w14:textId="66BAD6BA" w:rsidR="002858C6" w:rsidRPr="00A65750" w:rsidRDefault="00016153" w:rsidP="000C25EB">
      <w:pPr>
        <w:pStyle w:val="Bezodstpw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 xml:space="preserve">zgodnie z wymaganiami określonymi w specyfikacji warunków zamówienia dla tego </w:t>
      </w:r>
      <w:r w:rsidR="00AB0AE0" w:rsidRPr="00A65750">
        <w:rPr>
          <w:rFonts w:ascii="Calibri" w:hAnsi="Calibri" w:cs="Calibri"/>
          <w:sz w:val="20"/>
          <w:szCs w:val="20"/>
        </w:rPr>
        <w:t>postępowania składamy</w:t>
      </w:r>
      <w:r w:rsidRPr="00A65750">
        <w:rPr>
          <w:rFonts w:ascii="Calibri" w:hAnsi="Calibri" w:cs="Calibri"/>
          <w:sz w:val="20"/>
          <w:szCs w:val="20"/>
        </w:rPr>
        <w:t xml:space="preserve"> niniejszą ofertę:</w:t>
      </w:r>
    </w:p>
    <w:p w14:paraId="6E74718D" w14:textId="77777777" w:rsidR="002858C6" w:rsidRPr="00A65750" w:rsidRDefault="002858C6" w:rsidP="002858C6">
      <w:pPr>
        <w:pStyle w:val="Bezodstpw"/>
        <w:spacing w:line="276" w:lineRule="auto"/>
        <w:ind w:left="426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A65750" w14:paraId="31CFD468" w14:textId="77777777" w:rsidTr="00BA0FBA">
        <w:trPr>
          <w:trHeight w:val="2137"/>
        </w:trPr>
        <w:tc>
          <w:tcPr>
            <w:tcW w:w="8759" w:type="dxa"/>
          </w:tcPr>
          <w:p w14:paraId="1A9E4A92" w14:textId="12347C21" w:rsidR="00E80C5C" w:rsidRPr="00A65750" w:rsidRDefault="00E80C5C" w:rsidP="00E80C5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750">
              <w:rPr>
                <w:rFonts w:ascii="Calibri" w:hAnsi="Calibri" w:cs="Calibri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39980E1A" w14:textId="24CE3047" w:rsidR="00F63B18" w:rsidRPr="00A65750" w:rsidRDefault="00F63B18" w:rsidP="00F63B1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750">
              <w:rPr>
                <w:rFonts w:ascii="Calibri" w:hAnsi="Calibri" w:cs="Calibri"/>
                <w:b/>
                <w:sz w:val="20"/>
                <w:szCs w:val="20"/>
              </w:rPr>
              <w:t>…........................................ złotych</w:t>
            </w:r>
            <w:r w:rsidR="009170F3" w:rsidRPr="00A6575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A65750">
              <w:rPr>
                <w:rFonts w:ascii="Calibri" w:hAnsi="Calibri" w:cs="Calibri"/>
                <w:sz w:val="20"/>
                <w:szCs w:val="20"/>
              </w:rPr>
              <w:t>w tym podatek VAT.</w:t>
            </w:r>
          </w:p>
          <w:p w14:paraId="616B36F9" w14:textId="693A18BF" w:rsidR="005926C7" w:rsidRPr="00A65750" w:rsidRDefault="005926C7" w:rsidP="005926C7">
            <w:pPr>
              <w:tabs>
                <w:tab w:val="left" w:pos="426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5750">
              <w:rPr>
                <w:rFonts w:ascii="Calibri" w:hAnsi="Calibri" w:cs="Calibri"/>
                <w:sz w:val="20"/>
                <w:szCs w:val="20"/>
              </w:rPr>
              <w:t>Pozacenowe</w:t>
            </w:r>
            <w:proofErr w:type="spellEnd"/>
            <w:r w:rsidRPr="00A65750">
              <w:rPr>
                <w:rFonts w:ascii="Calibri" w:hAnsi="Calibri" w:cs="Calibri"/>
                <w:sz w:val="20"/>
                <w:szCs w:val="20"/>
              </w:rPr>
              <w:t xml:space="preserve"> kryteria </w:t>
            </w:r>
            <w:r w:rsidR="00443F41" w:rsidRPr="00A65750">
              <w:rPr>
                <w:rFonts w:ascii="Calibri" w:hAnsi="Calibri" w:cs="Calibri"/>
                <w:sz w:val="20"/>
                <w:szCs w:val="20"/>
              </w:rPr>
              <w:t>oceny ofert:</w:t>
            </w:r>
          </w:p>
          <w:p w14:paraId="70C8788E" w14:textId="77777777" w:rsidR="006E0EFE" w:rsidRPr="00A65750" w:rsidRDefault="00F636B2" w:rsidP="005E5A63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ind w:left="429" w:hanging="425"/>
              <w:jc w:val="both"/>
              <w:rPr>
                <w:snapToGrid w:val="0"/>
                <w:sz w:val="20"/>
                <w:szCs w:val="20"/>
              </w:rPr>
            </w:pPr>
            <w:r w:rsidRPr="00A65750">
              <w:rPr>
                <w:b/>
                <w:bCs/>
                <w:sz w:val="20"/>
                <w:szCs w:val="20"/>
              </w:rPr>
              <w:t>Wydłużony okres udzielonej gwarancji jakości</w:t>
            </w:r>
            <w:r w:rsidRPr="00A65750">
              <w:rPr>
                <w:b/>
                <w:sz w:val="20"/>
                <w:szCs w:val="20"/>
              </w:rPr>
              <w:t xml:space="preserve"> (G)</w:t>
            </w:r>
          </w:p>
          <w:p w14:paraId="2DB65106" w14:textId="77777777" w:rsidR="001642C7" w:rsidRDefault="00F636B2" w:rsidP="006E0EFE">
            <w:pPr>
              <w:pStyle w:val="Akapitzlist"/>
              <w:spacing w:after="120" w:line="360" w:lineRule="auto"/>
              <w:ind w:left="429"/>
              <w:jc w:val="both"/>
              <w:rPr>
                <w:snapToGrid w:val="0"/>
                <w:sz w:val="20"/>
                <w:szCs w:val="20"/>
              </w:rPr>
            </w:pPr>
            <w:r w:rsidRPr="00A65750">
              <w:rPr>
                <w:b/>
                <w:sz w:val="20"/>
                <w:szCs w:val="20"/>
              </w:rPr>
              <w:t>Oferujemy</w:t>
            </w:r>
            <w:r w:rsidR="00F63B18" w:rsidRPr="00A65750">
              <w:rPr>
                <w:snapToGrid w:val="0"/>
                <w:sz w:val="20"/>
                <w:szCs w:val="20"/>
              </w:rPr>
              <w:t xml:space="preserve"> </w:t>
            </w:r>
            <w:r w:rsidR="00F63B18" w:rsidRPr="00A65750">
              <w:rPr>
                <w:b/>
                <w:bCs/>
                <w:sz w:val="20"/>
                <w:szCs w:val="20"/>
              </w:rPr>
              <w:t>………….. miesięcy</w:t>
            </w:r>
            <w:r w:rsidR="00F63B18" w:rsidRPr="00A65750">
              <w:rPr>
                <w:snapToGrid w:val="0"/>
                <w:sz w:val="20"/>
                <w:szCs w:val="20"/>
              </w:rPr>
              <w:t>.</w:t>
            </w:r>
          </w:p>
          <w:p w14:paraId="0F87A0AC" w14:textId="18E8955A" w:rsidR="000840F5" w:rsidRPr="00A65750" w:rsidRDefault="00F63B18" w:rsidP="006E0EFE">
            <w:pPr>
              <w:pStyle w:val="Akapitzlist"/>
              <w:spacing w:after="120" w:line="360" w:lineRule="auto"/>
              <w:ind w:left="429"/>
              <w:jc w:val="both"/>
              <w:rPr>
                <w:snapToGrid w:val="0"/>
                <w:sz w:val="20"/>
                <w:szCs w:val="20"/>
              </w:rPr>
            </w:pPr>
            <w:r w:rsidRPr="00A65750">
              <w:rPr>
                <w:snapToGrid w:val="0"/>
                <w:sz w:val="20"/>
                <w:szCs w:val="20"/>
              </w:rPr>
              <w:t xml:space="preserve"> (W przypadku nie określenia okresu gwarancji przyjmuje się okres </w:t>
            </w:r>
            <w:r w:rsidR="001C475D" w:rsidRPr="00A65750">
              <w:rPr>
                <w:b/>
                <w:bCs/>
                <w:snapToGrid w:val="0"/>
                <w:sz w:val="20"/>
                <w:szCs w:val="20"/>
              </w:rPr>
              <w:t>24</w:t>
            </w:r>
            <w:r w:rsidRPr="00A65750">
              <w:rPr>
                <w:b/>
                <w:bCs/>
                <w:snapToGrid w:val="0"/>
                <w:sz w:val="20"/>
                <w:szCs w:val="20"/>
              </w:rPr>
              <w:t xml:space="preserve"> miesięcy</w:t>
            </w:r>
            <w:r w:rsidRPr="00A65750">
              <w:rPr>
                <w:snapToGrid w:val="0"/>
                <w:sz w:val="20"/>
                <w:szCs w:val="20"/>
              </w:rPr>
              <w:t>)</w:t>
            </w:r>
            <w:r w:rsidR="00F84595" w:rsidRPr="00A65750">
              <w:rPr>
                <w:snapToGrid w:val="0"/>
                <w:sz w:val="20"/>
                <w:szCs w:val="20"/>
              </w:rPr>
              <w:t>.</w:t>
            </w:r>
          </w:p>
          <w:p w14:paraId="45AE1173" w14:textId="77777777" w:rsidR="006E0EFE" w:rsidRPr="00A65750" w:rsidRDefault="00CD26DB" w:rsidP="005E5A63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9" w:hanging="425"/>
              <w:jc w:val="both"/>
              <w:rPr>
                <w:snapToGrid w:val="0"/>
                <w:sz w:val="20"/>
                <w:szCs w:val="20"/>
              </w:rPr>
            </w:pPr>
            <w:r w:rsidRPr="00A65750">
              <w:rPr>
                <w:b/>
                <w:sz w:val="20"/>
                <w:szCs w:val="20"/>
              </w:rPr>
              <w:t>Parametry techniczne – jakość (J)</w:t>
            </w:r>
          </w:p>
          <w:p w14:paraId="3DA337E2" w14:textId="64E87A70" w:rsidR="006E0EFE" w:rsidRPr="00A65750" w:rsidRDefault="006E0EFE" w:rsidP="00A65750">
            <w:pPr>
              <w:pStyle w:val="Akapitzlist"/>
              <w:spacing w:after="0" w:line="360" w:lineRule="auto"/>
              <w:ind w:left="429"/>
              <w:jc w:val="both"/>
              <w:rPr>
                <w:snapToGrid w:val="0"/>
                <w:sz w:val="20"/>
                <w:szCs w:val="20"/>
              </w:rPr>
            </w:pPr>
            <w:r w:rsidRPr="00A65750">
              <w:rPr>
                <w:b/>
                <w:sz w:val="20"/>
                <w:szCs w:val="20"/>
              </w:rPr>
              <w:t>Oferujemy urządzenia o następujących parametrach:</w:t>
            </w:r>
          </w:p>
          <w:p w14:paraId="1D5391D0" w14:textId="4D18EEEE" w:rsidR="00F61ED0" w:rsidRPr="00A65750" w:rsidRDefault="00F61ED0" w:rsidP="005E5A63">
            <w:pPr>
              <w:pStyle w:val="Akapitzlist"/>
              <w:numPr>
                <w:ilvl w:val="0"/>
                <w:numId w:val="5"/>
              </w:numPr>
              <w:spacing w:after="0"/>
              <w:ind w:left="713" w:hanging="284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65750">
              <w:rPr>
                <w:b/>
                <w:sz w:val="20"/>
                <w:szCs w:val="20"/>
              </w:rPr>
              <w:t>Pompa binarna</w:t>
            </w:r>
            <w:r w:rsidR="00EA1865" w:rsidRPr="00A65750">
              <w:rPr>
                <w:b/>
                <w:sz w:val="20"/>
                <w:szCs w:val="20"/>
              </w:rPr>
              <w:t>:</w:t>
            </w:r>
          </w:p>
          <w:p w14:paraId="1DF2F95D" w14:textId="75D255F5" w:rsidR="002F1325" w:rsidRPr="00A65750" w:rsidRDefault="00F61ED0" w:rsidP="005E5A63">
            <w:pPr>
              <w:pStyle w:val="Akapitzlist"/>
              <w:numPr>
                <w:ilvl w:val="0"/>
                <w:numId w:val="6"/>
              </w:numPr>
              <w:ind w:hanging="291"/>
              <w:contextualSpacing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Maksymalne ciśnienie co najmniej 1300 bar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68D87E3A" w14:textId="4F9D7FBE" w:rsidR="00F61ED0" w:rsidRPr="00A65750" w:rsidRDefault="00F61ED0" w:rsidP="005E5A63">
            <w:pPr>
              <w:pStyle w:val="Akapitzlist"/>
              <w:numPr>
                <w:ilvl w:val="0"/>
                <w:numId w:val="6"/>
              </w:numPr>
              <w:ind w:hanging="291"/>
              <w:contextualSpacing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Maksymalne ciśnienie co najmniej 1500 bar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660BAFEC" w14:textId="77777777" w:rsidR="00580895" w:rsidRDefault="00580895" w:rsidP="00A65750">
            <w:pPr>
              <w:pStyle w:val="Akapitzlist"/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5386B16" w14:textId="72C0B5CF" w:rsidR="00F84595" w:rsidRPr="00A65750" w:rsidRDefault="00A65750" w:rsidP="00A65750">
            <w:pPr>
              <w:pStyle w:val="Akapitzlist"/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5750">
              <w:rPr>
                <w:b/>
                <w:i/>
                <w:iCs/>
                <w:sz w:val="20"/>
                <w:szCs w:val="20"/>
              </w:rPr>
              <w:t>(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 xml:space="preserve">w przypadku braku skreślenia przyjmuje się </w:t>
            </w:r>
            <w:r w:rsidRPr="00A65750">
              <w:rPr>
                <w:b/>
                <w:i/>
                <w:iCs/>
                <w:sz w:val="20"/>
                <w:szCs w:val="20"/>
              </w:rPr>
              <w:t>1300 bar)</w:t>
            </w:r>
          </w:p>
          <w:p w14:paraId="53C00C31" w14:textId="77777777" w:rsidR="00F1253F" w:rsidRPr="00A65750" w:rsidRDefault="00F1253F" w:rsidP="00F84595">
            <w:pPr>
              <w:pStyle w:val="Akapitzlist"/>
              <w:contextualSpacing/>
              <w:rPr>
                <w:b/>
                <w:sz w:val="20"/>
                <w:szCs w:val="20"/>
              </w:rPr>
            </w:pPr>
          </w:p>
          <w:p w14:paraId="5298D19A" w14:textId="50930F81" w:rsidR="00F61ED0" w:rsidRPr="00A65750" w:rsidRDefault="00F61ED0" w:rsidP="005E5A63">
            <w:pPr>
              <w:pStyle w:val="Akapitzlist"/>
              <w:numPr>
                <w:ilvl w:val="0"/>
                <w:numId w:val="5"/>
              </w:numPr>
              <w:spacing w:after="0"/>
              <w:ind w:left="713" w:hanging="284"/>
              <w:jc w:val="both"/>
              <w:rPr>
                <w:b/>
                <w:sz w:val="20"/>
                <w:szCs w:val="20"/>
              </w:rPr>
            </w:pPr>
            <w:r w:rsidRPr="00A65750">
              <w:rPr>
                <w:b/>
                <w:sz w:val="20"/>
                <w:szCs w:val="20"/>
              </w:rPr>
              <w:t>Układ termostatowania kolumn</w:t>
            </w:r>
            <w:r w:rsidR="00EA1865" w:rsidRPr="00A65750">
              <w:rPr>
                <w:b/>
                <w:sz w:val="20"/>
                <w:szCs w:val="20"/>
              </w:rPr>
              <w:t>:</w:t>
            </w:r>
          </w:p>
          <w:p w14:paraId="609FF232" w14:textId="28047739" w:rsidR="002F1325" w:rsidRPr="00A65750" w:rsidRDefault="00F61ED0" w:rsidP="005E5A63">
            <w:pPr>
              <w:pStyle w:val="Akapitzlist"/>
              <w:numPr>
                <w:ilvl w:val="0"/>
                <w:numId w:val="7"/>
              </w:numPr>
              <w:spacing w:after="0"/>
              <w:ind w:hanging="291"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Zakres temperatur: od 4˚C poniżej temperatury otoczenia do +110˚C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68F11434" w14:textId="1CDF8945" w:rsidR="00F61ED0" w:rsidRPr="00A65750" w:rsidRDefault="00F61ED0" w:rsidP="005E5A63">
            <w:pPr>
              <w:pStyle w:val="Akapitzlist"/>
              <w:numPr>
                <w:ilvl w:val="0"/>
                <w:numId w:val="7"/>
              </w:numPr>
              <w:spacing w:after="0"/>
              <w:ind w:hanging="291"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Zakres temperatur: od 20˚C poniżej temperatury otoczenia do +110˚C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75E5276A" w14:textId="77777777" w:rsidR="00580895" w:rsidRDefault="00580895" w:rsidP="00A65750">
            <w:pPr>
              <w:pStyle w:val="Akapitzlist"/>
              <w:spacing w:after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09DBFC2D" w14:textId="6968D5F6" w:rsidR="00F84595" w:rsidRPr="00A65750" w:rsidRDefault="00A65750" w:rsidP="00A65750">
            <w:pPr>
              <w:pStyle w:val="Akapitzlist"/>
              <w:spacing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5750">
              <w:rPr>
                <w:b/>
                <w:i/>
                <w:iCs/>
                <w:sz w:val="20"/>
                <w:szCs w:val="20"/>
              </w:rPr>
              <w:t>(w przypadku braku skreślenia przyjmuje się od 4˚C poniżej temperatury otoczenia do +110˚C)</w:t>
            </w:r>
          </w:p>
          <w:p w14:paraId="1F54881E" w14:textId="77777777" w:rsidR="00A65750" w:rsidRPr="00A65750" w:rsidRDefault="00A65750" w:rsidP="00A65750">
            <w:pPr>
              <w:pStyle w:val="Akapitzlist"/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48DA03C" w14:textId="34C6A90C" w:rsidR="00F61ED0" w:rsidRPr="00A65750" w:rsidRDefault="00F61ED0" w:rsidP="005E5A63">
            <w:pPr>
              <w:pStyle w:val="Akapitzlist"/>
              <w:numPr>
                <w:ilvl w:val="0"/>
                <w:numId w:val="5"/>
              </w:numPr>
              <w:spacing w:after="0"/>
              <w:ind w:left="713" w:hanging="284"/>
              <w:jc w:val="both"/>
              <w:rPr>
                <w:b/>
                <w:sz w:val="20"/>
                <w:szCs w:val="20"/>
              </w:rPr>
            </w:pPr>
            <w:r w:rsidRPr="00A65750">
              <w:rPr>
                <w:b/>
                <w:sz w:val="20"/>
                <w:szCs w:val="20"/>
              </w:rPr>
              <w:t>Spektrometr mas (MS-MS)</w:t>
            </w:r>
            <w:r w:rsidR="00EA1865" w:rsidRPr="00A65750">
              <w:rPr>
                <w:b/>
                <w:sz w:val="20"/>
                <w:szCs w:val="20"/>
              </w:rPr>
              <w:t>:</w:t>
            </w:r>
          </w:p>
          <w:p w14:paraId="01D3D713" w14:textId="4ABD60FC" w:rsidR="00F84595" w:rsidRPr="00A65750" w:rsidRDefault="00F61ED0" w:rsidP="005E5A63">
            <w:pPr>
              <w:pStyle w:val="Akapitzlist"/>
              <w:numPr>
                <w:ilvl w:val="0"/>
                <w:numId w:val="8"/>
              </w:numPr>
              <w:spacing w:after="0"/>
              <w:ind w:hanging="291"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Czułość w trybie ESI MRM S/N &gt; 850 000:1 dla 1pg rezerpiny – jonizacja pozytywna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447F8D69" w14:textId="1DCA773C" w:rsidR="00631276" w:rsidRPr="00A65750" w:rsidRDefault="00F61ED0" w:rsidP="005E5A63">
            <w:pPr>
              <w:pStyle w:val="Akapitzlist"/>
              <w:numPr>
                <w:ilvl w:val="0"/>
                <w:numId w:val="8"/>
              </w:numPr>
              <w:spacing w:after="0"/>
              <w:ind w:hanging="291"/>
              <w:rPr>
                <w:b/>
                <w:sz w:val="20"/>
                <w:szCs w:val="20"/>
              </w:rPr>
            </w:pPr>
            <w:r w:rsidRPr="00A65750">
              <w:rPr>
                <w:bCs/>
                <w:sz w:val="20"/>
                <w:szCs w:val="20"/>
              </w:rPr>
              <w:t>Czułość w trybie ESI MRM S/N &gt; 1 500 000:1 dla 1pg rezerpiny – jonizacja pozytywna</w:t>
            </w:r>
            <w:r w:rsidR="00F1253F" w:rsidRPr="00A65750">
              <w:rPr>
                <w:bCs/>
                <w:sz w:val="20"/>
                <w:szCs w:val="20"/>
              </w:rPr>
              <w:t xml:space="preserve"> </w:t>
            </w:r>
            <w:r w:rsidR="00F1253F" w:rsidRPr="00A65750">
              <w:rPr>
                <w:b/>
                <w:i/>
                <w:iCs/>
                <w:sz w:val="20"/>
                <w:szCs w:val="20"/>
              </w:rPr>
              <w:t>(skreślić niewłaściwe)</w:t>
            </w:r>
          </w:p>
          <w:p w14:paraId="0BC86CF8" w14:textId="77777777" w:rsidR="00A65750" w:rsidRPr="00A65750" w:rsidRDefault="00A65750" w:rsidP="00A65750">
            <w:pPr>
              <w:pStyle w:val="Akapitzlist"/>
              <w:spacing w:after="0"/>
              <w:rPr>
                <w:b/>
                <w:sz w:val="20"/>
                <w:szCs w:val="20"/>
              </w:rPr>
            </w:pPr>
          </w:p>
          <w:p w14:paraId="158BDDFC" w14:textId="4C2A7800" w:rsidR="00443F41" w:rsidRPr="00A65750" w:rsidRDefault="00A65750" w:rsidP="00A65750">
            <w:pPr>
              <w:spacing w:after="120"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  <w:u w:val="single"/>
              </w:rPr>
            </w:pPr>
            <w:r w:rsidRPr="00A65750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(w przypadku braku skreślenia przyjmuje się ESI MRM S/N &gt; 850 000:1 dla 1pg rezerpiny)</w:t>
            </w:r>
          </w:p>
        </w:tc>
      </w:tr>
    </w:tbl>
    <w:p w14:paraId="600141D8" w14:textId="77777777" w:rsidR="00BB5390" w:rsidRPr="00A65750" w:rsidRDefault="00BB5390" w:rsidP="00BB5390">
      <w:pPr>
        <w:tabs>
          <w:tab w:val="left" w:pos="426"/>
        </w:tabs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2B47E2DF" w14:textId="77777777" w:rsidR="002858C6" w:rsidRPr="00A65750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libri" w:eastAsia="Arial Unicode MS" w:hAnsi="Calibri" w:cs="Calibri"/>
          <w:b/>
          <w:sz w:val="20"/>
          <w:szCs w:val="20"/>
        </w:rPr>
      </w:pPr>
      <w:r w:rsidRPr="00A65750">
        <w:rPr>
          <w:rFonts w:ascii="Calibri" w:eastAsia="Arial Unicode MS" w:hAnsi="Calibri" w:cs="Calibri"/>
          <w:b/>
          <w:sz w:val="20"/>
          <w:szCs w:val="20"/>
        </w:rPr>
        <w:lastRenderedPageBreak/>
        <w:t>UWAGA!</w:t>
      </w:r>
    </w:p>
    <w:p w14:paraId="7FD751F6" w14:textId="104EA536" w:rsidR="002858C6" w:rsidRPr="00A65750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A65750">
        <w:rPr>
          <w:rFonts w:ascii="Calibri" w:eastAsia="Arial Unicode MS" w:hAnsi="Calibri" w:cs="Calibri"/>
          <w:b/>
          <w:sz w:val="20"/>
          <w:szCs w:val="20"/>
        </w:rPr>
        <w:t xml:space="preserve">W </w:t>
      </w:r>
      <w:r w:rsidR="00307E4B" w:rsidRPr="00A65750">
        <w:rPr>
          <w:rFonts w:ascii="Calibri" w:eastAsia="Arial Unicode MS" w:hAnsi="Calibri" w:cs="Calibri"/>
          <w:b/>
          <w:sz w:val="20"/>
          <w:szCs w:val="20"/>
        </w:rPr>
        <w:t xml:space="preserve">rozdziale XV ust. </w:t>
      </w:r>
      <w:r w:rsidR="00071509" w:rsidRPr="00A65750">
        <w:rPr>
          <w:rFonts w:ascii="Calibri" w:eastAsia="Arial Unicode MS" w:hAnsi="Calibri" w:cs="Calibri"/>
          <w:b/>
          <w:sz w:val="20"/>
          <w:szCs w:val="20"/>
        </w:rPr>
        <w:t xml:space="preserve">3 </w:t>
      </w:r>
      <w:r w:rsidRPr="00A65750">
        <w:rPr>
          <w:rFonts w:ascii="Calibri" w:eastAsia="Arial Unicode MS" w:hAnsi="Calibri" w:cs="Calibri"/>
          <w:b/>
          <w:sz w:val="20"/>
          <w:szCs w:val="20"/>
        </w:rPr>
        <w:t xml:space="preserve">SWZ Zamawiający wymaga złożenia wraz z ofertą informacji o </w:t>
      </w:r>
      <w:r w:rsidRPr="00A65750">
        <w:rPr>
          <w:rFonts w:ascii="Calibri" w:hAnsi="Calibri" w:cs="Calibri"/>
          <w:b/>
          <w:sz w:val="20"/>
          <w:szCs w:val="20"/>
        </w:rPr>
        <w:t xml:space="preserve">powstaniu </w:t>
      </w:r>
      <w:r w:rsidR="00F275FC" w:rsidRPr="00A65750">
        <w:rPr>
          <w:rFonts w:ascii="Calibri" w:hAnsi="Calibri" w:cs="Calibri"/>
          <w:b/>
          <w:sz w:val="20"/>
          <w:szCs w:val="20"/>
        </w:rPr>
        <w:t xml:space="preserve">u </w:t>
      </w:r>
      <w:r w:rsidRPr="00A65750">
        <w:rPr>
          <w:rFonts w:ascii="Calibri" w:hAnsi="Calibri" w:cs="Calibri"/>
          <w:b/>
          <w:sz w:val="20"/>
          <w:szCs w:val="20"/>
        </w:rPr>
        <w:t xml:space="preserve">zamawiającego </w:t>
      </w:r>
      <w:r w:rsidRPr="00A65750">
        <w:rPr>
          <w:rFonts w:ascii="Calibri" w:hAnsi="Calibri" w:cs="Calibri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A65750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A65750">
        <w:rPr>
          <w:rFonts w:ascii="Calibri" w:eastAsia="Arial Unicode MS" w:hAnsi="Calibri" w:cs="Calibri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A65750" w:rsidRDefault="00016153" w:rsidP="005E5A63">
      <w:pPr>
        <w:numPr>
          <w:ilvl w:val="0"/>
          <w:numId w:val="2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libri" w:hAnsi="Calibri" w:cs="Calibri"/>
          <w:sz w:val="20"/>
          <w:szCs w:val="20"/>
          <w:u w:val="single"/>
        </w:rPr>
      </w:pPr>
      <w:r w:rsidRPr="00A65750">
        <w:rPr>
          <w:rFonts w:ascii="Calibri" w:hAnsi="Calibri" w:cs="Calibri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A65750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A65750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libri" w:hAnsi="Calibri" w:cs="Calibri"/>
          <w:sz w:val="20"/>
          <w:szCs w:val="20"/>
          <w:lang w:val="de-DE"/>
        </w:rPr>
      </w:pPr>
      <w:r w:rsidRPr="00A65750">
        <w:rPr>
          <w:rFonts w:ascii="Calibri" w:hAnsi="Calibri" w:cs="Calibr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A65750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Numer telefonu:</w:t>
      </w:r>
      <w:r w:rsidRPr="00A65750">
        <w:rPr>
          <w:rFonts w:ascii="Calibri" w:hAnsi="Calibri" w:cs="Calibri"/>
          <w:sz w:val="20"/>
          <w:szCs w:val="20"/>
        </w:rPr>
        <w:tab/>
        <w:t>.…/ ……………………</w:t>
      </w:r>
    </w:p>
    <w:p w14:paraId="3AA8C094" w14:textId="77777777" w:rsidR="00016153" w:rsidRPr="00A65750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Numer REGON:</w:t>
      </w:r>
      <w:r w:rsidRPr="00A65750">
        <w:rPr>
          <w:rFonts w:ascii="Calibri" w:hAnsi="Calibri" w:cs="Calibri"/>
          <w:sz w:val="20"/>
          <w:szCs w:val="20"/>
        </w:rPr>
        <w:tab/>
        <w:t>..........................................   Numer NIP: ..........................................</w:t>
      </w:r>
    </w:p>
    <w:p w14:paraId="1BFE2608" w14:textId="77777777" w:rsidR="00422935" w:rsidRPr="00A65750" w:rsidRDefault="00016153" w:rsidP="00422935">
      <w:pPr>
        <w:tabs>
          <w:tab w:val="left" w:pos="426"/>
        </w:tabs>
        <w:spacing w:after="60" w:line="276" w:lineRule="auto"/>
        <w:ind w:left="567" w:hanging="141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Adres kontaktowy e</w:t>
      </w:r>
      <w:r w:rsidR="00F30C2A" w:rsidRPr="00A65750">
        <w:rPr>
          <w:rFonts w:ascii="Calibri" w:hAnsi="Calibri" w:cs="Calibri"/>
          <w:sz w:val="20"/>
          <w:szCs w:val="20"/>
        </w:rPr>
        <w:t>-</w:t>
      </w:r>
      <w:r w:rsidRPr="00A65750">
        <w:rPr>
          <w:rFonts w:ascii="Calibri" w:hAnsi="Calibri" w:cs="Calibri"/>
          <w:sz w:val="20"/>
          <w:szCs w:val="20"/>
        </w:rPr>
        <w:t>mail: ……………………………………………………………</w:t>
      </w:r>
    </w:p>
    <w:p w14:paraId="1A897D7F" w14:textId="7A5A1920" w:rsidR="00422935" w:rsidRPr="00A65750" w:rsidRDefault="00422935" w:rsidP="00D25F64">
      <w:pPr>
        <w:tabs>
          <w:tab w:val="left" w:pos="426"/>
          <w:tab w:val="left" w:pos="851"/>
        </w:tabs>
        <w:spacing w:after="6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 xml:space="preserve">Adres e-mail </w:t>
      </w:r>
      <w:r w:rsidRPr="00A65750">
        <w:rPr>
          <w:rFonts w:ascii="Calibri" w:hAnsi="Calibri" w:cs="Calibri"/>
          <w:b/>
          <w:bCs/>
          <w:sz w:val="20"/>
          <w:szCs w:val="20"/>
        </w:rPr>
        <w:t>Gwaranta</w:t>
      </w:r>
      <w:r w:rsidRPr="00A65750">
        <w:rPr>
          <w:rFonts w:ascii="Calibri" w:hAnsi="Calibri" w:cs="Calibri"/>
          <w:sz w:val="20"/>
          <w:szCs w:val="20"/>
        </w:rPr>
        <w:t xml:space="preserve"> (banku, firmy ubezpieczeniowej, poręczyciela, funduszu gwarancyjnego itp.) do zwrotu wadium: ………………………………………………… (wypełnić w przypadku wnoszenia wadium </w:t>
      </w:r>
      <w:r w:rsidRPr="00A65750">
        <w:rPr>
          <w:rFonts w:ascii="Calibri" w:hAnsi="Calibri" w:cs="Calibri"/>
          <w:sz w:val="20"/>
          <w:szCs w:val="20"/>
        </w:rPr>
        <w:br/>
        <w:t>w formie gwarancji)</w:t>
      </w:r>
    </w:p>
    <w:p w14:paraId="48986C8F" w14:textId="27A038EB" w:rsidR="00422935" w:rsidRPr="00A65750" w:rsidRDefault="00422935" w:rsidP="00422935">
      <w:pPr>
        <w:tabs>
          <w:tab w:val="left" w:pos="426"/>
          <w:tab w:val="left" w:pos="851"/>
        </w:tabs>
        <w:spacing w:after="60" w:line="276" w:lineRule="auto"/>
        <w:ind w:left="426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Nr rachunku bankowego na które należy dokonać zwrotu wadium wnoszonego w pieniądzu: ………………………………………………………………….............................................</w:t>
      </w:r>
    </w:p>
    <w:p w14:paraId="600EBC29" w14:textId="77777777" w:rsidR="00222248" w:rsidRPr="00A65750" w:rsidRDefault="00222248" w:rsidP="00BA0FBA">
      <w:pPr>
        <w:tabs>
          <w:tab w:val="left" w:pos="426"/>
        </w:tabs>
        <w:spacing w:after="60" w:line="276" w:lineRule="auto"/>
        <w:ind w:left="567" w:hanging="141"/>
        <w:rPr>
          <w:rFonts w:ascii="Calibri" w:hAnsi="Calibri" w:cs="Calibri"/>
          <w:sz w:val="20"/>
          <w:szCs w:val="20"/>
        </w:rPr>
      </w:pPr>
    </w:p>
    <w:p w14:paraId="0C8B497A" w14:textId="2B8286C5" w:rsidR="003E134C" w:rsidRPr="00A65750" w:rsidRDefault="00016153" w:rsidP="00BA0FBA">
      <w:pPr>
        <w:spacing w:after="60" w:line="276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A65750">
        <w:rPr>
          <w:rFonts w:ascii="Calibri" w:hAnsi="Calibri" w:cs="Calibri"/>
          <w:b/>
          <w:sz w:val="20"/>
          <w:szCs w:val="20"/>
        </w:rPr>
        <w:t>UWAGA; proszę podać czytelny; adres e-mail</w:t>
      </w:r>
      <w:r w:rsidR="00D55FC7" w:rsidRPr="00A65750">
        <w:rPr>
          <w:rFonts w:ascii="Calibri" w:hAnsi="Calibri" w:cs="Calibri"/>
          <w:b/>
          <w:sz w:val="20"/>
          <w:szCs w:val="20"/>
        </w:rPr>
        <w:t>,</w:t>
      </w:r>
      <w:r w:rsidRPr="00A65750">
        <w:rPr>
          <w:rFonts w:ascii="Calibri" w:hAnsi="Calibri" w:cs="Calibri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568E8E48" w14:textId="4CB33AD7" w:rsidR="00964FD5" w:rsidRPr="00A65750" w:rsidRDefault="00964FD5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A65750">
        <w:rPr>
          <w:rFonts w:ascii="Calibri" w:hAnsi="Calibri" w:cs="Calibri"/>
          <w:snapToGrid w:val="0"/>
          <w:sz w:val="20"/>
          <w:szCs w:val="20"/>
        </w:rPr>
        <w:t xml:space="preserve">Termin wykonania zamówienia zgodnie z zapisami </w:t>
      </w:r>
      <w:r w:rsidR="00307E4B" w:rsidRPr="00A65750">
        <w:rPr>
          <w:rFonts w:ascii="Calibri" w:hAnsi="Calibri" w:cs="Calibri"/>
          <w:snapToGrid w:val="0"/>
          <w:sz w:val="20"/>
          <w:szCs w:val="20"/>
        </w:rPr>
        <w:t>rozdziału VI ust. 1 SWZ</w:t>
      </w:r>
      <w:r w:rsidRPr="00A65750">
        <w:rPr>
          <w:rFonts w:ascii="Calibri" w:eastAsia="Times-Roman" w:hAnsi="Calibri" w:cs="Calibri"/>
          <w:b/>
          <w:sz w:val="20"/>
          <w:szCs w:val="20"/>
        </w:rPr>
        <w:t>.</w:t>
      </w:r>
    </w:p>
    <w:p w14:paraId="35F54C81" w14:textId="69941605" w:rsidR="00016153" w:rsidRPr="00A65750" w:rsidRDefault="00016153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napToGrid w:val="0"/>
          <w:sz w:val="20"/>
          <w:szCs w:val="20"/>
        </w:rPr>
        <w:t xml:space="preserve">Warunki płatności </w:t>
      </w:r>
      <w:r w:rsidRPr="00A65750">
        <w:rPr>
          <w:rFonts w:ascii="Calibri" w:hAnsi="Calibri" w:cs="Calibri"/>
          <w:sz w:val="20"/>
          <w:szCs w:val="20"/>
        </w:rPr>
        <w:t>będą zgodne z</w:t>
      </w:r>
      <w:r w:rsidR="007E4294" w:rsidRPr="00A65750">
        <w:rPr>
          <w:rFonts w:ascii="Calibri" w:hAnsi="Calibri" w:cs="Calibri"/>
          <w:sz w:val="20"/>
          <w:szCs w:val="20"/>
        </w:rPr>
        <w:t>e</w:t>
      </w:r>
      <w:r w:rsidRPr="00A65750">
        <w:rPr>
          <w:rFonts w:ascii="Calibri" w:hAnsi="Calibri" w:cs="Calibri"/>
          <w:sz w:val="20"/>
          <w:szCs w:val="20"/>
        </w:rPr>
        <w:t xml:space="preserve"> wzorem umowy będącym załącznikiem do SWZ.</w:t>
      </w:r>
    </w:p>
    <w:p w14:paraId="1E84BD5E" w14:textId="48FE9DA4" w:rsidR="00016153" w:rsidRPr="00A65750" w:rsidRDefault="00016153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Oświadczamy, że zapoznaliśmy się ze specyfikacją warunków zamówienia, w tym z</w:t>
      </w:r>
      <w:r w:rsidR="007E4294" w:rsidRPr="00A65750">
        <w:rPr>
          <w:rFonts w:ascii="Calibri" w:hAnsi="Calibri" w:cs="Calibri"/>
          <w:sz w:val="20"/>
          <w:szCs w:val="20"/>
        </w:rPr>
        <w:t>e</w:t>
      </w:r>
      <w:r w:rsidRPr="00A65750">
        <w:rPr>
          <w:rFonts w:ascii="Calibri" w:hAnsi="Calibri" w:cs="Calibri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A65750" w:rsidRDefault="00016153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A65750" w:rsidRDefault="00795888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Oświadczam, że wypełniłem obowiązki informacyjne przewidziane w art. 13 lub art. 14 RODO</w:t>
      </w:r>
      <w:r w:rsidRPr="00A65750">
        <w:rPr>
          <w:rFonts w:ascii="Calibri" w:hAnsi="Calibri" w:cs="Calibri"/>
          <w:sz w:val="20"/>
          <w:szCs w:val="20"/>
          <w:vertAlign w:val="superscript"/>
        </w:rPr>
        <w:t>1)</w:t>
      </w:r>
      <w:r w:rsidRPr="00A65750"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8AD4D9" w14:textId="77777777" w:rsidR="000636EC" w:rsidRPr="00A65750" w:rsidRDefault="00016153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z w:val="20"/>
          <w:szCs w:val="20"/>
        </w:rPr>
        <w:t>W przypadku uznania niniejszej oferty za ofertę najkorzystniejszą zobowiązujemy si</w:t>
      </w:r>
      <w:r w:rsidR="00573F11" w:rsidRPr="00A65750">
        <w:rPr>
          <w:rFonts w:ascii="Calibri" w:hAnsi="Calibri" w:cs="Calibri"/>
          <w:sz w:val="20"/>
          <w:szCs w:val="20"/>
        </w:rPr>
        <w:t xml:space="preserve">ę do zawarcia umowy w miejscu i </w:t>
      </w:r>
      <w:r w:rsidRPr="00A65750">
        <w:rPr>
          <w:rFonts w:ascii="Calibri" w:hAnsi="Calibri" w:cs="Calibri"/>
          <w:sz w:val="20"/>
          <w:szCs w:val="20"/>
        </w:rPr>
        <w:t>terminie wskazanym przez Zamawiającego, a przed zawarciem umowy wniesienia zabezpieczenia należytego wykonania umowy.</w:t>
      </w:r>
    </w:p>
    <w:p w14:paraId="72C0D9F5" w14:textId="1C7AA7FA" w:rsidR="000636EC" w:rsidRPr="00A65750" w:rsidRDefault="000636EC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śmy</w:t>
      </w:r>
      <w:proofErr w:type="spellEnd"/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p w14:paraId="6B76780D" w14:textId="77777777" w:rsidR="000636EC" w:rsidRPr="00A65750" w:rsidRDefault="000636EC" w:rsidP="005E5A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Mikroprzedsiębiorstwem TAK/NIE*</w:t>
      </w:r>
    </w:p>
    <w:p w14:paraId="3AE86D41" w14:textId="77777777" w:rsidR="000636EC" w:rsidRPr="00A65750" w:rsidRDefault="000636EC" w:rsidP="005E5A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Małym przedsiębiorstwem TAK/NIE*</w:t>
      </w:r>
    </w:p>
    <w:p w14:paraId="01B42B10" w14:textId="7114628E" w:rsidR="000636EC" w:rsidRPr="00A65750" w:rsidRDefault="000636EC" w:rsidP="005E5A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Średnim przedsiębiorstwem TAK/NIE*</w:t>
      </w:r>
    </w:p>
    <w:p w14:paraId="3615E25A" w14:textId="41EAEA14" w:rsidR="000636EC" w:rsidRPr="00A65750" w:rsidRDefault="000636EC" w:rsidP="005E5A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65750">
        <w:rPr>
          <w:rFonts w:ascii="Calibri" w:eastAsia="Calibri" w:hAnsi="Calibri" w:cs="Calibri"/>
          <w:color w:val="000000"/>
          <w:sz w:val="20"/>
          <w:szCs w:val="20"/>
          <w:lang w:eastAsia="en-US"/>
        </w:rPr>
        <w:t>Dużym przedsiębiorstwem TAK/NIE*</w:t>
      </w:r>
    </w:p>
    <w:p w14:paraId="0D21B643" w14:textId="77777777" w:rsidR="00E002BF" w:rsidRPr="00A65750" w:rsidRDefault="00E002BF" w:rsidP="00E002BF">
      <w:pPr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4665484C" w14:textId="77777777" w:rsidR="00016153" w:rsidRPr="00A65750" w:rsidRDefault="00016153" w:rsidP="005E5A63">
      <w:pPr>
        <w:numPr>
          <w:ilvl w:val="0"/>
          <w:numId w:val="2"/>
        </w:numPr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5750">
        <w:rPr>
          <w:rFonts w:ascii="Calibri" w:hAnsi="Calibri" w:cs="Calibri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A65750" w:rsidRDefault="00016153" w:rsidP="00EF0FD7">
      <w:pPr>
        <w:pStyle w:val="Lista5"/>
        <w:spacing w:line="276" w:lineRule="auto"/>
        <w:ind w:left="567" w:firstLine="0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t>.........................................................</w:t>
      </w:r>
    </w:p>
    <w:p w14:paraId="527C1DDC" w14:textId="77777777" w:rsidR="00016153" w:rsidRPr="00A65750" w:rsidRDefault="00016153" w:rsidP="00EF0FD7">
      <w:pPr>
        <w:pStyle w:val="Lista5"/>
        <w:spacing w:line="276" w:lineRule="auto"/>
        <w:ind w:left="567" w:firstLine="0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t>.........................................................</w:t>
      </w:r>
    </w:p>
    <w:p w14:paraId="7E92579C" w14:textId="77777777" w:rsidR="00F30C2A" w:rsidRPr="00A65750" w:rsidRDefault="00F30C2A" w:rsidP="00EF0FD7">
      <w:pPr>
        <w:pStyle w:val="Lista5"/>
        <w:spacing w:line="276" w:lineRule="auto"/>
        <w:ind w:left="567" w:firstLine="0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t>…………………………………………</w:t>
      </w:r>
    </w:p>
    <w:p w14:paraId="4F3801F1" w14:textId="77777777" w:rsidR="00F31701" w:rsidRPr="00A65750" w:rsidRDefault="00142B56" w:rsidP="00EF0FD7">
      <w:pPr>
        <w:pStyle w:val="Lista5"/>
        <w:spacing w:line="276" w:lineRule="auto"/>
        <w:ind w:left="567" w:firstLine="0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t>…………………………………………</w:t>
      </w:r>
    </w:p>
    <w:p w14:paraId="43D18766" w14:textId="77777777" w:rsidR="004301EB" w:rsidRPr="00A65750" w:rsidRDefault="004301EB" w:rsidP="00E40864">
      <w:pPr>
        <w:pStyle w:val="Lista5"/>
        <w:spacing w:line="276" w:lineRule="auto"/>
        <w:ind w:left="284" w:hanging="284"/>
        <w:jc w:val="both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lastRenderedPageBreak/>
        <w:t>* niepotrzebne skreślić</w:t>
      </w:r>
    </w:p>
    <w:p w14:paraId="58443576" w14:textId="77777777" w:rsidR="004301EB" w:rsidRPr="00A65750" w:rsidRDefault="004301EB" w:rsidP="00E40864">
      <w:pPr>
        <w:pStyle w:val="Lista5"/>
        <w:ind w:left="142" w:hanging="142"/>
        <w:jc w:val="both"/>
        <w:rPr>
          <w:rFonts w:ascii="Calibri" w:hAnsi="Calibri" w:cs="Calibri"/>
          <w:snapToGrid w:val="0"/>
          <w:sz w:val="20"/>
        </w:rPr>
      </w:pPr>
      <w:r w:rsidRPr="00A65750">
        <w:rPr>
          <w:rFonts w:ascii="Calibri" w:hAnsi="Calibri" w:cs="Calibri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A65750" w:rsidRDefault="004301EB" w:rsidP="00E40864">
      <w:pPr>
        <w:pStyle w:val="Lista5"/>
        <w:spacing w:line="276" w:lineRule="auto"/>
        <w:ind w:left="142" w:hanging="142"/>
        <w:jc w:val="both"/>
        <w:rPr>
          <w:rFonts w:ascii="Calibri" w:hAnsi="Calibri" w:cs="Calibri"/>
          <w:sz w:val="20"/>
        </w:rPr>
      </w:pPr>
      <w:r w:rsidRPr="00A65750">
        <w:rPr>
          <w:rFonts w:ascii="Calibri" w:hAnsi="Calibri" w:cs="Calibri"/>
          <w:b/>
          <w:sz w:val="20"/>
          <w:vertAlign w:val="superscript"/>
        </w:rPr>
        <w:t>1)</w:t>
      </w:r>
      <w:r w:rsidRPr="00A65750">
        <w:rPr>
          <w:rFonts w:ascii="Calibri" w:hAnsi="Calibri" w:cs="Calibri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A65750" w:rsidRDefault="004301EB" w:rsidP="00EF0FD7">
      <w:pPr>
        <w:pStyle w:val="Lista5"/>
        <w:spacing w:line="276" w:lineRule="auto"/>
        <w:ind w:left="0" w:firstLine="0"/>
        <w:rPr>
          <w:rFonts w:ascii="Calibri" w:hAnsi="Calibri" w:cs="Calibri"/>
          <w:sz w:val="20"/>
        </w:rPr>
      </w:pPr>
    </w:p>
    <w:sectPr w:rsidR="004301EB" w:rsidRPr="00A65750" w:rsidSect="00A65750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5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A59D" w14:textId="77777777" w:rsidR="008F4102" w:rsidRDefault="008F4102">
      <w:r>
        <w:separator/>
      </w:r>
    </w:p>
  </w:endnote>
  <w:endnote w:type="continuationSeparator" w:id="0">
    <w:p w14:paraId="16D5845B" w14:textId="77777777" w:rsidR="008F4102" w:rsidRDefault="008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6636" w14:textId="17123C3E" w:rsidR="00127BB7" w:rsidRDefault="00127BB7" w:rsidP="00127BB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>być podpisana kwalifikowanym podpisem elektronicznym</w:t>
    </w:r>
  </w:p>
  <w:p w14:paraId="51C734C6" w14:textId="427AF714" w:rsidR="000C25EB" w:rsidRPr="004050DD" w:rsidRDefault="000C25EB" w:rsidP="00016153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0A58" w14:textId="39C6100D" w:rsidR="00771C89" w:rsidRDefault="00771C89" w:rsidP="00771C89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być podpisana </w:t>
    </w:r>
    <w:r w:rsidR="00127BB7" w:rsidRPr="008C2B2C">
      <w:rPr>
        <w:rFonts w:ascii="Courier New" w:hAnsi="Courier New" w:cs="Courier New"/>
        <w:b/>
        <w:sz w:val="18"/>
        <w:szCs w:val="18"/>
        <w:highlight w:val="yellow"/>
      </w:rPr>
      <w:t>kwalifikowanym podpisem elektronicznym</w:t>
    </w:r>
  </w:p>
  <w:p w14:paraId="3470B4F6" w14:textId="77777777" w:rsidR="00771C89" w:rsidRPr="00771C89" w:rsidRDefault="00771C8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DB3B" w14:textId="77777777" w:rsidR="008F4102" w:rsidRDefault="008F4102">
      <w:r>
        <w:separator/>
      </w:r>
    </w:p>
  </w:footnote>
  <w:footnote w:type="continuationSeparator" w:id="0">
    <w:p w14:paraId="77E1D268" w14:textId="77777777" w:rsidR="008F4102" w:rsidRDefault="008F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4BE8" w14:textId="77777777" w:rsidR="00A46408" w:rsidRPr="00FB2FF4" w:rsidRDefault="00A46408" w:rsidP="00087E95">
    <w:pPr>
      <w:pStyle w:val="Nagwek"/>
      <w:rPr>
        <w:rFonts w:ascii="Calibri" w:hAnsi="Calibri" w:cs="Calibri"/>
      </w:rPr>
    </w:pPr>
  </w:p>
  <w:p w14:paraId="4EAC210E" w14:textId="3CA5BFA4" w:rsidR="001E2E5C" w:rsidRPr="00FB2FF4" w:rsidRDefault="001E2E5C" w:rsidP="00087E95">
    <w:pPr>
      <w:pStyle w:val="Nagwek"/>
      <w:rPr>
        <w:rFonts w:ascii="Calibri" w:hAnsi="Calibri" w:cs="Calibri"/>
        <w:sz w:val="20"/>
        <w:szCs w:val="20"/>
      </w:rPr>
    </w:pPr>
    <w:r w:rsidRPr="00FB2FF4">
      <w:rPr>
        <w:rFonts w:ascii="Calibri" w:hAnsi="Calibri" w:cs="Calibri"/>
        <w:sz w:val="20"/>
        <w:szCs w:val="20"/>
      </w:rPr>
      <w:t xml:space="preserve">Nr referencyjny: </w:t>
    </w:r>
    <w:r w:rsidR="00143E8B" w:rsidRPr="00FB2FF4">
      <w:rPr>
        <w:rFonts w:ascii="Calibri" w:hAnsi="Calibri" w:cs="Calibri"/>
        <w:sz w:val="20"/>
        <w:szCs w:val="20"/>
      </w:rPr>
      <w:t>ZP.272.7.2024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4EC75FE"/>
    <w:multiLevelType w:val="hybridMultilevel"/>
    <w:tmpl w:val="0D3AF0B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5A2BF6"/>
    <w:multiLevelType w:val="hybridMultilevel"/>
    <w:tmpl w:val="582E7842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2613B"/>
    <w:multiLevelType w:val="hybridMultilevel"/>
    <w:tmpl w:val="E312DE86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5" w15:restartNumberingAfterBreak="0">
    <w:nsid w:val="477211F7"/>
    <w:multiLevelType w:val="hybridMultilevel"/>
    <w:tmpl w:val="B5923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8" w15:restartNumberingAfterBreak="0">
    <w:nsid w:val="5C963EF6"/>
    <w:multiLevelType w:val="hybridMultilevel"/>
    <w:tmpl w:val="6332007C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80577">
    <w:abstractNumId w:val="14"/>
  </w:num>
  <w:num w:numId="2" w16cid:durableId="65764592">
    <w:abstractNumId w:val="11"/>
  </w:num>
  <w:num w:numId="3" w16cid:durableId="1312909180">
    <w:abstractNumId w:val="13"/>
  </w:num>
  <w:num w:numId="4" w16cid:durableId="426006048">
    <w:abstractNumId w:val="15"/>
  </w:num>
  <w:num w:numId="5" w16cid:durableId="1393459084">
    <w:abstractNumId w:val="9"/>
  </w:num>
  <w:num w:numId="6" w16cid:durableId="583341587">
    <w:abstractNumId w:val="10"/>
  </w:num>
  <w:num w:numId="7" w16cid:durableId="2016878832">
    <w:abstractNumId w:val="18"/>
  </w:num>
  <w:num w:numId="8" w16cid:durableId="95938329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060B"/>
    <w:rsid w:val="0000347E"/>
    <w:rsid w:val="00005154"/>
    <w:rsid w:val="000065EB"/>
    <w:rsid w:val="000066DD"/>
    <w:rsid w:val="00006898"/>
    <w:rsid w:val="00006D71"/>
    <w:rsid w:val="00010E65"/>
    <w:rsid w:val="00015F88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1BB"/>
    <w:rsid w:val="00044B6B"/>
    <w:rsid w:val="00047EF2"/>
    <w:rsid w:val="00054BF5"/>
    <w:rsid w:val="00055851"/>
    <w:rsid w:val="0005763C"/>
    <w:rsid w:val="00060689"/>
    <w:rsid w:val="00061F88"/>
    <w:rsid w:val="000636EC"/>
    <w:rsid w:val="00063849"/>
    <w:rsid w:val="000654DE"/>
    <w:rsid w:val="0006639C"/>
    <w:rsid w:val="000675E7"/>
    <w:rsid w:val="00070743"/>
    <w:rsid w:val="00070EA8"/>
    <w:rsid w:val="00071509"/>
    <w:rsid w:val="000726CE"/>
    <w:rsid w:val="000738FE"/>
    <w:rsid w:val="0007488E"/>
    <w:rsid w:val="00075847"/>
    <w:rsid w:val="00080D85"/>
    <w:rsid w:val="000840F5"/>
    <w:rsid w:val="00084151"/>
    <w:rsid w:val="000858B3"/>
    <w:rsid w:val="00087E95"/>
    <w:rsid w:val="00090A82"/>
    <w:rsid w:val="00091653"/>
    <w:rsid w:val="0009480E"/>
    <w:rsid w:val="0009618E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416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0F2E0C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27BB7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3E8B"/>
    <w:rsid w:val="00145F79"/>
    <w:rsid w:val="0014707D"/>
    <w:rsid w:val="00147B69"/>
    <w:rsid w:val="001568FB"/>
    <w:rsid w:val="00157704"/>
    <w:rsid w:val="00157C65"/>
    <w:rsid w:val="0016161F"/>
    <w:rsid w:val="0016212F"/>
    <w:rsid w:val="00162505"/>
    <w:rsid w:val="00162560"/>
    <w:rsid w:val="001642C7"/>
    <w:rsid w:val="00164582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97F72"/>
    <w:rsid w:val="001A01C8"/>
    <w:rsid w:val="001A01EB"/>
    <w:rsid w:val="001A1117"/>
    <w:rsid w:val="001A2D98"/>
    <w:rsid w:val="001A3CF0"/>
    <w:rsid w:val="001A495E"/>
    <w:rsid w:val="001A4C70"/>
    <w:rsid w:val="001A4F79"/>
    <w:rsid w:val="001A5611"/>
    <w:rsid w:val="001B000A"/>
    <w:rsid w:val="001B0FEC"/>
    <w:rsid w:val="001B3135"/>
    <w:rsid w:val="001B65FF"/>
    <w:rsid w:val="001C12C8"/>
    <w:rsid w:val="001C256F"/>
    <w:rsid w:val="001C33AC"/>
    <w:rsid w:val="001C3C1E"/>
    <w:rsid w:val="001C475D"/>
    <w:rsid w:val="001C4E52"/>
    <w:rsid w:val="001C67DA"/>
    <w:rsid w:val="001C7926"/>
    <w:rsid w:val="001C7C3F"/>
    <w:rsid w:val="001D5F32"/>
    <w:rsid w:val="001D6CF9"/>
    <w:rsid w:val="001E2E5C"/>
    <w:rsid w:val="001E314A"/>
    <w:rsid w:val="001E319E"/>
    <w:rsid w:val="001E6C02"/>
    <w:rsid w:val="001E6F19"/>
    <w:rsid w:val="001E7DDE"/>
    <w:rsid w:val="001F05AA"/>
    <w:rsid w:val="001F1C7C"/>
    <w:rsid w:val="001F322B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07F9E"/>
    <w:rsid w:val="0021097F"/>
    <w:rsid w:val="00211D44"/>
    <w:rsid w:val="00213968"/>
    <w:rsid w:val="0022224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4E57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86338"/>
    <w:rsid w:val="0029217F"/>
    <w:rsid w:val="002953C0"/>
    <w:rsid w:val="002A2237"/>
    <w:rsid w:val="002A2640"/>
    <w:rsid w:val="002A4CEF"/>
    <w:rsid w:val="002A5876"/>
    <w:rsid w:val="002A746A"/>
    <w:rsid w:val="002A7F4E"/>
    <w:rsid w:val="002B0B9F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325"/>
    <w:rsid w:val="002F16D6"/>
    <w:rsid w:val="002F26C4"/>
    <w:rsid w:val="002F294C"/>
    <w:rsid w:val="002F79CA"/>
    <w:rsid w:val="00302515"/>
    <w:rsid w:val="00302B07"/>
    <w:rsid w:val="003040E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2411"/>
    <w:rsid w:val="00325720"/>
    <w:rsid w:val="00330A77"/>
    <w:rsid w:val="00331D6C"/>
    <w:rsid w:val="0033364D"/>
    <w:rsid w:val="00333E3F"/>
    <w:rsid w:val="00333F61"/>
    <w:rsid w:val="00334999"/>
    <w:rsid w:val="00341028"/>
    <w:rsid w:val="00341B09"/>
    <w:rsid w:val="003429D7"/>
    <w:rsid w:val="00350282"/>
    <w:rsid w:val="00351E47"/>
    <w:rsid w:val="00353E34"/>
    <w:rsid w:val="00354735"/>
    <w:rsid w:val="003563B4"/>
    <w:rsid w:val="003600E2"/>
    <w:rsid w:val="00360956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756D0"/>
    <w:rsid w:val="003809D8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1FC0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1C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935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3F41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5D75"/>
    <w:rsid w:val="00466E4C"/>
    <w:rsid w:val="0047062C"/>
    <w:rsid w:val="00477ADD"/>
    <w:rsid w:val="00480774"/>
    <w:rsid w:val="004822B7"/>
    <w:rsid w:val="004825FF"/>
    <w:rsid w:val="00483B12"/>
    <w:rsid w:val="00485B52"/>
    <w:rsid w:val="00490F36"/>
    <w:rsid w:val="004934C5"/>
    <w:rsid w:val="00494033"/>
    <w:rsid w:val="00494A82"/>
    <w:rsid w:val="00494BF8"/>
    <w:rsid w:val="0049543B"/>
    <w:rsid w:val="004A1963"/>
    <w:rsid w:val="004A25D2"/>
    <w:rsid w:val="004A4341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496B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12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AA5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19E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74FD8"/>
    <w:rsid w:val="00580642"/>
    <w:rsid w:val="00580895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6C7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B759E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E5A63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230E3"/>
    <w:rsid w:val="00625F95"/>
    <w:rsid w:val="00626D3C"/>
    <w:rsid w:val="00631276"/>
    <w:rsid w:val="00631F41"/>
    <w:rsid w:val="00633F9C"/>
    <w:rsid w:val="00636FCE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5F7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87B09"/>
    <w:rsid w:val="00694955"/>
    <w:rsid w:val="006952AC"/>
    <w:rsid w:val="00696298"/>
    <w:rsid w:val="00697CEE"/>
    <w:rsid w:val="006A693C"/>
    <w:rsid w:val="006B004E"/>
    <w:rsid w:val="006B12F4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872"/>
    <w:rsid w:val="006C5B73"/>
    <w:rsid w:val="006D0804"/>
    <w:rsid w:val="006D2130"/>
    <w:rsid w:val="006D262F"/>
    <w:rsid w:val="006D2F13"/>
    <w:rsid w:val="006D4C80"/>
    <w:rsid w:val="006D741B"/>
    <w:rsid w:val="006E0197"/>
    <w:rsid w:val="006E0EF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398B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1C89"/>
    <w:rsid w:val="0077405F"/>
    <w:rsid w:val="007763E7"/>
    <w:rsid w:val="00777472"/>
    <w:rsid w:val="00780A2C"/>
    <w:rsid w:val="00782C86"/>
    <w:rsid w:val="00784738"/>
    <w:rsid w:val="007849D0"/>
    <w:rsid w:val="007877E3"/>
    <w:rsid w:val="007877EA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B5CD6"/>
    <w:rsid w:val="007C0CCF"/>
    <w:rsid w:val="007C4815"/>
    <w:rsid w:val="007C73C6"/>
    <w:rsid w:val="007D0AD4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4FED"/>
    <w:rsid w:val="00806F36"/>
    <w:rsid w:val="008079C8"/>
    <w:rsid w:val="00807F68"/>
    <w:rsid w:val="00810A21"/>
    <w:rsid w:val="00811081"/>
    <w:rsid w:val="008115F9"/>
    <w:rsid w:val="00812831"/>
    <w:rsid w:val="008163BF"/>
    <w:rsid w:val="00820AD8"/>
    <w:rsid w:val="00821422"/>
    <w:rsid w:val="008215CC"/>
    <w:rsid w:val="00822E62"/>
    <w:rsid w:val="00823981"/>
    <w:rsid w:val="00824F4A"/>
    <w:rsid w:val="00825EA0"/>
    <w:rsid w:val="00826C7F"/>
    <w:rsid w:val="008344A7"/>
    <w:rsid w:val="00835D52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1136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8F4102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0F3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36A6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27"/>
    <w:rsid w:val="009A4C9A"/>
    <w:rsid w:val="009A5616"/>
    <w:rsid w:val="009A63E0"/>
    <w:rsid w:val="009B4269"/>
    <w:rsid w:val="009B54B3"/>
    <w:rsid w:val="009C042A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3120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3FED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44F2"/>
    <w:rsid w:val="00A36B36"/>
    <w:rsid w:val="00A3787E"/>
    <w:rsid w:val="00A379CE"/>
    <w:rsid w:val="00A4101C"/>
    <w:rsid w:val="00A431D6"/>
    <w:rsid w:val="00A45ED0"/>
    <w:rsid w:val="00A46408"/>
    <w:rsid w:val="00A46A06"/>
    <w:rsid w:val="00A53A1A"/>
    <w:rsid w:val="00A57250"/>
    <w:rsid w:val="00A578F5"/>
    <w:rsid w:val="00A6013A"/>
    <w:rsid w:val="00A627DB"/>
    <w:rsid w:val="00A62E79"/>
    <w:rsid w:val="00A65750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AE0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03C7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5CD"/>
    <w:rsid w:val="00AE6EDA"/>
    <w:rsid w:val="00AE6FEB"/>
    <w:rsid w:val="00AF0521"/>
    <w:rsid w:val="00AF22BE"/>
    <w:rsid w:val="00AF2E5E"/>
    <w:rsid w:val="00AF4F4E"/>
    <w:rsid w:val="00AF5B65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3D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96A29"/>
    <w:rsid w:val="00BA0FBA"/>
    <w:rsid w:val="00BA1A68"/>
    <w:rsid w:val="00BA1A8D"/>
    <w:rsid w:val="00BA2601"/>
    <w:rsid w:val="00BA3337"/>
    <w:rsid w:val="00BA4BBD"/>
    <w:rsid w:val="00BA5C7E"/>
    <w:rsid w:val="00BA7533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85440"/>
    <w:rsid w:val="00C87391"/>
    <w:rsid w:val="00C9266C"/>
    <w:rsid w:val="00C97C1D"/>
    <w:rsid w:val="00CA09A2"/>
    <w:rsid w:val="00CA152F"/>
    <w:rsid w:val="00CA391A"/>
    <w:rsid w:val="00CA4619"/>
    <w:rsid w:val="00CB0293"/>
    <w:rsid w:val="00CB13AC"/>
    <w:rsid w:val="00CB49E0"/>
    <w:rsid w:val="00CB6C60"/>
    <w:rsid w:val="00CB7A01"/>
    <w:rsid w:val="00CC238E"/>
    <w:rsid w:val="00CC2C7F"/>
    <w:rsid w:val="00CC41E1"/>
    <w:rsid w:val="00CC43FF"/>
    <w:rsid w:val="00CC63D6"/>
    <w:rsid w:val="00CD1B83"/>
    <w:rsid w:val="00CD267E"/>
    <w:rsid w:val="00CD26DB"/>
    <w:rsid w:val="00CD2A35"/>
    <w:rsid w:val="00CD3240"/>
    <w:rsid w:val="00CD369D"/>
    <w:rsid w:val="00CD3717"/>
    <w:rsid w:val="00CD4E49"/>
    <w:rsid w:val="00CD6773"/>
    <w:rsid w:val="00CE0FB5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25F64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32B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635E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45EB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02BF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57056"/>
    <w:rsid w:val="00E6178E"/>
    <w:rsid w:val="00E61DB6"/>
    <w:rsid w:val="00E6447A"/>
    <w:rsid w:val="00E64657"/>
    <w:rsid w:val="00E70BF5"/>
    <w:rsid w:val="00E711A3"/>
    <w:rsid w:val="00E73219"/>
    <w:rsid w:val="00E73A59"/>
    <w:rsid w:val="00E73DDD"/>
    <w:rsid w:val="00E75634"/>
    <w:rsid w:val="00E76BC2"/>
    <w:rsid w:val="00E80C5C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7B0"/>
    <w:rsid w:val="00E928B8"/>
    <w:rsid w:val="00E93D12"/>
    <w:rsid w:val="00E97562"/>
    <w:rsid w:val="00EA065A"/>
    <w:rsid w:val="00EA0715"/>
    <w:rsid w:val="00EA186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0ED8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06BC5"/>
    <w:rsid w:val="00F11020"/>
    <w:rsid w:val="00F1253F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09E8"/>
    <w:rsid w:val="00F53E1F"/>
    <w:rsid w:val="00F54288"/>
    <w:rsid w:val="00F546A6"/>
    <w:rsid w:val="00F55344"/>
    <w:rsid w:val="00F55409"/>
    <w:rsid w:val="00F60FDC"/>
    <w:rsid w:val="00F6150A"/>
    <w:rsid w:val="00F61ED0"/>
    <w:rsid w:val="00F621DC"/>
    <w:rsid w:val="00F636B2"/>
    <w:rsid w:val="00F63B18"/>
    <w:rsid w:val="00F642A5"/>
    <w:rsid w:val="00F66BC0"/>
    <w:rsid w:val="00F713BE"/>
    <w:rsid w:val="00F722E1"/>
    <w:rsid w:val="00F72305"/>
    <w:rsid w:val="00F72671"/>
    <w:rsid w:val="00F72739"/>
    <w:rsid w:val="00F728E0"/>
    <w:rsid w:val="00F72BBE"/>
    <w:rsid w:val="00F7713A"/>
    <w:rsid w:val="00F80B9A"/>
    <w:rsid w:val="00F81D19"/>
    <w:rsid w:val="00F84595"/>
    <w:rsid w:val="00F85AFE"/>
    <w:rsid w:val="00F920EB"/>
    <w:rsid w:val="00F92BD6"/>
    <w:rsid w:val="00F94E4E"/>
    <w:rsid w:val="00F950E6"/>
    <w:rsid w:val="00FA0CAC"/>
    <w:rsid w:val="00FA12D9"/>
    <w:rsid w:val="00FA1C7E"/>
    <w:rsid w:val="00FA400E"/>
    <w:rsid w:val="00FA40F8"/>
    <w:rsid w:val="00FB1331"/>
    <w:rsid w:val="00FB2E1F"/>
    <w:rsid w:val="00FB2FF4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D9B08"/>
  <w15:docId w15:val="{30E78613-3585-4488-AD86-00E567F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F61ED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D459C-579A-41F0-A3A1-BEA532BA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FF2CF-A002-4EAE-B349-2898D2EB4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9F4FE-F48C-4D82-AFA9-E9247E1DDBF3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4.xml><?xml version="1.0" encoding="utf-8"?>
<ds:datastoreItem xmlns:ds="http://schemas.openxmlformats.org/officeDocument/2006/customXml" ds:itemID="{CA054123-6C8C-4A25-B990-065EA3BE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Małgorzata Lato</dc:creator>
  <cp:keywords/>
  <cp:lastModifiedBy>WSSE Kielce - Małgorzata Lato</cp:lastModifiedBy>
  <cp:revision>3</cp:revision>
  <cp:lastPrinted>2020-12-21T07:21:00Z</cp:lastPrinted>
  <dcterms:created xsi:type="dcterms:W3CDTF">2024-08-09T10:50:00Z</dcterms:created>
  <dcterms:modified xsi:type="dcterms:W3CDTF">2024-08-09T10:53:00Z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