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3C7" w:rsidRDefault="000E5C7E" w:rsidP="0042496A">
      <w:pPr>
        <w:ind w:left="0" w:firstLine="0"/>
        <w:jc w:val="left"/>
        <w:rPr>
          <w:rFonts w:ascii="Arial Narrow" w:hAnsi="Arial Narrow"/>
          <w:b/>
          <w:sz w:val="22"/>
          <w:szCs w:val="22"/>
        </w:rPr>
      </w:pPr>
      <w:r>
        <w:rPr>
          <w:noProof/>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5.2pt;margin-top:-24.1pt;width:27.7pt;height:26.75pt;z-index:-1;mso-wrap-distance-left:9.05pt;mso-wrap-distance-right:9.05pt" filled="t">
            <v:fill color2="black"/>
            <v:imagedata r:id="rId7" o:title=""/>
          </v:shape>
          <o:OLEObject Type="Embed" ProgID="Word.Picture.8" ShapeID="_x0000_s1027" DrawAspect="Content" ObjectID="_1679821057" r:id="rId8"/>
        </w:object>
      </w:r>
    </w:p>
    <w:p w:rsidR="00A823C7" w:rsidRPr="0018462D" w:rsidRDefault="00A823C7" w:rsidP="0042496A">
      <w:pPr>
        <w:ind w:left="0" w:firstLine="0"/>
        <w:jc w:val="left"/>
        <w:rPr>
          <w:rFonts w:ascii="Arial Narrow" w:hAnsi="Arial Narrow"/>
          <w:sz w:val="22"/>
          <w:szCs w:val="22"/>
        </w:rPr>
      </w:pPr>
      <w:r w:rsidRPr="0018462D">
        <w:rPr>
          <w:rFonts w:ascii="Arial Narrow" w:hAnsi="Arial Narrow"/>
          <w:b/>
          <w:sz w:val="22"/>
          <w:szCs w:val="22"/>
        </w:rPr>
        <w:t>KOMENDANT WOJEWÓDZKI POLICJI</w:t>
      </w:r>
      <w:r w:rsidRPr="0018462D">
        <w:rPr>
          <w:rFonts w:ascii="Arial Narrow" w:hAnsi="Arial Narrow"/>
          <w:sz w:val="22"/>
          <w:szCs w:val="22"/>
        </w:rPr>
        <w:tab/>
      </w:r>
      <w:r w:rsidRPr="0018462D">
        <w:rPr>
          <w:rFonts w:ascii="Arial Narrow" w:hAnsi="Arial Narrow"/>
          <w:sz w:val="22"/>
          <w:szCs w:val="22"/>
        </w:rPr>
        <w:tab/>
      </w:r>
      <w:r w:rsidRPr="0018462D">
        <w:rPr>
          <w:rFonts w:ascii="Arial Narrow" w:hAnsi="Arial Narrow"/>
          <w:sz w:val="22"/>
          <w:szCs w:val="22"/>
        </w:rPr>
        <w:tab/>
      </w:r>
      <w:r w:rsidRPr="0018462D">
        <w:rPr>
          <w:rFonts w:ascii="Arial Narrow" w:hAnsi="Arial Narrow"/>
          <w:sz w:val="22"/>
          <w:szCs w:val="22"/>
        </w:rPr>
        <w:tab/>
      </w:r>
      <w:r>
        <w:rPr>
          <w:rFonts w:ascii="Arial Narrow" w:hAnsi="Arial Narrow"/>
          <w:sz w:val="22"/>
          <w:szCs w:val="22"/>
        </w:rPr>
        <w:t xml:space="preserve">               </w:t>
      </w:r>
      <w:r>
        <w:rPr>
          <w:rFonts w:ascii="Arial Narrow" w:hAnsi="Arial Narrow"/>
          <w:sz w:val="22"/>
          <w:szCs w:val="22"/>
        </w:rPr>
        <w:tab/>
        <w:t xml:space="preserve">        Poznań,  </w:t>
      </w:r>
      <w:r w:rsidR="00ED0C6E">
        <w:rPr>
          <w:rFonts w:ascii="Arial Narrow" w:hAnsi="Arial Narrow"/>
          <w:sz w:val="22"/>
          <w:szCs w:val="22"/>
        </w:rPr>
        <w:t>13</w:t>
      </w:r>
      <w:r>
        <w:rPr>
          <w:rFonts w:ascii="Arial Narrow" w:hAnsi="Arial Narrow"/>
          <w:sz w:val="22"/>
          <w:szCs w:val="22"/>
        </w:rPr>
        <w:t xml:space="preserve"> kwietnia 2021 roku</w:t>
      </w:r>
    </w:p>
    <w:p w:rsidR="00A823C7" w:rsidRPr="0018462D" w:rsidRDefault="00A823C7" w:rsidP="0042496A">
      <w:pPr>
        <w:ind w:left="0" w:firstLine="0"/>
        <w:jc w:val="left"/>
        <w:rPr>
          <w:rFonts w:ascii="Arial Narrow" w:hAnsi="Arial Narrow" w:cs="Book Antiqua"/>
          <w:b/>
          <w:sz w:val="22"/>
          <w:szCs w:val="22"/>
        </w:rPr>
      </w:pPr>
      <w:r w:rsidRPr="0018462D">
        <w:rPr>
          <w:rFonts w:ascii="Arial Narrow" w:hAnsi="Arial Narrow"/>
          <w:b/>
          <w:sz w:val="22"/>
          <w:szCs w:val="22"/>
        </w:rPr>
        <w:t xml:space="preserve">                </w:t>
      </w:r>
      <w:r>
        <w:rPr>
          <w:rFonts w:ascii="Arial Narrow" w:hAnsi="Arial Narrow"/>
          <w:b/>
          <w:sz w:val="22"/>
          <w:szCs w:val="22"/>
        </w:rPr>
        <w:t xml:space="preserve">   </w:t>
      </w:r>
      <w:r w:rsidRPr="0018462D">
        <w:rPr>
          <w:rFonts w:ascii="Arial Narrow" w:hAnsi="Arial Narrow"/>
          <w:b/>
          <w:sz w:val="22"/>
          <w:szCs w:val="22"/>
        </w:rPr>
        <w:t>W POZNANIU</w:t>
      </w:r>
    </w:p>
    <w:p w:rsidR="00A823C7" w:rsidRDefault="00A823C7"/>
    <w:p w:rsidR="00A823C7" w:rsidRDefault="00A823C7"/>
    <w:p w:rsidR="00A823C7" w:rsidRDefault="00A823C7"/>
    <w:p w:rsidR="00A823C7" w:rsidRDefault="00A823C7"/>
    <w:p w:rsidR="00A823C7" w:rsidRPr="0018462D" w:rsidRDefault="00A823C7" w:rsidP="0018462D">
      <w:pPr>
        <w:spacing w:line="276" w:lineRule="auto"/>
        <w:jc w:val="center"/>
        <w:rPr>
          <w:rFonts w:ascii="Arial Narrow" w:hAnsi="Arial Narrow" w:cs="Tahoma"/>
          <w:sz w:val="22"/>
          <w:szCs w:val="22"/>
        </w:rPr>
      </w:pPr>
      <w:r w:rsidRPr="0018462D">
        <w:rPr>
          <w:rFonts w:ascii="Arial Narrow" w:hAnsi="Arial Narrow" w:cs="Tahoma"/>
          <w:b/>
          <w:sz w:val="22"/>
          <w:szCs w:val="22"/>
        </w:rPr>
        <w:t xml:space="preserve">Specyfikacja Warunków Zamówienia </w:t>
      </w:r>
    </w:p>
    <w:p w:rsidR="00A823C7" w:rsidRPr="0018462D" w:rsidRDefault="00A823C7" w:rsidP="0018462D">
      <w:pPr>
        <w:spacing w:line="276" w:lineRule="auto"/>
        <w:jc w:val="center"/>
        <w:rPr>
          <w:rFonts w:ascii="Arial Narrow" w:hAnsi="Arial Narrow" w:cs="Tahoma"/>
          <w:b/>
          <w:sz w:val="22"/>
          <w:szCs w:val="22"/>
        </w:rPr>
      </w:pPr>
      <w:r w:rsidRPr="0018462D">
        <w:rPr>
          <w:rFonts w:ascii="Arial Narrow" w:hAnsi="Arial Narrow" w:cs="Tahoma"/>
          <w:sz w:val="22"/>
          <w:szCs w:val="22"/>
        </w:rPr>
        <w:t>zwana dalej</w:t>
      </w:r>
      <w:r w:rsidRPr="0018462D">
        <w:rPr>
          <w:rFonts w:ascii="Arial Narrow" w:hAnsi="Arial Narrow" w:cs="Tahoma"/>
          <w:b/>
          <w:sz w:val="22"/>
          <w:szCs w:val="22"/>
        </w:rPr>
        <w:t xml:space="preserve"> (SWZ)</w:t>
      </w:r>
    </w:p>
    <w:p w:rsidR="00A823C7" w:rsidRPr="0018462D" w:rsidRDefault="00A823C7" w:rsidP="0018462D">
      <w:pPr>
        <w:spacing w:line="276" w:lineRule="auto"/>
        <w:jc w:val="center"/>
        <w:rPr>
          <w:rFonts w:ascii="Arial Narrow" w:hAnsi="Arial Narrow" w:cs="Tahoma"/>
          <w:b/>
          <w:sz w:val="22"/>
          <w:szCs w:val="22"/>
        </w:rPr>
      </w:pPr>
    </w:p>
    <w:p w:rsidR="00A823C7" w:rsidRPr="0018462D" w:rsidRDefault="00A823C7" w:rsidP="0018462D">
      <w:pPr>
        <w:spacing w:line="276" w:lineRule="auto"/>
        <w:ind w:left="0" w:firstLine="0"/>
        <w:jc w:val="center"/>
        <w:rPr>
          <w:rFonts w:ascii="Arial Narrow" w:hAnsi="Arial Narrow" w:cs="Tahoma"/>
          <w:b/>
          <w:sz w:val="22"/>
          <w:szCs w:val="22"/>
        </w:rPr>
      </w:pPr>
    </w:p>
    <w:p w:rsidR="00A823C7" w:rsidRPr="0018462D" w:rsidRDefault="00A823C7" w:rsidP="0018462D">
      <w:pPr>
        <w:spacing w:line="276" w:lineRule="auto"/>
        <w:ind w:left="0" w:firstLine="0"/>
        <w:jc w:val="center"/>
        <w:rPr>
          <w:rFonts w:ascii="Arial Narrow" w:hAnsi="Arial Narrow" w:cs="Tahoma"/>
          <w:b/>
          <w:sz w:val="22"/>
          <w:szCs w:val="22"/>
        </w:rPr>
      </w:pPr>
    </w:p>
    <w:p w:rsidR="00A823C7" w:rsidRPr="00024FE3" w:rsidRDefault="00A823C7" w:rsidP="0018462D">
      <w:pPr>
        <w:jc w:val="center"/>
        <w:rPr>
          <w:rFonts w:ascii="Arial Narrow" w:hAnsi="Arial Narrow" w:cs="Arial"/>
          <w:sz w:val="22"/>
          <w:szCs w:val="22"/>
        </w:rPr>
      </w:pPr>
      <w:r w:rsidRPr="00024FE3">
        <w:rPr>
          <w:rFonts w:ascii="Arial Narrow" w:hAnsi="Arial Narrow" w:cs="Arial"/>
          <w:sz w:val="22"/>
          <w:szCs w:val="22"/>
        </w:rPr>
        <w:t>Postępowanie o udziel</w:t>
      </w:r>
      <w:r w:rsidR="000E5C7E">
        <w:rPr>
          <w:rFonts w:ascii="Arial Narrow" w:hAnsi="Arial Narrow" w:cs="Arial"/>
          <w:sz w:val="22"/>
          <w:szCs w:val="22"/>
        </w:rPr>
        <w:t>e</w:t>
      </w:r>
      <w:r w:rsidRPr="00024FE3">
        <w:rPr>
          <w:rFonts w:ascii="Arial Narrow" w:hAnsi="Arial Narrow" w:cs="Arial"/>
          <w:sz w:val="22"/>
          <w:szCs w:val="22"/>
        </w:rPr>
        <w:t>nie zamówienia publicznego</w:t>
      </w:r>
    </w:p>
    <w:p w:rsidR="00A823C7" w:rsidRDefault="00A823C7" w:rsidP="0018462D">
      <w:pPr>
        <w:jc w:val="center"/>
        <w:rPr>
          <w:rFonts w:ascii="Arial Narrow" w:hAnsi="Arial Narrow" w:cs="Arial"/>
          <w:sz w:val="22"/>
          <w:szCs w:val="22"/>
        </w:rPr>
      </w:pPr>
      <w:r w:rsidRPr="00024FE3">
        <w:rPr>
          <w:rFonts w:ascii="Arial Narrow" w:hAnsi="Arial Narrow" w:cs="Arial"/>
          <w:sz w:val="22"/>
          <w:szCs w:val="22"/>
        </w:rPr>
        <w:t xml:space="preserve">o wartości </w:t>
      </w:r>
      <w:r>
        <w:rPr>
          <w:rFonts w:ascii="Arial Narrow" w:hAnsi="Arial Narrow" w:cs="Arial"/>
          <w:sz w:val="22"/>
          <w:szCs w:val="22"/>
        </w:rPr>
        <w:t>mniejszej niż progi unijne, nie przekraczającej wyrażonej  w złotych równowartości kwoty 139 000 euro</w:t>
      </w:r>
    </w:p>
    <w:p w:rsidR="00A823C7" w:rsidRPr="006478AD" w:rsidRDefault="00A823C7" w:rsidP="0018462D">
      <w:pPr>
        <w:spacing w:line="276" w:lineRule="auto"/>
        <w:jc w:val="center"/>
        <w:rPr>
          <w:rFonts w:ascii="Arial Narrow" w:hAnsi="Arial Narrow"/>
          <w:sz w:val="22"/>
          <w:szCs w:val="22"/>
        </w:rPr>
      </w:pPr>
    </w:p>
    <w:p w:rsidR="00A823C7" w:rsidRPr="006478AD" w:rsidRDefault="00A823C7" w:rsidP="00A82570">
      <w:pPr>
        <w:spacing w:line="276" w:lineRule="auto"/>
        <w:ind w:left="0" w:firstLine="0"/>
        <w:jc w:val="center"/>
        <w:rPr>
          <w:rFonts w:ascii="Arial Narrow" w:hAnsi="Arial Narrow"/>
          <w:b/>
          <w:sz w:val="22"/>
          <w:szCs w:val="22"/>
        </w:rPr>
      </w:pPr>
      <w:r w:rsidRPr="006478AD">
        <w:rPr>
          <w:rFonts w:ascii="Arial Narrow" w:hAnsi="Arial Narrow"/>
          <w:b/>
          <w:sz w:val="22"/>
          <w:szCs w:val="22"/>
        </w:rPr>
        <w:t>Dostawa wody mineralnej do jednostek Policji woj. wielkopolskiego</w:t>
      </w:r>
    </w:p>
    <w:p w:rsidR="00A823C7" w:rsidRPr="0018462D" w:rsidRDefault="00A823C7" w:rsidP="00A82570">
      <w:pPr>
        <w:spacing w:line="276" w:lineRule="auto"/>
        <w:ind w:left="0" w:firstLine="0"/>
        <w:jc w:val="center"/>
        <w:rPr>
          <w:rFonts w:ascii="Arial Narrow" w:hAnsi="Arial Narrow"/>
          <w:b/>
          <w:sz w:val="22"/>
          <w:szCs w:val="22"/>
        </w:rPr>
      </w:pPr>
      <w:r>
        <w:rPr>
          <w:rFonts w:ascii="Arial Narrow" w:hAnsi="Arial Narrow"/>
          <w:b/>
          <w:sz w:val="22"/>
          <w:szCs w:val="22"/>
        </w:rPr>
        <w:t>nr sprawy ZZP.2380.7.2021</w:t>
      </w:r>
    </w:p>
    <w:p w:rsidR="00A823C7" w:rsidRPr="002B466B" w:rsidRDefault="00A823C7" w:rsidP="00E31769">
      <w:pPr>
        <w:ind w:left="0" w:firstLine="0"/>
        <w:jc w:val="center"/>
        <w:rPr>
          <w:rFonts w:ascii="Arial Narrow" w:hAnsi="Arial Narrow" w:cs="Tahoma"/>
          <w:b/>
          <w:sz w:val="22"/>
          <w:szCs w:val="22"/>
        </w:rPr>
      </w:pPr>
      <w:r w:rsidRPr="002B466B">
        <w:rPr>
          <w:rFonts w:ascii="Arial Narrow" w:hAnsi="Arial Narrow" w:cs="Tahoma"/>
          <w:b/>
          <w:sz w:val="22"/>
          <w:szCs w:val="22"/>
        </w:rPr>
        <w:t xml:space="preserve">Postępowanie prowadzone jest  na elektronicznej platformie pod adresem </w:t>
      </w:r>
      <w:hyperlink r:id="rId9" w:history="1">
        <w:r w:rsidRPr="002B466B">
          <w:rPr>
            <w:rStyle w:val="Hipercze"/>
            <w:rFonts w:ascii="Arial Narrow" w:hAnsi="Arial Narrow" w:cs="Tahoma"/>
            <w:b/>
            <w:sz w:val="22"/>
            <w:szCs w:val="22"/>
          </w:rPr>
          <w:t>www.platformazakupowa.pl</w:t>
        </w:r>
      </w:hyperlink>
    </w:p>
    <w:p w:rsidR="00A823C7" w:rsidRPr="0018462D" w:rsidRDefault="00A823C7" w:rsidP="00A82570">
      <w:pPr>
        <w:spacing w:line="276" w:lineRule="auto"/>
        <w:jc w:val="center"/>
        <w:rPr>
          <w:rFonts w:ascii="Arial Narrow" w:hAnsi="Arial Narrow"/>
          <w:sz w:val="22"/>
          <w:szCs w:val="22"/>
        </w:rPr>
      </w:pPr>
    </w:p>
    <w:p w:rsidR="00A823C7" w:rsidRDefault="00A823C7" w:rsidP="0018462D">
      <w:pPr>
        <w:spacing w:line="276" w:lineRule="auto"/>
        <w:ind w:left="0" w:firstLine="0"/>
        <w:rPr>
          <w:rFonts w:cs="Tahoma"/>
          <w:b/>
        </w:rPr>
      </w:pPr>
    </w:p>
    <w:tbl>
      <w:tblPr>
        <w:tblW w:w="0" w:type="auto"/>
        <w:jc w:val="center"/>
        <w:tblLayout w:type="fixed"/>
        <w:tblCellMar>
          <w:left w:w="28" w:type="dxa"/>
          <w:right w:w="28" w:type="dxa"/>
        </w:tblCellMar>
        <w:tblLook w:val="0000" w:firstRow="0" w:lastRow="0" w:firstColumn="0" w:lastColumn="0" w:noHBand="0" w:noVBand="0"/>
      </w:tblPr>
      <w:tblGrid>
        <w:gridCol w:w="3475"/>
        <w:gridCol w:w="5598"/>
      </w:tblGrid>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Zamawiającym jest:</w:t>
            </w:r>
          </w:p>
        </w:tc>
        <w:tc>
          <w:tcPr>
            <w:tcW w:w="5598" w:type="dxa"/>
            <w:vAlign w:val="center"/>
          </w:tcPr>
          <w:p w:rsidR="00A823C7" w:rsidRPr="0018462D" w:rsidRDefault="00A823C7" w:rsidP="00EF47DE">
            <w:pPr>
              <w:spacing w:line="276" w:lineRule="auto"/>
              <w:rPr>
                <w:rFonts w:ascii="Arial Narrow" w:hAnsi="Arial Narrow"/>
                <w:sz w:val="22"/>
                <w:szCs w:val="22"/>
              </w:rPr>
            </w:pPr>
            <w:r w:rsidRPr="0018462D">
              <w:rPr>
                <w:rFonts w:ascii="Arial Narrow" w:hAnsi="Arial Narrow"/>
                <w:b/>
                <w:sz w:val="22"/>
                <w:szCs w:val="22"/>
              </w:rPr>
              <w:t>Komenda Wojewódzka Policji w Poznaniu</w:t>
            </w:r>
          </w:p>
        </w:tc>
      </w:tr>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Adres:</w:t>
            </w:r>
          </w:p>
        </w:tc>
        <w:tc>
          <w:tcPr>
            <w:tcW w:w="5598" w:type="dxa"/>
            <w:vAlign w:val="center"/>
          </w:tcPr>
          <w:p w:rsidR="00A823C7" w:rsidRPr="0018462D" w:rsidRDefault="00A823C7" w:rsidP="00EF47DE">
            <w:pPr>
              <w:spacing w:line="276" w:lineRule="auto"/>
              <w:rPr>
                <w:rFonts w:ascii="Arial Narrow" w:hAnsi="Arial Narrow"/>
                <w:sz w:val="22"/>
                <w:szCs w:val="22"/>
              </w:rPr>
            </w:pPr>
            <w:r w:rsidRPr="0018462D">
              <w:rPr>
                <w:rFonts w:ascii="Arial Narrow" w:hAnsi="Arial Narrow"/>
                <w:b/>
                <w:sz w:val="22"/>
                <w:szCs w:val="22"/>
              </w:rPr>
              <w:t>60-844  Poznań, ul. Jana Kochanowskiego 2A</w:t>
            </w:r>
          </w:p>
        </w:tc>
      </w:tr>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Adres URL:</w:t>
            </w:r>
          </w:p>
        </w:tc>
        <w:tc>
          <w:tcPr>
            <w:tcW w:w="5598" w:type="dxa"/>
            <w:vAlign w:val="center"/>
          </w:tcPr>
          <w:p w:rsidR="00A823C7" w:rsidRPr="0018462D" w:rsidRDefault="00A823C7" w:rsidP="00EF47DE">
            <w:pPr>
              <w:spacing w:line="276" w:lineRule="auto"/>
              <w:rPr>
                <w:rFonts w:ascii="Arial Narrow" w:hAnsi="Arial Narrow"/>
                <w:sz w:val="22"/>
                <w:szCs w:val="22"/>
              </w:rPr>
            </w:pPr>
            <w:r w:rsidRPr="0018462D">
              <w:rPr>
                <w:rFonts w:ascii="Arial Narrow" w:hAnsi="Arial Narrow"/>
                <w:b/>
                <w:sz w:val="22"/>
                <w:szCs w:val="22"/>
              </w:rPr>
              <w:t>www.wielkopolska.policja.gov.pl</w:t>
            </w:r>
          </w:p>
        </w:tc>
      </w:tr>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sz w:val="22"/>
                <w:szCs w:val="22"/>
              </w:rPr>
            </w:pPr>
            <w:r w:rsidRPr="0018462D">
              <w:rPr>
                <w:rFonts w:ascii="Arial Narrow" w:hAnsi="Arial Narrow" w:cs="Tahoma"/>
                <w:sz w:val="22"/>
                <w:szCs w:val="22"/>
              </w:rPr>
              <w:t>Adres e-mail:</w:t>
            </w:r>
          </w:p>
        </w:tc>
        <w:tc>
          <w:tcPr>
            <w:tcW w:w="5598" w:type="dxa"/>
            <w:vAlign w:val="center"/>
          </w:tcPr>
          <w:p w:rsidR="00A823C7" w:rsidRPr="0018462D" w:rsidRDefault="000E5C7E" w:rsidP="00EF47DE">
            <w:pPr>
              <w:spacing w:line="276" w:lineRule="auto"/>
              <w:rPr>
                <w:rFonts w:ascii="Arial Narrow" w:hAnsi="Arial Narrow"/>
                <w:sz w:val="22"/>
                <w:szCs w:val="22"/>
              </w:rPr>
            </w:pPr>
            <w:hyperlink r:id="rId10" w:history="1">
              <w:r w:rsidR="00A823C7" w:rsidRPr="0018462D">
                <w:rPr>
                  <w:rStyle w:val="Hipercze"/>
                  <w:rFonts w:ascii="Arial Narrow" w:hAnsi="Arial Narrow" w:cs="Cambria"/>
                  <w:sz w:val="22"/>
                  <w:szCs w:val="22"/>
                </w:rPr>
                <w:t>przetargi@po.policja.gov.pl</w:t>
              </w:r>
            </w:hyperlink>
          </w:p>
        </w:tc>
      </w:tr>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Godziny urzędowania</w:t>
            </w:r>
            <w:r w:rsidRPr="0018462D">
              <w:rPr>
                <w:rFonts w:ascii="Arial Narrow" w:hAnsi="Arial Narrow" w:cs="Arial"/>
                <w:sz w:val="22"/>
                <w:szCs w:val="22"/>
              </w:rPr>
              <w:t>:</w:t>
            </w:r>
          </w:p>
        </w:tc>
        <w:tc>
          <w:tcPr>
            <w:tcW w:w="5598" w:type="dxa"/>
            <w:vAlign w:val="center"/>
          </w:tcPr>
          <w:p w:rsidR="00A823C7" w:rsidRPr="0018462D" w:rsidRDefault="00A823C7" w:rsidP="00EF47DE">
            <w:pPr>
              <w:spacing w:line="276" w:lineRule="auto"/>
              <w:rPr>
                <w:rFonts w:ascii="Arial Narrow" w:hAnsi="Arial Narrow"/>
                <w:sz w:val="22"/>
                <w:szCs w:val="22"/>
              </w:rPr>
            </w:pPr>
            <w:r w:rsidRPr="0018462D">
              <w:rPr>
                <w:rFonts w:ascii="Arial Narrow" w:hAnsi="Arial Narrow"/>
                <w:b/>
                <w:sz w:val="22"/>
                <w:szCs w:val="22"/>
              </w:rPr>
              <w:t>7:30 - 15:30</w:t>
            </w:r>
          </w:p>
        </w:tc>
      </w:tr>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Telefon:</w:t>
            </w:r>
          </w:p>
        </w:tc>
        <w:tc>
          <w:tcPr>
            <w:tcW w:w="5598" w:type="dxa"/>
            <w:vAlign w:val="center"/>
          </w:tcPr>
          <w:p w:rsidR="00A823C7" w:rsidRPr="0018462D" w:rsidRDefault="00A823C7" w:rsidP="009E2BB2">
            <w:pPr>
              <w:spacing w:line="276" w:lineRule="auto"/>
              <w:rPr>
                <w:rFonts w:ascii="Arial Narrow" w:hAnsi="Arial Narrow"/>
                <w:sz w:val="22"/>
                <w:szCs w:val="22"/>
              </w:rPr>
            </w:pPr>
            <w:r>
              <w:rPr>
                <w:rFonts w:ascii="Arial Narrow" w:hAnsi="Arial Narrow"/>
                <w:b/>
                <w:sz w:val="22"/>
                <w:szCs w:val="22"/>
              </w:rPr>
              <w:t xml:space="preserve"> 47 77 1</w:t>
            </w:r>
            <w:r w:rsidRPr="0018462D">
              <w:rPr>
                <w:rFonts w:ascii="Arial Narrow" w:hAnsi="Arial Narrow"/>
                <w:b/>
                <w:sz w:val="22"/>
                <w:szCs w:val="22"/>
              </w:rPr>
              <w:t>27 43</w:t>
            </w:r>
          </w:p>
        </w:tc>
      </w:tr>
      <w:tr w:rsidR="00A823C7" w:rsidRPr="0018462D" w:rsidTr="00EF47DE">
        <w:trPr>
          <w:trHeight w:val="283"/>
          <w:jc w:val="center"/>
        </w:trPr>
        <w:tc>
          <w:tcPr>
            <w:tcW w:w="3475"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Fax:</w:t>
            </w:r>
          </w:p>
        </w:tc>
        <w:tc>
          <w:tcPr>
            <w:tcW w:w="5598" w:type="dxa"/>
            <w:vAlign w:val="center"/>
          </w:tcPr>
          <w:p w:rsidR="00A823C7" w:rsidRPr="0018462D" w:rsidRDefault="00A823C7" w:rsidP="00EF47DE">
            <w:pPr>
              <w:spacing w:line="276" w:lineRule="auto"/>
              <w:rPr>
                <w:rFonts w:ascii="Arial Narrow" w:hAnsi="Arial Narrow"/>
                <w:sz w:val="22"/>
                <w:szCs w:val="22"/>
              </w:rPr>
            </w:pPr>
            <w:r>
              <w:rPr>
                <w:rFonts w:ascii="Arial Narrow" w:hAnsi="Arial Narrow"/>
                <w:b/>
                <w:sz w:val="22"/>
                <w:szCs w:val="22"/>
              </w:rPr>
              <w:t xml:space="preserve"> 47 77 1</w:t>
            </w:r>
            <w:r w:rsidRPr="0018462D">
              <w:rPr>
                <w:rFonts w:ascii="Arial Narrow" w:hAnsi="Arial Narrow"/>
                <w:b/>
                <w:sz w:val="22"/>
                <w:szCs w:val="22"/>
              </w:rPr>
              <w:t>27 44</w:t>
            </w:r>
          </w:p>
        </w:tc>
      </w:tr>
    </w:tbl>
    <w:p w:rsidR="00A823C7" w:rsidRPr="0018462D" w:rsidRDefault="00A823C7" w:rsidP="0018462D">
      <w:pPr>
        <w:tabs>
          <w:tab w:val="left" w:pos="360"/>
        </w:tabs>
        <w:spacing w:line="276" w:lineRule="auto"/>
        <w:rPr>
          <w:rFonts w:ascii="Arial Narrow" w:hAnsi="Arial Narrow"/>
          <w:sz w:val="22"/>
          <w:szCs w:val="22"/>
        </w:rPr>
      </w:pPr>
    </w:p>
    <w:p w:rsidR="00A823C7" w:rsidRPr="0018462D" w:rsidRDefault="00A823C7" w:rsidP="0018462D">
      <w:pPr>
        <w:tabs>
          <w:tab w:val="left" w:pos="360"/>
        </w:tabs>
        <w:spacing w:line="276" w:lineRule="auto"/>
        <w:ind w:left="709"/>
        <w:rPr>
          <w:rFonts w:ascii="Arial Narrow" w:hAnsi="Arial Narrow" w:cs="Tahoma"/>
          <w:sz w:val="22"/>
          <w:szCs w:val="22"/>
        </w:rPr>
      </w:pPr>
      <w:r w:rsidRPr="0018462D">
        <w:rPr>
          <w:rFonts w:ascii="Arial Narrow" w:hAnsi="Arial Narrow" w:cs="Tahoma"/>
          <w:sz w:val="22"/>
          <w:szCs w:val="22"/>
        </w:rPr>
        <w:t xml:space="preserve">     Osoby upoważnione ze strony Zamawiającego do kontaktów z Wykonawcami:</w:t>
      </w:r>
    </w:p>
    <w:p w:rsidR="00A823C7" w:rsidRPr="0018462D" w:rsidRDefault="00A823C7" w:rsidP="0018462D">
      <w:pPr>
        <w:tabs>
          <w:tab w:val="left" w:pos="360"/>
        </w:tabs>
        <w:spacing w:line="276" w:lineRule="auto"/>
        <w:rPr>
          <w:rFonts w:ascii="Arial Narrow" w:hAnsi="Arial Narrow" w:cs="Tahoma"/>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3477"/>
        <w:gridCol w:w="2977"/>
        <w:gridCol w:w="850"/>
        <w:gridCol w:w="1632"/>
      </w:tblGrid>
      <w:tr w:rsidR="00A823C7" w:rsidRPr="0018462D" w:rsidTr="00EF47DE">
        <w:trPr>
          <w:trHeight w:val="283"/>
          <w:jc w:val="center"/>
        </w:trPr>
        <w:tc>
          <w:tcPr>
            <w:tcW w:w="3477"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w sprawach procedury:</w:t>
            </w:r>
          </w:p>
        </w:tc>
        <w:tc>
          <w:tcPr>
            <w:tcW w:w="2977" w:type="dxa"/>
            <w:vAlign w:val="center"/>
          </w:tcPr>
          <w:p w:rsidR="00A823C7" w:rsidRPr="0018462D" w:rsidRDefault="00A823C7" w:rsidP="00EF47DE">
            <w:pPr>
              <w:spacing w:line="276" w:lineRule="auto"/>
              <w:jc w:val="left"/>
              <w:rPr>
                <w:rFonts w:ascii="Arial Narrow" w:hAnsi="Arial Narrow" w:cs="Tahoma"/>
                <w:sz w:val="22"/>
                <w:szCs w:val="22"/>
              </w:rPr>
            </w:pPr>
            <w:r>
              <w:rPr>
                <w:rFonts w:ascii="Arial Narrow" w:hAnsi="Arial Narrow"/>
                <w:b/>
                <w:sz w:val="22"/>
                <w:szCs w:val="22"/>
              </w:rPr>
              <w:t xml:space="preserve">Jolanta Gałka - </w:t>
            </w:r>
            <w:proofErr w:type="spellStart"/>
            <w:r>
              <w:rPr>
                <w:rFonts w:ascii="Arial Narrow" w:hAnsi="Arial Narrow"/>
                <w:b/>
                <w:sz w:val="22"/>
                <w:szCs w:val="22"/>
              </w:rPr>
              <w:t>Tejszerska</w:t>
            </w:r>
            <w:proofErr w:type="spellEnd"/>
          </w:p>
        </w:tc>
        <w:tc>
          <w:tcPr>
            <w:tcW w:w="850"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telefon:</w:t>
            </w:r>
          </w:p>
        </w:tc>
        <w:tc>
          <w:tcPr>
            <w:tcW w:w="1632" w:type="dxa"/>
            <w:vAlign w:val="center"/>
          </w:tcPr>
          <w:p w:rsidR="00A823C7" w:rsidRPr="0018462D" w:rsidRDefault="00A823C7" w:rsidP="00EF47DE">
            <w:pPr>
              <w:spacing w:line="276" w:lineRule="auto"/>
              <w:jc w:val="left"/>
              <w:rPr>
                <w:rFonts w:ascii="Arial Narrow" w:hAnsi="Arial Narrow"/>
                <w:sz w:val="22"/>
                <w:szCs w:val="22"/>
              </w:rPr>
            </w:pPr>
            <w:r>
              <w:rPr>
                <w:rFonts w:ascii="Arial Narrow" w:hAnsi="Arial Narrow"/>
                <w:b/>
                <w:sz w:val="22"/>
                <w:szCs w:val="22"/>
              </w:rPr>
              <w:t>47 77  1</w:t>
            </w:r>
            <w:r w:rsidRPr="0018462D">
              <w:rPr>
                <w:rFonts w:ascii="Arial Narrow" w:hAnsi="Arial Narrow"/>
                <w:b/>
                <w:sz w:val="22"/>
                <w:szCs w:val="22"/>
              </w:rPr>
              <w:t xml:space="preserve">27 </w:t>
            </w:r>
            <w:r>
              <w:rPr>
                <w:rFonts w:ascii="Arial Narrow" w:hAnsi="Arial Narrow"/>
                <w:b/>
                <w:sz w:val="22"/>
                <w:szCs w:val="22"/>
              </w:rPr>
              <w:t xml:space="preserve"> 52</w:t>
            </w:r>
          </w:p>
        </w:tc>
      </w:tr>
      <w:tr w:rsidR="00A823C7" w:rsidRPr="0018462D" w:rsidTr="00EF47DE">
        <w:trPr>
          <w:trHeight w:val="283"/>
          <w:jc w:val="center"/>
        </w:trPr>
        <w:tc>
          <w:tcPr>
            <w:tcW w:w="3477" w:type="dxa"/>
            <w:vAlign w:val="center"/>
          </w:tcPr>
          <w:p w:rsidR="00A823C7" w:rsidRPr="0018462D" w:rsidRDefault="00A823C7" w:rsidP="00EF47DE">
            <w:pPr>
              <w:snapToGrid w:val="0"/>
              <w:spacing w:line="276" w:lineRule="auto"/>
              <w:jc w:val="right"/>
              <w:rPr>
                <w:rFonts w:ascii="Arial Narrow" w:hAnsi="Arial Narrow"/>
                <w:sz w:val="22"/>
                <w:szCs w:val="22"/>
              </w:rPr>
            </w:pPr>
          </w:p>
        </w:tc>
        <w:tc>
          <w:tcPr>
            <w:tcW w:w="5459" w:type="dxa"/>
            <w:gridSpan w:val="3"/>
          </w:tcPr>
          <w:p w:rsidR="00A823C7" w:rsidRPr="0018462D" w:rsidRDefault="00A823C7" w:rsidP="00EF47DE">
            <w:pPr>
              <w:snapToGrid w:val="0"/>
              <w:spacing w:line="276" w:lineRule="auto"/>
              <w:rPr>
                <w:rFonts w:ascii="Arial Narrow" w:hAnsi="Arial Narrow"/>
                <w:sz w:val="22"/>
                <w:szCs w:val="22"/>
              </w:rPr>
            </w:pPr>
          </w:p>
        </w:tc>
      </w:tr>
      <w:tr w:rsidR="00A823C7" w:rsidRPr="0018462D" w:rsidTr="00EF47DE">
        <w:trPr>
          <w:trHeight w:val="283"/>
          <w:jc w:val="center"/>
        </w:trPr>
        <w:tc>
          <w:tcPr>
            <w:tcW w:w="3477" w:type="dxa"/>
            <w:vAlign w:val="center"/>
          </w:tcPr>
          <w:p w:rsidR="00A823C7" w:rsidRPr="0018462D" w:rsidRDefault="00A823C7" w:rsidP="00EF47DE">
            <w:pPr>
              <w:spacing w:line="276" w:lineRule="auto"/>
              <w:jc w:val="right"/>
              <w:rPr>
                <w:rFonts w:ascii="Arial Narrow" w:hAnsi="Arial Narrow"/>
                <w:b/>
                <w:sz w:val="22"/>
                <w:szCs w:val="22"/>
              </w:rPr>
            </w:pPr>
            <w:r w:rsidRPr="0018462D">
              <w:rPr>
                <w:rFonts w:ascii="Arial Narrow" w:hAnsi="Arial Narrow" w:cs="Tahoma"/>
                <w:sz w:val="22"/>
                <w:szCs w:val="22"/>
              </w:rPr>
              <w:t>w zakresie przedmiotu zamówienia:</w:t>
            </w:r>
          </w:p>
        </w:tc>
        <w:tc>
          <w:tcPr>
            <w:tcW w:w="2977" w:type="dxa"/>
            <w:vAlign w:val="center"/>
          </w:tcPr>
          <w:p w:rsidR="00A823C7" w:rsidRPr="0018462D" w:rsidRDefault="00A823C7" w:rsidP="00EF47DE">
            <w:pPr>
              <w:spacing w:line="276" w:lineRule="auto"/>
              <w:jc w:val="left"/>
              <w:rPr>
                <w:rFonts w:ascii="Arial Narrow" w:hAnsi="Arial Narrow" w:cs="Tahoma"/>
                <w:sz w:val="22"/>
                <w:szCs w:val="22"/>
              </w:rPr>
            </w:pPr>
            <w:r>
              <w:rPr>
                <w:rFonts w:ascii="Arial Narrow" w:hAnsi="Arial Narrow"/>
                <w:b/>
                <w:sz w:val="22"/>
                <w:szCs w:val="22"/>
              </w:rPr>
              <w:t xml:space="preserve">Eugeniusz </w:t>
            </w:r>
            <w:proofErr w:type="spellStart"/>
            <w:r>
              <w:rPr>
                <w:rFonts w:ascii="Arial Narrow" w:hAnsi="Arial Narrow"/>
                <w:b/>
                <w:sz w:val="22"/>
                <w:szCs w:val="22"/>
              </w:rPr>
              <w:t>Wałęsiak</w:t>
            </w:r>
            <w:proofErr w:type="spellEnd"/>
          </w:p>
        </w:tc>
        <w:tc>
          <w:tcPr>
            <w:tcW w:w="850" w:type="dxa"/>
            <w:vAlign w:val="center"/>
          </w:tcPr>
          <w:p w:rsidR="00A823C7" w:rsidRPr="0018462D" w:rsidRDefault="00A823C7" w:rsidP="00EF47DE">
            <w:pPr>
              <w:spacing w:line="276" w:lineRule="auto"/>
              <w:ind w:left="0" w:firstLine="0"/>
              <w:jc w:val="right"/>
              <w:rPr>
                <w:rFonts w:ascii="Arial Narrow" w:hAnsi="Arial Narrow"/>
                <w:b/>
                <w:sz w:val="22"/>
                <w:szCs w:val="22"/>
              </w:rPr>
            </w:pPr>
            <w:r w:rsidRPr="0018462D">
              <w:rPr>
                <w:rFonts w:ascii="Arial Narrow" w:hAnsi="Arial Narrow" w:cs="Tahoma"/>
                <w:sz w:val="22"/>
                <w:szCs w:val="22"/>
              </w:rPr>
              <w:t>telefon:</w:t>
            </w:r>
          </w:p>
        </w:tc>
        <w:tc>
          <w:tcPr>
            <w:tcW w:w="1632" w:type="dxa"/>
            <w:vAlign w:val="center"/>
          </w:tcPr>
          <w:p w:rsidR="00A823C7" w:rsidRPr="0018462D" w:rsidRDefault="00A823C7" w:rsidP="00EF47DE">
            <w:pPr>
              <w:spacing w:line="276" w:lineRule="auto"/>
              <w:jc w:val="left"/>
              <w:rPr>
                <w:rFonts w:ascii="Arial Narrow" w:hAnsi="Arial Narrow"/>
                <w:sz w:val="22"/>
                <w:szCs w:val="22"/>
              </w:rPr>
            </w:pPr>
            <w:r>
              <w:rPr>
                <w:rFonts w:ascii="Arial Narrow" w:hAnsi="Arial Narrow"/>
                <w:b/>
                <w:sz w:val="22"/>
                <w:szCs w:val="22"/>
              </w:rPr>
              <w:t>47 77  1</w:t>
            </w:r>
            <w:r w:rsidRPr="0018462D">
              <w:rPr>
                <w:rFonts w:ascii="Arial Narrow" w:hAnsi="Arial Narrow"/>
                <w:b/>
                <w:sz w:val="22"/>
                <w:szCs w:val="22"/>
              </w:rPr>
              <w:t xml:space="preserve">26 </w:t>
            </w:r>
            <w:r>
              <w:rPr>
                <w:rFonts w:ascii="Arial Narrow" w:hAnsi="Arial Narrow"/>
                <w:b/>
                <w:sz w:val="22"/>
                <w:szCs w:val="22"/>
              </w:rPr>
              <w:t xml:space="preserve"> 57</w:t>
            </w:r>
          </w:p>
        </w:tc>
      </w:tr>
      <w:tr w:rsidR="00A823C7" w:rsidRPr="00F82907" w:rsidTr="00EF47DE">
        <w:trPr>
          <w:trHeight w:val="283"/>
          <w:jc w:val="center"/>
        </w:trPr>
        <w:tc>
          <w:tcPr>
            <w:tcW w:w="3477" w:type="dxa"/>
            <w:vAlign w:val="center"/>
          </w:tcPr>
          <w:p w:rsidR="00A823C7" w:rsidRPr="00F82907" w:rsidRDefault="00A823C7" w:rsidP="00EF47DE">
            <w:pPr>
              <w:snapToGrid w:val="0"/>
              <w:spacing w:line="276" w:lineRule="auto"/>
              <w:jc w:val="right"/>
              <w:rPr>
                <w:rFonts w:ascii="Verdana" w:hAnsi="Verdana"/>
                <w:sz w:val="18"/>
                <w:szCs w:val="18"/>
              </w:rPr>
            </w:pPr>
          </w:p>
        </w:tc>
        <w:tc>
          <w:tcPr>
            <w:tcW w:w="2977" w:type="dxa"/>
            <w:vAlign w:val="center"/>
          </w:tcPr>
          <w:p w:rsidR="00A823C7" w:rsidRPr="00F82907" w:rsidRDefault="00A823C7" w:rsidP="00EF47DE">
            <w:pPr>
              <w:snapToGrid w:val="0"/>
              <w:spacing w:line="276" w:lineRule="auto"/>
              <w:jc w:val="left"/>
              <w:rPr>
                <w:rFonts w:ascii="Verdana" w:hAnsi="Verdana" w:cs="Tahoma"/>
                <w:sz w:val="18"/>
                <w:szCs w:val="18"/>
              </w:rPr>
            </w:pPr>
          </w:p>
        </w:tc>
        <w:tc>
          <w:tcPr>
            <w:tcW w:w="850" w:type="dxa"/>
            <w:vAlign w:val="center"/>
          </w:tcPr>
          <w:p w:rsidR="00A823C7" w:rsidRPr="00F82907" w:rsidRDefault="00A823C7" w:rsidP="00EF47DE">
            <w:pPr>
              <w:snapToGrid w:val="0"/>
              <w:spacing w:line="276" w:lineRule="auto"/>
              <w:ind w:left="0" w:firstLine="0"/>
              <w:jc w:val="right"/>
              <w:rPr>
                <w:rFonts w:ascii="Verdana" w:hAnsi="Verdana"/>
                <w:b/>
                <w:sz w:val="18"/>
                <w:szCs w:val="18"/>
              </w:rPr>
            </w:pPr>
          </w:p>
        </w:tc>
        <w:tc>
          <w:tcPr>
            <w:tcW w:w="1632" w:type="dxa"/>
            <w:vAlign w:val="center"/>
          </w:tcPr>
          <w:p w:rsidR="00A823C7" w:rsidRPr="00F82907" w:rsidRDefault="00A823C7" w:rsidP="00EF47DE">
            <w:pPr>
              <w:snapToGrid w:val="0"/>
              <w:spacing w:line="276" w:lineRule="auto"/>
              <w:jc w:val="left"/>
              <w:rPr>
                <w:rFonts w:ascii="Verdana" w:hAnsi="Verdana"/>
                <w:sz w:val="18"/>
                <w:szCs w:val="18"/>
              </w:rPr>
            </w:pPr>
          </w:p>
        </w:tc>
      </w:tr>
    </w:tbl>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18462D">
      <w:pPr>
        <w:spacing w:line="276" w:lineRule="auto"/>
      </w:pPr>
    </w:p>
    <w:p w:rsidR="00A823C7" w:rsidRDefault="00A823C7" w:rsidP="00B554C1">
      <w:pPr>
        <w:spacing w:line="276" w:lineRule="auto"/>
        <w:ind w:left="0" w:firstLine="0"/>
      </w:pPr>
    </w:p>
    <w:p w:rsidR="00A823C7" w:rsidRDefault="00A823C7" w:rsidP="00B554C1">
      <w:pPr>
        <w:spacing w:line="276" w:lineRule="auto"/>
        <w:ind w:left="0" w:firstLine="0"/>
      </w:pPr>
    </w:p>
    <w:p w:rsidR="00D218F3" w:rsidRDefault="00D218F3" w:rsidP="00B554C1">
      <w:pPr>
        <w:spacing w:line="276" w:lineRule="auto"/>
        <w:ind w:left="0" w:firstLine="0"/>
      </w:pPr>
    </w:p>
    <w:p w:rsidR="00A823C7" w:rsidRPr="00E31769" w:rsidRDefault="00A823C7" w:rsidP="003717D5">
      <w:pPr>
        <w:numPr>
          <w:ilvl w:val="0"/>
          <w:numId w:val="34"/>
        </w:numPr>
        <w:tabs>
          <w:tab w:val="left" w:pos="567"/>
        </w:tabs>
        <w:suppressAutoHyphens w:val="0"/>
        <w:spacing w:after="120" w:line="252" w:lineRule="auto"/>
        <w:ind w:left="425" w:hanging="425"/>
        <w:rPr>
          <w:rFonts w:ascii="Arial Narrow" w:hAnsi="Arial Narrow" w:cs="Arial"/>
          <w:b/>
          <w:sz w:val="22"/>
          <w:szCs w:val="22"/>
        </w:rPr>
      </w:pPr>
      <w:r>
        <w:rPr>
          <w:rFonts w:ascii="Arial Narrow" w:hAnsi="Arial Narrow" w:cs="Arial"/>
          <w:b/>
          <w:sz w:val="22"/>
          <w:szCs w:val="22"/>
        </w:rPr>
        <w:t xml:space="preserve">   </w:t>
      </w:r>
      <w:r w:rsidRPr="00200A41">
        <w:rPr>
          <w:rFonts w:ascii="Arial Narrow" w:hAnsi="Arial Narrow" w:cs="Arial"/>
          <w:b/>
          <w:sz w:val="22"/>
          <w:szCs w:val="22"/>
        </w:rPr>
        <w:t>TRYB UDZIELENIA ZAMÓWIENIA</w:t>
      </w:r>
      <w:r>
        <w:rPr>
          <w:rFonts w:ascii="Arial Narrow" w:hAnsi="Arial Narrow" w:cs="Arial"/>
          <w:b/>
          <w:sz w:val="22"/>
          <w:szCs w:val="22"/>
        </w:rPr>
        <w:t>, INFORMACJE  OGÓLNE</w:t>
      </w:r>
    </w:p>
    <w:p w:rsidR="00A823C7" w:rsidRPr="002D3956" w:rsidRDefault="00A823C7" w:rsidP="003717D5">
      <w:pPr>
        <w:numPr>
          <w:ilvl w:val="1"/>
          <w:numId w:val="34"/>
        </w:numPr>
        <w:tabs>
          <w:tab w:val="left" w:pos="567"/>
        </w:tabs>
        <w:suppressAutoHyphens w:val="0"/>
        <w:spacing w:after="100" w:line="252" w:lineRule="auto"/>
        <w:ind w:left="567" w:hanging="567"/>
        <w:rPr>
          <w:rFonts w:ascii="Arial Narrow" w:hAnsi="Arial Narrow"/>
          <w:sz w:val="21"/>
          <w:szCs w:val="21"/>
        </w:rPr>
      </w:pPr>
      <w:r w:rsidRPr="00200A41">
        <w:rPr>
          <w:rFonts w:ascii="Arial Narrow" w:hAnsi="Arial Narrow" w:cs="Arial"/>
          <w:sz w:val="22"/>
          <w:szCs w:val="22"/>
        </w:rPr>
        <w:t xml:space="preserve">Postępowanie prowadzone jest w trybie podstawowym </w:t>
      </w:r>
      <w:r>
        <w:rPr>
          <w:rFonts w:ascii="Arial Narrow" w:hAnsi="Arial Narrow" w:cs="Arial"/>
          <w:sz w:val="22"/>
          <w:szCs w:val="22"/>
        </w:rPr>
        <w:t xml:space="preserve"> bez przeprowadzenia</w:t>
      </w:r>
      <w:r w:rsidRPr="00200A41">
        <w:rPr>
          <w:rFonts w:ascii="Arial Narrow" w:hAnsi="Arial Narrow" w:cs="Arial"/>
          <w:sz w:val="22"/>
          <w:szCs w:val="22"/>
        </w:rPr>
        <w:t xml:space="preserve"> negocjacji na podstawie art. 275 pkt.1</w:t>
      </w:r>
      <w:r>
        <w:rPr>
          <w:rFonts w:ascii="Arial Narrow" w:hAnsi="Arial Narrow" w:cs="Arial"/>
          <w:sz w:val="22"/>
          <w:szCs w:val="22"/>
        </w:rPr>
        <w:t xml:space="preserve">, </w:t>
      </w:r>
      <w:r w:rsidRPr="00200A41">
        <w:rPr>
          <w:rFonts w:ascii="Arial Narrow" w:hAnsi="Arial Narrow" w:cs="Arial"/>
          <w:sz w:val="22"/>
          <w:szCs w:val="22"/>
        </w:rPr>
        <w:t xml:space="preserve"> w celu wyboru oferty wykonawcy, z którym zostanie zawarta umowa w sprawie zamówienia publicznego, zgodnie z przepisami ustawy z dnia 11 września 2019 roku Prawo zamówień publicznych (Dz. U. z 2019 r., poz. 2019</w:t>
      </w:r>
      <w:r>
        <w:rPr>
          <w:rFonts w:ascii="Arial Narrow" w:hAnsi="Arial Narrow" w:cs="Arial"/>
          <w:sz w:val="22"/>
          <w:szCs w:val="22"/>
        </w:rPr>
        <w:t xml:space="preserve"> z </w:t>
      </w:r>
      <w:proofErr w:type="spellStart"/>
      <w:r>
        <w:rPr>
          <w:rFonts w:ascii="Arial Narrow" w:hAnsi="Arial Narrow" w:cs="Arial"/>
          <w:sz w:val="22"/>
          <w:szCs w:val="22"/>
        </w:rPr>
        <w:t>późn</w:t>
      </w:r>
      <w:proofErr w:type="spellEnd"/>
      <w:r>
        <w:rPr>
          <w:rFonts w:ascii="Arial Narrow" w:hAnsi="Arial Narrow" w:cs="Arial"/>
          <w:sz w:val="22"/>
          <w:szCs w:val="22"/>
        </w:rPr>
        <w:t>. zm.</w:t>
      </w:r>
      <w:r w:rsidRPr="00200A41">
        <w:rPr>
          <w:rFonts w:ascii="Arial Narrow" w:hAnsi="Arial Narrow" w:cs="Arial"/>
          <w:sz w:val="22"/>
          <w:szCs w:val="22"/>
        </w:rPr>
        <w:t>)</w:t>
      </w:r>
      <w:r w:rsidRPr="00200A41">
        <w:rPr>
          <w:rFonts w:ascii="Arial Narrow" w:hAnsi="Arial Narrow" w:cs="Arial"/>
          <w:b/>
          <w:sz w:val="22"/>
          <w:szCs w:val="22"/>
        </w:rPr>
        <w:t xml:space="preserve">, </w:t>
      </w:r>
      <w:r>
        <w:rPr>
          <w:rFonts w:ascii="Arial Narrow" w:hAnsi="Arial Narrow" w:cs="Arial"/>
          <w:sz w:val="22"/>
          <w:szCs w:val="22"/>
        </w:rPr>
        <w:t xml:space="preserve">zwanej w dalszej części </w:t>
      </w:r>
      <w:r w:rsidRPr="00200A41">
        <w:rPr>
          <w:rFonts w:ascii="Arial Narrow" w:hAnsi="Arial Narrow" w:cs="Arial"/>
          <w:sz w:val="22"/>
          <w:szCs w:val="22"/>
        </w:rPr>
        <w:t xml:space="preserve"> </w:t>
      </w:r>
      <w:r w:rsidR="00BE0229">
        <w:rPr>
          <w:rFonts w:ascii="Arial Narrow" w:hAnsi="Arial Narrow" w:cs="Arial"/>
          <w:sz w:val="22"/>
          <w:szCs w:val="22"/>
        </w:rPr>
        <w:t>„</w:t>
      </w:r>
      <w:proofErr w:type="spellStart"/>
      <w:r w:rsidRPr="00200A41">
        <w:rPr>
          <w:rFonts w:ascii="Arial Narrow" w:hAnsi="Arial Narrow" w:cs="Arial"/>
          <w:sz w:val="22"/>
          <w:szCs w:val="22"/>
        </w:rPr>
        <w:t>uPzp</w:t>
      </w:r>
      <w:proofErr w:type="spellEnd"/>
      <w:r w:rsidRPr="00200A41">
        <w:rPr>
          <w:rFonts w:ascii="Arial Narrow" w:hAnsi="Arial Narrow" w:cs="Arial"/>
          <w:sz w:val="22"/>
          <w:szCs w:val="22"/>
        </w:rPr>
        <w:t xml:space="preserve">” oraz przepisami wykonawczymi wydanymi na jej podstawie. </w:t>
      </w:r>
    </w:p>
    <w:p w:rsidR="00A823C7" w:rsidRDefault="00A823C7" w:rsidP="003717D5">
      <w:pPr>
        <w:numPr>
          <w:ilvl w:val="1"/>
          <w:numId w:val="34"/>
        </w:numPr>
        <w:tabs>
          <w:tab w:val="left" w:pos="567"/>
        </w:tabs>
        <w:suppressAutoHyphens w:val="0"/>
        <w:spacing w:after="100" w:line="252" w:lineRule="auto"/>
        <w:ind w:left="567" w:hanging="567"/>
        <w:rPr>
          <w:rFonts w:ascii="Arial Narrow" w:hAnsi="Arial Narrow"/>
          <w:sz w:val="21"/>
          <w:szCs w:val="21"/>
        </w:rPr>
      </w:pPr>
      <w:r w:rsidRPr="002D3956">
        <w:rPr>
          <w:rFonts w:ascii="Arial Narrow" w:hAnsi="Arial Narrow" w:cs="Tahoma"/>
          <w:sz w:val="22"/>
          <w:szCs w:val="22"/>
        </w:rPr>
        <w:t xml:space="preserve">Podstawowe informacje (nazwa postępowania nr sprawy) oraz link do niniejszego postępowania zamieszcza się na stronie internetowej Zamawiającego pod adresem </w:t>
      </w:r>
      <w:hyperlink r:id="rId11" w:history="1">
        <w:r w:rsidRPr="002D3956">
          <w:rPr>
            <w:rStyle w:val="Hipercze"/>
            <w:rFonts w:ascii="Arial Narrow" w:hAnsi="Arial Narrow" w:cs="Tahoma"/>
            <w:sz w:val="22"/>
            <w:szCs w:val="22"/>
          </w:rPr>
          <w:t>http://bippoznan.kwp.policja.gov.pl//</w:t>
        </w:r>
      </w:hyperlink>
      <w:r w:rsidRPr="002D3956">
        <w:rPr>
          <w:rFonts w:ascii="Arial Narrow" w:hAnsi="Arial Narrow" w:cs="Tahoma"/>
          <w:sz w:val="22"/>
          <w:szCs w:val="22"/>
        </w:rPr>
        <w:t>, natomiast dokumenty związane z publikacj</w:t>
      </w:r>
      <w:r w:rsidR="00BE0229">
        <w:rPr>
          <w:rFonts w:ascii="Arial Narrow" w:hAnsi="Arial Narrow" w:cs="Tahoma"/>
          <w:sz w:val="22"/>
          <w:szCs w:val="22"/>
        </w:rPr>
        <w:t>ą</w:t>
      </w:r>
      <w:r w:rsidRPr="002D3956">
        <w:rPr>
          <w:rFonts w:ascii="Arial Narrow" w:hAnsi="Arial Narrow" w:cs="Tahoma"/>
          <w:sz w:val="22"/>
          <w:szCs w:val="22"/>
        </w:rPr>
        <w:t xml:space="preserve"> i przebiegiem niniejszego postępowania (ogłoszenie i jego zmiany, SWZ wraz z wyjaśnieniami i zmianami, zawiadomienia, informacje, dokumenty na wezwanie) zamieszczane będą na Platformie Zakupowej pod adresem </w:t>
      </w:r>
      <w:hyperlink r:id="rId12" w:history="1">
        <w:r w:rsidRPr="009973A2">
          <w:rPr>
            <w:rStyle w:val="Hipercze"/>
            <w:rFonts w:ascii="Arial Narrow" w:hAnsi="Arial Narrow" w:cs="Tahoma"/>
            <w:sz w:val="22"/>
            <w:szCs w:val="22"/>
          </w:rPr>
          <w:t>https://platformazakupowa.pl/kwp_poznan</w:t>
        </w:r>
      </w:hyperlink>
      <w:r>
        <w:t xml:space="preserve"> , </w:t>
      </w:r>
      <w:r w:rsidRPr="00C0457A">
        <w:rPr>
          <w:rFonts w:ascii="Arial Narrow" w:hAnsi="Arial Narrow"/>
          <w:sz w:val="22"/>
          <w:szCs w:val="22"/>
        </w:rPr>
        <w:t>zwanej dalej Platformą.</w:t>
      </w:r>
    </w:p>
    <w:p w:rsidR="00A823C7" w:rsidRPr="002429BD" w:rsidRDefault="00A823C7" w:rsidP="003717D5">
      <w:pPr>
        <w:numPr>
          <w:ilvl w:val="1"/>
          <w:numId w:val="34"/>
        </w:numPr>
        <w:tabs>
          <w:tab w:val="left" w:pos="567"/>
        </w:tabs>
        <w:suppressAutoHyphens w:val="0"/>
        <w:spacing w:after="120"/>
        <w:ind w:left="567" w:hanging="567"/>
        <w:rPr>
          <w:rFonts w:ascii="Arial Narrow" w:hAnsi="Arial Narrow"/>
          <w:sz w:val="22"/>
          <w:szCs w:val="22"/>
        </w:rPr>
      </w:pPr>
      <w:r w:rsidRPr="002429BD">
        <w:rPr>
          <w:rFonts w:ascii="Arial Narrow" w:hAnsi="Arial Narrow" w:cs="Tahoma"/>
          <w:sz w:val="22"/>
          <w:szCs w:val="22"/>
        </w:rPr>
        <w:t>Regulamin korzystania z Platformy Zakupowej oraz instrukcje znajdują się na stronie internetowej Platformy Zakupowej pod</w:t>
      </w:r>
      <w:r w:rsidRPr="002429BD">
        <w:rPr>
          <w:rFonts w:ascii="Arial Narrow" w:hAnsi="Arial Narrow" w:cs="Tahoma"/>
          <w:color w:val="00B0F0"/>
          <w:sz w:val="22"/>
          <w:szCs w:val="22"/>
        </w:rPr>
        <w:t xml:space="preserve"> </w:t>
      </w:r>
      <w:r w:rsidRPr="002429BD">
        <w:rPr>
          <w:rFonts w:ascii="Arial Narrow" w:hAnsi="Arial Narrow" w:cs="Tahoma"/>
          <w:sz w:val="22"/>
          <w:szCs w:val="22"/>
        </w:rPr>
        <w:t xml:space="preserve">adresem: </w:t>
      </w:r>
      <w:hyperlink r:id="rId13" w:history="1">
        <w:r w:rsidRPr="002429BD">
          <w:rPr>
            <w:rStyle w:val="Hipercze"/>
            <w:rFonts w:ascii="Arial Narrow" w:hAnsi="Arial Narrow" w:cs="Tahoma"/>
            <w:color w:val="0070C0"/>
            <w:sz w:val="22"/>
            <w:szCs w:val="22"/>
          </w:rPr>
          <w:t>https://platformazakupowa.pl/</w:t>
        </w:r>
      </w:hyperlink>
    </w:p>
    <w:p w:rsidR="00A823C7" w:rsidRPr="000D635F" w:rsidRDefault="00A823C7" w:rsidP="000D635F">
      <w:pPr>
        <w:tabs>
          <w:tab w:val="left" w:pos="567"/>
        </w:tabs>
        <w:suppressAutoHyphens w:val="0"/>
        <w:spacing w:after="120"/>
        <w:ind w:left="567" w:firstLine="0"/>
        <w:rPr>
          <w:rFonts w:ascii="Arial Narrow" w:hAnsi="Arial Narrow"/>
          <w:sz w:val="21"/>
          <w:szCs w:val="21"/>
        </w:rPr>
      </w:pPr>
    </w:p>
    <w:p w:rsidR="00A823C7" w:rsidRPr="00024FE3" w:rsidRDefault="00A823C7" w:rsidP="003717D5">
      <w:pPr>
        <w:numPr>
          <w:ilvl w:val="0"/>
          <w:numId w:val="34"/>
        </w:numPr>
        <w:tabs>
          <w:tab w:val="left" w:pos="567"/>
        </w:tabs>
        <w:suppressAutoHyphens w:val="0"/>
        <w:spacing w:before="120" w:after="120" w:line="252" w:lineRule="auto"/>
        <w:ind w:left="425" w:hanging="425"/>
        <w:rPr>
          <w:rFonts w:ascii="Arial Narrow" w:hAnsi="Arial Narrow" w:cs="Arial"/>
          <w:b/>
          <w:sz w:val="22"/>
          <w:szCs w:val="22"/>
        </w:rPr>
      </w:pPr>
      <w:r>
        <w:rPr>
          <w:rFonts w:ascii="Arial Narrow" w:hAnsi="Arial Narrow" w:cs="Arial"/>
          <w:b/>
          <w:sz w:val="22"/>
          <w:szCs w:val="22"/>
        </w:rPr>
        <w:t xml:space="preserve">   </w:t>
      </w:r>
      <w:r w:rsidRPr="00024FE3">
        <w:rPr>
          <w:rFonts w:ascii="Arial Narrow" w:hAnsi="Arial Narrow" w:cs="Arial"/>
          <w:b/>
          <w:sz w:val="22"/>
          <w:szCs w:val="22"/>
        </w:rPr>
        <w:t>OPIS PRZEDMIOTU ZAMÓWIENIA</w:t>
      </w:r>
    </w:p>
    <w:p w:rsidR="00A823C7" w:rsidRPr="00140507" w:rsidRDefault="00A823C7" w:rsidP="003717D5">
      <w:pPr>
        <w:numPr>
          <w:ilvl w:val="1"/>
          <w:numId w:val="34"/>
        </w:numPr>
        <w:tabs>
          <w:tab w:val="left" w:pos="567"/>
        </w:tabs>
        <w:suppressAutoHyphens w:val="0"/>
        <w:spacing w:after="100" w:line="252" w:lineRule="auto"/>
        <w:ind w:left="567" w:hanging="567"/>
        <w:rPr>
          <w:rFonts w:ascii="Arial Narrow" w:hAnsi="Arial Narrow" w:cs="Arial"/>
          <w:b/>
          <w:sz w:val="22"/>
          <w:szCs w:val="22"/>
        </w:rPr>
      </w:pPr>
      <w:bookmarkStart w:id="0" w:name="OLE_LINK1"/>
      <w:bookmarkStart w:id="1" w:name="OLE_LINK4"/>
      <w:r w:rsidRPr="00D767CA">
        <w:rPr>
          <w:rFonts w:ascii="Arial Narrow" w:hAnsi="Arial Narrow" w:cs="Arial"/>
          <w:sz w:val="22"/>
          <w:szCs w:val="22"/>
        </w:rPr>
        <w:t xml:space="preserve">Przedmiotem zamówienia jest </w:t>
      </w:r>
      <w:r>
        <w:rPr>
          <w:rFonts w:ascii="Arial Narrow" w:hAnsi="Arial Narrow" w:cs="Arial"/>
          <w:sz w:val="22"/>
          <w:szCs w:val="22"/>
        </w:rPr>
        <w:t xml:space="preserve">sukcesywna dostawa naturalnej wody mineralnej gazowanej i niegazowanej dla KWP w </w:t>
      </w:r>
      <w:r w:rsidRPr="00140507">
        <w:rPr>
          <w:rFonts w:ascii="Arial Narrow" w:hAnsi="Arial Narrow" w:cs="Arial"/>
          <w:sz w:val="22"/>
          <w:szCs w:val="22"/>
        </w:rPr>
        <w:t>Poznaniu i jednostek jej podległych, w</w:t>
      </w:r>
      <w:r w:rsidRPr="00140507">
        <w:rPr>
          <w:rFonts w:ascii="Arial Narrow" w:hAnsi="Arial Narrow"/>
          <w:sz w:val="22"/>
          <w:szCs w:val="22"/>
        </w:rPr>
        <w:t xml:space="preserve"> butelkach PET, o pojemności </w:t>
      </w:r>
      <w:smartTag w:uri="urn:schemas-microsoft-com:office:smarttags" w:element="metricconverter">
        <w:smartTagPr>
          <w:attr w:name="ProductID" w:val="1,5 litra"/>
        </w:smartTagPr>
        <w:r w:rsidRPr="00140507">
          <w:rPr>
            <w:rFonts w:ascii="Arial Narrow" w:hAnsi="Arial Narrow"/>
            <w:sz w:val="22"/>
            <w:szCs w:val="22"/>
          </w:rPr>
          <w:t>1,5 litra</w:t>
        </w:r>
      </w:smartTag>
      <w:r w:rsidRPr="00140507">
        <w:rPr>
          <w:rFonts w:ascii="Arial Narrow" w:hAnsi="Arial Narrow"/>
          <w:sz w:val="22"/>
          <w:szCs w:val="22"/>
        </w:rPr>
        <w:t>, w niżej podanych ilościach:</w:t>
      </w:r>
    </w:p>
    <w:p w:rsidR="00A823C7" w:rsidRDefault="00A823C7" w:rsidP="00247260">
      <w:pPr>
        <w:tabs>
          <w:tab w:val="left" w:pos="567"/>
        </w:tabs>
        <w:suppressAutoHyphens w:val="0"/>
        <w:spacing w:after="100" w:line="252" w:lineRule="auto"/>
        <w:ind w:left="567" w:firstLine="0"/>
        <w:rPr>
          <w:rFonts w:ascii="Arial Narrow" w:hAnsi="Arial Narrow" w:cs="Arial"/>
          <w:sz w:val="22"/>
          <w:szCs w:val="22"/>
        </w:rPr>
      </w:pPr>
      <w:r>
        <w:rPr>
          <w:rFonts w:ascii="Arial Narrow" w:hAnsi="Arial Narrow" w:cs="Arial"/>
          <w:sz w:val="22"/>
          <w:szCs w:val="22"/>
        </w:rPr>
        <w:t xml:space="preserve">II.1.1 - 105 </w:t>
      </w:r>
      <w:r w:rsidR="003E1EFC">
        <w:rPr>
          <w:rFonts w:ascii="Arial Narrow" w:hAnsi="Arial Narrow" w:cs="Arial"/>
          <w:sz w:val="22"/>
          <w:szCs w:val="22"/>
        </w:rPr>
        <w:t>336</w:t>
      </w:r>
      <w:r>
        <w:rPr>
          <w:rFonts w:ascii="Arial Narrow" w:hAnsi="Arial Narrow" w:cs="Arial"/>
          <w:sz w:val="22"/>
          <w:szCs w:val="22"/>
        </w:rPr>
        <w:t xml:space="preserve"> szt. wody mineralnej gazowanej, </w:t>
      </w:r>
    </w:p>
    <w:p w:rsidR="00A823C7" w:rsidRPr="00140507" w:rsidRDefault="00A823C7" w:rsidP="00140507">
      <w:pPr>
        <w:tabs>
          <w:tab w:val="left" w:pos="567"/>
        </w:tabs>
        <w:suppressAutoHyphens w:val="0"/>
        <w:spacing w:after="100" w:line="252" w:lineRule="auto"/>
        <w:ind w:left="567" w:firstLine="0"/>
        <w:rPr>
          <w:rFonts w:ascii="Arial Narrow" w:hAnsi="Arial Narrow" w:cs="Arial"/>
          <w:sz w:val="22"/>
          <w:szCs w:val="22"/>
        </w:rPr>
      </w:pPr>
      <w:r>
        <w:rPr>
          <w:rFonts w:ascii="Arial Narrow" w:hAnsi="Arial Narrow" w:cs="Arial"/>
          <w:sz w:val="22"/>
          <w:szCs w:val="22"/>
        </w:rPr>
        <w:t xml:space="preserve">II.1.2  - 100 </w:t>
      </w:r>
      <w:r w:rsidR="003E1EFC">
        <w:rPr>
          <w:rFonts w:ascii="Arial Narrow" w:hAnsi="Arial Narrow" w:cs="Arial"/>
          <w:sz w:val="22"/>
          <w:szCs w:val="22"/>
        </w:rPr>
        <w:t>296</w:t>
      </w:r>
      <w:r>
        <w:rPr>
          <w:rFonts w:ascii="Arial Narrow" w:hAnsi="Arial Narrow" w:cs="Arial"/>
          <w:sz w:val="22"/>
          <w:szCs w:val="22"/>
        </w:rPr>
        <w:t xml:space="preserve"> szt. wody mineralnej niegazowanej.</w:t>
      </w:r>
      <w:r w:rsidRPr="00D767CA">
        <w:rPr>
          <w:rFonts w:ascii="Arial Narrow" w:hAnsi="Arial Narrow" w:cs="Arial"/>
          <w:sz w:val="22"/>
          <w:szCs w:val="22"/>
        </w:rPr>
        <w:t xml:space="preserve"> </w:t>
      </w:r>
    </w:p>
    <w:bookmarkEnd w:id="0"/>
    <w:bookmarkEnd w:id="1"/>
    <w:p w:rsidR="00A823C7" w:rsidRPr="00247260" w:rsidRDefault="00A823C7" w:rsidP="003717D5">
      <w:pPr>
        <w:numPr>
          <w:ilvl w:val="1"/>
          <w:numId w:val="34"/>
        </w:numPr>
        <w:tabs>
          <w:tab w:val="left" w:pos="540"/>
        </w:tabs>
        <w:suppressAutoHyphens w:val="0"/>
        <w:spacing w:before="120" w:line="252" w:lineRule="auto"/>
        <w:ind w:left="540" w:hanging="540"/>
        <w:rPr>
          <w:rFonts w:ascii="Arial Narrow" w:hAnsi="Arial Narrow" w:cs="Arial"/>
          <w:sz w:val="22"/>
          <w:szCs w:val="22"/>
        </w:rPr>
      </w:pPr>
      <w:r>
        <w:rPr>
          <w:rFonts w:ascii="Arial Narrow" w:hAnsi="Arial Narrow" w:cs="Arial"/>
          <w:sz w:val="22"/>
          <w:szCs w:val="22"/>
        </w:rPr>
        <w:t>S</w:t>
      </w:r>
      <w:r w:rsidRPr="00247260">
        <w:rPr>
          <w:rFonts w:ascii="Arial Narrow" w:hAnsi="Arial Narrow" w:cs="Arial"/>
          <w:sz w:val="22"/>
          <w:szCs w:val="22"/>
        </w:rPr>
        <w:t>zczegółowy opis przedmiotu zamówienia, zakres i ilości zostały określone w załączniku nr 1.1 do SWZ.</w:t>
      </w:r>
      <w:r w:rsidRPr="00247260">
        <w:rPr>
          <w:rFonts w:ascii="Arial Narrow" w:hAnsi="Arial Narrow"/>
          <w:sz w:val="22"/>
          <w:szCs w:val="22"/>
        </w:rPr>
        <w:t xml:space="preserve"> Zamawiający zastrzega, że wskazane ilości są ilościami szacunkowymi, a Zamawiający zrealizuje zamówienie wg faktycznych potrzeb uzależnionych od warunków atmosferycznych.</w:t>
      </w:r>
    </w:p>
    <w:p w:rsidR="00A823C7" w:rsidRPr="00247260" w:rsidRDefault="00A823C7" w:rsidP="003717D5">
      <w:pPr>
        <w:numPr>
          <w:ilvl w:val="1"/>
          <w:numId w:val="34"/>
        </w:numPr>
        <w:tabs>
          <w:tab w:val="left" w:pos="567"/>
        </w:tabs>
        <w:suppressAutoHyphens w:val="0"/>
        <w:spacing w:before="120" w:line="252" w:lineRule="auto"/>
        <w:ind w:left="426" w:hanging="426"/>
        <w:rPr>
          <w:rFonts w:ascii="Arial Narrow" w:hAnsi="Arial Narrow" w:cs="Arial"/>
          <w:sz w:val="22"/>
          <w:szCs w:val="22"/>
        </w:rPr>
      </w:pPr>
      <w:r w:rsidRPr="00247260">
        <w:rPr>
          <w:rFonts w:ascii="Arial Narrow" w:hAnsi="Arial Narrow" w:cs="Arial"/>
          <w:sz w:val="22"/>
          <w:szCs w:val="22"/>
        </w:rPr>
        <w:t xml:space="preserve"> </w:t>
      </w:r>
      <w:r w:rsidRPr="00247260">
        <w:rPr>
          <w:rFonts w:ascii="Arial Narrow" w:hAnsi="Arial Narrow"/>
          <w:sz w:val="22"/>
          <w:szCs w:val="22"/>
        </w:rPr>
        <w:t>Zamawiający nie dopuszcza możliwości zaoferowania przez Wykonawcę dystrybutorów sieciowych.</w:t>
      </w:r>
    </w:p>
    <w:p w:rsidR="00A823C7" w:rsidRPr="00247260" w:rsidRDefault="00A823C7" w:rsidP="003717D5">
      <w:pPr>
        <w:numPr>
          <w:ilvl w:val="1"/>
          <w:numId w:val="34"/>
        </w:numPr>
        <w:tabs>
          <w:tab w:val="left" w:pos="567"/>
        </w:tabs>
        <w:suppressAutoHyphens w:val="0"/>
        <w:spacing w:before="120" w:line="252" w:lineRule="auto"/>
        <w:ind w:left="426" w:hanging="426"/>
        <w:rPr>
          <w:rFonts w:ascii="Arial Narrow" w:hAnsi="Arial Narrow" w:cs="Arial"/>
          <w:sz w:val="22"/>
          <w:szCs w:val="22"/>
        </w:rPr>
      </w:pPr>
      <w:r w:rsidRPr="00247260">
        <w:rPr>
          <w:rFonts w:ascii="Arial Narrow" w:hAnsi="Arial Narrow" w:cs="Tahoma"/>
          <w:sz w:val="22"/>
          <w:szCs w:val="22"/>
        </w:rPr>
        <w:t xml:space="preserve">Zamawiający nie dopuszcza składanie ofert częściowych. </w:t>
      </w:r>
    </w:p>
    <w:p w:rsidR="00A823C7" w:rsidRPr="00247260" w:rsidRDefault="00A823C7" w:rsidP="005D60D7">
      <w:pPr>
        <w:numPr>
          <w:ilvl w:val="1"/>
          <w:numId w:val="34"/>
        </w:numPr>
        <w:tabs>
          <w:tab w:val="left" w:pos="567"/>
        </w:tabs>
        <w:suppressAutoHyphens w:val="0"/>
        <w:spacing w:before="120" w:after="120" w:line="360" w:lineRule="auto"/>
        <w:ind w:left="540" w:hanging="540"/>
        <w:rPr>
          <w:rFonts w:ascii="Arial Narrow" w:hAnsi="Arial Narrow" w:cs="Arial"/>
          <w:sz w:val="22"/>
          <w:szCs w:val="22"/>
        </w:rPr>
      </w:pPr>
      <w:r w:rsidRPr="00247260">
        <w:rPr>
          <w:rFonts w:ascii="Arial Narrow" w:hAnsi="Arial Narrow"/>
          <w:sz w:val="22"/>
          <w:szCs w:val="22"/>
        </w:rPr>
        <w:t xml:space="preserve">Rozliczenia między Zamawiającym, a wykonawcą będą odbywały się wyłącznie w polskich złotych (PLN), </w:t>
      </w:r>
      <w:r w:rsidRPr="00247260">
        <w:rPr>
          <w:rFonts w:ascii="Arial Narrow" w:hAnsi="Arial Narrow"/>
          <w:sz w:val="22"/>
          <w:szCs w:val="22"/>
        </w:rPr>
        <w:br/>
        <w:t>z wyłączeniem walut obcych. Postępowanie prowadzone jest w języku polskim.</w:t>
      </w:r>
    </w:p>
    <w:p w:rsidR="00A823C7" w:rsidRPr="00211B1E" w:rsidRDefault="00A823C7" w:rsidP="005D60D7">
      <w:pPr>
        <w:numPr>
          <w:ilvl w:val="0"/>
          <w:numId w:val="34"/>
        </w:numPr>
        <w:tabs>
          <w:tab w:val="left" w:pos="567"/>
        </w:tabs>
        <w:suppressAutoHyphens w:val="0"/>
        <w:spacing w:before="120" w:after="120" w:line="360" w:lineRule="auto"/>
        <w:ind w:left="709" w:hanging="709"/>
        <w:rPr>
          <w:rFonts w:ascii="Arial Narrow" w:hAnsi="Arial Narrow" w:cs="Arial"/>
          <w:b/>
          <w:sz w:val="22"/>
          <w:szCs w:val="22"/>
        </w:rPr>
      </w:pPr>
      <w:r w:rsidRPr="00211B1E">
        <w:rPr>
          <w:rFonts w:ascii="Arial Narrow" w:hAnsi="Arial Narrow" w:cs="Arial"/>
          <w:b/>
          <w:sz w:val="22"/>
          <w:szCs w:val="22"/>
        </w:rPr>
        <w:t>TERMIN WYKONANIA ZAMÓWIENIA</w:t>
      </w:r>
    </w:p>
    <w:p w:rsidR="00A823C7" w:rsidRPr="00BF5FD6" w:rsidRDefault="00A823C7" w:rsidP="00247260">
      <w:pPr>
        <w:tabs>
          <w:tab w:val="left" w:pos="567"/>
        </w:tabs>
        <w:spacing w:line="252" w:lineRule="auto"/>
        <w:rPr>
          <w:rFonts w:ascii="Arial Narrow" w:hAnsi="Arial Narrow" w:cs="Arial"/>
          <w:sz w:val="22"/>
          <w:szCs w:val="22"/>
        </w:rPr>
      </w:pPr>
      <w:r w:rsidRPr="00BF5FD6">
        <w:rPr>
          <w:rFonts w:ascii="Arial Narrow" w:hAnsi="Arial Narrow"/>
          <w:sz w:val="22"/>
          <w:szCs w:val="22"/>
        </w:rPr>
        <w:t>Termin wykonania przedmiotu zamówienia  wynosi 6 miesięcy od daty złożenia pierwszego</w:t>
      </w:r>
      <w:r>
        <w:rPr>
          <w:rFonts w:ascii="Arial Narrow" w:hAnsi="Arial Narrow"/>
          <w:sz w:val="22"/>
          <w:szCs w:val="22"/>
        </w:rPr>
        <w:t xml:space="preserve"> zamówienia na  wodę.</w:t>
      </w:r>
      <w:r w:rsidRPr="00BF5FD6">
        <w:rPr>
          <w:rFonts w:ascii="Arial Narrow" w:hAnsi="Arial Narrow"/>
          <w:sz w:val="22"/>
          <w:szCs w:val="22"/>
        </w:rPr>
        <w:t xml:space="preserve"> </w:t>
      </w:r>
    </w:p>
    <w:p w:rsidR="00A823C7" w:rsidRPr="004220A2" w:rsidRDefault="00A823C7" w:rsidP="00553495">
      <w:pPr>
        <w:pStyle w:val="ProPublico"/>
        <w:tabs>
          <w:tab w:val="clear" w:pos="357"/>
        </w:tabs>
        <w:spacing w:line="276" w:lineRule="auto"/>
        <w:ind w:left="1080"/>
        <w:rPr>
          <w:rFonts w:ascii="Arial Narrow" w:hAnsi="Arial Narrow"/>
          <w:color w:val="FF0000"/>
          <w:szCs w:val="22"/>
        </w:rPr>
      </w:pPr>
      <w:r>
        <w:rPr>
          <w:rFonts w:ascii="Arial Narrow" w:hAnsi="Arial Narrow" w:cs="Cambria"/>
          <w:color w:val="FF0000"/>
          <w:szCs w:val="22"/>
        </w:rPr>
        <w:t xml:space="preserve"> </w:t>
      </w:r>
      <w:r w:rsidRPr="004220A2">
        <w:rPr>
          <w:rFonts w:ascii="Arial Narrow" w:hAnsi="Arial Narrow" w:cs="Cambria"/>
          <w:color w:val="FF0000"/>
          <w:szCs w:val="22"/>
        </w:rPr>
        <w:t xml:space="preserve"> </w:t>
      </w:r>
    </w:p>
    <w:p w:rsidR="00A823C7" w:rsidRPr="00211B1E" w:rsidRDefault="00A823C7" w:rsidP="003717D5">
      <w:pPr>
        <w:numPr>
          <w:ilvl w:val="0"/>
          <w:numId w:val="34"/>
        </w:numPr>
        <w:tabs>
          <w:tab w:val="left" w:pos="709"/>
        </w:tabs>
        <w:suppressAutoHyphens w:val="0"/>
        <w:spacing w:after="240" w:line="252" w:lineRule="auto"/>
        <w:ind w:left="709" w:hanging="709"/>
        <w:rPr>
          <w:rFonts w:ascii="Arial Narrow" w:hAnsi="Arial Narrow" w:cs="Arial"/>
          <w:b/>
          <w:sz w:val="22"/>
          <w:szCs w:val="22"/>
        </w:rPr>
      </w:pPr>
      <w:r w:rsidRPr="00211B1E">
        <w:rPr>
          <w:rFonts w:ascii="Arial Narrow" w:hAnsi="Arial Narrow" w:cs="Arial"/>
          <w:b/>
          <w:sz w:val="22"/>
          <w:szCs w:val="22"/>
        </w:rPr>
        <w:t>OFERTA I INNE WYMAGANE DOKUMENTY SKŁADANE WRAZ Z OFERTĄ</w:t>
      </w:r>
    </w:p>
    <w:p w:rsidR="00A823C7" w:rsidRPr="00211B1E" w:rsidRDefault="00A823C7" w:rsidP="003717D5">
      <w:pPr>
        <w:numPr>
          <w:ilvl w:val="1"/>
          <w:numId w:val="34"/>
        </w:numPr>
        <w:tabs>
          <w:tab w:val="left" w:pos="567"/>
        </w:tabs>
        <w:suppressAutoHyphens w:val="0"/>
        <w:spacing w:after="100" w:line="252" w:lineRule="auto"/>
        <w:ind w:left="567" w:hanging="567"/>
        <w:rPr>
          <w:rFonts w:ascii="Arial Narrow" w:hAnsi="Arial Narrow" w:cs="Arial"/>
          <w:b/>
          <w:sz w:val="22"/>
          <w:szCs w:val="22"/>
        </w:rPr>
      </w:pPr>
      <w:r w:rsidRPr="00211B1E">
        <w:rPr>
          <w:rFonts w:ascii="Arial Narrow" w:hAnsi="Arial Narrow" w:cs="Arial"/>
          <w:sz w:val="22"/>
          <w:szCs w:val="22"/>
        </w:rPr>
        <w:t>Wykonawca przystępując do udziału w niniejszym postępowaniu jest zobowiązany złożyć nie później niż w dniu upływu terminu składania ofert, dokumenty i oświadczenia określone w pkt. IV.2</w:t>
      </w:r>
      <w:r>
        <w:rPr>
          <w:rFonts w:ascii="Arial Narrow" w:hAnsi="Arial Narrow" w:cs="Arial"/>
          <w:sz w:val="22"/>
          <w:szCs w:val="22"/>
        </w:rPr>
        <w:t xml:space="preserve"> – IV.6</w:t>
      </w:r>
      <w:r w:rsidRPr="00211B1E">
        <w:rPr>
          <w:rFonts w:ascii="Arial Narrow" w:hAnsi="Arial Narrow" w:cs="Arial"/>
          <w:sz w:val="22"/>
          <w:szCs w:val="22"/>
        </w:rPr>
        <w:t xml:space="preserve">. </w:t>
      </w:r>
    </w:p>
    <w:p w:rsidR="00A823C7" w:rsidRPr="00893866" w:rsidRDefault="00A823C7" w:rsidP="003717D5">
      <w:pPr>
        <w:numPr>
          <w:ilvl w:val="1"/>
          <w:numId w:val="34"/>
        </w:numPr>
        <w:tabs>
          <w:tab w:val="left" w:pos="567"/>
        </w:tabs>
        <w:suppressAutoHyphens w:val="0"/>
        <w:spacing w:after="100" w:line="252" w:lineRule="auto"/>
        <w:ind w:left="567" w:hanging="567"/>
        <w:rPr>
          <w:rFonts w:ascii="Arial Narrow" w:hAnsi="Arial Narrow" w:cs="Tahoma"/>
          <w:b/>
          <w:sz w:val="22"/>
          <w:szCs w:val="22"/>
        </w:rPr>
      </w:pPr>
      <w:r w:rsidRPr="004404DB">
        <w:rPr>
          <w:rFonts w:ascii="Arial Narrow" w:hAnsi="Arial Narrow"/>
          <w:b/>
          <w:sz w:val="22"/>
          <w:szCs w:val="22"/>
        </w:rPr>
        <w:t>Formularz ofertowy</w:t>
      </w:r>
      <w:r>
        <w:rPr>
          <w:rFonts w:ascii="Arial Narrow" w:hAnsi="Arial Narrow"/>
          <w:b/>
          <w:sz w:val="22"/>
          <w:szCs w:val="22"/>
        </w:rPr>
        <w:t xml:space="preserve">, </w:t>
      </w:r>
      <w:r>
        <w:rPr>
          <w:rFonts w:ascii="Arial Narrow" w:hAnsi="Arial Narrow"/>
          <w:sz w:val="22"/>
          <w:szCs w:val="22"/>
        </w:rPr>
        <w:t>sporządzony w formie</w:t>
      </w:r>
      <w:r w:rsidRPr="0049504C">
        <w:rPr>
          <w:rFonts w:ascii="Arial Narrow" w:hAnsi="Arial Narrow"/>
          <w:sz w:val="22"/>
          <w:szCs w:val="22"/>
        </w:rPr>
        <w:t xml:space="preserve"> elektronicznej opatrzone</w:t>
      </w:r>
      <w:r>
        <w:rPr>
          <w:rFonts w:ascii="Arial Narrow" w:hAnsi="Arial Narrow"/>
          <w:sz w:val="22"/>
          <w:szCs w:val="22"/>
        </w:rPr>
        <w:t>j</w:t>
      </w:r>
      <w:r w:rsidRPr="0049504C">
        <w:rPr>
          <w:rFonts w:ascii="Arial Narrow" w:hAnsi="Arial Narrow"/>
          <w:sz w:val="22"/>
          <w:szCs w:val="22"/>
        </w:rPr>
        <w:t xml:space="preserve"> </w:t>
      </w:r>
      <w:r>
        <w:rPr>
          <w:rFonts w:ascii="Arial Narrow" w:hAnsi="Arial Narrow"/>
          <w:sz w:val="22"/>
          <w:szCs w:val="22"/>
        </w:rPr>
        <w:t xml:space="preserve">podpisem </w:t>
      </w:r>
      <w:r w:rsidRPr="0049504C">
        <w:rPr>
          <w:rFonts w:ascii="Arial Narrow" w:hAnsi="Arial Narrow"/>
          <w:sz w:val="22"/>
          <w:szCs w:val="22"/>
        </w:rPr>
        <w:t>kwalif</w:t>
      </w:r>
      <w:r>
        <w:rPr>
          <w:rFonts w:ascii="Arial Narrow" w:hAnsi="Arial Narrow"/>
          <w:sz w:val="22"/>
          <w:szCs w:val="22"/>
        </w:rPr>
        <w:t xml:space="preserve">ikowanym </w:t>
      </w:r>
      <w:r w:rsidRPr="0049504C">
        <w:rPr>
          <w:rFonts w:ascii="Arial Narrow" w:hAnsi="Arial Narrow"/>
          <w:sz w:val="22"/>
          <w:szCs w:val="22"/>
        </w:rPr>
        <w:t>lub w postaci elektronicznej opatrzone</w:t>
      </w:r>
      <w:r>
        <w:rPr>
          <w:rFonts w:ascii="Arial Narrow" w:hAnsi="Arial Narrow"/>
          <w:sz w:val="22"/>
          <w:szCs w:val="22"/>
        </w:rPr>
        <w:t>j</w:t>
      </w:r>
      <w:r w:rsidRPr="0049504C">
        <w:rPr>
          <w:rFonts w:ascii="Arial Narrow" w:hAnsi="Arial Narrow"/>
          <w:sz w:val="22"/>
          <w:szCs w:val="22"/>
        </w:rPr>
        <w:t xml:space="preserve"> podpisem zaufanym lub podpisem osobistym</w:t>
      </w:r>
      <w:r>
        <w:rPr>
          <w:rFonts w:ascii="Arial Narrow" w:hAnsi="Arial Narrow"/>
          <w:sz w:val="22"/>
          <w:szCs w:val="22"/>
        </w:rPr>
        <w:t xml:space="preserve"> (zaawansowanym podpisem elektronicznym)</w:t>
      </w:r>
      <w:r w:rsidRPr="004404DB">
        <w:rPr>
          <w:rFonts w:ascii="Arial Narrow" w:hAnsi="Arial Narrow"/>
          <w:b/>
          <w:sz w:val="22"/>
          <w:szCs w:val="22"/>
        </w:rPr>
        <w:t xml:space="preserve">, </w:t>
      </w:r>
      <w:r w:rsidRPr="004404DB">
        <w:rPr>
          <w:rFonts w:ascii="Arial Narrow" w:hAnsi="Arial Narrow"/>
          <w:sz w:val="22"/>
          <w:szCs w:val="22"/>
        </w:rPr>
        <w:t xml:space="preserve">o </w:t>
      </w:r>
      <w:r>
        <w:rPr>
          <w:rFonts w:ascii="Arial Narrow" w:hAnsi="Arial Narrow"/>
          <w:sz w:val="22"/>
          <w:szCs w:val="22"/>
        </w:rPr>
        <w:t>treści określonej w załączniku nr 2.1 do SWZ</w:t>
      </w:r>
      <w:r w:rsidRPr="004404DB">
        <w:rPr>
          <w:rFonts w:ascii="Arial Narrow" w:hAnsi="Arial Narrow"/>
          <w:sz w:val="22"/>
          <w:szCs w:val="22"/>
        </w:rPr>
        <w:t>, który winien</w:t>
      </w:r>
      <w:r>
        <w:rPr>
          <w:rFonts w:ascii="Arial Narrow" w:hAnsi="Arial Narrow"/>
          <w:sz w:val="22"/>
          <w:szCs w:val="22"/>
        </w:rPr>
        <w:t xml:space="preserve"> być złożony</w:t>
      </w:r>
      <w:r w:rsidRPr="004404DB">
        <w:rPr>
          <w:rFonts w:ascii="Arial Narrow" w:hAnsi="Arial Narrow"/>
          <w:sz w:val="22"/>
          <w:szCs w:val="22"/>
        </w:rPr>
        <w:t xml:space="preserve"> zgodnie z załączonym wzorem do SWZ.</w:t>
      </w:r>
    </w:p>
    <w:p w:rsidR="00A823C7" w:rsidRPr="00143E31" w:rsidRDefault="00A823C7" w:rsidP="00143E31">
      <w:pPr>
        <w:spacing w:line="276" w:lineRule="auto"/>
        <w:ind w:left="360" w:firstLine="66"/>
        <w:rPr>
          <w:rFonts w:ascii="Arial Narrow" w:hAnsi="Arial Narrow"/>
          <w:b/>
          <w:color w:val="FF0000"/>
          <w:sz w:val="22"/>
          <w:szCs w:val="22"/>
        </w:rPr>
      </w:pPr>
      <w:r w:rsidRPr="00143E31">
        <w:rPr>
          <w:rFonts w:ascii="Arial Narrow" w:hAnsi="Arial Narrow" w:cs="Tahoma"/>
          <w:b/>
          <w:color w:val="FF0000"/>
          <w:sz w:val="22"/>
          <w:szCs w:val="22"/>
        </w:rPr>
        <w:t>UWAGA: Wszystkie pozycje formularza ofertowego muszą być wypełnione pod rygorem odrzucenia oferty.</w:t>
      </w:r>
      <w:r w:rsidRPr="00143E31">
        <w:rPr>
          <w:rFonts w:ascii="Arial Narrow" w:hAnsi="Arial Narrow"/>
          <w:b/>
          <w:color w:val="FF0000"/>
          <w:sz w:val="22"/>
          <w:szCs w:val="22"/>
        </w:rPr>
        <w:t xml:space="preserve">  Formularz ofertowy winien zawierać istotne elementy będące przedmiotem przyszłej umowy tj. ceny oraz nazwy bądź inne wyczerpujące dane  wymagane i wskazane przez Zamawiającego w odpowiednich miejscach formularza ofertowego, umożliwiające Zamawiającemu identyfikację konkretnego oferowanego przedmiotu</w:t>
      </w:r>
      <w:r w:rsidR="00ED0C6E">
        <w:rPr>
          <w:rFonts w:ascii="Arial Narrow" w:hAnsi="Arial Narrow"/>
          <w:b/>
          <w:color w:val="FF0000"/>
          <w:sz w:val="22"/>
          <w:szCs w:val="22"/>
        </w:rPr>
        <w:t xml:space="preserve"> zamówienia</w:t>
      </w:r>
      <w:r w:rsidRPr="00143E31">
        <w:rPr>
          <w:rFonts w:ascii="Arial Narrow" w:hAnsi="Arial Narrow"/>
          <w:b/>
          <w:color w:val="FF0000"/>
          <w:sz w:val="22"/>
          <w:szCs w:val="22"/>
        </w:rPr>
        <w:t>, w celu weryfikacji ich zgodności z wymaganiami określonymi przez Zamawiającego w Opisie przedmiotu zamówienia.</w:t>
      </w:r>
    </w:p>
    <w:p w:rsidR="00A823C7" w:rsidRPr="009E4841" w:rsidRDefault="00A823C7" w:rsidP="00D31091">
      <w:pPr>
        <w:tabs>
          <w:tab w:val="left" w:pos="567"/>
        </w:tabs>
        <w:spacing w:after="100" w:line="252" w:lineRule="auto"/>
        <w:ind w:left="567" w:firstLine="0"/>
        <w:rPr>
          <w:rFonts w:ascii="Arial Narrow" w:hAnsi="Arial Narrow" w:cs="Tahoma"/>
          <w:b/>
          <w:sz w:val="22"/>
          <w:szCs w:val="22"/>
        </w:rPr>
      </w:pPr>
    </w:p>
    <w:p w:rsidR="00A823C7" w:rsidRPr="009E4841" w:rsidRDefault="00A823C7" w:rsidP="003717D5">
      <w:pPr>
        <w:numPr>
          <w:ilvl w:val="1"/>
          <w:numId w:val="34"/>
        </w:numPr>
        <w:tabs>
          <w:tab w:val="left" w:pos="567"/>
        </w:tabs>
        <w:suppressAutoHyphens w:val="0"/>
        <w:spacing w:line="252" w:lineRule="auto"/>
        <w:ind w:left="567" w:hanging="567"/>
        <w:rPr>
          <w:rFonts w:ascii="Arial Narrow" w:hAnsi="Arial Narrow" w:cs="Tahoma"/>
          <w:b/>
          <w:sz w:val="22"/>
          <w:szCs w:val="22"/>
        </w:rPr>
      </w:pPr>
      <w:r w:rsidRPr="009E4841">
        <w:rPr>
          <w:rFonts w:ascii="Arial Narrow" w:hAnsi="Arial Narrow"/>
          <w:b/>
          <w:sz w:val="22"/>
          <w:szCs w:val="22"/>
        </w:rPr>
        <w:t>Pełnomocnictwo</w:t>
      </w:r>
      <w:r w:rsidRPr="009E4841">
        <w:rPr>
          <w:rFonts w:ascii="Arial Narrow" w:hAnsi="Arial Narrow"/>
          <w:sz w:val="22"/>
          <w:szCs w:val="22"/>
        </w:rPr>
        <w:t xml:space="preserve"> do reprezentowania</w:t>
      </w:r>
    </w:p>
    <w:p w:rsidR="00A823C7" w:rsidRDefault="00A823C7" w:rsidP="003717D5">
      <w:pPr>
        <w:numPr>
          <w:ilvl w:val="2"/>
          <w:numId w:val="34"/>
        </w:numPr>
        <w:tabs>
          <w:tab w:val="left" w:pos="1080"/>
        </w:tabs>
        <w:suppressAutoHyphens w:val="0"/>
        <w:ind w:left="900"/>
        <w:rPr>
          <w:rFonts w:ascii="Arial Narrow" w:hAnsi="Arial Narrow" w:cs="Arial"/>
          <w:b/>
          <w:sz w:val="22"/>
          <w:szCs w:val="22"/>
        </w:rPr>
      </w:pPr>
      <w:r>
        <w:rPr>
          <w:rFonts w:ascii="Arial Narrow" w:hAnsi="Arial Narrow"/>
          <w:sz w:val="22"/>
          <w:szCs w:val="22"/>
        </w:rPr>
        <w:t xml:space="preserve"> </w:t>
      </w:r>
      <w:r>
        <w:rPr>
          <w:rFonts w:ascii="Arial Narrow" w:hAnsi="Arial Narrow" w:cs="Arial"/>
          <w:sz w:val="22"/>
          <w:szCs w:val="22"/>
        </w:rPr>
        <w:t>wykonawcy lub wykonawców w przypadku, gdy:</w:t>
      </w:r>
    </w:p>
    <w:p w:rsidR="00A823C7" w:rsidRDefault="00A823C7" w:rsidP="003717D5">
      <w:pPr>
        <w:numPr>
          <w:ilvl w:val="3"/>
          <w:numId w:val="34"/>
        </w:numPr>
        <w:tabs>
          <w:tab w:val="left" w:pos="1800"/>
        </w:tabs>
        <w:suppressAutoHyphens w:val="0"/>
        <w:rPr>
          <w:rFonts w:ascii="Arial Narrow" w:hAnsi="Arial Narrow" w:cs="Arial"/>
          <w:b/>
          <w:sz w:val="22"/>
          <w:szCs w:val="22"/>
        </w:rPr>
      </w:pPr>
      <w:r>
        <w:rPr>
          <w:rFonts w:ascii="Arial Narrow" w:hAnsi="Arial Narrow" w:cs="Arial"/>
          <w:sz w:val="22"/>
          <w:szCs w:val="22"/>
        </w:rPr>
        <w:t>ofertę podpisuje inna osoba niż wykonawca,</w:t>
      </w:r>
    </w:p>
    <w:p w:rsidR="00A823C7" w:rsidRDefault="00A823C7" w:rsidP="003717D5">
      <w:pPr>
        <w:numPr>
          <w:ilvl w:val="3"/>
          <w:numId w:val="34"/>
        </w:numPr>
        <w:tabs>
          <w:tab w:val="left" w:pos="1800"/>
        </w:tabs>
        <w:suppressAutoHyphens w:val="0"/>
        <w:ind w:left="1800" w:hanging="720"/>
        <w:rPr>
          <w:rFonts w:ascii="Arial Narrow" w:hAnsi="Arial Narrow" w:cs="Arial"/>
          <w:b/>
          <w:sz w:val="22"/>
          <w:szCs w:val="22"/>
        </w:rPr>
      </w:pPr>
      <w:r>
        <w:rPr>
          <w:rFonts w:ascii="Arial Narrow" w:hAnsi="Arial Narrow" w:cs="Arial"/>
          <w:sz w:val="22"/>
          <w:szCs w:val="22"/>
        </w:rPr>
        <w:t xml:space="preserve">ofertę składają wykonawcy ubiegający się wspólnie o udzielenie zamówienia publicznego którego treść winna wskazywać pełnomocnika oraz potwierdzać jego umocowanie do reprezentowania wykonawców </w:t>
      </w:r>
      <w:r>
        <w:rPr>
          <w:rFonts w:ascii="Arial Narrow" w:hAnsi="Arial Narrow" w:cs="Arial"/>
          <w:sz w:val="22"/>
          <w:szCs w:val="22"/>
        </w:rPr>
        <w:lastRenderedPageBreak/>
        <w:t>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A823C7" w:rsidRDefault="00A823C7" w:rsidP="003717D5">
      <w:pPr>
        <w:numPr>
          <w:ilvl w:val="2"/>
          <w:numId w:val="34"/>
        </w:numPr>
        <w:tabs>
          <w:tab w:val="left" w:pos="1080"/>
        </w:tabs>
        <w:suppressAutoHyphens w:val="0"/>
        <w:ind w:hanging="540"/>
        <w:rPr>
          <w:rFonts w:ascii="Arial Narrow" w:hAnsi="Arial Narrow" w:cs="Arial"/>
          <w:b/>
          <w:sz w:val="22"/>
          <w:szCs w:val="22"/>
        </w:rPr>
      </w:pPr>
      <w:r>
        <w:rPr>
          <w:rFonts w:ascii="Arial Narrow" w:hAnsi="Arial Narrow" w:cs="Tahoma"/>
          <w:sz w:val="22"/>
          <w:szCs w:val="22"/>
        </w:rPr>
        <w:t xml:space="preserve">podwykonawcy wskazanego przez wykonawcę w ofercie lub w oświadczeniu, o którym mowa w pkt IV.5, </w:t>
      </w:r>
      <w:r>
        <w:rPr>
          <w:rFonts w:ascii="Arial Narrow" w:hAnsi="Arial Narrow" w:cs="Tahoma"/>
          <w:sz w:val="22"/>
          <w:szCs w:val="22"/>
        </w:rPr>
        <w:br/>
        <w:t>w przypadku, gdy oświadczenie dotyczące podwykonawcy, o którym mowa w pkt IV.5 podpisuje inna osoba niż uprawniony przedstawiciel podwykonawcy.</w:t>
      </w:r>
    </w:p>
    <w:p w:rsidR="00A823C7" w:rsidRPr="00CF227E" w:rsidRDefault="00A823C7" w:rsidP="00D31091">
      <w:pPr>
        <w:tabs>
          <w:tab w:val="left" w:pos="1418"/>
        </w:tabs>
        <w:suppressAutoHyphens w:val="0"/>
        <w:spacing w:line="252" w:lineRule="auto"/>
        <w:ind w:left="1080" w:firstLine="0"/>
        <w:rPr>
          <w:rFonts w:ascii="Arial Narrow" w:hAnsi="Arial Narrow" w:cs="Tahoma"/>
          <w:b/>
          <w:sz w:val="22"/>
          <w:szCs w:val="22"/>
        </w:rPr>
      </w:pPr>
    </w:p>
    <w:p w:rsidR="00A823C7" w:rsidRPr="009E4841" w:rsidRDefault="00A823C7" w:rsidP="001A3DD8">
      <w:pPr>
        <w:tabs>
          <w:tab w:val="left" w:pos="1418"/>
        </w:tabs>
        <w:spacing w:line="252" w:lineRule="auto"/>
        <w:ind w:left="1418" w:hanging="851"/>
        <w:rPr>
          <w:rFonts w:ascii="Arial Narrow" w:hAnsi="Arial Narrow" w:cs="Garamond"/>
          <w:sz w:val="22"/>
          <w:szCs w:val="22"/>
        </w:rPr>
      </w:pPr>
      <w:r>
        <w:rPr>
          <w:rFonts w:ascii="Arial Narrow" w:hAnsi="Arial Narrow" w:cs="Garamond"/>
          <w:sz w:val="22"/>
          <w:szCs w:val="22"/>
        </w:rPr>
        <w:t>IV.3.3 Pełnomocnictwo należy złożyć</w:t>
      </w:r>
      <w:r w:rsidRPr="009E4841">
        <w:rPr>
          <w:rFonts w:ascii="Arial Narrow" w:hAnsi="Arial Narrow" w:cs="Garamond"/>
          <w:sz w:val="22"/>
          <w:szCs w:val="22"/>
        </w:rPr>
        <w:t>:</w:t>
      </w:r>
    </w:p>
    <w:p w:rsidR="00A823C7" w:rsidRDefault="00A823C7" w:rsidP="000312F3">
      <w:pPr>
        <w:tabs>
          <w:tab w:val="left" w:pos="1560"/>
          <w:tab w:val="left" w:pos="2268"/>
        </w:tabs>
        <w:suppressAutoHyphens w:val="0"/>
        <w:spacing w:line="252" w:lineRule="auto"/>
        <w:ind w:left="1800" w:hanging="720"/>
        <w:rPr>
          <w:rFonts w:ascii="Arial Narrow" w:hAnsi="Arial Narrow" w:cs="Tahoma"/>
          <w:sz w:val="22"/>
          <w:szCs w:val="22"/>
        </w:rPr>
      </w:pPr>
      <w:r>
        <w:rPr>
          <w:rFonts w:ascii="Arial Narrow" w:hAnsi="Arial Narrow" w:cs="Tahoma"/>
          <w:sz w:val="22"/>
          <w:szCs w:val="22"/>
        </w:rPr>
        <w:t xml:space="preserve">IV.3.3.1 </w:t>
      </w:r>
      <w:r w:rsidRPr="009E4841">
        <w:rPr>
          <w:rFonts w:ascii="Arial Narrow" w:hAnsi="Arial Narrow" w:cs="Tahoma"/>
          <w:sz w:val="22"/>
          <w:szCs w:val="22"/>
        </w:rPr>
        <w:t>w formie elektronicznej opatrzone</w:t>
      </w:r>
      <w:r>
        <w:rPr>
          <w:rFonts w:ascii="Arial Narrow" w:hAnsi="Arial Narrow" w:cs="Tahoma"/>
          <w:sz w:val="22"/>
          <w:szCs w:val="22"/>
        </w:rPr>
        <w:t xml:space="preserve">j kwalifikowanym podpisem elektronicznym przez wykonawcę lub w postaci elektronicznej opatrzonej podpisem zaufanym lub podpisem osobistym </w:t>
      </w:r>
      <w:r>
        <w:rPr>
          <w:rFonts w:ascii="Arial Narrow" w:hAnsi="Arial Narrow"/>
          <w:sz w:val="22"/>
          <w:szCs w:val="22"/>
        </w:rPr>
        <w:t>(zaawansowanym podpisem elektronicznym)</w:t>
      </w:r>
      <w:r w:rsidRPr="004404DB">
        <w:rPr>
          <w:rFonts w:ascii="Arial Narrow" w:hAnsi="Arial Narrow"/>
          <w:b/>
          <w:sz w:val="22"/>
          <w:szCs w:val="22"/>
        </w:rPr>
        <w:t xml:space="preserve">, </w:t>
      </w:r>
      <w:r w:rsidR="0077682F">
        <w:rPr>
          <w:rFonts w:ascii="Arial Narrow" w:hAnsi="Arial Narrow" w:cs="Tahoma"/>
          <w:sz w:val="22"/>
          <w:szCs w:val="22"/>
        </w:rPr>
        <w:t xml:space="preserve">jako </w:t>
      </w:r>
      <w:r>
        <w:rPr>
          <w:rFonts w:ascii="Arial Narrow" w:hAnsi="Arial Narrow" w:cs="Tahoma"/>
          <w:sz w:val="22"/>
          <w:szCs w:val="22"/>
        </w:rPr>
        <w:t>form</w:t>
      </w:r>
      <w:r w:rsidR="0077682F">
        <w:rPr>
          <w:rFonts w:ascii="Arial Narrow" w:hAnsi="Arial Narrow" w:cs="Tahoma"/>
          <w:sz w:val="22"/>
          <w:szCs w:val="22"/>
        </w:rPr>
        <w:t>ę</w:t>
      </w:r>
      <w:r>
        <w:rPr>
          <w:rFonts w:ascii="Arial Narrow" w:hAnsi="Arial Narrow" w:cs="Tahoma"/>
          <w:sz w:val="22"/>
          <w:szCs w:val="22"/>
        </w:rPr>
        <w:t xml:space="preserve"> cyfrowego odwzorowania dokumentu</w:t>
      </w:r>
      <w:r w:rsidRPr="009E4841">
        <w:rPr>
          <w:rFonts w:ascii="Arial Narrow" w:hAnsi="Arial Narrow" w:cs="Tahoma"/>
          <w:sz w:val="22"/>
          <w:szCs w:val="22"/>
        </w:rPr>
        <w:t xml:space="preserve"> wykonawcy lub </w:t>
      </w:r>
    </w:p>
    <w:p w:rsidR="00A823C7" w:rsidRDefault="00A823C7" w:rsidP="000312F3">
      <w:pPr>
        <w:tabs>
          <w:tab w:val="left" w:pos="1560"/>
          <w:tab w:val="left" w:pos="2268"/>
        </w:tabs>
        <w:suppressAutoHyphens w:val="0"/>
        <w:spacing w:line="252" w:lineRule="auto"/>
        <w:ind w:left="1800" w:hanging="720"/>
        <w:rPr>
          <w:rFonts w:ascii="Arial Narrow" w:hAnsi="Arial Narrow" w:cs="Tahoma"/>
          <w:sz w:val="22"/>
          <w:szCs w:val="22"/>
        </w:rPr>
      </w:pPr>
      <w:r>
        <w:rPr>
          <w:rFonts w:ascii="Arial Narrow" w:hAnsi="Arial Narrow" w:cs="Tahoma"/>
          <w:sz w:val="22"/>
          <w:szCs w:val="22"/>
        </w:rPr>
        <w:t xml:space="preserve">IV.3.3.2 </w:t>
      </w:r>
      <w:r w:rsidRPr="00CF227E">
        <w:rPr>
          <w:rFonts w:ascii="Arial Narrow" w:hAnsi="Arial Narrow" w:cs="Tahoma"/>
          <w:sz w:val="22"/>
          <w:szCs w:val="22"/>
        </w:rPr>
        <w:t>przez osobę upoważnioną do reprezentacji wskazanej we właściwym rejestrze – mocodawca, który poświadcza zgodność cyfrowego odwzorowania z dokumentem w postaci papierowej lub</w:t>
      </w:r>
    </w:p>
    <w:p w:rsidR="00A823C7" w:rsidRDefault="00A823C7" w:rsidP="000312F3">
      <w:pPr>
        <w:tabs>
          <w:tab w:val="left" w:pos="1560"/>
          <w:tab w:val="left" w:pos="2268"/>
        </w:tabs>
        <w:suppressAutoHyphens w:val="0"/>
        <w:spacing w:line="252" w:lineRule="auto"/>
        <w:ind w:left="1800" w:hanging="720"/>
        <w:rPr>
          <w:rFonts w:ascii="Arial Narrow" w:hAnsi="Arial Narrow" w:cs="Tahoma"/>
          <w:sz w:val="22"/>
          <w:szCs w:val="22"/>
        </w:rPr>
      </w:pPr>
      <w:r>
        <w:rPr>
          <w:rFonts w:ascii="Arial Narrow" w:hAnsi="Arial Narrow" w:cs="Tahoma"/>
          <w:sz w:val="22"/>
          <w:szCs w:val="22"/>
        </w:rPr>
        <w:t xml:space="preserve">IV.3.3.3 </w:t>
      </w:r>
      <w:r w:rsidRPr="00CF227E">
        <w:rPr>
          <w:rFonts w:ascii="Arial Narrow" w:hAnsi="Arial Narrow" w:cs="Tahoma"/>
          <w:sz w:val="22"/>
          <w:szCs w:val="22"/>
        </w:rPr>
        <w:t>notarialnie poświadczonej kopii w formie elektronicznej opatrzone kwalifikowanym podpisem elektronicznym notariusza, który poświadcza zgodność cyfrowego odwzorowania z dokumentem w postaci papierowej.</w:t>
      </w:r>
    </w:p>
    <w:p w:rsidR="00A823C7" w:rsidRPr="00CF227E" w:rsidRDefault="00A823C7" w:rsidP="000312F3">
      <w:pPr>
        <w:tabs>
          <w:tab w:val="left" w:pos="1560"/>
          <w:tab w:val="left" w:pos="2268"/>
        </w:tabs>
        <w:suppressAutoHyphens w:val="0"/>
        <w:spacing w:line="252" w:lineRule="auto"/>
        <w:ind w:left="1800" w:hanging="720"/>
        <w:rPr>
          <w:rFonts w:ascii="Arial Narrow" w:hAnsi="Arial Narrow" w:cs="Tahoma"/>
          <w:sz w:val="22"/>
          <w:szCs w:val="22"/>
        </w:rPr>
      </w:pPr>
    </w:p>
    <w:p w:rsidR="00A823C7" w:rsidRPr="00140507" w:rsidRDefault="00A823C7" w:rsidP="003717D5">
      <w:pPr>
        <w:numPr>
          <w:ilvl w:val="1"/>
          <w:numId w:val="34"/>
        </w:numPr>
        <w:tabs>
          <w:tab w:val="left" w:pos="709"/>
        </w:tabs>
        <w:suppressAutoHyphens w:val="0"/>
        <w:spacing w:line="276" w:lineRule="auto"/>
        <w:ind w:hanging="720"/>
        <w:rPr>
          <w:rFonts w:ascii="Arial Narrow" w:hAnsi="Arial Narrow" w:cs="Arial"/>
          <w:sz w:val="22"/>
          <w:szCs w:val="22"/>
        </w:rPr>
      </w:pPr>
      <w:r w:rsidRPr="00140507">
        <w:rPr>
          <w:rFonts w:ascii="Arial Narrow" w:hAnsi="Arial Narrow" w:cs="Arial"/>
          <w:b/>
          <w:bCs/>
          <w:color w:val="000000"/>
          <w:sz w:val="22"/>
          <w:szCs w:val="22"/>
          <w:lang w:eastAsia="pl-PL"/>
        </w:rPr>
        <w:t>Oświadczenie</w:t>
      </w:r>
      <w:r w:rsidRPr="00140507">
        <w:rPr>
          <w:rFonts w:ascii="Arial Narrow" w:hAnsi="Arial Narrow" w:cs="Arial"/>
          <w:color w:val="000000"/>
          <w:sz w:val="22"/>
          <w:szCs w:val="22"/>
          <w:lang w:eastAsia="pl-PL"/>
        </w:rPr>
        <w:t xml:space="preserve">, o treści określonej w załączniku nr 4.1 do SWZ, aktualne na dzień składania ofert, które stanowi tymczasowy dowód potwierdzający, że Wykonawca lub podwykonawca wskazany w ofercie nie podlegają wykluczeniu, które winno być złożone w formie elektronicznej </w:t>
      </w:r>
      <w:r w:rsidRPr="00140507">
        <w:rPr>
          <w:rFonts w:ascii="Arial Narrow" w:hAnsi="Arial Narrow" w:cs="ArialNarrow"/>
          <w:sz w:val="22"/>
          <w:szCs w:val="22"/>
          <w:lang w:eastAsia="pl-PL"/>
        </w:rPr>
        <w:t>opatrzone kwalifikowanym podpisem elektronicznym</w:t>
      </w:r>
      <w:r w:rsidRPr="00140507">
        <w:rPr>
          <w:rFonts w:ascii="Arial Narrow" w:hAnsi="Arial Narrow" w:cs="Arial"/>
          <w:color w:val="000000"/>
          <w:sz w:val="22"/>
          <w:szCs w:val="22"/>
          <w:lang w:eastAsia="pl-PL"/>
        </w:rPr>
        <w:t xml:space="preserve"> lub w postaci elektronicznej opatrzonej podpisem zaufanym lub podpisem osobistym (zaawansowanym podpisem elektronicznym) osoby upoważnionej do reprezentacji wykonawcy wskazanej w odpowiednim rejestrze lub ewidencji. W przypadku wspólnego ubiegania się o zamówienie przez Wykonawców, oświadczenie to, składa każdy z Wykonawców ubiegających się wspólnie o udzielenie zamówienia. </w:t>
      </w:r>
    </w:p>
    <w:p w:rsidR="00A823C7" w:rsidRDefault="00A823C7" w:rsidP="009B3914">
      <w:pPr>
        <w:tabs>
          <w:tab w:val="left" w:pos="709"/>
        </w:tabs>
        <w:suppressAutoHyphens w:val="0"/>
        <w:spacing w:line="276" w:lineRule="auto"/>
        <w:rPr>
          <w:rFonts w:ascii="Arial Narrow" w:hAnsi="Arial Narrow" w:cs="Arial"/>
          <w:sz w:val="22"/>
          <w:szCs w:val="22"/>
        </w:rPr>
      </w:pPr>
    </w:p>
    <w:p w:rsidR="00A823C7" w:rsidRPr="001771AF" w:rsidRDefault="00A823C7" w:rsidP="003717D5">
      <w:pPr>
        <w:numPr>
          <w:ilvl w:val="1"/>
          <w:numId w:val="34"/>
        </w:numPr>
        <w:tabs>
          <w:tab w:val="left" w:pos="709"/>
        </w:tabs>
        <w:suppressAutoHyphens w:val="0"/>
        <w:spacing w:line="276" w:lineRule="auto"/>
        <w:ind w:hanging="720"/>
        <w:rPr>
          <w:rFonts w:ascii="Arial Narrow" w:hAnsi="Arial Narrow" w:cs="Arial"/>
          <w:sz w:val="22"/>
          <w:szCs w:val="22"/>
        </w:rPr>
      </w:pPr>
      <w:r w:rsidRPr="00973EE7">
        <w:rPr>
          <w:rFonts w:ascii="Arial Narrow" w:hAnsi="Arial Narrow" w:cs="Arial"/>
          <w:b/>
          <w:bCs/>
          <w:color w:val="000000"/>
          <w:sz w:val="22"/>
          <w:szCs w:val="22"/>
          <w:lang w:eastAsia="pl-PL"/>
        </w:rPr>
        <w:t>Oświadczenie</w:t>
      </w:r>
      <w:r>
        <w:rPr>
          <w:rFonts w:ascii="Arial Narrow" w:hAnsi="Arial Narrow" w:cs="Arial"/>
          <w:b/>
          <w:bCs/>
          <w:color w:val="000000"/>
          <w:sz w:val="22"/>
          <w:szCs w:val="22"/>
          <w:lang w:eastAsia="pl-PL"/>
        </w:rPr>
        <w:t xml:space="preserve">, </w:t>
      </w:r>
      <w:r w:rsidRPr="009B3914">
        <w:rPr>
          <w:rFonts w:ascii="Arial Narrow" w:hAnsi="Arial Narrow" w:cs="Arial"/>
          <w:bCs/>
          <w:color w:val="000000"/>
          <w:sz w:val="22"/>
          <w:szCs w:val="22"/>
          <w:lang w:eastAsia="pl-PL"/>
        </w:rPr>
        <w:t>o treści określonej w załączniku nr 3.1. do SWZ, aktualne na dzień składania ofert, które stanowi tymczasowy dowód potwierdzający</w:t>
      </w:r>
      <w:r>
        <w:rPr>
          <w:rFonts w:ascii="Arial Narrow" w:hAnsi="Arial Narrow" w:cs="Arial"/>
          <w:b/>
          <w:bCs/>
          <w:color w:val="000000"/>
          <w:sz w:val="22"/>
          <w:szCs w:val="22"/>
          <w:lang w:eastAsia="pl-PL"/>
        </w:rPr>
        <w:t xml:space="preserve"> </w:t>
      </w:r>
      <w:r w:rsidRPr="00973EE7">
        <w:rPr>
          <w:rFonts w:ascii="Arial Narrow" w:hAnsi="Arial Narrow" w:cs="Arial"/>
          <w:color w:val="000000"/>
          <w:sz w:val="22"/>
          <w:szCs w:val="22"/>
          <w:lang w:eastAsia="pl-PL"/>
        </w:rPr>
        <w:t>speł</w:t>
      </w:r>
      <w:r>
        <w:rPr>
          <w:rFonts w:ascii="Arial Narrow" w:hAnsi="Arial Narrow" w:cs="Arial"/>
          <w:color w:val="000000"/>
          <w:sz w:val="22"/>
          <w:szCs w:val="22"/>
          <w:lang w:eastAsia="pl-PL"/>
        </w:rPr>
        <w:t>nianie</w:t>
      </w:r>
      <w:r w:rsidRPr="00973EE7">
        <w:rPr>
          <w:rFonts w:ascii="Arial Narrow" w:hAnsi="Arial Narrow" w:cs="Arial"/>
          <w:color w:val="000000"/>
          <w:sz w:val="22"/>
          <w:szCs w:val="22"/>
          <w:lang w:eastAsia="pl-PL"/>
        </w:rPr>
        <w:t xml:space="preserve"> warunków udziału w postępowaniu, </w:t>
      </w:r>
      <w:r>
        <w:rPr>
          <w:rFonts w:ascii="Arial Narrow" w:hAnsi="Arial Narrow" w:cs="Arial"/>
          <w:color w:val="000000"/>
          <w:sz w:val="22"/>
          <w:szCs w:val="22"/>
          <w:lang w:eastAsia="pl-PL"/>
        </w:rPr>
        <w:t xml:space="preserve">składane przez Wykonawcę, które winno być złożone w </w:t>
      </w:r>
      <w:r w:rsidRPr="00973EE7">
        <w:rPr>
          <w:rFonts w:ascii="Arial Narrow" w:hAnsi="Arial Narrow" w:cs="Arial"/>
          <w:color w:val="000000"/>
          <w:sz w:val="22"/>
          <w:szCs w:val="22"/>
          <w:lang w:eastAsia="pl-PL"/>
        </w:rPr>
        <w:t xml:space="preserve">formie elektronicznej </w:t>
      </w:r>
      <w:r>
        <w:rPr>
          <w:rFonts w:ascii="Arial Narrow" w:hAnsi="Arial Narrow" w:cs="Arial"/>
          <w:color w:val="000000"/>
          <w:sz w:val="22"/>
          <w:szCs w:val="22"/>
          <w:lang w:eastAsia="pl-PL"/>
        </w:rPr>
        <w:t xml:space="preserve">opatrzone kwalifikowanym podpisem elektronicznym </w:t>
      </w:r>
      <w:r w:rsidRPr="00973EE7">
        <w:rPr>
          <w:rFonts w:ascii="Arial Narrow" w:hAnsi="Arial Narrow" w:cs="Arial"/>
          <w:color w:val="000000"/>
          <w:sz w:val="22"/>
          <w:szCs w:val="22"/>
          <w:lang w:eastAsia="pl-PL"/>
        </w:rPr>
        <w:t>lub w postaci elektronicznej opatrzonej podpisem zaufanym lub podpisem osobistym (zaawans</w:t>
      </w:r>
      <w:r>
        <w:rPr>
          <w:rFonts w:ascii="Arial Narrow" w:hAnsi="Arial Narrow" w:cs="Arial"/>
          <w:color w:val="000000"/>
          <w:sz w:val="22"/>
          <w:szCs w:val="22"/>
          <w:lang w:eastAsia="pl-PL"/>
        </w:rPr>
        <w:t xml:space="preserve">owanym podpisem elektronicznym) </w:t>
      </w:r>
      <w:r w:rsidRPr="00140507">
        <w:rPr>
          <w:rFonts w:ascii="Arial Narrow" w:hAnsi="Arial Narrow" w:cs="Arial"/>
          <w:color w:val="000000"/>
          <w:sz w:val="22"/>
          <w:szCs w:val="22"/>
          <w:lang w:eastAsia="pl-PL"/>
        </w:rPr>
        <w:t>osoby upoważnionej do reprezentacji wykonawcy wskazanej w odpowiednim rejestrze lub ewidencji</w:t>
      </w:r>
      <w:r w:rsidRPr="00973EE7">
        <w:rPr>
          <w:rFonts w:ascii="Arial Narrow" w:hAnsi="Arial Narrow" w:cs="Arial"/>
          <w:color w:val="000000"/>
          <w:sz w:val="22"/>
          <w:szCs w:val="22"/>
          <w:lang w:eastAsia="pl-PL"/>
        </w:rPr>
        <w:t xml:space="preserve"> W przypadku wspólnego ubiegania się o zamówienie przez wykonawców, oświadczenie to, składa każ</w:t>
      </w:r>
      <w:r>
        <w:rPr>
          <w:rFonts w:ascii="Arial Narrow" w:hAnsi="Arial Narrow" w:cs="Arial"/>
          <w:color w:val="000000"/>
          <w:sz w:val="22"/>
          <w:szCs w:val="22"/>
          <w:lang w:eastAsia="pl-PL"/>
        </w:rPr>
        <w:t>dy z W</w:t>
      </w:r>
      <w:r w:rsidRPr="00973EE7">
        <w:rPr>
          <w:rFonts w:ascii="Arial Narrow" w:hAnsi="Arial Narrow" w:cs="Arial"/>
          <w:color w:val="000000"/>
          <w:sz w:val="22"/>
          <w:szCs w:val="22"/>
          <w:lang w:eastAsia="pl-PL"/>
        </w:rPr>
        <w:t>ykonawców w takim zakresie w jakim wykazuje spełnianie warunków udziału w postępowaniu</w:t>
      </w:r>
      <w:r>
        <w:rPr>
          <w:rFonts w:ascii="Arial Narrow" w:hAnsi="Arial Narrow" w:cs="Arial"/>
          <w:color w:val="000000"/>
          <w:sz w:val="22"/>
          <w:szCs w:val="22"/>
          <w:lang w:eastAsia="pl-PL"/>
        </w:rPr>
        <w:t>.</w:t>
      </w:r>
    </w:p>
    <w:p w:rsidR="00A823C7" w:rsidRPr="005D60D7" w:rsidRDefault="00A823C7" w:rsidP="001771AF">
      <w:pPr>
        <w:tabs>
          <w:tab w:val="left" w:pos="709"/>
        </w:tabs>
        <w:suppressAutoHyphens w:val="0"/>
        <w:spacing w:line="276" w:lineRule="auto"/>
        <w:ind w:left="0" w:firstLine="0"/>
        <w:rPr>
          <w:rFonts w:ascii="Arial Narrow" w:hAnsi="Arial Narrow" w:cs="Arial"/>
          <w:sz w:val="22"/>
          <w:szCs w:val="22"/>
        </w:rPr>
      </w:pPr>
    </w:p>
    <w:p w:rsidR="00A823C7" w:rsidRPr="005D60D7" w:rsidRDefault="00A823C7" w:rsidP="003717D5">
      <w:pPr>
        <w:numPr>
          <w:ilvl w:val="1"/>
          <w:numId w:val="34"/>
        </w:numPr>
        <w:tabs>
          <w:tab w:val="left" w:pos="709"/>
        </w:tabs>
        <w:suppressAutoHyphens w:val="0"/>
        <w:spacing w:line="276" w:lineRule="auto"/>
        <w:ind w:hanging="720"/>
        <w:rPr>
          <w:rFonts w:ascii="Arial Narrow" w:hAnsi="Arial Narrow" w:cs="Arial"/>
          <w:b/>
          <w:sz w:val="22"/>
          <w:szCs w:val="22"/>
        </w:rPr>
      </w:pPr>
      <w:r w:rsidRPr="005D60D7">
        <w:rPr>
          <w:rFonts w:ascii="Arial Narrow" w:hAnsi="Arial Narrow" w:cs="Arial"/>
          <w:b/>
          <w:bCs/>
          <w:sz w:val="22"/>
          <w:szCs w:val="22"/>
          <w:lang w:eastAsia="pl-PL"/>
        </w:rPr>
        <w:t>PRZE</w:t>
      </w:r>
      <w:r>
        <w:rPr>
          <w:rFonts w:ascii="Arial Narrow" w:hAnsi="Arial Narrow" w:cs="Arial"/>
          <w:b/>
          <w:bCs/>
          <w:sz w:val="22"/>
          <w:szCs w:val="22"/>
          <w:lang w:eastAsia="pl-PL"/>
        </w:rPr>
        <w:t>D</w:t>
      </w:r>
      <w:r w:rsidRPr="005D60D7">
        <w:rPr>
          <w:rFonts w:ascii="Arial Narrow" w:hAnsi="Arial Narrow" w:cs="Arial"/>
          <w:b/>
          <w:bCs/>
          <w:sz w:val="22"/>
          <w:szCs w:val="22"/>
          <w:lang w:eastAsia="pl-PL"/>
        </w:rPr>
        <w:t>MIOTOWE ŚRODKI DOWODOWE, które winny być złożone wraz z ofertą:</w:t>
      </w:r>
    </w:p>
    <w:p w:rsidR="00A823C7" w:rsidRPr="005D60D7" w:rsidRDefault="00A823C7" w:rsidP="00FA2429">
      <w:pPr>
        <w:suppressAutoHyphens w:val="0"/>
        <w:spacing w:line="276" w:lineRule="auto"/>
        <w:ind w:left="900" w:hanging="180"/>
        <w:rPr>
          <w:rFonts w:ascii="Arial Narrow" w:hAnsi="Arial Narrow"/>
          <w:sz w:val="22"/>
          <w:szCs w:val="22"/>
        </w:rPr>
      </w:pPr>
      <w:r w:rsidRPr="005D60D7">
        <w:rPr>
          <w:rFonts w:ascii="Arial Narrow" w:hAnsi="Arial Narrow" w:cs="Arial"/>
          <w:b/>
          <w:bCs/>
          <w:sz w:val="22"/>
          <w:szCs w:val="22"/>
          <w:lang w:eastAsia="pl-PL"/>
        </w:rPr>
        <w:t>- Ś</w:t>
      </w:r>
      <w:r w:rsidRPr="005D60D7">
        <w:rPr>
          <w:rFonts w:ascii="Arial Narrow" w:hAnsi="Arial Narrow"/>
          <w:b/>
          <w:bCs/>
          <w:sz w:val="22"/>
          <w:szCs w:val="22"/>
        </w:rPr>
        <w:t>wiadectwo Pa</w:t>
      </w:r>
      <w:r w:rsidRPr="005D60D7">
        <w:rPr>
          <w:rFonts w:ascii="Arial Narrow" w:hAnsi="Arial Narrow"/>
          <w:b/>
          <w:sz w:val="22"/>
          <w:szCs w:val="22"/>
        </w:rPr>
        <w:t>ń</w:t>
      </w:r>
      <w:r w:rsidRPr="005D60D7">
        <w:rPr>
          <w:rFonts w:ascii="Arial Narrow" w:hAnsi="Arial Narrow"/>
          <w:b/>
          <w:bCs/>
          <w:sz w:val="22"/>
          <w:szCs w:val="22"/>
        </w:rPr>
        <w:t>stwowego Zakładu Higieny zawieraj</w:t>
      </w:r>
      <w:r w:rsidRPr="005D60D7">
        <w:rPr>
          <w:rFonts w:ascii="Arial Narrow" w:hAnsi="Arial Narrow"/>
          <w:b/>
          <w:sz w:val="22"/>
          <w:szCs w:val="22"/>
        </w:rPr>
        <w:t>ą</w:t>
      </w:r>
      <w:r w:rsidRPr="005D60D7">
        <w:rPr>
          <w:rFonts w:ascii="Arial Narrow" w:hAnsi="Arial Narrow"/>
          <w:b/>
          <w:bCs/>
          <w:sz w:val="22"/>
          <w:szCs w:val="22"/>
        </w:rPr>
        <w:t>ce ocen</w:t>
      </w:r>
      <w:r w:rsidRPr="005D60D7">
        <w:rPr>
          <w:rFonts w:ascii="Arial Narrow" w:hAnsi="Arial Narrow"/>
          <w:b/>
          <w:sz w:val="22"/>
          <w:szCs w:val="22"/>
        </w:rPr>
        <w:t xml:space="preserve">ę </w:t>
      </w:r>
      <w:r w:rsidRPr="005D60D7">
        <w:rPr>
          <w:rFonts w:ascii="Arial Narrow" w:hAnsi="Arial Narrow"/>
          <w:b/>
          <w:bCs/>
          <w:sz w:val="22"/>
          <w:szCs w:val="22"/>
        </w:rPr>
        <w:t>i kwalifikacj</w:t>
      </w:r>
      <w:r w:rsidRPr="005D60D7">
        <w:rPr>
          <w:rFonts w:ascii="Arial Narrow" w:hAnsi="Arial Narrow"/>
          <w:b/>
          <w:sz w:val="22"/>
          <w:szCs w:val="22"/>
        </w:rPr>
        <w:t xml:space="preserve">ę </w:t>
      </w:r>
      <w:r w:rsidRPr="005D60D7">
        <w:rPr>
          <w:rFonts w:ascii="Arial Narrow" w:hAnsi="Arial Narrow"/>
          <w:b/>
          <w:bCs/>
          <w:sz w:val="22"/>
          <w:szCs w:val="22"/>
        </w:rPr>
        <w:t>rodzajow</w:t>
      </w:r>
      <w:r w:rsidRPr="005D60D7">
        <w:rPr>
          <w:rFonts w:ascii="Arial Narrow" w:hAnsi="Arial Narrow"/>
          <w:b/>
          <w:sz w:val="22"/>
          <w:szCs w:val="22"/>
        </w:rPr>
        <w:t xml:space="preserve">ą </w:t>
      </w:r>
      <w:r w:rsidRPr="005D60D7">
        <w:rPr>
          <w:rFonts w:ascii="Arial Narrow" w:hAnsi="Arial Narrow"/>
          <w:b/>
          <w:bCs/>
          <w:sz w:val="22"/>
          <w:szCs w:val="22"/>
        </w:rPr>
        <w:t>zaoferowanej</w:t>
      </w:r>
      <w:r w:rsidRPr="005D60D7">
        <w:rPr>
          <w:rFonts w:ascii="Arial Narrow" w:hAnsi="Arial Narrow"/>
          <w:b/>
          <w:sz w:val="22"/>
          <w:szCs w:val="22"/>
        </w:rPr>
        <w:t xml:space="preserve"> </w:t>
      </w:r>
      <w:r w:rsidRPr="005D60D7">
        <w:rPr>
          <w:rFonts w:ascii="Arial Narrow" w:hAnsi="Arial Narrow"/>
          <w:b/>
          <w:bCs/>
          <w:sz w:val="22"/>
          <w:szCs w:val="22"/>
        </w:rPr>
        <w:t xml:space="preserve">wody wraz z aktualnymi badaniami – wynikami analizy </w:t>
      </w:r>
      <w:proofErr w:type="spellStart"/>
      <w:r w:rsidRPr="005D60D7">
        <w:rPr>
          <w:rFonts w:ascii="Arial Narrow" w:hAnsi="Arial Narrow"/>
          <w:b/>
          <w:bCs/>
          <w:sz w:val="22"/>
          <w:szCs w:val="22"/>
        </w:rPr>
        <w:t>chemiczno</w:t>
      </w:r>
      <w:proofErr w:type="spellEnd"/>
      <w:r w:rsidRPr="005D60D7">
        <w:rPr>
          <w:rFonts w:ascii="Arial Narrow" w:hAnsi="Arial Narrow"/>
          <w:b/>
          <w:bCs/>
          <w:sz w:val="22"/>
          <w:szCs w:val="22"/>
        </w:rPr>
        <w:t xml:space="preserve"> – fizycznej zaoferowanej wody, z którego wynika nazwa zaoferowanej wody</w:t>
      </w:r>
      <w:r>
        <w:rPr>
          <w:rFonts w:ascii="Arial Narrow" w:hAnsi="Arial Narrow"/>
          <w:b/>
          <w:bCs/>
          <w:sz w:val="22"/>
          <w:szCs w:val="22"/>
        </w:rPr>
        <w:t xml:space="preserve"> (zgodnej z formularzem ofertowym)</w:t>
      </w:r>
      <w:r w:rsidRPr="005D60D7">
        <w:rPr>
          <w:rFonts w:ascii="Arial Narrow" w:hAnsi="Arial Narrow"/>
          <w:b/>
          <w:sz w:val="22"/>
          <w:szCs w:val="22"/>
        </w:rPr>
        <w:t>,</w:t>
      </w:r>
      <w:r w:rsidRPr="005D60D7">
        <w:rPr>
          <w:rFonts w:ascii="Arial Narrow" w:hAnsi="Arial Narrow"/>
          <w:sz w:val="22"/>
          <w:szCs w:val="22"/>
        </w:rPr>
        <w:t xml:space="preserve"> (ważne w okresie trwania umowy), zgodnie z wymaganiami określonymi Rozporządzeniem Ministra Zdrowia z dnia 31 marca 2011 r. w sprawie naturalnych wód mineralnych, naturalnych wód źródlanych i wód stołowych (Dz. U. z 2011 nr  85, poz. 466).</w:t>
      </w:r>
      <w:r w:rsidRPr="005D60D7">
        <w:rPr>
          <w:rFonts w:ascii="Arial Narrow" w:hAnsi="Arial Narrow"/>
          <w:b/>
          <w:sz w:val="22"/>
          <w:szCs w:val="22"/>
        </w:rPr>
        <w:t xml:space="preserve"> </w:t>
      </w:r>
      <w:r w:rsidRPr="005D60D7">
        <w:rPr>
          <w:rFonts w:ascii="Arial Narrow" w:hAnsi="Arial Narrow"/>
          <w:sz w:val="22"/>
          <w:szCs w:val="22"/>
        </w:rPr>
        <w:t>Dokument</w:t>
      </w:r>
      <w:r w:rsidR="00493987">
        <w:rPr>
          <w:rFonts w:ascii="Arial Narrow" w:hAnsi="Arial Narrow"/>
          <w:sz w:val="22"/>
          <w:szCs w:val="22"/>
        </w:rPr>
        <w:t>y</w:t>
      </w:r>
      <w:r w:rsidRPr="005D60D7">
        <w:rPr>
          <w:rFonts w:ascii="Arial Narrow" w:hAnsi="Arial Narrow"/>
          <w:sz w:val="22"/>
          <w:szCs w:val="22"/>
        </w:rPr>
        <w:t xml:space="preserve"> te tj. Świadectwo oraz aktualne badania winny być </w:t>
      </w:r>
      <w:r w:rsidRPr="005D60D7">
        <w:rPr>
          <w:rFonts w:ascii="Arial Narrow" w:hAnsi="Arial Narrow" w:cs="Arial"/>
          <w:sz w:val="22"/>
          <w:szCs w:val="22"/>
          <w:lang w:eastAsia="pl-PL"/>
        </w:rPr>
        <w:t xml:space="preserve">złożone w formie elektronicznej opatrzone kwalifikowanym podpisem elektronicznym </w:t>
      </w:r>
      <w:r w:rsidR="00493987">
        <w:rPr>
          <w:rFonts w:ascii="Arial Narrow" w:hAnsi="Arial Narrow" w:cs="Arial"/>
          <w:sz w:val="22"/>
          <w:szCs w:val="22"/>
          <w:lang w:eastAsia="pl-PL"/>
        </w:rPr>
        <w:t xml:space="preserve">podmiotu wystawiającego te dokumenty </w:t>
      </w:r>
      <w:r w:rsidRPr="005D60D7">
        <w:rPr>
          <w:rFonts w:ascii="Arial Narrow" w:hAnsi="Arial Narrow" w:cs="Arial"/>
          <w:sz w:val="22"/>
          <w:szCs w:val="22"/>
          <w:lang w:eastAsia="pl-PL"/>
        </w:rPr>
        <w:t>lub w postaci elektronicznej opatrzonej podpisem zaufanym lub podpisem osobistym (zaawansowanym podpisem elektronicznym</w:t>
      </w:r>
      <w:r w:rsidR="005A258D">
        <w:rPr>
          <w:rFonts w:ascii="Arial Narrow" w:hAnsi="Arial Narrow" w:cs="Arial"/>
          <w:sz w:val="22"/>
          <w:szCs w:val="22"/>
          <w:lang w:eastAsia="pl-PL"/>
        </w:rPr>
        <w:t xml:space="preserve"> jako </w:t>
      </w:r>
      <w:r w:rsidR="005A258D">
        <w:rPr>
          <w:rFonts w:ascii="Arial Narrow" w:hAnsi="Arial Narrow" w:cs="Tahoma"/>
          <w:sz w:val="22"/>
          <w:szCs w:val="22"/>
        </w:rPr>
        <w:t>formę cyfrowego odwzorowania dokumentu</w:t>
      </w:r>
      <w:r w:rsidRPr="005D60D7">
        <w:rPr>
          <w:rFonts w:ascii="Arial Narrow" w:hAnsi="Arial Narrow" w:cs="Arial"/>
          <w:sz w:val="22"/>
          <w:szCs w:val="22"/>
          <w:lang w:eastAsia="pl-PL"/>
        </w:rPr>
        <w:t>)</w:t>
      </w:r>
      <w:r w:rsidR="00493987">
        <w:rPr>
          <w:rFonts w:ascii="Arial Narrow" w:hAnsi="Arial Narrow" w:cs="Arial"/>
          <w:sz w:val="22"/>
          <w:szCs w:val="22"/>
          <w:lang w:eastAsia="pl-PL"/>
        </w:rPr>
        <w:t xml:space="preserve"> lub kwalifikowanym podpisem</w:t>
      </w:r>
      <w:r w:rsidRPr="005D60D7">
        <w:rPr>
          <w:rFonts w:ascii="Arial Narrow" w:hAnsi="Arial Narrow" w:cs="Arial"/>
          <w:sz w:val="22"/>
          <w:szCs w:val="22"/>
          <w:lang w:eastAsia="pl-PL"/>
        </w:rPr>
        <w:t xml:space="preserve"> osoby upoważnionej do reprezentacji wykonawcy wskazanej w odpowiednim rejestrze lub ewidencji.</w:t>
      </w:r>
    </w:p>
    <w:p w:rsidR="00ED0C6E" w:rsidRPr="00ED0C6E" w:rsidRDefault="00A823C7" w:rsidP="00ED0C6E">
      <w:pPr>
        <w:spacing w:line="276" w:lineRule="auto"/>
        <w:ind w:left="708" w:firstLine="0"/>
        <w:rPr>
          <w:rFonts w:ascii="Arial Narrow" w:hAnsi="Arial Narrow" w:cs="Verdana"/>
          <w:b/>
          <w:bCs/>
          <w:sz w:val="22"/>
          <w:szCs w:val="22"/>
        </w:rPr>
      </w:pPr>
      <w:r w:rsidRPr="005D60D7">
        <w:rPr>
          <w:rFonts w:ascii="Arial Narrow" w:hAnsi="Arial Narrow"/>
          <w:b/>
          <w:sz w:val="22"/>
          <w:szCs w:val="22"/>
        </w:rPr>
        <w:t xml:space="preserve">- Dokumenty, o których mowa powyżej  </w:t>
      </w:r>
      <w:r w:rsidRPr="005D60D7">
        <w:rPr>
          <w:rFonts w:ascii="Arial Narrow" w:hAnsi="Arial Narrow" w:cs="Verdana"/>
          <w:b/>
          <w:bCs/>
          <w:sz w:val="22"/>
          <w:szCs w:val="22"/>
        </w:rPr>
        <w:t>stanowią</w:t>
      </w:r>
      <w:r>
        <w:rPr>
          <w:rFonts w:ascii="Arial Narrow" w:hAnsi="Arial Narrow" w:cs="Verdana"/>
          <w:b/>
          <w:bCs/>
          <w:sz w:val="22"/>
          <w:szCs w:val="22"/>
        </w:rPr>
        <w:t xml:space="preserve"> treść oferty </w:t>
      </w:r>
      <w:r w:rsidRPr="005D60D7">
        <w:rPr>
          <w:rFonts w:ascii="Arial Narrow" w:hAnsi="Arial Narrow" w:cs="Verdana"/>
          <w:b/>
          <w:bCs/>
          <w:sz w:val="22"/>
          <w:szCs w:val="22"/>
        </w:rPr>
        <w:t>i nie podlegają uzupełnieniu.</w:t>
      </w:r>
      <w:r>
        <w:rPr>
          <w:rFonts w:ascii="Arial Narrow" w:hAnsi="Arial Narrow" w:cs="Verdana"/>
          <w:b/>
          <w:bCs/>
          <w:sz w:val="22"/>
          <w:szCs w:val="22"/>
        </w:rPr>
        <w:t xml:space="preserve"> Niezłożenie któregokolwiek z dokumentów tj. świadectwa PZH lub wyników badań wody skutkuje odrzuceniem oferty.</w:t>
      </w:r>
      <w:r w:rsidR="00ED0C6E">
        <w:rPr>
          <w:rFonts w:ascii="Arial Narrow" w:hAnsi="Arial Narrow" w:cs="Verdana"/>
          <w:b/>
          <w:bCs/>
          <w:sz w:val="22"/>
          <w:szCs w:val="22"/>
        </w:rPr>
        <w:t xml:space="preserve"> Zamawiający odrzuci ofertę jeżeli dokumenty będą dotyczyły tylko źródła pochodzenia wody, a nie będzie wskazania nazwy zaoferowanej wody (nazwa handlowa).</w:t>
      </w:r>
    </w:p>
    <w:p w:rsidR="00A823C7" w:rsidRPr="003D5EB5" w:rsidRDefault="00A823C7" w:rsidP="000D635F">
      <w:pPr>
        <w:tabs>
          <w:tab w:val="left" w:pos="709"/>
        </w:tabs>
        <w:suppressAutoHyphens w:val="0"/>
        <w:spacing w:line="276" w:lineRule="auto"/>
        <w:ind w:left="720" w:firstLine="0"/>
        <w:rPr>
          <w:rFonts w:ascii="Arial Narrow" w:hAnsi="Arial Narrow" w:cs="Arial"/>
          <w:color w:val="FF0000"/>
          <w:sz w:val="22"/>
          <w:szCs w:val="22"/>
        </w:rPr>
      </w:pPr>
    </w:p>
    <w:p w:rsidR="00A823C7" w:rsidRPr="00AD41C5" w:rsidRDefault="00A823C7" w:rsidP="003717D5">
      <w:pPr>
        <w:numPr>
          <w:ilvl w:val="0"/>
          <w:numId w:val="34"/>
        </w:numPr>
        <w:tabs>
          <w:tab w:val="left" w:pos="709"/>
        </w:tabs>
        <w:suppressAutoHyphens w:val="0"/>
        <w:autoSpaceDE w:val="0"/>
        <w:autoSpaceDN w:val="0"/>
        <w:adjustRightInd w:val="0"/>
        <w:spacing w:before="120" w:after="120" w:line="276" w:lineRule="auto"/>
        <w:ind w:left="737" w:hanging="737"/>
        <w:rPr>
          <w:rFonts w:ascii="Arial Narrow" w:hAnsi="Arial Narrow" w:cs="Arial"/>
          <w:b/>
          <w:sz w:val="22"/>
          <w:szCs w:val="22"/>
        </w:rPr>
      </w:pPr>
      <w:r w:rsidRPr="00AD41C5">
        <w:rPr>
          <w:rFonts w:ascii="Arial Narrow" w:hAnsi="Arial Narrow" w:cs="Arial"/>
          <w:b/>
          <w:sz w:val="22"/>
          <w:szCs w:val="22"/>
        </w:rPr>
        <w:t xml:space="preserve">WARUNKI UDZIAŁU W POSTĘPOWANIU ORAZ </w:t>
      </w:r>
      <w:r>
        <w:rPr>
          <w:rFonts w:ascii="Arial Narrow" w:hAnsi="Arial Narrow" w:cs="Arial"/>
          <w:b/>
          <w:sz w:val="22"/>
          <w:szCs w:val="22"/>
        </w:rPr>
        <w:t>PODMIOTOWE ŚRODKI DOWODOWE</w:t>
      </w:r>
    </w:p>
    <w:p w:rsidR="00A823C7" w:rsidRPr="00355F18" w:rsidRDefault="00A823C7" w:rsidP="003717D5">
      <w:pPr>
        <w:numPr>
          <w:ilvl w:val="1"/>
          <w:numId w:val="34"/>
        </w:numPr>
        <w:tabs>
          <w:tab w:val="left" w:pos="709"/>
        </w:tabs>
        <w:suppressAutoHyphens w:val="0"/>
        <w:spacing w:after="120" w:line="252" w:lineRule="auto"/>
        <w:ind w:left="709" w:hanging="709"/>
        <w:rPr>
          <w:rFonts w:ascii="Arial Narrow" w:hAnsi="Arial Narrow" w:cs="Arial"/>
          <w:sz w:val="22"/>
          <w:szCs w:val="18"/>
        </w:rPr>
      </w:pPr>
      <w:r w:rsidRPr="00355F18">
        <w:rPr>
          <w:rFonts w:ascii="Arial Narrow" w:hAnsi="Arial Narrow" w:cs="Arial"/>
          <w:sz w:val="22"/>
          <w:szCs w:val="18"/>
        </w:rPr>
        <w:t>Dokumentów i oświadczeń, o których mowa poniżej, nie należy załączać do oferty. Do złożenia poniższych dokumentów będzie zobowiązany wykonawca, którego oferta została najwyż</w:t>
      </w:r>
      <w:r>
        <w:rPr>
          <w:rFonts w:ascii="Arial Narrow" w:hAnsi="Arial Narrow" w:cs="Arial"/>
          <w:sz w:val="22"/>
          <w:szCs w:val="18"/>
        </w:rPr>
        <w:t>ej oceniona przez Zamawiającego (na wezwanie Zamawiającego).</w:t>
      </w:r>
    </w:p>
    <w:p w:rsidR="00A823C7" w:rsidRDefault="00A823C7" w:rsidP="003717D5">
      <w:pPr>
        <w:numPr>
          <w:ilvl w:val="1"/>
          <w:numId w:val="34"/>
        </w:numPr>
        <w:tabs>
          <w:tab w:val="left" w:pos="709"/>
        </w:tabs>
        <w:suppressAutoHyphens w:val="0"/>
        <w:ind w:hanging="720"/>
        <w:rPr>
          <w:rFonts w:ascii="Arial Narrow" w:hAnsi="Arial Narrow" w:cs="Arial"/>
          <w:sz w:val="22"/>
          <w:szCs w:val="22"/>
        </w:rPr>
      </w:pPr>
      <w:r w:rsidRPr="00AD41C5">
        <w:rPr>
          <w:rFonts w:ascii="Arial Narrow" w:hAnsi="Arial Narrow" w:cs="Arial"/>
          <w:sz w:val="22"/>
          <w:szCs w:val="22"/>
        </w:rPr>
        <w:lastRenderedPageBreak/>
        <w:t>O udzielenie zamówienia mog</w:t>
      </w:r>
      <w:r>
        <w:rPr>
          <w:rFonts w:ascii="Arial Narrow" w:hAnsi="Arial Narrow" w:cs="Arial"/>
          <w:sz w:val="22"/>
          <w:szCs w:val="22"/>
        </w:rPr>
        <w:t xml:space="preserve">ą ubiegać się Wykonawcy, którzy spełniają warunki udziału w postępowaniu </w:t>
      </w:r>
      <w:r w:rsidRPr="002D6AEB">
        <w:rPr>
          <w:rFonts w:ascii="Arial Narrow" w:hAnsi="Arial Narrow" w:cs="Arial"/>
          <w:sz w:val="22"/>
          <w:szCs w:val="22"/>
        </w:rPr>
        <w:t xml:space="preserve"> w zakres</w:t>
      </w:r>
      <w:r>
        <w:rPr>
          <w:rFonts w:ascii="Arial Narrow" w:hAnsi="Arial Narrow" w:cs="Arial"/>
          <w:sz w:val="22"/>
          <w:szCs w:val="22"/>
        </w:rPr>
        <w:t>ie zdolności technicznej</w:t>
      </w:r>
      <w:r w:rsidRPr="002D6AEB">
        <w:rPr>
          <w:rFonts w:ascii="Arial Narrow" w:hAnsi="Arial Narrow" w:cs="Arial"/>
          <w:sz w:val="22"/>
          <w:szCs w:val="22"/>
        </w:rPr>
        <w:t>:</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firstRow="1" w:lastRow="0" w:firstColumn="1" w:lastColumn="0" w:noHBand="0" w:noVBand="0"/>
      </w:tblPr>
      <w:tblGrid>
        <w:gridCol w:w="4748"/>
        <w:gridCol w:w="4749"/>
      </w:tblGrid>
      <w:tr w:rsidR="00A823C7" w:rsidRPr="0072693D" w:rsidTr="00846A4F">
        <w:trPr>
          <w:cantSplit/>
          <w:trHeight w:val="567"/>
        </w:trPr>
        <w:tc>
          <w:tcPr>
            <w:tcW w:w="4748" w:type="dxa"/>
            <w:shd w:val="clear" w:color="auto" w:fill="F2F2F2"/>
            <w:vAlign w:val="center"/>
          </w:tcPr>
          <w:p w:rsidR="00A823C7" w:rsidRPr="00FA152B" w:rsidRDefault="00A823C7" w:rsidP="00846A4F">
            <w:pPr>
              <w:tabs>
                <w:tab w:val="left" w:pos="83"/>
              </w:tabs>
              <w:ind w:left="83" w:hanging="83"/>
              <w:jc w:val="center"/>
              <w:rPr>
                <w:rFonts w:ascii="Arial Narrow" w:hAnsi="Arial Narrow" w:cs="Arial"/>
                <w:b/>
                <w:sz w:val="22"/>
                <w:szCs w:val="22"/>
              </w:rPr>
            </w:pPr>
            <w:r w:rsidRPr="00FA152B">
              <w:rPr>
                <w:rFonts w:ascii="Arial Narrow" w:hAnsi="Arial Narrow" w:cs="Arial"/>
                <w:b/>
                <w:sz w:val="22"/>
                <w:szCs w:val="22"/>
              </w:rPr>
              <w:t>Minimalny poziom warunku</w:t>
            </w:r>
          </w:p>
        </w:tc>
        <w:tc>
          <w:tcPr>
            <w:tcW w:w="4749" w:type="dxa"/>
            <w:shd w:val="clear" w:color="auto" w:fill="F2F2F2"/>
            <w:vAlign w:val="center"/>
          </w:tcPr>
          <w:p w:rsidR="00A823C7" w:rsidRPr="00FA152B" w:rsidRDefault="00A823C7" w:rsidP="00846A4F">
            <w:pPr>
              <w:tabs>
                <w:tab w:val="left" w:pos="709"/>
              </w:tabs>
              <w:ind w:left="709" w:hanging="407"/>
              <w:rPr>
                <w:rFonts w:ascii="Arial Narrow" w:hAnsi="Arial Narrow" w:cs="Arial"/>
                <w:b/>
                <w:sz w:val="22"/>
                <w:szCs w:val="22"/>
                <w:u w:val="single"/>
              </w:rPr>
            </w:pPr>
            <w:r>
              <w:rPr>
                <w:rFonts w:ascii="Arial Narrow" w:hAnsi="Arial Narrow" w:cs="Arial"/>
                <w:b/>
                <w:sz w:val="22"/>
                <w:szCs w:val="22"/>
              </w:rPr>
              <w:t>Podmiotowy środek dowodowy</w:t>
            </w:r>
          </w:p>
        </w:tc>
      </w:tr>
      <w:tr w:rsidR="00A823C7" w:rsidRPr="00780412" w:rsidTr="00FC5D12">
        <w:trPr>
          <w:cantSplit/>
          <w:trHeight w:val="1203"/>
        </w:trPr>
        <w:tc>
          <w:tcPr>
            <w:tcW w:w="4748" w:type="dxa"/>
          </w:tcPr>
          <w:p w:rsidR="00A823C7" w:rsidRPr="00780412" w:rsidRDefault="00A823C7" w:rsidP="00D13098">
            <w:pPr>
              <w:tabs>
                <w:tab w:val="left" w:pos="652"/>
              </w:tabs>
              <w:spacing w:after="120" w:line="252" w:lineRule="auto"/>
              <w:ind w:left="0" w:firstLine="0"/>
              <w:rPr>
                <w:rFonts w:ascii="Arial Narrow" w:hAnsi="Arial Narrow" w:cs="Arial"/>
                <w:sz w:val="22"/>
                <w:szCs w:val="22"/>
                <w:u w:val="single"/>
              </w:rPr>
            </w:pPr>
            <w:r w:rsidRPr="00780412">
              <w:rPr>
                <w:rFonts w:ascii="Arial Narrow" w:hAnsi="Arial Narrow" w:cs="Verdana"/>
                <w:sz w:val="22"/>
                <w:szCs w:val="22"/>
              </w:rPr>
              <w:t xml:space="preserve">Wykonawca spełni warunek dotyczący zdolności technicznej </w:t>
            </w:r>
            <w:r w:rsidRPr="00780412">
              <w:rPr>
                <w:rFonts w:ascii="Arial Narrow" w:hAnsi="Arial Narrow"/>
                <w:sz w:val="22"/>
                <w:szCs w:val="22"/>
              </w:rPr>
              <w:t>jeżeli wykaże, że dysponuje min. 1 pojazdem wyposażonym w pełni funkcjonalną (podnoszoną) platformą wyładunkową</w:t>
            </w:r>
            <w:r w:rsidRPr="00780412">
              <w:rPr>
                <w:rFonts w:ascii="Arial Narrow" w:hAnsi="Arial Narrow" w:cs="Verdana"/>
                <w:sz w:val="22"/>
                <w:szCs w:val="22"/>
              </w:rPr>
              <w:t xml:space="preserve"> </w:t>
            </w:r>
          </w:p>
        </w:tc>
        <w:tc>
          <w:tcPr>
            <w:tcW w:w="4749" w:type="dxa"/>
          </w:tcPr>
          <w:p w:rsidR="00A823C7" w:rsidRPr="00780412" w:rsidRDefault="00A823C7" w:rsidP="001771AF">
            <w:pPr>
              <w:tabs>
                <w:tab w:val="left" w:pos="539"/>
              </w:tabs>
              <w:ind w:left="720" w:hanging="577"/>
              <w:rPr>
                <w:rFonts w:ascii="Arial Narrow" w:eastAsia="Univers-PL" w:hAnsi="Arial Narrow" w:cs="Univers-PL"/>
                <w:sz w:val="22"/>
                <w:szCs w:val="22"/>
              </w:rPr>
            </w:pPr>
            <w:r w:rsidRPr="00780412">
              <w:rPr>
                <w:rFonts w:ascii="Arial Narrow" w:hAnsi="Arial Narrow" w:cs="Arial"/>
                <w:sz w:val="22"/>
                <w:szCs w:val="22"/>
              </w:rPr>
              <w:t xml:space="preserve">V.2.1 </w:t>
            </w:r>
            <w:r w:rsidRPr="00780412">
              <w:rPr>
                <w:rFonts w:ascii="Arial Narrow" w:eastAsia="Univers-PL" w:hAnsi="Arial Narrow" w:cs="Univers-PL"/>
                <w:sz w:val="22"/>
                <w:szCs w:val="22"/>
              </w:rPr>
              <w:t>Wykaz narzędzi, wyposażenia zakładu lub urządzeń technicznych dostępnych wykonawcy w celu wykonania zamówienia publicznego wraz z informacją o podstawie do dysponowania tymi zasobami</w:t>
            </w:r>
          </w:p>
          <w:p w:rsidR="00A823C7" w:rsidRPr="00780412" w:rsidRDefault="00A823C7" w:rsidP="001771AF">
            <w:pPr>
              <w:pStyle w:val="Tekstpodstawowy2"/>
              <w:tabs>
                <w:tab w:val="left" w:pos="709"/>
              </w:tabs>
              <w:suppressAutoHyphens/>
              <w:spacing w:after="100" w:line="252" w:lineRule="auto"/>
              <w:rPr>
                <w:rFonts w:ascii="Arial Narrow" w:hAnsi="Arial Narrow" w:cs="Arial"/>
                <w:sz w:val="22"/>
                <w:szCs w:val="22"/>
                <w:u w:val="single"/>
                <w:lang w:eastAsia="ar-SA"/>
              </w:rPr>
            </w:pPr>
          </w:p>
        </w:tc>
      </w:tr>
    </w:tbl>
    <w:p w:rsidR="00A823C7" w:rsidRDefault="00A823C7" w:rsidP="001A3DD8">
      <w:pPr>
        <w:tabs>
          <w:tab w:val="left" w:pos="709"/>
        </w:tabs>
        <w:ind w:left="0" w:firstLine="0"/>
        <w:rPr>
          <w:rFonts w:ascii="Arial Narrow" w:hAnsi="Arial Narrow" w:cs="Arial"/>
          <w:sz w:val="22"/>
          <w:szCs w:val="22"/>
        </w:rPr>
      </w:pPr>
    </w:p>
    <w:p w:rsidR="00A823C7" w:rsidRDefault="00A823C7" w:rsidP="003717D5">
      <w:pPr>
        <w:numPr>
          <w:ilvl w:val="0"/>
          <w:numId w:val="34"/>
        </w:numPr>
        <w:tabs>
          <w:tab w:val="left" w:pos="709"/>
        </w:tabs>
        <w:suppressAutoHyphens w:val="0"/>
        <w:spacing w:after="240" w:line="252" w:lineRule="auto"/>
        <w:ind w:left="709" w:hanging="709"/>
        <w:rPr>
          <w:rFonts w:ascii="Arial Narrow" w:hAnsi="Arial Narrow" w:cs="Arial"/>
          <w:b/>
          <w:sz w:val="22"/>
          <w:szCs w:val="22"/>
        </w:rPr>
      </w:pPr>
      <w:r w:rsidRPr="00024FE3">
        <w:rPr>
          <w:rFonts w:ascii="Arial Narrow" w:hAnsi="Arial Narrow" w:cs="Arial"/>
          <w:b/>
          <w:sz w:val="22"/>
          <w:szCs w:val="22"/>
        </w:rPr>
        <w:t>PODS</w:t>
      </w:r>
      <w:r>
        <w:rPr>
          <w:rFonts w:ascii="Arial Narrow" w:hAnsi="Arial Narrow" w:cs="Arial"/>
          <w:b/>
          <w:sz w:val="22"/>
          <w:szCs w:val="22"/>
        </w:rPr>
        <w:t>TAWY WYKLUCZENIA ORAZ PODMIOTOWE ŚRODKI DOWODOWE</w:t>
      </w:r>
    </w:p>
    <w:p w:rsidR="00A823C7" w:rsidRPr="00725914" w:rsidRDefault="00A823C7" w:rsidP="003717D5">
      <w:pPr>
        <w:pStyle w:val="Tekstpodstawowy2"/>
        <w:numPr>
          <w:ilvl w:val="1"/>
          <w:numId w:val="34"/>
        </w:numPr>
        <w:tabs>
          <w:tab w:val="left" w:pos="709"/>
        </w:tabs>
        <w:suppressAutoHyphens/>
        <w:spacing w:after="100" w:line="252" w:lineRule="auto"/>
        <w:ind w:hanging="720"/>
        <w:rPr>
          <w:rFonts w:ascii="Arial Narrow" w:hAnsi="Arial Narrow" w:cs="Arial"/>
          <w:sz w:val="22"/>
          <w:szCs w:val="22"/>
        </w:rPr>
      </w:pPr>
      <w:r>
        <w:rPr>
          <w:rFonts w:ascii="Arial Narrow" w:hAnsi="Arial Narrow" w:cs="Arial"/>
          <w:sz w:val="22"/>
          <w:szCs w:val="22"/>
        </w:rPr>
        <w:t>O udzielenie zamówienia mogą ubiegać się Wykonawcy, którzy nie podlegają wykluczeniu z postępowania i którzy wraz z ofertą złożą oświadczenie, o którym mowa w pkt. IV.4 SWZ.</w:t>
      </w:r>
    </w:p>
    <w:p w:rsidR="00A823C7" w:rsidRPr="00FD00DA" w:rsidRDefault="00A823C7" w:rsidP="003717D5">
      <w:pPr>
        <w:pStyle w:val="Tekstpodstawowy2"/>
        <w:numPr>
          <w:ilvl w:val="1"/>
          <w:numId w:val="34"/>
        </w:numPr>
        <w:tabs>
          <w:tab w:val="left" w:pos="709"/>
        </w:tabs>
        <w:suppressAutoHyphens/>
        <w:spacing w:after="100" w:line="252" w:lineRule="auto"/>
        <w:ind w:left="709" w:hanging="709"/>
        <w:rPr>
          <w:rFonts w:ascii="Arial Narrow" w:hAnsi="Arial Narrow" w:cs="Arial"/>
          <w:sz w:val="22"/>
          <w:szCs w:val="22"/>
        </w:rPr>
      </w:pPr>
      <w:r w:rsidRPr="00FD00DA">
        <w:rPr>
          <w:rFonts w:ascii="Arial Narrow" w:hAnsi="Arial Narrow" w:cs="Arial"/>
          <w:sz w:val="22"/>
          <w:szCs w:val="22"/>
        </w:rPr>
        <w:t xml:space="preserve">Zamawiający wykluczy wykonawcę wobec którego zachodzą podstawy wykluczenia określone </w:t>
      </w:r>
      <w:r w:rsidRPr="00FD00DA">
        <w:rPr>
          <w:rFonts w:ascii="Arial Narrow" w:hAnsi="Arial Narrow" w:cs="Arial"/>
          <w:sz w:val="22"/>
          <w:szCs w:val="22"/>
        </w:rPr>
        <w:br/>
        <w:t xml:space="preserve">w art. 108 </w:t>
      </w:r>
      <w:proofErr w:type="spellStart"/>
      <w:r w:rsidRPr="00FD00DA">
        <w:rPr>
          <w:rFonts w:ascii="Arial Narrow" w:hAnsi="Arial Narrow" w:cs="Arial"/>
          <w:sz w:val="22"/>
          <w:szCs w:val="22"/>
        </w:rPr>
        <w:t>u</w:t>
      </w:r>
      <w:r>
        <w:rPr>
          <w:rFonts w:ascii="Arial Narrow" w:hAnsi="Arial Narrow" w:cs="Arial"/>
          <w:sz w:val="22"/>
          <w:szCs w:val="22"/>
        </w:rPr>
        <w:t>Pzp</w:t>
      </w:r>
      <w:proofErr w:type="spellEnd"/>
      <w:r>
        <w:rPr>
          <w:rFonts w:ascii="Arial Narrow" w:hAnsi="Arial Narrow" w:cs="Arial"/>
          <w:sz w:val="22"/>
          <w:szCs w:val="22"/>
        </w:rPr>
        <w:t xml:space="preserve"> oraz art. 109 ust. 1 pkt. 4 </w:t>
      </w:r>
      <w:proofErr w:type="spellStart"/>
      <w:r>
        <w:rPr>
          <w:rFonts w:ascii="Arial Narrow" w:hAnsi="Arial Narrow" w:cs="Arial"/>
          <w:sz w:val="22"/>
          <w:szCs w:val="22"/>
        </w:rPr>
        <w:t>uPzp</w:t>
      </w:r>
      <w:proofErr w:type="spellEnd"/>
    </w:p>
    <w:tbl>
      <w:tblPr>
        <w:tblW w:w="9371"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firstRow="1" w:lastRow="0" w:firstColumn="1" w:lastColumn="0" w:noHBand="0" w:noVBand="0"/>
      </w:tblPr>
      <w:tblGrid>
        <w:gridCol w:w="5051"/>
        <w:gridCol w:w="4320"/>
      </w:tblGrid>
      <w:tr w:rsidR="00A823C7" w:rsidRPr="00024FE3" w:rsidTr="001771AF">
        <w:trPr>
          <w:cantSplit/>
          <w:trHeight w:val="397"/>
        </w:trPr>
        <w:tc>
          <w:tcPr>
            <w:tcW w:w="5051" w:type="dxa"/>
            <w:shd w:val="clear" w:color="auto" w:fill="F2F2F2"/>
            <w:vAlign w:val="center"/>
          </w:tcPr>
          <w:p w:rsidR="00A823C7" w:rsidRPr="00034DDC" w:rsidRDefault="00A823C7" w:rsidP="00846A4F">
            <w:pPr>
              <w:spacing w:line="252" w:lineRule="auto"/>
              <w:ind w:left="0" w:firstLine="0"/>
              <w:jc w:val="center"/>
              <w:rPr>
                <w:rFonts w:ascii="Arial Narrow" w:hAnsi="Arial Narrow" w:cs="Arial"/>
                <w:b/>
                <w:sz w:val="22"/>
                <w:szCs w:val="22"/>
              </w:rPr>
            </w:pPr>
            <w:r w:rsidRPr="00034DDC">
              <w:rPr>
                <w:rFonts w:ascii="Arial Narrow" w:hAnsi="Arial Narrow" w:cs="Arial"/>
                <w:b/>
                <w:sz w:val="22"/>
                <w:szCs w:val="22"/>
              </w:rPr>
              <w:t>Podstawa wykluczenia</w:t>
            </w:r>
          </w:p>
        </w:tc>
        <w:tc>
          <w:tcPr>
            <w:tcW w:w="4320" w:type="dxa"/>
            <w:shd w:val="clear" w:color="auto" w:fill="F2F2F2"/>
            <w:vAlign w:val="center"/>
          </w:tcPr>
          <w:p w:rsidR="00A823C7" w:rsidRPr="00034DDC" w:rsidRDefault="00A823C7" w:rsidP="00846A4F">
            <w:pPr>
              <w:tabs>
                <w:tab w:val="num" w:pos="3478"/>
              </w:tabs>
              <w:spacing w:line="252" w:lineRule="auto"/>
              <w:ind w:left="0" w:firstLine="0"/>
              <w:jc w:val="center"/>
              <w:rPr>
                <w:rFonts w:ascii="Arial Narrow" w:hAnsi="Arial Narrow" w:cs="Arial"/>
                <w:b/>
                <w:sz w:val="22"/>
                <w:szCs w:val="22"/>
              </w:rPr>
            </w:pPr>
            <w:r>
              <w:rPr>
                <w:rFonts w:ascii="Arial Narrow" w:hAnsi="Arial Narrow" w:cs="Arial"/>
                <w:b/>
                <w:sz w:val="22"/>
                <w:szCs w:val="22"/>
              </w:rPr>
              <w:t>Podmiotowy</w:t>
            </w:r>
            <w:r w:rsidRPr="00034DDC">
              <w:rPr>
                <w:rFonts w:ascii="Arial Narrow" w:hAnsi="Arial Narrow" w:cs="Arial"/>
                <w:b/>
                <w:sz w:val="22"/>
                <w:szCs w:val="22"/>
              </w:rPr>
              <w:t xml:space="preserve"> </w:t>
            </w:r>
            <w:r>
              <w:rPr>
                <w:rFonts w:ascii="Arial Narrow" w:hAnsi="Arial Narrow" w:cs="Arial"/>
                <w:b/>
                <w:sz w:val="22"/>
                <w:szCs w:val="22"/>
              </w:rPr>
              <w:t xml:space="preserve">środek </w:t>
            </w:r>
            <w:r w:rsidRPr="00034DDC">
              <w:rPr>
                <w:rFonts w:ascii="Arial Narrow" w:hAnsi="Arial Narrow" w:cs="Arial"/>
                <w:b/>
                <w:sz w:val="22"/>
                <w:szCs w:val="22"/>
              </w:rPr>
              <w:t>dowodow</w:t>
            </w:r>
            <w:r>
              <w:rPr>
                <w:rFonts w:ascii="Arial Narrow" w:hAnsi="Arial Narrow" w:cs="Arial"/>
                <w:b/>
                <w:sz w:val="22"/>
                <w:szCs w:val="22"/>
              </w:rPr>
              <w:t>y</w:t>
            </w:r>
          </w:p>
        </w:tc>
      </w:tr>
      <w:tr w:rsidR="00A823C7" w:rsidRPr="00024FE3" w:rsidTr="005D60D7">
        <w:trPr>
          <w:cantSplit/>
          <w:trHeight w:val="397"/>
        </w:trPr>
        <w:tc>
          <w:tcPr>
            <w:tcW w:w="5051" w:type="dxa"/>
            <w:vAlign w:val="center"/>
          </w:tcPr>
          <w:p w:rsidR="00A823C7" w:rsidRPr="00DF5F81" w:rsidRDefault="00A823C7" w:rsidP="005D60D7">
            <w:pPr>
              <w:tabs>
                <w:tab w:val="left" w:pos="794"/>
              </w:tabs>
              <w:ind w:left="0" w:firstLine="0"/>
              <w:rPr>
                <w:rFonts w:ascii="Arial Narrow" w:hAnsi="Arial Narrow" w:cs="Arial"/>
                <w:sz w:val="22"/>
                <w:szCs w:val="22"/>
              </w:rPr>
            </w:pPr>
            <w:r w:rsidRPr="00DF5F81">
              <w:rPr>
                <w:rFonts w:ascii="Arial Narrow" w:hAnsi="Arial Narrow" w:cs="Arial"/>
                <w:b/>
                <w:sz w:val="22"/>
                <w:szCs w:val="22"/>
              </w:rPr>
              <w:t xml:space="preserve">Art. 108 ust. 1 pkt. 1 </w:t>
            </w:r>
            <w:proofErr w:type="spellStart"/>
            <w:r w:rsidRPr="00DF5F81">
              <w:rPr>
                <w:rFonts w:ascii="Arial Narrow" w:hAnsi="Arial Narrow" w:cs="Arial"/>
                <w:b/>
                <w:sz w:val="22"/>
                <w:szCs w:val="22"/>
              </w:rPr>
              <w:t>uPzp</w:t>
            </w:r>
            <w:proofErr w:type="spellEnd"/>
            <w:r w:rsidRPr="00DF5F81">
              <w:rPr>
                <w:rFonts w:ascii="Arial Narrow" w:hAnsi="Arial Narrow" w:cs="Arial"/>
                <w:sz w:val="22"/>
                <w:szCs w:val="22"/>
              </w:rPr>
              <w:t xml:space="preserve"> - Zamawiający wykluczy wykonawcę, będącego osobą fizyczną, którego prawomocnie skazano za przestępstwo:</w:t>
            </w:r>
          </w:p>
          <w:p w:rsidR="00A823C7" w:rsidRPr="00DF5F81" w:rsidRDefault="00A823C7" w:rsidP="005D60D7">
            <w:pPr>
              <w:numPr>
                <w:ilvl w:val="0"/>
                <w:numId w:val="38"/>
              </w:numPr>
              <w:tabs>
                <w:tab w:val="left" w:pos="227"/>
              </w:tabs>
              <w:suppressAutoHyphens w:val="0"/>
              <w:ind w:left="227" w:hanging="227"/>
              <w:rPr>
                <w:rFonts w:ascii="Arial Narrow" w:hAnsi="Arial Narrow" w:cs="Arial"/>
                <w:sz w:val="22"/>
                <w:szCs w:val="22"/>
              </w:rPr>
            </w:pPr>
            <w:r w:rsidRPr="00DF5F81">
              <w:rPr>
                <w:rFonts w:ascii="Arial Narrow" w:hAnsi="Arial Narrow" w:cs="Arial"/>
                <w:sz w:val="22"/>
                <w:szCs w:val="22"/>
              </w:rPr>
              <w:t>udziału w zorganizowanej grupie przestępczej albo  związku mającym na celu popełnienie przestępstwa skarbowego, o którym mowa w art. 258 ustawy z dnia 6 czerwca 19</w:t>
            </w:r>
            <w:r>
              <w:rPr>
                <w:rFonts w:ascii="Arial Narrow" w:hAnsi="Arial Narrow" w:cs="Arial"/>
                <w:sz w:val="22"/>
                <w:szCs w:val="22"/>
              </w:rPr>
              <w:t>97 r. - Kodeks karny,</w:t>
            </w:r>
          </w:p>
          <w:p w:rsidR="00A823C7" w:rsidRPr="001F7011" w:rsidRDefault="00A823C7" w:rsidP="005D60D7">
            <w:pPr>
              <w:numPr>
                <w:ilvl w:val="0"/>
                <w:numId w:val="38"/>
              </w:numPr>
              <w:tabs>
                <w:tab w:val="left" w:pos="227"/>
              </w:tabs>
              <w:suppressAutoHyphens w:val="0"/>
              <w:ind w:left="227" w:hanging="227"/>
              <w:rPr>
                <w:rFonts w:ascii="Arial Narrow" w:hAnsi="Arial Narrow" w:cs="Arial"/>
                <w:sz w:val="22"/>
                <w:szCs w:val="22"/>
              </w:rPr>
            </w:pPr>
            <w:r w:rsidRPr="00DF5F81">
              <w:rPr>
                <w:rFonts w:ascii="Arial Narrow" w:hAnsi="Arial Narrow" w:cs="Arial"/>
                <w:sz w:val="22"/>
                <w:szCs w:val="22"/>
              </w:rPr>
              <w:t>handlu ludźmi, o którym mowa w art. 189</w:t>
            </w:r>
            <w:r>
              <w:rPr>
                <w:rFonts w:ascii="Arial Narrow" w:hAnsi="Arial Narrow" w:cs="Arial"/>
                <w:sz w:val="22"/>
                <w:szCs w:val="22"/>
              </w:rPr>
              <w:t xml:space="preserve"> </w:t>
            </w:r>
            <w:r w:rsidRPr="00DF5F81">
              <w:rPr>
                <w:rFonts w:ascii="Arial Narrow" w:hAnsi="Arial Narrow" w:cs="Arial"/>
                <w:sz w:val="22"/>
                <w:szCs w:val="22"/>
              </w:rPr>
              <w:t>a ustawy z dnia 6 czerwca 1997 r. - Kodeks karny,</w:t>
            </w:r>
          </w:p>
          <w:p w:rsidR="00A823C7" w:rsidRPr="00C735D9" w:rsidRDefault="00A823C7" w:rsidP="005D60D7">
            <w:pPr>
              <w:numPr>
                <w:ilvl w:val="0"/>
                <w:numId w:val="38"/>
              </w:numPr>
              <w:tabs>
                <w:tab w:val="left" w:pos="227"/>
              </w:tabs>
              <w:suppressAutoHyphens w:val="0"/>
              <w:ind w:left="227" w:hanging="227"/>
              <w:rPr>
                <w:rFonts w:ascii="Arial Narrow" w:hAnsi="Arial Narrow" w:cs="Arial"/>
                <w:sz w:val="22"/>
                <w:szCs w:val="22"/>
              </w:rPr>
            </w:pPr>
            <w:r w:rsidRPr="00514FB9">
              <w:rPr>
                <w:rFonts w:ascii="Arial Narrow" w:hAnsi="Arial Narrow" w:cs="Arial"/>
                <w:sz w:val="22"/>
                <w:szCs w:val="22"/>
              </w:rPr>
              <w:t>o którym mowa art. 228-230a, art. 250a Kodeksu Karnego, lub art. 46 lub art. 48 ustawy z dnia 25 czerwca 2010 r. o sporcie</w:t>
            </w:r>
            <w:r>
              <w:rPr>
                <w:rFonts w:ascii="Arial Narrow" w:hAnsi="Arial Narrow" w:cs="Arial"/>
                <w:sz w:val="22"/>
                <w:szCs w:val="22"/>
              </w:rPr>
              <w:t>,</w:t>
            </w:r>
          </w:p>
          <w:p w:rsidR="00A823C7" w:rsidRPr="00C735D9" w:rsidRDefault="00A823C7" w:rsidP="005D60D7">
            <w:pPr>
              <w:numPr>
                <w:ilvl w:val="0"/>
                <w:numId w:val="38"/>
              </w:numPr>
              <w:tabs>
                <w:tab w:val="left" w:pos="227"/>
              </w:tabs>
              <w:suppressAutoHyphens w:val="0"/>
              <w:ind w:left="227" w:hanging="227"/>
              <w:rPr>
                <w:rFonts w:ascii="Arial Narrow" w:hAnsi="Arial Narrow" w:cs="Arial"/>
                <w:sz w:val="22"/>
                <w:szCs w:val="22"/>
              </w:rPr>
            </w:pPr>
            <w:r w:rsidRPr="00514FB9">
              <w:rPr>
                <w:rFonts w:ascii="Arial Narrow" w:hAnsi="Arial Narrow" w:cs="Arial"/>
                <w:sz w:val="22"/>
                <w:szCs w:val="22"/>
              </w:rPr>
              <w:t xml:space="preserve"> </w:t>
            </w:r>
            <w:r w:rsidRPr="00C735D9">
              <w:rPr>
                <w:rFonts w:ascii="Arial Narrow" w:hAnsi="Arial Narrow" w:cs="Arial"/>
                <w:sz w:val="22"/>
                <w:szCs w:val="22"/>
              </w:rPr>
              <w:t>finansowania przestępstwa o charakterze terrorystycznym,</w:t>
            </w:r>
            <w:r w:rsidRPr="00514FB9">
              <w:rPr>
                <w:rFonts w:ascii="Arial Narrow" w:hAnsi="Arial Narrow" w:cs="Arial"/>
                <w:sz w:val="22"/>
                <w:szCs w:val="22"/>
              </w:rPr>
              <w:t xml:space="preserve"> o którym mowa w art. 165a Kodeksu Karnego, lub przestępstwo udaremniania lub utrudniania stwierdzenia przestępnego pochodzenia pieniędzy lub ukrywania ich pochodzenia, o których mowa  w art. 299 Kodeksu karnego,</w:t>
            </w:r>
          </w:p>
          <w:p w:rsidR="00A823C7" w:rsidRPr="00DF5F81" w:rsidRDefault="00A823C7" w:rsidP="005D60D7">
            <w:pPr>
              <w:numPr>
                <w:ilvl w:val="0"/>
                <w:numId w:val="38"/>
              </w:numPr>
              <w:tabs>
                <w:tab w:val="left" w:pos="227"/>
              </w:tabs>
              <w:suppressAutoHyphens w:val="0"/>
              <w:ind w:left="227" w:hanging="227"/>
              <w:rPr>
                <w:rFonts w:ascii="Arial Narrow" w:hAnsi="Arial Narrow" w:cs="Arial"/>
                <w:sz w:val="22"/>
                <w:szCs w:val="22"/>
              </w:rPr>
            </w:pPr>
            <w:r w:rsidRPr="00DF5F81">
              <w:rPr>
                <w:rFonts w:ascii="Arial Narrow" w:hAnsi="Arial Narrow" w:cs="Arial"/>
                <w:sz w:val="22"/>
                <w:szCs w:val="22"/>
              </w:rPr>
              <w:t>o charakterze terrorystycznym, o którym mowa w art. 115 § 20 ustawy z dnia 6 czerwca 1997 r. - Kodeks karny, lub mające na celu popełnienie tego przestępstwa;</w:t>
            </w:r>
          </w:p>
          <w:p w:rsidR="00A823C7" w:rsidRPr="00DF5F81" w:rsidRDefault="00A823C7" w:rsidP="005D60D7">
            <w:pPr>
              <w:numPr>
                <w:ilvl w:val="0"/>
                <w:numId w:val="38"/>
              </w:numPr>
              <w:tabs>
                <w:tab w:val="left" w:pos="227"/>
              </w:tabs>
              <w:suppressAutoHyphens w:val="0"/>
              <w:ind w:left="227" w:hanging="227"/>
              <w:rPr>
                <w:rFonts w:ascii="Arial Narrow" w:hAnsi="Arial Narrow" w:cs="Arial"/>
                <w:sz w:val="22"/>
                <w:szCs w:val="22"/>
              </w:rPr>
            </w:pPr>
            <w:r w:rsidRPr="00DF5F81">
              <w:rPr>
                <w:rFonts w:ascii="Arial Narrow" w:hAnsi="Arial Narrow" w:cs="Arial"/>
                <w:sz w:val="22"/>
                <w:szCs w:val="22"/>
              </w:rPr>
              <w:t xml:space="preserve">powierzenia wykonania pracy małoletniemu cudzoziemcowi, o którym mowa w art. 9 ust. 2 ustawy z dnia 15 czerwca 2012 r. o skutkach powierzania wykonywania pracy cudzoziemcom przebywającym wbrew przepisom na terytorium Rzeczypospolitej Polskiej </w:t>
            </w:r>
          </w:p>
          <w:p w:rsidR="00A823C7" w:rsidRPr="00463153" w:rsidRDefault="00A823C7" w:rsidP="005D60D7">
            <w:pPr>
              <w:numPr>
                <w:ilvl w:val="0"/>
                <w:numId w:val="38"/>
              </w:numPr>
              <w:tabs>
                <w:tab w:val="left" w:pos="227"/>
              </w:tabs>
              <w:suppressAutoHyphens w:val="0"/>
              <w:ind w:left="227" w:hanging="227"/>
              <w:rPr>
                <w:rFonts w:ascii="Arial Narrow" w:hAnsi="Arial Narrow" w:cs="Arial"/>
                <w:sz w:val="22"/>
                <w:szCs w:val="22"/>
              </w:rPr>
            </w:pPr>
            <w:r w:rsidRPr="00DF5F81">
              <w:rPr>
                <w:rFonts w:ascii="Arial Narrow" w:hAnsi="Arial Narrow" w:cs="Arial"/>
                <w:sz w:val="22"/>
                <w:szCs w:val="22"/>
              </w:rPr>
              <w:t>wiarygodności dokumentów, o których mowa w art. 270-277d, oszustwa, o którym mowa w art. 286, przeciwko obrotowi gospodarczemu, o których mowa w art. 296-307 ustawy z dnia 6 czerwca 1997 r. - Kodeks karny lub przestępstwo skarbowe;</w:t>
            </w:r>
          </w:p>
          <w:p w:rsidR="00A823C7" w:rsidRPr="00034DDC" w:rsidRDefault="00A823C7" w:rsidP="00846A4F">
            <w:pPr>
              <w:spacing w:line="252" w:lineRule="auto"/>
              <w:ind w:left="0" w:firstLine="0"/>
              <w:jc w:val="center"/>
              <w:rPr>
                <w:rFonts w:ascii="Arial Narrow" w:hAnsi="Arial Narrow" w:cs="Arial"/>
                <w:b/>
                <w:sz w:val="22"/>
                <w:szCs w:val="22"/>
              </w:rPr>
            </w:pPr>
          </w:p>
        </w:tc>
        <w:tc>
          <w:tcPr>
            <w:tcW w:w="4320" w:type="dxa"/>
            <w:vAlign w:val="center"/>
          </w:tcPr>
          <w:p w:rsidR="00A823C7" w:rsidRPr="00453014" w:rsidRDefault="00A823C7" w:rsidP="005D60D7">
            <w:pPr>
              <w:numPr>
                <w:ilvl w:val="2"/>
                <w:numId w:val="34"/>
              </w:numPr>
              <w:tabs>
                <w:tab w:val="left" w:pos="793"/>
              </w:tabs>
              <w:suppressAutoHyphens w:val="0"/>
              <w:spacing w:after="120" w:line="252" w:lineRule="auto"/>
              <w:ind w:left="793" w:hanging="793"/>
              <w:rPr>
                <w:rFonts w:ascii="Arial Narrow" w:eastAsia="Univers-PL" w:hAnsi="Arial Narrow" w:cs="Arial"/>
                <w:sz w:val="22"/>
                <w:szCs w:val="22"/>
              </w:rPr>
            </w:pPr>
            <w:r>
              <w:rPr>
                <w:rFonts w:ascii="Arial Narrow" w:hAnsi="Arial Narrow" w:cs="Arial"/>
                <w:sz w:val="22"/>
                <w:szCs w:val="22"/>
              </w:rPr>
              <w:t>O</w:t>
            </w:r>
            <w:r w:rsidRPr="00453014">
              <w:rPr>
                <w:rFonts w:ascii="Arial Narrow" w:hAnsi="Arial Narrow" w:cs="Arial"/>
                <w:sz w:val="22"/>
                <w:szCs w:val="22"/>
              </w:rPr>
              <w:t>świadczenie o aktualności informacji zawartej w oświadczeniu  o którym mowa w pkt.IV.4</w:t>
            </w:r>
          </w:p>
          <w:p w:rsidR="00A823C7" w:rsidRDefault="00A823C7" w:rsidP="00846A4F">
            <w:pPr>
              <w:tabs>
                <w:tab w:val="num" w:pos="3478"/>
              </w:tabs>
              <w:spacing w:line="252" w:lineRule="auto"/>
              <w:ind w:left="0" w:firstLine="0"/>
              <w:jc w:val="center"/>
              <w:rPr>
                <w:rFonts w:ascii="Arial Narrow" w:hAnsi="Arial Narrow" w:cs="Arial"/>
                <w:b/>
                <w:sz w:val="22"/>
                <w:szCs w:val="22"/>
              </w:rPr>
            </w:pPr>
          </w:p>
        </w:tc>
      </w:tr>
      <w:tr w:rsidR="00A823C7" w:rsidRPr="00024FE3" w:rsidTr="009F1BBB">
        <w:trPr>
          <w:cantSplit/>
          <w:trHeight w:val="4824"/>
        </w:trPr>
        <w:tc>
          <w:tcPr>
            <w:tcW w:w="5051" w:type="dxa"/>
            <w:shd w:val="clear" w:color="auto" w:fill="FFFFFF"/>
            <w:vAlign w:val="center"/>
          </w:tcPr>
          <w:p w:rsidR="00A823C7" w:rsidRPr="00DF5F81" w:rsidRDefault="00A823C7" w:rsidP="003717D5">
            <w:pPr>
              <w:numPr>
                <w:ilvl w:val="0"/>
                <w:numId w:val="38"/>
              </w:numPr>
              <w:tabs>
                <w:tab w:val="left" w:pos="227"/>
              </w:tabs>
              <w:suppressAutoHyphens w:val="0"/>
              <w:ind w:left="227" w:hanging="227"/>
              <w:rPr>
                <w:rFonts w:ascii="Arial Narrow" w:hAnsi="Arial Narrow" w:cs="Arial"/>
                <w:sz w:val="22"/>
                <w:szCs w:val="22"/>
              </w:rPr>
            </w:pPr>
            <w:r w:rsidRPr="00DF5F81">
              <w:rPr>
                <w:rFonts w:ascii="Arial Narrow" w:hAnsi="Arial Narrow" w:cs="Arial"/>
                <w:sz w:val="22"/>
                <w:szCs w:val="22"/>
              </w:rPr>
              <w:lastRenderedPageBreak/>
              <w:t xml:space="preserve">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 </w:t>
            </w:r>
          </w:p>
          <w:p w:rsidR="00A823C7" w:rsidRPr="00DF5F81" w:rsidRDefault="00A823C7" w:rsidP="00846A4F">
            <w:pPr>
              <w:tabs>
                <w:tab w:val="left" w:pos="227"/>
              </w:tabs>
              <w:ind w:left="0" w:firstLine="0"/>
              <w:rPr>
                <w:rFonts w:ascii="Arial Narrow" w:hAnsi="Arial Narrow" w:cs="Arial"/>
                <w:sz w:val="22"/>
                <w:szCs w:val="22"/>
              </w:rPr>
            </w:pPr>
            <w:r w:rsidRPr="00DF5F81">
              <w:rPr>
                <w:rFonts w:ascii="Arial Narrow" w:hAnsi="Arial Narrow" w:cs="Arial"/>
                <w:sz w:val="22"/>
                <w:szCs w:val="22"/>
              </w:rPr>
              <w:t>- lub za odpowiedni czyn zabroniony określony w przepisach prawa obcego.</w:t>
            </w:r>
          </w:p>
          <w:p w:rsidR="00A823C7" w:rsidRDefault="00A823C7" w:rsidP="00846A4F">
            <w:pPr>
              <w:tabs>
                <w:tab w:val="left" w:pos="227"/>
              </w:tabs>
              <w:ind w:left="0" w:firstLine="0"/>
              <w:rPr>
                <w:rFonts w:ascii="Arial Narrow" w:hAnsi="Arial Narrow" w:cs="Arial"/>
                <w:sz w:val="22"/>
                <w:szCs w:val="22"/>
              </w:rPr>
            </w:pPr>
            <w:r>
              <w:rPr>
                <w:rFonts w:ascii="Arial Narrow" w:hAnsi="Arial Narrow" w:cs="Arial"/>
                <w:sz w:val="22"/>
                <w:szCs w:val="22"/>
              </w:rPr>
              <w:t xml:space="preserve">lit. a) - g) </w:t>
            </w:r>
            <w:r w:rsidRPr="00DF5F81">
              <w:rPr>
                <w:rFonts w:ascii="Arial Narrow" w:hAnsi="Arial Narrow" w:cs="Arial"/>
                <w:sz w:val="22"/>
                <w:szCs w:val="22"/>
              </w:rPr>
              <w:t>na okres 5 lat od dnia uprawomocnienia  się wyroku potwierdzającego zaistnienie jednej z podstaw wykluczenia</w:t>
            </w:r>
            <w:r>
              <w:rPr>
                <w:rFonts w:ascii="Arial Narrow" w:hAnsi="Arial Narrow" w:cs="Arial"/>
                <w:sz w:val="22"/>
                <w:szCs w:val="22"/>
              </w:rPr>
              <w:t>, chyba że w tym wyroku został określony inny okres wykluczenia,</w:t>
            </w:r>
          </w:p>
          <w:p w:rsidR="00A823C7" w:rsidRPr="001F7011" w:rsidRDefault="00A823C7" w:rsidP="001771AF">
            <w:pPr>
              <w:tabs>
                <w:tab w:val="left" w:pos="494"/>
              </w:tabs>
              <w:ind w:left="134" w:hanging="559"/>
              <w:rPr>
                <w:rFonts w:ascii="Arial Narrow" w:hAnsi="Arial Narrow" w:cs="Arial"/>
                <w:sz w:val="22"/>
                <w:szCs w:val="22"/>
              </w:rPr>
            </w:pPr>
            <w:r>
              <w:rPr>
                <w:rFonts w:ascii="Arial Narrow" w:hAnsi="Arial Narrow" w:cs="Arial"/>
                <w:sz w:val="22"/>
                <w:szCs w:val="22"/>
              </w:rPr>
              <w:t xml:space="preserve">- do lit. h) </w:t>
            </w:r>
            <w:r w:rsidRPr="00DF5F81">
              <w:rPr>
                <w:rFonts w:ascii="Arial Narrow" w:hAnsi="Arial Narrow" w:cs="Arial"/>
                <w:sz w:val="22"/>
                <w:szCs w:val="22"/>
              </w:rPr>
              <w:t>oraz  na okres 3 lat od dnia uprawomocnienia  się wyroku potwierdzającego z</w:t>
            </w:r>
            <w:r>
              <w:rPr>
                <w:rFonts w:ascii="Arial Narrow" w:hAnsi="Arial Narrow" w:cs="Arial"/>
                <w:sz w:val="22"/>
                <w:szCs w:val="22"/>
              </w:rPr>
              <w:t>aistnienie podstawy wykluczenia</w:t>
            </w:r>
            <w:r w:rsidRPr="00DF5F81">
              <w:rPr>
                <w:rFonts w:ascii="Arial Narrow" w:hAnsi="Arial Narrow" w:cs="Arial"/>
                <w:sz w:val="22"/>
                <w:szCs w:val="22"/>
              </w:rPr>
              <w:t xml:space="preserve"> wydania ostatecznej decyzji lub zaistnienia zdarzenia będącego  podstawą wyk</w:t>
            </w:r>
            <w:r>
              <w:rPr>
                <w:rFonts w:ascii="Arial Narrow" w:hAnsi="Arial Narrow" w:cs="Arial"/>
                <w:sz w:val="22"/>
                <w:szCs w:val="22"/>
              </w:rPr>
              <w:t xml:space="preserve">luczenia, </w:t>
            </w:r>
            <w:r w:rsidRPr="00DF5F81">
              <w:rPr>
                <w:rFonts w:ascii="Arial Narrow" w:hAnsi="Arial Narrow" w:cs="Arial"/>
                <w:sz w:val="22"/>
                <w:szCs w:val="22"/>
              </w:rPr>
              <w:t xml:space="preserve">chyba że w tym wyroku lub decyzji został określony inny okres wykluczenia.                        </w:t>
            </w:r>
          </w:p>
        </w:tc>
        <w:tc>
          <w:tcPr>
            <w:tcW w:w="4320" w:type="dxa"/>
            <w:shd w:val="clear" w:color="auto" w:fill="FFFFFF"/>
          </w:tcPr>
          <w:p w:rsidR="00A823C7" w:rsidRPr="00453014" w:rsidRDefault="00A823C7" w:rsidP="005D60D7">
            <w:pPr>
              <w:tabs>
                <w:tab w:val="left" w:pos="793"/>
              </w:tabs>
              <w:suppressAutoHyphens w:val="0"/>
              <w:spacing w:after="120" w:line="252" w:lineRule="auto"/>
              <w:ind w:left="0" w:firstLine="0"/>
              <w:rPr>
                <w:rFonts w:ascii="Arial Narrow" w:eastAsia="Univers-PL" w:hAnsi="Arial Narrow" w:cs="Arial"/>
                <w:sz w:val="22"/>
                <w:szCs w:val="22"/>
              </w:rPr>
            </w:pPr>
          </w:p>
          <w:p w:rsidR="00A823C7" w:rsidRPr="00034DDC" w:rsidRDefault="00A823C7" w:rsidP="000D635F">
            <w:pPr>
              <w:tabs>
                <w:tab w:val="num" w:pos="3478"/>
              </w:tabs>
              <w:spacing w:line="252" w:lineRule="auto"/>
              <w:ind w:left="0" w:firstLine="0"/>
              <w:jc w:val="center"/>
              <w:rPr>
                <w:rFonts w:ascii="Arial Narrow" w:hAnsi="Arial Narrow" w:cs="Arial"/>
                <w:b/>
                <w:sz w:val="22"/>
                <w:szCs w:val="22"/>
              </w:rPr>
            </w:pPr>
          </w:p>
        </w:tc>
      </w:tr>
      <w:tr w:rsidR="00A823C7" w:rsidRPr="00024FE3" w:rsidTr="001771AF">
        <w:trPr>
          <w:cantSplit/>
          <w:trHeight w:val="1246"/>
        </w:trPr>
        <w:tc>
          <w:tcPr>
            <w:tcW w:w="5051" w:type="dxa"/>
          </w:tcPr>
          <w:p w:rsidR="00A823C7" w:rsidRPr="00514FB9" w:rsidRDefault="00A823C7" w:rsidP="00846A4F">
            <w:pPr>
              <w:tabs>
                <w:tab w:val="left" w:pos="794"/>
              </w:tabs>
              <w:ind w:left="0" w:firstLine="0"/>
              <w:rPr>
                <w:rFonts w:ascii="Arial Narrow" w:hAnsi="Arial Narrow" w:cs="Arial"/>
                <w:sz w:val="22"/>
                <w:szCs w:val="22"/>
              </w:rPr>
            </w:pPr>
            <w:r w:rsidRPr="00DF5F81">
              <w:rPr>
                <w:rFonts w:ascii="Arial Narrow" w:hAnsi="Arial Narrow" w:cs="Arial"/>
                <w:b/>
                <w:sz w:val="22"/>
                <w:szCs w:val="22"/>
              </w:rPr>
              <w:t>Art. 108 ust. 1 pkt. 2</w:t>
            </w:r>
            <w:r w:rsidRPr="00DF5F81">
              <w:rPr>
                <w:rFonts w:ascii="Arial Narrow" w:hAnsi="Arial Narrow" w:cs="Arial"/>
                <w:sz w:val="22"/>
                <w:szCs w:val="22"/>
              </w:rPr>
              <w:t xml:space="preserve"> w zw. z art. 108 ust. 1 pkt. 1 </w:t>
            </w:r>
            <w:proofErr w:type="spellStart"/>
            <w:r w:rsidRPr="00DF5F81">
              <w:rPr>
                <w:rFonts w:ascii="Arial Narrow" w:hAnsi="Arial Narrow" w:cs="Arial"/>
                <w:sz w:val="22"/>
                <w:szCs w:val="22"/>
              </w:rPr>
              <w:t>uPzp</w:t>
            </w:r>
            <w:proofErr w:type="spellEnd"/>
            <w:r w:rsidRPr="00DF5F81">
              <w:rPr>
                <w:rFonts w:ascii="Arial Narrow" w:hAnsi="Arial Narrow" w:cs="Arial"/>
                <w:sz w:val="22"/>
                <w:szCs w:val="22"/>
              </w:rPr>
              <w:t xml:space="preserve"> - Zamawiający wykluczy wykonawcę, jeżeli urzędującego członka jego organu zarządzającego lub nadzorczego, wspólnika spółki w spółce jawnej lub partnerskiej albo komplementariusza w spółce komandytowej lub komandytowo-akcyjnej lub prokurenta praw</w:t>
            </w:r>
            <w:r>
              <w:rPr>
                <w:rFonts w:ascii="Arial Narrow" w:hAnsi="Arial Narrow" w:cs="Arial"/>
                <w:sz w:val="22"/>
                <w:szCs w:val="22"/>
              </w:rPr>
              <w:t xml:space="preserve">omocnie skazano za przestępstwo o których mowa w art. 108 ust. 1 pkt. 1 </w:t>
            </w:r>
            <w:proofErr w:type="spellStart"/>
            <w:r>
              <w:rPr>
                <w:rFonts w:ascii="Arial Narrow" w:hAnsi="Arial Narrow" w:cs="Arial"/>
                <w:sz w:val="22"/>
                <w:szCs w:val="22"/>
              </w:rPr>
              <w:t>uPzp</w:t>
            </w:r>
            <w:proofErr w:type="spellEnd"/>
          </w:p>
        </w:tc>
        <w:tc>
          <w:tcPr>
            <w:tcW w:w="4320" w:type="dxa"/>
          </w:tcPr>
          <w:p w:rsidR="00A823C7" w:rsidRPr="00B16EB3" w:rsidRDefault="00A823C7" w:rsidP="003717D5">
            <w:pPr>
              <w:numPr>
                <w:ilvl w:val="2"/>
                <w:numId w:val="34"/>
              </w:numPr>
              <w:tabs>
                <w:tab w:val="left" w:pos="793"/>
              </w:tabs>
              <w:suppressAutoHyphens w:val="0"/>
              <w:spacing w:after="120" w:line="252" w:lineRule="auto"/>
              <w:ind w:left="793" w:hanging="793"/>
              <w:rPr>
                <w:rFonts w:ascii="Arial Narrow" w:eastAsia="Univers-PL" w:hAnsi="Arial Narrow" w:cs="Arial"/>
                <w:sz w:val="22"/>
                <w:szCs w:val="22"/>
              </w:rPr>
            </w:pPr>
            <w:r>
              <w:rPr>
                <w:rFonts w:ascii="Arial Narrow" w:hAnsi="Arial Narrow" w:cs="Arial"/>
                <w:sz w:val="22"/>
                <w:szCs w:val="22"/>
              </w:rPr>
              <w:t>O</w:t>
            </w:r>
            <w:r w:rsidRPr="00885FCD">
              <w:rPr>
                <w:rFonts w:ascii="Arial Narrow" w:hAnsi="Arial Narrow" w:cs="Arial"/>
                <w:sz w:val="22"/>
                <w:szCs w:val="22"/>
              </w:rPr>
              <w:t xml:space="preserve">świadczenie </w:t>
            </w:r>
            <w:r>
              <w:rPr>
                <w:rFonts w:ascii="Arial Narrow" w:hAnsi="Arial Narrow" w:cs="Arial"/>
                <w:sz w:val="22"/>
                <w:szCs w:val="22"/>
              </w:rPr>
              <w:t xml:space="preserve">o aktualności informacji zawartej w oświadczeniu </w:t>
            </w:r>
            <w:r w:rsidRPr="000D01D0">
              <w:rPr>
                <w:rFonts w:ascii="Arial Narrow" w:hAnsi="Arial Narrow" w:cs="Arial"/>
                <w:sz w:val="22"/>
                <w:szCs w:val="22"/>
              </w:rPr>
              <w:t xml:space="preserve"> o którym mowa w pkt.IV.4</w:t>
            </w:r>
          </w:p>
        </w:tc>
      </w:tr>
      <w:tr w:rsidR="00A823C7" w:rsidRPr="00024FE3" w:rsidTr="001771AF">
        <w:trPr>
          <w:cantSplit/>
          <w:trHeight w:val="1804"/>
        </w:trPr>
        <w:tc>
          <w:tcPr>
            <w:tcW w:w="5051" w:type="dxa"/>
          </w:tcPr>
          <w:p w:rsidR="00A823C7" w:rsidRPr="00514FB9" w:rsidRDefault="00A823C7" w:rsidP="00846A4F">
            <w:pPr>
              <w:tabs>
                <w:tab w:val="left" w:pos="794"/>
              </w:tabs>
              <w:spacing w:line="252" w:lineRule="auto"/>
              <w:ind w:left="0" w:firstLine="0"/>
              <w:rPr>
                <w:rFonts w:ascii="Arial Narrow" w:hAnsi="Arial Narrow" w:cs="Arial"/>
                <w:sz w:val="22"/>
                <w:szCs w:val="22"/>
              </w:rPr>
            </w:pPr>
            <w:r w:rsidRPr="00DF5F81">
              <w:rPr>
                <w:rFonts w:ascii="Arial Narrow" w:hAnsi="Arial Narrow" w:cs="Arial"/>
                <w:b/>
                <w:sz w:val="22"/>
                <w:szCs w:val="22"/>
              </w:rPr>
              <w:t xml:space="preserve">Art. 108 ust. 1 pkt. 3 </w:t>
            </w:r>
            <w:proofErr w:type="spellStart"/>
            <w:r w:rsidRPr="00DF5F81">
              <w:rPr>
                <w:rFonts w:ascii="Arial Narrow" w:hAnsi="Arial Narrow" w:cs="Arial"/>
                <w:b/>
                <w:sz w:val="22"/>
                <w:szCs w:val="22"/>
              </w:rPr>
              <w:t>uPzp</w:t>
            </w:r>
            <w:proofErr w:type="spellEnd"/>
            <w:r w:rsidRPr="00130870">
              <w:rPr>
                <w:rFonts w:ascii="Arial Narrow" w:hAnsi="Arial Narrow" w:cs="Arial"/>
                <w:sz w:val="22"/>
                <w:szCs w:val="22"/>
              </w:rPr>
              <w:t xml:space="preserve"> - Zamawiający wykluczy wykonawcę, 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r>
              <w:rPr>
                <w:rFonts w:ascii="Arial Narrow" w:hAnsi="Arial Narrow" w:cs="Arial"/>
                <w:sz w:val="22"/>
                <w:szCs w:val="22"/>
              </w:rPr>
              <w:t>.</w:t>
            </w:r>
          </w:p>
        </w:tc>
        <w:tc>
          <w:tcPr>
            <w:tcW w:w="4320" w:type="dxa"/>
          </w:tcPr>
          <w:p w:rsidR="00A823C7" w:rsidRPr="00B16EB3" w:rsidRDefault="00A823C7" w:rsidP="003717D5">
            <w:pPr>
              <w:numPr>
                <w:ilvl w:val="2"/>
                <w:numId w:val="34"/>
              </w:numPr>
              <w:tabs>
                <w:tab w:val="left" w:pos="793"/>
              </w:tabs>
              <w:suppressAutoHyphens w:val="0"/>
              <w:spacing w:after="120" w:line="252" w:lineRule="auto"/>
              <w:ind w:left="793" w:hanging="793"/>
              <w:rPr>
                <w:rFonts w:ascii="Arial Narrow" w:eastAsia="Univers-PL" w:hAnsi="Arial Narrow" w:cs="Arial"/>
                <w:sz w:val="22"/>
                <w:szCs w:val="22"/>
              </w:rPr>
            </w:pPr>
            <w:r>
              <w:rPr>
                <w:rFonts w:ascii="Arial Narrow" w:hAnsi="Arial Narrow" w:cs="Arial"/>
                <w:sz w:val="22"/>
                <w:szCs w:val="22"/>
              </w:rPr>
              <w:t>O</w:t>
            </w:r>
            <w:r w:rsidRPr="00885FCD">
              <w:rPr>
                <w:rFonts w:ascii="Arial Narrow" w:hAnsi="Arial Narrow" w:cs="Arial"/>
                <w:sz w:val="22"/>
                <w:szCs w:val="22"/>
              </w:rPr>
              <w:t xml:space="preserve">świadczenie </w:t>
            </w:r>
            <w:r>
              <w:rPr>
                <w:rFonts w:ascii="Arial Narrow" w:hAnsi="Arial Narrow" w:cs="Arial"/>
                <w:sz w:val="22"/>
                <w:szCs w:val="22"/>
              </w:rPr>
              <w:t xml:space="preserve">o aktualności informacji zawartej w oświadczeniu </w:t>
            </w:r>
            <w:r w:rsidRPr="000D01D0">
              <w:rPr>
                <w:rFonts w:ascii="Arial Narrow" w:hAnsi="Arial Narrow" w:cs="Arial"/>
                <w:sz w:val="22"/>
                <w:szCs w:val="22"/>
              </w:rPr>
              <w:t xml:space="preserve"> o którym mowa w pkt.IV.4</w:t>
            </w:r>
          </w:p>
        </w:tc>
      </w:tr>
      <w:tr w:rsidR="00A823C7" w:rsidRPr="00024FE3" w:rsidTr="001771AF">
        <w:trPr>
          <w:cantSplit/>
          <w:trHeight w:val="754"/>
        </w:trPr>
        <w:tc>
          <w:tcPr>
            <w:tcW w:w="5051" w:type="dxa"/>
          </w:tcPr>
          <w:p w:rsidR="00A823C7" w:rsidRPr="00130870" w:rsidRDefault="00A823C7" w:rsidP="00846A4F">
            <w:pPr>
              <w:tabs>
                <w:tab w:val="left" w:pos="794"/>
              </w:tabs>
              <w:spacing w:line="252" w:lineRule="auto"/>
              <w:ind w:left="0" w:firstLine="0"/>
              <w:rPr>
                <w:rFonts w:ascii="Arial Narrow" w:hAnsi="Arial Narrow" w:cs="Arial"/>
                <w:sz w:val="22"/>
                <w:szCs w:val="22"/>
              </w:rPr>
            </w:pPr>
            <w:r w:rsidRPr="00DF5F81">
              <w:rPr>
                <w:rFonts w:ascii="Arial Narrow" w:hAnsi="Arial Narrow" w:cs="Arial"/>
                <w:b/>
                <w:sz w:val="22"/>
                <w:szCs w:val="22"/>
              </w:rPr>
              <w:t xml:space="preserve">Art. 108 ust. 1 pkt. 4 </w:t>
            </w:r>
            <w:proofErr w:type="spellStart"/>
            <w:r w:rsidRPr="00DF5F81">
              <w:rPr>
                <w:rFonts w:ascii="Arial Narrow" w:hAnsi="Arial Narrow" w:cs="Arial"/>
                <w:b/>
                <w:sz w:val="22"/>
                <w:szCs w:val="22"/>
              </w:rPr>
              <w:t>uPzp</w:t>
            </w:r>
            <w:proofErr w:type="spellEnd"/>
            <w:r w:rsidRPr="00130870">
              <w:rPr>
                <w:rFonts w:ascii="Arial Narrow" w:hAnsi="Arial Narrow" w:cs="Arial"/>
                <w:sz w:val="22"/>
                <w:szCs w:val="22"/>
              </w:rPr>
              <w:t xml:space="preserve"> - Zamawiający wykluczy wykonawcę, wobec którego prawomocnie orzeczono zakaz ubiegania się o zamówienia publiczne, </w:t>
            </w:r>
            <w:r w:rsidRPr="00AC0C81">
              <w:rPr>
                <w:rFonts w:ascii="Arial Narrow" w:hAnsi="Arial Narrow" w:cs="Arial"/>
                <w:sz w:val="22"/>
                <w:szCs w:val="22"/>
              </w:rPr>
              <w:t xml:space="preserve">jeżeli nie upłynął okres </w:t>
            </w:r>
            <w:r>
              <w:rPr>
                <w:rFonts w:ascii="Arial Narrow" w:hAnsi="Arial Narrow" w:cs="Arial"/>
                <w:sz w:val="22"/>
                <w:szCs w:val="22"/>
              </w:rPr>
              <w:t xml:space="preserve"> na jaki prawomocnie orzeczono zakaz ubiegania się o zamówienie publiczne.</w:t>
            </w:r>
          </w:p>
        </w:tc>
        <w:tc>
          <w:tcPr>
            <w:tcW w:w="4320" w:type="dxa"/>
          </w:tcPr>
          <w:p w:rsidR="00A823C7" w:rsidRPr="00453014" w:rsidRDefault="00A823C7" w:rsidP="003717D5">
            <w:pPr>
              <w:numPr>
                <w:ilvl w:val="2"/>
                <w:numId w:val="34"/>
              </w:numPr>
              <w:tabs>
                <w:tab w:val="left" w:pos="793"/>
              </w:tabs>
              <w:suppressAutoHyphens w:val="0"/>
              <w:spacing w:after="120" w:line="252" w:lineRule="auto"/>
              <w:ind w:left="793" w:hanging="793"/>
              <w:rPr>
                <w:rFonts w:ascii="Arial Narrow" w:eastAsia="Univers-PL" w:hAnsi="Arial Narrow" w:cs="Arial"/>
                <w:sz w:val="22"/>
                <w:szCs w:val="22"/>
              </w:rPr>
            </w:pPr>
            <w:r>
              <w:rPr>
                <w:rFonts w:ascii="Arial Narrow" w:hAnsi="Arial Narrow" w:cs="Arial"/>
                <w:sz w:val="22"/>
                <w:szCs w:val="22"/>
              </w:rPr>
              <w:t>O</w:t>
            </w:r>
            <w:r w:rsidRPr="00885FCD">
              <w:rPr>
                <w:rFonts w:ascii="Arial Narrow" w:hAnsi="Arial Narrow" w:cs="Arial"/>
                <w:sz w:val="22"/>
                <w:szCs w:val="22"/>
              </w:rPr>
              <w:t xml:space="preserve">świadczenie </w:t>
            </w:r>
            <w:r>
              <w:rPr>
                <w:rFonts w:ascii="Arial Narrow" w:hAnsi="Arial Narrow" w:cs="Arial"/>
                <w:sz w:val="22"/>
                <w:szCs w:val="22"/>
              </w:rPr>
              <w:t xml:space="preserve">o aktualności informacji zawartej w oświadczeniu </w:t>
            </w:r>
            <w:r w:rsidRPr="000D01D0">
              <w:rPr>
                <w:rFonts w:ascii="Arial Narrow" w:hAnsi="Arial Narrow" w:cs="Arial"/>
                <w:sz w:val="22"/>
                <w:szCs w:val="22"/>
              </w:rPr>
              <w:t xml:space="preserve"> o którym mowa w pkt.IV.4</w:t>
            </w:r>
          </w:p>
        </w:tc>
      </w:tr>
      <w:tr w:rsidR="00A823C7" w:rsidRPr="00024FE3" w:rsidTr="001771AF">
        <w:trPr>
          <w:cantSplit/>
          <w:trHeight w:val="754"/>
        </w:trPr>
        <w:tc>
          <w:tcPr>
            <w:tcW w:w="5051" w:type="dxa"/>
          </w:tcPr>
          <w:p w:rsidR="00A823C7" w:rsidRPr="001F7011" w:rsidRDefault="00A823C7" w:rsidP="00846A4F">
            <w:pPr>
              <w:tabs>
                <w:tab w:val="left" w:pos="794"/>
              </w:tabs>
              <w:spacing w:line="252" w:lineRule="auto"/>
              <w:ind w:left="0" w:firstLine="0"/>
              <w:rPr>
                <w:rFonts w:ascii="Arial Narrow" w:hAnsi="Arial Narrow"/>
                <w:sz w:val="22"/>
                <w:szCs w:val="22"/>
              </w:rPr>
            </w:pPr>
            <w:r w:rsidRPr="00DF5F81">
              <w:rPr>
                <w:rFonts w:ascii="Arial Narrow" w:hAnsi="Arial Narrow" w:cs="Arial"/>
                <w:b/>
                <w:sz w:val="22"/>
                <w:szCs w:val="22"/>
              </w:rPr>
              <w:t xml:space="preserve">Art. 108 ust. 1 pkt. 5  </w:t>
            </w:r>
            <w:proofErr w:type="spellStart"/>
            <w:r w:rsidRPr="00DF5F81">
              <w:rPr>
                <w:rFonts w:ascii="Arial Narrow" w:hAnsi="Arial Narrow" w:cs="Arial"/>
                <w:b/>
                <w:sz w:val="22"/>
                <w:szCs w:val="22"/>
              </w:rPr>
              <w:t>uPzp</w:t>
            </w:r>
            <w:proofErr w:type="spellEnd"/>
            <w:r w:rsidRPr="00AC0C81">
              <w:rPr>
                <w:rFonts w:ascii="Arial Narrow" w:hAnsi="Arial Narrow" w:cs="Arial"/>
                <w:sz w:val="22"/>
                <w:szCs w:val="22"/>
              </w:rPr>
              <w:t xml:space="preserve"> - </w:t>
            </w:r>
            <w:r w:rsidRPr="004F4F70">
              <w:rPr>
                <w:rFonts w:ascii="Arial Narrow" w:hAnsi="Arial Narrow" w:cs="Arial"/>
                <w:sz w:val="22"/>
                <w:szCs w:val="22"/>
              </w:rPr>
              <w:t>Zamawiający wykluczy  wykonawców, jeżeli może stwierdzić, na podstawie</w:t>
            </w:r>
            <w:r>
              <w:rPr>
                <w:rFonts w:ascii="Arial Narrow" w:hAnsi="Arial Narrow" w:cs="Arial"/>
                <w:color w:val="FF0000"/>
                <w:sz w:val="22"/>
                <w:szCs w:val="22"/>
              </w:rPr>
              <w:t xml:space="preserve"> </w:t>
            </w:r>
            <w:r w:rsidRPr="004F4F70">
              <w:rPr>
                <w:rFonts w:ascii="Arial Narrow" w:hAnsi="Arial Narrow"/>
                <w:sz w:val="22"/>
                <w:szCs w:val="22"/>
              </w:rPr>
              <w:t>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tc>
        <w:tc>
          <w:tcPr>
            <w:tcW w:w="4320" w:type="dxa"/>
          </w:tcPr>
          <w:p w:rsidR="00A823C7" w:rsidRPr="005717AB" w:rsidRDefault="00A823C7" w:rsidP="001771AF">
            <w:pPr>
              <w:tabs>
                <w:tab w:val="left" w:pos="794"/>
              </w:tabs>
              <w:suppressAutoHyphens w:val="0"/>
              <w:ind w:left="663" w:hanging="663"/>
              <w:rPr>
                <w:rFonts w:ascii="Arial Narrow" w:eastAsia="Univers-PL" w:hAnsi="Arial Narrow" w:cs="Arial"/>
                <w:b/>
                <w:sz w:val="22"/>
                <w:szCs w:val="22"/>
              </w:rPr>
            </w:pPr>
            <w:r w:rsidRPr="001771AF">
              <w:rPr>
                <w:rFonts w:ascii="Arial Narrow" w:hAnsi="Arial Narrow" w:cs="Arial"/>
                <w:sz w:val="22"/>
                <w:szCs w:val="22"/>
              </w:rPr>
              <w:t>VI.2.5</w:t>
            </w:r>
            <w:r>
              <w:rPr>
                <w:rFonts w:ascii="Arial Narrow" w:hAnsi="Arial Narrow" w:cs="Arial"/>
                <w:b/>
                <w:sz w:val="22"/>
                <w:szCs w:val="22"/>
              </w:rPr>
              <w:t xml:space="preserve"> </w:t>
            </w:r>
            <w:r w:rsidRPr="005717AB">
              <w:rPr>
                <w:rFonts w:ascii="Arial Narrow" w:hAnsi="Arial Narrow" w:cs="Arial"/>
                <w:b/>
                <w:sz w:val="22"/>
                <w:szCs w:val="22"/>
              </w:rPr>
              <w:t xml:space="preserve">Oświadczenie </w:t>
            </w:r>
            <w:r w:rsidRPr="005717AB">
              <w:rPr>
                <w:rFonts w:ascii="Arial Narrow" w:hAnsi="Arial Narrow" w:cs="Arial"/>
                <w:sz w:val="22"/>
                <w:szCs w:val="22"/>
              </w:rPr>
              <w:t xml:space="preserve">wykonawcy, o braku przynależności do tej samej grupy kapitałowej w rozumieniu ustawy z dnia 16 lutego 2007 r. o </w:t>
            </w:r>
            <w:r>
              <w:rPr>
                <w:rFonts w:ascii="Arial Narrow" w:hAnsi="Arial Narrow" w:cs="Arial"/>
                <w:sz w:val="22"/>
                <w:szCs w:val="22"/>
              </w:rPr>
              <w:t xml:space="preserve">ochronie </w:t>
            </w:r>
            <w:r w:rsidRPr="005717AB">
              <w:rPr>
                <w:rFonts w:ascii="Arial Narrow" w:hAnsi="Arial Narrow" w:cs="Arial"/>
                <w:sz w:val="22"/>
                <w:szCs w:val="22"/>
              </w:rPr>
              <w:t>konkurencji</w:t>
            </w:r>
            <w:r>
              <w:rPr>
                <w:rFonts w:ascii="Arial Narrow" w:hAnsi="Arial Narrow" w:cs="Arial"/>
                <w:sz w:val="22"/>
                <w:szCs w:val="22"/>
              </w:rPr>
              <w:t xml:space="preserve"> </w:t>
            </w:r>
            <w:r w:rsidRPr="005717AB">
              <w:rPr>
                <w:rFonts w:ascii="Arial Narrow" w:hAnsi="Arial Narrow" w:cs="Arial"/>
                <w:sz w:val="22"/>
                <w:szCs w:val="22"/>
              </w:rPr>
              <w:t>i</w:t>
            </w:r>
            <w:r>
              <w:rPr>
                <w:rFonts w:ascii="Arial Narrow" w:hAnsi="Arial Narrow" w:cs="Arial"/>
                <w:sz w:val="22"/>
                <w:szCs w:val="22"/>
              </w:rPr>
              <w:t xml:space="preserve"> </w:t>
            </w:r>
            <w:r w:rsidRPr="005717AB">
              <w:rPr>
                <w:rFonts w:ascii="Arial Narrow" w:hAnsi="Arial Narrow" w:cs="Arial"/>
                <w:sz w:val="22"/>
                <w:szCs w:val="22"/>
              </w:rPr>
              <w:t xml:space="preserve">konsumentów </w:t>
            </w:r>
            <w:r>
              <w:rPr>
                <w:rFonts w:ascii="Arial Narrow" w:hAnsi="Arial Narrow" w:cs="Arial"/>
                <w:sz w:val="22"/>
                <w:szCs w:val="22"/>
              </w:rPr>
              <w:t>(</w:t>
            </w:r>
            <w:proofErr w:type="spellStart"/>
            <w:r w:rsidRPr="005717AB">
              <w:rPr>
                <w:rFonts w:ascii="Arial Narrow" w:hAnsi="Arial Narrow" w:cs="Arial"/>
                <w:sz w:val="22"/>
                <w:szCs w:val="22"/>
              </w:rPr>
              <w:t>t.j</w:t>
            </w:r>
            <w:proofErr w:type="spellEnd"/>
            <w:r w:rsidRPr="005717AB">
              <w:rPr>
                <w:rFonts w:ascii="Arial Narrow" w:hAnsi="Arial Narrow" w:cs="Arial"/>
                <w:sz w:val="22"/>
                <w:szCs w:val="22"/>
              </w:rPr>
              <w:t xml:space="preserve">. - Dz.U. z 2020 r. poz. 1076 i 1086), z innym wykonawcą, który złożył odrębną ofertę, albo oświadczenie </w:t>
            </w:r>
            <w:r>
              <w:rPr>
                <w:rFonts w:ascii="Arial Narrow" w:hAnsi="Arial Narrow" w:cs="Arial"/>
                <w:sz w:val="22"/>
                <w:szCs w:val="22"/>
              </w:rPr>
              <w:t xml:space="preserve"> </w:t>
            </w:r>
            <w:r w:rsidRPr="005717AB">
              <w:rPr>
                <w:rFonts w:ascii="Arial Narrow" w:hAnsi="Arial Narrow" w:cs="Arial"/>
                <w:sz w:val="22"/>
                <w:szCs w:val="22"/>
              </w:rPr>
              <w:t xml:space="preserve">o </w:t>
            </w:r>
            <w:r>
              <w:rPr>
                <w:rFonts w:ascii="Arial Narrow" w:hAnsi="Arial Narrow" w:cs="Arial"/>
                <w:sz w:val="22"/>
                <w:szCs w:val="22"/>
              </w:rPr>
              <w:t xml:space="preserve"> </w:t>
            </w:r>
            <w:r w:rsidRPr="005717AB">
              <w:rPr>
                <w:rFonts w:ascii="Arial Narrow" w:hAnsi="Arial Narrow" w:cs="Arial"/>
                <w:sz w:val="22"/>
                <w:szCs w:val="22"/>
              </w:rPr>
              <w:t xml:space="preserve">przynależności </w:t>
            </w:r>
            <w:r>
              <w:rPr>
                <w:rFonts w:ascii="Arial Narrow" w:hAnsi="Arial Narrow" w:cs="Arial"/>
                <w:sz w:val="22"/>
                <w:szCs w:val="22"/>
              </w:rPr>
              <w:t xml:space="preserve"> </w:t>
            </w:r>
            <w:r w:rsidRPr="005717AB">
              <w:rPr>
                <w:rFonts w:ascii="Arial Narrow" w:hAnsi="Arial Narrow" w:cs="Arial"/>
                <w:sz w:val="22"/>
                <w:szCs w:val="22"/>
              </w:rPr>
              <w:t xml:space="preserve">do </w:t>
            </w:r>
            <w:r>
              <w:rPr>
                <w:rFonts w:ascii="Arial Narrow" w:hAnsi="Arial Narrow" w:cs="Arial"/>
                <w:sz w:val="22"/>
                <w:szCs w:val="22"/>
              </w:rPr>
              <w:t xml:space="preserve"> </w:t>
            </w:r>
            <w:r w:rsidRPr="005717AB">
              <w:rPr>
                <w:rFonts w:ascii="Arial Narrow" w:hAnsi="Arial Narrow" w:cs="Arial"/>
                <w:sz w:val="22"/>
                <w:szCs w:val="22"/>
              </w:rPr>
              <w:t>tej samej</w:t>
            </w:r>
          </w:p>
        </w:tc>
      </w:tr>
      <w:tr w:rsidR="00A823C7" w:rsidRPr="00024FE3" w:rsidTr="001771AF">
        <w:trPr>
          <w:cantSplit/>
          <w:trHeight w:val="2097"/>
        </w:trPr>
        <w:tc>
          <w:tcPr>
            <w:tcW w:w="5051" w:type="dxa"/>
          </w:tcPr>
          <w:p w:rsidR="00A823C7" w:rsidRPr="005C0A9A" w:rsidRDefault="00A823C7" w:rsidP="00846A4F">
            <w:pPr>
              <w:tabs>
                <w:tab w:val="left" w:pos="794"/>
              </w:tabs>
              <w:spacing w:line="252" w:lineRule="auto"/>
              <w:ind w:left="0" w:firstLine="0"/>
              <w:rPr>
                <w:rFonts w:ascii="Arial Narrow" w:hAnsi="Arial Narrow" w:cs="Arial"/>
                <w:sz w:val="22"/>
                <w:szCs w:val="22"/>
              </w:rPr>
            </w:pPr>
            <w:r w:rsidRPr="00DF5F81">
              <w:rPr>
                <w:rFonts w:ascii="Arial Narrow" w:hAnsi="Arial Narrow" w:cs="Arial"/>
                <w:b/>
                <w:sz w:val="22"/>
                <w:szCs w:val="22"/>
              </w:rPr>
              <w:lastRenderedPageBreak/>
              <w:t xml:space="preserve">Art. 108 ust. 1 pkt. 6  </w:t>
            </w:r>
            <w:proofErr w:type="spellStart"/>
            <w:r w:rsidRPr="00DF5F81">
              <w:rPr>
                <w:rFonts w:ascii="Arial Narrow" w:hAnsi="Arial Narrow" w:cs="Arial"/>
                <w:b/>
                <w:sz w:val="22"/>
                <w:szCs w:val="22"/>
              </w:rPr>
              <w:t>uPzp</w:t>
            </w:r>
            <w:proofErr w:type="spellEnd"/>
            <w:r w:rsidRPr="00AC0C81">
              <w:rPr>
                <w:rFonts w:ascii="Arial Narrow" w:hAnsi="Arial Narrow" w:cs="Arial"/>
                <w:sz w:val="22"/>
                <w:szCs w:val="22"/>
              </w:rPr>
              <w:t xml:space="preserve"> - Zamawiający wykluczy  wykonawców, </w:t>
            </w:r>
            <w:r w:rsidRPr="004F4F70">
              <w:rPr>
                <w:rFonts w:ascii="Arial Narrow" w:hAnsi="Arial Narrow"/>
                <w:sz w:val="22"/>
                <w:szCs w:val="22"/>
              </w:rPr>
              <w:t xml:space="preserve">jeżeli, w przypadkach, o których mowa w </w:t>
            </w:r>
            <w:hyperlink r:id="rId14" w:history="1">
              <w:r w:rsidRPr="004F4F70">
                <w:rPr>
                  <w:rStyle w:val="Hipercze"/>
                  <w:rFonts w:ascii="Arial Narrow" w:hAnsi="Arial Narrow" w:cs="Cambria"/>
                  <w:sz w:val="22"/>
                  <w:szCs w:val="22"/>
                </w:rPr>
                <w:t>art. 85 ust. 1</w:t>
              </w:r>
            </w:hyperlink>
            <w:r w:rsidRPr="004F4F70">
              <w:rPr>
                <w:rFonts w:ascii="Arial Narrow" w:hAnsi="Arial Narrow"/>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c>
          <w:tcPr>
            <w:tcW w:w="4320" w:type="dxa"/>
          </w:tcPr>
          <w:p w:rsidR="00A823C7" w:rsidRPr="005717AB" w:rsidRDefault="00A823C7" w:rsidP="002B508C">
            <w:pPr>
              <w:tabs>
                <w:tab w:val="left" w:pos="793"/>
              </w:tabs>
              <w:ind w:left="663" w:hanging="663"/>
              <w:rPr>
                <w:rFonts w:ascii="Arial Narrow" w:hAnsi="Arial Narrow" w:cs="Arial"/>
                <w:b/>
                <w:sz w:val="22"/>
                <w:szCs w:val="22"/>
              </w:rPr>
            </w:pPr>
            <w:r>
              <w:rPr>
                <w:rFonts w:ascii="Arial Narrow" w:hAnsi="Arial Narrow" w:cs="Arial"/>
                <w:sz w:val="22"/>
                <w:szCs w:val="22"/>
              </w:rPr>
              <w:t>VI..2.6 O</w:t>
            </w:r>
            <w:r w:rsidRPr="00885FCD">
              <w:rPr>
                <w:rFonts w:ascii="Arial Narrow" w:hAnsi="Arial Narrow" w:cs="Arial"/>
                <w:sz w:val="22"/>
                <w:szCs w:val="22"/>
              </w:rPr>
              <w:t xml:space="preserve">świadczenie </w:t>
            </w:r>
            <w:r>
              <w:rPr>
                <w:rFonts w:ascii="Arial Narrow" w:hAnsi="Arial Narrow" w:cs="Arial"/>
                <w:sz w:val="22"/>
                <w:szCs w:val="22"/>
              </w:rPr>
              <w:t xml:space="preserve">o aktualności informacji zawartej w oświadczeniu </w:t>
            </w:r>
            <w:r w:rsidRPr="000D01D0">
              <w:rPr>
                <w:rFonts w:ascii="Arial Narrow" w:hAnsi="Arial Narrow" w:cs="Arial"/>
                <w:sz w:val="22"/>
                <w:szCs w:val="22"/>
              </w:rPr>
              <w:t xml:space="preserve"> o którym mowa w pkt.IV.4</w:t>
            </w:r>
          </w:p>
        </w:tc>
      </w:tr>
      <w:tr w:rsidR="00A823C7" w:rsidRPr="00024FE3" w:rsidTr="001771AF">
        <w:trPr>
          <w:cantSplit/>
          <w:trHeight w:val="2170"/>
        </w:trPr>
        <w:tc>
          <w:tcPr>
            <w:tcW w:w="5051" w:type="dxa"/>
          </w:tcPr>
          <w:p w:rsidR="00A823C7" w:rsidRPr="00BC1084" w:rsidRDefault="00A823C7" w:rsidP="00846A4F">
            <w:pPr>
              <w:tabs>
                <w:tab w:val="left" w:pos="794"/>
              </w:tabs>
              <w:ind w:left="0" w:firstLine="0"/>
              <w:rPr>
                <w:rFonts w:ascii="Arial Narrow" w:hAnsi="Arial Narrow" w:cs="Arial"/>
                <w:sz w:val="22"/>
                <w:szCs w:val="22"/>
              </w:rPr>
            </w:pPr>
            <w:r>
              <w:rPr>
                <w:rFonts w:ascii="Arial Narrow" w:hAnsi="Arial Narrow" w:cs="Arial"/>
                <w:b/>
                <w:sz w:val="22"/>
                <w:szCs w:val="22"/>
              </w:rPr>
              <w:t xml:space="preserve">Art. 109 ust. 1 pkt. 4 </w:t>
            </w:r>
            <w:proofErr w:type="spellStart"/>
            <w:r>
              <w:rPr>
                <w:rFonts w:ascii="Arial Narrow" w:hAnsi="Arial Narrow" w:cs="Arial"/>
                <w:b/>
                <w:sz w:val="22"/>
                <w:szCs w:val="22"/>
              </w:rPr>
              <w:t>uPzp</w:t>
            </w:r>
            <w:proofErr w:type="spellEnd"/>
            <w:r w:rsidRPr="002F1287">
              <w:rPr>
                <w:rFonts w:ascii="Arial Narrow" w:hAnsi="Arial Narrow" w:cs="Arial"/>
                <w:color w:val="00B050"/>
                <w:sz w:val="22"/>
                <w:szCs w:val="22"/>
              </w:rPr>
              <w:t xml:space="preserve"> </w:t>
            </w:r>
            <w:r w:rsidRPr="00BC1084">
              <w:rPr>
                <w:rFonts w:ascii="Arial Narrow" w:hAnsi="Arial Narrow" w:cs="Arial"/>
                <w:sz w:val="22"/>
                <w:szCs w:val="22"/>
              </w:rPr>
              <w:t>- Zamawiający wykluczy  wykonawcę w stosunku do którego otwarto likwidację, ogłoszono upadłość, którego aktywami za</w:t>
            </w:r>
            <w:r>
              <w:rPr>
                <w:rFonts w:ascii="Arial Narrow" w:hAnsi="Arial Narrow" w:cs="Arial"/>
                <w:sz w:val="22"/>
                <w:szCs w:val="22"/>
              </w:rPr>
              <w:t xml:space="preserve">rządza likwidator lub sąd, </w:t>
            </w:r>
            <w:r w:rsidRPr="00BC1084">
              <w:rPr>
                <w:rFonts w:ascii="Arial Narrow" w:hAnsi="Arial Narrow" w:cs="Arial"/>
                <w:sz w:val="22"/>
                <w:szCs w:val="22"/>
              </w:rPr>
              <w:t xml:space="preserve"> zawarł układ z wierzycielami, którego działalność </w:t>
            </w:r>
            <w:r>
              <w:rPr>
                <w:rFonts w:ascii="Arial Narrow" w:hAnsi="Arial Narrow" w:cs="Arial"/>
                <w:sz w:val="22"/>
                <w:szCs w:val="22"/>
              </w:rPr>
              <w:t xml:space="preserve">gospodarcza </w:t>
            </w:r>
            <w:r w:rsidRPr="00BC1084">
              <w:rPr>
                <w:rFonts w:ascii="Arial Narrow" w:hAnsi="Arial Narrow" w:cs="Arial"/>
                <w:sz w:val="22"/>
                <w:szCs w:val="22"/>
              </w:rPr>
              <w:t>jest zawieszona albo znajduje się on w innej tego rodzaju sytuacji wynikającej z podobnej procedury przewidzianej w przepisach miejsca</w:t>
            </w:r>
            <w:r>
              <w:rPr>
                <w:rFonts w:ascii="Arial Narrow" w:hAnsi="Arial Narrow" w:cs="Arial"/>
                <w:sz w:val="22"/>
                <w:szCs w:val="22"/>
              </w:rPr>
              <w:t xml:space="preserve"> wszczęcia </w:t>
            </w:r>
            <w:r w:rsidRPr="00BC1084">
              <w:rPr>
                <w:rFonts w:ascii="Arial Narrow" w:hAnsi="Arial Narrow" w:cs="Arial"/>
                <w:sz w:val="22"/>
                <w:szCs w:val="22"/>
              </w:rPr>
              <w:t xml:space="preserve"> tej procedury</w:t>
            </w:r>
          </w:p>
          <w:p w:rsidR="00A823C7" w:rsidRPr="00DF5F81" w:rsidRDefault="00A823C7" w:rsidP="00846A4F">
            <w:pPr>
              <w:tabs>
                <w:tab w:val="left" w:pos="794"/>
              </w:tabs>
              <w:ind w:left="0" w:firstLine="0"/>
              <w:rPr>
                <w:rFonts w:ascii="Arial Narrow" w:hAnsi="Arial Narrow" w:cs="Arial"/>
                <w:b/>
                <w:sz w:val="22"/>
                <w:szCs w:val="22"/>
              </w:rPr>
            </w:pPr>
            <w:r w:rsidRPr="00BC1084">
              <w:rPr>
                <w:rFonts w:ascii="Arial Narrow" w:hAnsi="Arial Narrow" w:cs="Arial"/>
                <w:sz w:val="22"/>
                <w:szCs w:val="22"/>
              </w:rPr>
              <w:t>- na okres</w:t>
            </w:r>
            <w:r>
              <w:rPr>
                <w:rFonts w:ascii="Arial Narrow" w:hAnsi="Arial Narrow" w:cs="Arial"/>
                <w:sz w:val="22"/>
                <w:szCs w:val="22"/>
              </w:rPr>
              <w:t xml:space="preserve"> 3 lat od zaistnienia zdarzenia będącego podstawą wykluczenia.</w:t>
            </w:r>
          </w:p>
        </w:tc>
        <w:tc>
          <w:tcPr>
            <w:tcW w:w="4320" w:type="dxa"/>
          </w:tcPr>
          <w:p w:rsidR="00A823C7" w:rsidRPr="00592203" w:rsidRDefault="00A823C7" w:rsidP="00592203">
            <w:pPr>
              <w:tabs>
                <w:tab w:val="left" w:pos="85"/>
              </w:tabs>
              <w:suppressAutoHyphens w:val="0"/>
              <w:spacing w:after="120" w:line="252" w:lineRule="auto"/>
              <w:ind w:left="663" w:hanging="663"/>
              <w:rPr>
                <w:rFonts w:ascii="Arial Narrow" w:hAnsi="Arial Narrow"/>
                <w:sz w:val="22"/>
                <w:szCs w:val="22"/>
              </w:rPr>
            </w:pPr>
            <w:r w:rsidRPr="00592203">
              <w:rPr>
                <w:rFonts w:ascii="Arial Narrow" w:hAnsi="Arial Narrow" w:cs="Arial"/>
                <w:sz w:val="22"/>
                <w:szCs w:val="22"/>
              </w:rPr>
              <w:t>VI.2.7</w:t>
            </w:r>
            <w:r w:rsidRPr="00592203">
              <w:rPr>
                <w:rFonts w:ascii="Arial Narrow" w:hAnsi="Arial Narrow" w:cs="Arial"/>
                <w:b/>
                <w:sz w:val="22"/>
                <w:szCs w:val="22"/>
              </w:rPr>
              <w:t xml:space="preserve">  </w:t>
            </w:r>
            <w:r w:rsidRPr="00592203">
              <w:rPr>
                <w:rFonts w:ascii="Arial Narrow" w:hAnsi="Arial Narrow"/>
                <w:b/>
                <w:bCs/>
                <w:sz w:val="22"/>
                <w:szCs w:val="22"/>
              </w:rPr>
              <w:t xml:space="preserve">Odpis lub informacja </w:t>
            </w:r>
            <w:r w:rsidRPr="00592203">
              <w:rPr>
                <w:rFonts w:ascii="Arial Narrow" w:hAnsi="Arial Narrow"/>
                <w:sz w:val="22"/>
                <w:szCs w:val="22"/>
              </w:rPr>
              <w:t xml:space="preserve">z Krajowego Rejestru Sądowego lub z Centralnej Ewidencji i Informacji o Działalności Gospodarczej, sporządzone nie wcześniej niż 3 miesiące przed jej złożeniem, jeżeli odrębne przepisy wymagają wpisu do rejestru lub ewidencji. </w:t>
            </w:r>
          </w:p>
          <w:p w:rsidR="00A823C7" w:rsidRPr="00592203" w:rsidRDefault="00A823C7" w:rsidP="00592203">
            <w:pPr>
              <w:pStyle w:val="Default"/>
              <w:ind w:left="0" w:firstLine="0"/>
              <w:rPr>
                <w:rFonts w:ascii="Arial Narrow" w:hAnsi="Arial Narrow"/>
                <w:sz w:val="22"/>
                <w:szCs w:val="22"/>
              </w:rPr>
            </w:pPr>
            <w:r w:rsidRPr="00592203">
              <w:rPr>
                <w:rFonts w:ascii="Arial Narrow" w:hAnsi="Arial Narrow"/>
                <w:sz w:val="22"/>
                <w:szCs w:val="22"/>
              </w:rPr>
              <w:t xml:space="preserve">Wykonawca nie jest zobowiązany do złożenia przedmiotowych dokumentów dotyczących jego oraz podwykonawcy wskazanego w oświadczeniu, o którym mowa w pkt IV.4 lub ofercie, jeżeli Zamawiający może je uzyskać za pomocą bezpłatnych i ogólnodostępnych baz danych, o ile wykonawca lub podwykonawca wskazali dane umożliwiające dostęp do tych dokumentów. </w:t>
            </w:r>
          </w:p>
        </w:tc>
      </w:tr>
    </w:tbl>
    <w:p w:rsidR="00A823C7" w:rsidRPr="00F47DFB" w:rsidRDefault="00A823C7" w:rsidP="000D635F">
      <w:pPr>
        <w:pStyle w:val="Tekstpodstawowy2"/>
        <w:tabs>
          <w:tab w:val="left" w:pos="709"/>
        </w:tabs>
        <w:suppressAutoHyphens/>
        <w:spacing w:after="100" w:line="252" w:lineRule="auto"/>
        <w:ind w:left="720" w:firstLine="0"/>
        <w:rPr>
          <w:rFonts w:ascii="Arial Narrow" w:hAnsi="Arial Narrow" w:cs="Arial"/>
          <w:sz w:val="22"/>
          <w:szCs w:val="22"/>
        </w:rPr>
      </w:pPr>
    </w:p>
    <w:p w:rsidR="00A823C7" w:rsidRPr="00D077AD" w:rsidRDefault="00A823C7" w:rsidP="003717D5">
      <w:pPr>
        <w:pStyle w:val="Tekstpodstawowy2"/>
        <w:numPr>
          <w:ilvl w:val="1"/>
          <w:numId w:val="34"/>
        </w:numPr>
        <w:tabs>
          <w:tab w:val="left" w:pos="709"/>
        </w:tabs>
        <w:suppressAutoHyphens/>
        <w:spacing w:after="100" w:line="252" w:lineRule="auto"/>
        <w:ind w:hanging="720"/>
        <w:rPr>
          <w:rFonts w:ascii="Arial Narrow" w:hAnsi="Arial Narrow" w:cs="Arial"/>
          <w:sz w:val="22"/>
          <w:szCs w:val="22"/>
        </w:rPr>
      </w:pPr>
      <w:r>
        <w:rPr>
          <w:rFonts w:ascii="Arial Narrow" w:hAnsi="Arial Narrow" w:cs="Arial"/>
          <w:sz w:val="22"/>
          <w:szCs w:val="22"/>
        </w:rPr>
        <w:t>Zamawiający  wezwie Wykonawcę, którego oferta została najwyżej oceniona, do złożenia środków dowodowych w zakresie:</w:t>
      </w:r>
    </w:p>
    <w:p w:rsidR="00A823C7" w:rsidRDefault="00A823C7" w:rsidP="003717D5">
      <w:pPr>
        <w:pStyle w:val="Tekstpodstawowy2"/>
        <w:numPr>
          <w:ilvl w:val="2"/>
          <w:numId w:val="34"/>
        </w:numPr>
        <w:tabs>
          <w:tab w:val="left" w:pos="709"/>
        </w:tabs>
        <w:suppressAutoHyphens/>
        <w:spacing w:after="100" w:line="252" w:lineRule="auto"/>
        <w:ind w:left="1418" w:hanging="698"/>
        <w:rPr>
          <w:rFonts w:ascii="Arial Narrow" w:hAnsi="Arial Narrow" w:cs="Arial"/>
          <w:sz w:val="22"/>
          <w:szCs w:val="22"/>
        </w:rPr>
      </w:pPr>
      <w:r w:rsidRPr="00BF61EA">
        <w:rPr>
          <w:rFonts w:ascii="Arial Narrow" w:hAnsi="Arial Narrow" w:cs="Arial"/>
          <w:sz w:val="22"/>
          <w:szCs w:val="22"/>
        </w:rPr>
        <w:t>aktu</w:t>
      </w:r>
      <w:r>
        <w:rPr>
          <w:rFonts w:ascii="Arial Narrow" w:hAnsi="Arial Narrow" w:cs="Arial"/>
          <w:sz w:val="22"/>
          <w:szCs w:val="22"/>
        </w:rPr>
        <w:t>alności</w:t>
      </w:r>
      <w:r w:rsidRPr="00BF61EA">
        <w:rPr>
          <w:rFonts w:ascii="Arial Narrow" w:hAnsi="Arial Narrow" w:cs="Arial"/>
          <w:sz w:val="22"/>
          <w:szCs w:val="22"/>
        </w:rPr>
        <w:t xml:space="preserve">  informacji zawartej w oświadczeniu tymczasowym, o którym mowa w pkt.</w:t>
      </w:r>
      <w:r>
        <w:rPr>
          <w:rFonts w:ascii="Arial Narrow" w:hAnsi="Arial Narrow" w:cs="Arial"/>
          <w:sz w:val="22"/>
          <w:szCs w:val="22"/>
        </w:rPr>
        <w:t xml:space="preserve"> </w:t>
      </w:r>
      <w:r w:rsidRPr="00BF61EA">
        <w:rPr>
          <w:rFonts w:ascii="Arial Narrow" w:hAnsi="Arial Narrow" w:cs="Arial"/>
          <w:sz w:val="22"/>
          <w:szCs w:val="22"/>
        </w:rPr>
        <w:t>IV.4</w:t>
      </w:r>
      <w:r>
        <w:rPr>
          <w:rFonts w:ascii="Arial Narrow" w:hAnsi="Arial Narrow" w:cs="Arial"/>
          <w:sz w:val="22"/>
          <w:szCs w:val="22"/>
        </w:rPr>
        <w:t xml:space="preserve"> </w:t>
      </w:r>
    </w:p>
    <w:p w:rsidR="00A823C7" w:rsidRPr="00BF61EA" w:rsidRDefault="00A823C7" w:rsidP="003717D5">
      <w:pPr>
        <w:pStyle w:val="Tekstpodstawowy2"/>
        <w:numPr>
          <w:ilvl w:val="2"/>
          <w:numId w:val="34"/>
        </w:numPr>
        <w:tabs>
          <w:tab w:val="left" w:pos="709"/>
        </w:tabs>
        <w:suppressAutoHyphens/>
        <w:spacing w:after="100" w:line="252" w:lineRule="auto"/>
        <w:ind w:left="1418" w:hanging="698"/>
        <w:rPr>
          <w:rFonts w:ascii="Arial Narrow" w:hAnsi="Arial Narrow" w:cs="Arial"/>
          <w:sz w:val="22"/>
          <w:szCs w:val="22"/>
        </w:rPr>
      </w:pPr>
      <w:r>
        <w:rPr>
          <w:rFonts w:ascii="Arial Narrow" w:hAnsi="Arial Narrow" w:cs="Arial"/>
          <w:sz w:val="22"/>
          <w:szCs w:val="22"/>
        </w:rPr>
        <w:t>oświadczenia, o którym mowa w pkt. VI.2.5</w:t>
      </w:r>
    </w:p>
    <w:p w:rsidR="00A823C7" w:rsidRDefault="00A823C7" w:rsidP="003717D5">
      <w:pPr>
        <w:pStyle w:val="Tekstpodstawowy2"/>
        <w:numPr>
          <w:ilvl w:val="2"/>
          <w:numId w:val="34"/>
        </w:numPr>
        <w:tabs>
          <w:tab w:val="left" w:pos="709"/>
        </w:tabs>
        <w:suppressAutoHyphens/>
        <w:spacing w:after="100" w:line="252" w:lineRule="auto"/>
        <w:ind w:left="1418" w:hanging="698"/>
        <w:rPr>
          <w:rFonts w:ascii="Arial Narrow" w:hAnsi="Arial Narrow" w:cs="Arial"/>
          <w:sz w:val="22"/>
          <w:szCs w:val="22"/>
        </w:rPr>
      </w:pPr>
      <w:r>
        <w:rPr>
          <w:rFonts w:ascii="Arial Narrow" w:hAnsi="Arial Narrow" w:cs="Arial"/>
          <w:sz w:val="22"/>
          <w:szCs w:val="22"/>
        </w:rPr>
        <w:t xml:space="preserve">odpisu lub informacji z Krajowego Rejestru  Sądowego lub Centralnej Ewidencji i Informacji o Działalności Gospodarczej, o którym mowa </w:t>
      </w:r>
      <w:r w:rsidRPr="00D077AD">
        <w:rPr>
          <w:rFonts w:ascii="Arial Narrow" w:hAnsi="Arial Narrow" w:cs="Arial"/>
          <w:sz w:val="22"/>
          <w:szCs w:val="22"/>
        </w:rPr>
        <w:t xml:space="preserve">w </w:t>
      </w:r>
      <w:r>
        <w:rPr>
          <w:rFonts w:ascii="Arial Narrow" w:hAnsi="Arial Narrow" w:cs="Arial"/>
          <w:sz w:val="22"/>
          <w:szCs w:val="22"/>
        </w:rPr>
        <w:t xml:space="preserve"> art. 109 ust.1 pkt 4 </w:t>
      </w:r>
      <w:proofErr w:type="spellStart"/>
      <w:r>
        <w:rPr>
          <w:rFonts w:ascii="Arial Narrow" w:hAnsi="Arial Narrow" w:cs="Arial"/>
          <w:sz w:val="22"/>
          <w:szCs w:val="22"/>
        </w:rPr>
        <w:t>uPzp</w:t>
      </w:r>
      <w:proofErr w:type="spellEnd"/>
      <w:r>
        <w:rPr>
          <w:rFonts w:ascii="Arial Narrow" w:hAnsi="Arial Narrow" w:cs="Arial"/>
          <w:sz w:val="22"/>
          <w:szCs w:val="22"/>
        </w:rPr>
        <w:t xml:space="preserve"> ,</w:t>
      </w:r>
    </w:p>
    <w:p w:rsidR="00A823C7" w:rsidRPr="00A622CC" w:rsidRDefault="00A823C7" w:rsidP="003717D5">
      <w:pPr>
        <w:pStyle w:val="Tekstpodstawowy2"/>
        <w:numPr>
          <w:ilvl w:val="2"/>
          <w:numId w:val="34"/>
        </w:numPr>
        <w:tabs>
          <w:tab w:val="left" w:pos="709"/>
        </w:tabs>
        <w:suppressAutoHyphens/>
        <w:spacing w:after="100" w:line="252" w:lineRule="auto"/>
        <w:ind w:left="1418" w:hanging="698"/>
        <w:rPr>
          <w:rFonts w:ascii="Arial Narrow" w:hAnsi="Arial Narrow" w:cs="Arial"/>
          <w:sz w:val="22"/>
          <w:szCs w:val="22"/>
        </w:rPr>
      </w:pPr>
      <w:r w:rsidRPr="00A622CC">
        <w:rPr>
          <w:rFonts w:ascii="Arial Narrow" w:hAnsi="Arial Narrow" w:cs="Arial"/>
          <w:sz w:val="22"/>
          <w:szCs w:val="22"/>
        </w:rPr>
        <w:t>wykazu</w:t>
      </w:r>
      <w:r w:rsidRPr="00A622CC">
        <w:rPr>
          <w:rFonts w:ascii="Arial Narrow" w:eastAsia="Univers-PL" w:hAnsi="Arial Narrow" w:cs="Univers-PL"/>
          <w:sz w:val="22"/>
          <w:szCs w:val="22"/>
        </w:rPr>
        <w:t xml:space="preserve"> narzędzi, wyposażenia zakładu lub urządzeń technicznych dostępnych wykonawcy w celu wykonania zamówienia publicznego wraz z informacją o podstawie do dysponowania tymi zasobami.</w:t>
      </w:r>
    </w:p>
    <w:p w:rsidR="00A823C7" w:rsidRPr="00927667" w:rsidRDefault="00A823C7" w:rsidP="003717D5">
      <w:pPr>
        <w:pStyle w:val="Tekstpodstawowy2"/>
        <w:numPr>
          <w:ilvl w:val="1"/>
          <w:numId w:val="34"/>
        </w:numPr>
        <w:tabs>
          <w:tab w:val="left" w:pos="709"/>
        </w:tabs>
        <w:suppressAutoHyphens/>
        <w:spacing w:after="100" w:line="252" w:lineRule="auto"/>
        <w:ind w:hanging="720"/>
        <w:rPr>
          <w:rFonts w:ascii="Arial Narrow" w:hAnsi="Arial Narrow" w:cs="Arial"/>
          <w:sz w:val="22"/>
          <w:szCs w:val="22"/>
        </w:rPr>
      </w:pPr>
      <w:r w:rsidRPr="00927667">
        <w:rPr>
          <w:rFonts w:ascii="Arial Narrow" w:hAnsi="Arial Narrow"/>
          <w:sz w:val="22"/>
          <w:szCs w:val="22"/>
        </w:rPr>
        <w:t>Wykonawca będzie zobowiązany złożyć oświadczenia i dokumenty, o których mowa w pkt. VI.2.1 - VI.2.4 oraz VI.2.6 - VI.2.7 dotyczące również podwykonawcy, w przypadku, gdy w o</w:t>
      </w:r>
      <w:r w:rsidRPr="00927667">
        <w:rPr>
          <w:rFonts w:ascii="Arial Narrow" w:hAnsi="Arial Narrow" w:cs="Arial"/>
          <w:sz w:val="22"/>
          <w:szCs w:val="22"/>
        </w:rPr>
        <w:t xml:space="preserve">świadczeniu, o którym mowa w pkt. IV.4 </w:t>
      </w:r>
      <w:r w:rsidRPr="00927667">
        <w:rPr>
          <w:rFonts w:ascii="Arial Narrow" w:hAnsi="Arial Narrow"/>
          <w:sz w:val="22"/>
          <w:szCs w:val="22"/>
        </w:rPr>
        <w:t xml:space="preserve">wskazał podwykonawcę. </w:t>
      </w:r>
      <w:r w:rsidRPr="00A42CBB">
        <w:rPr>
          <w:rFonts w:ascii="Arial Narrow" w:hAnsi="Arial Narrow"/>
          <w:sz w:val="22"/>
          <w:szCs w:val="22"/>
        </w:rPr>
        <w:t>W przypadku, gdy wykonawca</w:t>
      </w:r>
      <w:r>
        <w:rPr>
          <w:rFonts w:ascii="Arial Narrow" w:hAnsi="Arial Narrow"/>
          <w:sz w:val="22"/>
          <w:szCs w:val="22"/>
        </w:rPr>
        <w:t xml:space="preserve"> lub</w:t>
      </w:r>
      <w:r w:rsidRPr="00A42CBB">
        <w:rPr>
          <w:rFonts w:ascii="Arial Narrow" w:hAnsi="Arial Narrow"/>
          <w:sz w:val="22"/>
          <w:szCs w:val="22"/>
        </w:rPr>
        <w:t xml:space="preserve"> podwykonawca prowadzą działalność gospodarczą w formie spółki cywilnej, </w:t>
      </w:r>
      <w:r>
        <w:rPr>
          <w:rFonts w:ascii="Arial Narrow" w:hAnsi="Arial Narrow"/>
          <w:sz w:val="22"/>
          <w:szCs w:val="22"/>
        </w:rPr>
        <w:t>te</w:t>
      </w:r>
      <w:r w:rsidRPr="00A42CBB">
        <w:rPr>
          <w:rFonts w:ascii="Arial Narrow" w:hAnsi="Arial Narrow"/>
          <w:sz w:val="22"/>
          <w:szCs w:val="22"/>
        </w:rPr>
        <w:t xml:space="preserve"> oświadczenie lub dokumenty winno</w:t>
      </w:r>
      <w:r>
        <w:rPr>
          <w:rFonts w:ascii="Arial Narrow" w:hAnsi="Arial Narrow"/>
          <w:sz w:val="22"/>
          <w:szCs w:val="22"/>
        </w:rPr>
        <w:t xml:space="preserve"> </w:t>
      </w:r>
      <w:r w:rsidRPr="00A42CBB">
        <w:rPr>
          <w:rFonts w:ascii="Arial Narrow" w:hAnsi="Arial Narrow"/>
          <w:sz w:val="22"/>
          <w:szCs w:val="22"/>
        </w:rPr>
        <w:t>dotyczyć zarówno spółki cywilnej, jak i każdego z jej wspólników</w:t>
      </w:r>
    </w:p>
    <w:p w:rsidR="00A823C7" w:rsidRPr="00DB3266" w:rsidRDefault="00A823C7" w:rsidP="003717D5">
      <w:pPr>
        <w:pStyle w:val="Tekstpodstawowy2"/>
        <w:numPr>
          <w:ilvl w:val="1"/>
          <w:numId w:val="34"/>
        </w:numPr>
        <w:tabs>
          <w:tab w:val="left" w:pos="709"/>
        </w:tabs>
        <w:suppressAutoHyphens/>
        <w:spacing w:after="100" w:line="252" w:lineRule="auto"/>
        <w:ind w:hanging="720"/>
        <w:rPr>
          <w:rFonts w:ascii="Arial Narrow" w:hAnsi="Arial Narrow" w:cs="Arial"/>
          <w:sz w:val="22"/>
          <w:szCs w:val="22"/>
        </w:rPr>
      </w:pPr>
      <w:r w:rsidRPr="00DB3266">
        <w:rPr>
          <w:rFonts w:ascii="Arial Narrow" w:hAnsi="Arial Narrow"/>
          <w:sz w:val="22"/>
          <w:szCs w:val="22"/>
        </w:rPr>
        <w:t xml:space="preserve">Zgodnie z art. 274 ust. 4 ustawy </w:t>
      </w:r>
      <w:proofErr w:type="spellStart"/>
      <w:r w:rsidRPr="00DB3266">
        <w:rPr>
          <w:rFonts w:ascii="Arial Narrow" w:hAnsi="Arial Narrow"/>
          <w:sz w:val="22"/>
          <w:szCs w:val="22"/>
        </w:rPr>
        <w:t>Pzp</w:t>
      </w:r>
      <w:proofErr w:type="spellEnd"/>
      <w:r w:rsidRPr="00DB3266">
        <w:rPr>
          <w:rFonts w:ascii="Arial Narrow" w:hAnsi="Arial Narrow"/>
          <w:sz w:val="22"/>
          <w:szCs w:val="22"/>
        </w:rPr>
        <w:t>, 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w:t>
      </w:r>
      <w:r>
        <w:rPr>
          <w:rFonts w:ascii="Arial Narrow" w:hAnsi="Arial Narrow"/>
          <w:sz w:val="22"/>
          <w:szCs w:val="22"/>
        </w:rPr>
        <w:t>bliczne.</w:t>
      </w:r>
    </w:p>
    <w:p w:rsidR="00A823C7" w:rsidRPr="00DB3266" w:rsidRDefault="00A823C7" w:rsidP="003717D5">
      <w:pPr>
        <w:pStyle w:val="Tekstpodstawowy2"/>
        <w:numPr>
          <w:ilvl w:val="1"/>
          <w:numId w:val="34"/>
        </w:numPr>
        <w:tabs>
          <w:tab w:val="left" w:pos="709"/>
        </w:tabs>
        <w:suppressAutoHyphens/>
        <w:spacing w:after="100" w:line="252" w:lineRule="auto"/>
        <w:ind w:hanging="720"/>
        <w:rPr>
          <w:rFonts w:ascii="Arial Narrow" w:hAnsi="Arial Narrow" w:cs="Arial"/>
          <w:sz w:val="22"/>
          <w:szCs w:val="22"/>
        </w:rPr>
      </w:pPr>
      <w:r w:rsidRPr="00DB3266">
        <w:rPr>
          <w:rFonts w:ascii="Arial Narrow" w:hAnsi="Arial Narrow" w:cs="Arial"/>
          <w:sz w:val="22"/>
          <w:szCs w:val="22"/>
        </w:rPr>
        <w:t>Dokumenty wymagane od wykonawców mających siedzibę lub miejsce zamieszkania poza granicami Rzeczypospolitej Polskiej:</w:t>
      </w:r>
    </w:p>
    <w:p w:rsidR="00A823C7" w:rsidRPr="00AC4DA2" w:rsidRDefault="00A823C7" w:rsidP="003717D5">
      <w:pPr>
        <w:numPr>
          <w:ilvl w:val="2"/>
          <w:numId w:val="34"/>
        </w:numPr>
        <w:suppressAutoHyphens w:val="0"/>
        <w:ind w:left="1418" w:hanging="709"/>
        <w:rPr>
          <w:rFonts w:ascii="Arial Narrow" w:hAnsi="Arial Narrow"/>
          <w:sz w:val="22"/>
          <w:szCs w:val="22"/>
        </w:rPr>
      </w:pPr>
      <w:r w:rsidRPr="00AC4DA2">
        <w:rPr>
          <w:rFonts w:ascii="Arial Narrow" w:hAnsi="Arial Narrow"/>
          <w:sz w:val="22"/>
          <w:szCs w:val="22"/>
        </w:rPr>
        <w:t xml:space="preserve">Jeżeli wykonawca lub podwykonawca wskazany przez niego w oświadczeniu, o którym mowa w pkt IV.4 lub ofercie ma siedzibę lub miejsce zamieszkania poza terytorium Rzeczypospolitej Polskiej, zamiast odpisu lub informacji, o których mowa pkt VI.2.7 składa dokument lub dokumenty wystawione w kraju, w którym Wykonawca lub podwykonawca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rsidR="00A823C7" w:rsidRPr="00AC4DA2" w:rsidRDefault="00A823C7" w:rsidP="003717D5">
      <w:pPr>
        <w:numPr>
          <w:ilvl w:val="2"/>
          <w:numId w:val="34"/>
        </w:numPr>
        <w:suppressAutoHyphens w:val="0"/>
        <w:ind w:left="1418" w:hanging="709"/>
        <w:rPr>
          <w:rFonts w:ascii="Arial Narrow" w:hAnsi="Arial Narrow"/>
          <w:sz w:val="22"/>
          <w:szCs w:val="22"/>
        </w:rPr>
      </w:pPr>
      <w:r w:rsidRPr="00AC4DA2">
        <w:rPr>
          <w:rFonts w:ascii="Arial Narrow" w:hAnsi="Arial Narrow"/>
          <w:sz w:val="22"/>
          <w:szCs w:val="22"/>
        </w:rPr>
        <w:lastRenderedPageBreak/>
        <w:t xml:space="preserve">Jeżeli w kraju, w którym Wykonawca lub podwykonawca ma siedzibę lub miejsce zamieszkania, nie wydaje się dokumentów, o których mowa w pkt VI.2,7 zastępuje się je odpowiednio w całości lub w części dokumentem zawierającym odpowiednio oświadczenie Wykonawcy lub podwykonawcy, ze wskazaniem osoby albo osób uprawnionych do jego reprezentacji, lub oświadczenie osoby, której dokument miał dotyczyć, złożone pod przysięgą, lub, jeżeli w kraju, w którym Wykonawca lub podwykonawca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podwykonawcy wystawione odpowiednio nie wcześniej niż 3 lub 6 miesięcy przed ich złożeniem. </w:t>
      </w:r>
    </w:p>
    <w:p w:rsidR="00A823C7" w:rsidRPr="00AC4DA2" w:rsidRDefault="00A823C7" w:rsidP="00AC4DA2">
      <w:pPr>
        <w:pStyle w:val="Default"/>
        <w:ind w:left="0" w:firstLine="0"/>
        <w:rPr>
          <w:rFonts w:ascii="Arial Narrow" w:hAnsi="Arial Narrow"/>
          <w:sz w:val="22"/>
          <w:szCs w:val="22"/>
        </w:rPr>
      </w:pPr>
    </w:p>
    <w:p w:rsidR="00A823C7" w:rsidRPr="00DC7614" w:rsidRDefault="00A823C7" w:rsidP="00AC4DA2">
      <w:pPr>
        <w:pStyle w:val="Akapitzlist"/>
        <w:tabs>
          <w:tab w:val="left" w:pos="709"/>
        </w:tabs>
        <w:spacing w:after="120" w:line="252" w:lineRule="auto"/>
        <w:ind w:left="360" w:firstLine="0"/>
        <w:contextualSpacing w:val="0"/>
        <w:rPr>
          <w:rFonts w:ascii="Arial Narrow" w:hAnsi="Arial Narrow" w:cs="Arial"/>
          <w:vanish/>
          <w:sz w:val="22"/>
          <w:szCs w:val="22"/>
        </w:rPr>
      </w:pPr>
      <w:bookmarkStart w:id="2" w:name="mip57154181"/>
      <w:bookmarkEnd w:id="2"/>
    </w:p>
    <w:p w:rsidR="00A823C7" w:rsidRPr="00DC7614" w:rsidRDefault="00A823C7" w:rsidP="003717D5">
      <w:pPr>
        <w:pStyle w:val="Tekstpodstawowy2"/>
        <w:numPr>
          <w:ilvl w:val="1"/>
          <w:numId w:val="34"/>
        </w:numPr>
        <w:tabs>
          <w:tab w:val="left" w:pos="709"/>
        </w:tabs>
        <w:suppressAutoHyphens/>
        <w:spacing w:after="120" w:line="252" w:lineRule="auto"/>
        <w:ind w:left="709" w:hanging="709"/>
        <w:rPr>
          <w:rFonts w:ascii="Arial Narrow" w:hAnsi="Arial Narrow" w:cs="Arial"/>
          <w:sz w:val="22"/>
          <w:szCs w:val="22"/>
        </w:rPr>
      </w:pPr>
      <w:r w:rsidRPr="00DC7614">
        <w:rPr>
          <w:rFonts w:ascii="Arial Narrow" w:hAnsi="Arial Narrow"/>
          <w:sz w:val="22"/>
          <w:szCs w:val="22"/>
        </w:rPr>
        <w:t xml:space="preserve">Oświadczenia i dokumenty, o których mowa w pkt. VI.2 – VI.6, sporządzone w języku obcym wykonawca zobowiązany będzie złożyć wraz z tłumaczeniem na język polski. </w:t>
      </w:r>
    </w:p>
    <w:p w:rsidR="00A823C7" w:rsidRPr="00DC7614" w:rsidRDefault="00A823C7" w:rsidP="003717D5">
      <w:pPr>
        <w:pStyle w:val="Tekstpodstawowy2"/>
        <w:numPr>
          <w:ilvl w:val="1"/>
          <w:numId w:val="34"/>
        </w:numPr>
        <w:tabs>
          <w:tab w:val="left" w:pos="709"/>
        </w:tabs>
        <w:suppressAutoHyphens/>
        <w:spacing w:after="120" w:line="252" w:lineRule="auto"/>
        <w:ind w:left="709" w:hanging="709"/>
        <w:rPr>
          <w:rFonts w:ascii="Arial Narrow" w:hAnsi="Arial Narrow" w:cs="Arial"/>
          <w:sz w:val="22"/>
          <w:szCs w:val="22"/>
        </w:rPr>
      </w:pPr>
      <w:r w:rsidRPr="00DC7614">
        <w:rPr>
          <w:rFonts w:ascii="Arial Narrow" w:hAnsi="Arial Narrow"/>
          <w:sz w:val="22"/>
          <w:szCs w:val="22"/>
        </w:rPr>
        <w:t xml:space="preserve">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 </w:t>
      </w:r>
    </w:p>
    <w:p w:rsidR="00A823C7" w:rsidRDefault="00A823C7" w:rsidP="003717D5">
      <w:pPr>
        <w:pStyle w:val="Tekstpodstawowy2"/>
        <w:numPr>
          <w:ilvl w:val="1"/>
          <w:numId w:val="34"/>
        </w:numPr>
        <w:tabs>
          <w:tab w:val="left" w:pos="709"/>
        </w:tabs>
        <w:suppressAutoHyphens/>
        <w:spacing w:after="100" w:line="252" w:lineRule="auto"/>
        <w:ind w:left="709" w:hanging="709"/>
        <w:rPr>
          <w:rFonts w:ascii="Arial Narrow" w:hAnsi="Arial Narrow" w:cs="Arial"/>
          <w:sz w:val="22"/>
          <w:szCs w:val="22"/>
        </w:rPr>
      </w:pPr>
      <w:r w:rsidRPr="002F5041">
        <w:rPr>
          <w:rFonts w:ascii="Arial Narrow" w:hAnsi="Arial Narrow" w:cs="Arial"/>
          <w:sz w:val="22"/>
          <w:szCs w:val="22"/>
        </w:rPr>
        <w:t xml:space="preserve">Zamawiający będzie badał, czy wobec wykonawcy oraz podwykonawcy (wskazanego w ofercie, a także podwykonawcy zgłoszonego w trakcie realizacji zamówienia) nie zachodzą podstawy wykluczenia, o których mowa w art. 108 ust. 1 pkt. 1 - 6 oraz w art. 109 ust. 1 pkt.4 ustawy </w:t>
      </w:r>
      <w:proofErr w:type="spellStart"/>
      <w:r w:rsidRPr="002F5041">
        <w:rPr>
          <w:rFonts w:ascii="Arial Narrow" w:hAnsi="Arial Narrow" w:cs="Arial"/>
          <w:sz w:val="22"/>
          <w:szCs w:val="22"/>
        </w:rPr>
        <w:t>Pzp</w:t>
      </w:r>
      <w:proofErr w:type="spellEnd"/>
      <w:r w:rsidRPr="002F5041">
        <w:rPr>
          <w:rFonts w:ascii="Arial Narrow" w:hAnsi="Arial Narrow" w:cs="Arial"/>
          <w:sz w:val="22"/>
          <w:szCs w:val="22"/>
        </w:rPr>
        <w:t>.</w:t>
      </w:r>
    </w:p>
    <w:p w:rsidR="00A823C7" w:rsidRPr="00A622CC" w:rsidRDefault="00A823C7" w:rsidP="00B17854">
      <w:pPr>
        <w:pStyle w:val="Tekstpodstawowy2"/>
        <w:numPr>
          <w:ilvl w:val="1"/>
          <w:numId w:val="34"/>
        </w:numPr>
        <w:tabs>
          <w:tab w:val="left" w:pos="709"/>
        </w:tabs>
        <w:suppressAutoHyphens/>
        <w:spacing w:after="240" w:line="252" w:lineRule="auto"/>
        <w:ind w:left="709" w:hanging="709"/>
        <w:rPr>
          <w:rFonts w:ascii="Arial Narrow" w:hAnsi="Arial Narrow" w:cs="Arial"/>
          <w:sz w:val="22"/>
          <w:szCs w:val="22"/>
        </w:rPr>
      </w:pPr>
      <w:r w:rsidRPr="00A622CC">
        <w:rPr>
          <w:rFonts w:ascii="Arial Narrow" w:hAnsi="Arial Narrow" w:cs="Arial"/>
          <w:sz w:val="22"/>
          <w:szCs w:val="22"/>
        </w:rPr>
        <w:t>Jeżeli Zamawiający stwierdzi, że wobec danego podwykonawcy zachodzą podstawy wykluczenia, Wykonawca obowiązany będzie zastąpić tego podwykonawcę pod rygorem niedopuszczenia podwykonawcy do realizacji części zamówienia.</w:t>
      </w:r>
    </w:p>
    <w:p w:rsidR="00A823C7" w:rsidRDefault="00A823C7" w:rsidP="003717D5">
      <w:pPr>
        <w:pStyle w:val="Tekstpodstawowy2"/>
        <w:numPr>
          <w:ilvl w:val="1"/>
          <w:numId w:val="34"/>
        </w:numPr>
        <w:tabs>
          <w:tab w:val="left" w:pos="709"/>
        </w:tabs>
        <w:suppressAutoHyphens/>
        <w:spacing w:after="100" w:line="252" w:lineRule="auto"/>
        <w:ind w:left="709" w:hanging="709"/>
        <w:rPr>
          <w:rFonts w:ascii="Arial Narrow" w:hAnsi="Arial Narrow" w:cs="Arial"/>
          <w:sz w:val="22"/>
          <w:szCs w:val="22"/>
        </w:rPr>
      </w:pPr>
      <w:r w:rsidRPr="00024FE3">
        <w:rPr>
          <w:rFonts w:ascii="Arial Narrow" w:hAnsi="Arial Narrow" w:cs="Arial"/>
          <w:sz w:val="22"/>
          <w:szCs w:val="22"/>
        </w:rPr>
        <w:t>W przypadku wykonawców wspólnie ubiegających się o zamówienie każdy z nich zobowiązany będzie do złożenia dokumentów określonych w pkt. VI.</w:t>
      </w:r>
      <w:r>
        <w:rPr>
          <w:rFonts w:ascii="Arial Narrow" w:hAnsi="Arial Narrow" w:cs="Arial"/>
          <w:sz w:val="22"/>
          <w:szCs w:val="22"/>
        </w:rPr>
        <w:t>2</w:t>
      </w:r>
      <w:r w:rsidRPr="00024FE3">
        <w:rPr>
          <w:rFonts w:ascii="Arial Narrow" w:hAnsi="Arial Narrow" w:cs="Arial"/>
          <w:sz w:val="22"/>
          <w:szCs w:val="22"/>
        </w:rPr>
        <w:t>.</w:t>
      </w:r>
    </w:p>
    <w:p w:rsidR="00A823C7" w:rsidRPr="000D635F" w:rsidRDefault="00A823C7" w:rsidP="00463153">
      <w:pPr>
        <w:pStyle w:val="Tekstpodstawowy2"/>
        <w:tabs>
          <w:tab w:val="left" w:pos="709"/>
        </w:tabs>
        <w:suppressAutoHyphens/>
        <w:spacing w:after="100" w:line="252" w:lineRule="auto"/>
        <w:ind w:left="709" w:firstLine="0"/>
        <w:rPr>
          <w:rFonts w:ascii="Arial Narrow" w:hAnsi="Arial Narrow" w:cs="Arial"/>
          <w:sz w:val="22"/>
          <w:szCs w:val="22"/>
        </w:rPr>
      </w:pPr>
    </w:p>
    <w:p w:rsidR="00A823C7" w:rsidRPr="00024FE3" w:rsidRDefault="00A823C7" w:rsidP="003717D5">
      <w:pPr>
        <w:numPr>
          <w:ilvl w:val="0"/>
          <w:numId w:val="34"/>
        </w:numPr>
        <w:tabs>
          <w:tab w:val="left" w:pos="709"/>
        </w:tabs>
        <w:suppressAutoHyphens w:val="0"/>
        <w:spacing w:before="120" w:after="120"/>
        <w:ind w:left="709" w:hanging="709"/>
        <w:rPr>
          <w:rFonts w:ascii="Arial Narrow" w:hAnsi="Arial Narrow" w:cs="Arial"/>
          <w:b/>
          <w:sz w:val="22"/>
          <w:szCs w:val="22"/>
        </w:rPr>
      </w:pPr>
      <w:r w:rsidRPr="00024FE3">
        <w:rPr>
          <w:rFonts w:ascii="Arial Narrow" w:hAnsi="Arial Narrow" w:cs="Arial"/>
          <w:b/>
          <w:sz w:val="22"/>
          <w:szCs w:val="22"/>
        </w:rPr>
        <w:t>WADIUM</w:t>
      </w:r>
    </w:p>
    <w:p w:rsidR="00A823C7" w:rsidRPr="009F1BBB" w:rsidRDefault="00A823C7" w:rsidP="009F1BBB">
      <w:pPr>
        <w:tabs>
          <w:tab w:val="left" w:pos="709"/>
        </w:tabs>
        <w:spacing w:after="120"/>
        <w:ind w:left="709" w:firstLine="0"/>
        <w:rPr>
          <w:rFonts w:ascii="Arial Narrow" w:hAnsi="Arial Narrow" w:cs="Arial"/>
          <w:sz w:val="22"/>
          <w:szCs w:val="22"/>
        </w:rPr>
      </w:pPr>
      <w:r w:rsidRPr="00F92649">
        <w:rPr>
          <w:rFonts w:ascii="Arial Narrow" w:hAnsi="Arial Narrow" w:cs="Arial"/>
          <w:sz w:val="22"/>
          <w:szCs w:val="22"/>
        </w:rPr>
        <w:t>Zamawiający  nie wymaga wniesienia wadium.</w:t>
      </w:r>
    </w:p>
    <w:p w:rsidR="00A823C7" w:rsidRPr="00024FE3" w:rsidRDefault="00A823C7" w:rsidP="003717D5">
      <w:pPr>
        <w:numPr>
          <w:ilvl w:val="0"/>
          <w:numId w:val="34"/>
        </w:numPr>
        <w:tabs>
          <w:tab w:val="left" w:pos="709"/>
        </w:tabs>
        <w:suppressAutoHyphens w:val="0"/>
        <w:spacing w:before="120" w:after="120"/>
        <w:ind w:left="709" w:hanging="709"/>
        <w:rPr>
          <w:rFonts w:ascii="Arial Narrow" w:hAnsi="Arial Narrow" w:cs="Arial"/>
          <w:sz w:val="22"/>
          <w:szCs w:val="22"/>
        </w:rPr>
      </w:pPr>
      <w:r w:rsidRPr="00024FE3">
        <w:rPr>
          <w:rFonts w:ascii="Arial Narrow" w:hAnsi="Arial Narrow" w:cs="Arial"/>
          <w:b/>
          <w:sz w:val="22"/>
          <w:szCs w:val="22"/>
        </w:rPr>
        <w:t xml:space="preserve">INFORMACJE O </w:t>
      </w:r>
      <w:r>
        <w:rPr>
          <w:rFonts w:ascii="Arial Narrow" w:hAnsi="Arial Narrow" w:cs="Arial"/>
          <w:b/>
          <w:sz w:val="22"/>
          <w:szCs w:val="22"/>
        </w:rPr>
        <w:t>ŚRODKACH KOMUNIKACJI ELEKTRONICZNEJ PRZY UŻYCIU KTÓRYCH ZAMAWIAJĄCY BĘDZIE KOMUNIKOWAŁ SIĘ Z WYKONAWCAMI ORAZ INFORMACJE O WYMAGANIACH TECHNICZNYCH I ORGANIZACYJNYCH SPORZĄDZANIA, WYSYŁANIA I ODBIERANIA KORESPONDENCJI ELEKTRONICZNEJ</w:t>
      </w:r>
    </w:p>
    <w:p w:rsidR="00A823C7" w:rsidRPr="002A1893" w:rsidRDefault="00A823C7" w:rsidP="003717D5">
      <w:pPr>
        <w:numPr>
          <w:ilvl w:val="1"/>
          <w:numId w:val="34"/>
        </w:numPr>
        <w:tabs>
          <w:tab w:val="left" w:pos="709"/>
        </w:tabs>
        <w:suppressAutoHyphens w:val="0"/>
        <w:spacing w:after="100" w:line="252" w:lineRule="auto"/>
        <w:ind w:left="709" w:hanging="709"/>
        <w:rPr>
          <w:rFonts w:ascii="Arial Narrow" w:hAnsi="Arial Narrow" w:cs="Arial"/>
          <w:sz w:val="22"/>
          <w:szCs w:val="22"/>
        </w:rPr>
      </w:pPr>
      <w:r w:rsidRPr="002B466B">
        <w:rPr>
          <w:rFonts w:ascii="Arial Narrow" w:hAnsi="Arial Narrow" w:cs="Arial"/>
          <w:sz w:val="22"/>
          <w:szCs w:val="22"/>
        </w:rPr>
        <w:t xml:space="preserve"> </w:t>
      </w:r>
      <w:r w:rsidRPr="00A265E9">
        <w:rPr>
          <w:rFonts w:ascii="Arial Narrow" w:hAnsi="Arial Narrow" w:cs="Tahoma"/>
          <w:sz w:val="22"/>
          <w:szCs w:val="22"/>
        </w:rPr>
        <w:t xml:space="preserve">Postępowanie prowadzone jest  w języku polskim w formie elektronicznej za pośrednictwem  Platformie Zakupowej pod adresem: </w:t>
      </w:r>
      <w:hyperlink r:id="rId15" w:history="1">
        <w:r w:rsidRPr="00D60F8A">
          <w:rPr>
            <w:rStyle w:val="Hipercze"/>
            <w:rFonts w:ascii="Arial Narrow" w:hAnsi="Arial Narrow" w:cs="Tahoma"/>
            <w:sz w:val="22"/>
            <w:szCs w:val="22"/>
          </w:rPr>
          <w:t>https://platformazakupowa.pl</w:t>
        </w:r>
      </w:hyperlink>
    </w:p>
    <w:p w:rsidR="00A823C7" w:rsidRPr="00E2275C" w:rsidRDefault="00A823C7" w:rsidP="003717D5">
      <w:pPr>
        <w:numPr>
          <w:ilvl w:val="1"/>
          <w:numId w:val="34"/>
        </w:numPr>
        <w:tabs>
          <w:tab w:val="left" w:pos="709"/>
        </w:tabs>
        <w:suppressAutoHyphens w:val="0"/>
        <w:spacing w:after="100" w:line="252" w:lineRule="auto"/>
        <w:ind w:left="709" w:hanging="709"/>
        <w:rPr>
          <w:rFonts w:ascii="Arial Narrow" w:hAnsi="Arial Narrow" w:cs="Arial"/>
          <w:sz w:val="22"/>
          <w:szCs w:val="22"/>
        </w:rPr>
      </w:pPr>
      <w:r>
        <w:rPr>
          <w:rFonts w:ascii="Arial Narrow" w:hAnsi="Arial Narrow" w:cs="Tahoma"/>
          <w:sz w:val="22"/>
          <w:szCs w:val="22"/>
        </w:rPr>
        <w:t xml:space="preserve">Podstawowe informacje (nazwa postępowania nr sprawy) oraz link do niniejszego postępowania zamieszcza się na stronie internetowej Zamawiającego pod adresem </w:t>
      </w:r>
      <w:hyperlink r:id="rId16" w:history="1">
        <w:r w:rsidRPr="004901BC">
          <w:rPr>
            <w:rStyle w:val="Hipercze"/>
            <w:rFonts w:ascii="Arial Narrow" w:hAnsi="Arial Narrow" w:cs="Tahoma"/>
            <w:sz w:val="22"/>
            <w:szCs w:val="22"/>
          </w:rPr>
          <w:t>http://bippoznan.kwp.policja.gov.pl//</w:t>
        </w:r>
      </w:hyperlink>
      <w:r>
        <w:rPr>
          <w:rFonts w:ascii="Arial Narrow" w:hAnsi="Arial Narrow" w:cs="Tahoma"/>
          <w:sz w:val="22"/>
          <w:szCs w:val="22"/>
        </w:rPr>
        <w:t xml:space="preserve">, natomiast dokumenty związane z publikacja i przebiegiem niniejszego postępowania (ogłoszenie i jego zmiany, SWZ wraz z wyjaśnieniami i zmianami, zawiadomienia, informacje, dokumenty na wezwanie) zamieszczane będą na Platformie Zakupowej pod adresem </w:t>
      </w:r>
      <w:hyperlink r:id="rId17" w:history="1">
        <w:r w:rsidRPr="009973A2">
          <w:rPr>
            <w:rStyle w:val="Hipercze"/>
            <w:rFonts w:ascii="Arial Narrow" w:hAnsi="Arial Narrow" w:cs="Tahoma"/>
            <w:sz w:val="22"/>
            <w:szCs w:val="22"/>
          </w:rPr>
          <w:t>https://platformazakupowa.pl/kwp_poznan</w:t>
        </w:r>
      </w:hyperlink>
    </w:p>
    <w:p w:rsidR="00A823C7" w:rsidRPr="008946DA" w:rsidRDefault="00A823C7" w:rsidP="003717D5">
      <w:pPr>
        <w:pStyle w:val="Normalny3"/>
        <w:numPr>
          <w:ilvl w:val="1"/>
          <w:numId w:val="34"/>
        </w:numPr>
        <w:spacing w:line="240" w:lineRule="auto"/>
        <w:ind w:hanging="720"/>
        <w:jc w:val="both"/>
        <w:rPr>
          <w:rFonts w:ascii="Arial Narrow" w:hAnsi="Arial Narrow" w:cs="Calibri"/>
        </w:rPr>
      </w:pPr>
      <w:r w:rsidRPr="009607D5">
        <w:rPr>
          <w:rFonts w:ascii="Arial Narrow" w:hAnsi="Arial Narrow" w:cs="Calibri"/>
        </w:rPr>
        <w:t xml:space="preserve">Zamawiający będzie przekazywał wykonawcom informacje w formie elektronicznej za pośrednictwem </w:t>
      </w:r>
      <w:hyperlink r:id="rId18">
        <w:r w:rsidRPr="009607D5">
          <w:rPr>
            <w:rFonts w:ascii="Arial Narrow" w:hAnsi="Arial Narrow" w:cs="Calibri"/>
            <w:color w:val="1155CC"/>
            <w:u w:val="single"/>
          </w:rPr>
          <w:t>platformazakupowa.pl</w:t>
        </w:r>
      </w:hyperlink>
      <w:r w:rsidRPr="009607D5">
        <w:rPr>
          <w:rFonts w:ascii="Arial Narrow" w:hAnsi="Arial Narrow"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9607D5">
          <w:rPr>
            <w:rFonts w:ascii="Arial Narrow" w:hAnsi="Arial Narrow" w:cs="Calibri"/>
            <w:color w:val="1155CC"/>
            <w:u w:val="single"/>
          </w:rPr>
          <w:t>platformazakupowa.pl</w:t>
        </w:r>
      </w:hyperlink>
      <w:r w:rsidRPr="009607D5">
        <w:rPr>
          <w:rFonts w:ascii="Arial Narrow" w:hAnsi="Arial Narrow" w:cs="Calibri"/>
        </w:rPr>
        <w:t xml:space="preserve"> do konkretnego wykonawcy.</w:t>
      </w:r>
    </w:p>
    <w:p w:rsidR="00A823C7" w:rsidRDefault="00A823C7" w:rsidP="000D635F">
      <w:pPr>
        <w:pStyle w:val="Normalny3"/>
        <w:spacing w:line="240" w:lineRule="auto"/>
        <w:ind w:left="720"/>
        <w:jc w:val="both"/>
        <w:rPr>
          <w:rFonts w:ascii="Arial Narrow" w:hAnsi="Arial Narrow" w:cs="Calibri"/>
        </w:rPr>
      </w:pPr>
    </w:p>
    <w:p w:rsidR="00A823C7" w:rsidRDefault="00A823C7" w:rsidP="003717D5">
      <w:pPr>
        <w:pStyle w:val="Normalny3"/>
        <w:numPr>
          <w:ilvl w:val="1"/>
          <w:numId w:val="34"/>
        </w:numPr>
        <w:spacing w:line="240" w:lineRule="auto"/>
        <w:ind w:hanging="720"/>
        <w:jc w:val="both"/>
        <w:rPr>
          <w:rFonts w:ascii="Arial Narrow" w:hAnsi="Arial Narrow" w:cs="Calibri"/>
        </w:rPr>
      </w:pPr>
      <w:r w:rsidRPr="009607D5">
        <w:rPr>
          <w:rFonts w:ascii="Arial Narrow" w:hAnsi="Arial Narrow"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A823C7" w:rsidRDefault="00A823C7" w:rsidP="000D635F">
      <w:pPr>
        <w:pStyle w:val="Akapitzlist"/>
        <w:rPr>
          <w:rFonts w:ascii="Arial Narrow" w:hAnsi="Arial Narrow" w:cs="Calibri"/>
        </w:rPr>
      </w:pPr>
    </w:p>
    <w:p w:rsidR="00A823C7" w:rsidRPr="009607D5" w:rsidRDefault="00A823C7" w:rsidP="003717D5">
      <w:pPr>
        <w:pStyle w:val="Normalny3"/>
        <w:numPr>
          <w:ilvl w:val="1"/>
          <w:numId w:val="34"/>
        </w:numPr>
        <w:spacing w:line="240" w:lineRule="auto"/>
        <w:ind w:hanging="720"/>
        <w:jc w:val="both"/>
        <w:rPr>
          <w:rFonts w:ascii="Arial Narrow" w:hAnsi="Arial Narrow" w:cs="Calibri"/>
        </w:rPr>
      </w:pPr>
      <w:r w:rsidRPr="009607D5">
        <w:rPr>
          <w:rFonts w:ascii="Arial Narrow" w:hAnsi="Arial Narrow" w:cs="Calibri"/>
        </w:rPr>
        <w:t xml:space="preserve">Zamawiający, zgodnie z Rozporządzeniem </w:t>
      </w:r>
      <w:r w:rsidRPr="00A27768">
        <w:rPr>
          <w:rFonts w:ascii="Arial Narrow" w:hAnsi="Arial Narrow" w:cs="Roboto"/>
          <w:color w:val="202124"/>
          <w:shd w:val="clear" w:color="auto" w:fill="FFFFFF"/>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Pr="009607D5">
        <w:rPr>
          <w:rFonts w:ascii="Arial Narrow" w:hAnsi="Arial Narrow" w:cs="Roboto"/>
          <w:color w:val="202124"/>
          <w:shd w:val="clear" w:color="auto" w:fill="F8F9FA"/>
        </w:rPr>
        <w:t xml:space="preserve"> 2452)</w:t>
      </w:r>
      <w:r w:rsidRPr="009607D5">
        <w:rPr>
          <w:rFonts w:ascii="Arial Narrow" w:hAnsi="Arial Narrow" w:cs="Calibri"/>
        </w:rPr>
        <w:t xml:space="preserve">, określa niezbędne wymagania sprzętowo - aplikacyjne umożliwiające pracę na </w:t>
      </w:r>
      <w:hyperlink r:id="rId20">
        <w:r w:rsidRPr="009607D5">
          <w:rPr>
            <w:rFonts w:ascii="Arial Narrow" w:hAnsi="Arial Narrow" w:cs="Calibri"/>
            <w:color w:val="1155CC"/>
            <w:u w:val="single"/>
          </w:rPr>
          <w:t>platformazakupowa.pl</w:t>
        </w:r>
      </w:hyperlink>
      <w:r w:rsidRPr="009607D5">
        <w:rPr>
          <w:rFonts w:ascii="Arial Narrow" w:hAnsi="Arial Narrow" w:cs="Calibri"/>
        </w:rPr>
        <w:t>, tj.:</w:t>
      </w:r>
    </w:p>
    <w:p w:rsidR="00A823C7" w:rsidRPr="009607D5" w:rsidRDefault="00A823C7" w:rsidP="000D635F">
      <w:pPr>
        <w:pStyle w:val="Normalny3"/>
        <w:numPr>
          <w:ilvl w:val="2"/>
          <w:numId w:val="34"/>
        </w:numPr>
        <w:spacing w:line="240" w:lineRule="auto"/>
        <w:jc w:val="both"/>
        <w:rPr>
          <w:rFonts w:ascii="Arial Narrow" w:hAnsi="Arial Narrow" w:cs="Calibri"/>
        </w:rPr>
      </w:pPr>
      <w:r w:rsidRPr="009607D5">
        <w:rPr>
          <w:rFonts w:ascii="Arial Narrow" w:hAnsi="Arial Narrow" w:cs="Calibri"/>
        </w:rPr>
        <w:t xml:space="preserve">stały dostęp do sieci Internet o gwarantowanej przepustowości nie mniejszej niż 512 </w:t>
      </w:r>
      <w:proofErr w:type="spellStart"/>
      <w:r w:rsidRPr="009607D5">
        <w:rPr>
          <w:rFonts w:ascii="Arial Narrow" w:hAnsi="Arial Narrow" w:cs="Calibri"/>
        </w:rPr>
        <w:t>kb</w:t>
      </w:r>
      <w:proofErr w:type="spellEnd"/>
      <w:r w:rsidRPr="009607D5">
        <w:rPr>
          <w:rFonts w:ascii="Arial Narrow" w:hAnsi="Arial Narrow" w:cs="Calibri"/>
        </w:rPr>
        <w:t>/s,</w:t>
      </w:r>
    </w:p>
    <w:p w:rsidR="00A823C7" w:rsidRPr="009607D5" w:rsidRDefault="00A823C7" w:rsidP="003717D5">
      <w:pPr>
        <w:pStyle w:val="Normalny3"/>
        <w:numPr>
          <w:ilvl w:val="2"/>
          <w:numId w:val="34"/>
        </w:numPr>
        <w:spacing w:line="240" w:lineRule="auto"/>
        <w:ind w:left="1418" w:hanging="698"/>
        <w:jc w:val="both"/>
        <w:rPr>
          <w:rFonts w:ascii="Arial Narrow" w:hAnsi="Arial Narrow" w:cs="Calibri"/>
        </w:rPr>
      </w:pPr>
      <w:r w:rsidRPr="009607D5">
        <w:rPr>
          <w:rFonts w:ascii="Arial Narrow" w:hAnsi="Arial Narrow" w:cs="Calibri"/>
        </w:rPr>
        <w:lastRenderedPageBreak/>
        <w:t>komputer klasy PC lub MAC o następującej konfiguracji: pamięć min. 2 GB Ram, procesor Intel IV 2 GHZ lub jego nowsza wersja, jeden z systemów operacyjnych - MS Windows 7, Mac Os x 10 4, Linux, lub ich nowsze wersje,</w:t>
      </w:r>
    </w:p>
    <w:p w:rsidR="00A823C7" w:rsidRPr="009607D5" w:rsidRDefault="00A823C7" w:rsidP="000D635F">
      <w:pPr>
        <w:pStyle w:val="Normalny3"/>
        <w:numPr>
          <w:ilvl w:val="2"/>
          <w:numId w:val="34"/>
        </w:numPr>
        <w:spacing w:line="240" w:lineRule="auto"/>
        <w:jc w:val="both"/>
        <w:rPr>
          <w:rFonts w:ascii="Arial Narrow" w:hAnsi="Arial Narrow" w:cs="Calibri"/>
        </w:rPr>
      </w:pPr>
      <w:r w:rsidRPr="009607D5">
        <w:rPr>
          <w:rFonts w:ascii="Arial Narrow" w:hAnsi="Arial Narrow" w:cs="Calibri"/>
        </w:rPr>
        <w:t>zainstalowana dowolna przeglądarka internetowa, w przypadku Internet Explorer minimalnie wersja 10 0.,</w:t>
      </w:r>
    </w:p>
    <w:p w:rsidR="00A823C7" w:rsidRPr="009607D5" w:rsidRDefault="00A823C7" w:rsidP="000D635F">
      <w:pPr>
        <w:pStyle w:val="Normalny3"/>
        <w:numPr>
          <w:ilvl w:val="2"/>
          <w:numId w:val="34"/>
        </w:numPr>
        <w:spacing w:line="240" w:lineRule="auto"/>
        <w:jc w:val="both"/>
        <w:rPr>
          <w:rFonts w:ascii="Arial Narrow" w:hAnsi="Arial Narrow" w:cs="Calibri"/>
        </w:rPr>
      </w:pPr>
      <w:r w:rsidRPr="009607D5">
        <w:rPr>
          <w:rFonts w:ascii="Arial Narrow" w:hAnsi="Arial Narrow" w:cs="Calibri"/>
        </w:rPr>
        <w:t>włączona obsługa JavaScript,</w:t>
      </w:r>
    </w:p>
    <w:p w:rsidR="00A823C7" w:rsidRPr="009607D5" w:rsidRDefault="00A823C7" w:rsidP="000D635F">
      <w:pPr>
        <w:pStyle w:val="Normalny3"/>
        <w:numPr>
          <w:ilvl w:val="2"/>
          <w:numId w:val="34"/>
        </w:numPr>
        <w:spacing w:line="240" w:lineRule="auto"/>
        <w:jc w:val="both"/>
        <w:rPr>
          <w:rFonts w:ascii="Arial Narrow" w:hAnsi="Arial Narrow" w:cs="Calibri"/>
        </w:rPr>
      </w:pPr>
      <w:r w:rsidRPr="009607D5">
        <w:rPr>
          <w:rFonts w:ascii="Arial Narrow" w:hAnsi="Arial Narrow" w:cs="Calibri"/>
        </w:rPr>
        <w:t xml:space="preserve">zainstalowany program Adobe </w:t>
      </w:r>
      <w:proofErr w:type="spellStart"/>
      <w:r w:rsidRPr="009607D5">
        <w:rPr>
          <w:rFonts w:ascii="Arial Narrow" w:hAnsi="Arial Narrow" w:cs="Calibri"/>
        </w:rPr>
        <w:t>Acrobat</w:t>
      </w:r>
      <w:proofErr w:type="spellEnd"/>
      <w:r w:rsidRPr="009607D5">
        <w:rPr>
          <w:rFonts w:ascii="Arial Narrow" w:hAnsi="Arial Narrow" w:cs="Calibri"/>
        </w:rPr>
        <w:t xml:space="preserve"> Reader lub inny obsługujący format plików .pdf,</w:t>
      </w:r>
    </w:p>
    <w:p w:rsidR="00A823C7" w:rsidRPr="009607D5" w:rsidRDefault="00A823C7" w:rsidP="000D635F">
      <w:pPr>
        <w:pStyle w:val="Normalny3"/>
        <w:numPr>
          <w:ilvl w:val="2"/>
          <w:numId w:val="34"/>
        </w:numPr>
        <w:spacing w:line="240" w:lineRule="auto"/>
        <w:jc w:val="both"/>
        <w:rPr>
          <w:rFonts w:ascii="Arial Narrow" w:hAnsi="Arial Narrow" w:cs="Calibri"/>
        </w:rPr>
      </w:pPr>
      <w:r>
        <w:rPr>
          <w:rFonts w:ascii="Arial Narrow" w:hAnsi="Arial Narrow" w:cs="Calibri"/>
        </w:rPr>
        <w:t>s</w:t>
      </w:r>
      <w:r w:rsidRPr="009607D5">
        <w:rPr>
          <w:rFonts w:ascii="Arial Narrow" w:hAnsi="Arial Narrow" w:cs="Calibri"/>
        </w:rPr>
        <w:t xml:space="preserve">zyfrowanie na platformazakupowa.pl odbywa </w:t>
      </w:r>
      <w:r>
        <w:rPr>
          <w:rFonts w:ascii="Arial Narrow" w:hAnsi="Arial Narrow" w:cs="Calibri"/>
        </w:rPr>
        <w:t>się za pomocą protokołu TLS 1.3,</w:t>
      </w:r>
    </w:p>
    <w:p w:rsidR="00A823C7" w:rsidRDefault="00A823C7" w:rsidP="003717D5">
      <w:pPr>
        <w:pStyle w:val="Normalny3"/>
        <w:numPr>
          <w:ilvl w:val="2"/>
          <w:numId w:val="34"/>
        </w:numPr>
        <w:spacing w:line="240" w:lineRule="auto"/>
        <w:ind w:left="1418" w:hanging="709"/>
        <w:jc w:val="both"/>
        <w:rPr>
          <w:rFonts w:ascii="Arial Narrow" w:hAnsi="Arial Narrow" w:cs="Calibri"/>
        </w:rPr>
      </w:pPr>
      <w:r>
        <w:rPr>
          <w:rFonts w:ascii="Arial Narrow" w:hAnsi="Arial Narrow" w:cs="Calibri"/>
        </w:rPr>
        <w:t>o</w:t>
      </w:r>
      <w:r w:rsidRPr="009607D5">
        <w:rPr>
          <w:rFonts w:ascii="Arial Narrow" w:hAnsi="Arial Narrow" w:cs="Calibri"/>
        </w:rPr>
        <w:t>znaczenie czasu odbioru danych przez platformę zakupową stanowi datę oraz dokładny czas (</w:t>
      </w:r>
      <w:proofErr w:type="spellStart"/>
      <w:r w:rsidRPr="009607D5">
        <w:rPr>
          <w:rFonts w:ascii="Arial Narrow" w:hAnsi="Arial Narrow" w:cs="Calibri"/>
        </w:rPr>
        <w:t>hh:mm:ss</w:t>
      </w:r>
      <w:proofErr w:type="spellEnd"/>
      <w:r w:rsidRPr="009607D5">
        <w:rPr>
          <w:rFonts w:ascii="Arial Narrow" w:hAnsi="Arial Narrow" w:cs="Calibri"/>
        </w:rPr>
        <w:t>) generowany wg. czasu lokalnego serwera synchronizowanego z zegarem Głównego Urzędu Miar.</w:t>
      </w:r>
    </w:p>
    <w:p w:rsidR="00A823C7" w:rsidRDefault="00A823C7" w:rsidP="002F5041">
      <w:pPr>
        <w:pStyle w:val="Normalny3"/>
        <w:spacing w:line="240" w:lineRule="auto"/>
        <w:ind w:left="1418"/>
        <w:jc w:val="both"/>
        <w:rPr>
          <w:rFonts w:ascii="Arial Narrow" w:hAnsi="Arial Narrow" w:cs="Calibri"/>
        </w:rPr>
      </w:pPr>
    </w:p>
    <w:p w:rsidR="00A823C7" w:rsidRPr="0027442F" w:rsidRDefault="00A823C7" w:rsidP="003717D5">
      <w:pPr>
        <w:pStyle w:val="Normalny3"/>
        <w:numPr>
          <w:ilvl w:val="1"/>
          <w:numId w:val="34"/>
        </w:numPr>
        <w:spacing w:line="240" w:lineRule="auto"/>
        <w:ind w:hanging="720"/>
        <w:jc w:val="both"/>
        <w:rPr>
          <w:rFonts w:ascii="Arial Narrow" w:hAnsi="Arial Narrow" w:cs="Calibri"/>
        </w:rPr>
      </w:pPr>
      <w:r w:rsidRPr="0027442F">
        <w:rPr>
          <w:rFonts w:ascii="Arial Narrow" w:hAnsi="Arial Narrow" w:cs="Calibri"/>
          <w:b/>
        </w:rPr>
        <w:t>Formaty plików wykorzystywanych przez wykonawców powinny być zgodne z</w:t>
      </w:r>
      <w:r w:rsidRPr="0027442F">
        <w:rPr>
          <w:rFonts w:ascii="Arial Narrow" w:hAnsi="Arial Narrow" w:cs="Calibri"/>
        </w:rPr>
        <w:t xml:space="preserve"> “O</w:t>
      </w:r>
      <w:r>
        <w:rPr>
          <w:rFonts w:ascii="Arial Narrow" w:hAnsi="Arial Narrow" w:cs="Calibri"/>
        </w:rPr>
        <w:t>bwieszczeniem Prezesa Rady Ministrów</w:t>
      </w:r>
      <w:r w:rsidRPr="0027442F">
        <w:rPr>
          <w:rFonts w:ascii="Arial Narrow" w:hAnsi="Arial Narrow" w:cs="Calibri"/>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823C7" w:rsidRPr="00BF272E" w:rsidRDefault="00A823C7" w:rsidP="003717D5">
      <w:pPr>
        <w:pStyle w:val="Normalny3"/>
        <w:numPr>
          <w:ilvl w:val="2"/>
          <w:numId w:val="34"/>
        </w:numPr>
        <w:spacing w:line="240" w:lineRule="auto"/>
        <w:ind w:left="1418" w:hanging="698"/>
        <w:jc w:val="both"/>
        <w:rPr>
          <w:rFonts w:ascii="Arial Narrow" w:hAnsi="Arial Narrow" w:cs="Calibri"/>
        </w:rPr>
      </w:pPr>
      <w:r w:rsidRPr="00BF272E">
        <w:rPr>
          <w:rFonts w:ascii="Arial Narrow" w:hAnsi="Arial Narrow" w:cs="Calibri"/>
        </w:rPr>
        <w:t>Zamawiający rekomenduje wykorzystanie formatów: .pdf .</w:t>
      </w:r>
      <w:proofErr w:type="spellStart"/>
      <w:r w:rsidRPr="00BF272E">
        <w:rPr>
          <w:rFonts w:ascii="Arial Narrow" w:hAnsi="Arial Narrow" w:cs="Calibri"/>
        </w:rPr>
        <w:t>doc</w:t>
      </w:r>
      <w:proofErr w:type="spellEnd"/>
      <w:r w:rsidRPr="00BF272E">
        <w:rPr>
          <w:rFonts w:ascii="Arial Narrow" w:hAnsi="Arial Narrow" w:cs="Calibri"/>
        </w:rPr>
        <w:t xml:space="preserve"> .xls .jpg (.</w:t>
      </w:r>
      <w:proofErr w:type="spellStart"/>
      <w:r w:rsidRPr="00BF272E">
        <w:rPr>
          <w:rFonts w:ascii="Arial Narrow" w:hAnsi="Arial Narrow" w:cs="Calibri"/>
        </w:rPr>
        <w:t>jpeg</w:t>
      </w:r>
      <w:proofErr w:type="spellEnd"/>
      <w:r w:rsidRPr="00BF272E">
        <w:rPr>
          <w:rFonts w:ascii="Arial Narrow" w:hAnsi="Arial Narrow" w:cs="Calibri"/>
        </w:rPr>
        <w:t xml:space="preserve">) </w:t>
      </w:r>
      <w:r w:rsidRPr="00BF272E">
        <w:rPr>
          <w:rFonts w:ascii="Arial Narrow" w:hAnsi="Arial Narrow" w:cs="Calibri"/>
          <w:b/>
        </w:rPr>
        <w:t>ze szczególnym wskazaniem na .pdf</w:t>
      </w:r>
    </w:p>
    <w:p w:rsidR="00A823C7" w:rsidRPr="0027442F" w:rsidRDefault="00A823C7" w:rsidP="003717D5">
      <w:pPr>
        <w:pStyle w:val="Normalny3"/>
        <w:numPr>
          <w:ilvl w:val="2"/>
          <w:numId w:val="34"/>
        </w:numPr>
        <w:spacing w:line="240" w:lineRule="auto"/>
        <w:ind w:left="1418" w:hanging="698"/>
        <w:jc w:val="both"/>
        <w:rPr>
          <w:rFonts w:ascii="Arial Narrow" w:hAnsi="Arial Narrow" w:cs="Calibri"/>
        </w:rPr>
      </w:pPr>
      <w:r w:rsidRPr="0027442F">
        <w:rPr>
          <w:rFonts w:ascii="Arial Narrow" w:hAnsi="Arial Narrow" w:cs="Calibri"/>
        </w:rPr>
        <w:t>W celu ewentualnej kompresji danych Zamawiający rekomenduje wykorzystanie jednego z formatów: zip,7Z</w:t>
      </w:r>
    </w:p>
    <w:p w:rsidR="00A823C7" w:rsidRPr="0027442F" w:rsidRDefault="00A823C7" w:rsidP="003717D5">
      <w:pPr>
        <w:pStyle w:val="Normalny3"/>
        <w:numPr>
          <w:ilvl w:val="2"/>
          <w:numId w:val="34"/>
        </w:numPr>
        <w:spacing w:line="240" w:lineRule="auto"/>
        <w:ind w:left="1418" w:hanging="698"/>
        <w:jc w:val="both"/>
        <w:rPr>
          <w:rFonts w:ascii="Arial Narrow" w:hAnsi="Arial Narrow" w:cs="Calibri"/>
        </w:rPr>
      </w:pPr>
      <w:r w:rsidRPr="0027442F">
        <w:rPr>
          <w:rFonts w:ascii="Arial Narrow" w:hAnsi="Arial Narrow" w:cs="Calibri"/>
        </w:rPr>
        <w:t xml:space="preserve">Wśród formatów powszechnych a </w:t>
      </w:r>
      <w:r w:rsidRPr="0027442F">
        <w:rPr>
          <w:rFonts w:ascii="Arial Narrow" w:hAnsi="Arial Narrow" w:cs="Calibri"/>
          <w:b/>
        </w:rPr>
        <w:t>NIE występujących</w:t>
      </w:r>
      <w:r w:rsidRPr="0027442F">
        <w:rPr>
          <w:rFonts w:ascii="Arial Narrow" w:hAnsi="Arial Narrow" w:cs="Calibri"/>
        </w:rPr>
        <w:t xml:space="preserve"> w rozporządzeniu występują: .</w:t>
      </w:r>
      <w:proofErr w:type="spellStart"/>
      <w:r w:rsidRPr="0027442F">
        <w:rPr>
          <w:rFonts w:ascii="Arial Narrow" w:hAnsi="Arial Narrow" w:cs="Calibri"/>
        </w:rPr>
        <w:t>rar</w:t>
      </w:r>
      <w:proofErr w:type="spellEnd"/>
      <w:r w:rsidRPr="0027442F">
        <w:rPr>
          <w:rFonts w:ascii="Arial Narrow" w:hAnsi="Arial Narrow" w:cs="Calibri"/>
        </w:rPr>
        <w:t xml:space="preserve"> .gif .</w:t>
      </w:r>
      <w:proofErr w:type="spellStart"/>
      <w:r w:rsidRPr="0027442F">
        <w:rPr>
          <w:rFonts w:ascii="Arial Narrow" w:hAnsi="Arial Narrow" w:cs="Calibri"/>
        </w:rPr>
        <w:t>bmp</w:t>
      </w:r>
      <w:proofErr w:type="spellEnd"/>
      <w:r w:rsidRPr="0027442F">
        <w:rPr>
          <w:rFonts w:ascii="Arial Narrow" w:hAnsi="Arial Narrow" w:cs="Calibri"/>
        </w:rPr>
        <w:t xml:space="preserve"> .</w:t>
      </w:r>
      <w:proofErr w:type="spellStart"/>
      <w:r w:rsidRPr="0027442F">
        <w:rPr>
          <w:rFonts w:ascii="Arial Narrow" w:hAnsi="Arial Narrow" w:cs="Calibri"/>
        </w:rPr>
        <w:t>numbers</w:t>
      </w:r>
      <w:proofErr w:type="spellEnd"/>
      <w:r w:rsidRPr="0027442F">
        <w:rPr>
          <w:rFonts w:ascii="Arial Narrow" w:hAnsi="Arial Narrow" w:cs="Calibri"/>
        </w:rPr>
        <w:t xml:space="preserve"> .</w:t>
      </w:r>
      <w:proofErr w:type="spellStart"/>
      <w:r w:rsidRPr="0027442F">
        <w:rPr>
          <w:rFonts w:ascii="Arial Narrow" w:hAnsi="Arial Narrow" w:cs="Calibri"/>
        </w:rPr>
        <w:t>pages</w:t>
      </w:r>
      <w:proofErr w:type="spellEnd"/>
      <w:r w:rsidRPr="0027442F">
        <w:rPr>
          <w:rFonts w:ascii="Arial Narrow" w:hAnsi="Arial Narrow" w:cs="Calibri"/>
        </w:rPr>
        <w:t xml:space="preserve">. </w:t>
      </w:r>
      <w:r w:rsidRPr="0027442F">
        <w:rPr>
          <w:rFonts w:ascii="Arial Narrow" w:hAnsi="Arial Narrow" w:cs="Calibri"/>
          <w:b/>
        </w:rPr>
        <w:t>Dokumenty złożone w takich plikach zostaną uznane za złożone nieskutecznie.</w:t>
      </w:r>
    </w:p>
    <w:p w:rsidR="00A823C7" w:rsidRPr="0027442F" w:rsidRDefault="00A823C7" w:rsidP="000D635F">
      <w:pPr>
        <w:pStyle w:val="Normalny3"/>
        <w:spacing w:line="240" w:lineRule="auto"/>
        <w:ind w:left="1418"/>
        <w:jc w:val="both"/>
        <w:rPr>
          <w:rFonts w:ascii="Arial Narrow" w:hAnsi="Arial Narrow" w:cs="Calibri"/>
        </w:rPr>
      </w:pPr>
    </w:p>
    <w:p w:rsidR="00A823C7" w:rsidRDefault="00A823C7" w:rsidP="003717D5">
      <w:pPr>
        <w:pStyle w:val="Normalny3"/>
        <w:numPr>
          <w:ilvl w:val="1"/>
          <w:numId w:val="34"/>
        </w:numPr>
        <w:spacing w:line="240" w:lineRule="auto"/>
        <w:ind w:left="709" w:hanging="709"/>
        <w:jc w:val="both"/>
        <w:rPr>
          <w:rFonts w:ascii="Arial Narrow" w:hAnsi="Arial Narrow" w:cs="Calibri"/>
        </w:rPr>
      </w:pPr>
      <w:r w:rsidRPr="0027442F">
        <w:rPr>
          <w:rFonts w:ascii="Arial Narrow" w:hAnsi="Arial Narrow" w:cs="Calibri"/>
        </w:rPr>
        <w:t xml:space="preserve">Występują  ograniczenia wielkości plików podpisywanych profilem zaufanym, który wynosi max 10MB, oraz na ograniczenie wielkości plików podpisywanych w aplikacji </w:t>
      </w:r>
      <w:proofErr w:type="spellStart"/>
      <w:r w:rsidRPr="0027442F">
        <w:rPr>
          <w:rFonts w:ascii="Arial Narrow" w:hAnsi="Arial Narrow" w:cs="Calibri"/>
        </w:rPr>
        <w:t>eDoApp</w:t>
      </w:r>
      <w:proofErr w:type="spellEnd"/>
      <w:r w:rsidRPr="0027442F">
        <w:rPr>
          <w:rFonts w:ascii="Arial Narrow" w:hAnsi="Arial Narrow" w:cs="Calibri"/>
        </w:rPr>
        <w:t xml:space="preserve"> służącej do składania podpisu osobistego, który wynosi max 5MB.</w:t>
      </w:r>
    </w:p>
    <w:p w:rsidR="00A823C7" w:rsidRDefault="00A823C7" w:rsidP="00AD5283">
      <w:pPr>
        <w:pStyle w:val="Normalny3"/>
        <w:spacing w:line="240" w:lineRule="auto"/>
        <w:ind w:left="709"/>
        <w:jc w:val="both"/>
        <w:rPr>
          <w:rFonts w:ascii="Arial Narrow" w:hAnsi="Arial Narrow" w:cs="Calibri"/>
        </w:rPr>
      </w:pPr>
    </w:p>
    <w:p w:rsidR="00A823C7" w:rsidRDefault="00A823C7" w:rsidP="003717D5">
      <w:pPr>
        <w:pStyle w:val="Normalny3"/>
        <w:numPr>
          <w:ilvl w:val="1"/>
          <w:numId w:val="34"/>
        </w:numPr>
        <w:spacing w:line="240" w:lineRule="auto"/>
        <w:ind w:hanging="720"/>
        <w:jc w:val="both"/>
        <w:rPr>
          <w:rFonts w:ascii="Arial Narrow" w:hAnsi="Arial Narrow" w:cs="Calibri"/>
        </w:rPr>
      </w:pPr>
      <w:r w:rsidRPr="0027442F">
        <w:rPr>
          <w:rFonts w:ascii="Arial Narrow" w:hAnsi="Arial Narrow"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7442F">
        <w:rPr>
          <w:rFonts w:ascii="Arial Narrow" w:hAnsi="Arial Narrow" w:cs="Calibri"/>
        </w:rPr>
        <w:t>PAdES</w:t>
      </w:r>
      <w:proofErr w:type="spellEnd"/>
      <w:r w:rsidRPr="0027442F">
        <w:rPr>
          <w:rFonts w:ascii="Arial Narrow" w:hAnsi="Arial Narrow" w:cs="Calibri"/>
        </w:rPr>
        <w:t xml:space="preserve">. </w:t>
      </w:r>
    </w:p>
    <w:p w:rsidR="00A823C7" w:rsidRDefault="00A823C7" w:rsidP="000D635F">
      <w:pPr>
        <w:pStyle w:val="Normalny3"/>
        <w:spacing w:line="240" w:lineRule="auto"/>
        <w:ind w:left="720"/>
        <w:jc w:val="both"/>
        <w:rPr>
          <w:rFonts w:ascii="Arial Narrow" w:hAnsi="Arial Narrow" w:cs="Calibri"/>
        </w:rPr>
      </w:pPr>
    </w:p>
    <w:p w:rsidR="00A823C7" w:rsidRPr="0027442F" w:rsidRDefault="00A823C7" w:rsidP="003717D5">
      <w:pPr>
        <w:pStyle w:val="Normalny3"/>
        <w:numPr>
          <w:ilvl w:val="1"/>
          <w:numId w:val="34"/>
        </w:numPr>
        <w:spacing w:line="240" w:lineRule="auto"/>
        <w:ind w:hanging="720"/>
        <w:jc w:val="both"/>
        <w:rPr>
          <w:rFonts w:ascii="Arial Narrow" w:hAnsi="Arial Narrow" w:cs="Calibri"/>
        </w:rPr>
      </w:pPr>
      <w:r w:rsidRPr="0027442F">
        <w:rPr>
          <w:rFonts w:ascii="Arial Narrow" w:hAnsi="Arial Narrow" w:cs="Calibri"/>
        </w:rPr>
        <w:t xml:space="preserve">Pliki w innych formatach niż PDF zaleca się opatrzyć zewnętrznym podpisem </w:t>
      </w:r>
      <w:proofErr w:type="spellStart"/>
      <w:r w:rsidRPr="0027442F">
        <w:rPr>
          <w:rFonts w:ascii="Arial Narrow" w:hAnsi="Arial Narrow" w:cs="Calibri"/>
        </w:rPr>
        <w:t>XAdES</w:t>
      </w:r>
      <w:proofErr w:type="spellEnd"/>
      <w:r w:rsidRPr="0027442F">
        <w:rPr>
          <w:rFonts w:ascii="Arial Narrow" w:hAnsi="Arial Narrow" w:cs="Calibri"/>
        </w:rPr>
        <w:t>. Wykonawca powinien pamiętać, aby plik z podpisem przekazywać łącznie z dokumentem podpisywanym</w:t>
      </w:r>
      <w:r w:rsidRPr="0027442F">
        <w:rPr>
          <w:rFonts w:ascii="Calibri" w:hAnsi="Calibri" w:cs="Calibri"/>
        </w:rPr>
        <w:t>.</w:t>
      </w:r>
    </w:p>
    <w:p w:rsidR="00A823C7" w:rsidRPr="0027442F" w:rsidRDefault="00A823C7" w:rsidP="000D635F">
      <w:pPr>
        <w:pStyle w:val="Normalny3"/>
        <w:spacing w:line="240" w:lineRule="auto"/>
        <w:jc w:val="both"/>
        <w:rPr>
          <w:rFonts w:ascii="Arial Narrow" w:hAnsi="Arial Narrow" w:cs="Calibri"/>
        </w:rPr>
      </w:pPr>
    </w:p>
    <w:p w:rsidR="00A823C7" w:rsidRDefault="00A823C7" w:rsidP="003717D5">
      <w:pPr>
        <w:pStyle w:val="Normalny3"/>
        <w:numPr>
          <w:ilvl w:val="1"/>
          <w:numId w:val="34"/>
        </w:numPr>
        <w:spacing w:line="240" w:lineRule="auto"/>
        <w:ind w:hanging="720"/>
        <w:jc w:val="both"/>
        <w:rPr>
          <w:rFonts w:ascii="Arial Narrow" w:hAnsi="Arial Narrow" w:cs="Calibri"/>
        </w:rPr>
      </w:pPr>
      <w:r w:rsidRPr="0027442F">
        <w:rPr>
          <w:rFonts w:ascii="Arial Narrow" w:hAnsi="Arial Narrow"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823C7" w:rsidRPr="00601FEE" w:rsidRDefault="00A823C7" w:rsidP="000D635F">
      <w:pPr>
        <w:pStyle w:val="Normalny3"/>
        <w:spacing w:line="240" w:lineRule="auto"/>
        <w:jc w:val="both"/>
        <w:rPr>
          <w:rFonts w:ascii="Arial Narrow" w:hAnsi="Arial Narrow" w:cs="Calibri"/>
        </w:rPr>
      </w:pPr>
    </w:p>
    <w:p w:rsidR="00A823C7" w:rsidRPr="00601FEE" w:rsidRDefault="00A823C7" w:rsidP="003717D5">
      <w:pPr>
        <w:pStyle w:val="Normalny3"/>
        <w:numPr>
          <w:ilvl w:val="1"/>
          <w:numId w:val="34"/>
        </w:numPr>
        <w:spacing w:line="240" w:lineRule="auto"/>
        <w:ind w:hanging="720"/>
        <w:jc w:val="both"/>
        <w:rPr>
          <w:rFonts w:ascii="Arial Narrow" w:hAnsi="Arial Narrow" w:cs="Calibri"/>
        </w:rPr>
      </w:pPr>
      <w:r w:rsidRPr="00601FEE">
        <w:rPr>
          <w:rFonts w:ascii="Arial Narrow" w:hAnsi="Arial Narrow" w:cs="Calibri"/>
        </w:rPr>
        <w:t xml:space="preserve">Zamawiający informuje, że instrukcje korzystania z </w:t>
      </w:r>
      <w:hyperlink r:id="rId21">
        <w:r w:rsidRPr="00601FEE">
          <w:rPr>
            <w:rFonts w:ascii="Arial Narrow" w:hAnsi="Arial Narrow" w:cs="Calibri"/>
            <w:color w:val="1155CC"/>
            <w:u w:val="single"/>
          </w:rPr>
          <w:t>platformazakupowa.pl</w:t>
        </w:r>
      </w:hyperlink>
      <w:r w:rsidRPr="00601FEE">
        <w:rPr>
          <w:rFonts w:ascii="Arial Narrow" w:hAnsi="Arial Narrow" w:cs="Calibri"/>
        </w:rPr>
        <w:t xml:space="preserve"> dotyczące w szczególności logowania, składania wniosków o wyjaśnienie treści SWZ, składania ofert oraz innych czynności podejmowanych w niniejszym postępowaniu przy użyciu </w:t>
      </w:r>
      <w:hyperlink r:id="rId22">
        <w:r w:rsidRPr="00601FEE">
          <w:rPr>
            <w:rFonts w:ascii="Arial Narrow" w:hAnsi="Arial Narrow" w:cs="Calibri"/>
            <w:color w:val="1155CC"/>
            <w:u w:val="single"/>
          </w:rPr>
          <w:t>platformazakupowa.pl</w:t>
        </w:r>
      </w:hyperlink>
      <w:r w:rsidRPr="00601FEE">
        <w:rPr>
          <w:rFonts w:ascii="Arial Narrow" w:hAnsi="Arial Narrow" w:cs="Calibri"/>
        </w:rPr>
        <w:t xml:space="preserve"> znajdują się w zakładce „Instrukcje dla Wykonawców" na stronie internetowej pod adresem: </w:t>
      </w:r>
      <w:hyperlink r:id="rId23">
        <w:r w:rsidRPr="00601FEE">
          <w:rPr>
            <w:rFonts w:ascii="Arial Narrow" w:hAnsi="Arial Narrow" w:cs="Calibri"/>
            <w:color w:val="1155CC"/>
            <w:u w:val="single"/>
          </w:rPr>
          <w:t>https://platformazakupowa.pl/strona/45-instrukcje</w:t>
        </w:r>
      </w:hyperlink>
    </w:p>
    <w:p w:rsidR="00A823C7" w:rsidRPr="00A265E9" w:rsidRDefault="00A823C7" w:rsidP="000D635F">
      <w:pPr>
        <w:pStyle w:val="Normalny3"/>
        <w:spacing w:line="240" w:lineRule="auto"/>
        <w:ind w:left="720"/>
        <w:jc w:val="both"/>
        <w:rPr>
          <w:rFonts w:ascii="Arial Narrow" w:hAnsi="Arial Narrow" w:cs="Calibri"/>
        </w:rPr>
      </w:pPr>
    </w:p>
    <w:p w:rsidR="00A823C7" w:rsidRPr="00601FEE" w:rsidRDefault="00A823C7" w:rsidP="003717D5">
      <w:pPr>
        <w:numPr>
          <w:ilvl w:val="1"/>
          <w:numId w:val="34"/>
        </w:numPr>
        <w:tabs>
          <w:tab w:val="left" w:pos="709"/>
        </w:tabs>
        <w:suppressAutoHyphens w:val="0"/>
        <w:spacing w:after="240" w:line="252" w:lineRule="auto"/>
        <w:ind w:left="709" w:hanging="709"/>
        <w:rPr>
          <w:rFonts w:ascii="Arial Narrow" w:hAnsi="Arial Narrow" w:cs="Arial"/>
          <w:sz w:val="22"/>
          <w:szCs w:val="22"/>
        </w:rPr>
      </w:pPr>
      <w:r w:rsidRPr="00601FEE">
        <w:rPr>
          <w:rFonts w:ascii="Arial Narrow" w:hAnsi="Arial Narrow" w:cs="Arial"/>
          <w:iCs/>
          <w:sz w:val="22"/>
          <w:szCs w:val="22"/>
        </w:rPr>
        <w:t xml:space="preserve">Wykonawca może zwrócić się do Zamawiającego o wyjaśnienie treści SWZ. Zamawiający udzieli wyjaśnień niezwłocznie, jednak nie później niż na 2 dni przed upływem terminu składania ofert, pod warunkiem, że wniosek </w:t>
      </w:r>
      <w:r w:rsidRPr="00601FEE">
        <w:rPr>
          <w:rFonts w:ascii="Arial Narrow" w:hAnsi="Arial Narrow" w:cs="Arial"/>
          <w:iCs/>
          <w:sz w:val="22"/>
          <w:szCs w:val="22"/>
        </w:rPr>
        <w:br/>
        <w:t>o wyjaśnienie treści SWZ wpłynął do Zamawiającego nie później niż na  4 dzień przez upływem terminu składania ofert. Jeżeli wniosek o wyjaśnienie treści SWZ nie wpłynął w terminie, Zamawiający może nie udzielić wyjaśnień dotyczących treści  SWZ.</w:t>
      </w:r>
    </w:p>
    <w:p w:rsidR="00A823C7" w:rsidRPr="00601FEE" w:rsidRDefault="00A823C7" w:rsidP="003717D5">
      <w:pPr>
        <w:numPr>
          <w:ilvl w:val="1"/>
          <w:numId w:val="34"/>
        </w:numPr>
        <w:tabs>
          <w:tab w:val="left" w:pos="709"/>
        </w:tabs>
        <w:suppressAutoHyphens w:val="0"/>
        <w:ind w:left="709" w:hanging="709"/>
        <w:rPr>
          <w:rFonts w:ascii="Arial Narrow" w:hAnsi="Arial Narrow" w:cs="Arial"/>
          <w:sz w:val="22"/>
          <w:szCs w:val="22"/>
        </w:rPr>
      </w:pPr>
      <w:r>
        <w:rPr>
          <w:rFonts w:ascii="Arial Narrow" w:hAnsi="Arial Narrow" w:cs="Tahoma"/>
          <w:sz w:val="22"/>
          <w:szCs w:val="22"/>
        </w:rPr>
        <w:t>Wskazanie osób uprawnionych do komunikowania się z Wykonawcami</w:t>
      </w:r>
      <w:r w:rsidRPr="00601FEE">
        <w:rPr>
          <w:rFonts w:ascii="Arial Narrow" w:hAnsi="Arial Narrow" w:cs="Tahoma"/>
          <w:sz w:val="22"/>
          <w:szCs w:val="22"/>
        </w:rPr>
        <w:t>:</w:t>
      </w:r>
    </w:p>
    <w:p w:rsidR="00A823C7" w:rsidRPr="00601FEE" w:rsidRDefault="00A823C7" w:rsidP="000D635F">
      <w:pPr>
        <w:numPr>
          <w:ilvl w:val="2"/>
          <w:numId w:val="34"/>
        </w:numPr>
        <w:tabs>
          <w:tab w:val="left" w:pos="709"/>
        </w:tabs>
        <w:suppressAutoHyphens w:val="0"/>
        <w:rPr>
          <w:rFonts w:ascii="Arial Narrow" w:hAnsi="Arial Narrow" w:cs="Arial"/>
          <w:sz w:val="22"/>
          <w:szCs w:val="22"/>
        </w:rPr>
      </w:pPr>
      <w:r w:rsidRPr="00601FEE">
        <w:rPr>
          <w:rFonts w:ascii="Arial Narrow" w:hAnsi="Arial Narrow" w:cs="Tahoma"/>
          <w:sz w:val="22"/>
          <w:szCs w:val="22"/>
        </w:rPr>
        <w:t xml:space="preserve">w sprawach procedury – </w:t>
      </w:r>
      <w:r>
        <w:rPr>
          <w:rFonts w:ascii="Arial Narrow" w:hAnsi="Arial Narrow" w:cs="Tahoma"/>
          <w:sz w:val="22"/>
          <w:szCs w:val="22"/>
        </w:rPr>
        <w:t xml:space="preserve">Jolanta Gałka – </w:t>
      </w:r>
      <w:proofErr w:type="spellStart"/>
      <w:r>
        <w:rPr>
          <w:rFonts w:ascii="Arial Narrow" w:hAnsi="Arial Narrow" w:cs="Tahoma"/>
          <w:sz w:val="22"/>
          <w:szCs w:val="22"/>
        </w:rPr>
        <w:t>Tejszerska</w:t>
      </w:r>
      <w:proofErr w:type="spellEnd"/>
      <w:r>
        <w:rPr>
          <w:rFonts w:ascii="Arial Narrow" w:hAnsi="Arial Narrow" w:cs="Tahoma"/>
          <w:sz w:val="22"/>
          <w:szCs w:val="22"/>
        </w:rPr>
        <w:t>,  tel. 47 77 127 52</w:t>
      </w:r>
      <w:r w:rsidRPr="00601FEE">
        <w:rPr>
          <w:rFonts w:ascii="Arial Narrow" w:hAnsi="Arial Narrow" w:cs="Tahoma"/>
          <w:sz w:val="22"/>
          <w:szCs w:val="22"/>
        </w:rPr>
        <w:t>,</w:t>
      </w:r>
    </w:p>
    <w:p w:rsidR="00A823C7" w:rsidRDefault="00A823C7" w:rsidP="000D635F">
      <w:pPr>
        <w:numPr>
          <w:ilvl w:val="2"/>
          <w:numId w:val="34"/>
        </w:numPr>
        <w:tabs>
          <w:tab w:val="left" w:pos="709"/>
        </w:tabs>
        <w:suppressAutoHyphens w:val="0"/>
        <w:rPr>
          <w:rFonts w:ascii="Arial Narrow" w:hAnsi="Arial Narrow" w:cs="Arial"/>
          <w:sz w:val="22"/>
          <w:szCs w:val="22"/>
        </w:rPr>
      </w:pPr>
      <w:r w:rsidRPr="00601FEE">
        <w:rPr>
          <w:rFonts w:ascii="Arial Narrow" w:hAnsi="Arial Narrow" w:cs="Tahoma"/>
          <w:sz w:val="22"/>
          <w:szCs w:val="22"/>
        </w:rPr>
        <w:t xml:space="preserve"> w zakresie przedmiotu</w:t>
      </w:r>
      <w:r>
        <w:rPr>
          <w:rFonts w:ascii="Arial Narrow" w:hAnsi="Arial Narrow" w:cs="Tahoma"/>
          <w:sz w:val="22"/>
          <w:szCs w:val="22"/>
        </w:rPr>
        <w:t xml:space="preserve"> zamówienia – Eugeniusz </w:t>
      </w:r>
      <w:proofErr w:type="spellStart"/>
      <w:r>
        <w:rPr>
          <w:rFonts w:ascii="Arial Narrow" w:hAnsi="Arial Narrow" w:cs="Tahoma"/>
          <w:sz w:val="22"/>
          <w:szCs w:val="22"/>
        </w:rPr>
        <w:t>Wałęsiak</w:t>
      </w:r>
      <w:proofErr w:type="spellEnd"/>
      <w:r>
        <w:rPr>
          <w:rFonts w:ascii="Arial Narrow" w:hAnsi="Arial Narrow" w:cs="Tahoma"/>
          <w:sz w:val="22"/>
          <w:szCs w:val="22"/>
        </w:rPr>
        <w:t>,  tel. 47 77 126 57</w:t>
      </w:r>
      <w:r>
        <w:rPr>
          <w:rFonts w:ascii="Arial Narrow" w:hAnsi="Arial Narrow" w:cs="Arial"/>
          <w:sz w:val="22"/>
          <w:szCs w:val="22"/>
        </w:rPr>
        <w:t>.</w:t>
      </w:r>
    </w:p>
    <w:p w:rsidR="00A823C7" w:rsidRDefault="00A823C7" w:rsidP="00A622CC">
      <w:pPr>
        <w:tabs>
          <w:tab w:val="left" w:pos="709"/>
        </w:tabs>
        <w:suppressAutoHyphens w:val="0"/>
        <w:ind w:left="0" w:firstLine="0"/>
        <w:rPr>
          <w:rFonts w:ascii="Arial Narrow" w:hAnsi="Arial Narrow" w:cs="Arial"/>
          <w:sz w:val="22"/>
          <w:szCs w:val="22"/>
        </w:rPr>
      </w:pPr>
    </w:p>
    <w:p w:rsidR="00A823C7" w:rsidRPr="00024FE3" w:rsidRDefault="00A823C7" w:rsidP="003717D5">
      <w:pPr>
        <w:numPr>
          <w:ilvl w:val="0"/>
          <w:numId w:val="34"/>
        </w:numPr>
        <w:tabs>
          <w:tab w:val="left" w:pos="709"/>
        </w:tabs>
        <w:suppressAutoHyphens w:val="0"/>
        <w:spacing w:after="240" w:line="252" w:lineRule="auto"/>
        <w:ind w:left="709" w:hanging="709"/>
        <w:rPr>
          <w:rFonts w:ascii="Arial Narrow" w:hAnsi="Arial Narrow" w:cs="Arial"/>
          <w:b/>
          <w:sz w:val="22"/>
          <w:szCs w:val="22"/>
        </w:rPr>
      </w:pPr>
      <w:r w:rsidRPr="00024FE3">
        <w:rPr>
          <w:rFonts w:ascii="Arial Narrow" w:hAnsi="Arial Narrow" w:cs="Arial"/>
          <w:b/>
          <w:sz w:val="22"/>
          <w:szCs w:val="22"/>
        </w:rPr>
        <w:t>TERMIN ZWIĄZANIA OFERTĄ</w:t>
      </w:r>
    </w:p>
    <w:p w:rsidR="00A823C7" w:rsidRPr="00F92649" w:rsidRDefault="00A823C7" w:rsidP="0087640C">
      <w:pPr>
        <w:spacing w:after="240" w:line="252" w:lineRule="auto"/>
        <w:ind w:left="709" w:firstLine="0"/>
        <w:rPr>
          <w:rFonts w:ascii="Arial Narrow" w:hAnsi="Arial Narrow" w:cs="Arial"/>
          <w:sz w:val="22"/>
          <w:szCs w:val="22"/>
        </w:rPr>
      </w:pPr>
      <w:r w:rsidRPr="009F1BBB">
        <w:rPr>
          <w:rFonts w:ascii="Arial Narrow" w:hAnsi="Arial Narrow" w:cs="Arial"/>
          <w:sz w:val="22"/>
          <w:szCs w:val="22"/>
        </w:rPr>
        <w:t>Termin związania ofertą upływa w dniu 22.05.2021 r., przy czym pierwszym dniem terminu związania ofertą jest</w:t>
      </w:r>
      <w:r>
        <w:rPr>
          <w:rFonts w:ascii="Arial Narrow" w:hAnsi="Arial Narrow" w:cs="Arial"/>
          <w:sz w:val="22"/>
          <w:szCs w:val="22"/>
        </w:rPr>
        <w:t xml:space="preserve"> dzień, w którym upływa termin składania ofert.</w:t>
      </w:r>
    </w:p>
    <w:p w:rsidR="00A823C7" w:rsidRPr="002F402B" w:rsidRDefault="00A823C7" w:rsidP="003717D5">
      <w:pPr>
        <w:numPr>
          <w:ilvl w:val="0"/>
          <w:numId w:val="34"/>
        </w:numPr>
        <w:tabs>
          <w:tab w:val="left" w:pos="709"/>
        </w:tabs>
        <w:suppressAutoHyphens w:val="0"/>
        <w:spacing w:line="252" w:lineRule="auto"/>
        <w:ind w:left="709" w:hanging="709"/>
        <w:rPr>
          <w:rFonts w:ascii="Arial Narrow" w:hAnsi="Arial Narrow" w:cs="Arial"/>
          <w:b/>
          <w:sz w:val="22"/>
          <w:szCs w:val="22"/>
        </w:rPr>
      </w:pPr>
      <w:r w:rsidRPr="00024FE3">
        <w:rPr>
          <w:rFonts w:ascii="Arial Narrow" w:hAnsi="Arial Narrow" w:cs="Arial"/>
          <w:b/>
          <w:sz w:val="22"/>
          <w:szCs w:val="22"/>
        </w:rPr>
        <w:t>OPIS SPOSOBU PRZYGOTOWYWANIA OFERT</w:t>
      </w:r>
      <w:r>
        <w:rPr>
          <w:rFonts w:ascii="Arial Narrow" w:hAnsi="Arial Narrow" w:cs="Arial"/>
          <w:b/>
          <w:sz w:val="22"/>
          <w:szCs w:val="22"/>
        </w:rPr>
        <w:t>Y</w:t>
      </w:r>
      <w:r w:rsidRPr="002F402B">
        <w:rPr>
          <w:rFonts w:ascii="Verdana" w:hAnsi="Verdana"/>
          <w:b/>
          <w:sz w:val="17"/>
          <w:szCs w:val="17"/>
        </w:rPr>
        <w:t xml:space="preserve"> </w:t>
      </w:r>
    </w:p>
    <w:p w:rsidR="00A823C7" w:rsidRPr="00024FE3" w:rsidRDefault="00A823C7" w:rsidP="00516720">
      <w:pPr>
        <w:tabs>
          <w:tab w:val="left" w:pos="709"/>
        </w:tabs>
        <w:spacing w:line="252" w:lineRule="auto"/>
        <w:ind w:left="709" w:firstLine="0"/>
        <w:rPr>
          <w:rFonts w:ascii="Arial Narrow" w:hAnsi="Arial Narrow" w:cs="Arial"/>
          <w:b/>
          <w:sz w:val="22"/>
          <w:szCs w:val="22"/>
        </w:rPr>
      </w:pPr>
    </w:p>
    <w:p w:rsidR="00A823C7" w:rsidRPr="002F402B" w:rsidRDefault="00A823C7" w:rsidP="003717D5">
      <w:pPr>
        <w:numPr>
          <w:ilvl w:val="1"/>
          <w:numId w:val="41"/>
        </w:numPr>
        <w:tabs>
          <w:tab w:val="left" w:pos="709"/>
        </w:tabs>
        <w:suppressAutoHyphens w:val="0"/>
        <w:spacing w:after="100"/>
        <w:ind w:left="709" w:hanging="709"/>
        <w:rPr>
          <w:rFonts w:ascii="Arial Narrow" w:hAnsi="Arial Narrow" w:cs="Tahoma"/>
          <w:sz w:val="22"/>
          <w:szCs w:val="22"/>
        </w:rPr>
      </w:pPr>
      <w:r w:rsidRPr="002F402B">
        <w:rPr>
          <w:rFonts w:ascii="Arial Narrow" w:hAnsi="Arial Narrow" w:cs="Tahoma"/>
          <w:sz w:val="22"/>
          <w:szCs w:val="22"/>
        </w:rPr>
        <w:t>Przygotowanie oferty</w:t>
      </w:r>
    </w:p>
    <w:p w:rsidR="00A823C7" w:rsidRDefault="00A823C7" w:rsidP="003717D5">
      <w:pPr>
        <w:numPr>
          <w:ilvl w:val="2"/>
          <w:numId w:val="41"/>
        </w:numPr>
        <w:tabs>
          <w:tab w:val="left" w:pos="1418"/>
        </w:tabs>
        <w:suppressAutoHyphens w:val="0"/>
        <w:spacing w:after="100"/>
        <w:ind w:left="1418" w:hanging="709"/>
        <w:rPr>
          <w:rFonts w:ascii="Arial Narrow" w:hAnsi="Arial Narrow" w:cs="Tahoma"/>
          <w:sz w:val="22"/>
          <w:szCs w:val="22"/>
        </w:rPr>
      </w:pPr>
      <w:r w:rsidRPr="002F402B">
        <w:rPr>
          <w:rFonts w:ascii="Arial Narrow" w:hAnsi="Arial Narrow" w:cs="Tahoma"/>
          <w:sz w:val="22"/>
          <w:szCs w:val="22"/>
        </w:rPr>
        <w:lastRenderedPageBreak/>
        <w:t>Wykonawca może złożyć wyłącznie jedną ofertę. Oferta musi być sporządzona w języku polskim. Dokumenty sporządzone w języku obcym należy złożyć wraz z tłumaczeniem na język polski.</w:t>
      </w:r>
    </w:p>
    <w:p w:rsidR="00A823C7" w:rsidRPr="00194039" w:rsidRDefault="00A823C7" w:rsidP="003717D5">
      <w:pPr>
        <w:numPr>
          <w:ilvl w:val="2"/>
          <w:numId w:val="41"/>
        </w:numPr>
        <w:tabs>
          <w:tab w:val="left" w:pos="1418"/>
        </w:tabs>
        <w:suppressAutoHyphens w:val="0"/>
        <w:spacing w:after="100"/>
        <w:ind w:left="1418" w:hanging="709"/>
        <w:rPr>
          <w:rFonts w:ascii="Arial Narrow" w:hAnsi="Arial Narrow" w:cs="Tahoma"/>
          <w:sz w:val="22"/>
          <w:szCs w:val="22"/>
        </w:rPr>
      </w:pPr>
      <w:r w:rsidRPr="00194039">
        <w:rPr>
          <w:rFonts w:ascii="Arial Narrow" w:hAnsi="Arial Narrow" w:cs="Arial"/>
          <w:color w:val="000000"/>
          <w:sz w:val="22"/>
          <w:szCs w:val="22"/>
          <w:lang w:eastAsia="pl-PL"/>
        </w:rPr>
        <w:t>Oferta musi być sporządzona zgodnie z zaleceniami Zamawiającego w szczególności zawierać wszystkie wymagane informacje, o których mowa w treści niniejszej SWZ</w:t>
      </w:r>
      <w:r>
        <w:rPr>
          <w:rFonts w:ascii="Arial Narrow" w:hAnsi="Arial Narrow" w:cs="Arial"/>
          <w:color w:val="000000"/>
          <w:sz w:val="22"/>
          <w:szCs w:val="22"/>
          <w:lang w:eastAsia="pl-PL"/>
        </w:rPr>
        <w:t>.</w:t>
      </w:r>
    </w:p>
    <w:p w:rsidR="00A823C7" w:rsidRPr="00FB5535" w:rsidRDefault="00A823C7" w:rsidP="003717D5">
      <w:pPr>
        <w:numPr>
          <w:ilvl w:val="2"/>
          <w:numId w:val="41"/>
        </w:numPr>
        <w:tabs>
          <w:tab w:val="left" w:pos="1418"/>
        </w:tabs>
        <w:suppressAutoHyphens w:val="0"/>
        <w:spacing w:after="100"/>
        <w:ind w:left="1418" w:hanging="709"/>
        <w:rPr>
          <w:rFonts w:ascii="Arial Narrow" w:hAnsi="Arial Narrow" w:cs="Tahoma"/>
          <w:sz w:val="22"/>
          <w:szCs w:val="22"/>
        </w:rPr>
      </w:pPr>
      <w:r w:rsidRPr="00FD1700">
        <w:rPr>
          <w:rFonts w:ascii="Arial Narrow" w:hAnsi="Arial Narrow" w:cs="Tahoma"/>
          <w:sz w:val="22"/>
          <w:szCs w:val="22"/>
        </w:rPr>
        <w:t>Oferta wraz ze wszystkimi załącznikami musi być złożona za pośrednictwem środków komunikacji elektronicznej w formie dokumentu elektronic</w:t>
      </w:r>
      <w:r>
        <w:rPr>
          <w:rFonts w:ascii="Arial Narrow" w:hAnsi="Arial Narrow" w:cs="Tahoma"/>
          <w:sz w:val="22"/>
          <w:szCs w:val="22"/>
        </w:rPr>
        <w:t xml:space="preserve">znego złożonego za pośrednictwem </w:t>
      </w:r>
      <w:r w:rsidRPr="001D4F7A">
        <w:rPr>
          <w:rFonts w:ascii="Arial Narrow" w:hAnsi="Arial Narrow" w:cs="Tahoma"/>
          <w:b/>
          <w:sz w:val="22"/>
          <w:szCs w:val="22"/>
          <w:u w:val="single"/>
        </w:rPr>
        <w:t>platfor</w:t>
      </w:r>
      <w:r>
        <w:rPr>
          <w:rFonts w:ascii="Arial Narrow" w:hAnsi="Arial Narrow" w:cs="Tahoma"/>
          <w:b/>
          <w:sz w:val="22"/>
          <w:szCs w:val="22"/>
          <w:u w:val="single"/>
        </w:rPr>
        <w:t>m</w:t>
      </w:r>
      <w:r w:rsidRPr="001D4F7A">
        <w:rPr>
          <w:rFonts w:ascii="Arial Narrow" w:hAnsi="Arial Narrow" w:cs="Tahoma"/>
          <w:b/>
          <w:sz w:val="22"/>
          <w:szCs w:val="22"/>
          <w:u w:val="single"/>
        </w:rPr>
        <w:t>azakupowa.pl</w:t>
      </w:r>
      <w:r>
        <w:rPr>
          <w:rFonts w:ascii="Arial Narrow" w:hAnsi="Arial Narrow" w:cs="Tahoma"/>
          <w:sz w:val="22"/>
          <w:szCs w:val="22"/>
        </w:rPr>
        <w:t xml:space="preserve"> </w:t>
      </w:r>
    </w:p>
    <w:p w:rsidR="00A823C7" w:rsidRPr="00FD1700" w:rsidRDefault="00A823C7" w:rsidP="003717D5">
      <w:pPr>
        <w:numPr>
          <w:ilvl w:val="2"/>
          <w:numId w:val="41"/>
        </w:numPr>
        <w:tabs>
          <w:tab w:val="left" w:pos="1418"/>
        </w:tabs>
        <w:suppressAutoHyphens w:val="0"/>
        <w:spacing w:after="100"/>
        <w:ind w:left="1418" w:hanging="709"/>
        <w:rPr>
          <w:rFonts w:ascii="Arial Narrow" w:hAnsi="Arial Narrow" w:cs="Tahoma"/>
          <w:sz w:val="22"/>
          <w:szCs w:val="22"/>
        </w:rPr>
      </w:pPr>
      <w:r w:rsidRPr="00FD1700">
        <w:rPr>
          <w:rFonts w:ascii="Arial Narrow" w:hAnsi="Arial Narrow" w:cs="Arial"/>
          <w:sz w:val="22"/>
          <w:szCs w:val="22"/>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rsidR="00A823C7" w:rsidRDefault="00A823C7" w:rsidP="003717D5">
      <w:pPr>
        <w:numPr>
          <w:ilvl w:val="2"/>
          <w:numId w:val="41"/>
        </w:numPr>
        <w:suppressAutoHyphens w:val="0"/>
        <w:spacing w:after="100"/>
        <w:ind w:left="1418" w:hanging="709"/>
        <w:rPr>
          <w:rFonts w:ascii="Arial Narrow" w:hAnsi="Arial Narrow" w:cs="Tahoma"/>
          <w:sz w:val="22"/>
          <w:szCs w:val="22"/>
        </w:rPr>
      </w:pPr>
      <w:r w:rsidRPr="001D4F7A">
        <w:rPr>
          <w:rFonts w:ascii="Arial Narrow" w:hAnsi="Arial Narrow" w:cs="Tahoma"/>
          <w:sz w:val="22"/>
          <w:szCs w:val="22"/>
        </w:rPr>
        <w:t xml:space="preserve">Oferta oraz wszystkie dokumenty i oświadczenia wraz z nią złożone, muszą zostać podpisane elektronicznym </w:t>
      </w:r>
      <w:r w:rsidRPr="001D4F7A">
        <w:rPr>
          <w:rFonts w:ascii="Arial Narrow" w:hAnsi="Arial Narrow" w:cs="Tahoma"/>
          <w:b/>
          <w:sz w:val="22"/>
          <w:szCs w:val="22"/>
        </w:rPr>
        <w:t>kwalifikowanym podpisem lub podpisem zaufanym lub podpisem osobistym osób uprawnionych do reprezentowania Wykonawc</w:t>
      </w:r>
      <w:r w:rsidRPr="001D4F7A">
        <w:rPr>
          <w:rFonts w:ascii="Arial Narrow" w:hAnsi="Arial Narrow" w:cs="Tahoma"/>
          <w:sz w:val="22"/>
          <w:szCs w:val="22"/>
        </w:rPr>
        <w:t>y, zgodnie z aktem rejestracyjnym, wymaganiami ustawowymi oraz przepisami prawa.</w:t>
      </w:r>
    </w:p>
    <w:p w:rsidR="00A823C7" w:rsidRPr="00537057" w:rsidRDefault="00A823C7" w:rsidP="003717D5">
      <w:pPr>
        <w:numPr>
          <w:ilvl w:val="2"/>
          <w:numId w:val="41"/>
        </w:numPr>
        <w:suppressAutoHyphens w:val="0"/>
        <w:spacing w:after="100"/>
        <w:ind w:left="1418" w:hanging="709"/>
        <w:rPr>
          <w:rFonts w:ascii="Arial Narrow" w:hAnsi="Arial Narrow" w:cs="Tahoma"/>
          <w:sz w:val="22"/>
          <w:szCs w:val="22"/>
        </w:rPr>
      </w:pPr>
      <w:r>
        <w:rPr>
          <w:rFonts w:ascii="Arial Narrow" w:hAnsi="Arial Narrow" w:cs="Calibri"/>
        </w:rPr>
        <w:t xml:space="preserve"> </w:t>
      </w:r>
      <w:r w:rsidRPr="00537057">
        <w:rPr>
          <w:rFonts w:ascii="Arial Narrow" w:hAnsi="Arial Narrow"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albo przez podwykonawcę.</w:t>
      </w:r>
    </w:p>
    <w:p w:rsidR="00A823C7" w:rsidRPr="00537057" w:rsidRDefault="00A823C7" w:rsidP="003717D5">
      <w:pPr>
        <w:numPr>
          <w:ilvl w:val="2"/>
          <w:numId w:val="41"/>
        </w:numPr>
        <w:suppressAutoHyphens w:val="0"/>
        <w:spacing w:after="100"/>
        <w:ind w:left="1418" w:hanging="709"/>
        <w:rPr>
          <w:rFonts w:ascii="Arial Narrow" w:hAnsi="Arial Narrow" w:cs="Tahoma"/>
          <w:sz w:val="22"/>
          <w:szCs w:val="22"/>
        </w:rPr>
      </w:pPr>
      <w:r>
        <w:rPr>
          <w:rFonts w:ascii="Arial Narrow" w:hAnsi="Arial Narrow" w:cs="Calibri"/>
        </w:rPr>
        <w:t xml:space="preserve"> </w:t>
      </w:r>
      <w:r w:rsidRPr="00537057">
        <w:rPr>
          <w:rFonts w:ascii="Arial Narrow" w:hAnsi="Arial Narrow" w:cs="Calibri"/>
          <w:sz w:val="22"/>
          <w:szCs w:val="22"/>
        </w:rPr>
        <w:t>Maksymalny rozmiar jednego pliku przesyłanego za pośrednictwem dedykowanych formularzy do: złożenia, zmiany, wycofania oferty wynosi 150 MB natomiast przy komunikacji wielkość pliku to maksymalnie 500 MB.</w:t>
      </w:r>
    </w:p>
    <w:p w:rsidR="00A823C7" w:rsidRPr="00537057" w:rsidRDefault="00A823C7" w:rsidP="003717D5">
      <w:pPr>
        <w:numPr>
          <w:ilvl w:val="2"/>
          <w:numId w:val="41"/>
        </w:numPr>
        <w:suppressAutoHyphens w:val="0"/>
        <w:spacing w:after="100"/>
        <w:ind w:left="1418" w:hanging="709"/>
        <w:rPr>
          <w:rFonts w:ascii="Arial Narrow" w:hAnsi="Arial Narrow" w:cs="Tahoma"/>
          <w:sz w:val="22"/>
          <w:szCs w:val="22"/>
        </w:rPr>
      </w:pPr>
      <w:r w:rsidRPr="00537057">
        <w:rPr>
          <w:rFonts w:ascii="Arial Narrow" w:hAnsi="Arial Narrow" w:cs="Calibri"/>
          <w:sz w:val="22"/>
          <w:szCs w:val="22"/>
        </w:rPr>
        <w:t>Poświadczenia za zgodność z oryginałem dokonuje odpowiednio wykonawca,</w:t>
      </w:r>
      <w:r w:rsidR="00ED0C6E">
        <w:rPr>
          <w:rFonts w:ascii="Arial Narrow" w:hAnsi="Arial Narrow" w:cs="Calibri"/>
          <w:sz w:val="22"/>
          <w:szCs w:val="22"/>
        </w:rPr>
        <w:t xml:space="preserve"> </w:t>
      </w:r>
      <w:r w:rsidRPr="00537057">
        <w:rPr>
          <w:rFonts w:ascii="Arial Narrow" w:hAnsi="Arial Narrow" w:cs="Calibri"/>
          <w:sz w:val="22"/>
          <w:szCs w:val="22"/>
        </w:rPr>
        <w:t xml:space="preserve">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A823C7" w:rsidRPr="001D4F7A" w:rsidRDefault="00A823C7" w:rsidP="003717D5">
      <w:pPr>
        <w:numPr>
          <w:ilvl w:val="2"/>
          <w:numId w:val="41"/>
        </w:numPr>
        <w:suppressAutoHyphens w:val="0"/>
        <w:spacing w:after="100"/>
        <w:ind w:left="1418" w:hanging="698"/>
        <w:rPr>
          <w:rFonts w:ascii="Arial Narrow" w:hAnsi="Arial Narrow" w:cs="Tahoma"/>
          <w:sz w:val="22"/>
          <w:szCs w:val="22"/>
        </w:rPr>
      </w:pPr>
      <w:r w:rsidRPr="001D4F7A">
        <w:rPr>
          <w:rFonts w:ascii="Arial Narrow" w:hAnsi="Arial Narrow"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D4F7A">
        <w:rPr>
          <w:rFonts w:ascii="Arial Narrow" w:hAnsi="Arial Narrow" w:cs="Calibri"/>
          <w:sz w:val="22"/>
          <w:szCs w:val="22"/>
        </w:rPr>
        <w:t>eIDAS</w:t>
      </w:r>
      <w:proofErr w:type="spellEnd"/>
      <w:r w:rsidRPr="001D4F7A">
        <w:rPr>
          <w:rFonts w:ascii="Arial Narrow" w:hAnsi="Arial Narrow" w:cs="Calibri"/>
          <w:sz w:val="22"/>
          <w:szCs w:val="22"/>
        </w:rPr>
        <w:t>) (UE) nr 910/2014 - od 1 lipca 2016 roku”.</w:t>
      </w:r>
    </w:p>
    <w:p w:rsidR="00A823C7" w:rsidRPr="00FD1700" w:rsidRDefault="00A823C7" w:rsidP="003717D5">
      <w:pPr>
        <w:numPr>
          <w:ilvl w:val="2"/>
          <w:numId w:val="41"/>
        </w:numPr>
        <w:tabs>
          <w:tab w:val="left" w:pos="1418"/>
        </w:tabs>
        <w:suppressAutoHyphens w:val="0"/>
        <w:spacing w:after="100"/>
        <w:ind w:left="1418" w:hanging="709"/>
        <w:rPr>
          <w:rFonts w:ascii="Arial Narrow" w:hAnsi="Arial Narrow" w:cs="Tahoma"/>
          <w:sz w:val="22"/>
          <w:szCs w:val="22"/>
        </w:rPr>
      </w:pPr>
      <w:r w:rsidRPr="00023175">
        <w:rPr>
          <w:rFonts w:ascii="Arial Narrow" w:hAnsi="Arial Narrow" w:cs="Tahoma"/>
          <w:sz w:val="22"/>
          <w:szCs w:val="22"/>
        </w:rPr>
        <w:t>Zgodnie</w:t>
      </w:r>
      <w:r w:rsidRPr="00023175">
        <w:rPr>
          <w:rFonts w:ascii="Arial Narrow" w:hAnsi="Arial Narrow" w:cs="Verdana"/>
          <w:sz w:val="22"/>
          <w:szCs w:val="22"/>
        </w:rPr>
        <w:t xml:space="preserve"> z art. 18 w zw. z  art. 74 ust. 2</w:t>
      </w:r>
      <w:r w:rsidRPr="00FD1700">
        <w:rPr>
          <w:rFonts w:ascii="Arial Narrow" w:hAnsi="Arial Narrow" w:cs="Verdana"/>
          <w:color w:val="000000"/>
          <w:sz w:val="22"/>
          <w:szCs w:val="22"/>
        </w:rPr>
        <w:t xml:space="preserve"> ustawy Prawo zamówień publicznych oferty składane w postępowaniu o zamówienie publiczne są jawne i podlegają udostępnieniu od chwili ich otwarcia, z wyjątkiem informacji stanowiących tajemnicę przedsiębiorstwa w rozumieniu </w:t>
      </w:r>
      <w:r w:rsidRPr="0049504C">
        <w:rPr>
          <w:rFonts w:ascii="Arial Narrow" w:hAnsi="Arial Narrow" w:cs="Verdana"/>
          <w:sz w:val="22"/>
          <w:szCs w:val="22"/>
        </w:rPr>
        <w:t>art. 11 ustawy</w:t>
      </w:r>
      <w:r w:rsidRPr="00FD1700">
        <w:rPr>
          <w:rFonts w:ascii="Arial Narrow" w:hAnsi="Arial Narrow" w:cs="Verdana"/>
          <w:color w:val="000000"/>
          <w:sz w:val="22"/>
          <w:szCs w:val="22"/>
        </w:rPr>
        <w:t xml:space="preserve">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wykonawca podjął niezbędne działania w celu zachowania ich poufności.</w:t>
      </w:r>
    </w:p>
    <w:p w:rsidR="00A823C7" w:rsidRPr="00DC079C" w:rsidRDefault="00A823C7" w:rsidP="003717D5">
      <w:pPr>
        <w:numPr>
          <w:ilvl w:val="2"/>
          <w:numId w:val="41"/>
        </w:numPr>
        <w:tabs>
          <w:tab w:val="left" w:pos="1418"/>
        </w:tabs>
        <w:suppressAutoHyphens w:val="0"/>
        <w:spacing w:after="100"/>
        <w:ind w:left="1418" w:hanging="709"/>
        <w:rPr>
          <w:rFonts w:ascii="Arial Narrow" w:hAnsi="Arial Narrow" w:cs="Tahoma"/>
          <w:sz w:val="22"/>
          <w:szCs w:val="22"/>
        </w:rPr>
      </w:pPr>
      <w:r>
        <w:rPr>
          <w:rFonts w:ascii="Arial Narrow" w:hAnsi="Arial Narrow" w:cs="Verdana"/>
          <w:color w:val="000000"/>
          <w:sz w:val="22"/>
          <w:szCs w:val="22"/>
        </w:rPr>
        <w:t xml:space="preserve">Informacji zastrzeżonych jako tajemnicę </w:t>
      </w:r>
      <w:r w:rsidRPr="00FD1700">
        <w:rPr>
          <w:rFonts w:ascii="Arial Narrow" w:hAnsi="Arial Narrow" w:cs="Verdana"/>
          <w:color w:val="000000"/>
          <w:sz w:val="22"/>
          <w:szCs w:val="22"/>
        </w:rPr>
        <w:t>przedsiębiorstw</w:t>
      </w:r>
      <w:r>
        <w:rPr>
          <w:rFonts w:ascii="Arial Narrow" w:hAnsi="Arial Narrow" w:cs="Verdana"/>
          <w:color w:val="000000"/>
          <w:sz w:val="22"/>
          <w:szCs w:val="22"/>
        </w:rPr>
        <w:t>a w rozumieniu ustawy z dnia 16 kwietnia 1993 r. o zwalczaniu nieuczciwej konkurencji (Dz. U z 2019 r. poz. 1010 i 1649) nie ujawnia się, jeżeli Wykonawca zastrzegł, że nie mogą być one udostępniane oraz wykazał, że zastrzeżone informacje stanowią tajemnicę przedsiębiorstwa. Wykonawca nie może zastrzec informacji, o których mowa w art. 222 ust. 5 ustawy. Informacje stanowiące tajemnicę przedsiębiorstwa</w:t>
      </w:r>
      <w:r w:rsidRPr="00FD1700">
        <w:rPr>
          <w:rFonts w:ascii="Arial Narrow" w:hAnsi="Arial Narrow" w:cs="Verdana"/>
          <w:color w:val="000000"/>
          <w:sz w:val="22"/>
          <w:szCs w:val="22"/>
        </w:rPr>
        <w:t xml:space="preserve"> </w:t>
      </w:r>
      <w:r>
        <w:rPr>
          <w:rFonts w:ascii="Arial Narrow" w:hAnsi="Arial Narrow" w:cs="Verdana"/>
          <w:color w:val="000000"/>
          <w:sz w:val="22"/>
          <w:szCs w:val="22"/>
        </w:rPr>
        <w:t xml:space="preserve">Wykonawca </w:t>
      </w:r>
      <w:r w:rsidRPr="00FD1700">
        <w:rPr>
          <w:rFonts w:ascii="Arial Narrow" w:hAnsi="Arial Narrow" w:cs="Verdana"/>
          <w:color w:val="000000"/>
          <w:sz w:val="22"/>
          <w:szCs w:val="22"/>
        </w:rPr>
        <w:t>składa w oddzielnym pliku na Platformie Zakupowej</w:t>
      </w:r>
      <w:r>
        <w:rPr>
          <w:rFonts w:ascii="Arial Narrow" w:hAnsi="Arial Narrow" w:cs="Verdana"/>
          <w:color w:val="000000"/>
          <w:sz w:val="22"/>
          <w:szCs w:val="22"/>
        </w:rPr>
        <w:t>.</w:t>
      </w:r>
    </w:p>
    <w:p w:rsidR="00A823C7" w:rsidRPr="006C4449" w:rsidRDefault="00A823C7" w:rsidP="003717D5">
      <w:pPr>
        <w:numPr>
          <w:ilvl w:val="1"/>
          <w:numId w:val="41"/>
        </w:numPr>
        <w:tabs>
          <w:tab w:val="left" w:pos="709"/>
        </w:tabs>
        <w:ind w:left="709" w:hanging="709"/>
        <w:rPr>
          <w:rFonts w:ascii="Arial Narrow" w:hAnsi="Arial Narrow"/>
          <w:sz w:val="22"/>
          <w:szCs w:val="22"/>
        </w:rPr>
      </w:pPr>
      <w:r w:rsidRPr="00537057">
        <w:rPr>
          <w:rFonts w:ascii="Arial Narrow" w:hAnsi="Arial Narrow"/>
          <w:sz w:val="22"/>
          <w:szCs w:val="22"/>
        </w:rPr>
        <w:t xml:space="preserve">Wykonawca może wprowadzić zmiany, poprawki, modyfikacje i uzupełnienia do złożonej oferty, do czasu jej otwarcia. </w:t>
      </w:r>
      <w:r w:rsidRPr="00537057">
        <w:rPr>
          <w:rFonts w:ascii="Arial Narrow" w:hAnsi="Arial Narrow" w:cs="Calibri"/>
          <w:sz w:val="22"/>
          <w:szCs w:val="22"/>
        </w:rPr>
        <w:t xml:space="preserve">Wykonawca, za pośrednictwem </w:t>
      </w:r>
      <w:hyperlink r:id="rId24">
        <w:r w:rsidRPr="00537057">
          <w:rPr>
            <w:rFonts w:ascii="Arial Narrow" w:hAnsi="Arial Narrow" w:cs="Calibri"/>
            <w:color w:val="1155CC"/>
            <w:sz w:val="22"/>
            <w:szCs w:val="22"/>
            <w:u w:val="single"/>
          </w:rPr>
          <w:t>platformazakupowa.pl</w:t>
        </w:r>
      </w:hyperlink>
      <w:r w:rsidRPr="00537057">
        <w:rPr>
          <w:rFonts w:ascii="Arial Narrow" w:hAnsi="Arial Narrow" w:cs="Calibri"/>
          <w:sz w:val="22"/>
          <w:szCs w:val="22"/>
        </w:rPr>
        <w:t xml:space="preserve"> może przed upływem terminu do składania ofert zmienić lub wycofać ofertę. Sposób dokonywania zmiany lub wycofania oferty zamieszczono w instrukcji zamieszczonej na stronie internetowej pod adresem:</w:t>
      </w:r>
      <w:r>
        <w:rPr>
          <w:rFonts w:ascii="Arial Narrow" w:hAnsi="Arial Narrow"/>
          <w:sz w:val="22"/>
          <w:szCs w:val="22"/>
        </w:rPr>
        <w:t xml:space="preserve"> </w:t>
      </w:r>
      <w:hyperlink r:id="rId25">
        <w:r w:rsidRPr="006C4449">
          <w:rPr>
            <w:rFonts w:ascii="Arial Narrow" w:hAnsi="Arial Narrow" w:cs="Calibri"/>
            <w:color w:val="1155CC"/>
            <w:sz w:val="22"/>
            <w:szCs w:val="22"/>
            <w:u w:val="single"/>
          </w:rPr>
          <w:t>https://platformazakupowa.pl/strona/45-instrukcje</w:t>
        </w:r>
      </w:hyperlink>
    </w:p>
    <w:p w:rsidR="00A823C7" w:rsidRDefault="00A823C7" w:rsidP="003717D5">
      <w:pPr>
        <w:numPr>
          <w:ilvl w:val="1"/>
          <w:numId w:val="41"/>
        </w:numPr>
        <w:spacing w:after="100"/>
        <w:ind w:left="720" w:hanging="720"/>
        <w:rPr>
          <w:rFonts w:ascii="Arial Narrow" w:hAnsi="Arial Narrow"/>
          <w:sz w:val="22"/>
          <w:szCs w:val="22"/>
        </w:rPr>
      </w:pPr>
      <w:r>
        <w:rPr>
          <w:rFonts w:ascii="Arial Narrow" w:hAnsi="Arial Narrow"/>
          <w:sz w:val="22"/>
          <w:szCs w:val="22"/>
        </w:rPr>
        <w:t xml:space="preserve"> </w:t>
      </w:r>
      <w:r w:rsidRPr="002F402B">
        <w:rPr>
          <w:rFonts w:ascii="Arial Narrow" w:hAnsi="Arial Narrow"/>
          <w:sz w:val="22"/>
          <w:szCs w:val="22"/>
        </w:rPr>
        <w:t>W przypadku złożenia oferty po terminie</w:t>
      </w:r>
      <w:r>
        <w:rPr>
          <w:rFonts w:ascii="Arial Narrow" w:hAnsi="Arial Narrow"/>
          <w:sz w:val="22"/>
          <w:szCs w:val="22"/>
        </w:rPr>
        <w:t xml:space="preserve"> składania ofert,  oferta taka podlega odrzuceniu </w:t>
      </w:r>
      <w:r w:rsidRPr="002F402B">
        <w:rPr>
          <w:rFonts w:ascii="Arial Narrow" w:hAnsi="Arial Narrow"/>
          <w:sz w:val="22"/>
          <w:szCs w:val="22"/>
        </w:rPr>
        <w:t xml:space="preserve"> </w:t>
      </w:r>
      <w:r>
        <w:rPr>
          <w:rFonts w:ascii="Arial Narrow" w:hAnsi="Arial Narrow"/>
          <w:sz w:val="22"/>
          <w:szCs w:val="22"/>
        </w:rPr>
        <w:t xml:space="preserve">zgodnie z art. 226 ustawy </w:t>
      </w:r>
      <w:proofErr w:type="spellStart"/>
      <w:r>
        <w:rPr>
          <w:rFonts w:ascii="Arial Narrow" w:hAnsi="Arial Narrow"/>
          <w:sz w:val="22"/>
          <w:szCs w:val="22"/>
        </w:rPr>
        <w:t>Pzp</w:t>
      </w:r>
      <w:proofErr w:type="spellEnd"/>
      <w:r>
        <w:rPr>
          <w:rFonts w:ascii="Arial Narrow" w:hAnsi="Arial Narrow"/>
          <w:sz w:val="22"/>
          <w:szCs w:val="22"/>
        </w:rPr>
        <w:t>.</w:t>
      </w:r>
    </w:p>
    <w:p w:rsidR="00A823C7" w:rsidRPr="00B42519" w:rsidRDefault="00A823C7" w:rsidP="00516720">
      <w:pPr>
        <w:spacing w:after="100"/>
        <w:ind w:left="720" w:firstLine="0"/>
        <w:rPr>
          <w:rFonts w:ascii="Arial Narrow" w:hAnsi="Arial Narrow"/>
          <w:sz w:val="22"/>
          <w:szCs w:val="22"/>
        </w:rPr>
      </w:pPr>
    </w:p>
    <w:p w:rsidR="00A823C7" w:rsidRPr="00024FE3" w:rsidRDefault="00A823C7" w:rsidP="003717D5">
      <w:pPr>
        <w:numPr>
          <w:ilvl w:val="0"/>
          <w:numId w:val="34"/>
        </w:numPr>
        <w:tabs>
          <w:tab w:val="left" w:pos="709"/>
        </w:tabs>
        <w:suppressAutoHyphens w:val="0"/>
        <w:spacing w:after="240" w:line="252" w:lineRule="auto"/>
        <w:ind w:left="708" w:hanging="708"/>
        <w:rPr>
          <w:rFonts w:ascii="Arial Narrow" w:hAnsi="Arial Narrow" w:cs="Arial"/>
          <w:b/>
          <w:sz w:val="22"/>
          <w:szCs w:val="22"/>
        </w:rPr>
      </w:pPr>
      <w:r>
        <w:rPr>
          <w:rFonts w:ascii="Arial Narrow" w:hAnsi="Arial Narrow" w:cs="Arial"/>
          <w:b/>
          <w:sz w:val="22"/>
          <w:szCs w:val="22"/>
        </w:rPr>
        <w:t>SPOSÓB ORAZ TERMIN SKŁADANIA OFERT</w:t>
      </w:r>
    </w:p>
    <w:p w:rsidR="00A823C7" w:rsidRPr="003B1CAF" w:rsidRDefault="00A823C7" w:rsidP="003717D5">
      <w:pPr>
        <w:numPr>
          <w:ilvl w:val="1"/>
          <w:numId w:val="34"/>
        </w:numPr>
        <w:tabs>
          <w:tab w:val="left" w:pos="709"/>
        </w:tabs>
        <w:suppressAutoHyphens w:val="0"/>
        <w:spacing w:after="120"/>
        <w:ind w:hanging="720"/>
        <w:rPr>
          <w:rFonts w:ascii="Arial Narrow" w:hAnsi="Arial Narrow" w:cs="Tahoma"/>
          <w:sz w:val="22"/>
          <w:szCs w:val="22"/>
        </w:rPr>
      </w:pPr>
      <w:r w:rsidRPr="00D97874">
        <w:rPr>
          <w:rFonts w:ascii="Arial Narrow" w:hAnsi="Arial Narrow" w:cs="Arial"/>
          <w:sz w:val="22"/>
          <w:szCs w:val="22"/>
        </w:rPr>
        <w:lastRenderedPageBreak/>
        <w:t xml:space="preserve">Ofertę należy złożyć </w:t>
      </w:r>
      <w:r w:rsidRPr="00D97874">
        <w:rPr>
          <w:rFonts w:ascii="Arial Narrow" w:hAnsi="Arial Narrow" w:cs="Tahoma"/>
          <w:sz w:val="22"/>
          <w:szCs w:val="22"/>
        </w:rPr>
        <w:t xml:space="preserve">za pomocą środków komunikacji elektronicznej na Platformie Zakupowej pod adresem: </w:t>
      </w:r>
      <w:r>
        <w:rPr>
          <w:rFonts w:ascii="Arial Narrow" w:hAnsi="Arial Narrow" w:cs="Tahoma"/>
          <w:sz w:val="22"/>
          <w:szCs w:val="22"/>
        </w:rPr>
        <w:t xml:space="preserve">  </w:t>
      </w:r>
      <w:hyperlink r:id="rId26" w:history="1">
        <w:r w:rsidRPr="003B1CAF">
          <w:rPr>
            <w:rStyle w:val="Hipercze"/>
            <w:rFonts w:ascii="Arial Narrow" w:hAnsi="Arial Narrow" w:cs="Tahoma"/>
            <w:sz w:val="22"/>
            <w:szCs w:val="22"/>
          </w:rPr>
          <w:t>https://platformazakupowa.pl</w:t>
        </w:r>
      </w:hyperlink>
      <w:r w:rsidRPr="003B1CAF">
        <w:rPr>
          <w:rFonts w:ascii="Arial Narrow" w:hAnsi="Arial Narrow" w:cs="Tahoma"/>
          <w:sz w:val="22"/>
          <w:szCs w:val="22"/>
        </w:rPr>
        <w:t xml:space="preserve">,  w myśl Ustawy na stronie internetowej  prowadzonego postępowania do dnia  </w:t>
      </w:r>
      <w:r w:rsidRPr="009F1BBB">
        <w:rPr>
          <w:rFonts w:ascii="Arial Narrow" w:hAnsi="Arial Narrow" w:cs="Tahoma"/>
          <w:b/>
          <w:sz w:val="22"/>
          <w:szCs w:val="22"/>
        </w:rPr>
        <w:t>23.04</w:t>
      </w:r>
      <w:r w:rsidRPr="003B1CAF">
        <w:rPr>
          <w:rFonts w:ascii="Arial Narrow" w:hAnsi="Arial Narrow" w:cs="Tahoma"/>
          <w:b/>
          <w:sz w:val="22"/>
          <w:szCs w:val="22"/>
        </w:rPr>
        <w:t>.2021</w:t>
      </w:r>
      <w:r w:rsidRPr="003B1CAF">
        <w:rPr>
          <w:rFonts w:ascii="Arial Narrow" w:hAnsi="Arial Narrow" w:cs="Arial"/>
          <w:sz w:val="22"/>
          <w:szCs w:val="22"/>
        </w:rPr>
        <w:t xml:space="preserve"> </w:t>
      </w:r>
      <w:r w:rsidRPr="003B1CAF">
        <w:rPr>
          <w:rFonts w:ascii="Arial Narrow" w:hAnsi="Arial Narrow" w:cs="Tahoma"/>
          <w:sz w:val="22"/>
          <w:szCs w:val="22"/>
        </w:rPr>
        <w:t>roku, o godz.</w:t>
      </w:r>
      <w:r w:rsidRPr="003B1CAF">
        <w:rPr>
          <w:rFonts w:ascii="Arial Narrow" w:hAnsi="Arial Narrow" w:cs="Arial"/>
          <w:sz w:val="22"/>
          <w:szCs w:val="22"/>
        </w:rPr>
        <w:t xml:space="preserve"> </w:t>
      </w:r>
      <w:r w:rsidRPr="003B1CAF">
        <w:rPr>
          <w:rFonts w:ascii="Arial Narrow" w:hAnsi="Arial Narrow"/>
          <w:b/>
          <w:sz w:val="22"/>
          <w:szCs w:val="22"/>
        </w:rPr>
        <w:t>11:00.</w:t>
      </w:r>
      <w:r w:rsidRPr="003B1CAF">
        <w:rPr>
          <w:rFonts w:ascii="Arial Narrow" w:hAnsi="Arial Narrow"/>
          <w:sz w:val="22"/>
          <w:szCs w:val="22"/>
        </w:rPr>
        <w:t xml:space="preserve"> </w:t>
      </w:r>
    </w:p>
    <w:p w:rsidR="00A823C7" w:rsidRPr="003B1CAF" w:rsidRDefault="00A823C7" w:rsidP="003717D5">
      <w:pPr>
        <w:numPr>
          <w:ilvl w:val="1"/>
          <w:numId w:val="34"/>
        </w:numPr>
        <w:tabs>
          <w:tab w:val="left" w:pos="709"/>
        </w:tabs>
        <w:suppressAutoHyphens w:val="0"/>
        <w:spacing w:after="120"/>
        <w:ind w:hanging="720"/>
        <w:rPr>
          <w:rFonts w:ascii="Arial Narrow" w:hAnsi="Arial Narrow" w:cs="Tahoma"/>
          <w:sz w:val="22"/>
          <w:szCs w:val="22"/>
        </w:rPr>
      </w:pPr>
      <w:r>
        <w:rPr>
          <w:rFonts w:ascii="Arial Narrow" w:hAnsi="Arial Narrow"/>
          <w:sz w:val="22"/>
          <w:szCs w:val="22"/>
        </w:rPr>
        <w:t>Do oferty należy dołączyć wszystkie wymagane SWZ dokumenty.</w:t>
      </w:r>
    </w:p>
    <w:p w:rsidR="00A823C7" w:rsidRPr="00D97874" w:rsidRDefault="00A823C7" w:rsidP="003717D5">
      <w:pPr>
        <w:numPr>
          <w:ilvl w:val="1"/>
          <w:numId w:val="34"/>
        </w:numPr>
        <w:tabs>
          <w:tab w:val="left" w:pos="709"/>
        </w:tabs>
        <w:suppressAutoHyphens w:val="0"/>
        <w:spacing w:after="120"/>
        <w:ind w:hanging="720"/>
        <w:rPr>
          <w:rFonts w:ascii="Arial Narrow" w:hAnsi="Arial Narrow" w:cs="Tahoma"/>
          <w:sz w:val="22"/>
          <w:szCs w:val="22"/>
        </w:rPr>
      </w:pPr>
      <w:r w:rsidRPr="00D97874">
        <w:rPr>
          <w:rFonts w:ascii="Arial Narrow" w:hAnsi="Arial Narrow" w:cs="Calibri"/>
          <w:sz w:val="22"/>
          <w:szCs w:val="22"/>
        </w:rPr>
        <w:t xml:space="preserve">Oferta lub wniosek składana elektronicznie musi zostać podpisana elektronicznym podpisem kwalifikowanym, podpisem zaufanym lub podpisem osobistym. W procesie składania oferty za pośrednictwem </w:t>
      </w:r>
      <w:hyperlink r:id="rId27">
        <w:r w:rsidRPr="00D97874">
          <w:rPr>
            <w:rFonts w:ascii="Arial Narrow" w:hAnsi="Arial Narrow" w:cs="Calibri"/>
            <w:color w:val="1155CC"/>
            <w:sz w:val="22"/>
            <w:szCs w:val="22"/>
            <w:u w:val="single"/>
          </w:rPr>
          <w:t>platformazakupowa.pl</w:t>
        </w:r>
      </w:hyperlink>
      <w:r w:rsidRPr="00D97874">
        <w:rPr>
          <w:rFonts w:ascii="Arial Narrow" w:hAnsi="Arial Narrow" w:cs="Calibri"/>
          <w:sz w:val="22"/>
          <w:szCs w:val="22"/>
        </w:rPr>
        <w:t xml:space="preserve">, wykonawca powinien złożyć podpis bezpośrednio na dokumentach przesłanych za pośrednictwem </w:t>
      </w:r>
      <w:hyperlink r:id="rId28">
        <w:r w:rsidRPr="00D97874">
          <w:rPr>
            <w:rFonts w:ascii="Arial Narrow" w:hAnsi="Arial Narrow" w:cs="Calibri"/>
            <w:color w:val="1155CC"/>
            <w:sz w:val="22"/>
            <w:szCs w:val="22"/>
            <w:u w:val="single"/>
          </w:rPr>
          <w:t>platformazakupowa.pl</w:t>
        </w:r>
      </w:hyperlink>
      <w:r>
        <w:rPr>
          <w:rFonts w:ascii="Arial Narrow" w:hAnsi="Arial Narrow" w:cs="Calibri"/>
          <w:sz w:val="22"/>
          <w:szCs w:val="22"/>
        </w:rPr>
        <w:t>. Zalecane jest</w:t>
      </w:r>
      <w:r w:rsidRPr="00D97874">
        <w:rPr>
          <w:rFonts w:ascii="Arial Narrow" w:hAnsi="Arial Narrow" w:cs="Calibri"/>
          <w:sz w:val="22"/>
          <w:szCs w:val="22"/>
        </w:rPr>
        <w:t xml:space="preserve"> stosowanie podpisu na każdym załączonym pliku osobno, w szczególności wskazanych w art. 63 ust 1 oraz ust.2  </w:t>
      </w:r>
      <w:proofErr w:type="spellStart"/>
      <w:r w:rsidRPr="00D97874">
        <w:rPr>
          <w:rFonts w:ascii="Arial Narrow" w:hAnsi="Arial Narrow" w:cs="Calibri"/>
          <w:sz w:val="22"/>
          <w:szCs w:val="22"/>
        </w:rPr>
        <w:t>Pzp</w:t>
      </w:r>
      <w:proofErr w:type="spellEnd"/>
      <w:r w:rsidRPr="00D97874">
        <w:rPr>
          <w:rFonts w:ascii="Arial Narrow" w:hAnsi="Arial Narrow" w:cs="Calibri"/>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A823C7" w:rsidRPr="00D97874" w:rsidRDefault="00A823C7" w:rsidP="003717D5">
      <w:pPr>
        <w:numPr>
          <w:ilvl w:val="1"/>
          <w:numId w:val="34"/>
        </w:numPr>
        <w:tabs>
          <w:tab w:val="left" w:pos="709"/>
        </w:tabs>
        <w:suppressAutoHyphens w:val="0"/>
        <w:spacing w:after="120"/>
        <w:ind w:hanging="720"/>
        <w:rPr>
          <w:rFonts w:ascii="Arial Narrow" w:hAnsi="Arial Narrow" w:cs="Tahoma"/>
          <w:sz w:val="22"/>
          <w:szCs w:val="22"/>
        </w:rPr>
      </w:pPr>
      <w:r w:rsidRPr="00D97874">
        <w:rPr>
          <w:rFonts w:ascii="Arial Narrow" w:hAnsi="Arial Narrow" w:cs="Calibri"/>
          <w:sz w:val="22"/>
          <w:szCs w:val="22"/>
        </w:rPr>
        <w:t xml:space="preserve">Szczegółowa instrukcja dla Wykonawców dotycząca złożenia, zmiany i wycofania oferty znajduje się na stronie internetowej pod adresem:  </w:t>
      </w:r>
      <w:hyperlink r:id="rId29">
        <w:r w:rsidRPr="00D97874">
          <w:rPr>
            <w:rFonts w:ascii="Arial Narrow" w:hAnsi="Arial Narrow" w:cs="Calibri"/>
            <w:color w:val="1155CC"/>
            <w:sz w:val="22"/>
            <w:szCs w:val="22"/>
            <w:u w:val="single"/>
          </w:rPr>
          <w:t>https://platformazakupowa.pl/strona/45-instrukcje</w:t>
        </w:r>
      </w:hyperlink>
    </w:p>
    <w:p w:rsidR="00A823C7" w:rsidRPr="00FB5535" w:rsidRDefault="00A823C7" w:rsidP="003717D5">
      <w:pPr>
        <w:numPr>
          <w:ilvl w:val="1"/>
          <w:numId w:val="34"/>
        </w:numPr>
        <w:tabs>
          <w:tab w:val="left" w:pos="709"/>
        </w:tabs>
        <w:suppressAutoHyphens w:val="0"/>
        <w:spacing w:after="120"/>
        <w:ind w:hanging="720"/>
        <w:rPr>
          <w:rFonts w:ascii="Arial Narrow" w:hAnsi="Arial Narrow" w:cs="Tahoma"/>
          <w:sz w:val="22"/>
          <w:szCs w:val="22"/>
        </w:rPr>
      </w:pPr>
      <w:r w:rsidRPr="00FB5535">
        <w:rPr>
          <w:rFonts w:ascii="Arial Narrow" w:hAnsi="Arial Narrow" w:cs="Arial"/>
          <w:sz w:val="22"/>
          <w:szCs w:val="22"/>
        </w:rPr>
        <w:t xml:space="preserve">Termin otwarcia ofert </w:t>
      </w:r>
      <w:r w:rsidRPr="00FB5535">
        <w:rPr>
          <w:rFonts w:ascii="Arial Narrow" w:hAnsi="Arial Narrow" w:cs="Tahoma"/>
          <w:sz w:val="22"/>
          <w:szCs w:val="22"/>
        </w:rPr>
        <w:t xml:space="preserve">odbędzie </w:t>
      </w:r>
      <w:r w:rsidRPr="009F1BBB">
        <w:rPr>
          <w:rFonts w:ascii="Arial Narrow" w:hAnsi="Arial Narrow" w:cs="Tahoma"/>
          <w:sz w:val="22"/>
          <w:szCs w:val="22"/>
        </w:rPr>
        <w:t>się</w:t>
      </w:r>
      <w:r w:rsidRPr="009F1BBB">
        <w:rPr>
          <w:rFonts w:ascii="Arial Narrow" w:hAnsi="Arial Narrow" w:cs="Tahoma"/>
          <w:b/>
          <w:sz w:val="22"/>
          <w:szCs w:val="22"/>
        </w:rPr>
        <w:t xml:space="preserve">  23.04</w:t>
      </w:r>
      <w:r w:rsidRPr="00FB5535">
        <w:rPr>
          <w:rFonts w:ascii="Arial Narrow" w:hAnsi="Arial Narrow" w:cs="Tahoma"/>
          <w:b/>
          <w:sz w:val="22"/>
          <w:szCs w:val="22"/>
        </w:rPr>
        <w:t>.2021</w:t>
      </w:r>
      <w:r w:rsidRPr="00FB5535">
        <w:rPr>
          <w:rFonts w:ascii="Arial Narrow" w:hAnsi="Arial Narrow" w:cs="Arial"/>
          <w:sz w:val="22"/>
          <w:szCs w:val="22"/>
        </w:rPr>
        <w:t xml:space="preserve"> </w:t>
      </w:r>
      <w:r w:rsidRPr="00FB5535">
        <w:rPr>
          <w:rFonts w:ascii="Arial Narrow" w:hAnsi="Arial Narrow" w:cs="Tahoma"/>
          <w:sz w:val="22"/>
          <w:szCs w:val="22"/>
        </w:rPr>
        <w:t>roku o godz.</w:t>
      </w:r>
      <w:r w:rsidRPr="00FB5535">
        <w:rPr>
          <w:rFonts w:ascii="Arial Narrow" w:hAnsi="Arial Narrow" w:cs="Arial"/>
          <w:sz w:val="22"/>
          <w:szCs w:val="22"/>
        </w:rPr>
        <w:t xml:space="preserve"> </w:t>
      </w:r>
      <w:r>
        <w:rPr>
          <w:rFonts w:ascii="Arial Narrow" w:hAnsi="Arial Narrow" w:cs="Arial"/>
          <w:b/>
          <w:sz w:val="22"/>
          <w:szCs w:val="22"/>
        </w:rPr>
        <w:t>11:30</w:t>
      </w:r>
      <w:r w:rsidRPr="00FB5535">
        <w:rPr>
          <w:rFonts w:ascii="Arial Narrow" w:hAnsi="Arial Narrow" w:cs="Arial"/>
          <w:b/>
          <w:sz w:val="22"/>
          <w:szCs w:val="22"/>
        </w:rPr>
        <w:t xml:space="preserve">  </w:t>
      </w:r>
      <w:r w:rsidRPr="00FB5535">
        <w:rPr>
          <w:rFonts w:ascii="Arial Narrow" w:hAnsi="Arial Narrow" w:cs="Arial"/>
          <w:sz w:val="22"/>
          <w:szCs w:val="22"/>
        </w:rPr>
        <w:t>za poś</w:t>
      </w:r>
      <w:r>
        <w:rPr>
          <w:rFonts w:ascii="Arial Narrow" w:hAnsi="Arial Narrow" w:cs="Arial"/>
          <w:sz w:val="22"/>
          <w:szCs w:val="22"/>
        </w:rPr>
        <w:t>rednictwem Platformy Zakupowej.</w:t>
      </w:r>
    </w:p>
    <w:p w:rsidR="00A823C7" w:rsidRPr="00FB5535" w:rsidRDefault="00A823C7" w:rsidP="003717D5">
      <w:pPr>
        <w:numPr>
          <w:ilvl w:val="1"/>
          <w:numId w:val="34"/>
        </w:numPr>
        <w:tabs>
          <w:tab w:val="left" w:pos="709"/>
        </w:tabs>
        <w:suppressAutoHyphens w:val="0"/>
        <w:spacing w:after="120"/>
        <w:ind w:hanging="720"/>
        <w:rPr>
          <w:rFonts w:ascii="Arial Narrow" w:hAnsi="Arial Narrow" w:cs="Tahoma"/>
          <w:sz w:val="22"/>
          <w:szCs w:val="22"/>
        </w:rPr>
      </w:pPr>
      <w:r w:rsidRPr="00FB5535">
        <w:rPr>
          <w:rFonts w:ascii="Arial Narrow" w:hAnsi="Arial Narrow" w:cs="Arial"/>
          <w:sz w:val="22"/>
          <w:szCs w:val="22"/>
        </w:rPr>
        <w:t xml:space="preserve">Zamawiający, najpóźniej przed otwarciem ofert, udostępnia na swojej stronie internetowej prowadzonego postępowania informację o kwocie, jaką zamierza przeznaczyć na sfinansowanie zamówienia zgodnie z art. 222 ust. 4 </w:t>
      </w:r>
      <w:proofErr w:type="spellStart"/>
      <w:r w:rsidRPr="00FB5535">
        <w:rPr>
          <w:rFonts w:ascii="Arial Narrow" w:hAnsi="Arial Narrow" w:cs="Arial"/>
          <w:sz w:val="22"/>
          <w:szCs w:val="22"/>
        </w:rPr>
        <w:t>uPzp</w:t>
      </w:r>
      <w:proofErr w:type="spellEnd"/>
      <w:r w:rsidRPr="00FB5535">
        <w:rPr>
          <w:rFonts w:ascii="Arial Narrow" w:hAnsi="Arial Narrow" w:cs="Arial"/>
          <w:sz w:val="22"/>
          <w:szCs w:val="22"/>
        </w:rPr>
        <w:t>.</w:t>
      </w:r>
    </w:p>
    <w:p w:rsidR="00A823C7" w:rsidRDefault="00A823C7" w:rsidP="003717D5">
      <w:pPr>
        <w:numPr>
          <w:ilvl w:val="1"/>
          <w:numId w:val="34"/>
        </w:numPr>
        <w:tabs>
          <w:tab w:val="left" w:pos="709"/>
        </w:tabs>
        <w:suppressAutoHyphens w:val="0"/>
        <w:spacing w:after="120"/>
        <w:ind w:hanging="720"/>
        <w:rPr>
          <w:rFonts w:ascii="Arial Narrow" w:hAnsi="Arial Narrow" w:cs="Tahoma"/>
          <w:sz w:val="22"/>
          <w:szCs w:val="22"/>
        </w:rPr>
      </w:pPr>
      <w:r w:rsidRPr="00F52156">
        <w:rPr>
          <w:rFonts w:ascii="Arial Narrow" w:hAnsi="Arial Narrow" w:cs="Arial"/>
          <w:sz w:val="22"/>
          <w:szCs w:val="22"/>
        </w:rPr>
        <w:t xml:space="preserve">Zamawiający </w:t>
      </w:r>
      <w:r>
        <w:rPr>
          <w:rFonts w:ascii="Arial Narrow" w:hAnsi="Arial Narrow" w:cs="Arial"/>
          <w:sz w:val="22"/>
          <w:szCs w:val="22"/>
        </w:rPr>
        <w:t xml:space="preserve"> niezwłocznie po otwarciu ofert udostępni</w:t>
      </w:r>
      <w:r w:rsidRPr="00F52156">
        <w:rPr>
          <w:rFonts w:ascii="Arial Narrow" w:hAnsi="Arial Narrow" w:cs="Arial"/>
          <w:sz w:val="22"/>
          <w:szCs w:val="22"/>
        </w:rPr>
        <w:t xml:space="preserve"> informacje o których mowa </w:t>
      </w:r>
      <w:r w:rsidRPr="00283DCE">
        <w:rPr>
          <w:rFonts w:ascii="Arial Narrow" w:hAnsi="Arial Narrow" w:cs="Arial"/>
          <w:sz w:val="22"/>
          <w:szCs w:val="22"/>
        </w:rPr>
        <w:t>w art. 222 ust 5</w:t>
      </w:r>
      <w:r w:rsidRPr="00F52156">
        <w:rPr>
          <w:rFonts w:ascii="Arial Narrow" w:hAnsi="Arial Narrow" w:cs="Arial"/>
          <w:sz w:val="22"/>
          <w:szCs w:val="22"/>
        </w:rPr>
        <w:t xml:space="preserve"> us</w:t>
      </w:r>
      <w:r>
        <w:rPr>
          <w:rFonts w:ascii="Arial Narrow" w:hAnsi="Arial Narrow" w:cs="Arial"/>
          <w:sz w:val="22"/>
          <w:szCs w:val="22"/>
        </w:rPr>
        <w:t xml:space="preserve">tawy Prawo zamówień publicznych  </w:t>
      </w:r>
      <w:r>
        <w:rPr>
          <w:rFonts w:ascii="Arial Narrow" w:hAnsi="Arial Narrow" w:cs="Tahoma"/>
          <w:sz w:val="22"/>
          <w:szCs w:val="22"/>
        </w:rPr>
        <w:t xml:space="preserve">na stronie internetowej prowadzonego postępowania - </w:t>
      </w:r>
      <w:hyperlink r:id="rId30" w:history="1">
        <w:r w:rsidRPr="00F52156">
          <w:rPr>
            <w:rStyle w:val="Hipercze"/>
            <w:rFonts w:ascii="Arial Narrow" w:hAnsi="Arial Narrow" w:cs="Tahoma"/>
            <w:color w:val="auto"/>
            <w:sz w:val="22"/>
            <w:szCs w:val="22"/>
          </w:rPr>
          <w:t>https://platformazakupowa.pl</w:t>
        </w:r>
      </w:hyperlink>
      <w:r w:rsidRPr="00F52156">
        <w:rPr>
          <w:rFonts w:ascii="Arial Narrow" w:hAnsi="Arial Narrow" w:cs="Tahoma"/>
          <w:sz w:val="22"/>
          <w:szCs w:val="22"/>
        </w:rPr>
        <w:t xml:space="preserve"> </w:t>
      </w:r>
      <w:r>
        <w:rPr>
          <w:rFonts w:ascii="Arial Narrow" w:hAnsi="Arial Narrow" w:cs="Tahoma"/>
          <w:sz w:val="22"/>
          <w:szCs w:val="22"/>
        </w:rPr>
        <w:t xml:space="preserve"> w sekcji „Komunikaty”.</w:t>
      </w:r>
    </w:p>
    <w:p w:rsidR="00A823C7" w:rsidRDefault="00A823C7" w:rsidP="00730440">
      <w:pPr>
        <w:tabs>
          <w:tab w:val="left" w:pos="709"/>
        </w:tabs>
        <w:suppressAutoHyphens w:val="0"/>
        <w:spacing w:after="120"/>
        <w:ind w:left="720" w:firstLine="0"/>
        <w:rPr>
          <w:rFonts w:ascii="Arial Narrow" w:hAnsi="Arial Narrow" w:cs="Tahoma"/>
          <w:sz w:val="22"/>
          <w:szCs w:val="22"/>
        </w:rPr>
      </w:pPr>
    </w:p>
    <w:p w:rsidR="00A823C7" w:rsidRPr="00024FE3" w:rsidRDefault="00A823C7" w:rsidP="0087640C">
      <w:pPr>
        <w:numPr>
          <w:ilvl w:val="0"/>
          <w:numId w:val="34"/>
        </w:numPr>
        <w:tabs>
          <w:tab w:val="left" w:pos="709"/>
        </w:tabs>
        <w:suppressAutoHyphens w:val="0"/>
        <w:spacing w:after="240" w:line="252" w:lineRule="auto"/>
        <w:rPr>
          <w:rFonts w:ascii="Arial Narrow" w:hAnsi="Arial Narrow" w:cs="Arial"/>
          <w:b/>
          <w:sz w:val="22"/>
          <w:szCs w:val="22"/>
        </w:rPr>
      </w:pPr>
      <w:r>
        <w:rPr>
          <w:rFonts w:ascii="Arial Narrow" w:hAnsi="Arial Narrow" w:cs="Arial"/>
          <w:b/>
          <w:sz w:val="22"/>
          <w:szCs w:val="22"/>
        </w:rPr>
        <w:t>SPOSÓB</w:t>
      </w:r>
      <w:r w:rsidRPr="00024FE3">
        <w:rPr>
          <w:rFonts w:ascii="Arial Narrow" w:hAnsi="Arial Narrow" w:cs="Arial"/>
          <w:b/>
          <w:sz w:val="22"/>
          <w:szCs w:val="22"/>
        </w:rPr>
        <w:t xml:space="preserve"> OBLICZENIA CENY</w:t>
      </w:r>
    </w:p>
    <w:p w:rsidR="00A823C7" w:rsidRPr="002A6538" w:rsidRDefault="00A823C7" w:rsidP="003717D5">
      <w:pPr>
        <w:numPr>
          <w:ilvl w:val="1"/>
          <w:numId w:val="34"/>
        </w:numPr>
        <w:tabs>
          <w:tab w:val="left" w:pos="709"/>
        </w:tabs>
        <w:suppressAutoHyphens w:val="0"/>
        <w:spacing w:after="120" w:line="252" w:lineRule="auto"/>
        <w:ind w:hanging="720"/>
        <w:rPr>
          <w:rFonts w:ascii="Arial Narrow" w:hAnsi="Arial Narrow" w:cs="Arial"/>
          <w:b/>
          <w:sz w:val="22"/>
          <w:szCs w:val="22"/>
        </w:rPr>
      </w:pPr>
      <w:r w:rsidRPr="00024FE3">
        <w:rPr>
          <w:rFonts w:ascii="Arial Narrow" w:hAnsi="Arial Narrow" w:cs="Arial"/>
          <w:sz w:val="22"/>
          <w:szCs w:val="22"/>
        </w:rPr>
        <w:t xml:space="preserve">Cena oferty musi być podana </w:t>
      </w:r>
      <w:r>
        <w:rPr>
          <w:rFonts w:ascii="Arial Narrow" w:hAnsi="Arial Narrow" w:cs="Arial"/>
          <w:sz w:val="22"/>
          <w:szCs w:val="22"/>
        </w:rPr>
        <w:t xml:space="preserve">wyłącznie </w:t>
      </w:r>
      <w:r w:rsidRPr="00024FE3">
        <w:rPr>
          <w:rFonts w:ascii="Arial Narrow" w:hAnsi="Arial Narrow" w:cs="Arial"/>
          <w:sz w:val="22"/>
          <w:szCs w:val="22"/>
        </w:rPr>
        <w:t>w</w:t>
      </w:r>
      <w:r>
        <w:rPr>
          <w:rFonts w:ascii="Arial Narrow" w:hAnsi="Arial Narrow" w:cs="Arial"/>
          <w:sz w:val="22"/>
          <w:szCs w:val="22"/>
        </w:rPr>
        <w:t xml:space="preserve"> polskich złotych</w:t>
      </w:r>
      <w:r w:rsidRPr="00024FE3">
        <w:rPr>
          <w:rFonts w:ascii="Arial Narrow" w:hAnsi="Arial Narrow" w:cs="Arial"/>
          <w:sz w:val="22"/>
          <w:szCs w:val="22"/>
        </w:rPr>
        <w:t xml:space="preserve"> </w:t>
      </w:r>
      <w:r>
        <w:rPr>
          <w:rFonts w:ascii="Arial Narrow" w:hAnsi="Arial Narrow" w:cs="Arial"/>
          <w:sz w:val="22"/>
          <w:szCs w:val="22"/>
        </w:rPr>
        <w:t>(</w:t>
      </w:r>
      <w:r w:rsidRPr="00024FE3">
        <w:rPr>
          <w:rFonts w:ascii="Arial Narrow" w:hAnsi="Arial Narrow" w:cs="Arial"/>
          <w:sz w:val="22"/>
          <w:szCs w:val="22"/>
        </w:rPr>
        <w:t>PLN</w:t>
      </w:r>
      <w:r>
        <w:rPr>
          <w:rFonts w:ascii="Arial Narrow" w:hAnsi="Arial Narrow" w:cs="Arial"/>
          <w:sz w:val="22"/>
          <w:szCs w:val="22"/>
        </w:rPr>
        <w:t>)</w:t>
      </w:r>
      <w:r w:rsidRPr="00024FE3">
        <w:rPr>
          <w:rFonts w:ascii="Arial Narrow" w:hAnsi="Arial Narrow" w:cs="Arial"/>
          <w:sz w:val="22"/>
          <w:szCs w:val="22"/>
        </w:rPr>
        <w:t>,</w:t>
      </w:r>
      <w:r>
        <w:rPr>
          <w:rFonts w:ascii="Arial Narrow" w:hAnsi="Arial Narrow" w:cs="Arial"/>
          <w:sz w:val="22"/>
          <w:szCs w:val="22"/>
        </w:rPr>
        <w:t xml:space="preserve"> z wyłączeniem walut obcych,</w:t>
      </w:r>
      <w:r w:rsidRPr="00024FE3">
        <w:rPr>
          <w:rFonts w:ascii="Arial Narrow" w:hAnsi="Arial Narrow" w:cs="Arial"/>
          <w:sz w:val="22"/>
          <w:szCs w:val="22"/>
        </w:rPr>
        <w:t xml:space="preserve"> cyfrowo, z uwzgl</w:t>
      </w:r>
      <w:r>
        <w:rPr>
          <w:rFonts w:ascii="Arial Narrow" w:hAnsi="Arial Narrow" w:cs="Arial"/>
          <w:sz w:val="22"/>
          <w:szCs w:val="22"/>
        </w:rPr>
        <w:t xml:space="preserve">ędnieniem należnego podatku VAT, </w:t>
      </w:r>
      <w:r w:rsidRPr="00024FE3">
        <w:rPr>
          <w:rFonts w:ascii="Arial Narrow" w:hAnsi="Arial Narrow" w:cs="Arial"/>
          <w:sz w:val="22"/>
          <w:szCs w:val="22"/>
        </w:rPr>
        <w:t xml:space="preserve"> zaokrąglona do dwóch miejsc po </w:t>
      </w:r>
      <w:r w:rsidRPr="00F52CEA">
        <w:rPr>
          <w:rFonts w:ascii="Arial Narrow" w:hAnsi="Arial Narrow" w:cs="Arial"/>
          <w:sz w:val="22"/>
          <w:szCs w:val="22"/>
        </w:rPr>
        <w:t xml:space="preserve">przecinku </w:t>
      </w:r>
      <w:r w:rsidRPr="00F52CEA">
        <w:rPr>
          <w:rFonts w:ascii="Arial Narrow" w:hAnsi="Arial Narrow"/>
          <w:sz w:val="22"/>
          <w:szCs w:val="22"/>
        </w:rPr>
        <w:t xml:space="preserve">zarówno na etapie określania danej ceny </w:t>
      </w:r>
      <w:r w:rsidRPr="00F52CEA">
        <w:rPr>
          <w:rFonts w:ascii="Arial Narrow" w:hAnsi="Arial Narrow" w:cs="Arial"/>
          <w:sz w:val="22"/>
          <w:szCs w:val="22"/>
        </w:rPr>
        <w:t>(np. ceny jednostkowej, ceny oferty), jak i na każdym etapie przeliczania</w:t>
      </w:r>
      <w:r w:rsidRPr="00024FE3">
        <w:rPr>
          <w:rFonts w:ascii="Arial Narrow" w:hAnsi="Arial Narrow" w:cs="Arial"/>
          <w:sz w:val="22"/>
          <w:szCs w:val="22"/>
        </w:rPr>
        <w:t xml:space="preserve"> oraz określona słownie w oznaczonym miejscu formularza ofertowego</w:t>
      </w:r>
      <w:r w:rsidRPr="00434F01">
        <w:rPr>
          <w:rFonts w:ascii="Verdana" w:hAnsi="Verdana"/>
          <w:sz w:val="17"/>
          <w:szCs w:val="17"/>
        </w:rPr>
        <w:t>.</w:t>
      </w:r>
    </w:p>
    <w:p w:rsidR="00A823C7" w:rsidRPr="002A6538" w:rsidRDefault="00A823C7" w:rsidP="003717D5">
      <w:pPr>
        <w:numPr>
          <w:ilvl w:val="1"/>
          <w:numId w:val="34"/>
        </w:numPr>
        <w:tabs>
          <w:tab w:val="left" w:pos="709"/>
        </w:tabs>
        <w:suppressAutoHyphens w:val="0"/>
        <w:spacing w:after="120" w:line="252" w:lineRule="auto"/>
        <w:ind w:hanging="720"/>
        <w:rPr>
          <w:rFonts w:ascii="Arial Narrow" w:hAnsi="Arial Narrow" w:cs="Arial"/>
          <w:b/>
          <w:sz w:val="22"/>
          <w:szCs w:val="22"/>
        </w:rPr>
      </w:pPr>
      <w:r w:rsidRPr="002A6538">
        <w:rPr>
          <w:rFonts w:ascii="Arial Narrow" w:hAnsi="Arial Narrow"/>
          <w:sz w:val="22"/>
          <w:szCs w:val="22"/>
        </w:rPr>
        <w:t>Ceną oferty jest wartość brutto</w:t>
      </w:r>
      <w:r>
        <w:rPr>
          <w:rFonts w:ascii="Arial Narrow" w:hAnsi="Arial Narrow"/>
          <w:sz w:val="22"/>
          <w:szCs w:val="22"/>
        </w:rPr>
        <w:t xml:space="preserve"> pozycji 1- 2 </w:t>
      </w:r>
      <w:r w:rsidRPr="002A6538">
        <w:rPr>
          <w:rFonts w:ascii="Arial Narrow" w:hAnsi="Arial Narrow"/>
          <w:sz w:val="22"/>
          <w:szCs w:val="22"/>
        </w:rPr>
        <w:t>.</w:t>
      </w:r>
    </w:p>
    <w:p w:rsidR="00A823C7" w:rsidRDefault="00A823C7" w:rsidP="003717D5">
      <w:pPr>
        <w:numPr>
          <w:ilvl w:val="1"/>
          <w:numId w:val="34"/>
        </w:numPr>
        <w:tabs>
          <w:tab w:val="left" w:pos="709"/>
        </w:tabs>
        <w:suppressAutoHyphens w:val="0"/>
        <w:spacing w:after="120" w:line="252" w:lineRule="auto"/>
        <w:ind w:hanging="720"/>
        <w:rPr>
          <w:rFonts w:ascii="Arial Narrow" w:hAnsi="Arial Narrow" w:cs="Arial"/>
          <w:b/>
          <w:sz w:val="22"/>
          <w:szCs w:val="22"/>
        </w:rPr>
      </w:pPr>
      <w:r w:rsidRPr="003052C6">
        <w:rPr>
          <w:rFonts w:ascii="Arial Narrow" w:hAnsi="Arial Narrow"/>
          <w:sz w:val="22"/>
          <w:szCs w:val="22"/>
        </w:rPr>
        <w:t>Cena podana w ofercie powinna obejmować wszystkie koszty i składniki związane z wykonaniem przedmiotu zamówienia opisane i w</w:t>
      </w:r>
      <w:r>
        <w:rPr>
          <w:rFonts w:ascii="Arial Narrow" w:hAnsi="Arial Narrow"/>
          <w:sz w:val="22"/>
          <w:szCs w:val="22"/>
        </w:rPr>
        <w:t xml:space="preserve">ymagane przez Zamawiającego w SWZ, </w:t>
      </w:r>
      <w:r w:rsidRPr="00EF47DE">
        <w:rPr>
          <w:rFonts w:ascii="Arial Narrow" w:hAnsi="Arial Narrow"/>
          <w:sz w:val="22"/>
          <w:szCs w:val="22"/>
        </w:rPr>
        <w:t>w szczególności odpowiednio:</w:t>
      </w:r>
      <w:r>
        <w:rPr>
          <w:rFonts w:ascii="Arial Narrow" w:hAnsi="Arial Narrow" w:cs="Tahoma"/>
          <w:sz w:val="22"/>
          <w:szCs w:val="22"/>
        </w:rPr>
        <w:t xml:space="preserve"> koszty związane z dostawą i transportem, </w:t>
      </w:r>
      <w:r w:rsidRPr="00EF47DE">
        <w:rPr>
          <w:rFonts w:ascii="Arial Narrow" w:hAnsi="Arial Narrow" w:cs="Tahoma"/>
          <w:sz w:val="22"/>
          <w:szCs w:val="22"/>
        </w:rPr>
        <w:t>załadunk</w:t>
      </w:r>
      <w:r>
        <w:rPr>
          <w:rFonts w:ascii="Arial Narrow" w:hAnsi="Arial Narrow" w:cs="Tahoma"/>
          <w:sz w:val="22"/>
          <w:szCs w:val="22"/>
        </w:rPr>
        <w:t>iem</w:t>
      </w:r>
      <w:r w:rsidRPr="00EF47DE">
        <w:rPr>
          <w:rFonts w:ascii="Arial Narrow" w:hAnsi="Arial Narrow" w:cs="Tahoma"/>
          <w:sz w:val="22"/>
          <w:szCs w:val="22"/>
        </w:rPr>
        <w:t xml:space="preserve"> i wyładunk</w:t>
      </w:r>
      <w:r>
        <w:rPr>
          <w:rFonts w:ascii="Arial Narrow" w:hAnsi="Arial Narrow" w:cs="Tahoma"/>
          <w:sz w:val="22"/>
          <w:szCs w:val="22"/>
        </w:rPr>
        <w:t xml:space="preserve">iem przy użyciu pojazdu ze sprawną platformą </w:t>
      </w:r>
      <w:r w:rsidR="00554356">
        <w:rPr>
          <w:rFonts w:ascii="Arial Narrow" w:hAnsi="Arial Narrow" w:cs="Tahoma"/>
          <w:sz w:val="22"/>
          <w:szCs w:val="22"/>
        </w:rPr>
        <w:t>wyładunkową</w:t>
      </w:r>
      <w:r>
        <w:rPr>
          <w:rFonts w:ascii="Arial Narrow" w:hAnsi="Arial Narrow" w:cs="Tahoma"/>
          <w:sz w:val="22"/>
          <w:szCs w:val="22"/>
        </w:rPr>
        <w:t>, pakowaniem</w:t>
      </w:r>
      <w:r w:rsidRPr="00EF47DE">
        <w:rPr>
          <w:rFonts w:ascii="Arial Narrow" w:hAnsi="Arial Narrow" w:cs="Tahoma"/>
          <w:sz w:val="22"/>
          <w:szCs w:val="22"/>
        </w:rPr>
        <w:t xml:space="preserve"> oraz wszelkie inne koszty ponoszone przez wykonawcę niezbędne do prawidłowego wykonania zamówienia zgodnego z opisem przedmiotu zamówienia</w:t>
      </w:r>
      <w:r w:rsidRPr="00EF47DE">
        <w:rPr>
          <w:rFonts w:ascii="Verdana" w:hAnsi="Verdana"/>
          <w:sz w:val="17"/>
          <w:szCs w:val="17"/>
        </w:rPr>
        <w:t>.</w:t>
      </w:r>
      <w:r w:rsidRPr="00CA1129">
        <w:rPr>
          <w:rFonts w:ascii="Verdana" w:hAnsi="Verdana"/>
          <w:sz w:val="17"/>
          <w:szCs w:val="17"/>
        </w:rPr>
        <w:t xml:space="preserve"> </w:t>
      </w:r>
    </w:p>
    <w:p w:rsidR="00A823C7" w:rsidRPr="005D3864" w:rsidRDefault="00A823C7" w:rsidP="003717D5">
      <w:pPr>
        <w:numPr>
          <w:ilvl w:val="1"/>
          <w:numId w:val="34"/>
        </w:numPr>
        <w:tabs>
          <w:tab w:val="left" w:pos="709"/>
        </w:tabs>
        <w:suppressAutoHyphens w:val="0"/>
        <w:spacing w:after="120" w:line="252" w:lineRule="auto"/>
        <w:ind w:hanging="720"/>
        <w:rPr>
          <w:rFonts w:ascii="Arial Narrow" w:hAnsi="Arial Narrow" w:cs="Arial"/>
          <w:b/>
          <w:sz w:val="22"/>
          <w:szCs w:val="22"/>
        </w:rPr>
      </w:pPr>
      <w:r w:rsidRPr="005D3864">
        <w:rPr>
          <w:rFonts w:ascii="Arial Narrow" w:hAnsi="Arial Narrow"/>
          <w:sz w:val="22"/>
          <w:szCs w:val="22"/>
        </w:rPr>
        <w:t>Cenę oferty należy obliczyć na podstawie zamieszczonego poniżej wzoru:</w:t>
      </w:r>
    </w:p>
    <w:p w:rsidR="00A823C7" w:rsidRPr="005D3864" w:rsidRDefault="00A823C7" w:rsidP="005D3864">
      <w:pPr>
        <w:ind w:left="0" w:firstLine="0"/>
        <w:jc w:val="center"/>
        <w:rPr>
          <w:rFonts w:ascii="Arial Narrow" w:hAnsi="Arial Narrow"/>
          <w:sz w:val="22"/>
          <w:szCs w:val="22"/>
        </w:rPr>
      </w:pPr>
      <w:proofErr w:type="spellStart"/>
      <w:r w:rsidRPr="005D3864">
        <w:rPr>
          <w:rFonts w:ascii="Arial Narrow" w:hAnsi="Arial Narrow"/>
          <w:i/>
          <w:sz w:val="22"/>
          <w:szCs w:val="22"/>
        </w:rPr>
        <w:t>K</w:t>
      </w:r>
      <w:r w:rsidRPr="005D3864">
        <w:rPr>
          <w:rFonts w:ascii="Arial Narrow" w:hAnsi="Arial Narrow"/>
          <w:i/>
          <w:sz w:val="22"/>
          <w:szCs w:val="22"/>
          <w:vertAlign w:val="subscript"/>
        </w:rPr>
        <w:t>n</w:t>
      </w:r>
      <w:proofErr w:type="spellEnd"/>
      <w:r w:rsidRPr="005D3864">
        <w:rPr>
          <w:rFonts w:ascii="Arial Narrow" w:hAnsi="Arial Narrow"/>
          <w:i/>
          <w:sz w:val="22"/>
          <w:szCs w:val="22"/>
        </w:rPr>
        <w:t xml:space="preserve"> = I x C </w:t>
      </w:r>
      <w:r w:rsidRPr="005D3864">
        <w:rPr>
          <w:rFonts w:ascii="Arial Narrow" w:hAnsi="Arial Narrow"/>
          <w:i/>
          <w:sz w:val="22"/>
          <w:szCs w:val="22"/>
          <w:vertAlign w:val="subscript"/>
        </w:rPr>
        <w:t>j</w:t>
      </w:r>
      <w:r w:rsidRPr="005D3864">
        <w:rPr>
          <w:rFonts w:ascii="Arial Narrow" w:hAnsi="Arial Narrow"/>
          <w:i/>
          <w:sz w:val="22"/>
          <w:szCs w:val="22"/>
        </w:rPr>
        <w:t xml:space="preserve">        W = ∑ </w:t>
      </w:r>
      <w:proofErr w:type="spellStart"/>
      <w:r w:rsidRPr="005D3864">
        <w:rPr>
          <w:rFonts w:ascii="Arial Narrow" w:hAnsi="Arial Narrow"/>
          <w:i/>
          <w:sz w:val="22"/>
          <w:szCs w:val="22"/>
        </w:rPr>
        <w:t>K</w:t>
      </w:r>
      <w:r w:rsidRPr="005D3864">
        <w:rPr>
          <w:rFonts w:ascii="Arial Narrow" w:hAnsi="Arial Narrow"/>
          <w:i/>
          <w:sz w:val="22"/>
          <w:szCs w:val="22"/>
          <w:vertAlign w:val="subscript"/>
        </w:rPr>
        <w:t>n</w:t>
      </w:r>
      <w:r w:rsidRPr="005D3864">
        <w:rPr>
          <w:rFonts w:ascii="Arial Narrow" w:hAnsi="Arial Narrow"/>
          <w:i/>
          <w:sz w:val="22"/>
          <w:szCs w:val="22"/>
        </w:rPr>
        <w:t>+podatek</w:t>
      </w:r>
      <w:proofErr w:type="spellEnd"/>
      <w:r w:rsidRPr="005D3864">
        <w:rPr>
          <w:rFonts w:ascii="Arial Narrow" w:hAnsi="Arial Narrow"/>
          <w:i/>
          <w:sz w:val="22"/>
          <w:szCs w:val="22"/>
        </w:rPr>
        <w:t xml:space="preserve"> VAT</w:t>
      </w:r>
    </w:p>
    <w:p w:rsidR="00A823C7" w:rsidRPr="005D3864" w:rsidRDefault="00A823C7" w:rsidP="005D3864">
      <w:pPr>
        <w:ind w:left="0" w:firstLine="0"/>
        <w:jc w:val="center"/>
        <w:rPr>
          <w:rFonts w:ascii="Arial Narrow" w:hAnsi="Arial Narrow"/>
          <w:sz w:val="22"/>
          <w:szCs w:val="22"/>
        </w:rPr>
      </w:pPr>
    </w:p>
    <w:p w:rsidR="00A823C7" w:rsidRPr="005D3864" w:rsidRDefault="00A823C7" w:rsidP="005D3864">
      <w:pPr>
        <w:ind w:left="2549" w:firstLine="283"/>
        <w:rPr>
          <w:rFonts w:ascii="Arial Narrow" w:hAnsi="Arial Narrow"/>
          <w:sz w:val="22"/>
          <w:szCs w:val="22"/>
        </w:rPr>
      </w:pPr>
      <w:r w:rsidRPr="005D3864">
        <w:rPr>
          <w:rFonts w:ascii="Arial Narrow" w:hAnsi="Arial Narrow"/>
          <w:sz w:val="22"/>
          <w:szCs w:val="22"/>
        </w:rPr>
        <w:t>gdzie:</w:t>
      </w:r>
      <w:r w:rsidRPr="005D3864">
        <w:rPr>
          <w:rFonts w:ascii="Arial Narrow" w:hAnsi="Arial Narrow"/>
          <w:sz w:val="22"/>
          <w:szCs w:val="22"/>
        </w:rPr>
        <w:tab/>
      </w:r>
      <w:r w:rsidRPr="005D3864">
        <w:rPr>
          <w:rFonts w:ascii="Arial Narrow" w:hAnsi="Arial Narrow"/>
          <w:sz w:val="22"/>
          <w:szCs w:val="22"/>
        </w:rPr>
        <w:tab/>
      </w:r>
      <w:proofErr w:type="spellStart"/>
      <w:r w:rsidRPr="005D3864">
        <w:rPr>
          <w:rFonts w:ascii="Arial Narrow" w:hAnsi="Arial Narrow"/>
          <w:i/>
          <w:sz w:val="22"/>
          <w:szCs w:val="22"/>
        </w:rPr>
        <w:t>K</w:t>
      </w:r>
      <w:r w:rsidRPr="005D3864">
        <w:rPr>
          <w:rFonts w:ascii="Arial Narrow" w:hAnsi="Arial Narrow"/>
          <w:i/>
          <w:sz w:val="22"/>
          <w:szCs w:val="22"/>
          <w:vertAlign w:val="subscript"/>
        </w:rPr>
        <w:t>n</w:t>
      </w:r>
      <w:proofErr w:type="spellEnd"/>
      <w:r w:rsidRPr="005D3864">
        <w:rPr>
          <w:rFonts w:ascii="Arial Narrow" w:hAnsi="Arial Narrow"/>
          <w:sz w:val="22"/>
          <w:szCs w:val="22"/>
        </w:rPr>
        <w:tab/>
        <w:t xml:space="preserve"> - wartość netto</w:t>
      </w:r>
    </w:p>
    <w:p w:rsidR="00A823C7" w:rsidRPr="005D3864" w:rsidRDefault="00A823C7" w:rsidP="005D3864">
      <w:pPr>
        <w:ind w:left="720" w:firstLine="0"/>
        <w:rPr>
          <w:rFonts w:ascii="Arial Narrow" w:hAnsi="Arial Narrow"/>
          <w:i/>
          <w:sz w:val="22"/>
          <w:szCs w:val="22"/>
        </w:rPr>
      </w:pP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i/>
          <w:sz w:val="22"/>
          <w:szCs w:val="22"/>
        </w:rPr>
        <w:t>I</w:t>
      </w:r>
      <w:r w:rsidRPr="005D3864">
        <w:rPr>
          <w:rFonts w:ascii="Arial Narrow" w:hAnsi="Arial Narrow"/>
          <w:sz w:val="22"/>
          <w:szCs w:val="22"/>
        </w:rPr>
        <w:tab/>
        <w:t xml:space="preserve"> - ilość </w:t>
      </w:r>
    </w:p>
    <w:p w:rsidR="00A823C7" w:rsidRPr="005D3864" w:rsidRDefault="00A823C7" w:rsidP="005D3864">
      <w:pPr>
        <w:tabs>
          <w:tab w:val="left" w:pos="360"/>
        </w:tabs>
        <w:ind w:left="720" w:firstLine="0"/>
        <w:rPr>
          <w:rFonts w:ascii="Arial Narrow" w:hAnsi="Arial Narrow"/>
          <w:sz w:val="22"/>
          <w:szCs w:val="22"/>
        </w:rPr>
      </w:pPr>
      <w:r w:rsidRPr="005D3864">
        <w:rPr>
          <w:rFonts w:ascii="Arial Narrow" w:hAnsi="Arial Narrow"/>
          <w:i/>
          <w:sz w:val="22"/>
          <w:szCs w:val="22"/>
        </w:rPr>
        <w:tab/>
      </w:r>
      <w:r w:rsidRPr="005D3864">
        <w:rPr>
          <w:rFonts w:ascii="Arial Narrow" w:hAnsi="Arial Narrow"/>
          <w:i/>
          <w:sz w:val="22"/>
          <w:szCs w:val="22"/>
        </w:rPr>
        <w:tab/>
      </w:r>
      <w:r w:rsidRPr="005D3864">
        <w:rPr>
          <w:rFonts w:ascii="Arial Narrow" w:hAnsi="Arial Narrow"/>
          <w:i/>
          <w:sz w:val="22"/>
          <w:szCs w:val="22"/>
        </w:rPr>
        <w:tab/>
      </w:r>
      <w:r w:rsidRPr="005D3864">
        <w:rPr>
          <w:rFonts w:ascii="Arial Narrow" w:hAnsi="Arial Narrow"/>
          <w:i/>
          <w:sz w:val="22"/>
          <w:szCs w:val="22"/>
        </w:rPr>
        <w:tab/>
      </w:r>
      <w:r w:rsidRPr="005D3864">
        <w:rPr>
          <w:rFonts w:ascii="Arial Narrow" w:hAnsi="Arial Narrow"/>
          <w:i/>
          <w:sz w:val="22"/>
          <w:szCs w:val="22"/>
        </w:rPr>
        <w:tab/>
      </w:r>
      <w:proofErr w:type="spellStart"/>
      <w:r w:rsidRPr="005D3864">
        <w:rPr>
          <w:rFonts w:ascii="Arial Narrow" w:hAnsi="Arial Narrow"/>
          <w:i/>
          <w:sz w:val="22"/>
          <w:szCs w:val="22"/>
        </w:rPr>
        <w:t>C</w:t>
      </w:r>
      <w:r w:rsidRPr="005D3864">
        <w:rPr>
          <w:rFonts w:ascii="Arial Narrow" w:hAnsi="Arial Narrow"/>
          <w:i/>
          <w:sz w:val="22"/>
          <w:szCs w:val="22"/>
          <w:vertAlign w:val="subscript"/>
        </w:rPr>
        <w:t>j</w:t>
      </w:r>
      <w:proofErr w:type="spellEnd"/>
      <w:r w:rsidRPr="005D3864">
        <w:rPr>
          <w:rFonts w:ascii="Arial Narrow" w:hAnsi="Arial Narrow"/>
          <w:i/>
          <w:sz w:val="22"/>
          <w:szCs w:val="22"/>
          <w:vertAlign w:val="subscript"/>
        </w:rPr>
        <w:t xml:space="preserve"> </w:t>
      </w:r>
      <w:r w:rsidRPr="005D3864">
        <w:rPr>
          <w:rFonts w:ascii="Arial Narrow" w:hAnsi="Arial Narrow"/>
          <w:sz w:val="22"/>
          <w:szCs w:val="22"/>
          <w:vertAlign w:val="subscript"/>
        </w:rPr>
        <w:tab/>
        <w:t xml:space="preserve"> </w:t>
      </w:r>
      <w:r w:rsidRPr="005D3864">
        <w:rPr>
          <w:rFonts w:ascii="Arial Narrow" w:hAnsi="Arial Narrow"/>
          <w:sz w:val="22"/>
          <w:szCs w:val="22"/>
        </w:rPr>
        <w:t>- cena jednostkowa netto</w:t>
      </w:r>
    </w:p>
    <w:p w:rsidR="00A823C7" w:rsidRPr="005D3864" w:rsidRDefault="00A823C7" w:rsidP="005D3864">
      <w:pPr>
        <w:tabs>
          <w:tab w:val="left" w:pos="360"/>
        </w:tabs>
        <w:ind w:left="720" w:firstLine="0"/>
        <w:rPr>
          <w:rFonts w:ascii="Arial Narrow" w:hAnsi="Arial Narrow"/>
          <w:sz w:val="22"/>
          <w:szCs w:val="22"/>
        </w:rPr>
      </w:pP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i/>
          <w:sz w:val="22"/>
          <w:szCs w:val="22"/>
        </w:rPr>
        <w:t>∑</w:t>
      </w:r>
      <w:r w:rsidRPr="005D3864">
        <w:rPr>
          <w:rFonts w:ascii="Arial Narrow" w:hAnsi="Arial Narrow"/>
          <w:i/>
          <w:sz w:val="22"/>
          <w:szCs w:val="22"/>
        </w:rPr>
        <w:tab/>
      </w:r>
      <w:r w:rsidRPr="005D3864">
        <w:rPr>
          <w:rFonts w:ascii="Arial Narrow" w:hAnsi="Arial Narrow"/>
          <w:sz w:val="22"/>
          <w:szCs w:val="22"/>
        </w:rPr>
        <w:t>- suma</w:t>
      </w:r>
    </w:p>
    <w:p w:rsidR="00A823C7" w:rsidRPr="005D3864" w:rsidRDefault="00A823C7" w:rsidP="005D3864">
      <w:pPr>
        <w:tabs>
          <w:tab w:val="left" w:pos="360"/>
        </w:tabs>
        <w:ind w:left="720" w:firstLine="0"/>
        <w:rPr>
          <w:rFonts w:ascii="Arial Narrow" w:hAnsi="Arial Narrow"/>
          <w:sz w:val="22"/>
          <w:szCs w:val="22"/>
        </w:rPr>
      </w:pP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i/>
          <w:sz w:val="22"/>
          <w:szCs w:val="22"/>
        </w:rPr>
        <w:t>W</w:t>
      </w:r>
      <w:r w:rsidRPr="005D3864">
        <w:rPr>
          <w:rFonts w:ascii="Arial Narrow" w:hAnsi="Arial Narrow"/>
          <w:sz w:val="22"/>
          <w:szCs w:val="22"/>
        </w:rPr>
        <w:tab/>
        <w:t>- wartość brutto</w:t>
      </w:r>
    </w:p>
    <w:p w:rsidR="00A823C7" w:rsidRPr="00216A07" w:rsidRDefault="00A823C7" w:rsidP="005D3864">
      <w:pPr>
        <w:tabs>
          <w:tab w:val="left" w:pos="709"/>
        </w:tabs>
        <w:suppressAutoHyphens w:val="0"/>
        <w:spacing w:after="120" w:line="252" w:lineRule="auto"/>
        <w:ind w:left="0" w:firstLine="0"/>
        <w:rPr>
          <w:rFonts w:ascii="Arial Narrow" w:hAnsi="Arial Narrow" w:cs="Arial"/>
          <w:b/>
          <w:sz w:val="22"/>
          <w:szCs w:val="22"/>
        </w:rPr>
      </w:pPr>
    </w:p>
    <w:p w:rsidR="00A823C7" w:rsidRPr="00100197" w:rsidRDefault="00A823C7" w:rsidP="00253A73">
      <w:pPr>
        <w:numPr>
          <w:ilvl w:val="0"/>
          <w:numId w:val="34"/>
        </w:numPr>
        <w:tabs>
          <w:tab w:val="left" w:pos="709"/>
        </w:tabs>
        <w:suppressAutoHyphens w:val="0"/>
        <w:spacing w:line="360" w:lineRule="auto"/>
        <w:ind w:left="709" w:hanging="709"/>
        <w:rPr>
          <w:rFonts w:ascii="Arial Narrow" w:hAnsi="Arial Narrow" w:cs="Arial"/>
          <w:b/>
          <w:sz w:val="22"/>
          <w:szCs w:val="22"/>
        </w:rPr>
      </w:pPr>
      <w:r w:rsidRPr="00024FE3">
        <w:rPr>
          <w:rFonts w:ascii="Arial Narrow" w:hAnsi="Arial Narrow" w:cs="Arial"/>
          <w:b/>
          <w:sz w:val="22"/>
          <w:szCs w:val="22"/>
        </w:rPr>
        <w:t>OP</w:t>
      </w:r>
      <w:bookmarkStart w:id="3" w:name="OLE_LINK8"/>
      <w:bookmarkStart w:id="4" w:name="OLE_LINK9"/>
      <w:r>
        <w:rPr>
          <w:rFonts w:ascii="Arial Narrow" w:hAnsi="Arial Narrow" w:cs="Arial"/>
          <w:b/>
          <w:sz w:val="22"/>
          <w:szCs w:val="22"/>
        </w:rPr>
        <w:t xml:space="preserve">IS KRYTERIÓW OCENY OFERT </w:t>
      </w:r>
      <w:r w:rsidRPr="00024FE3">
        <w:rPr>
          <w:rFonts w:ascii="Arial Narrow" w:hAnsi="Arial Narrow" w:cs="Arial"/>
          <w:b/>
          <w:sz w:val="22"/>
          <w:szCs w:val="22"/>
        </w:rPr>
        <w:t>WRAZ</w:t>
      </w:r>
      <w:r>
        <w:rPr>
          <w:rFonts w:ascii="Arial Narrow" w:hAnsi="Arial Narrow" w:cs="Arial"/>
          <w:b/>
          <w:sz w:val="22"/>
          <w:szCs w:val="22"/>
        </w:rPr>
        <w:t xml:space="preserve"> </w:t>
      </w:r>
      <w:r w:rsidRPr="00024FE3">
        <w:rPr>
          <w:rFonts w:ascii="Arial Narrow" w:hAnsi="Arial Narrow" w:cs="Arial"/>
          <w:b/>
          <w:sz w:val="22"/>
          <w:szCs w:val="22"/>
        </w:rPr>
        <w:t>Z PODANIEM</w:t>
      </w:r>
      <w:r>
        <w:rPr>
          <w:rFonts w:ascii="Arial Narrow" w:hAnsi="Arial Narrow" w:cs="Arial"/>
          <w:b/>
          <w:sz w:val="22"/>
          <w:szCs w:val="22"/>
        </w:rPr>
        <w:t xml:space="preserve"> </w:t>
      </w:r>
      <w:r w:rsidRPr="00024FE3">
        <w:rPr>
          <w:rFonts w:ascii="Arial Narrow" w:hAnsi="Arial Narrow" w:cs="Arial"/>
          <w:b/>
          <w:sz w:val="22"/>
          <w:szCs w:val="22"/>
        </w:rPr>
        <w:t xml:space="preserve"> WAG</w:t>
      </w:r>
      <w:r>
        <w:rPr>
          <w:rFonts w:ascii="Arial Narrow" w:hAnsi="Arial Narrow" w:cs="Arial"/>
          <w:b/>
          <w:sz w:val="22"/>
          <w:szCs w:val="22"/>
        </w:rPr>
        <w:t xml:space="preserve"> </w:t>
      </w:r>
      <w:r w:rsidRPr="00024FE3">
        <w:rPr>
          <w:rFonts w:ascii="Arial Narrow" w:hAnsi="Arial Narrow" w:cs="Arial"/>
          <w:b/>
          <w:sz w:val="22"/>
          <w:szCs w:val="22"/>
        </w:rPr>
        <w:t>TYCH KRYTERIÓW I SPOSOBU OCENY OFE</w:t>
      </w:r>
      <w:r>
        <w:rPr>
          <w:rFonts w:ascii="Arial Narrow" w:hAnsi="Arial Narrow" w:cs="Arial"/>
          <w:b/>
          <w:sz w:val="22"/>
          <w:szCs w:val="22"/>
        </w:rPr>
        <w:t>RT</w:t>
      </w:r>
    </w:p>
    <w:p w:rsidR="00A823C7" w:rsidRPr="00100197" w:rsidRDefault="00A823C7" w:rsidP="00253A73">
      <w:pPr>
        <w:tabs>
          <w:tab w:val="left" w:pos="709"/>
        </w:tabs>
        <w:suppressAutoHyphens w:val="0"/>
        <w:spacing w:line="360" w:lineRule="auto"/>
        <w:ind w:left="567" w:hanging="567"/>
        <w:rPr>
          <w:rFonts w:ascii="Arial Narrow" w:hAnsi="Arial Narrow"/>
          <w:sz w:val="22"/>
          <w:szCs w:val="22"/>
        </w:rPr>
      </w:pPr>
      <w:r w:rsidRPr="00100197">
        <w:rPr>
          <w:rFonts w:ascii="Arial Narrow" w:hAnsi="Arial Narrow"/>
          <w:sz w:val="22"/>
          <w:szCs w:val="22"/>
        </w:rPr>
        <w:t>XIII.1</w:t>
      </w:r>
      <w:r w:rsidRPr="00100197">
        <w:rPr>
          <w:rFonts w:ascii="Arial Narrow" w:hAnsi="Arial Narrow"/>
          <w:sz w:val="22"/>
          <w:szCs w:val="22"/>
        </w:rPr>
        <w:tab/>
        <w:t xml:space="preserve"> Wybór najkorzystniejszej oferty zostanie dokonany w</w:t>
      </w:r>
      <w:r>
        <w:rPr>
          <w:rFonts w:ascii="Arial Narrow" w:hAnsi="Arial Narrow"/>
          <w:sz w:val="22"/>
          <w:szCs w:val="22"/>
        </w:rPr>
        <w:t xml:space="preserve"> oparciu o następujące kryteria:</w:t>
      </w:r>
      <w:r w:rsidRPr="00100197">
        <w:rPr>
          <w:rFonts w:ascii="Arial Narrow" w:hAnsi="Arial Narrow"/>
          <w:sz w:val="22"/>
          <w:szCs w:val="22"/>
        </w:rPr>
        <w:t xml:space="preserve"> </w:t>
      </w:r>
    </w:p>
    <w:p w:rsidR="00A823C7" w:rsidRPr="00100197" w:rsidRDefault="00A823C7" w:rsidP="0067678F">
      <w:pPr>
        <w:tabs>
          <w:tab w:val="left" w:pos="709"/>
        </w:tabs>
        <w:suppressAutoHyphens w:val="0"/>
        <w:ind w:left="709" w:hanging="567"/>
        <w:rPr>
          <w:rFonts w:ascii="Arial Narrow" w:hAnsi="Arial Narrow" w:cs="Tahoma"/>
          <w:sz w:val="22"/>
          <w:szCs w:val="22"/>
        </w:rPr>
      </w:pPr>
      <w:r w:rsidRPr="00100197">
        <w:rPr>
          <w:rFonts w:ascii="Arial Narrow" w:hAnsi="Arial Narrow"/>
          <w:sz w:val="22"/>
          <w:szCs w:val="22"/>
        </w:rPr>
        <w:tab/>
        <w:t xml:space="preserve">XIII.1.1   </w:t>
      </w:r>
      <w:r w:rsidRPr="00100197">
        <w:rPr>
          <w:rFonts w:ascii="Arial Narrow" w:hAnsi="Arial Narrow" w:cs="Tahoma"/>
          <w:b/>
          <w:sz w:val="22"/>
          <w:szCs w:val="22"/>
        </w:rPr>
        <w:t xml:space="preserve">Kryterium A „Cena” </w:t>
      </w:r>
      <w:r w:rsidRPr="00100197">
        <w:rPr>
          <w:rFonts w:ascii="Arial Narrow" w:hAnsi="Arial Narrow" w:cs="Tahoma"/>
          <w:sz w:val="22"/>
          <w:szCs w:val="22"/>
        </w:rPr>
        <w:t>, którego znaczenie wynosi  60%</w:t>
      </w:r>
    </w:p>
    <w:p w:rsidR="00A823C7" w:rsidRPr="00100197" w:rsidRDefault="00A823C7" w:rsidP="0067678F">
      <w:pPr>
        <w:tabs>
          <w:tab w:val="num" w:pos="4890"/>
        </w:tabs>
        <w:ind w:left="1560" w:firstLine="0"/>
        <w:rPr>
          <w:rFonts w:ascii="Arial Narrow" w:hAnsi="Arial Narrow" w:cs="Arial"/>
          <w:b/>
          <w:sz w:val="22"/>
          <w:szCs w:val="22"/>
        </w:rPr>
      </w:pPr>
      <w:r w:rsidRPr="00100197">
        <w:rPr>
          <w:rFonts w:ascii="Arial Narrow" w:hAnsi="Arial Narrow" w:cs="Arial"/>
          <w:sz w:val="22"/>
          <w:szCs w:val="22"/>
        </w:rPr>
        <w:t>Wykonawca, który zaoferuje najniższą cenę otrzyma 60 pkt.</w:t>
      </w:r>
    </w:p>
    <w:p w:rsidR="00A823C7" w:rsidRPr="00100197" w:rsidRDefault="00A823C7" w:rsidP="0067678F">
      <w:pPr>
        <w:spacing w:after="60"/>
        <w:ind w:left="1559" w:firstLine="0"/>
        <w:rPr>
          <w:rFonts w:ascii="Arial Narrow" w:hAnsi="Arial Narrow" w:cs="Arial"/>
          <w:sz w:val="22"/>
          <w:szCs w:val="22"/>
        </w:rPr>
      </w:pPr>
      <w:r w:rsidRPr="00100197">
        <w:rPr>
          <w:rFonts w:ascii="Arial Narrow" w:hAnsi="Arial Narrow" w:cs="Arial"/>
          <w:sz w:val="22"/>
          <w:szCs w:val="22"/>
        </w:rPr>
        <w:t>Obliczenie punktów w kryterium „Cena”  dla pozostałych ofert zostanie dokonane w oparciu o następujący wzór:</w:t>
      </w:r>
    </w:p>
    <w:p w:rsidR="00A823C7" w:rsidRPr="00100197" w:rsidRDefault="00A823C7" w:rsidP="0067678F">
      <w:pPr>
        <w:spacing w:after="60"/>
        <w:ind w:left="1559" w:firstLine="0"/>
        <w:jc w:val="center"/>
        <w:rPr>
          <w:rFonts w:ascii="Arial Narrow" w:hAnsi="Arial Narrow" w:cs="Arial"/>
          <w:sz w:val="22"/>
          <w:szCs w:val="22"/>
        </w:rPr>
      </w:pPr>
      <w:r w:rsidRPr="00100197">
        <w:rPr>
          <w:rFonts w:ascii="Arial Narrow" w:hAnsi="Arial Narrow" w:cs="Arial"/>
          <w:i/>
          <w:sz w:val="22"/>
          <w:szCs w:val="22"/>
        </w:rPr>
        <w:t xml:space="preserve">C = (C </w:t>
      </w:r>
      <w:r w:rsidRPr="00100197">
        <w:rPr>
          <w:rFonts w:ascii="Arial Narrow" w:hAnsi="Arial Narrow" w:cs="Arial"/>
          <w:i/>
          <w:sz w:val="22"/>
          <w:szCs w:val="22"/>
          <w:vertAlign w:val="subscript"/>
        </w:rPr>
        <w:t>min</w:t>
      </w:r>
      <w:r w:rsidRPr="00100197">
        <w:rPr>
          <w:rFonts w:ascii="Arial Narrow" w:hAnsi="Arial Narrow" w:cs="Arial"/>
          <w:i/>
          <w:sz w:val="22"/>
          <w:szCs w:val="22"/>
        </w:rPr>
        <w:t xml:space="preserve"> / C </w:t>
      </w:r>
      <w:r w:rsidRPr="00100197">
        <w:rPr>
          <w:rFonts w:ascii="Arial Narrow" w:hAnsi="Arial Narrow" w:cs="Arial"/>
          <w:i/>
          <w:sz w:val="22"/>
          <w:szCs w:val="22"/>
          <w:vertAlign w:val="subscript"/>
        </w:rPr>
        <w:t>x</w:t>
      </w:r>
      <w:r w:rsidRPr="00100197">
        <w:rPr>
          <w:rFonts w:ascii="Arial Narrow" w:hAnsi="Arial Narrow" w:cs="Arial"/>
          <w:i/>
          <w:sz w:val="22"/>
          <w:szCs w:val="22"/>
        </w:rPr>
        <w:t xml:space="preserve"> ) x 60</w:t>
      </w:r>
    </w:p>
    <w:tbl>
      <w:tblPr>
        <w:tblW w:w="0" w:type="auto"/>
        <w:tblInd w:w="1588" w:type="dxa"/>
        <w:tblCellMar>
          <w:left w:w="28" w:type="dxa"/>
          <w:right w:w="28" w:type="dxa"/>
        </w:tblCellMar>
        <w:tblLook w:val="00A0" w:firstRow="1" w:lastRow="0" w:firstColumn="1" w:lastColumn="0" w:noHBand="0" w:noVBand="0"/>
      </w:tblPr>
      <w:tblGrid>
        <w:gridCol w:w="563"/>
        <w:gridCol w:w="634"/>
        <w:gridCol w:w="261"/>
        <w:gridCol w:w="7074"/>
      </w:tblGrid>
      <w:tr w:rsidR="00A823C7" w:rsidRPr="00100197" w:rsidTr="00EF47DE">
        <w:trPr>
          <w:trHeight w:val="225"/>
        </w:trPr>
        <w:tc>
          <w:tcPr>
            <w:tcW w:w="563" w:type="dxa"/>
          </w:tcPr>
          <w:p w:rsidR="00A823C7" w:rsidRPr="00100197" w:rsidRDefault="00A823C7" w:rsidP="00EF47DE">
            <w:pPr>
              <w:ind w:left="0" w:firstLine="0"/>
              <w:jc w:val="left"/>
              <w:rPr>
                <w:rFonts w:ascii="Arial Narrow" w:hAnsi="Arial Narrow" w:cs="Arial"/>
                <w:sz w:val="22"/>
                <w:szCs w:val="22"/>
              </w:rPr>
            </w:pPr>
            <w:r w:rsidRPr="00100197">
              <w:rPr>
                <w:rFonts w:ascii="Arial Narrow" w:hAnsi="Arial Narrow" w:cs="Arial"/>
                <w:sz w:val="22"/>
                <w:szCs w:val="22"/>
              </w:rPr>
              <w:t>gdzie:</w:t>
            </w:r>
          </w:p>
        </w:tc>
        <w:tc>
          <w:tcPr>
            <w:tcW w:w="571" w:type="dxa"/>
          </w:tcPr>
          <w:p w:rsidR="00A823C7" w:rsidRPr="00100197" w:rsidRDefault="00A823C7" w:rsidP="00EF47DE">
            <w:pPr>
              <w:ind w:left="0" w:firstLine="0"/>
              <w:jc w:val="left"/>
              <w:rPr>
                <w:rFonts w:ascii="Arial Narrow" w:hAnsi="Arial Narrow" w:cs="Arial"/>
                <w:sz w:val="22"/>
                <w:szCs w:val="22"/>
              </w:rPr>
            </w:pPr>
            <w:r w:rsidRPr="00100197">
              <w:rPr>
                <w:rFonts w:ascii="Arial Narrow" w:hAnsi="Arial Narrow" w:cs="Arial"/>
                <w:i/>
                <w:sz w:val="22"/>
                <w:szCs w:val="22"/>
              </w:rPr>
              <w:t>C</w:t>
            </w:r>
            <w:r w:rsidRPr="00100197">
              <w:rPr>
                <w:rFonts w:ascii="Arial Narrow" w:hAnsi="Arial Narrow" w:cs="Arial"/>
                <w:sz w:val="22"/>
                <w:szCs w:val="22"/>
              </w:rPr>
              <w:lastRenderedPageBreak/>
              <w:tab/>
            </w:r>
          </w:p>
        </w:tc>
        <w:tc>
          <w:tcPr>
            <w:tcW w:w="266" w:type="dxa"/>
          </w:tcPr>
          <w:p w:rsidR="00A823C7" w:rsidRPr="00100197" w:rsidRDefault="00A823C7" w:rsidP="00EF47DE">
            <w:pPr>
              <w:ind w:left="0" w:firstLine="0"/>
              <w:jc w:val="center"/>
              <w:rPr>
                <w:rFonts w:ascii="Arial Narrow" w:hAnsi="Arial Narrow" w:cs="Arial"/>
                <w:sz w:val="22"/>
                <w:szCs w:val="22"/>
              </w:rPr>
            </w:pPr>
            <w:r w:rsidRPr="00100197">
              <w:rPr>
                <w:rFonts w:ascii="Arial Narrow" w:hAnsi="Arial Narrow" w:cs="Arial"/>
                <w:sz w:val="22"/>
                <w:szCs w:val="22"/>
              </w:rPr>
              <w:lastRenderedPageBreak/>
              <w:t>-</w:t>
            </w:r>
          </w:p>
        </w:tc>
        <w:tc>
          <w:tcPr>
            <w:tcW w:w="7272" w:type="dxa"/>
          </w:tcPr>
          <w:p w:rsidR="00A823C7" w:rsidRPr="00100197" w:rsidRDefault="00A823C7" w:rsidP="00EF47DE">
            <w:pPr>
              <w:ind w:left="0" w:firstLine="0"/>
              <w:jc w:val="left"/>
              <w:rPr>
                <w:rFonts w:ascii="Arial Narrow" w:hAnsi="Arial Narrow" w:cs="Arial"/>
                <w:sz w:val="22"/>
                <w:szCs w:val="22"/>
              </w:rPr>
            </w:pPr>
            <w:r w:rsidRPr="00100197">
              <w:rPr>
                <w:rFonts w:ascii="Arial Narrow" w:hAnsi="Arial Narrow" w:cs="Arial"/>
                <w:sz w:val="22"/>
                <w:szCs w:val="22"/>
              </w:rPr>
              <w:t>liczba punktów w kryterium „Cena”</w:t>
            </w:r>
          </w:p>
        </w:tc>
      </w:tr>
      <w:tr w:rsidR="00A823C7" w:rsidRPr="00100197" w:rsidTr="00EF47DE">
        <w:tc>
          <w:tcPr>
            <w:tcW w:w="563" w:type="dxa"/>
          </w:tcPr>
          <w:p w:rsidR="00A823C7" w:rsidRPr="00100197" w:rsidRDefault="00A823C7" w:rsidP="00EF47DE">
            <w:pPr>
              <w:ind w:left="0" w:firstLine="0"/>
              <w:jc w:val="left"/>
              <w:rPr>
                <w:rFonts w:ascii="Arial Narrow" w:hAnsi="Arial Narrow" w:cs="Arial"/>
                <w:sz w:val="22"/>
                <w:szCs w:val="22"/>
              </w:rPr>
            </w:pPr>
          </w:p>
        </w:tc>
        <w:tc>
          <w:tcPr>
            <w:tcW w:w="571" w:type="dxa"/>
          </w:tcPr>
          <w:p w:rsidR="00A823C7" w:rsidRPr="00100197" w:rsidRDefault="00A823C7" w:rsidP="00EF47DE">
            <w:pPr>
              <w:ind w:left="0" w:firstLine="0"/>
              <w:jc w:val="left"/>
              <w:rPr>
                <w:rFonts w:ascii="Arial Narrow" w:hAnsi="Arial Narrow" w:cs="Arial"/>
                <w:i/>
                <w:sz w:val="22"/>
                <w:szCs w:val="22"/>
              </w:rPr>
            </w:pPr>
            <w:r w:rsidRPr="00100197">
              <w:rPr>
                <w:rFonts w:ascii="Arial Narrow" w:hAnsi="Arial Narrow" w:cs="Arial"/>
                <w:i/>
                <w:sz w:val="22"/>
                <w:szCs w:val="22"/>
              </w:rPr>
              <w:t xml:space="preserve">C </w:t>
            </w:r>
            <w:r w:rsidRPr="00100197">
              <w:rPr>
                <w:rFonts w:ascii="Arial Narrow" w:hAnsi="Arial Narrow" w:cs="Arial"/>
                <w:sz w:val="22"/>
                <w:szCs w:val="22"/>
                <w:vertAlign w:val="subscript"/>
              </w:rPr>
              <w:t>min</w:t>
            </w:r>
          </w:p>
        </w:tc>
        <w:tc>
          <w:tcPr>
            <w:tcW w:w="266" w:type="dxa"/>
          </w:tcPr>
          <w:p w:rsidR="00A823C7" w:rsidRPr="00100197" w:rsidRDefault="00A823C7" w:rsidP="00EF47DE">
            <w:pPr>
              <w:ind w:left="0" w:firstLine="0"/>
              <w:jc w:val="center"/>
              <w:rPr>
                <w:rFonts w:ascii="Arial Narrow" w:hAnsi="Arial Narrow" w:cs="Arial"/>
                <w:sz w:val="22"/>
                <w:szCs w:val="22"/>
              </w:rPr>
            </w:pPr>
            <w:r w:rsidRPr="00100197">
              <w:rPr>
                <w:rFonts w:ascii="Arial Narrow" w:hAnsi="Arial Narrow" w:cs="Arial"/>
                <w:sz w:val="22"/>
                <w:szCs w:val="22"/>
              </w:rPr>
              <w:t>-</w:t>
            </w:r>
          </w:p>
        </w:tc>
        <w:tc>
          <w:tcPr>
            <w:tcW w:w="7272" w:type="dxa"/>
            <w:vAlign w:val="center"/>
          </w:tcPr>
          <w:p w:rsidR="00A823C7" w:rsidRPr="00100197" w:rsidRDefault="00A823C7" w:rsidP="00EF47DE">
            <w:pPr>
              <w:ind w:left="0" w:firstLine="0"/>
              <w:rPr>
                <w:rFonts w:ascii="Arial Narrow" w:hAnsi="Arial Narrow" w:cs="Arial"/>
                <w:sz w:val="22"/>
                <w:szCs w:val="22"/>
              </w:rPr>
            </w:pPr>
            <w:r w:rsidRPr="00100197">
              <w:rPr>
                <w:rFonts w:ascii="Arial Narrow" w:hAnsi="Arial Narrow" w:cs="Arial"/>
                <w:sz w:val="22"/>
                <w:szCs w:val="22"/>
              </w:rPr>
              <w:t>najniższa cena spośród złożonych ofert</w:t>
            </w:r>
          </w:p>
        </w:tc>
      </w:tr>
      <w:tr w:rsidR="00A823C7" w:rsidRPr="00100197" w:rsidTr="00EF47DE">
        <w:tc>
          <w:tcPr>
            <w:tcW w:w="563" w:type="dxa"/>
          </w:tcPr>
          <w:p w:rsidR="00A823C7" w:rsidRPr="00100197" w:rsidRDefault="00A823C7" w:rsidP="00EF47DE">
            <w:pPr>
              <w:ind w:left="0" w:firstLine="0"/>
              <w:jc w:val="left"/>
              <w:rPr>
                <w:rFonts w:ascii="Arial Narrow" w:hAnsi="Arial Narrow" w:cs="Arial"/>
                <w:sz w:val="22"/>
                <w:szCs w:val="22"/>
              </w:rPr>
            </w:pPr>
          </w:p>
        </w:tc>
        <w:tc>
          <w:tcPr>
            <w:tcW w:w="571" w:type="dxa"/>
          </w:tcPr>
          <w:p w:rsidR="00A823C7" w:rsidRPr="00100197" w:rsidRDefault="00A823C7" w:rsidP="00EF47DE">
            <w:pPr>
              <w:ind w:left="0" w:firstLine="0"/>
              <w:jc w:val="left"/>
              <w:rPr>
                <w:rFonts w:ascii="Arial Narrow" w:hAnsi="Arial Narrow" w:cs="Arial"/>
                <w:i/>
                <w:sz w:val="22"/>
                <w:szCs w:val="22"/>
              </w:rPr>
            </w:pPr>
            <w:proofErr w:type="spellStart"/>
            <w:r w:rsidRPr="00100197">
              <w:rPr>
                <w:rFonts w:ascii="Arial Narrow" w:hAnsi="Arial Narrow" w:cs="Arial"/>
                <w:i/>
                <w:sz w:val="22"/>
                <w:szCs w:val="22"/>
              </w:rPr>
              <w:t>C</w:t>
            </w:r>
            <w:r w:rsidRPr="00100197">
              <w:rPr>
                <w:rFonts w:ascii="Arial Narrow" w:hAnsi="Arial Narrow" w:cs="Arial"/>
                <w:i/>
                <w:sz w:val="22"/>
                <w:szCs w:val="22"/>
                <w:vertAlign w:val="subscript"/>
              </w:rPr>
              <w:t>x</w:t>
            </w:r>
            <w:proofErr w:type="spellEnd"/>
          </w:p>
        </w:tc>
        <w:tc>
          <w:tcPr>
            <w:tcW w:w="266" w:type="dxa"/>
          </w:tcPr>
          <w:p w:rsidR="00A823C7" w:rsidRPr="00100197" w:rsidRDefault="00A823C7" w:rsidP="00EF47DE">
            <w:pPr>
              <w:ind w:left="0" w:firstLine="0"/>
              <w:jc w:val="center"/>
              <w:rPr>
                <w:rFonts w:ascii="Arial Narrow" w:hAnsi="Arial Narrow" w:cs="Arial"/>
                <w:sz w:val="22"/>
                <w:szCs w:val="22"/>
              </w:rPr>
            </w:pPr>
            <w:r w:rsidRPr="00100197">
              <w:rPr>
                <w:rFonts w:ascii="Arial Narrow" w:hAnsi="Arial Narrow" w:cs="Arial"/>
                <w:sz w:val="22"/>
                <w:szCs w:val="22"/>
              </w:rPr>
              <w:t>-</w:t>
            </w:r>
          </w:p>
        </w:tc>
        <w:tc>
          <w:tcPr>
            <w:tcW w:w="7272" w:type="dxa"/>
            <w:vAlign w:val="center"/>
          </w:tcPr>
          <w:p w:rsidR="00A823C7" w:rsidRPr="00100197" w:rsidRDefault="00A823C7" w:rsidP="00EF47DE">
            <w:pPr>
              <w:ind w:left="0" w:firstLine="0"/>
              <w:rPr>
                <w:rFonts w:ascii="Arial Narrow" w:hAnsi="Arial Narrow" w:cs="Arial"/>
                <w:sz w:val="22"/>
                <w:szCs w:val="22"/>
              </w:rPr>
            </w:pPr>
            <w:r w:rsidRPr="00100197">
              <w:rPr>
                <w:rFonts w:ascii="Arial Narrow" w:hAnsi="Arial Narrow" w:cs="Arial"/>
                <w:sz w:val="22"/>
                <w:szCs w:val="22"/>
              </w:rPr>
              <w:t>cena oferty badanej</w:t>
            </w:r>
          </w:p>
        </w:tc>
      </w:tr>
    </w:tbl>
    <w:p w:rsidR="00A823C7" w:rsidRPr="00100197" w:rsidRDefault="00A823C7" w:rsidP="0067678F">
      <w:pPr>
        <w:tabs>
          <w:tab w:val="left" w:pos="709"/>
        </w:tabs>
        <w:suppressAutoHyphens w:val="0"/>
        <w:ind w:left="567" w:hanging="567"/>
        <w:rPr>
          <w:rFonts w:ascii="Arial Narrow" w:hAnsi="Arial Narrow" w:cs="Tahoma"/>
          <w:sz w:val="22"/>
          <w:szCs w:val="22"/>
        </w:rPr>
      </w:pPr>
    </w:p>
    <w:p w:rsidR="00A823C7" w:rsidRPr="004E3ADA" w:rsidRDefault="00A823C7" w:rsidP="0067678F">
      <w:pPr>
        <w:tabs>
          <w:tab w:val="left" w:pos="1560"/>
        </w:tabs>
        <w:suppressAutoHyphens w:val="0"/>
        <w:ind w:left="720" w:firstLine="0"/>
        <w:rPr>
          <w:rFonts w:ascii="Arial Narrow" w:hAnsi="Arial Narrow" w:cs="Arial"/>
          <w:sz w:val="22"/>
          <w:szCs w:val="22"/>
        </w:rPr>
      </w:pPr>
      <w:r w:rsidRPr="004E3ADA">
        <w:rPr>
          <w:rFonts w:ascii="Arial Narrow" w:hAnsi="Arial Narrow" w:cs="Arial"/>
          <w:sz w:val="22"/>
          <w:szCs w:val="22"/>
        </w:rPr>
        <w:t xml:space="preserve">XIII.1.2  </w:t>
      </w:r>
      <w:r w:rsidRPr="004E3ADA">
        <w:rPr>
          <w:rFonts w:ascii="Arial Narrow" w:hAnsi="Arial Narrow" w:cs="Arial"/>
          <w:b/>
          <w:sz w:val="22"/>
          <w:szCs w:val="22"/>
        </w:rPr>
        <w:t>Kryterium B -</w:t>
      </w:r>
      <w:r w:rsidRPr="004E3ADA">
        <w:rPr>
          <w:rFonts w:ascii="Arial Narrow" w:hAnsi="Arial Narrow"/>
          <w:b/>
          <w:sz w:val="22"/>
          <w:szCs w:val="22"/>
        </w:rPr>
        <w:t xml:space="preserve"> „Z</w:t>
      </w:r>
      <w:r w:rsidRPr="004E3ADA">
        <w:rPr>
          <w:rFonts w:ascii="Arial Narrow" w:hAnsi="Arial Narrow" w:cs="Tahoma"/>
          <w:b/>
          <w:sz w:val="22"/>
          <w:szCs w:val="22"/>
        </w:rPr>
        <w:t>awartość soli mineralnych</w:t>
      </w:r>
      <w:r w:rsidRPr="004E3ADA">
        <w:rPr>
          <w:rFonts w:ascii="Arial Narrow" w:hAnsi="Arial Narrow" w:cs="Arial"/>
          <w:b/>
          <w:sz w:val="22"/>
          <w:szCs w:val="22"/>
        </w:rPr>
        <w:t>”,</w:t>
      </w:r>
      <w:r w:rsidRPr="004E3ADA">
        <w:rPr>
          <w:rFonts w:ascii="Arial Narrow" w:hAnsi="Arial Narrow" w:cs="Arial"/>
          <w:sz w:val="22"/>
          <w:szCs w:val="22"/>
        </w:rPr>
        <w:t xml:space="preserve"> którego znaczenie wynosi 20 % </w:t>
      </w:r>
    </w:p>
    <w:p w:rsidR="00A823C7" w:rsidRPr="004E3ADA" w:rsidRDefault="00A823C7" w:rsidP="00253A73">
      <w:pPr>
        <w:tabs>
          <w:tab w:val="num" w:pos="3259"/>
        </w:tabs>
        <w:ind w:left="1440" w:firstLine="0"/>
        <w:rPr>
          <w:rFonts w:ascii="Arial Narrow" w:hAnsi="Arial Narrow" w:cs="Arial"/>
          <w:sz w:val="22"/>
          <w:szCs w:val="22"/>
        </w:rPr>
      </w:pPr>
      <w:r w:rsidRPr="004E3ADA">
        <w:rPr>
          <w:rFonts w:ascii="Arial Narrow" w:hAnsi="Arial Narrow"/>
          <w:sz w:val="22"/>
          <w:szCs w:val="22"/>
        </w:rPr>
        <w:t>.</w:t>
      </w:r>
    </w:p>
    <w:p w:rsidR="00A823C7" w:rsidRPr="004E3ADA" w:rsidRDefault="00A823C7" w:rsidP="004A6710">
      <w:pPr>
        <w:tabs>
          <w:tab w:val="num" w:pos="3259"/>
        </w:tabs>
        <w:ind w:left="1440" w:firstLine="0"/>
        <w:rPr>
          <w:rFonts w:ascii="Arial Narrow" w:hAnsi="Arial Narrow" w:cs="Arial"/>
          <w:sz w:val="22"/>
          <w:szCs w:val="22"/>
        </w:rPr>
      </w:pPr>
      <w:r w:rsidRPr="004E3ADA">
        <w:rPr>
          <w:rFonts w:ascii="Arial Narrow" w:hAnsi="Arial Narrow" w:cs="Arial"/>
          <w:sz w:val="22"/>
          <w:szCs w:val="22"/>
        </w:rPr>
        <w:t xml:space="preserve">W przypadku zaoferowania, w formularzu ofertowym „zawartości soli mineralnych” poniżej 400 mg/l oraz powyżej 1500 mg/l oferta zostanie odrzucona. </w:t>
      </w:r>
    </w:p>
    <w:p w:rsidR="00A823C7" w:rsidRPr="004E3ADA" w:rsidRDefault="00A823C7" w:rsidP="004A6710">
      <w:pPr>
        <w:tabs>
          <w:tab w:val="num" w:pos="3259"/>
        </w:tabs>
        <w:ind w:left="1440" w:firstLine="0"/>
        <w:rPr>
          <w:rFonts w:ascii="Arial Narrow" w:hAnsi="Arial Narrow" w:cs="Arial"/>
          <w:sz w:val="22"/>
          <w:szCs w:val="22"/>
        </w:rPr>
      </w:pPr>
      <w:r w:rsidRPr="004E3ADA">
        <w:rPr>
          <w:rFonts w:ascii="Arial Narrow" w:hAnsi="Arial Narrow"/>
          <w:sz w:val="22"/>
          <w:szCs w:val="22"/>
        </w:rPr>
        <w:t>Zaoferowanej w formularzu ofertowym zawartości soli mineralnych zostanie przyznana liczba punktów zgodnie z poniższą tabelą</w:t>
      </w:r>
      <w:r>
        <w:rPr>
          <w:rFonts w:ascii="Arial Narrow" w:hAnsi="Arial Narrow"/>
          <w:sz w:val="22"/>
          <w:szCs w:val="22"/>
        </w:rPr>
        <w:t>:</w:t>
      </w:r>
    </w:p>
    <w:p w:rsidR="00A823C7" w:rsidRPr="004E3ADA" w:rsidRDefault="00A823C7" w:rsidP="004A6710">
      <w:pPr>
        <w:tabs>
          <w:tab w:val="num" w:pos="3259"/>
        </w:tabs>
        <w:ind w:left="1440" w:firstLine="0"/>
        <w:rPr>
          <w:rFonts w:ascii="Arial Narrow" w:hAnsi="Arial Narrow" w:cs="Arial"/>
          <w:sz w:val="22"/>
          <w:szCs w:val="22"/>
        </w:rPr>
      </w:pPr>
    </w:p>
    <w:tbl>
      <w:tblPr>
        <w:tblW w:w="0" w:type="auto"/>
        <w:jc w:val="center"/>
        <w:tblBorders>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721"/>
        <w:gridCol w:w="2339"/>
      </w:tblGrid>
      <w:tr w:rsidR="00A823C7" w:rsidRPr="004E3ADA" w:rsidTr="00157D93">
        <w:trPr>
          <w:jc w:val="center"/>
        </w:trPr>
        <w:tc>
          <w:tcPr>
            <w:tcW w:w="2721" w:type="dxa"/>
            <w:tcBorders>
              <w:top w:val="nil"/>
              <w:left w:val="nil"/>
            </w:tcBorders>
            <w:shd w:val="clear" w:color="auto" w:fill="F2F2F2"/>
            <w:vAlign w:val="center"/>
          </w:tcPr>
          <w:p w:rsidR="00A823C7" w:rsidRPr="004E3ADA" w:rsidRDefault="00A823C7" w:rsidP="00EF47DE">
            <w:pPr>
              <w:tabs>
                <w:tab w:val="left" w:pos="3259"/>
              </w:tabs>
              <w:spacing w:line="252" w:lineRule="auto"/>
              <w:ind w:left="0" w:firstLine="0"/>
              <w:jc w:val="center"/>
              <w:rPr>
                <w:rFonts w:ascii="Arial Narrow" w:hAnsi="Arial Narrow"/>
                <w:b/>
                <w:sz w:val="22"/>
                <w:szCs w:val="22"/>
              </w:rPr>
            </w:pPr>
            <w:r w:rsidRPr="004E3ADA">
              <w:rPr>
                <w:rFonts w:ascii="Arial Narrow" w:hAnsi="Arial Narrow"/>
                <w:b/>
                <w:sz w:val="22"/>
                <w:szCs w:val="22"/>
              </w:rPr>
              <w:t>Zawartość soli mineralnych mg/l</w:t>
            </w:r>
          </w:p>
        </w:tc>
        <w:tc>
          <w:tcPr>
            <w:tcW w:w="2339" w:type="dxa"/>
            <w:tcBorders>
              <w:top w:val="nil"/>
              <w:right w:val="nil"/>
            </w:tcBorders>
            <w:shd w:val="clear" w:color="auto" w:fill="F2F2F2"/>
            <w:vAlign w:val="center"/>
          </w:tcPr>
          <w:p w:rsidR="00A823C7" w:rsidRPr="004E3ADA" w:rsidRDefault="00A823C7" w:rsidP="00EF47DE">
            <w:pPr>
              <w:tabs>
                <w:tab w:val="left" w:pos="3259"/>
              </w:tabs>
              <w:spacing w:line="252" w:lineRule="auto"/>
              <w:ind w:left="0" w:firstLine="0"/>
              <w:jc w:val="center"/>
              <w:rPr>
                <w:rFonts w:ascii="Arial Narrow" w:hAnsi="Arial Narrow"/>
                <w:sz w:val="22"/>
                <w:szCs w:val="22"/>
              </w:rPr>
            </w:pPr>
            <w:r w:rsidRPr="004E3ADA">
              <w:rPr>
                <w:rFonts w:ascii="Arial Narrow" w:hAnsi="Arial Narrow"/>
                <w:b/>
                <w:sz w:val="22"/>
                <w:szCs w:val="22"/>
              </w:rPr>
              <w:t>Liczba punktów</w:t>
            </w:r>
          </w:p>
        </w:tc>
      </w:tr>
      <w:tr w:rsidR="00A823C7" w:rsidRPr="004E3ADA" w:rsidTr="00157D93">
        <w:trPr>
          <w:trHeight w:val="227"/>
          <w:jc w:val="center"/>
        </w:trPr>
        <w:tc>
          <w:tcPr>
            <w:tcW w:w="2721" w:type="dxa"/>
            <w:tcBorders>
              <w:left w:val="nil"/>
            </w:tcBorders>
            <w:shd w:val="clear" w:color="auto" w:fill="F2F2F2"/>
            <w:vAlign w:val="center"/>
          </w:tcPr>
          <w:p w:rsidR="00A823C7" w:rsidRPr="004E3ADA" w:rsidRDefault="00A823C7" w:rsidP="00EF47DE">
            <w:pPr>
              <w:tabs>
                <w:tab w:val="num" w:pos="3259"/>
              </w:tabs>
              <w:ind w:left="0" w:firstLine="0"/>
              <w:jc w:val="center"/>
              <w:rPr>
                <w:rFonts w:ascii="Arial Narrow" w:hAnsi="Arial Narrow" w:cs="Arial"/>
                <w:b/>
                <w:sz w:val="22"/>
                <w:szCs w:val="22"/>
              </w:rPr>
            </w:pPr>
            <w:r w:rsidRPr="004E3ADA">
              <w:rPr>
                <w:rFonts w:ascii="Arial Narrow" w:hAnsi="Arial Narrow" w:cs="Arial"/>
                <w:b/>
                <w:sz w:val="22"/>
                <w:szCs w:val="22"/>
              </w:rPr>
              <w:t>=400 - 500</w:t>
            </w:r>
          </w:p>
        </w:tc>
        <w:tc>
          <w:tcPr>
            <w:tcW w:w="2339" w:type="dxa"/>
            <w:tcBorders>
              <w:right w:val="nil"/>
            </w:tcBorders>
            <w:vAlign w:val="center"/>
          </w:tcPr>
          <w:p w:rsidR="00A823C7" w:rsidRPr="004E3ADA" w:rsidRDefault="00A823C7" w:rsidP="00EF47DE">
            <w:pPr>
              <w:tabs>
                <w:tab w:val="num" w:pos="3259"/>
              </w:tabs>
              <w:ind w:left="0" w:firstLine="0"/>
              <w:jc w:val="center"/>
              <w:rPr>
                <w:rFonts w:ascii="Arial Narrow" w:hAnsi="Arial Narrow" w:cs="Arial"/>
                <w:sz w:val="22"/>
                <w:szCs w:val="22"/>
              </w:rPr>
            </w:pPr>
            <w:r w:rsidRPr="004E3ADA">
              <w:rPr>
                <w:rFonts w:ascii="Arial Narrow" w:hAnsi="Arial Narrow" w:cs="Arial"/>
                <w:sz w:val="22"/>
                <w:szCs w:val="22"/>
              </w:rPr>
              <w:t>0</w:t>
            </w:r>
          </w:p>
        </w:tc>
      </w:tr>
      <w:tr w:rsidR="00A823C7" w:rsidRPr="004E3ADA" w:rsidTr="00157D93">
        <w:trPr>
          <w:trHeight w:val="227"/>
          <w:jc w:val="center"/>
        </w:trPr>
        <w:tc>
          <w:tcPr>
            <w:tcW w:w="2721" w:type="dxa"/>
            <w:tcBorders>
              <w:left w:val="nil"/>
            </w:tcBorders>
            <w:shd w:val="clear" w:color="auto" w:fill="F2F2F2"/>
            <w:vAlign w:val="center"/>
          </w:tcPr>
          <w:p w:rsidR="00A823C7" w:rsidRPr="004E3ADA" w:rsidRDefault="00A823C7" w:rsidP="00EF47DE">
            <w:pPr>
              <w:tabs>
                <w:tab w:val="num" w:pos="3259"/>
              </w:tabs>
              <w:ind w:left="0" w:firstLine="0"/>
              <w:jc w:val="center"/>
              <w:rPr>
                <w:rFonts w:ascii="Arial Narrow" w:hAnsi="Arial Narrow" w:cs="Arial"/>
                <w:b/>
                <w:sz w:val="22"/>
                <w:szCs w:val="22"/>
              </w:rPr>
            </w:pPr>
            <w:r w:rsidRPr="004E3ADA">
              <w:rPr>
                <w:rFonts w:ascii="Arial Narrow" w:hAnsi="Arial Narrow" w:cs="Arial"/>
                <w:b/>
                <w:sz w:val="22"/>
                <w:szCs w:val="22"/>
              </w:rPr>
              <w:t>501-700</w:t>
            </w:r>
          </w:p>
        </w:tc>
        <w:tc>
          <w:tcPr>
            <w:tcW w:w="2339" w:type="dxa"/>
            <w:tcBorders>
              <w:right w:val="nil"/>
            </w:tcBorders>
            <w:vAlign w:val="center"/>
          </w:tcPr>
          <w:p w:rsidR="00A823C7" w:rsidRPr="004E3ADA" w:rsidRDefault="00A823C7" w:rsidP="00EF47DE">
            <w:pPr>
              <w:tabs>
                <w:tab w:val="num" w:pos="3259"/>
              </w:tabs>
              <w:ind w:left="0" w:firstLine="0"/>
              <w:jc w:val="center"/>
              <w:rPr>
                <w:rFonts w:ascii="Arial Narrow" w:hAnsi="Arial Narrow" w:cs="Arial"/>
                <w:sz w:val="22"/>
                <w:szCs w:val="22"/>
              </w:rPr>
            </w:pPr>
            <w:r w:rsidRPr="004E3ADA">
              <w:rPr>
                <w:rFonts w:ascii="Arial Narrow" w:hAnsi="Arial Narrow" w:cs="Arial"/>
                <w:sz w:val="22"/>
                <w:szCs w:val="22"/>
              </w:rPr>
              <w:t>10</w:t>
            </w:r>
          </w:p>
        </w:tc>
      </w:tr>
      <w:tr w:rsidR="00A823C7" w:rsidRPr="004E3ADA" w:rsidTr="00157D93">
        <w:trPr>
          <w:trHeight w:val="227"/>
          <w:jc w:val="center"/>
        </w:trPr>
        <w:tc>
          <w:tcPr>
            <w:tcW w:w="2721" w:type="dxa"/>
            <w:tcBorders>
              <w:left w:val="nil"/>
            </w:tcBorders>
            <w:shd w:val="clear" w:color="auto" w:fill="F2F2F2"/>
            <w:vAlign w:val="center"/>
          </w:tcPr>
          <w:p w:rsidR="00A823C7" w:rsidRPr="004E3ADA" w:rsidRDefault="00A823C7" w:rsidP="00EF47DE">
            <w:pPr>
              <w:tabs>
                <w:tab w:val="num" w:pos="3259"/>
              </w:tabs>
              <w:ind w:left="0" w:firstLine="0"/>
              <w:jc w:val="center"/>
              <w:rPr>
                <w:rFonts w:ascii="Arial Narrow" w:hAnsi="Arial Narrow" w:cs="Arial"/>
                <w:b/>
                <w:sz w:val="22"/>
                <w:szCs w:val="22"/>
              </w:rPr>
            </w:pPr>
            <w:r w:rsidRPr="004E3ADA">
              <w:rPr>
                <w:rFonts w:ascii="Arial Narrow" w:hAnsi="Arial Narrow" w:cs="Arial"/>
                <w:b/>
                <w:sz w:val="22"/>
                <w:szCs w:val="22"/>
              </w:rPr>
              <w:t>701-1000</w:t>
            </w:r>
          </w:p>
        </w:tc>
        <w:tc>
          <w:tcPr>
            <w:tcW w:w="2339" w:type="dxa"/>
            <w:tcBorders>
              <w:right w:val="nil"/>
            </w:tcBorders>
            <w:vAlign w:val="center"/>
          </w:tcPr>
          <w:p w:rsidR="00A823C7" w:rsidRPr="004E3ADA" w:rsidRDefault="00A823C7" w:rsidP="00EF47DE">
            <w:pPr>
              <w:tabs>
                <w:tab w:val="num" w:pos="3259"/>
              </w:tabs>
              <w:ind w:left="0" w:firstLine="0"/>
              <w:jc w:val="center"/>
              <w:rPr>
                <w:rFonts w:ascii="Arial Narrow" w:hAnsi="Arial Narrow" w:cs="Arial"/>
                <w:sz w:val="22"/>
                <w:szCs w:val="22"/>
              </w:rPr>
            </w:pPr>
            <w:r w:rsidRPr="004E3ADA">
              <w:rPr>
                <w:rFonts w:ascii="Arial Narrow" w:hAnsi="Arial Narrow" w:cs="Arial"/>
                <w:sz w:val="22"/>
                <w:szCs w:val="22"/>
              </w:rPr>
              <w:t>15</w:t>
            </w:r>
          </w:p>
        </w:tc>
      </w:tr>
      <w:tr w:rsidR="00A823C7" w:rsidRPr="004E3ADA" w:rsidTr="00157D93">
        <w:trPr>
          <w:trHeight w:val="227"/>
          <w:jc w:val="center"/>
        </w:trPr>
        <w:tc>
          <w:tcPr>
            <w:tcW w:w="2721" w:type="dxa"/>
            <w:tcBorders>
              <w:left w:val="nil"/>
            </w:tcBorders>
            <w:shd w:val="clear" w:color="auto" w:fill="F2F2F2"/>
            <w:vAlign w:val="center"/>
          </w:tcPr>
          <w:p w:rsidR="00A823C7" w:rsidRPr="004E3ADA" w:rsidRDefault="00A823C7" w:rsidP="00EF47DE">
            <w:pPr>
              <w:tabs>
                <w:tab w:val="num" w:pos="3259"/>
              </w:tabs>
              <w:ind w:left="0" w:firstLine="0"/>
              <w:jc w:val="center"/>
              <w:rPr>
                <w:rFonts w:ascii="Arial Narrow" w:hAnsi="Arial Narrow" w:cs="Arial"/>
                <w:b/>
                <w:sz w:val="22"/>
                <w:szCs w:val="22"/>
              </w:rPr>
            </w:pPr>
            <w:r w:rsidRPr="004E3ADA">
              <w:rPr>
                <w:rFonts w:ascii="Arial Narrow" w:hAnsi="Arial Narrow" w:cs="Arial"/>
                <w:b/>
                <w:sz w:val="22"/>
                <w:szCs w:val="22"/>
              </w:rPr>
              <w:t>1001-1500</w:t>
            </w:r>
          </w:p>
        </w:tc>
        <w:tc>
          <w:tcPr>
            <w:tcW w:w="2339" w:type="dxa"/>
            <w:tcBorders>
              <w:right w:val="nil"/>
            </w:tcBorders>
            <w:vAlign w:val="center"/>
          </w:tcPr>
          <w:p w:rsidR="00A823C7" w:rsidRPr="004E3ADA" w:rsidRDefault="00A823C7" w:rsidP="00EF47DE">
            <w:pPr>
              <w:tabs>
                <w:tab w:val="num" w:pos="3259"/>
              </w:tabs>
              <w:ind w:left="0" w:firstLine="0"/>
              <w:jc w:val="center"/>
              <w:rPr>
                <w:rFonts w:ascii="Arial Narrow" w:hAnsi="Arial Narrow" w:cs="Arial"/>
                <w:sz w:val="22"/>
                <w:szCs w:val="22"/>
              </w:rPr>
            </w:pPr>
            <w:r w:rsidRPr="004E3ADA">
              <w:rPr>
                <w:rFonts w:ascii="Arial Narrow" w:hAnsi="Arial Narrow" w:cs="Arial"/>
                <w:sz w:val="22"/>
                <w:szCs w:val="22"/>
              </w:rPr>
              <w:t>20</w:t>
            </w:r>
          </w:p>
        </w:tc>
      </w:tr>
    </w:tbl>
    <w:p w:rsidR="00A823C7" w:rsidRPr="00253A73" w:rsidRDefault="00A823C7" w:rsidP="004E3ADA">
      <w:pPr>
        <w:tabs>
          <w:tab w:val="left" w:pos="1560"/>
        </w:tabs>
        <w:suppressAutoHyphens w:val="0"/>
        <w:ind w:left="0" w:firstLine="0"/>
        <w:rPr>
          <w:rFonts w:ascii="Arial Narrow" w:hAnsi="Arial Narrow" w:cs="Arial"/>
          <w:color w:val="FF0000"/>
          <w:sz w:val="22"/>
          <w:szCs w:val="22"/>
        </w:rPr>
      </w:pPr>
    </w:p>
    <w:p w:rsidR="00A823C7" w:rsidRPr="00253A73" w:rsidRDefault="00A823C7" w:rsidP="00157D93">
      <w:pPr>
        <w:tabs>
          <w:tab w:val="left" w:pos="1560"/>
        </w:tabs>
        <w:suppressAutoHyphens w:val="0"/>
        <w:ind w:left="720" w:firstLine="0"/>
        <w:rPr>
          <w:rFonts w:ascii="Arial Narrow" w:hAnsi="Arial Narrow" w:cs="Arial"/>
          <w:sz w:val="22"/>
          <w:szCs w:val="22"/>
        </w:rPr>
      </w:pPr>
      <w:r w:rsidRPr="00253A73">
        <w:rPr>
          <w:rFonts w:ascii="Arial Narrow" w:hAnsi="Arial Narrow" w:cs="Arial"/>
          <w:sz w:val="22"/>
          <w:szCs w:val="22"/>
        </w:rPr>
        <w:t xml:space="preserve">XIII.1.3  </w:t>
      </w:r>
      <w:r w:rsidRPr="00253A73">
        <w:rPr>
          <w:rFonts w:ascii="Arial Narrow" w:hAnsi="Arial Narrow" w:cs="Arial"/>
          <w:b/>
          <w:sz w:val="22"/>
          <w:szCs w:val="22"/>
        </w:rPr>
        <w:t>Kryterium C -</w:t>
      </w:r>
      <w:r w:rsidRPr="00253A73">
        <w:rPr>
          <w:rFonts w:ascii="Arial Narrow" w:hAnsi="Arial Narrow"/>
          <w:b/>
          <w:sz w:val="22"/>
          <w:szCs w:val="22"/>
        </w:rPr>
        <w:t xml:space="preserve"> „Termin dostawy</w:t>
      </w:r>
      <w:r w:rsidRPr="00253A73">
        <w:rPr>
          <w:rFonts w:ascii="Arial Narrow" w:hAnsi="Arial Narrow" w:cs="Arial"/>
          <w:b/>
          <w:sz w:val="22"/>
          <w:szCs w:val="22"/>
        </w:rPr>
        <w:t>”,</w:t>
      </w:r>
      <w:r w:rsidRPr="00253A73">
        <w:rPr>
          <w:rFonts w:ascii="Arial Narrow" w:hAnsi="Arial Narrow" w:cs="Arial"/>
          <w:sz w:val="22"/>
          <w:szCs w:val="22"/>
        </w:rPr>
        <w:t xml:space="preserve"> którego znaczenie wynosi 20 % </w:t>
      </w:r>
    </w:p>
    <w:p w:rsidR="00A823C7" w:rsidRPr="00253A73" w:rsidRDefault="00A823C7" w:rsidP="0067678F">
      <w:pPr>
        <w:tabs>
          <w:tab w:val="left" w:pos="1560"/>
        </w:tabs>
        <w:ind w:left="1560" w:firstLine="0"/>
        <w:rPr>
          <w:rFonts w:ascii="Arial Narrow" w:hAnsi="Arial Narrow" w:cs="Arial"/>
          <w:sz w:val="22"/>
          <w:szCs w:val="22"/>
        </w:rPr>
      </w:pPr>
    </w:p>
    <w:p w:rsidR="00A823C7" w:rsidRPr="00253A73" w:rsidRDefault="00A823C7" w:rsidP="00157D93">
      <w:pPr>
        <w:suppressAutoHyphens w:val="0"/>
        <w:autoSpaceDE w:val="0"/>
        <w:autoSpaceDN w:val="0"/>
        <w:adjustRightInd w:val="0"/>
        <w:ind w:left="1416" w:firstLine="0"/>
        <w:rPr>
          <w:rFonts w:ascii="Arial Narrow" w:hAnsi="Arial Narrow" w:cs="Arial"/>
          <w:sz w:val="22"/>
          <w:szCs w:val="22"/>
          <w:lang w:eastAsia="pl-PL"/>
        </w:rPr>
      </w:pPr>
      <w:r w:rsidRPr="00253A73">
        <w:rPr>
          <w:rFonts w:ascii="Arial Narrow" w:hAnsi="Arial Narrow" w:cs="Arial"/>
          <w:sz w:val="22"/>
          <w:szCs w:val="22"/>
          <w:lang w:eastAsia="pl-PL"/>
        </w:rPr>
        <w:t>Zaoferowany przez wykonawcę termin dostawy na przedmiot zamówienia nie może być dłuższy  niż 7 dni. W przypadku zaoferowania w formularzu ofertowym terminu dostawy dłuższ</w:t>
      </w:r>
      <w:r w:rsidR="00532ACB">
        <w:rPr>
          <w:rFonts w:ascii="Arial Narrow" w:hAnsi="Arial Narrow" w:cs="Arial"/>
          <w:sz w:val="22"/>
          <w:szCs w:val="22"/>
          <w:lang w:eastAsia="pl-PL"/>
        </w:rPr>
        <w:t>ego</w:t>
      </w:r>
      <w:r w:rsidRPr="00253A73">
        <w:rPr>
          <w:rFonts w:ascii="Arial Narrow" w:hAnsi="Arial Narrow" w:cs="Arial"/>
          <w:sz w:val="22"/>
          <w:szCs w:val="22"/>
          <w:lang w:eastAsia="pl-PL"/>
        </w:rPr>
        <w:t xml:space="preserve"> niż 7 dni</w:t>
      </w:r>
      <w:r w:rsidR="00532ACB">
        <w:rPr>
          <w:rFonts w:ascii="Arial Narrow" w:hAnsi="Arial Narrow" w:cs="Arial"/>
          <w:sz w:val="22"/>
          <w:szCs w:val="22"/>
          <w:lang w:eastAsia="pl-PL"/>
        </w:rPr>
        <w:t>,</w:t>
      </w:r>
      <w:r w:rsidRPr="00253A73">
        <w:rPr>
          <w:rFonts w:ascii="Arial Narrow" w:hAnsi="Arial Narrow" w:cs="Arial"/>
          <w:sz w:val="22"/>
          <w:szCs w:val="22"/>
          <w:lang w:eastAsia="pl-PL"/>
        </w:rPr>
        <w:t xml:space="preserve"> oferta Wykonawcy zostanie odrzucona. </w:t>
      </w:r>
    </w:p>
    <w:p w:rsidR="00A823C7" w:rsidRPr="00253A73" w:rsidRDefault="00A823C7" w:rsidP="00157D93">
      <w:pPr>
        <w:tabs>
          <w:tab w:val="left" w:pos="1560"/>
        </w:tabs>
        <w:ind w:left="1416"/>
        <w:rPr>
          <w:rFonts w:ascii="Arial Narrow" w:hAnsi="Arial Narrow" w:cs="Arial"/>
          <w:sz w:val="22"/>
          <w:szCs w:val="22"/>
          <w:lang w:eastAsia="pl-PL"/>
        </w:rPr>
      </w:pPr>
      <w:r w:rsidRPr="00253A73">
        <w:rPr>
          <w:rFonts w:ascii="Arial" w:hAnsi="Arial" w:cs="Arial"/>
          <w:sz w:val="22"/>
          <w:szCs w:val="22"/>
          <w:lang w:eastAsia="pl-PL"/>
        </w:rPr>
        <w:tab/>
      </w:r>
      <w:r w:rsidRPr="00253A73">
        <w:rPr>
          <w:rFonts w:ascii="Arial Narrow" w:hAnsi="Arial Narrow" w:cs="Arial"/>
          <w:sz w:val="22"/>
          <w:szCs w:val="22"/>
          <w:lang w:eastAsia="pl-PL"/>
        </w:rPr>
        <w:t>Zaoferowanemu w formularzu ofertowym terminowi dostawy zostanie przyznana liczba punktów zgodnie z poniższą tabelą</w:t>
      </w:r>
      <w:r>
        <w:rPr>
          <w:rFonts w:ascii="Arial Narrow" w:hAnsi="Arial Narrow" w:cs="Arial"/>
          <w:sz w:val="22"/>
          <w:szCs w:val="22"/>
          <w:lang w:eastAsia="pl-PL"/>
        </w:rPr>
        <w:t>:</w:t>
      </w:r>
    </w:p>
    <w:p w:rsidR="00A823C7" w:rsidRPr="00253A73" w:rsidRDefault="00A823C7" w:rsidP="00157D93">
      <w:pPr>
        <w:tabs>
          <w:tab w:val="num" w:pos="3259"/>
        </w:tabs>
        <w:ind w:left="1440" w:firstLine="0"/>
        <w:rPr>
          <w:rFonts w:ascii="Arial Narrow" w:hAnsi="Arial Narrow" w:cs="Arial"/>
          <w:sz w:val="22"/>
          <w:szCs w:val="22"/>
        </w:rPr>
      </w:pPr>
    </w:p>
    <w:tbl>
      <w:tblPr>
        <w:tblW w:w="0" w:type="auto"/>
        <w:jc w:val="center"/>
        <w:tblBorders>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721"/>
        <w:gridCol w:w="2339"/>
      </w:tblGrid>
      <w:tr w:rsidR="00A823C7" w:rsidRPr="00752C47" w:rsidTr="00157D93">
        <w:trPr>
          <w:jc w:val="center"/>
        </w:trPr>
        <w:tc>
          <w:tcPr>
            <w:tcW w:w="2721" w:type="dxa"/>
            <w:tcBorders>
              <w:top w:val="nil"/>
              <w:left w:val="nil"/>
            </w:tcBorders>
            <w:shd w:val="clear" w:color="auto" w:fill="F2F2F2"/>
            <w:vAlign w:val="center"/>
          </w:tcPr>
          <w:p w:rsidR="00A823C7" w:rsidRPr="00216A07" w:rsidRDefault="00A823C7" w:rsidP="00157D93">
            <w:pPr>
              <w:tabs>
                <w:tab w:val="left" w:pos="3259"/>
              </w:tabs>
              <w:spacing w:line="252" w:lineRule="auto"/>
              <w:ind w:left="0" w:firstLine="0"/>
              <w:jc w:val="center"/>
              <w:rPr>
                <w:rFonts w:ascii="Arial Narrow" w:hAnsi="Arial Narrow"/>
                <w:b/>
                <w:sz w:val="22"/>
                <w:szCs w:val="22"/>
              </w:rPr>
            </w:pPr>
            <w:r>
              <w:rPr>
                <w:rFonts w:ascii="Arial Narrow" w:hAnsi="Arial Narrow"/>
                <w:b/>
                <w:sz w:val="22"/>
                <w:szCs w:val="22"/>
              </w:rPr>
              <w:t>Termin dostawy w dniach</w:t>
            </w:r>
          </w:p>
        </w:tc>
        <w:tc>
          <w:tcPr>
            <w:tcW w:w="2339" w:type="dxa"/>
            <w:tcBorders>
              <w:top w:val="nil"/>
              <w:right w:val="nil"/>
            </w:tcBorders>
            <w:shd w:val="clear" w:color="auto" w:fill="F2F2F2"/>
            <w:vAlign w:val="center"/>
          </w:tcPr>
          <w:p w:rsidR="00A823C7" w:rsidRPr="00216A07" w:rsidRDefault="00A823C7" w:rsidP="00157D93">
            <w:pPr>
              <w:tabs>
                <w:tab w:val="left" w:pos="3259"/>
              </w:tabs>
              <w:spacing w:line="252" w:lineRule="auto"/>
              <w:ind w:left="0" w:firstLine="0"/>
              <w:jc w:val="center"/>
              <w:rPr>
                <w:rFonts w:ascii="Arial Narrow" w:hAnsi="Arial Narrow"/>
                <w:sz w:val="22"/>
                <w:szCs w:val="22"/>
              </w:rPr>
            </w:pPr>
            <w:r w:rsidRPr="00216A07">
              <w:rPr>
                <w:rFonts w:ascii="Arial Narrow" w:hAnsi="Arial Narrow"/>
                <w:b/>
                <w:sz w:val="22"/>
                <w:szCs w:val="22"/>
              </w:rPr>
              <w:t>Liczba punktów</w:t>
            </w:r>
          </w:p>
        </w:tc>
      </w:tr>
      <w:tr w:rsidR="00A823C7" w:rsidRPr="00752C47" w:rsidTr="00157D93">
        <w:trPr>
          <w:trHeight w:val="227"/>
          <w:jc w:val="center"/>
        </w:trPr>
        <w:tc>
          <w:tcPr>
            <w:tcW w:w="2721" w:type="dxa"/>
            <w:tcBorders>
              <w:left w:val="nil"/>
            </w:tcBorders>
            <w:shd w:val="clear" w:color="auto" w:fill="F2F2F2"/>
            <w:vAlign w:val="center"/>
          </w:tcPr>
          <w:p w:rsidR="00A823C7" w:rsidRPr="00216A07" w:rsidRDefault="00A823C7" w:rsidP="00157D93">
            <w:pPr>
              <w:tabs>
                <w:tab w:val="num" w:pos="3259"/>
              </w:tabs>
              <w:ind w:left="0" w:firstLine="0"/>
              <w:jc w:val="center"/>
              <w:rPr>
                <w:rFonts w:ascii="Arial Narrow" w:hAnsi="Arial Narrow" w:cs="Arial"/>
                <w:b/>
                <w:sz w:val="22"/>
                <w:szCs w:val="22"/>
              </w:rPr>
            </w:pPr>
            <w:r>
              <w:rPr>
                <w:rFonts w:ascii="Arial Narrow" w:hAnsi="Arial Narrow" w:cs="Arial"/>
                <w:b/>
                <w:sz w:val="22"/>
                <w:szCs w:val="22"/>
              </w:rPr>
              <w:t>=7</w:t>
            </w:r>
          </w:p>
        </w:tc>
        <w:tc>
          <w:tcPr>
            <w:tcW w:w="2339" w:type="dxa"/>
            <w:tcBorders>
              <w:right w:val="nil"/>
            </w:tcBorders>
            <w:vAlign w:val="center"/>
          </w:tcPr>
          <w:p w:rsidR="00A823C7" w:rsidRPr="00216A07" w:rsidRDefault="00A823C7" w:rsidP="00157D93">
            <w:pPr>
              <w:tabs>
                <w:tab w:val="num" w:pos="3259"/>
              </w:tabs>
              <w:ind w:left="0" w:firstLine="0"/>
              <w:jc w:val="center"/>
              <w:rPr>
                <w:rFonts w:ascii="Arial Narrow" w:hAnsi="Arial Narrow" w:cs="Arial"/>
                <w:sz w:val="22"/>
                <w:szCs w:val="22"/>
              </w:rPr>
            </w:pPr>
            <w:r w:rsidRPr="00216A07">
              <w:rPr>
                <w:rFonts w:ascii="Arial Narrow" w:hAnsi="Arial Narrow" w:cs="Arial"/>
                <w:sz w:val="22"/>
                <w:szCs w:val="22"/>
              </w:rPr>
              <w:t>0</w:t>
            </w:r>
          </w:p>
        </w:tc>
      </w:tr>
      <w:tr w:rsidR="00A823C7" w:rsidRPr="00752C47" w:rsidTr="00157D93">
        <w:trPr>
          <w:trHeight w:val="227"/>
          <w:jc w:val="center"/>
        </w:trPr>
        <w:tc>
          <w:tcPr>
            <w:tcW w:w="2721" w:type="dxa"/>
            <w:tcBorders>
              <w:left w:val="nil"/>
            </w:tcBorders>
            <w:shd w:val="clear" w:color="auto" w:fill="F2F2F2"/>
            <w:vAlign w:val="center"/>
          </w:tcPr>
          <w:p w:rsidR="00A823C7" w:rsidRPr="00216A07" w:rsidRDefault="00A823C7" w:rsidP="00157D93">
            <w:pPr>
              <w:tabs>
                <w:tab w:val="num" w:pos="3259"/>
              </w:tabs>
              <w:ind w:left="0" w:firstLine="0"/>
              <w:jc w:val="center"/>
              <w:rPr>
                <w:rFonts w:ascii="Arial Narrow" w:hAnsi="Arial Narrow" w:cs="Arial"/>
                <w:b/>
                <w:sz w:val="22"/>
                <w:szCs w:val="22"/>
              </w:rPr>
            </w:pPr>
            <w:r>
              <w:rPr>
                <w:rFonts w:ascii="Arial Narrow" w:hAnsi="Arial Narrow" w:cs="Arial"/>
                <w:b/>
                <w:sz w:val="22"/>
                <w:szCs w:val="22"/>
              </w:rPr>
              <w:t>6-5</w:t>
            </w:r>
          </w:p>
        </w:tc>
        <w:tc>
          <w:tcPr>
            <w:tcW w:w="2339" w:type="dxa"/>
            <w:tcBorders>
              <w:right w:val="nil"/>
            </w:tcBorders>
            <w:vAlign w:val="center"/>
          </w:tcPr>
          <w:p w:rsidR="00A823C7" w:rsidRPr="00216A07" w:rsidRDefault="00A823C7" w:rsidP="00157D93">
            <w:pPr>
              <w:tabs>
                <w:tab w:val="num" w:pos="3259"/>
              </w:tabs>
              <w:ind w:left="0" w:firstLine="0"/>
              <w:jc w:val="center"/>
              <w:rPr>
                <w:rFonts w:ascii="Arial Narrow" w:hAnsi="Arial Narrow" w:cs="Arial"/>
                <w:sz w:val="22"/>
                <w:szCs w:val="22"/>
              </w:rPr>
            </w:pPr>
            <w:r w:rsidRPr="00216A07">
              <w:rPr>
                <w:rFonts w:ascii="Arial Narrow" w:hAnsi="Arial Narrow" w:cs="Arial"/>
                <w:sz w:val="22"/>
                <w:szCs w:val="22"/>
              </w:rPr>
              <w:t>10</w:t>
            </w:r>
          </w:p>
        </w:tc>
      </w:tr>
      <w:tr w:rsidR="00A823C7" w:rsidRPr="00752C47" w:rsidTr="00157D93">
        <w:trPr>
          <w:trHeight w:val="227"/>
          <w:jc w:val="center"/>
        </w:trPr>
        <w:tc>
          <w:tcPr>
            <w:tcW w:w="2721" w:type="dxa"/>
            <w:tcBorders>
              <w:left w:val="nil"/>
            </w:tcBorders>
            <w:shd w:val="clear" w:color="auto" w:fill="F2F2F2"/>
            <w:vAlign w:val="center"/>
          </w:tcPr>
          <w:p w:rsidR="00A823C7" w:rsidRPr="00216A07" w:rsidRDefault="00A823C7" w:rsidP="00157D93">
            <w:pPr>
              <w:tabs>
                <w:tab w:val="num" w:pos="3259"/>
              </w:tabs>
              <w:ind w:left="0" w:firstLine="0"/>
              <w:jc w:val="center"/>
              <w:rPr>
                <w:rFonts w:ascii="Arial Narrow" w:hAnsi="Arial Narrow" w:cs="Arial"/>
                <w:b/>
                <w:sz w:val="22"/>
                <w:szCs w:val="22"/>
              </w:rPr>
            </w:pPr>
            <w:r>
              <w:rPr>
                <w:rFonts w:ascii="Arial Narrow" w:hAnsi="Arial Narrow" w:cs="Arial"/>
                <w:b/>
                <w:sz w:val="22"/>
                <w:szCs w:val="22"/>
              </w:rPr>
              <w:t>4-3</w:t>
            </w:r>
          </w:p>
        </w:tc>
        <w:tc>
          <w:tcPr>
            <w:tcW w:w="2339" w:type="dxa"/>
            <w:tcBorders>
              <w:right w:val="nil"/>
            </w:tcBorders>
            <w:vAlign w:val="center"/>
          </w:tcPr>
          <w:p w:rsidR="00A823C7" w:rsidRPr="00216A07" w:rsidRDefault="00A823C7" w:rsidP="00157D93">
            <w:pPr>
              <w:tabs>
                <w:tab w:val="num" w:pos="3259"/>
              </w:tabs>
              <w:ind w:left="0" w:firstLine="0"/>
              <w:jc w:val="center"/>
              <w:rPr>
                <w:rFonts w:ascii="Arial Narrow" w:hAnsi="Arial Narrow" w:cs="Arial"/>
                <w:sz w:val="22"/>
                <w:szCs w:val="22"/>
              </w:rPr>
            </w:pPr>
            <w:r>
              <w:rPr>
                <w:rFonts w:ascii="Arial Narrow" w:hAnsi="Arial Narrow" w:cs="Arial"/>
                <w:sz w:val="22"/>
                <w:szCs w:val="22"/>
              </w:rPr>
              <w:t>15</w:t>
            </w:r>
          </w:p>
        </w:tc>
      </w:tr>
      <w:tr w:rsidR="00A823C7" w:rsidRPr="00752C47" w:rsidTr="00157D93">
        <w:trPr>
          <w:trHeight w:val="227"/>
          <w:jc w:val="center"/>
        </w:trPr>
        <w:tc>
          <w:tcPr>
            <w:tcW w:w="2721" w:type="dxa"/>
            <w:tcBorders>
              <w:left w:val="nil"/>
            </w:tcBorders>
            <w:shd w:val="clear" w:color="auto" w:fill="F2F2F2"/>
            <w:vAlign w:val="center"/>
          </w:tcPr>
          <w:p w:rsidR="00A823C7" w:rsidRPr="00216A07" w:rsidRDefault="00A823C7" w:rsidP="00157D93">
            <w:pPr>
              <w:tabs>
                <w:tab w:val="num" w:pos="3259"/>
              </w:tabs>
              <w:ind w:left="0" w:firstLine="0"/>
              <w:jc w:val="center"/>
              <w:rPr>
                <w:rFonts w:ascii="Arial Narrow" w:hAnsi="Arial Narrow" w:cs="Arial"/>
                <w:b/>
                <w:sz w:val="22"/>
                <w:szCs w:val="22"/>
              </w:rPr>
            </w:pPr>
            <w:r>
              <w:rPr>
                <w:rFonts w:ascii="Arial Narrow" w:hAnsi="Arial Narrow" w:cs="Arial"/>
                <w:b/>
                <w:sz w:val="22"/>
                <w:szCs w:val="22"/>
              </w:rPr>
              <w:t>2-1</w:t>
            </w:r>
          </w:p>
        </w:tc>
        <w:tc>
          <w:tcPr>
            <w:tcW w:w="2339" w:type="dxa"/>
            <w:tcBorders>
              <w:right w:val="nil"/>
            </w:tcBorders>
            <w:vAlign w:val="center"/>
          </w:tcPr>
          <w:p w:rsidR="00A823C7" w:rsidRPr="00216A07" w:rsidRDefault="00A823C7" w:rsidP="00157D93">
            <w:pPr>
              <w:tabs>
                <w:tab w:val="num" w:pos="3259"/>
              </w:tabs>
              <w:ind w:left="0" w:firstLine="0"/>
              <w:jc w:val="center"/>
              <w:rPr>
                <w:rFonts w:ascii="Arial Narrow" w:hAnsi="Arial Narrow" w:cs="Arial"/>
                <w:sz w:val="22"/>
                <w:szCs w:val="22"/>
              </w:rPr>
            </w:pPr>
            <w:r>
              <w:rPr>
                <w:rFonts w:ascii="Arial Narrow" w:hAnsi="Arial Narrow" w:cs="Arial"/>
                <w:sz w:val="22"/>
                <w:szCs w:val="22"/>
              </w:rPr>
              <w:t>2</w:t>
            </w:r>
            <w:r w:rsidRPr="00216A07">
              <w:rPr>
                <w:rFonts w:ascii="Arial Narrow" w:hAnsi="Arial Narrow" w:cs="Arial"/>
                <w:sz w:val="22"/>
                <w:szCs w:val="22"/>
              </w:rPr>
              <w:t>0</w:t>
            </w:r>
          </w:p>
        </w:tc>
      </w:tr>
    </w:tbl>
    <w:p w:rsidR="00A823C7" w:rsidRDefault="00A823C7" w:rsidP="00157D93">
      <w:pPr>
        <w:tabs>
          <w:tab w:val="left" w:pos="1560"/>
        </w:tabs>
        <w:ind w:left="1416"/>
        <w:rPr>
          <w:rFonts w:ascii="Arial Narrow" w:hAnsi="Arial Narrow" w:cs="Arial"/>
          <w:sz w:val="22"/>
          <w:szCs w:val="22"/>
        </w:rPr>
      </w:pPr>
    </w:p>
    <w:p w:rsidR="00A823C7" w:rsidRPr="00100197" w:rsidRDefault="00A823C7" w:rsidP="00213034">
      <w:pPr>
        <w:suppressAutoHyphens w:val="0"/>
        <w:rPr>
          <w:rFonts w:ascii="Arial Narrow" w:hAnsi="Arial Narrow" w:cs="Arial"/>
          <w:sz w:val="22"/>
          <w:szCs w:val="22"/>
        </w:rPr>
      </w:pPr>
      <w:r>
        <w:rPr>
          <w:rFonts w:ascii="Arial Narrow" w:hAnsi="Arial Narrow" w:cs="Arial"/>
          <w:sz w:val="22"/>
          <w:szCs w:val="22"/>
        </w:rPr>
        <w:t>XIII.2</w:t>
      </w:r>
      <w:r>
        <w:rPr>
          <w:rFonts w:ascii="Arial Narrow" w:hAnsi="Arial Narrow" w:cs="Arial"/>
          <w:sz w:val="22"/>
          <w:szCs w:val="22"/>
        </w:rPr>
        <w:tab/>
      </w:r>
      <w:r>
        <w:rPr>
          <w:rFonts w:ascii="Arial Narrow" w:hAnsi="Arial Narrow" w:cs="Arial"/>
          <w:sz w:val="22"/>
          <w:szCs w:val="22"/>
        </w:rPr>
        <w:tab/>
      </w:r>
      <w:r w:rsidRPr="00100197">
        <w:rPr>
          <w:rFonts w:ascii="Arial Narrow" w:hAnsi="Arial Narrow" w:cs="Arial"/>
          <w:sz w:val="22"/>
          <w:szCs w:val="22"/>
        </w:rPr>
        <w:t>Punkty uzyskane w poszczególnych kryteriach zostaną zsumowane zgodnie z poniższym wzorem.</w:t>
      </w:r>
    </w:p>
    <w:p w:rsidR="00A823C7" w:rsidRPr="00100197" w:rsidRDefault="00A823C7" w:rsidP="0067678F">
      <w:pPr>
        <w:tabs>
          <w:tab w:val="left" w:pos="709"/>
        </w:tabs>
        <w:spacing w:after="80"/>
        <w:ind w:left="709" w:firstLine="0"/>
        <w:jc w:val="center"/>
        <w:rPr>
          <w:rFonts w:ascii="Arial Narrow" w:hAnsi="Arial Narrow" w:cs="Arial"/>
          <w:b/>
          <w:i/>
          <w:sz w:val="22"/>
          <w:szCs w:val="22"/>
        </w:rPr>
      </w:pPr>
      <w:r w:rsidRPr="00100197">
        <w:rPr>
          <w:rFonts w:ascii="Arial Narrow" w:hAnsi="Arial Narrow" w:cs="Arial"/>
          <w:b/>
          <w:i/>
          <w:sz w:val="22"/>
          <w:szCs w:val="22"/>
        </w:rPr>
        <w:t xml:space="preserve">O = C  + </w:t>
      </w:r>
      <w:r>
        <w:rPr>
          <w:rFonts w:ascii="Arial Narrow" w:hAnsi="Arial Narrow" w:cs="Arial"/>
          <w:b/>
          <w:i/>
          <w:sz w:val="22"/>
          <w:szCs w:val="22"/>
        </w:rPr>
        <w:t>S + T</w:t>
      </w:r>
    </w:p>
    <w:tbl>
      <w:tblPr>
        <w:tblW w:w="9497" w:type="dxa"/>
        <w:tblInd w:w="850" w:type="dxa"/>
        <w:tblCellMar>
          <w:left w:w="28" w:type="dxa"/>
          <w:right w:w="28" w:type="dxa"/>
        </w:tblCellMar>
        <w:tblLook w:val="00A0" w:firstRow="1" w:lastRow="0" w:firstColumn="1" w:lastColumn="0" w:noHBand="0" w:noVBand="0"/>
      </w:tblPr>
      <w:tblGrid>
        <w:gridCol w:w="583"/>
        <w:gridCol w:w="557"/>
        <w:gridCol w:w="255"/>
        <w:gridCol w:w="8102"/>
      </w:tblGrid>
      <w:tr w:rsidR="00A823C7" w:rsidRPr="00100197" w:rsidTr="009B5FE0">
        <w:tc>
          <w:tcPr>
            <w:tcW w:w="583" w:type="dxa"/>
          </w:tcPr>
          <w:p w:rsidR="00A823C7" w:rsidRPr="00100197" w:rsidRDefault="00A823C7" w:rsidP="00EF47DE">
            <w:pPr>
              <w:ind w:left="0" w:firstLine="0"/>
              <w:rPr>
                <w:rFonts w:ascii="Arial Narrow" w:hAnsi="Arial Narrow" w:cs="Arial"/>
                <w:sz w:val="22"/>
                <w:szCs w:val="22"/>
              </w:rPr>
            </w:pPr>
            <w:r w:rsidRPr="00100197">
              <w:rPr>
                <w:rFonts w:ascii="Arial Narrow" w:hAnsi="Arial Narrow" w:cs="Arial"/>
                <w:sz w:val="22"/>
                <w:szCs w:val="22"/>
              </w:rPr>
              <w:t>gdzie:</w:t>
            </w:r>
          </w:p>
        </w:tc>
        <w:tc>
          <w:tcPr>
            <w:tcW w:w="557" w:type="dxa"/>
          </w:tcPr>
          <w:p w:rsidR="00A823C7" w:rsidRPr="00100197" w:rsidRDefault="00A823C7" w:rsidP="00EF47DE">
            <w:pPr>
              <w:ind w:left="0" w:firstLine="0"/>
              <w:rPr>
                <w:rFonts w:ascii="Arial Narrow" w:hAnsi="Arial Narrow" w:cs="Arial"/>
                <w:sz w:val="22"/>
                <w:szCs w:val="22"/>
              </w:rPr>
            </w:pPr>
            <w:r w:rsidRPr="00100197">
              <w:rPr>
                <w:rFonts w:ascii="Arial Narrow" w:hAnsi="Arial Narrow" w:cs="Arial"/>
                <w:i/>
                <w:sz w:val="22"/>
                <w:szCs w:val="22"/>
              </w:rPr>
              <w:t>O</w:t>
            </w:r>
          </w:p>
        </w:tc>
        <w:tc>
          <w:tcPr>
            <w:tcW w:w="255" w:type="dxa"/>
          </w:tcPr>
          <w:p w:rsidR="00A823C7" w:rsidRPr="00100197" w:rsidRDefault="00A823C7" w:rsidP="00EF47DE">
            <w:pPr>
              <w:ind w:left="0" w:firstLine="0"/>
              <w:rPr>
                <w:rFonts w:ascii="Arial Narrow" w:hAnsi="Arial Narrow" w:cs="Arial"/>
                <w:sz w:val="22"/>
                <w:szCs w:val="22"/>
              </w:rPr>
            </w:pPr>
            <w:r w:rsidRPr="00100197">
              <w:rPr>
                <w:rFonts w:ascii="Arial Narrow" w:hAnsi="Arial Narrow" w:cs="Arial"/>
                <w:sz w:val="22"/>
                <w:szCs w:val="22"/>
              </w:rPr>
              <w:t>-</w:t>
            </w:r>
          </w:p>
        </w:tc>
        <w:tc>
          <w:tcPr>
            <w:tcW w:w="8102" w:type="dxa"/>
            <w:vAlign w:val="center"/>
          </w:tcPr>
          <w:p w:rsidR="00A823C7" w:rsidRPr="00100197" w:rsidRDefault="00A823C7" w:rsidP="00EF47DE">
            <w:pPr>
              <w:ind w:left="0" w:firstLine="0"/>
              <w:rPr>
                <w:rFonts w:ascii="Arial Narrow" w:hAnsi="Arial Narrow" w:cs="Arial"/>
                <w:sz w:val="22"/>
                <w:szCs w:val="22"/>
              </w:rPr>
            </w:pPr>
            <w:r w:rsidRPr="00100197">
              <w:rPr>
                <w:rFonts w:ascii="Arial Narrow" w:hAnsi="Arial Narrow" w:cs="Arial"/>
                <w:sz w:val="22"/>
                <w:szCs w:val="22"/>
              </w:rPr>
              <w:t xml:space="preserve">łączna liczba punktów uzyskana we wszystkich kryteriach </w:t>
            </w:r>
          </w:p>
        </w:tc>
      </w:tr>
      <w:tr w:rsidR="00A823C7" w:rsidRPr="00100197" w:rsidTr="009B5FE0">
        <w:tc>
          <w:tcPr>
            <w:tcW w:w="583" w:type="dxa"/>
          </w:tcPr>
          <w:p w:rsidR="00A823C7" w:rsidRPr="00100197" w:rsidRDefault="00A823C7" w:rsidP="00EF47DE">
            <w:pPr>
              <w:ind w:left="0" w:firstLine="0"/>
              <w:rPr>
                <w:rFonts w:ascii="Arial Narrow" w:hAnsi="Arial Narrow" w:cs="Arial"/>
                <w:sz w:val="22"/>
                <w:szCs w:val="22"/>
              </w:rPr>
            </w:pPr>
          </w:p>
        </w:tc>
        <w:tc>
          <w:tcPr>
            <w:tcW w:w="557" w:type="dxa"/>
          </w:tcPr>
          <w:p w:rsidR="00A823C7" w:rsidRPr="00100197" w:rsidRDefault="00A823C7" w:rsidP="00EF47DE">
            <w:pPr>
              <w:ind w:left="0" w:firstLine="0"/>
              <w:rPr>
                <w:rFonts w:ascii="Arial Narrow" w:hAnsi="Arial Narrow" w:cs="Arial"/>
                <w:i/>
                <w:sz w:val="22"/>
                <w:szCs w:val="22"/>
              </w:rPr>
            </w:pPr>
            <w:r w:rsidRPr="00100197">
              <w:rPr>
                <w:rFonts w:ascii="Arial Narrow" w:hAnsi="Arial Narrow" w:cs="Arial"/>
                <w:i/>
                <w:sz w:val="22"/>
                <w:szCs w:val="22"/>
              </w:rPr>
              <w:t>C</w:t>
            </w:r>
          </w:p>
        </w:tc>
        <w:tc>
          <w:tcPr>
            <w:tcW w:w="255" w:type="dxa"/>
          </w:tcPr>
          <w:p w:rsidR="00A823C7" w:rsidRPr="00100197" w:rsidRDefault="00A823C7" w:rsidP="00EF47DE">
            <w:pPr>
              <w:ind w:left="0" w:firstLine="0"/>
              <w:rPr>
                <w:rFonts w:ascii="Arial Narrow" w:hAnsi="Arial Narrow" w:cs="Arial"/>
                <w:sz w:val="22"/>
                <w:szCs w:val="22"/>
              </w:rPr>
            </w:pPr>
            <w:r w:rsidRPr="00100197">
              <w:rPr>
                <w:rFonts w:ascii="Arial Narrow" w:hAnsi="Arial Narrow" w:cs="Arial"/>
                <w:sz w:val="22"/>
                <w:szCs w:val="22"/>
              </w:rPr>
              <w:t>-</w:t>
            </w:r>
          </w:p>
        </w:tc>
        <w:tc>
          <w:tcPr>
            <w:tcW w:w="8102" w:type="dxa"/>
            <w:vAlign w:val="center"/>
          </w:tcPr>
          <w:p w:rsidR="00A823C7" w:rsidRPr="00100197" w:rsidRDefault="00A823C7" w:rsidP="00EF47DE">
            <w:pPr>
              <w:ind w:left="0" w:firstLine="0"/>
              <w:rPr>
                <w:rFonts w:ascii="Arial Narrow" w:hAnsi="Arial Narrow" w:cs="Arial"/>
                <w:sz w:val="22"/>
                <w:szCs w:val="22"/>
              </w:rPr>
            </w:pPr>
            <w:r w:rsidRPr="00100197">
              <w:rPr>
                <w:rFonts w:ascii="Arial Narrow" w:hAnsi="Arial Narrow" w:cs="Arial"/>
                <w:sz w:val="22"/>
                <w:szCs w:val="22"/>
              </w:rPr>
              <w:t>liczba punktów uzyskana w kryterium „Cena”</w:t>
            </w:r>
          </w:p>
        </w:tc>
      </w:tr>
      <w:tr w:rsidR="00A823C7" w:rsidRPr="00100197" w:rsidTr="009B5FE0">
        <w:tc>
          <w:tcPr>
            <w:tcW w:w="583" w:type="dxa"/>
          </w:tcPr>
          <w:p w:rsidR="00A823C7" w:rsidRPr="00100197" w:rsidRDefault="00A823C7" w:rsidP="00EF47DE">
            <w:pPr>
              <w:ind w:left="0" w:firstLine="0"/>
              <w:rPr>
                <w:rFonts w:ascii="Arial Narrow" w:hAnsi="Arial Narrow" w:cs="Arial"/>
                <w:sz w:val="22"/>
                <w:szCs w:val="22"/>
              </w:rPr>
            </w:pPr>
          </w:p>
        </w:tc>
        <w:tc>
          <w:tcPr>
            <w:tcW w:w="557" w:type="dxa"/>
          </w:tcPr>
          <w:p w:rsidR="00A823C7" w:rsidRPr="00100197" w:rsidRDefault="00A823C7" w:rsidP="00EF47DE">
            <w:pPr>
              <w:ind w:left="0" w:firstLine="0"/>
              <w:rPr>
                <w:rFonts w:ascii="Arial Narrow" w:hAnsi="Arial Narrow" w:cs="Arial"/>
                <w:i/>
                <w:sz w:val="22"/>
                <w:szCs w:val="22"/>
              </w:rPr>
            </w:pPr>
            <w:r>
              <w:rPr>
                <w:rFonts w:ascii="Arial Narrow" w:hAnsi="Arial Narrow" w:cs="Arial"/>
                <w:i/>
                <w:sz w:val="22"/>
                <w:szCs w:val="22"/>
              </w:rPr>
              <w:t>S</w:t>
            </w:r>
          </w:p>
        </w:tc>
        <w:tc>
          <w:tcPr>
            <w:tcW w:w="255" w:type="dxa"/>
          </w:tcPr>
          <w:p w:rsidR="00A823C7" w:rsidRPr="00100197" w:rsidRDefault="00A823C7" w:rsidP="00EF47DE">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tcPr>
          <w:p w:rsidR="00A823C7" w:rsidRPr="00100197" w:rsidRDefault="00A823C7" w:rsidP="00EF47DE">
            <w:pPr>
              <w:ind w:left="0" w:firstLine="0"/>
              <w:rPr>
                <w:rFonts w:ascii="Arial Narrow" w:hAnsi="Arial Narrow" w:cs="Arial"/>
                <w:sz w:val="22"/>
                <w:szCs w:val="22"/>
              </w:rPr>
            </w:pPr>
            <w:r>
              <w:rPr>
                <w:rFonts w:ascii="Arial Narrow" w:hAnsi="Arial Narrow" w:cs="Arial"/>
                <w:sz w:val="22"/>
                <w:szCs w:val="22"/>
              </w:rPr>
              <w:t>Liczba punktów uzyskana w kryterium „Zawartość soli mineralnych”</w:t>
            </w:r>
          </w:p>
        </w:tc>
      </w:tr>
      <w:tr w:rsidR="00A823C7" w:rsidRPr="00100197" w:rsidTr="009B5FE0">
        <w:tc>
          <w:tcPr>
            <w:tcW w:w="583" w:type="dxa"/>
          </w:tcPr>
          <w:p w:rsidR="00A823C7" w:rsidRPr="00100197" w:rsidRDefault="00A823C7" w:rsidP="00EF47DE">
            <w:pPr>
              <w:ind w:left="0" w:firstLine="0"/>
              <w:rPr>
                <w:rFonts w:ascii="Arial Narrow" w:hAnsi="Arial Narrow" w:cs="Arial"/>
                <w:sz w:val="22"/>
                <w:szCs w:val="22"/>
              </w:rPr>
            </w:pPr>
          </w:p>
        </w:tc>
        <w:tc>
          <w:tcPr>
            <w:tcW w:w="557" w:type="dxa"/>
          </w:tcPr>
          <w:p w:rsidR="00A823C7" w:rsidRPr="00100197" w:rsidRDefault="00A823C7" w:rsidP="00EF47DE">
            <w:pPr>
              <w:ind w:left="0" w:firstLine="0"/>
              <w:rPr>
                <w:rFonts w:ascii="Arial Narrow" w:hAnsi="Arial Narrow" w:cs="Arial"/>
                <w:i/>
                <w:sz w:val="22"/>
                <w:szCs w:val="22"/>
              </w:rPr>
            </w:pPr>
            <w:r w:rsidRPr="00100197">
              <w:rPr>
                <w:rFonts w:ascii="Arial Narrow" w:hAnsi="Arial Narrow" w:cs="Arial"/>
                <w:i/>
                <w:sz w:val="22"/>
                <w:szCs w:val="22"/>
              </w:rPr>
              <w:t>T</w:t>
            </w:r>
          </w:p>
        </w:tc>
        <w:tc>
          <w:tcPr>
            <w:tcW w:w="255" w:type="dxa"/>
          </w:tcPr>
          <w:p w:rsidR="00A823C7" w:rsidRPr="00100197" w:rsidRDefault="00A823C7" w:rsidP="00EF47DE">
            <w:pPr>
              <w:ind w:left="0" w:firstLine="0"/>
              <w:rPr>
                <w:rFonts w:ascii="Arial Narrow" w:hAnsi="Arial Narrow" w:cs="Arial"/>
                <w:sz w:val="22"/>
                <w:szCs w:val="22"/>
              </w:rPr>
            </w:pPr>
            <w:r w:rsidRPr="00100197">
              <w:rPr>
                <w:rFonts w:ascii="Arial Narrow" w:hAnsi="Arial Narrow" w:cs="Arial"/>
                <w:sz w:val="22"/>
                <w:szCs w:val="22"/>
              </w:rPr>
              <w:t>-</w:t>
            </w:r>
          </w:p>
        </w:tc>
        <w:tc>
          <w:tcPr>
            <w:tcW w:w="8102" w:type="dxa"/>
            <w:vAlign w:val="center"/>
          </w:tcPr>
          <w:p w:rsidR="00A823C7" w:rsidRPr="00100197" w:rsidRDefault="00A823C7" w:rsidP="00EF47DE">
            <w:pPr>
              <w:ind w:left="0" w:firstLine="0"/>
              <w:rPr>
                <w:rFonts w:ascii="Arial Narrow" w:hAnsi="Arial Narrow" w:cs="Arial"/>
                <w:sz w:val="22"/>
                <w:szCs w:val="22"/>
              </w:rPr>
            </w:pPr>
            <w:r w:rsidRPr="00100197">
              <w:rPr>
                <w:rFonts w:ascii="Arial Narrow" w:hAnsi="Arial Narrow" w:cs="Arial"/>
                <w:sz w:val="22"/>
                <w:szCs w:val="22"/>
              </w:rPr>
              <w:t>liczba punktów uzyskana w kryterium „Termin dostawy”</w:t>
            </w:r>
          </w:p>
        </w:tc>
      </w:tr>
    </w:tbl>
    <w:p w:rsidR="00A823C7" w:rsidRPr="00024FE3" w:rsidRDefault="00A823C7" w:rsidP="0067678F">
      <w:pPr>
        <w:tabs>
          <w:tab w:val="left" w:pos="426"/>
        </w:tabs>
        <w:ind w:left="852"/>
        <w:rPr>
          <w:rFonts w:ascii="Arial Narrow" w:hAnsi="Arial Narrow" w:cs="Arial"/>
          <w:b/>
          <w:sz w:val="22"/>
          <w:szCs w:val="22"/>
        </w:rPr>
      </w:pPr>
    </w:p>
    <w:bookmarkEnd w:id="3"/>
    <w:bookmarkEnd w:id="4"/>
    <w:p w:rsidR="00A823C7" w:rsidRPr="009B5FE0" w:rsidRDefault="00A823C7" w:rsidP="003717D5">
      <w:pPr>
        <w:numPr>
          <w:ilvl w:val="1"/>
          <w:numId w:val="44"/>
        </w:numPr>
        <w:tabs>
          <w:tab w:val="left" w:pos="709"/>
        </w:tabs>
        <w:suppressAutoHyphens w:val="0"/>
        <w:spacing w:line="252" w:lineRule="auto"/>
        <w:ind w:left="709" w:hanging="709"/>
        <w:rPr>
          <w:rFonts w:ascii="Arial" w:hAnsi="Arial" w:cs="Arial"/>
          <w:color w:val="000000"/>
          <w:sz w:val="22"/>
          <w:szCs w:val="22"/>
          <w:lang w:eastAsia="pl-PL"/>
        </w:rPr>
      </w:pPr>
      <w:r w:rsidRPr="009B5FE0">
        <w:rPr>
          <w:rFonts w:ascii="Arial Narrow" w:hAnsi="Arial Narrow" w:cs="Arial"/>
          <w:color w:val="000000"/>
          <w:sz w:val="22"/>
          <w:szCs w:val="22"/>
          <w:lang w:eastAsia="pl-PL"/>
        </w:rPr>
        <w:t>Jeżeli dwie lub więcej ofert przedstawia taki sam bilans ceny lub kosztu i innych kryteriów oceny ofert, Zamawiający wybierze spośród tych ofert ofertę, która otrzymała najwyższą ocenę w kryterium o najwyższej wadze</w:t>
      </w:r>
      <w:r>
        <w:rPr>
          <w:rFonts w:ascii="Arial" w:hAnsi="Arial" w:cs="Arial"/>
          <w:color w:val="000000"/>
          <w:sz w:val="22"/>
          <w:szCs w:val="22"/>
          <w:lang w:eastAsia="pl-PL"/>
        </w:rPr>
        <w:t>.</w:t>
      </w:r>
      <w:r w:rsidRPr="009B5FE0">
        <w:rPr>
          <w:rFonts w:ascii="Arial" w:hAnsi="Arial" w:cs="Arial"/>
          <w:color w:val="000000"/>
          <w:sz w:val="22"/>
          <w:szCs w:val="22"/>
          <w:lang w:eastAsia="pl-PL"/>
        </w:rPr>
        <w:t xml:space="preserve"> </w:t>
      </w:r>
    </w:p>
    <w:p w:rsidR="00A823C7" w:rsidRPr="009B5FE0" w:rsidRDefault="00A823C7" w:rsidP="003717D5">
      <w:pPr>
        <w:numPr>
          <w:ilvl w:val="1"/>
          <w:numId w:val="44"/>
        </w:numPr>
        <w:tabs>
          <w:tab w:val="left" w:pos="709"/>
        </w:tabs>
        <w:suppressAutoHyphens w:val="0"/>
        <w:spacing w:line="252" w:lineRule="auto"/>
        <w:ind w:left="709" w:hanging="709"/>
        <w:rPr>
          <w:rFonts w:ascii="Arial Narrow" w:hAnsi="Arial Narrow" w:cs="Arial"/>
          <w:b/>
          <w:sz w:val="22"/>
          <w:szCs w:val="22"/>
        </w:rPr>
      </w:pPr>
      <w:r w:rsidRPr="009B5FE0">
        <w:rPr>
          <w:rFonts w:ascii="Arial Narrow" w:hAnsi="Arial Narrow" w:cs="Arial"/>
          <w:color w:val="000000"/>
          <w:sz w:val="22"/>
          <w:szCs w:val="22"/>
          <w:lang w:eastAsia="pl-PL"/>
        </w:rPr>
        <w:t>Jeżeli oferty otrzymały taką samą ocenę w kryterium o najwyższej wadze, Zamawiający wybierze ofertę z najniższą ceną lub najniż</w:t>
      </w:r>
      <w:r>
        <w:rPr>
          <w:rFonts w:ascii="Arial Narrow" w:hAnsi="Arial Narrow" w:cs="Arial"/>
          <w:color w:val="000000"/>
          <w:sz w:val="22"/>
          <w:szCs w:val="22"/>
          <w:lang w:eastAsia="pl-PL"/>
        </w:rPr>
        <w:t>szym kosztem.</w:t>
      </w:r>
    </w:p>
    <w:p w:rsidR="00A823C7" w:rsidRPr="00024FE3" w:rsidRDefault="00A823C7" w:rsidP="003717D5">
      <w:pPr>
        <w:numPr>
          <w:ilvl w:val="1"/>
          <w:numId w:val="44"/>
        </w:numPr>
        <w:tabs>
          <w:tab w:val="left" w:pos="709"/>
        </w:tabs>
        <w:suppressAutoHyphens w:val="0"/>
        <w:spacing w:line="252" w:lineRule="auto"/>
        <w:ind w:left="709" w:hanging="709"/>
        <w:rPr>
          <w:rFonts w:ascii="Arial Narrow" w:hAnsi="Arial Narrow" w:cs="Arial"/>
          <w:b/>
          <w:sz w:val="22"/>
          <w:szCs w:val="22"/>
        </w:rPr>
      </w:pPr>
      <w:r w:rsidRPr="00024FE3">
        <w:rPr>
          <w:rFonts w:ascii="Arial Narrow" w:hAnsi="Arial Narrow" w:cs="Arial"/>
          <w:sz w:val="22"/>
          <w:szCs w:val="22"/>
        </w:rPr>
        <w:t>Sposób oceny ofert.</w:t>
      </w:r>
    </w:p>
    <w:p w:rsidR="00A823C7" w:rsidRPr="009B5FE0" w:rsidRDefault="00A823C7" w:rsidP="00213034">
      <w:pPr>
        <w:tabs>
          <w:tab w:val="num" w:pos="3478"/>
        </w:tabs>
        <w:spacing w:line="252" w:lineRule="auto"/>
        <w:ind w:left="709" w:firstLine="0"/>
        <w:rPr>
          <w:rFonts w:ascii="Arial Narrow" w:hAnsi="Arial Narrow"/>
          <w:sz w:val="22"/>
          <w:szCs w:val="22"/>
        </w:rPr>
      </w:pPr>
      <w:r w:rsidRPr="009B5FE0">
        <w:rPr>
          <w:rFonts w:ascii="Arial Narrow" w:hAnsi="Arial Narrow" w:cs="Arial"/>
          <w:sz w:val="22"/>
          <w:szCs w:val="22"/>
        </w:rPr>
        <w:t xml:space="preserve">Oferta niepodlegająca odrzuceniu na podstawie art. 226 ust. 1 </w:t>
      </w:r>
      <w:proofErr w:type="spellStart"/>
      <w:r w:rsidRPr="009B5FE0">
        <w:rPr>
          <w:rFonts w:ascii="Arial Narrow" w:hAnsi="Arial Narrow" w:cs="Arial"/>
          <w:sz w:val="22"/>
          <w:szCs w:val="22"/>
        </w:rPr>
        <w:t>uPzp</w:t>
      </w:r>
      <w:proofErr w:type="spellEnd"/>
      <w:r w:rsidRPr="009B5FE0">
        <w:rPr>
          <w:rFonts w:ascii="Arial Narrow" w:hAnsi="Arial Narrow" w:cs="Arial"/>
          <w:sz w:val="22"/>
          <w:szCs w:val="22"/>
        </w:rPr>
        <w:t xml:space="preserve">, która uzyska największą liczbę punktów </w:t>
      </w:r>
      <w:r w:rsidRPr="009B5FE0">
        <w:rPr>
          <w:rFonts w:ascii="Arial Narrow" w:hAnsi="Arial Narrow" w:cs="Arial"/>
          <w:sz w:val="22"/>
          <w:szCs w:val="22"/>
        </w:rPr>
        <w:br/>
        <w:t xml:space="preserve">- maksymalnie 100 - w oparciu o kryteria, o których mowa w pkt. XIII.1, </w:t>
      </w:r>
      <w:r w:rsidRPr="009B5FE0">
        <w:rPr>
          <w:rFonts w:ascii="Arial Narrow" w:hAnsi="Arial Narrow"/>
          <w:sz w:val="22"/>
          <w:szCs w:val="22"/>
        </w:rPr>
        <w:t>z zastrzeżeniem, o którym mowa w pkt XIII.3 i XIII.4</w:t>
      </w:r>
      <w:r>
        <w:rPr>
          <w:rFonts w:ascii="Arial Narrow" w:hAnsi="Arial Narrow"/>
          <w:sz w:val="22"/>
          <w:szCs w:val="22"/>
        </w:rPr>
        <w:t>,</w:t>
      </w:r>
      <w:r w:rsidRPr="009B5FE0">
        <w:rPr>
          <w:rFonts w:ascii="Arial Narrow" w:hAnsi="Arial Narrow"/>
          <w:sz w:val="22"/>
          <w:szCs w:val="22"/>
        </w:rPr>
        <w:t xml:space="preserve"> </w:t>
      </w:r>
      <w:r w:rsidRPr="009B5FE0">
        <w:rPr>
          <w:rFonts w:ascii="Arial Narrow" w:hAnsi="Arial Narrow" w:cs="Arial"/>
          <w:sz w:val="22"/>
          <w:szCs w:val="22"/>
        </w:rPr>
        <w:t xml:space="preserve">złożona przez Wykonawcę nie podlegającego wykluczeniu z postępowania na podstawie art. 108 i art. 109 ust. 1 pkt 4 </w:t>
      </w:r>
      <w:proofErr w:type="spellStart"/>
      <w:r w:rsidRPr="009B5FE0">
        <w:rPr>
          <w:rFonts w:ascii="Arial Narrow" w:hAnsi="Arial Narrow" w:cs="Arial"/>
          <w:sz w:val="22"/>
          <w:szCs w:val="22"/>
        </w:rPr>
        <w:t>uPzp</w:t>
      </w:r>
      <w:proofErr w:type="spellEnd"/>
      <w:r w:rsidRPr="009B5FE0">
        <w:rPr>
          <w:rFonts w:ascii="Arial Narrow" w:hAnsi="Arial Narrow" w:cs="Arial"/>
          <w:sz w:val="22"/>
          <w:szCs w:val="22"/>
        </w:rPr>
        <w:t xml:space="preserve">, zostanie wybrana, jako najkorzystniejsza. </w:t>
      </w:r>
      <w:r w:rsidRPr="009B5FE0">
        <w:rPr>
          <w:rFonts w:ascii="Arial Narrow" w:hAnsi="Arial Narrow"/>
          <w:sz w:val="22"/>
          <w:szCs w:val="22"/>
        </w:rPr>
        <w:t>Pozostałe oferty zostaną sklasyfikowane zgodnie z ilością uzyskanych punktów. Wyniki zostaną przedstawione z dokładnością do 0,01</w:t>
      </w:r>
      <w:r>
        <w:rPr>
          <w:rFonts w:ascii="Arial Narrow" w:hAnsi="Arial Narrow"/>
          <w:sz w:val="22"/>
          <w:szCs w:val="22"/>
        </w:rPr>
        <w:t>.</w:t>
      </w:r>
    </w:p>
    <w:p w:rsidR="00A823C7" w:rsidRPr="00024FE3" w:rsidRDefault="00A823C7" w:rsidP="00213034">
      <w:pPr>
        <w:tabs>
          <w:tab w:val="num" w:pos="3478"/>
        </w:tabs>
        <w:spacing w:line="252" w:lineRule="auto"/>
        <w:ind w:left="709" w:firstLine="0"/>
        <w:rPr>
          <w:rFonts w:ascii="Arial Narrow" w:hAnsi="Arial Narrow" w:cs="Arial"/>
          <w:sz w:val="22"/>
          <w:szCs w:val="22"/>
        </w:rPr>
      </w:pPr>
    </w:p>
    <w:p w:rsidR="00A823C7" w:rsidRPr="00024FE3" w:rsidRDefault="00A823C7" w:rsidP="003717D5">
      <w:pPr>
        <w:numPr>
          <w:ilvl w:val="0"/>
          <w:numId w:val="36"/>
        </w:numPr>
        <w:tabs>
          <w:tab w:val="clear" w:pos="3259"/>
          <w:tab w:val="num" w:pos="709"/>
        </w:tabs>
        <w:suppressAutoHyphens w:val="0"/>
        <w:spacing w:after="240" w:line="252" w:lineRule="auto"/>
        <w:ind w:left="709" w:hanging="709"/>
        <w:rPr>
          <w:rFonts w:ascii="Arial Narrow" w:hAnsi="Arial Narrow" w:cs="Arial"/>
          <w:b/>
          <w:sz w:val="22"/>
          <w:szCs w:val="22"/>
        </w:rPr>
      </w:pPr>
      <w:r w:rsidRPr="00024FE3">
        <w:rPr>
          <w:rFonts w:ascii="Arial Narrow" w:hAnsi="Arial Narrow" w:cs="Arial"/>
          <w:b/>
          <w:sz w:val="22"/>
          <w:szCs w:val="22"/>
        </w:rPr>
        <w:t>INFORMACJE</w:t>
      </w:r>
      <w:r>
        <w:rPr>
          <w:rFonts w:ascii="Arial Narrow" w:hAnsi="Arial Narrow" w:cs="Arial"/>
          <w:b/>
          <w:sz w:val="22"/>
          <w:szCs w:val="22"/>
        </w:rPr>
        <w:t xml:space="preserve"> O FORMALNOŚCIACH, JAKIE MUSZĄ</w:t>
      </w:r>
      <w:r w:rsidRPr="00024FE3">
        <w:rPr>
          <w:rFonts w:ascii="Arial Narrow" w:hAnsi="Arial Narrow" w:cs="Arial"/>
          <w:b/>
          <w:sz w:val="22"/>
          <w:szCs w:val="22"/>
        </w:rPr>
        <w:t xml:space="preserve"> ZOSTAĆ DOPEŁNIONE PO WYBORZE OFERTY </w:t>
      </w:r>
      <w:r w:rsidRPr="00024FE3">
        <w:rPr>
          <w:rFonts w:ascii="Arial Narrow" w:hAnsi="Arial Narrow" w:cs="Arial"/>
          <w:b/>
          <w:sz w:val="22"/>
          <w:szCs w:val="22"/>
        </w:rPr>
        <w:br/>
        <w:t xml:space="preserve">W CELU ZAWARCIA UMOWY W SPRAWIE ZAMÓWIENIA PUBLICZNEGO </w:t>
      </w:r>
    </w:p>
    <w:p w:rsidR="00A823C7" w:rsidRDefault="00A823C7" w:rsidP="003717D5">
      <w:pPr>
        <w:pStyle w:val="Styl2"/>
        <w:numPr>
          <w:ilvl w:val="1"/>
          <w:numId w:val="36"/>
        </w:numPr>
        <w:tabs>
          <w:tab w:val="clear" w:pos="3478"/>
          <w:tab w:val="num" w:pos="709"/>
        </w:tabs>
        <w:spacing w:after="120"/>
        <w:ind w:left="709" w:hanging="709"/>
        <w:rPr>
          <w:rFonts w:ascii="Arial Narrow" w:hAnsi="Arial Narrow" w:cs="Arial"/>
          <w:b w:val="0"/>
          <w:sz w:val="22"/>
          <w:szCs w:val="22"/>
        </w:rPr>
      </w:pPr>
      <w:r>
        <w:rPr>
          <w:rFonts w:ascii="Arial Narrow" w:hAnsi="Arial Narrow" w:cs="Arial"/>
          <w:b w:val="0"/>
          <w:sz w:val="22"/>
          <w:szCs w:val="22"/>
        </w:rPr>
        <w:t>Zamawiający niezwłocznie po wyborze najkorzystniejszej oferty zgodnie z art. 253 ustawy, informuje równocześnie Wykonawców, którzy złożyli oferty o wyborze najkorzystniejszej oferty i o Wykonawcach, których oferty zostały odrzucone.</w:t>
      </w:r>
    </w:p>
    <w:p w:rsidR="00A823C7" w:rsidRDefault="00A823C7" w:rsidP="003717D5">
      <w:pPr>
        <w:pStyle w:val="Styl2"/>
        <w:numPr>
          <w:ilvl w:val="1"/>
          <w:numId w:val="36"/>
        </w:numPr>
        <w:tabs>
          <w:tab w:val="clear" w:pos="3478"/>
          <w:tab w:val="num" w:pos="709"/>
        </w:tabs>
        <w:spacing w:after="120"/>
        <w:ind w:left="709" w:hanging="709"/>
        <w:rPr>
          <w:rFonts w:ascii="Arial Narrow" w:hAnsi="Arial Narrow" w:cs="Arial"/>
          <w:b w:val="0"/>
          <w:sz w:val="22"/>
          <w:szCs w:val="22"/>
        </w:rPr>
      </w:pPr>
      <w:r w:rsidRPr="00024FE3">
        <w:rPr>
          <w:rFonts w:ascii="Arial Narrow" w:hAnsi="Arial Narrow" w:cs="Arial"/>
          <w:b w:val="0"/>
          <w:sz w:val="22"/>
          <w:szCs w:val="22"/>
        </w:rPr>
        <w:lastRenderedPageBreak/>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A823C7" w:rsidRPr="0083767F" w:rsidRDefault="00A823C7" w:rsidP="003717D5">
      <w:pPr>
        <w:pStyle w:val="Styl2"/>
        <w:numPr>
          <w:ilvl w:val="1"/>
          <w:numId w:val="36"/>
        </w:numPr>
        <w:tabs>
          <w:tab w:val="clear" w:pos="3478"/>
          <w:tab w:val="num" w:pos="709"/>
        </w:tabs>
        <w:spacing w:after="120"/>
        <w:ind w:left="709" w:hanging="709"/>
        <w:rPr>
          <w:rFonts w:ascii="Arial Narrow" w:hAnsi="Arial Narrow" w:cs="Arial"/>
          <w:b w:val="0"/>
          <w:sz w:val="22"/>
          <w:szCs w:val="22"/>
        </w:rPr>
      </w:pPr>
      <w:r w:rsidRPr="0083767F">
        <w:rPr>
          <w:rFonts w:ascii="Arial Narrow" w:hAnsi="Arial Narrow" w:cs="Arial"/>
          <w:b w:val="0"/>
          <w:sz w:val="22"/>
          <w:szCs w:val="22"/>
        </w:rPr>
        <w:t>Zamawiający przed podpisaniem umowy o realizację zamówienia z wykonawcą wspólnie ubiegającym się o udzielenie zamówienia (np. konsorcjum), którego oferta została wybrana jako najkorzystniejsza, może zobowiązać wykonawcę do  przedłożenia kopii umowy regulującej współpracę tych Wykonawców. Wykonawcy występujący wspólnie zgodnie z  art. 445 ust. 1  ponoszą solidarną odpowiedzialność  za wykonanie umowy</w:t>
      </w:r>
      <w:r>
        <w:rPr>
          <w:rFonts w:ascii="Arial Narrow" w:hAnsi="Arial Narrow" w:cs="Arial"/>
          <w:b w:val="0"/>
          <w:sz w:val="22"/>
          <w:szCs w:val="22"/>
        </w:rPr>
        <w:t>.</w:t>
      </w:r>
      <w:r w:rsidRPr="0083767F">
        <w:rPr>
          <w:rFonts w:ascii="Arial Narrow" w:hAnsi="Arial Narrow" w:cs="Arial"/>
          <w:b w:val="0"/>
          <w:color w:val="FF0000"/>
          <w:sz w:val="22"/>
          <w:szCs w:val="22"/>
        </w:rPr>
        <w:t xml:space="preserve"> </w:t>
      </w:r>
    </w:p>
    <w:p w:rsidR="00A823C7" w:rsidRPr="007E6C5C" w:rsidRDefault="00A823C7" w:rsidP="00B16EB3">
      <w:pPr>
        <w:suppressAutoHyphens w:val="0"/>
        <w:spacing w:line="252" w:lineRule="auto"/>
        <w:ind w:left="709" w:firstLine="0"/>
        <w:rPr>
          <w:rFonts w:ascii="Arial Narrow" w:hAnsi="Arial Narrow" w:cs="Arial"/>
          <w:b/>
          <w:sz w:val="22"/>
          <w:szCs w:val="22"/>
        </w:rPr>
      </w:pPr>
    </w:p>
    <w:p w:rsidR="00A823C7" w:rsidRPr="00024FE3" w:rsidRDefault="00A823C7" w:rsidP="003717D5">
      <w:pPr>
        <w:numPr>
          <w:ilvl w:val="0"/>
          <w:numId w:val="36"/>
        </w:numPr>
        <w:tabs>
          <w:tab w:val="clear" w:pos="3259"/>
          <w:tab w:val="num" w:pos="709"/>
        </w:tabs>
        <w:suppressAutoHyphens w:val="0"/>
        <w:spacing w:before="120" w:after="120"/>
        <w:ind w:left="709" w:hanging="709"/>
        <w:rPr>
          <w:rFonts w:ascii="Arial Narrow" w:hAnsi="Arial Narrow" w:cs="Arial"/>
          <w:b/>
          <w:sz w:val="22"/>
          <w:szCs w:val="22"/>
        </w:rPr>
      </w:pPr>
      <w:r w:rsidRPr="00024FE3">
        <w:rPr>
          <w:rFonts w:ascii="Arial Narrow" w:hAnsi="Arial Narrow" w:cs="Arial"/>
          <w:b/>
          <w:sz w:val="22"/>
          <w:szCs w:val="22"/>
        </w:rPr>
        <w:t>WYMAGANIA DOTYCZĄCE ZABEZPIECZENIA NALEŻYTEGO WYKONANIA UMOWY</w:t>
      </w:r>
    </w:p>
    <w:p w:rsidR="00A823C7" w:rsidRDefault="00A823C7" w:rsidP="0087640C">
      <w:pPr>
        <w:spacing w:before="120" w:after="120"/>
        <w:ind w:left="566" w:firstLine="143"/>
        <w:rPr>
          <w:rFonts w:ascii="Arial Narrow" w:hAnsi="Arial Narrow" w:cs="Arial"/>
          <w:sz w:val="22"/>
          <w:szCs w:val="22"/>
        </w:rPr>
      </w:pPr>
      <w:r w:rsidRPr="00024FE3">
        <w:rPr>
          <w:rFonts w:ascii="Arial Narrow" w:hAnsi="Arial Narrow" w:cs="Arial"/>
          <w:sz w:val="22"/>
          <w:szCs w:val="22"/>
        </w:rPr>
        <w:t xml:space="preserve">Zamawiający nie wymaga wniesienia zabezpieczenia należytego wykonania umowy. </w:t>
      </w:r>
    </w:p>
    <w:p w:rsidR="00A823C7" w:rsidRPr="00024FE3" w:rsidRDefault="00A823C7" w:rsidP="0087640C">
      <w:pPr>
        <w:spacing w:before="120" w:after="120"/>
        <w:ind w:left="566" w:firstLine="143"/>
        <w:rPr>
          <w:rFonts w:ascii="Arial Narrow" w:hAnsi="Arial Narrow" w:cs="Arial"/>
          <w:b/>
          <w:sz w:val="22"/>
          <w:szCs w:val="22"/>
        </w:rPr>
      </w:pPr>
    </w:p>
    <w:p w:rsidR="00A823C7" w:rsidRPr="00024FE3" w:rsidRDefault="00A823C7" w:rsidP="003717D5">
      <w:pPr>
        <w:numPr>
          <w:ilvl w:val="0"/>
          <w:numId w:val="37"/>
        </w:numPr>
        <w:tabs>
          <w:tab w:val="num" w:pos="709"/>
        </w:tabs>
        <w:suppressAutoHyphens w:val="0"/>
        <w:spacing w:before="120" w:after="120"/>
        <w:ind w:hanging="709"/>
        <w:rPr>
          <w:rFonts w:ascii="Arial Narrow" w:hAnsi="Arial Narrow" w:cs="Arial"/>
          <w:b/>
          <w:sz w:val="22"/>
          <w:szCs w:val="22"/>
        </w:rPr>
      </w:pPr>
      <w:r w:rsidRPr="00024FE3">
        <w:rPr>
          <w:rFonts w:ascii="Arial Narrow" w:hAnsi="Arial Narrow" w:cs="Arial"/>
          <w:b/>
          <w:sz w:val="22"/>
          <w:szCs w:val="22"/>
        </w:rPr>
        <w:t>TERMIN I WARUNKI ZAWARCIA UMOWY</w:t>
      </w:r>
    </w:p>
    <w:p w:rsidR="00A823C7" w:rsidRPr="00B67876" w:rsidRDefault="00A823C7" w:rsidP="003717D5">
      <w:pPr>
        <w:numPr>
          <w:ilvl w:val="1"/>
          <w:numId w:val="37"/>
        </w:numPr>
        <w:tabs>
          <w:tab w:val="clear" w:pos="3478"/>
          <w:tab w:val="num" w:pos="709"/>
        </w:tabs>
        <w:suppressAutoHyphens w:val="0"/>
        <w:spacing w:after="100" w:line="252" w:lineRule="auto"/>
        <w:ind w:left="709" w:hanging="709"/>
        <w:rPr>
          <w:rFonts w:ascii="Arial Narrow" w:hAnsi="Arial Narrow" w:cs="Arial"/>
          <w:b/>
          <w:sz w:val="22"/>
          <w:szCs w:val="22"/>
        </w:rPr>
      </w:pPr>
      <w:r w:rsidRPr="00024FE3">
        <w:rPr>
          <w:rFonts w:ascii="Arial Narrow" w:hAnsi="Arial Narrow" w:cs="Arial"/>
          <w:sz w:val="22"/>
          <w:szCs w:val="22"/>
        </w:rPr>
        <w:t>Z Wykonawcą, którego ofertę wybrano jako najkorzystniejszą zostanie zawarta umowa</w:t>
      </w:r>
      <w:r>
        <w:rPr>
          <w:rFonts w:ascii="Arial Narrow" w:hAnsi="Arial Narrow" w:cs="Arial"/>
          <w:bCs/>
          <w:sz w:val="22"/>
          <w:szCs w:val="22"/>
        </w:rPr>
        <w:t xml:space="preserve"> </w:t>
      </w:r>
      <w:r w:rsidRPr="00B67876">
        <w:rPr>
          <w:rFonts w:ascii="Arial Narrow" w:hAnsi="Arial Narrow" w:cs="Arial"/>
          <w:sz w:val="22"/>
          <w:szCs w:val="22"/>
        </w:rPr>
        <w:t>w terminie</w:t>
      </w:r>
      <w:r w:rsidRPr="00B67876">
        <w:rPr>
          <w:rFonts w:ascii="Arial Narrow" w:hAnsi="Arial Narrow" w:cs="Arial"/>
          <w:bCs/>
          <w:sz w:val="22"/>
          <w:szCs w:val="22"/>
          <w:lang w:eastAsia="en-US"/>
        </w:rPr>
        <w:t xml:space="preserve"> </w:t>
      </w:r>
      <w:r w:rsidRPr="00B67876">
        <w:rPr>
          <w:rFonts w:ascii="Arial Narrow" w:hAnsi="Arial Narrow" w:cs="Arial"/>
          <w:sz w:val="22"/>
          <w:szCs w:val="22"/>
        </w:rPr>
        <w:t>nie krótszym niż</w:t>
      </w:r>
      <w:r w:rsidRPr="00B67876">
        <w:rPr>
          <w:rFonts w:ascii="Arial Narrow" w:hAnsi="Arial Narrow" w:cs="Arial"/>
          <w:bCs/>
          <w:sz w:val="22"/>
          <w:szCs w:val="22"/>
        </w:rPr>
        <w:t xml:space="preserve"> 5 dni od dnia przesłania zawiadomienia o wyb</w:t>
      </w:r>
      <w:r>
        <w:rPr>
          <w:rFonts w:ascii="Arial Narrow" w:hAnsi="Arial Narrow" w:cs="Arial"/>
          <w:bCs/>
          <w:sz w:val="22"/>
          <w:szCs w:val="22"/>
        </w:rPr>
        <w:t xml:space="preserve">orze najkorzystniejszej oferty, </w:t>
      </w:r>
      <w:r w:rsidRPr="00B67876">
        <w:rPr>
          <w:rFonts w:ascii="Arial Narrow" w:hAnsi="Arial Narrow" w:cs="Arial"/>
          <w:bCs/>
          <w:sz w:val="22"/>
          <w:szCs w:val="22"/>
          <w:lang w:eastAsia="en-US"/>
        </w:rPr>
        <w:t xml:space="preserve"> je</w:t>
      </w:r>
      <w:r w:rsidRPr="00B67876">
        <w:rPr>
          <w:rFonts w:ascii="Arial Narrow" w:eastAsia="TimesNewRoman,Bold" w:hAnsi="Arial Narrow" w:cs="Arial"/>
          <w:bCs/>
          <w:sz w:val="22"/>
          <w:szCs w:val="22"/>
          <w:lang w:eastAsia="en-US"/>
        </w:rPr>
        <w:t>ż</w:t>
      </w:r>
      <w:r w:rsidRPr="00B67876">
        <w:rPr>
          <w:rFonts w:ascii="Arial Narrow" w:hAnsi="Arial Narrow" w:cs="Arial"/>
          <w:bCs/>
          <w:sz w:val="22"/>
          <w:szCs w:val="22"/>
          <w:lang w:eastAsia="en-US"/>
        </w:rPr>
        <w:t>eli</w:t>
      </w:r>
      <w:r>
        <w:rPr>
          <w:rFonts w:ascii="Arial Narrow" w:hAnsi="Arial Narrow" w:cs="Arial"/>
          <w:bCs/>
          <w:sz w:val="22"/>
          <w:szCs w:val="22"/>
          <w:lang w:eastAsia="en-US"/>
        </w:rPr>
        <w:t xml:space="preserve"> zawiadomienie to zostało przesłane </w:t>
      </w:r>
      <w:r w:rsidRPr="00B67876">
        <w:rPr>
          <w:rFonts w:ascii="Arial Narrow" w:hAnsi="Arial Narrow" w:cs="Arial"/>
          <w:bCs/>
          <w:sz w:val="22"/>
          <w:szCs w:val="22"/>
          <w:lang w:eastAsia="en-US"/>
        </w:rPr>
        <w:t>przy użyciu śro</w:t>
      </w:r>
      <w:r>
        <w:rPr>
          <w:rFonts w:ascii="Arial Narrow" w:hAnsi="Arial Narrow" w:cs="Arial"/>
          <w:bCs/>
          <w:sz w:val="22"/>
          <w:szCs w:val="22"/>
          <w:lang w:eastAsia="en-US"/>
        </w:rPr>
        <w:t>dków komunikacji elektronicznej albo w 10 dni jeżeli zostało przesłane w inny sposób</w:t>
      </w:r>
      <w:r w:rsidRPr="00B67876">
        <w:rPr>
          <w:rFonts w:ascii="Arial Narrow" w:hAnsi="Arial Narrow" w:cs="Arial"/>
          <w:bCs/>
          <w:sz w:val="22"/>
          <w:szCs w:val="22"/>
          <w:lang w:eastAsia="en-US"/>
        </w:rPr>
        <w:t xml:space="preserve"> </w:t>
      </w:r>
    </w:p>
    <w:p w:rsidR="00A823C7" w:rsidRPr="009053F3" w:rsidRDefault="00A823C7" w:rsidP="003717D5">
      <w:pPr>
        <w:numPr>
          <w:ilvl w:val="1"/>
          <w:numId w:val="37"/>
        </w:numPr>
        <w:tabs>
          <w:tab w:val="clear" w:pos="3478"/>
          <w:tab w:val="num" w:pos="709"/>
        </w:tabs>
        <w:suppressAutoHyphens w:val="0"/>
        <w:spacing w:after="100" w:line="252" w:lineRule="auto"/>
        <w:ind w:left="709" w:hanging="709"/>
        <w:rPr>
          <w:rFonts w:ascii="Arial Narrow" w:hAnsi="Arial Narrow" w:cs="Arial"/>
          <w:sz w:val="22"/>
          <w:szCs w:val="22"/>
        </w:rPr>
      </w:pPr>
      <w:r>
        <w:rPr>
          <w:rFonts w:ascii="Arial Narrow" w:hAnsi="Arial Narrow" w:cs="Arial"/>
          <w:sz w:val="22"/>
          <w:szCs w:val="22"/>
        </w:rPr>
        <w:t xml:space="preserve">Zamawiający może zawrzeć umowę </w:t>
      </w:r>
      <w:r w:rsidRPr="009053F3">
        <w:rPr>
          <w:rFonts w:ascii="Arial Narrow" w:hAnsi="Arial Narrow" w:cs="Arial"/>
          <w:sz w:val="22"/>
          <w:szCs w:val="22"/>
        </w:rPr>
        <w:t>przed upływem terminów, o których mowa w pkt. XVI</w:t>
      </w:r>
      <w:r>
        <w:rPr>
          <w:rFonts w:ascii="Arial Narrow" w:hAnsi="Arial Narrow" w:cs="Arial"/>
          <w:sz w:val="22"/>
          <w:szCs w:val="22"/>
        </w:rPr>
        <w:t xml:space="preserve"> 1,</w:t>
      </w:r>
      <w:r w:rsidRPr="009053F3">
        <w:rPr>
          <w:rFonts w:ascii="Arial Narrow" w:hAnsi="Arial Narrow" w:cs="Arial"/>
          <w:sz w:val="22"/>
          <w:szCs w:val="22"/>
        </w:rPr>
        <w:t xml:space="preserve"> jeżeli zostanie złożona tylko jedna oferta</w:t>
      </w:r>
      <w:r>
        <w:rPr>
          <w:rFonts w:ascii="Arial Narrow" w:hAnsi="Arial Narrow" w:cs="Arial"/>
          <w:sz w:val="22"/>
          <w:szCs w:val="22"/>
        </w:rPr>
        <w:t>.</w:t>
      </w:r>
    </w:p>
    <w:p w:rsidR="00A823C7" w:rsidRPr="00024FE3" w:rsidRDefault="00A823C7" w:rsidP="003717D5">
      <w:pPr>
        <w:numPr>
          <w:ilvl w:val="1"/>
          <w:numId w:val="37"/>
        </w:numPr>
        <w:tabs>
          <w:tab w:val="clear" w:pos="3478"/>
          <w:tab w:val="num" w:pos="709"/>
        </w:tabs>
        <w:suppressAutoHyphens w:val="0"/>
        <w:spacing w:after="100" w:line="252" w:lineRule="auto"/>
        <w:ind w:left="709" w:hanging="709"/>
        <w:rPr>
          <w:rFonts w:ascii="Arial Narrow" w:hAnsi="Arial Narrow" w:cs="Arial"/>
          <w:sz w:val="22"/>
          <w:szCs w:val="22"/>
        </w:rPr>
      </w:pPr>
      <w:r w:rsidRPr="009053F3">
        <w:rPr>
          <w:rFonts w:ascii="Arial Narrow" w:hAnsi="Arial Narrow" w:cs="Arial"/>
          <w:sz w:val="22"/>
          <w:szCs w:val="22"/>
        </w:rPr>
        <w:t xml:space="preserve">Umowa o zamówienie publiczne zostanie podpisana na warunkach określonych w projekcie umowy, stanowiącej załącznik nr </w:t>
      </w:r>
      <w:r>
        <w:rPr>
          <w:rFonts w:ascii="Arial Narrow" w:hAnsi="Arial Narrow" w:cs="Arial"/>
          <w:sz w:val="22"/>
          <w:szCs w:val="22"/>
        </w:rPr>
        <w:t>5.1</w:t>
      </w:r>
      <w:r w:rsidRPr="009053F3">
        <w:rPr>
          <w:rFonts w:ascii="Arial Narrow" w:hAnsi="Arial Narrow" w:cs="Arial"/>
          <w:sz w:val="22"/>
          <w:szCs w:val="22"/>
        </w:rPr>
        <w:t xml:space="preserve"> do SWZ. Projekt umowy zostanie uzupełniony o dane wynikające z treści oferty. </w:t>
      </w:r>
    </w:p>
    <w:p w:rsidR="00A823C7" w:rsidRDefault="00A823C7" w:rsidP="003717D5">
      <w:pPr>
        <w:numPr>
          <w:ilvl w:val="1"/>
          <w:numId w:val="37"/>
        </w:numPr>
        <w:tabs>
          <w:tab w:val="clear" w:pos="3478"/>
          <w:tab w:val="num" w:pos="709"/>
        </w:tabs>
        <w:suppressAutoHyphens w:val="0"/>
        <w:spacing w:after="240" w:line="252" w:lineRule="auto"/>
        <w:ind w:left="709" w:hanging="709"/>
        <w:rPr>
          <w:rFonts w:ascii="Arial Narrow" w:hAnsi="Arial Narrow" w:cs="Arial"/>
          <w:sz w:val="22"/>
          <w:szCs w:val="22"/>
        </w:rPr>
      </w:pPr>
      <w:r w:rsidRPr="00024FE3">
        <w:rPr>
          <w:rFonts w:ascii="Arial Narrow" w:hAnsi="Arial Narrow" w:cs="Arial"/>
          <w:sz w:val="22"/>
          <w:szCs w:val="22"/>
        </w:rPr>
        <w:t xml:space="preserve">W przypadku, gdy okaże się, że </w:t>
      </w:r>
      <w:r>
        <w:rPr>
          <w:rFonts w:ascii="Arial Narrow" w:hAnsi="Arial Narrow" w:cs="Arial"/>
          <w:sz w:val="22"/>
          <w:szCs w:val="22"/>
        </w:rPr>
        <w:t>W</w:t>
      </w:r>
      <w:r w:rsidRPr="00024FE3">
        <w:rPr>
          <w:rFonts w:ascii="Arial Narrow" w:hAnsi="Arial Narrow" w:cs="Arial"/>
          <w:sz w:val="22"/>
          <w:szCs w:val="22"/>
        </w:rPr>
        <w:t>ykonawca, którego oferta została wybrana jako najkorzystniejsza, będzie uchylał się od zawarcia umowy w</w:t>
      </w:r>
      <w:r>
        <w:rPr>
          <w:rFonts w:ascii="Arial Narrow" w:hAnsi="Arial Narrow" w:cs="Arial"/>
          <w:sz w:val="22"/>
          <w:szCs w:val="22"/>
        </w:rPr>
        <w:t xml:space="preserve"> sprawie zamówienia publicznego, </w:t>
      </w:r>
      <w:r w:rsidRPr="00024FE3">
        <w:rPr>
          <w:rFonts w:ascii="Arial Narrow" w:hAnsi="Arial Narrow" w:cs="Arial"/>
          <w:sz w:val="22"/>
          <w:szCs w:val="22"/>
        </w:rPr>
        <w:t xml:space="preserve">Zamawiający może </w:t>
      </w:r>
      <w:r>
        <w:rPr>
          <w:rFonts w:ascii="Arial Narrow" w:hAnsi="Arial Narrow" w:cs="Arial"/>
          <w:sz w:val="22"/>
          <w:szCs w:val="22"/>
        </w:rPr>
        <w:t xml:space="preserve">dokonać </w:t>
      </w:r>
      <w:r w:rsidRPr="00024FE3">
        <w:rPr>
          <w:rFonts w:ascii="Arial Narrow" w:hAnsi="Arial Narrow" w:cs="Arial"/>
          <w:sz w:val="22"/>
          <w:szCs w:val="22"/>
        </w:rPr>
        <w:t>ponownego badania i oceny</w:t>
      </w:r>
      <w:r>
        <w:rPr>
          <w:rFonts w:ascii="Arial Narrow" w:hAnsi="Arial Narrow" w:cs="Arial"/>
          <w:sz w:val="22"/>
          <w:szCs w:val="22"/>
        </w:rPr>
        <w:t xml:space="preserve"> ofert spośród ofert pozostałych w postępowaniu Wykonawców oraz wybrać najkorzystniejszą ofertę albo unieważnić postępowania na podstawie  art. 255 </w:t>
      </w:r>
      <w:proofErr w:type="spellStart"/>
      <w:r w:rsidRPr="00024FE3">
        <w:rPr>
          <w:rFonts w:ascii="Arial Narrow" w:hAnsi="Arial Narrow" w:cs="Arial"/>
          <w:sz w:val="22"/>
          <w:szCs w:val="22"/>
        </w:rPr>
        <w:t>uPzp</w:t>
      </w:r>
      <w:proofErr w:type="spellEnd"/>
      <w:r w:rsidRPr="00024FE3">
        <w:rPr>
          <w:rFonts w:ascii="Arial Narrow" w:hAnsi="Arial Narrow" w:cs="Arial"/>
          <w:sz w:val="22"/>
          <w:szCs w:val="22"/>
        </w:rPr>
        <w:t>.</w:t>
      </w:r>
    </w:p>
    <w:p w:rsidR="00A823C7" w:rsidRPr="00FD39CC" w:rsidRDefault="00A823C7" w:rsidP="006E099C">
      <w:pPr>
        <w:numPr>
          <w:ilvl w:val="0"/>
          <w:numId w:val="37"/>
        </w:numPr>
        <w:suppressAutoHyphens w:val="0"/>
        <w:spacing w:after="240" w:line="252" w:lineRule="auto"/>
        <w:rPr>
          <w:rFonts w:ascii="Arial Narrow" w:hAnsi="Arial Narrow" w:cs="Arial"/>
          <w:b/>
          <w:sz w:val="22"/>
          <w:szCs w:val="22"/>
        </w:rPr>
      </w:pPr>
      <w:r>
        <w:rPr>
          <w:rFonts w:ascii="Arial Narrow" w:hAnsi="Arial Narrow" w:cs="Arial"/>
          <w:b/>
          <w:sz w:val="22"/>
          <w:szCs w:val="22"/>
        </w:rPr>
        <w:t>INFORMACJE OGÓ</w:t>
      </w:r>
      <w:r w:rsidRPr="00FD39CC">
        <w:rPr>
          <w:rFonts w:ascii="Arial Narrow" w:hAnsi="Arial Narrow" w:cs="Arial"/>
          <w:b/>
          <w:sz w:val="22"/>
          <w:szCs w:val="22"/>
        </w:rPr>
        <w:t>LNE</w:t>
      </w:r>
    </w:p>
    <w:p w:rsidR="00A823C7" w:rsidRDefault="00A823C7" w:rsidP="003717D5">
      <w:pPr>
        <w:numPr>
          <w:ilvl w:val="1"/>
          <w:numId w:val="37"/>
        </w:numPr>
        <w:tabs>
          <w:tab w:val="clear" w:pos="3478"/>
          <w:tab w:val="left" w:pos="567"/>
          <w:tab w:val="num" w:pos="709"/>
        </w:tabs>
        <w:suppressAutoHyphens w:val="0"/>
        <w:spacing w:before="120" w:line="252" w:lineRule="auto"/>
        <w:ind w:left="709" w:hanging="709"/>
        <w:rPr>
          <w:rFonts w:ascii="Arial Narrow" w:hAnsi="Arial Narrow" w:cs="Arial"/>
          <w:sz w:val="22"/>
          <w:szCs w:val="22"/>
        </w:rPr>
      </w:pPr>
      <w:r>
        <w:rPr>
          <w:rFonts w:ascii="Arial Narrow" w:hAnsi="Arial Narrow" w:cs="Arial"/>
          <w:sz w:val="22"/>
          <w:szCs w:val="22"/>
        </w:rPr>
        <w:t xml:space="preserve">     </w:t>
      </w:r>
      <w:r w:rsidRPr="00200A41">
        <w:rPr>
          <w:rFonts w:ascii="Arial Narrow" w:hAnsi="Arial Narrow" w:cs="Arial"/>
          <w:sz w:val="22"/>
          <w:szCs w:val="22"/>
        </w:rPr>
        <w:t>Zamawiający nie dopuszc</w:t>
      </w:r>
      <w:r>
        <w:rPr>
          <w:rFonts w:ascii="Arial Narrow" w:hAnsi="Arial Narrow" w:cs="Arial"/>
          <w:sz w:val="22"/>
          <w:szCs w:val="22"/>
        </w:rPr>
        <w:t>za składania ofert wariantowych, nie przewiduje zawarcia umowy ramowej.</w:t>
      </w:r>
    </w:p>
    <w:p w:rsidR="00A823C7" w:rsidRDefault="00A823C7" w:rsidP="003717D5">
      <w:pPr>
        <w:numPr>
          <w:ilvl w:val="1"/>
          <w:numId w:val="37"/>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w:t>
      </w:r>
      <w:r w:rsidRPr="00E03384">
        <w:rPr>
          <w:rFonts w:ascii="Arial Narrow" w:hAnsi="Arial Narrow" w:cs="Arial"/>
          <w:sz w:val="22"/>
          <w:szCs w:val="22"/>
        </w:rPr>
        <w:t xml:space="preserve">Zamawiający  nie stawia wymagań </w:t>
      </w:r>
      <w:r>
        <w:rPr>
          <w:rFonts w:ascii="Arial Narrow" w:hAnsi="Arial Narrow" w:cs="Arial"/>
          <w:sz w:val="22"/>
          <w:szCs w:val="22"/>
        </w:rPr>
        <w:t xml:space="preserve">w zakresie zatrudniania na podstawie stosunku pracy w okolicznościach o których mowa w art., 95 oraz w zakresie zatrudnienia  osób o których mowa w art.  96  ust. 2 pkt. 2 ustawy. </w:t>
      </w:r>
    </w:p>
    <w:p w:rsidR="00A823C7" w:rsidRPr="009C6CE9" w:rsidRDefault="00A823C7" w:rsidP="003717D5">
      <w:pPr>
        <w:numPr>
          <w:ilvl w:val="1"/>
          <w:numId w:val="37"/>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zastrzega możliwości ubiegania się o udzielenie zamówienie wyłącznie przez wykonawców  o których mowa w art. 94 ustawy.</w:t>
      </w:r>
    </w:p>
    <w:p w:rsidR="00A823C7" w:rsidRDefault="00A823C7" w:rsidP="003717D5">
      <w:pPr>
        <w:numPr>
          <w:ilvl w:val="1"/>
          <w:numId w:val="37"/>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w:t>
      </w:r>
      <w:r w:rsidRPr="00FD39CC">
        <w:rPr>
          <w:rFonts w:ascii="Arial Narrow" w:hAnsi="Arial Narrow" w:cs="Arial"/>
          <w:sz w:val="22"/>
          <w:szCs w:val="22"/>
        </w:rPr>
        <w:t xml:space="preserve">Zamawiający nie przewiduje możliwości </w:t>
      </w:r>
      <w:r>
        <w:rPr>
          <w:rFonts w:ascii="Arial Narrow" w:hAnsi="Arial Narrow" w:cs="Arial"/>
          <w:sz w:val="22"/>
          <w:szCs w:val="22"/>
        </w:rPr>
        <w:t xml:space="preserve">udzielenia zamówień </w:t>
      </w:r>
      <w:r w:rsidRPr="00FD39CC">
        <w:rPr>
          <w:rFonts w:ascii="Arial Narrow" w:hAnsi="Arial Narrow" w:cs="Arial"/>
          <w:sz w:val="22"/>
          <w:szCs w:val="22"/>
        </w:rPr>
        <w:t xml:space="preserve"> </w:t>
      </w:r>
      <w:r>
        <w:rPr>
          <w:rFonts w:ascii="Arial Narrow" w:hAnsi="Arial Narrow" w:cs="Arial"/>
          <w:sz w:val="22"/>
          <w:szCs w:val="22"/>
        </w:rPr>
        <w:t xml:space="preserve"> </w:t>
      </w:r>
      <w:r w:rsidRPr="00FD39CC">
        <w:rPr>
          <w:rFonts w:ascii="Arial Narrow" w:hAnsi="Arial Narrow" w:cs="Arial"/>
          <w:sz w:val="22"/>
          <w:szCs w:val="22"/>
        </w:rPr>
        <w:t xml:space="preserve">o których mowa w  art. 214 ust. 1   pkt. 7 i 8 </w:t>
      </w:r>
      <w:r>
        <w:rPr>
          <w:rFonts w:ascii="Arial Narrow" w:hAnsi="Arial Narrow" w:cs="Arial"/>
          <w:sz w:val="22"/>
          <w:szCs w:val="22"/>
        </w:rPr>
        <w:t xml:space="preserve"> </w:t>
      </w:r>
      <w:r w:rsidRPr="00FD39CC">
        <w:rPr>
          <w:rFonts w:ascii="Arial Narrow" w:hAnsi="Arial Narrow" w:cs="Arial"/>
          <w:sz w:val="22"/>
          <w:szCs w:val="22"/>
        </w:rPr>
        <w:t xml:space="preserve"> </w:t>
      </w:r>
      <w:proofErr w:type="spellStart"/>
      <w:r w:rsidRPr="00FD39CC">
        <w:rPr>
          <w:rFonts w:ascii="Arial Narrow" w:hAnsi="Arial Narrow" w:cs="Arial"/>
          <w:sz w:val="22"/>
          <w:szCs w:val="22"/>
        </w:rPr>
        <w:t>uPzp</w:t>
      </w:r>
      <w:proofErr w:type="spellEnd"/>
      <w:r w:rsidRPr="00FD39CC">
        <w:rPr>
          <w:rFonts w:ascii="Arial Narrow" w:hAnsi="Arial Narrow" w:cs="Arial"/>
          <w:sz w:val="22"/>
          <w:szCs w:val="22"/>
        </w:rPr>
        <w:t>.</w:t>
      </w:r>
    </w:p>
    <w:p w:rsidR="00A823C7" w:rsidRDefault="00A823C7" w:rsidP="003717D5">
      <w:pPr>
        <w:numPr>
          <w:ilvl w:val="1"/>
          <w:numId w:val="37"/>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przewiduje przeprowadzenia  przez wykonawcę wizji lokalnej lub sprawdzenia przez niego dokumentów niezbędnych do realizacji zamówienia o których mowa w art. 131 ust. 2 </w:t>
      </w:r>
      <w:proofErr w:type="spellStart"/>
      <w:r>
        <w:rPr>
          <w:rFonts w:ascii="Arial Narrow" w:hAnsi="Arial Narrow" w:cs="Arial"/>
          <w:sz w:val="22"/>
          <w:szCs w:val="22"/>
        </w:rPr>
        <w:t>uPzp</w:t>
      </w:r>
      <w:proofErr w:type="spellEnd"/>
      <w:r>
        <w:rPr>
          <w:rFonts w:ascii="Arial Narrow" w:hAnsi="Arial Narrow" w:cs="Arial"/>
          <w:sz w:val="22"/>
          <w:szCs w:val="22"/>
        </w:rPr>
        <w:t xml:space="preserve"> .</w:t>
      </w:r>
    </w:p>
    <w:p w:rsidR="00A823C7" w:rsidRPr="005158A4" w:rsidRDefault="00A823C7" w:rsidP="003717D5">
      <w:pPr>
        <w:numPr>
          <w:ilvl w:val="1"/>
          <w:numId w:val="37"/>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przewiduje zwrotu kosztów udziału w postępowaniu.</w:t>
      </w:r>
    </w:p>
    <w:p w:rsidR="00A823C7" w:rsidRDefault="00A823C7" w:rsidP="003717D5">
      <w:pPr>
        <w:numPr>
          <w:ilvl w:val="1"/>
          <w:numId w:val="37"/>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zastrzega obowiązku osobistego wykonania przez Wykonawcę kluczowych zadań, o których mowa w art. 60 i art. 121 </w:t>
      </w:r>
      <w:proofErr w:type="spellStart"/>
      <w:r>
        <w:rPr>
          <w:rFonts w:ascii="Arial Narrow" w:hAnsi="Arial Narrow" w:cs="Arial"/>
          <w:sz w:val="22"/>
          <w:szCs w:val="22"/>
        </w:rPr>
        <w:t>uPzp</w:t>
      </w:r>
      <w:proofErr w:type="spellEnd"/>
      <w:r>
        <w:rPr>
          <w:rFonts w:ascii="Arial Narrow" w:hAnsi="Arial Narrow" w:cs="Arial"/>
          <w:sz w:val="22"/>
          <w:szCs w:val="22"/>
        </w:rPr>
        <w:t xml:space="preserve">. </w:t>
      </w:r>
    </w:p>
    <w:p w:rsidR="00A823C7" w:rsidRPr="00FD39CC" w:rsidRDefault="00A823C7" w:rsidP="003717D5">
      <w:pPr>
        <w:numPr>
          <w:ilvl w:val="1"/>
          <w:numId w:val="37"/>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przewiduje  wyboru najkorzystniejszej oferty z zastosowaniem aukcji elektronicznej.</w:t>
      </w:r>
    </w:p>
    <w:p w:rsidR="00A823C7" w:rsidRDefault="00A823C7" w:rsidP="003717D5">
      <w:pPr>
        <w:numPr>
          <w:ilvl w:val="1"/>
          <w:numId w:val="37"/>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wymaga i nie dopuszcza złożenia ofert w postaci katalogów elektronicznych lub dołączenia  katalogów  elektronicznych do oferty, w sytuacji określonej w art. 93 ustawy.</w:t>
      </w:r>
    </w:p>
    <w:p w:rsidR="00A823C7" w:rsidRPr="00024FE3" w:rsidRDefault="00A823C7" w:rsidP="00D409E6">
      <w:pPr>
        <w:spacing w:after="240" w:line="252" w:lineRule="auto"/>
        <w:rPr>
          <w:rFonts w:ascii="Arial Narrow" w:hAnsi="Arial Narrow" w:cs="Arial"/>
          <w:sz w:val="22"/>
          <w:szCs w:val="22"/>
        </w:rPr>
      </w:pPr>
    </w:p>
    <w:p w:rsidR="00A823C7" w:rsidRPr="00024FE3" w:rsidRDefault="00A823C7" w:rsidP="003717D5">
      <w:pPr>
        <w:numPr>
          <w:ilvl w:val="0"/>
          <w:numId w:val="37"/>
        </w:numPr>
        <w:tabs>
          <w:tab w:val="num" w:pos="709"/>
        </w:tabs>
        <w:suppressAutoHyphens w:val="0"/>
        <w:spacing w:after="240" w:line="252" w:lineRule="auto"/>
        <w:ind w:hanging="709"/>
        <w:rPr>
          <w:rFonts w:ascii="Arial Narrow" w:hAnsi="Arial Narrow" w:cs="Arial"/>
          <w:b/>
          <w:sz w:val="22"/>
          <w:szCs w:val="22"/>
        </w:rPr>
      </w:pPr>
      <w:r w:rsidRPr="00024FE3">
        <w:rPr>
          <w:rFonts w:ascii="Arial Narrow" w:hAnsi="Arial Narrow" w:cs="Arial"/>
          <w:b/>
          <w:sz w:val="22"/>
          <w:szCs w:val="22"/>
        </w:rPr>
        <w:t>POUCZENIE O ŚRODKACH OCHRONY PRAWNEJ PRZYSŁUGUJĄCYCH WY</w:t>
      </w:r>
      <w:r>
        <w:rPr>
          <w:rFonts w:ascii="Arial Narrow" w:hAnsi="Arial Narrow" w:cs="Arial"/>
          <w:b/>
          <w:sz w:val="22"/>
          <w:szCs w:val="22"/>
        </w:rPr>
        <w:t xml:space="preserve">KONAWCY </w:t>
      </w:r>
    </w:p>
    <w:p w:rsidR="00A823C7" w:rsidRPr="00024FE3" w:rsidRDefault="00A823C7" w:rsidP="003717D5">
      <w:pPr>
        <w:numPr>
          <w:ilvl w:val="1"/>
          <w:numId w:val="37"/>
        </w:numPr>
        <w:tabs>
          <w:tab w:val="clear" w:pos="3478"/>
          <w:tab w:val="num" w:pos="709"/>
        </w:tabs>
        <w:suppressAutoHyphens w:val="0"/>
        <w:spacing w:after="100" w:line="252" w:lineRule="auto"/>
        <w:ind w:left="709" w:hanging="709"/>
        <w:rPr>
          <w:rFonts w:ascii="Arial Narrow" w:hAnsi="Arial Narrow" w:cs="Arial"/>
          <w:sz w:val="22"/>
          <w:szCs w:val="22"/>
        </w:rPr>
      </w:pPr>
      <w:r w:rsidRPr="00024FE3">
        <w:rPr>
          <w:rFonts w:ascii="Arial Narrow" w:eastAsia="TimesNewRoman,Bold" w:hAnsi="Arial Narrow" w:cs="Arial"/>
          <w:bCs/>
          <w:sz w:val="22"/>
          <w:szCs w:val="22"/>
          <w:lang w:eastAsia="en-US"/>
        </w:rPr>
        <w:t>Środki ochrony prawne</w:t>
      </w:r>
      <w:r>
        <w:rPr>
          <w:rFonts w:ascii="Arial Narrow" w:eastAsia="TimesNewRoman,Bold" w:hAnsi="Arial Narrow" w:cs="Arial"/>
          <w:bCs/>
          <w:sz w:val="22"/>
          <w:szCs w:val="22"/>
          <w:lang w:eastAsia="en-US"/>
        </w:rPr>
        <w:t>j przysługują wykonawcy oraz</w:t>
      </w:r>
      <w:r w:rsidRPr="00024FE3">
        <w:rPr>
          <w:rFonts w:ascii="Arial Narrow" w:eastAsia="TimesNewRoman,Bold" w:hAnsi="Arial Narrow" w:cs="Arial"/>
          <w:bCs/>
          <w:sz w:val="22"/>
          <w:szCs w:val="22"/>
          <w:lang w:eastAsia="en-US"/>
        </w:rPr>
        <w:t xml:space="preserve"> innemu podmiotowi, jeżeli ma lub miał in</w:t>
      </w:r>
      <w:r>
        <w:rPr>
          <w:rFonts w:ascii="Arial Narrow" w:eastAsia="TimesNewRoman,Bold" w:hAnsi="Arial Narrow" w:cs="Arial"/>
          <w:bCs/>
          <w:sz w:val="22"/>
          <w:szCs w:val="22"/>
          <w:lang w:eastAsia="en-US"/>
        </w:rPr>
        <w:t xml:space="preserve">teres w uzyskaniu </w:t>
      </w:r>
      <w:r w:rsidRPr="00024FE3">
        <w:rPr>
          <w:rFonts w:ascii="Arial Narrow" w:eastAsia="TimesNewRoman,Bold" w:hAnsi="Arial Narrow" w:cs="Arial"/>
          <w:bCs/>
          <w:sz w:val="22"/>
          <w:szCs w:val="22"/>
          <w:lang w:eastAsia="en-US"/>
        </w:rPr>
        <w:t xml:space="preserve">zamówienia oraz poniósł lub może ponieść szkodę w wyniku naruszenia przez zamawiającego przepisów </w:t>
      </w:r>
      <w:proofErr w:type="spellStart"/>
      <w:r w:rsidRPr="00024FE3">
        <w:rPr>
          <w:rFonts w:ascii="Arial Narrow" w:eastAsia="TimesNewRoman,Bold" w:hAnsi="Arial Narrow" w:cs="Arial"/>
          <w:bCs/>
          <w:sz w:val="22"/>
          <w:szCs w:val="22"/>
          <w:lang w:eastAsia="en-US"/>
        </w:rPr>
        <w:t>uPzp</w:t>
      </w:r>
      <w:proofErr w:type="spellEnd"/>
      <w:r w:rsidRPr="00024FE3">
        <w:rPr>
          <w:rFonts w:ascii="Arial Narrow" w:eastAsia="TimesNewRoman,Bold" w:hAnsi="Arial Narrow" w:cs="Arial"/>
          <w:bCs/>
          <w:sz w:val="22"/>
          <w:szCs w:val="22"/>
          <w:lang w:eastAsia="en-US"/>
        </w:rPr>
        <w:t>.</w:t>
      </w:r>
    </w:p>
    <w:p w:rsidR="00A823C7" w:rsidRPr="00BE6FFF" w:rsidRDefault="00A823C7" w:rsidP="003717D5">
      <w:pPr>
        <w:numPr>
          <w:ilvl w:val="1"/>
          <w:numId w:val="37"/>
        </w:numPr>
        <w:tabs>
          <w:tab w:val="clear" w:pos="3478"/>
          <w:tab w:val="num" w:pos="709"/>
        </w:tabs>
        <w:suppressAutoHyphens w:val="0"/>
        <w:spacing w:after="100" w:line="252" w:lineRule="auto"/>
        <w:ind w:left="709" w:hanging="709"/>
        <w:rPr>
          <w:rFonts w:ascii="Arial Narrow" w:hAnsi="Arial Narrow" w:cs="Arial"/>
          <w:sz w:val="22"/>
          <w:szCs w:val="22"/>
        </w:rPr>
      </w:pPr>
      <w:r w:rsidRPr="00024FE3">
        <w:rPr>
          <w:rFonts w:ascii="Arial Narrow" w:eastAsia="TimesNewRoman,Bold" w:hAnsi="Arial Narrow" w:cs="Arial"/>
          <w:bCs/>
          <w:sz w:val="22"/>
          <w:szCs w:val="22"/>
          <w:lang w:eastAsia="en-US"/>
        </w:rPr>
        <w:lastRenderedPageBreak/>
        <w:t xml:space="preserve">Wobec ogłoszenia </w:t>
      </w:r>
      <w:r>
        <w:rPr>
          <w:rFonts w:ascii="Arial Narrow" w:eastAsia="TimesNewRoman,Bold" w:hAnsi="Arial Narrow" w:cs="Arial"/>
          <w:bCs/>
          <w:sz w:val="22"/>
          <w:szCs w:val="22"/>
          <w:lang w:eastAsia="en-US"/>
        </w:rPr>
        <w:t>wszczynającego postępowanie o udzielenie zamówienia o</w:t>
      </w:r>
      <w:r w:rsidRPr="00024FE3">
        <w:rPr>
          <w:rFonts w:ascii="Arial Narrow" w:eastAsia="TimesNewRoman,Bold" w:hAnsi="Arial Narrow" w:cs="Arial"/>
          <w:bCs/>
          <w:sz w:val="22"/>
          <w:szCs w:val="22"/>
          <w:lang w:eastAsia="en-US"/>
        </w:rPr>
        <w:t xml:space="preserve"> oraz </w:t>
      </w:r>
      <w:r>
        <w:rPr>
          <w:rFonts w:ascii="Arial Narrow" w:eastAsia="TimesNewRoman,Bold" w:hAnsi="Arial Narrow" w:cs="Arial"/>
          <w:bCs/>
          <w:sz w:val="22"/>
          <w:szCs w:val="22"/>
          <w:lang w:eastAsia="en-US"/>
        </w:rPr>
        <w:t>dokumentów</w:t>
      </w:r>
      <w:r w:rsidRPr="00024FE3">
        <w:rPr>
          <w:rFonts w:ascii="Arial Narrow" w:eastAsia="TimesNewRoman,Bold" w:hAnsi="Arial Narrow" w:cs="Arial"/>
          <w:bCs/>
          <w:sz w:val="22"/>
          <w:szCs w:val="22"/>
          <w:lang w:eastAsia="en-US"/>
        </w:rPr>
        <w:t xml:space="preserve"> zamówienia środki ochrony prawnej przysługują również organizacjom wpisanym na listę, o której mowa w ar</w:t>
      </w:r>
      <w:r>
        <w:rPr>
          <w:rFonts w:ascii="Arial Narrow" w:eastAsia="TimesNewRoman,Bold" w:hAnsi="Arial Narrow" w:cs="Arial"/>
          <w:bCs/>
          <w:sz w:val="22"/>
          <w:szCs w:val="22"/>
          <w:lang w:eastAsia="en-US"/>
        </w:rPr>
        <w:t xml:space="preserve">t. 469 </w:t>
      </w:r>
      <w:r w:rsidRPr="00024FE3">
        <w:rPr>
          <w:rFonts w:ascii="Arial Narrow" w:eastAsia="TimesNewRoman,Bold" w:hAnsi="Arial Narrow" w:cs="Arial"/>
          <w:bCs/>
          <w:sz w:val="22"/>
          <w:szCs w:val="22"/>
          <w:lang w:eastAsia="en-US"/>
        </w:rPr>
        <w:t xml:space="preserve">pkt </w:t>
      </w:r>
      <w:r>
        <w:rPr>
          <w:rFonts w:ascii="Arial Narrow" w:eastAsia="TimesNewRoman,Bold" w:hAnsi="Arial Narrow" w:cs="Arial"/>
          <w:bCs/>
          <w:sz w:val="22"/>
          <w:szCs w:val="22"/>
          <w:lang w:eastAsia="en-US"/>
        </w:rPr>
        <w:t>1</w:t>
      </w:r>
      <w:r w:rsidRPr="00024FE3">
        <w:rPr>
          <w:rFonts w:ascii="Arial Narrow" w:eastAsia="TimesNewRoman,Bold" w:hAnsi="Arial Narrow" w:cs="Arial"/>
          <w:bCs/>
          <w:sz w:val="22"/>
          <w:szCs w:val="22"/>
          <w:lang w:eastAsia="en-US"/>
        </w:rPr>
        <w:t xml:space="preserve">5 </w:t>
      </w:r>
      <w:proofErr w:type="spellStart"/>
      <w:r w:rsidRPr="00024FE3">
        <w:rPr>
          <w:rFonts w:ascii="Arial Narrow" w:eastAsia="TimesNewRoman,Bold" w:hAnsi="Arial Narrow" w:cs="Arial"/>
          <w:bCs/>
          <w:sz w:val="22"/>
          <w:szCs w:val="22"/>
          <w:lang w:eastAsia="en-US"/>
        </w:rPr>
        <w:t>uPzp</w:t>
      </w:r>
      <w:proofErr w:type="spellEnd"/>
      <w:r>
        <w:rPr>
          <w:rFonts w:ascii="Arial Narrow" w:eastAsia="TimesNewRoman,Bold" w:hAnsi="Arial Narrow" w:cs="Arial"/>
          <w:bCs/>
          <w:sz w:val="22"/>
          <w:szCs w:val="22"/>
          <w:lang w:eastAsia="en-US"/>
        </w:rPr>
        <w:t xml:space="preserve"> oraz Rzecznikowi Małych i Średnich Przedsiębiorców.</w:t>
      </w:r>
    </w:p>
    <w:p w:rsidR="00A823C7" w:rsidRPr="00BE6FFF" w:rsidRDefault="00A823C7" w:rsidP="003717D5">
      <w:pPr>
        <w:numPr>
          <w:ilvl w:val="1"/>
          <w:numId w:val="37"/>
        </w:numPr>
        <w:tabs>
          <w:tab w:val="clear" w:pos="3478"/>
          <w:tab w:val="num" w:pos="709"/>
        </w:tabs>
        <w:suppressAutoHyphens w:val="0"/>
        <w:spacing w:after="100" w:line="252" w:lineRule="auto"/>
        <w:ind w:left="709" w:hanging="709"/>
        <w:rPr>
          <w:rFonts w:ascii="Arial Narrow" w:hAnsi="Arial Narrow" w:cs="Arial"/>
          <w:sz w:val="22"/>
          <w:szCs w:val="22"/>
        </w:rPr>
      </w:pPr>
      <w:r w:rsidRPr="00BE6FFF">
        <w:rPr>
          <w:rFonts w:ascii="Arial Narrow" w:hAnsi="Arial Narrow"/>
          <w:color w:val="000000"/>
          <w:sz w:val="22"/>
          <w:szCs w:val="22"/>
        </w:rPr>
        <w:t xml:space="preserve">Odwołanie przysługuje na: </w:t>
      </w:r>
    </w:p>
    <w:p w:rsidR="00A823C7" w:rsidRDefault="00A823C7" w:rsidP="003717D5">
      <w:pPr>
        <w:numPr>
          <w:ilvl w:val="2"/>
          <w:numId w:val="37"/>
        </w:numPr>
        <w:tabs>
          <w:tab w:val="clear" w:pos="2908"/>
          <w:tab w:val="num" w:pos="1560"/>
        </w:tabs>
        <w:suppressAutoHyphens w:val="0"/>
        <w:spacing w:after="100" w:line="252" w:lineRule="auto"/>
        <w:ind w:left="1560" w:hanging="851"/>
        <w:rPr>
          <w:color w:val="000000"/>
          <w:sz w:val="18"/>
          <w:szCs w:val="18"/>
        </w:rPr>
      </w:pPr>
      <w:r w:rsidRPr="00BE6FFF">
        <w:rPr>
          <w:rFonts w:ascii="Arial Narrow" w:hAnsi="Arial Narrow"/>
          <w:color w:val="000000"/>
          <w:sz w:val="22"/>
          <w:szCs w:val="22"/>
        </w:rPr>
        <w:t>niezgodną z przepisami ustawy czynność zamawiającego, podjętą w postępowaniu o udzielenie zamówienia, w tym na projektowane postanowienie umowy;</w:t>
      </w:r>
      <w:r w:rsidRPr="00BE6FFF">
        <w:rPr>
          <w:color w:val="000000"/>
          <w:sz w:val="18"/>
          <w:szCs w:val="18"/>
        </w:rPr>
        <w:t xml:space="preserve"> </w:t>
      </w:r>
    </w:p>
    <w:p w:rsidR="00A823C7" w:rsidRPr="00BE6FFF" w:rsidRDefault="00A823C7" w:rsidP="003717D5">
      <w:pPr>
        <w:numPr>
          <w:ilvl w:val="2"/>
          <w:numId w:val="37"/>
        </w:numPr>
        <w:tabs>
          <w:tab w:val="clear" w:pos="2908"/>
          <w:tab w:val="num" w:pos="1560"/>
        </w:tabs>
        <w:suppressAutoHyphens w:val="0"/>
        <w:spacing w:after="100" w:line="252" w:lineRule="auto"/>
        <w:ind w:left="1560" w:hanging="851"/>
        <w:rPr>
          <w:rFonts w:ascii="Arial Narrow" w:hAnsi="Arial Narrow"/>
          <w:color w:val="000000"/>
          <w:sz w:val="22"/>
          <w:szCs w:val="22"/>
        </w:rPr>
      </w:pPr>
      <w:r w:rsidRPr="00BE6FFF">
        <w:rPr>
          <w:color w:val="000000"/>
          <w:sz w:val="18"/>
          <w:szCs w:val="18"/>
        </w:rPr>
        <w:t xml:space="preserve"> </w:t>
      </w:r>
      <w:r w:rsidRPr="00BE6FFF">
        <w:rPr>
          <w:rFonts w:ascii="Arial Narrow" w:hAnsi="Arial Narrow"/>
          <w:color w:val="000000"/>
          <w:sz w:val="22"/>
          <w:szCs w:val="22"/>
        </w:rPr>
        <w:t>zaniechanie czynności w postępowaniu o udzielenie zamówieni</w:t>
      </w:r>
      <w:r>
        <w:rPr>
          <w:rFonts w:ascii="Arial Narrow" w:hAnsi="Arial Narrow"/>
          <w:color w:val="000000"/>
          <w:sz w:val="22"/>
          <w:szCs w:val="22"/>
        </w:rPr>
        <w:t>a</w:t>
      </w:r>
      <w:r w:rsidRPr="00BE6FFF">
        <w:rPr>
          <w:rFonts w:ascii="Arial Narrow" w:hAnsi="Arial Narrow"/>
          <w:color w:val="000000"/>
          <w:sz w:val="22"/>
          <w:szCs w:val="22"/>
        </w:rPr>
        <w:t xml:space="preserve">, do której zamawiający był obowiązany na podstawie ustawy; </w:t>
      </w:r>
    </w:p>
    <w:p w:rsidR="00A823C7" w:rsidRPr="00BE6FFF" w:rsidRDefault="00A823C7" w:rsidP="003717D5">
      <w:pPr>
        <w:numPr>
          <w:ilvl w:val="2"/>
          <w:numId w:val="37"/>
        </w:numPr>
        <w:tabs>
          <w:tab w:val="clear" w:pos="2908"/>
          <w:tab w:val="num" w:pos="1560"/>
        </w:tabs>
        <w:suppressAutoHyphens w:val="0"/>
        <w:spacing w:after="100" w:line="252" w:lineRule="auto"/>
        <w:ind w:left="1560" w:hanging="851"/>
        <w:rPr>
          <w:rFonts w:ascii="Arial Narrow" w:hAnsi="Arial Narrow"/>
          <w:color w:val="000000"/>
          <w:sz w:val="22"/>
          <w:szCs w:val="22"/>
        </w:rPr>
      </w:pPr>
      <w:r w:rsidRPr="00BE6FFF">
        <w:rPr>
          <w:rFonts w:ascii="Arial Narrow" w:hAnsi="Arial Narrow"/>
          <w:color w:val="000000"/>
          <w:sz w:val="22"/>
          <w:szCs w:val="22"/>
        </w:rPr>
        <w:t>zaniechanie przeprowadzenia postę</w:t>
      </w:r>
      <w:r>
        <w:rPr>
          <w:rFonts w:ascii="Arial Narrow" w:hAnsi="Arial Narrow"/>
          <w:color w:val="000000"/>
          <w:sz w:val="22"/>
          <w:szCs w:val="22"/>
        </w:rPr>
        <w:t xml:space="preserve">powania o udzielenie zamówienia, </w:t>
      </w:r>
      <w:r w:rsidRPr="00BE6FFF">
        <w:rPr>
          <w:rFonts w:ascii="Arial Narrow" w:hAnsi="Arial Narrow"/>
          <w:color w:val="000000"/>
          <w:sz w:val="22"/>
          <w:szCs w:val="22"/>
        </w:rPr>
        <w:t xml:space="preserve">mimo że zamawiający był do tego obowiązany. </w:t>
      </w:r>
    </w:p>
    <w:p w:rsidR="00A823C7" w:rsidRDefault="00A823C7" w:rsidP="003717D5">
      <w:pPr>
        <w:numPr>
          <w:ilvl w:val="1"/>
          <w:numId w:val="37"/>
        </w:numPr>
        <w:tabs>
          <w:tab w:val="clear" w:pos="3478"/>
          <w:tab w:val="num" w:pos="709"/>
        </w:tabs>
        <w:suppressAutoHyphens w:val="0"/>
        <w:autoSpaceDE w:val="0"/>
        <w:autoSpaceDN w:val="0"/>
        <w:adjustRightInd w:val="0"/>
        <w:spacing w:after="30"/>
        <w:ind w:hanging="3401"/>
        <w:jc w:val="left"/>
        <w:rPr>
          <w:rFonts w:ascii="Arial Narrow" w:hAnsi="Arial Narrow"/>
          <w:color w:val="000000"/>
          <w:sz w:val="22"/>
          <w:szCs w:val="22"/>
        </w:rPr>
      </w:pPr>
      <w:r w:rsidRPr="00BE6FFF">
        <w:rPr>
          <w:rFonts w:ascii="Arial Narrow" w:hAnsi="Arial Narrow"/>
          <w:color w:val="000000"/>
          <w:sz w:val="22"/>
          <w:szCs w:val="22"/>
        </w:rPr>
        <w:t xml:space="preserve">Odwołanie wnosi się do Prezesa Izby. </w:t>
      </w:r>
    </w:p>
    <w:p w:rsidR="00A823C7" w:rsidRDefault="00A823C7" w:rsidP="00AB05CB">
      <w:pPr>
        <w:numPr>
          <w:ilvl w:val="1"/>
          <w:numId w:val="37"/>
        </w:numPr>
        <w:tabs>
          <w:tab w:val="clear" w:pos="3478"/>
          <w:tab w:val="num" w:pos="709"/>
        </w:tabs>
        <w:suppressAutoHyphens w:val="0"/>
        <w:autoSpaceDE w:val="0"/>
        <w:autoSpaceDN w:val="0"/>
        <w:adjustRightInd w:val="0"/>
        <w:spacing w:after="30"/>
        <w:ind w:left="709" w:hanging="709"/>
        <w:rPr>
          <w:rFonts w:ascii="Arial Narrow" w:hAnsi="Arial Narrow"/>
          <w:color w:val="000000"/>
          <w:sz w:val="22"/>
          <w:szCs w:val="22"/>
        </w:rPr>
      </w:pPr>
      <w:r w:rsidRPr="00BE6FFF">
        <w:rPr>
          <w:rFonts w:ascii="Arial Narrow" w:hAnsi="Arial Narrow"/>
          <w:color w:val="000000"/>
          <w:sz w:val="22"/>
          <w:szCs w:val="22"/>
        </w:rPr>
        <w:t xml:space="preserve">Odwołujący przekazuje zamawiającemu odwołanie wniesione w formie elektronicznej albo </w:t>
      </w:r>
      <w:r>
        <w:rPr>
          <w:rFonts w:ascii="Arial Narrow" w:hAnsi="Arial Narrow"/>
          <w:color w:val="000000"/>
          <w:sz w:val="22"/>
          <w:szCs w:val="22"/>
        </w:rPr>
        <w:t xml:space="preserve">w </w:t>
      </w:r>
      <w:r w:rsidRPr="00BE6FFF">
        <w:rPr>
          <w:rFonts w:ascii="Arial Narrow" w:hAnsi="Arial Narrow"/>
          <w:color w:val="000000"/>
          <w:sz w:val="22"/>
          <w:szCs w:val="22"/>
        </w:rPr>
        <w:t xml:space="preserve">postaci elektronicznej albo kopię tego odwołania, jeżeli zostało ono wniesione w formie pisemnej, przed upływem terminu do wniesienia odwołania w taki sposób, aby mógł on zapoznać się z jego treścią przed upływem tego terminu. </w:t>
      </w:r>
    </w:p>
    <w:p w:rsidR="00A823C7" w:rsidRDefault="00A823C7" w:rsidP="00AB05CB">
      <w:pPr>
        <w:numPr>
          <w:ilvl w:val="1"/>
          <w:numId w:val="37"/>
        </w:numPr>
        <w:tabs>
          <w:tab w:val="clear" w:pos="3478"/>
          <w:tab w:val="num" w:pos="709"/>
        </w:tabs>
        <w:suppressAutoHyphens w:val="0"/>
        <w:autoSpaceDE w:val="0"/>
        <w:autoSpaceDN w:val="0"/>
        <w:adjustRightInd w:val="0"/>
        <w:spacing w:after="30"/>
        <w:ind w:left="709" w:hanging="709"/>
        <w:rPr>
          <w:rFonts w:ascii="Arial Narrow" w:hAnsi="Arial Narrow"/>
          <w:color w:val="000000"/>
          <w:sz w:val="22"/>
          <w:szCs w:val="22"/>
        </w:rPr>
      </w:pPr>
      <w:r w:rsidRPr="00BE6FFF">
        <w:rPr>
          <w:rFonts w:ascii="Arial Narrow" w:hAnsi="Arial Narrow"/>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A823C7" w:rsidRDefault="00A823C7" w:rsidP="00AB05CB">
      <w:pPr>
        <w:numPr>
          <w:ilvl w:val="1"/>
          <w:numId w:val="37"/>
        </w:numPr>
        <w:tabs>
          <w:tab w:val="clear" w:pos="3478"/>
          <w:tab w:val="num" w:pos="709"/>
        </w:tabs>
        <w:suppressAutoHyphens w:val="0"/>
        <w:autoSpaceDE w:val="0"/>
        <w:autoSpaceDN w:val="0"/>
        <w:adjustRightInd w:val="0"/>
        <w:spacing w:after="30"/>
        <w:ind w:left="709" w:hanging="709"/>
        <w:rPr>
          <w:rFonts w:ascii="Arial Narrow" w:hAnsi="Arial Narrow"/>
          <w:color w:val="000000"/>
          <w:sz w:val="22"/>
          <w:szCs w:val="22"/>
        </w:rPr>
      </w:pPr>
      <w:r>
        <w:rPr>
          <w:rFonts w:ascii="Arial Narrow" w:hAnsi="Arial Narrow"/>
          <w:color w:val="000000"/>
          <w:sz w:val="22"/>
          <w:szCs w:val="22"/>
        </w:rPr>
        <w:t>Terminy wniesienia odwołania - o</w:t>
      </w:r>
      <w:r w:rsidRPr="00BE6FFF">
        <w:rPr>
          <w:rFonts w:ascii="Arial Narrow" w:hAnsi="Arial Narrow"/>
          <w:color w:val="000000"/>
          <w:sz w:val="22"/>
          <w:szCs w:val="22"/>
        </w:rPr>
        <w:t xml:space="preserve">dwołanie wnosi się: </w:t>
      </w:r>
    </w:p>
    <w:p w:rsidR="00A823C7" w:rsidRDefault="00A823C7" w:rsidP="00AB05CB">
      <w:pPr>
        <w:numPr>
          <w:ilvl w:val="2"/>
          <w:numId w:val="37"/>
        </w:numPr>
        <w:tabs>
          <w:tab w:val="left" w:pos="1560"/>
        </w:tabs>
        <w:suppressAutoHyphens w:val="0"/>
        <w:autoSpaceDE w:val="0"/>
        <w:autoSpaceDN w:val="0"/>
        <w:adjustRightInd w:val="0"/>
        <w:spacing w:after="30"/>
        <w:ind w:hanging="993"/>
        <w:rPr>
          <w:color w:val="000000"/>
          <w:sz w:val="18"/>
          <w:szCs w:val="18"/>
        </w:rPr>
      </w:pPr>
      <w:r w:rsidRPr="00BE6FFF">
        <w:rPr>
          <w:rFonts w:ascii="Arial Narrow" w:hAnsi="Arial Narrow"/>
          <w:color w:val="000000"/>
          <w:sz w:val="22"/>
          <w:szCs w:val="22"/>
        </w:rPr>
        <w:t xml:space="preserve">w przypadku zamówień, których wartość jest </w:t>
      </w:r>
      <w:r>
        <w:rPr>
          <w:rFonts w:ascii="Arial Narrow" w:hAnsi="Arial Narrow"/>
          <w:color w:val="000000"/>
          <w:sz w:val="22"/>
          <w:szCs w:val="22"/>
        </w:rPr>
        <w:t>mniejsza niż</w:t>
      </w:r>
      <w:r w:rsidRPr="00BE6FFF">
        <w:rPr>
          <w:rFonts w:ascii="Arial Narrow" w:hAnsi="Arial Narrow"/>
          <w:color w:val="000000"/>
          <w:sz w:val="22"/>
          <w:szCs w:val="22"/>
        </w:rPr>
        <w:t xml:space="preserve"> progi unijne, w terminie:</w:t>
      </w:r>
      <w:r w:rsidRPr="00BE6FFF">
        <w:rPr>
          <w:color w:val="000000"/>
          <w:sz w:val="18"/>
          <w:szCs w:val="18"/>
        </w:rPr>
        <w:t xml:space="preserve"> </w:t>
      </w:r>
    </w:p>
    <w:p w:rsidR="00A823C7" w:rsidRDefault="00A823C7" w:rsidP="00AB05CB">
      <w:pPr>
        <w:numPr>
          <w:ilvl w:val="3"/>
          <w:numId w:val="37"/>
        </w:numPr>
        <w:tabs>
          <w:tab w:val="clear" w:pos="5574"/>
          <w:tab w:val="num" w:pos="2552"/>
        </w:tabs>
        <w:suppressAutoHyphens w:val="0"/>
        <w:autoSpaceDE w:val="0"/>
        <w:autoSpaceDN w:val="0"/>
        <w:adjustRightInd w:val="0"/>
        <w:spacing w:after="30"/>
        <w:ind w:left="2552" w:hanging="992"/>
        <w:rPr>
          <w:rFonts w:ascii="Arial Narrow" w:hAnsi="Arial Narrow"/>
          <w:color w:val="000000"/>
          <w:sz w:val="22"/>
          <w:szCs w:val="22"/>
        </w:rPr>
      </w:pPr>
      <w:r>
        <w:rPr>
          <w:rFonts w:ascii="Arial Narrow" w:hAnsi="Arial Narrow"/>
          <w:color w:val="000000"/>
          <w:sz w:val="22"/>
          <w:szCs w:val="22"/>
        </w:rPr>
        <w:t>5</w:t>
      </w:r>
      <w:r w:rsidRPr="00BE6FFF">
        <w:rPr>
          <w:rFonts w:ascii="Arial Narrow" w:hAnsi="Arial Narrow"/>
          <w:color w:val="000000"/>
          <w:sz w:val="22"/>
          <w:szCs w:val="22"/>
        </w:rPr>
        <w:t xml:space="preserve"> dni od dnia przekazania informacji o czynności zamawiającego stanowiącej podstawę jego wniesienia, jeżeli informacja została przekazana przy użyciu środków komunikacji elektronicznej, </w:t>
      </w:r>
    </w:p>
    <w:p w:rsidR="00A823C7" w:rsidRDefault="00A823C7" w:rsidP="00AB05CB">
      <w:pPr>
        <w:numPr>
          <w:ilvl w:val="3"/>
          <w:numId w:val="37"/>
        </w:numPr>
        <w:tabs>
          <w:tab w:val="clear" w:pos="5574"/>
          <w:tab w:val="num" w:pos="2552"/>
        </w:tabs>
        <w:suppressAutoHyphens w:val="0"/>
        <w:autoSpaceDE w:val="0"/>
        <w:autoSpaceDN w:val="0"/>
        <w:adjustRightInd w:val="0"/>
        <w:spacing w:after="30"/>
        <w:ind w:left="2552" w:hanging="992"/>
        <w:rPr>
          <w:rFonts w:ascii="Arial Narrow" w:hAnsi="Arial Narrow"/>
          <w:color w:val="000000"/>
          <w:sz w:val="22"/>
          <w:szCs w:val="22"/>
        </w:rPr>
      </w:pPr>
      <w:r>
        <w:rPr>
          <w:rFonts w:ascii="Arial Narrow" w:hAnsi="Arial Narrow"/>
          <w:color w:val="000000"/>
          <w:sz w:val="22"/>
          <w:szCs w:val="22"/>
        </w:rPr>
        <w:t>10</w:t>
      </w:r>
      <w:r w:rsidRPr="00BE6FFF">
        <w:rPr>
          <w:rFonts w:ascii="Arial Narrow" w:hAnsi="Arial Narrow"/>
          <w:color w:val="000000"/>
          <w:sz w:val="22"/>
          <w:szCs w:val="22"/>
        </w:rPr>
        <w:t xml:space="preserve"> dni od dnia przekazania informacji o czynności zamawiającego stanowiącej podstawę jego wniesienia, jeżeli informacja została przekazana w sposób inny niż określon</w:t>
      </w:r>
      <w:r>
        <w:rPr>
          <w:rFonts w:ascii="Arial Narrow" w:hAnsi="Arial Narrow"/>
          <w:color w:val="000000"/>
          <w:sz w:val="22"/>
          <w:szCs w:val="22"/>
        </w:rPr>
        <w:t>y wpkt..XVII</w:t>
      </w:r>
      <w:r w:rsidRPr="005C4606">
        <w:rPr>
          <w:rFonts w:ascii="Arial Narrow" w:hAnsi="Arial Narrow"/>
          <w:color w:val="000000"/>
          <w:sz w:val="22"/>
          <w:szCs w:val="22"/>
        </w:rPr>
        <w:t>.7.1.1,</w:t>
      </w:r>
    </w:p>
    <w:p w:rsidR="00A823C7" w:rsidRDefault="00A823C7" w:rsidP="00AB05CB">
      <w:pPr>
        <w:autoSpaceDE w:val="0"/>
        <w:autoSpaceDN w:val="0"/>
        <w:adjustRightInd w:val="0"/>
        <w:ind w:left="1560" w:hanging="851"/>
        <w:rPr>
          <w:color w:val="000000"/>
          <w:sz w:val="18"/>
          <w:szCs w:val="18"/>
        </w:rPr>
      </w:pPr>
      <w:r w:rsidRPr="003E131E">
        <w:rPr>
          <w:rFonts w:ascii="Arial Narrow" w:hAnsi="Arial Narrow" w:cs="Arial"/>
          <w:color w:val="000000"/>
          <w:sz w:val="22"/>
          <w:szCs w:val="22"/>
        </w:rPr>
        <w:t>XVI</w:t>
      </w:r>
      <w:r>
        <w:rPr>
          <w:rFonts w:ascii="Arial Narrow" w:hAnsi="Arial Narrow" w:cs="Arial"/>
          <w:color w:val="000000"/>
          <w:sz w:val="22"/>
          <w:szCs w:val="22"/>
        </w:rPr>
        <w:t>I</w:t>
      </w:r>
      <w:r w:rsidRPr="003E131E">
        <w:rPr>
          <w:rFonts w:ascii="Arial Narrow" w:hAnsi="Arial Narrow" w:cs="Arial"/>
          <w:color w:val="000000"/>
          <w:sz w:val="22"/>
          <w:szCs w:val="22"/>
        </w:rPr>
        <w:t>I.7.2</w:t>
      </w:r>
      <w:r w:rsidRPr="00BE6FFF">
        <w:rPr>
          <w:color w:val="000000"/>
          <w:sz w:val="18"/>
          <w:szCs w:val="18"/>
        </w:rPr>
        <w:t xml:space="preserve">. </w:t>
      </w:r>
      <w:r>
        <w:rPr>
          <w:color w:val="000000"/>
          <w:sz w:val="18"/>
          <w:szCs w:val="18"/>
        </w:rPr>
        <w:tab/>
      </w:r>
      <w:r w:rsidRPr="00BE6FFF">
        <w:rPr>
          <w:rFonts w:ascii="Arial Narrow" w:hAnsi="Arial Narrow"/>
          <w:color w:val="000000"/>
          <w:sz w:val="22"/>
          <w:szCs w:val="22"/>
        </w:rPr>
        <w:t>Odwołanie wobec treści ogłoszenia wszczynającego postępowanie o udziel</w:t>
      </w:r>
      <w:r>
        <w:rPr>
          <w:rFonts w:ascii="Arial Narrow" w:hAnsi="Arial Narrow"/>
          <w:color w:val="000000"/>
          <w:sz w:val="22"/>
          <w:szCs w:val="22"/>
        </w:rPr>
        <w:t xml:space="preserve">enie zamówienia </w:t>
      </w:r>
      <w:r w:rsidRPr="00BE6FFF">
        <w:rPr>
          <w:rFonts w:ascii="Arial Narrow" w:hAnsi="Arial Narrow"/>
          <w:color w:val="000000"/>
          <w:sz w:val="22"/>
          <w:szCs w:val="22"/>
        </w:rPr>
        <w:t xml:space="preserve"> lub wobec treści dokumentów z</w:t>
      </w:r>
      <w:r>
        <w:rPr>
          <w:rFonts w:ascii="Arial Narrow" w:hAnsi="Arial Narrow"/>
          <w:color w:val="000000"/>
          <w:sz w:val="22"/>
          <w:szCs w:val="22"/>
        </w:rPr>
        <w:t xml:space="preserve">amówienia wnosi się w terminie </w:t>
      </w:r>
      <w:r w:rsidRPr="00BE6FFF">
        <w:rPr>
          <w:rFonts w:ascii="Arial Narrow" w:hAnsi="Arial Narrow"/>
          <w:color w:val="000000"/>
          <w:sz w:val="22"/>
          <w:szCs w:val="22"/>
        </w:rPr>
        <w:t xml:space="preserve">5 dni od dnia zamieszczenia ogłoszenia w Biuletynie Zamówień Publicznych lub dokumentów </w:t>
      </w:r>
      <w:r>
        <w:rPr>
          <w:rFonts w:ascii="Arial Narrow" w:hAnsi="Arial Narrow"/>
          <w:color w:val="000000"/>
          <w:sz w:val="22"/>
          <w:szCs w:val="22"/>
        </w:rPr>
        <w:t xml:space="preserve"> </w:t>
      </w:r>
      <w:r w:rsidRPr="00BE6FFF">
        <w:rPr>
          <w:rFonts w:ascii="Arial Narrow" w:hAnsi="Arial Narrow"/>
          <w:color w:val="000000"/>
          <w:sz w:val="22"/>
          <w:szCs w:val="22"/>
        </w:rPr>
        <w:t>zamówienia na stronie internetowej, w przypadku zamówień, których wartość jest mniejsza niż progi unijne.</w:t>
      </w:r>
      <w:r w:rsidRPr="00BE6FFF">
        <w:rPr>
          <w:color w:val="000000"/>
          <w:sz w:val="18"/>
          <w:szCs w:val="18"/>
        </w:rPr>
        <w:t xml:space="preserve"> </w:t>
      </w:r>
    </w:p>
    <w:p w:rsidR="00A823C7" w:rsidRDefault="00A823C7" w:rsidP="00AB05CB">
      <w:pPr>
        <w:autoSpaceDE w:val="0"/>
        <w:autoSpaceDN w:val="0"/>
        <w:adjustRightInd w:val="0"/>
        <w:ind w:left="1560" w:hanging="851"/>
        <w:rPr>
          <w:rFonts w:ascii="Arial Narrow" w:hAnsi="Arial Narrow"/>
          <w:color w:val="000000"/>
          <w:sz w:val="22"/>
          <w:szCs w:val="22"/>
        </w:rPr>
      </w:pPr>
      <w:r>
        <w:rPr>
          <w:rFonts w:ascii="Arial Narrow" w:hAnsi="Arial Narrow" w:cs="Arial"/>
          <w:color w:val="000000"/>
          <w:sz w:val="22"/>
          <w:szCs w:val="22"/>
        </w:rPr>
        <w:t>XVIII</w:t>
      </w:r>
      <w:r w:rsidRPr="006E099C">
        <w:rPr>
          <w:rFonts w:ascii="Arial Narrow" w:hAnsi="Arial Narrow" w:cs="Arial"/>
          <w:color w:val="000000"/>
          <w:sz w:val="22"/>
          <w:szCs w:val="22"/>
        </w:rPr>
        <w:t>.</w:t>
      </w:r>
      <w:r w:rsidRPr="006E099C">
        <w:rPr>
          <w:rFonts w:ascii="Arial Narrow" w:hAnsi="Arial Narrow"/>
          <w:color w:val="000000"/>
          <w:sz w:val="22"/>
          <w:szCs w:val="22"/>
        </w:rPr>
        <w:t>7.3</w:t>
      </w:r>
      <w:r>
        <w:rPr>
          <w:color w:val="000000"/>
          <w:sz w:val="18"/>
          <w:szCs w:val="18"/>
        </w:rPr>
        <w:tab/>
      </w:r>
      <w:r w:rsidRPr="006E099C">
        <w:rPr>
          <w:rFonts w:ascii="Arial Narrow" w:hAnsi="Arial Narrow"/>
          <w:color w:val="000000"/>
          <w:sz w:val="22"/>
          <w:szCs w:val="22"/>
        </w:rPr>
        <w:t xml:space="preserve">Odwołanie w przypadkach innych niż określone w pkt. XVIII.7.1  i XVIII.7.2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rsidR="00A823C7" w:rsidRPr="006E099C" w:rsidRDefault="00A823C7" w:rsidP="00AB05CB">
      <w:pPr>
        <w:autoSpaceDE w:val="0"/>
        <w:autoSpaceDN w:val="0"/>
        <w:adjustRightInd w:val="0"/>
        <w:ind w:left="1560" w:hanging="851"/>
        <w:rPr>
          <w:rFonts w:ascii="Arial Narrow" w:hAnsi="Arial Narrow"/>
          <w:color w:val="000000"/>
          <w:sz w:val="22"/>
          <w:szCs w:val="22"/>
        </w:rPr>
      </w:pPr>
      <w:r w:rsidRPr="006E099C">
        <w:rPr>
          <w:rFonts w:ascii="Arial Narrow" w:hAnsi="Arial Narrow"/>
          <w:color w:val="000000"/>
          <w:sz w:val="22"/>
          <w:szCs w:val="22"/>
        </w:rPr>
        <w:t>XV</w:t>
      </w:r>
      <w:r>
        <w:rPr>
          <w:rFonts w:ascii="Arial Narrow" w:hAnsi="Arial Narrow"/>
          <w:color w:val="000000"/>
          <w:sz w:val="22"/>
          <w:szCs w:val="22"/>
        </w:rPr>
        <w:t>III.7.4</w:t>
      </w:r>
      <w:r>
        <w:rPr>
          <w:rFonts w:ascii="Arial Narrow" w:hAnsi="Arial Narrow"/>
          <w:color w:val="000000"/>
          <w:sz w:val="22"/>
          <w:szCs w:val="22"/>
        </w:rPr>
        <w:tab/>
      </w:r>
      <w:r w:rsidRPr="006E099C">
        <w:rPr>
          <w:rFonts w:ascii="Arial Narrow" w:hAnsi="Arial Narrow" w:cs="Arial"/>
          <w:color w:val="000000"/>
          <w:sz w:val="22"/>
          <w:szCs w:val="22"/>
        </w:rPr>
        <w:t xml:space="preserve">Jeżeli zamawiający nie opublikował ogłoszenia o zamiarze zawarcia umowy lub mimo takiego obowiązku nie przesłał wykonawcy zawiadomienia o wyborze najkorzystniejszej oferty, odwołanie wnosi się nie później niż w terminie: </w:t>
      </w:r>
    </w:p>
    <w:p w:rsidR="00A823C7" w:rsidRDefault="00A823C7" w:rsidP="00AB05CB">
      <w:pPr>
        <w:autoSpaceDE w:val="0"/>
        <w:autoSpaceDN w:val="0"/>
        <w:adjustRightInd w:val="0"/>
        <w:ind w:left="2552" w:hanging="851"/>
        <w:rPr>
          <w:rFonts w:ascii="Arial Narrow" w:hAnsi="Arial Narrow"/>
          <w:sz w:val="22"/>
          <w:szCs w:val="22"/>
        </w:rPr>
      </w:pPr>
      <w:r>
        <w:rPr>
          <w:rFonts w:ascii="Arial Narrow" w:hAnsi="Arial Narrow" w:cs="Arial"/>
          <w:color w:val="000000"/>
          <w:sz w:val="22"/>
          <w:szCs w:val="22"/>
        </w:rPr>
        <w:t>VIII.7.4.1</w:t>
      </w:r>
      <w:r>
        <w:rPr>
          <w:rFonts w:ascii="Arial Narrow" w:hAnsi="Arial Narrow" w:cs="Arial"/>
          <w:color w:val="000000"/>
          <w:sz w:val="22"/>
          <w:szCs w:val="22"/>
        </w:rPr>
        <w:tab/>
      </w:r>
      <w:r w:rsidRPr="007C7319">
        <w:rPr>
          <w:rFonts w:ascii="Arial Narrow" w:hAnsi="Arial Narrow" w:cs="Arial"/>
          <w:sz w:val="22"/>
          <w:szCs w:val="22"/>
        </w:rPr>
        <w:t>15 dni</w:t>
      </w:r>
      <w:r>
        <w:rPr>
          <w:rFonts w:ascii="Arial Narrow" w:hAnsi="Arial Narrow" w:cs="Arial"/>
          <w:sz w:val="22"/>
          <w:szCs w:val="22"/>
        </w:rPr>
        <w:t xml:space="preserve"> </w:t>
      </w:r>
      <w:r w:rsidRPr="00BE6FFF">
        <w:rPr>
          <w:rFonts w:ascii="Arial Narrow" w:hAnsi="Arial Narrow"/>
          <w:sz w:val="22"/>
          <w:szCs w:val="22"/>
        </w:rPr>
        <w:t xml:space="preserve">od dnia zamieszczenia w Biuletynie Zamówień Publicznych ogłoszenia o wyniku postępowania </w:t>
      </w:r>
      <w:r>
        <w:rPr>
          <w:rFonts w:ascii="Arial Narrow" w:hAnsi="Arial Narrow"/>
          <w:sz w:val="22"/>
          <w:szCs w:val="22"/>
        </w:rPr>
        <w:t>,</w:t>
      </w:r>
    </w:p>
    <w:p w:rsidR="00A823C7" w:rsidRPr="00B67876" w:rsidRDefault="00A823C7" w:rsidP="00AB05CB">
      <w:pPr>
        <w:autoSpaceDE w:val="0"/>
        <w:autoSpaceDN w:val="0"/>
        <w:adjustRightInd w:val="0"/>
        <w:ind w:left="2552" w:hanging="851"/>
        <w:rPr>
          <w:rFonts w:ascii="Arial Narrow" w:hAnsi="Arial Narrow" w:cs="Arial"/>
          <w:sz w:val="22"/>
          <w:szCs w:val="22"/>
        </w:rPr>
      </w:pPr>
      <w:r>
        <w:rPr>
          <w:rFonts w:ascii="Arial Narrow" w:hAnsi="Arial Narrow"/>
          <w:sz w:val="22"/>
          <w:szCs w:val="22"/>
        </w:rPr>
        <w:t>VIII.7.4.2</w:t>
      </w:r>
      <w:r>
        <w:rPr>
          <w:rFonts w:ascii="Arial Narrow" w:hAnsi="Arial Narrow"/>
          <w:sz w:val="22"/>
          <w:szCs w:val="22"/>
        </w:rPr>
        <w:tab/>
        <w:t xml:space="preserve">miesiąca </w:t>
      </w:r>
      <w:r w:rsidRPr="00BE6FFF">
        <w:rPr>
          <w:rFonts w:ascii="Arial Narrow" w:hAnsi="Arial Narrow"/>
          <w:sz w:val="22"/>
          <w:szCs w:val="22"/>
        </w:rPr>
        <w:t>od dnia zawa</w:t>
      </w:r>
      <w:r>
        <w:rPr>
          <w:rFonts w:ascii="Arial Narrow" w:hAnsi="Arial Narrow"/>
          <w:sz w:val="22"/>
          <w:szCs w:val="22"/>
        </w:rPr>
        <w:t>rcia umowy, jeżeli zamawiający :</w:t>
      </w:r>
      <w:r w:rsidRPr="00B67876">
        <w:rPr>
          <w:rFonts w:ascii="Arial Narrow" w:hAnsi="Arial Narrow"/>
          <w:sz w:val="22"/>
          <w:szCs w:val="22"/>
        </w:rPr>
        <w:t xml:space="preserve">nie zamieścił w Biuletynie Zamówień Publicznych ogłoszenia o wyniku postępowania </w:t>
      </w:r>
      <w:r>
        <w:rPr>
          <w:rFonts w:ascii="Arial Narrow" w:hAnsi="Arial Narrow"/>
          <w:sz w:val="22"/>
          <w:szCs w:val="22"/>
        </w:rPr>
        <w:t>.</w:t>
      </w:r>
    </w:p>
    <w:p w:rsidR="00A823C7" w:rsidRPr="008F58FC" w:rsidRDefault="00A823C7" w:rsidP="00AB05CB">
      <w:pPr>
        <w:tabs>
          <w:tab w:val="left" w:pos="1560"/>
        </w:tabs>
        <w:suppressAutoHyphens w:val="0"/>
        <w:autoSpaceDE w:val="0"/>
        <w:autoSpaceDN w:val="0"/>
        <w:adjustRightInd w:val="0"/>
        <w:ind w:firstLine="284"/>
        <w:rPr>
          <w:rFonts w:ascii="Arial Narrow" w:eastAsia="TimesNewRoman,Bold" w:hAnsi="Arial Narrow" w:cs="Arial"/>
          <w:bCs/>
          <w:sz w:val="22"/>
          <w:szCs w:val="22"/>
          <w:lang w:eastAsia="en-US"/>
        </w:rPr>
      </w:pPr>
      <w:r>
        <w:rPr>
          <w:rFonts w:ascii="Arial Narrow" w:hAnsi="Arial Narrow" w:cs="Arial"/>
          <w:bCs/>
          <w:sz w:val="22"/>
          <w:szCs w:val="22"/>
          <w:lang w:eastAsia="en-US"/>
        </w:rPr>
        <w:t>XVIII.7.5</w:t>
      </w:r>
      <w:r>
        <w:rPr>
          <w:rFonts w:ascii="Arial Narrow" w:hAnsi="Arial Narrow" w:cs="Arial"/>
          <w:bCs/>
          <w:sz w:val="22"/>
          <w:szCs w:val="22"/>
          <w:lang w:eastAsia="en-US"/>
        </w:rPr>
        <w:tab/>
      </w:r>
      <w:r w:rsidRPr="008F58FC">
        <w:rPr>
          <w:rFonts w:ascii="Arial Narrow" w:hAnsi="Arial Narrow" w:cs="Arial"/>
          <w:bCs/>
          <w:sz w:val="22"/>
          <w:szCs w:val="22"/>
          <w:lang w:eastAsia="en-US"/>
        </w:rPr>
        <w:t>Skarga do s</w:t>
      </w:r>
      <w:r w:rsidRPr="008F58FC">
        <w:rPr>
          <w:rFonts w:ascii="Arial Narrow" w:eastAsia="TimesNewRoman,Bold" w:hAnsi="Arial Narrow" w:cs="Arial"/>
          <w:bCs/>
          <w:sz w:val="22"/>
          <w:szCs w:val="22"/>
          <w:lang w:eastAsia="en-US"/>
        </w:rPr>
        <w:t>ą</w:t>
      </w:r>
      <w:r w:rsidRPr="008F58FC">
        <w:rPr>
          <w:rFonts w:ascii="Arial Narrow" w:hAnsi="Arial Narrow" w:cs="Arial"/>
          <w:bCs/>
          <w:sz w:val="22"/>
          <w:szCs w:val="22"/>
          <w:lang w:eastAsia="en-US"/>
        </w:rPr>
        <w:t>du</w:t>
      </w:r>
    </w:p>
    <w:p w:rsidR="00A823C7" w:rsidRDefault="00A823C7" w:rsidP="00AB05CB">
      <w:pPr>
        <w:suppressAutoHyphens w:val="0"/>
        <w:autoSpaceDE w:val="0"/>
        <w:autoSpaceDN w:val="0"/>
        <w:adjustRightInd w:val="0"/>
        <w:ind w:left="2552" w:hanging="1136"/>
        <w:rPr>
          <w:rFonts w:ascii="Arial Narrow" w:hAnsi="Arial Narrow" w:cs="Arial"/>
          <w:bCs/>
          <w:sz w:val="22"/>
          <w:szCs w:val="22"/>
          <w:lang w:eastAsia="en-US"/>
        </w:rPr>
      </w:pPr>
      <w:r>
        <w:rPr>
          <w:rFonts w:ascii="Arial Narrow" w:hAnsi="Arial Narrow" w:cs="Arial"/>
          <w:bCs/>
          <w:sz w:val="22"/>
          <w:szCs w:val="22"/>
          <w:lang w:eastAsia="en-US"/>
        </w:rPr>
        <w:t xml:space="preserve">XVIII.7.5.1    </w:t>
      </w:r>
      <w:r w:rsidRPr="008F58FC">
        <w:rPr>
          <w:rFonts w:ascii="Arial Narrow" w:hAnsi="Arial Narrow" w:cs="Arial"/>
          <w:bCs/>
          <w:sz w:val="22"/>
          <w:szCs w:val="22"/>
          <w:lang w:eastAsia="en-US"/>
        </w:rPr>
        <w:t>Na orzeczenie Krajowej Izby Odwoławczej, o którym mowa w art. 519 ust 1 ustawy, stronom oraz uczestnikom post</w:t>
      </w:r>
      <w:r w:rsidRPr="008F58FC">
        <w:rPr>
          <w:rFonts w:ascii="Arial Narrow" w:eastAsia="TimesNewRoman,Bold" w:hAnsi="Arial Narrow" w:cs="Arial"/>
          <w:bCs/>
          <w:sz w:val="22"/>
          <w:szCs w:val="22"/>
          <w:lang w:eastAsia="en-US"/>
        </w:rPr>
        <w:t>ę</w:t>
      </w:r>
      <w:r w:rsidRPr="008F58FC">
        <w:rPr>
          <w:rFonts w:ascii="Arial Narrow" w:hAnsi="Arial Narrow" w:cs="Arial"/>
          <w:bCs/>
          <w:sz w:val="22"/>
          <w:szCs w:val="22"/>
          <w:lang w:eastAsia="en-US"/>
        </w:rPr>
        <w:t>powania odwoławczego przysługuje skarga do s</w:t>
      </w:r>
      <w:r w:rsidRPr="008F58FC">
        <w:rPr>
          <w:rFonts w:ascii="Arial Narrow" w:eastAsia="TimesNewRoman,Bold" w:hAnsi="Arial Narrow" w:cs="Arial"/>
          <w:bCs/>
          <w:sz w:val="22"/>
          <w:szCs w:val="22"/>
          <w:lang w:eastAsia="en-US"/>
        </w:rPr>
        <w:t>ą</w:t>
      </w:r>
      <w:r w:rsidRPr="008F58FC">
        <w:rPr>
          <w:rFonts w:ascii="Arial Narrow" w:hAnsi="Arial Narrow" w:cs="Arial"/>
          <w:bCs/>
          <w:sz w:val="22"/>
          <w:szCs w:val="22"/>
          <w:lang w:eastAsia="en-US"/>
        </w:rPr>
        <w:t>du.</w:t>
      </w:r>
    </w:p>
    <w:p w:rsidR="00A823C7" w:rsidRPr="008F58FC" w:rsidRDefault="00A823C7" w:rsidP="00AB05CB">
      <w:pPr>
        <w:suppressAutoHyphens w:val="0"/>
        <w:autoSpaceDE w:val="0"/>
        <w:autoSpaceDN w:val="0"/>
        <w:adjustRightInd w:val="0"/>
        <w:ind w:left="2552" w:hanging="1136"/>
        <w:rPr>
          <w:rFonts w:ascii="Arial Narrow" w:eastAsia="TimesNewRoman,Bold" w:hAnsi="Arial Narrow" w:cs="Arial"/>
          <w:b/>
          <w:bCs/>
          <w:sz w:val="22"/>
          <w:szCs w:val="22"/>
          <w:lang w:eastAsia="en-US"/>
        </w:rPr>
      </w:pPr>
      <w:r>
        <w:rPr>
          <w:rFonts w:ascii="Arial Narrow" w:hAnsi="Arial Narrow" w:cs="Arial"/>
          <w:bCs/>
          <w:sz w:val="22"/>
          <w:szCs w:val="22"/>
          <w:lang w:eastAsia="en-US"/>
        </w:rPr>
        <w:t>XVIII.7.5.2</w:t>
      </w:r>
      <w:r>
        <w:rPr>
          <w:rFonts w:ascii="Arial Narrow" w:hAnsi="Arial Narrow" w:cs="Arial"/>
          <w:bCs/>
          <w:sz w:val="22"/>
          <w:szCs w:val="22"/>
          <w:lang w:eastAsia="en-US"/>
        </w:rPr>
        <w:tab/>
      </w:r>
      <w:r w:rsidRPr="008F58FC">
        <w:rPr>
          <w:rFonts w:ascii="Arial Narrow" w:hAnsi="Arial Narrow" w:cs="Arial"/>
          <w:bCs/>
          <w:sz w:val="22"/>
          <w:szCs w:val="22"/>
          <w:lang w:eastAsia="en-US"/>
        </w:rPr>
        <w:t>Skarg</w:t>
      </w:r>
      <w:r w:rsidRPr="008F58FC">
        <w:rPr>
          <w:rFonts w:ascii="Arial Narrow" w:eastAsia="TimesNewRoman,Bold" w:hAnsi="Arial Narrow" w:cs="Arial"/>
          <w:bCs/>
          <w:sz w:val="22"/>
          <w:szCs w:val="22"/>
          <w:lang w:eastAsia="en-US"/>
        </w:rPr>
        <w:t xml:space="preserve">ę </w:t>
      </w:r>
      <w:r w:rsidRPr="008F58FC">
        <w:rPr>
          <w:rFonts w:ascii="Arial Narrow" w:hAnsi="Arial Narrow" w:cs="Arial"/>
          <w:bCs/>
          <w:sz w:val="22"/>
          <w:szCs w:val="22"/>
          <w:lang w:eastAsia="en-US"/>
        </w:rPr>
        <w:t>wnosi si</w:t>
      </w:r>
      <w:r w:rsidRPr="008F58FC">
        <w:rPr>
          <w:rFonts w:ascii="Arial Narrow" w:eastAsia="TimesNewRoman,Bold" w:hAnsi="Arial Narrow" w:cs="Arial"/>
          <w:bCs/>
          <w:sz w:val="22"/>
          <w:szCs w:val="22"/>
          <w:lang w:eastAsia="en-US"/>
        </w:rPr>
        <w:t xml:space="preserve">ę </w:t>
      </w:r>
      <w:r w:rsidRPr="008F58FC">
        <w:rPr>
          <w:rFonts w:ascii="Arial Narrow" w:hAnsi="Arial Narrow" w:cs="Arial"/>
          <w:bCs/>
          <w:sz w:val="22"/>
          <w:szCs w:val="22"/>
          <w:lang w:eastAsia="en-US"/>
        </w:rPr>
        <w:t>do S</w:t>
      </w:r>
      <w:r w:rsidRPr="008F58FC">
        <w:rPr>
          <w:rFonts w:ascii="Arial Narrow" w:eastAsia="TimesNewRoman,Bold" w:hAnsi="Arial Narrow" w:cs="Arial"/>
          <w:bCs/>
          <w:sz w:val="22"/>
          <w:szCs w:val="22"/>
          <w:lang w:eastAsia="en-US"/>
        </w:rPr>
        <w:t>ą</w:t>
      </w:r>
      <w:r>
        <w:rPr>
          <w:rFonts w:ascii="Arial Narrow" w:hAnsi="Arial Narrow" w:cs="Arial"/>
          <w:bCs/>
          <w:sz w:val="22"/>
          <w:szCs w:val="22"/>
          <w:lang w:eastAsia="en-US"/>
        </w:rPr>
        <w:t>du O</w:t>
      </w:r>
      <w:r w:rsidRPr="008F58FC">
        <w:rPr>
          <w:rFonts w:ascii="Arial Narrow" w:hAnsi="Arial Narrow" w:cs="Arial"/>
          <w:bCs/>
          <w:sz w:val="22"/>
          <w:szCs w:val="22"/>
          <w:lang w:eastAsia="en-US"/>
        </w:rPr>
        <w:t>kr</w:t>
      </w:r>
      <w:r w:rsidRPr="008F58FC">
        <w:rPr>
          <w:rFonts w:ascii="Arial Narrow" w:eastAsia="TimesNewRoman,Bold" w:hAnsi="Arial Narrow" w:cs="Arial"/>
          <w:bCs/>
          <w:sz w:val="22"/>
          <w:szCs w:val="22"/>
          <w:lang w:eastAsia="en-US"/>
        </w:rPr>
        <w:t>ę</w:t>
      </w:r>
      <w:r w:rsidRPr="008F58FC">
        <w:rPr>
          <w:rFonts w:ascii="Arial Narrow" w:hAnsi="Arial Narrow" w:cs="Arial"/>
          <w:bCs/>
          <w:sz w:val="22"/>
          <w:szCs w:val="22"/>
          <w:lang w:eastAsia="en-US"/>
        </w:rPr>
        <w:t xml:space="preserve">gowego  w Warszawie </w:t>
      </w:r>
      <w:r>
        <w:rPr>
          <w:rFonts w:ascii="Arial Narrow" w:hAnsi="Arial Narrow" w:cs="Arial"/>
          <w:bCs/>
          <w:sz w:val="22"/>
          <w:szCs w:val="22"/>
          <w:lang w:eastAsia="en-US"/>
        </w:rPr>
        <w:t xml:space="preserve">– Sądu Zamówień Publicznych </w:t>
      </w:r>
      <w:r w:rsidRPr="008F58FC">
        <w:rPr>
          <w:rFonts w:ascii="Arial Narrow" w:hAnsi="Arial Narrow" w:cs="Arial"/>
          <w:bCs/>
          <w:sz w:val="22"/>
          <w:szCs w:val="22"/>
          <w:lang w:eastAsia="en-US"/>
        </w:rPr>
        <w:t>z</w:t>
      </w:r>
      <w:r>
        <w:rPr>
          <w:rFonts w:ascii="Arial Narrow" w:hAnsi="Arial Narrow" w:cs="Arial"/>
          <w:bCs/>
          <w:sz w:val="22"/>
          <w:szCs w:val="22"/>
          <w:lang w:eastAsia="en-US"/>
        </w:rPr>
        <w:t xml:space="preserve">a pośrednictwem </w:t>
      </w:r>
      <w:r w:rsidRPr="008F58FC">
        <w:rPr>
          <w:rFonts w:ascii="Arial Narrow" w:hAnsi="Arial Narrow" w:cs="Arial"/>
          <w:bCs/>
          <w:sz w:val="22"/>
          <w:szCs w:val="22"/>
          <w:lang w:eastAsia="en-US"/>
        </w:rPr>
        <w:t xml:space="preserve"> Izby Odwoławczej</w:t>
      </w:r>
      <w:r>
        <w:rPr>
          <w:rFonts w:ascii="Arial Narrow" w:hAnsi="Arial Narrow" w:cs="Arial"/>
          <w:bCs/>
          <w:sz w:val="22"/>
          <w:szCs w:val="22"/>
          <w:lang w:eastAsia="en-US"/>
        </w:rPr>
        <w:t xml:space="preserve"> w terminie 14 dni od dnia  doręczenia orzeczenia Izby lub postanowienia Prezesa Izby.</w:t>
      </w:r>
    </w:p>
    <w:p w:rsidR="00A823C7" w:rsidRDefault="00A823C7" w:rsidP="00AB05CB">
      <w:pPr>
        <w:autoSpaceDE w:val="0"/>
        <w:autoSpaceDN w:val="0"/>
        <w:adjustRightInd w:val="0"/>
        <w:ind w:left="1560" w:hanging="851"/>
        <w:rPr>
          <w:rFonts w:ascii="Arial Narrow" w:hAnsi="Arial Narrow" w:cs="Arial"/>
          <w:bCs/>
          <w:sz w:val="22"/>
          <w:szCs w:val="22"/>
          <w:lang w:eastAsia="en-US"/>
        </w:rPr>
      </w:pPr>
      <w:r w:rsidRPr="003E131E">
        <w:rPr>
          <w:rFonts w:ascii="Arial Narrow" w:hAnsi="Arial Narrow" w:cs="Arial"/>
          <w:bCs/>
          <w:sz w:val="22"/>
          <w:szCs w:val="22"/>
          <w:lang w:eastAsia="en-US"/>
        </w:rPr>
        <w:t>X.VI</w:t>
      </w:r>
      <w:r>
        <w:rPr>
          <w:rFonts w:ascii="Arial Narrow" w:hAnsi="Arial Narrow" w:cs="Arial"/>
          <w:bCs/>
          <w:sz w:val="22"/>
          <w:szCs w:val="22"/>
          <w:lang w:eastAsia="en-US"/>
        </w:rPr>
        <w:t>I</w:t>
      </w:r>
      <w:r w:rsidRPr="003E131E">
        <w:rPr>
          <w:rFonts w:ascii="Arial Narrow" w:hAnsi="Arial Narrow" w:cs="Arial"/>
          <w:bCs/>
          <w:sz w:val="22"/>
          <w:szCs w:val="22"/>
          <w:lang w:eastAsia="en-US"/>
        </w:rPr>
        <w:t>I.7.</w:t>
      </w:r>
      <w:r>
        <w:rPr>
          <w:rFonts w:ascii="Arial Narrow" w:hAnsi="Arial Narrow" w:cs="Arial"/>
          <w:bCs/>
          <w:sz w:val="22"/>
          <w:szCs w:val="22"/>
          <w:lang w:eastAsia="en-US"/>
        </w:rPr>
        <w:t>6</w:t>
      </w:r>
      <w:r w:rsidRPr="008F58FC">
        <w:rPr>
          <w:rFonts w:ascii="Arial" w:hAnsi="Arial" w:cs="Arial"/>
          <w:bCs/>
          <w:sz w:val="18"/>
          <w:szCs w:val="18"/>
          <w:lang w:eastAsia="en-US"/>
        </w:rPr>
        <w:tab/>
      </w:r>
      <w:r w:rsidRPr="008F58FC">
        <w:rPr>
          <w:rFonts w:ascii="Arial Narrow" w:hAnsi="Arial Narrow" w:cs="Arial"/>
          <w:bCs/>
          <w:sz w:val="22"/>
          <w:szCs w:val="22"/>
          <w:lang w:eastAsia="en-US"/>
        </w:rPr>
        <w:t>Szczegółowe informacje dotyczące środków ochr</w:t>
      </w:r>
      <w:r>
        <w:rPr>
          <w:rFonts w:ascii="Arial Narrow" w:hAnsi="Arial Narrow" w:cs="Arial"/>
          <w:bCs/>
          <w:sz w:val="22"/>
          <w:szCs w:val="22"/>
          <w:lang w:eastAsia="en-US"/>
        </w:rPr>
        <w:t>ony prawnej określone są w  Dzia</w:t>
      </w:r>
      <w:r w:rsidRPr="008F58FC">
        <w:rPr>
          <w:rFonts w:ascii="Arial Narrow" w:hAnsi="Arial Narrow" w:cs="Arial"/>
          <w:bCs/>
          <w:sz w:val="22"/>
          <w:szCs w:val="22"/>
          <w:lang w:eastAsia="en-US"/>
        </w:rPr>
        <w:t xml:space="preserve">le IX „Środki ochrony  prawnej” ustawy </w:t>
      </w:r>
      <w:proofErr w:type="spellStart"/>
      <w:r w:rsidRPr="008F58FC">
        <w:rPr>
          <w:rFonts w:ascii="Arial Narrow" w:hAnsi="Arial Narrow" w:cs="Arial"/>
          <w:bCs/>
          <w:sz w:val="22"/>
          <w:szCs w:val="22"/>
          <w:lang w:eastAsia="en-US"/>
        </w:rPr>
        <w:t>Pzp</w:t>
      </w:r>
      <w:proofErr w:type="spellEnd"/>
      <w:r w:rsidRPr="008F58FC">
        <w:rPr>
          <w:rFonts w:ascii="Arial Narrow" w:hAnsi="Arial Narrow" w:cs="Arial"/>
          <w:bCs/>
          <w:sz w:val="22"/>
          <w:szCs w:val="22"/>
          <w:lang w:eastAsia="en-US"/>
        </w:rPr>
        <w:t>.</w:t>
      </w:r>
    </w:p>
    <w:p w:rsidR="00A823C7" w:rsidRPr="008F58FC" w:rsidRDefault="00A823C7" w:rsidP="00AB05CB">
      <w:pPr>
        <w:autoSpaceDE w:val="0"/>
        <w:autoSpaceDN w:val="0"/>
        <w:adjustRightInd w:val="0"/>
        <w:ind w:left="1560" w:hanging="851"/>
        <w:rPr>
          <w:rFonts w:ascii="Arial" w:hAnsi="Arial" w:cs="Arial"/>
          <w:bCs/>
          <w:sz w:val="18"/>
          <w:szCs w:val="18"/>
          <w:lang w:eastAsia="en-US"/>
        </w:rPr>
      </w:pPr>
    </w:p>
    <w:p w:rsidR="00A823C7" w:rsidRPr="008F58FC" w:rsidRDefault="00A823C7" w:rsidP="00AB05CB">
      <w:pPr>
        <w:autoSpaceDE w:val="0"/>
        <w:autoSpaceDN w:val="0"/>
        <w:adjustRightInd w:val="0"/>
        <w:ind w:left="993"/>
        <w:rPr>
          <w:rFonts w:ascii="Arial" w:eastAsia="TimesNewRoman,Bold" w:hAnsi="Arial" w:cs="Arial"/>
          <w:b/>
          <w:bCs/>
          <w:color w:val="FF0000"/>
          <w:sz w:val="18"/>
          <w:szCs w:val="18"/>
          <w:lang w:eastAsia="en-US"/>
        </w:rPr>
      </w:pPr>
    </w:p>
    <w:p w:rsidR="00A823C7" w:rsidRPr="007E0AC0" w:rsidRDefault="00A823C7" w:rsidP="00AB05CB">
      <w:pPr>
        <w:pStyle w:val="Akapitzlist"/>
        <w:numPr>
          <w:ilvl w:val="0"/>
          <w:numId w:val="37"/>
        </w:numPr>
        <w:suppressAutoHyphens w:val="0"/>
        <w:spacing w:after="240" w:line="252" w:lineRule="auto"/>
        <w:rPr>
          <w:rFonts w:ascii="Arial Narrow" w:hAnsi="Arial Narrow" w:cs="Arial"/>
          <w:b/>
          <w:sz w:val="22"/>
          <w:szCs w:val="22"/>
        </w:rPr>
      </w:pPr>
      <w:r w:rsidRPr="007E0AC0">
        <w:rPr>
          <w:rFonts w:ascii="Arial Narrow" w:hAnsi="Arial Narrow" w:cs="Arial"/>
          <w:b/>
          <w:sz w:val="22"/>
          <w:szCs w:val="22"/>
        </w:rPr>
        <w:t>KLAUZULA INFORMACYJNA Z ART. 13 RODO</w:t>
      </w:r>
      <w:r w:rsidRPr="00024FE3">
        <w:rPr>
          <w:rStyle w:val="Odwoanieprzypisudolnego"/>
          <w:rFonts w:ascii="Arial Narrow" w:hAnsi="Arial Narrow" w:cs="Arial"/>
          <w:b/>
          <w:sz w:val="22"/>
          <w:szCs w:val="22"/>
        </w:rPr>
        <w:footnoteReference w:id="1"/>
      </w:r>
    </w:p>
    <w:p w:rsidR="00A823C7" w:rsidRPr="00AC05BE" w:rsidRDefault="00A823C7" w:rsidP="00AB05CB">
      <w:pPr>
        <w:spacing w:after="80" w:line="252" w:lineRule="auto"/>
        <w:ind w:left="0" w:firstLine="0"/>
        <w:rPr>
          <w:rFonts w:ascii="Arial Narrow" w:hAnsi="Arial Narrow" w:cs="Arial"/>
          <w:sz w:val="22"/>
          <w:szCs w:val="22"/>
        </w:rPr>
      </w:pPr>
      <w:r w:rsidRPr="00AC05BE">
        <w:rPr>
          <w:rFonts w:ascii="Arial Narrow" w:hAnsi="Arial Narrow" w:cs="Arial"/>
          <w:sz w:val="22"/>
          <w:szCs w:val="22"/>
        </w:rPr>
        <w:t xml:space="preserve">Zgodnie z art. 13 ust. 1 i 2 rozporządzenia Parlamentu Europejskiego i Rady (UE) 2016/679 z dnia 27 kwietnia 2016 r. </w:t>
      </w:r>
      <w:r w:rsidRPr="00AC05BE">
        <w:rPr>
          <w:rFonts w:ascii="Arial Narrow" w:hAnsi="Arial Narrow" w:cs="Arial"/>
          <w:sz w:val="22"/>
          <w:szCs w:val="22"/>
        </w:rPr>
        <w:br/>
        <w:t xml:space="preserve">w sprawie ochrony osób fizycznych w związku z przetwarzaniem danych osobowych i w sprawie swobodnego przepływu </w:t>
      </w:r>
      <w:r w:rsidRPr="00AC05BE">
        <w:rPr>
          <w:rFonts w:ascii="Arial Narrow" w:hAnsi="Arial Narrow" w:cs="Arial"/>
          <w:sz w:val="22"/>
          <w:szCs w:val="22"/>
        </w:rPr>
        <w:lastRenderedPageBreak/>
        <w:t xml:space="preserve">takich danych oraz uchylenia dyrektywy 95/46/WE (ogólne rozporządzenie o ochronie danych) (Dz. Urz. UE L 119 </w:t>
      </w:r>
      <w:r w:rsidRPr="00AC05BE">
        <w:rPr>
          <w:rFonts w:ascii="Arial Narrow" w:hAnsi="Arial Narrow" w:cs="Arial"/>
          <w:sz w:val="22"/>
          <w:szCs w:val="22"/>
        </w:rPr>
        <w:br/>
        <w:t xml:space="preserve">z 04.05.2016, str. 1), dalej „RODO”, informuję, że: </w:t>
      </w:r>
    </w:p>
    <w:p w:rsidR="00A823C7" w:rsidRPr="007E0B38" w:rsidRDefault="00A823C7" w:rsidP="0038573C">
      <w:pPr>
        <w:pStyle w:val="Akapitzlist"/>
        <w:suppressAutoHyphens w:val="0"/>
        <w:spacing w:after="80" w:line="252" w:lineRule="auto"/>
        <w:ind w:left="0" w:firstLine="0"/>
        <w:contextualSpacing w:val="0"/>
        <w:rPr>
          <w:rFonts w:ascii="Arial Narrow" w:hAnsi="Arial Narrow" w:cs="Arial"/>
          <w:sz w:val="22"/>
          <w:szCs w:val="22"/>
        </w:rPr>
      </w:pPr>
      <w:r>
        <w:rPr>
          <w:rFonts w:ascii="Arial Narrow" w:hAnsi="Arial Narrow" w:cs="Arial"/>
          <w:sz w:val="22"/>
          <w:szCs w:val="22"/>
        </w:rPr>
        <w:t xml:space="preserve">- </w:t>
      </w:r>
      <w:r w:rsidRPr="00AC05BE">
        <w:rPr>
          <w:rFonts w:ascii="Arial Narrow" w:hAnsi="Arial Narrow" w:cs="Arial"/>
          <w:sz w:val="22"/>
          <w:szCs w:val="22"/>
        </w:rPr>
        <w:t xml:space="preserve">administratorem Pani/Pana danych osobowych jest Komendant Wojewódzki Policji w Poznaniu z siedzibą przy </w:t>
      </w:r>
      <w:r w:rsidRPr="00AC05BE">
        <w:rPr>
          <w:rFonts w:ascii="Arial Narrow" w:hAnsi="Arial Narrow" w:cs="Arial"/>
          <w:sz w:val="22"/>
          <w:szCs w:val="22"/>
        </w:rPr>
        <w:br/>
      </w:r>
      <w:r>
        <w:rPr>
          <w:rFonts w:ascii="Arial Narrow" w:hAnsi="Arial Narrow" w:cs="Arial"/>
          <w:sz w:val="22"/>
          <w:szCs w:val="22"/>
        </w:rPr>
        <w:t xml:space="preserve">   </w:t>
      </w:r>
      <w:r w:rsidRPr="00AC05BE">
        <w:rPr>
          <w:rFonts w:ascii="Arial Narrow" w:hAnsi="Arial Narrow" w:cs="Arial"/>
          <w:sz w:val="22"/>
          <w:szCs w:val="22"/>
        </w:rPr>
        <w:t>ul. Kochanowskiego 2a w Poznaniu, kod 60-844;</w:t>
      </w:r>
    </w:p>
    <w:p w:rsidR="00A823C7" w:rsidRPr="007E0B38" w:rsidRDefault="00A823C7" w:rsidP="0038573C">
      <w:pPr>
        <w:pStyle w:val="Akapitzlist"/>
        <w:suppressAutoHyphens w:val="0"/>
        <w:spacing w:after="80" w:line="252" w:lineRule="auto"/>
        <w:ind w:left="180" w:hanging="180"/>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 xml:space="preserve">inspektorem ochrony danych osobowych w imieniu Komendanta Wojewódzkiego Policji w Poznaniu jest podinsp. </w:t>
      </w:r>
      <w:r>
        <w:rPr>
          <w:rFonts w:ascii="Arial Narrow" w:hAnsi="Arial Narrow" w:cs="Arial"/>
          <w:sz w:val="22"/>
          <w:szCs w:val="22"/>
        </w:rPr>
        <w:t xml:space="preserve"> </w:t>
      </w:r>
      <w:r w:rsidRPr="007E0B38">
        <w:rPr>
          <w:rFonts w:ascii="Arial Narrow" w:hAnsi="Arial Narrow" w:cs="Arial"/>
          <w:sz w:val="22"/>
          <w:szCs w:val="22"/>
        </w:rPr>
        <w:t xml:space="preserve">Wojciech Sobczak – tel. 47 77 153 54, e-mail: </w:t>
      </w:r>
      <w:hyperlink r:id="rId31" w:history="1">
        <w:r w:rsidRPr="007E0B38">
          <w:rPr>
            <w:rStyle w:val="Hipercze"/>
            <w:rFonts w:ascii="Arial Narrow" w:hAnsi="Arial Narrow" w:cs="Arial"/>
            <w:sz w:val="22"/>
            <w:szCs w:val="22"/>
          </w:rPr>
          <w:t>iod.kwp@po.policja.gov.pl</w:t>
        </w:r>
      </w:hyperlink>
      <w:r w:rsidRPr="007E0B38">
        <w:rPr>
          <w:rFonts w:ascii="Arial Narrow" w:hAnsi="Arial Narrow" w:cs="Arial"/>
          <w:b/>
          <w:sz w:val="22"/>
          <w:szCs w:val="22"/>
          <w:vertAlign w:val="superscript"/>
        </w:rPr>
        <w:t xml:space="preserve"> </w:t>
      </w:r>
      <w:r w:rsidRPr="007E0B38">
        <w:rPr>
          <w:rFonts w:ascii="Arial Narrow" w:hAnsi="Arial Narrow" w:cs="Arial"/>
          <w:sz w:val="22"/>
          <w:szCs w:val="22"/>
        </w:rPr>
        <w:t>;</w:t>
      </w:r>
    </w:p>
    <w:p w:rsidR="00A823C7" w:rsidRPr="007E0B38" w:rsidRDefault="00A823C7" w:rsidP="0038573C">
      <w:pPr>
        <w:pStyle w:val="Akapitzlist"/>
        <w:suppressAutoHyphens w:val="0"/>
        <w:spacing w:after="80" w:line="252" w:lineRule="auto"/>
        <w:ind w:left="180" w:hanging="180"/>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 xml:space="preserve">Pani/Pana dane osobowe przetwarzane będą na podstawie art. 6 ust. 1 lit. c RODO w celu związanym z postępowaniem </w:t>
      </w:r>
      <w:r w:rsidRPr="007E0B38">
        <w:rPr>
          <w:rFonts w:ascii="Arial Narrow" w:hAnsi="Arial Narrow" w:cs="Arial"/>
          <w:sz w:val="22"/>
          <w:szCs w:val="22"/>
        </w:rPr>
        <w:br/>
        <w:t>o udzielenie zamówienia publicznego pn.</w:t>
      </w:r>
      <w:r>
        <w:rPr>
          <w:rFonts w:ascii="Arial Narrow" w:hAnsi="Arial Narrow" w:cs="Arial"/>
          <w:sz w:val="22"/>
          <w:szCs w:val="22"/>
        </w:rPr>
        <w:t xml:space="preserve"> „Dostawa wody mineralnej</w:t>
      </w:r>
      <w:r w:rsidRPr="007E0B38">
        <w:rPr>
          <w:rFonts w:ascii="Arial Narrow" w:hAnsi="Arial Narrow" w:cs="Arial"/>
          <w:bCs/>
          <w:sz w:val="22"/>
          <w:szCs w:val="22"/>
        </w:rPr>
        <w:t>”</w:t>
      </w:r>
      <w:r w:rsidRPr="007E0B38">
        <w:rPr>
          <w:rFonts w:ascii="Arial Narrow" w:hAnsi="Arial Narrow" w:cs="Arial"/>
          <w:sz w:val="22"/>
          <w:szCs w:val="22"/>
        </w:rPr>
        <w:t xml:space="preserve"> - numer postępowania </w:t>
      </w:r>
      <w:r w:rsidRPr="003F6090">
        <w:rPr>
          <w:rFonts w:ascii="Arial Narrow" w:hAnsi="Arial Narrow" w:cs="Arial"/>
          <w:b/>
          <w:sz w:val="22"/>
          <w:szCs w:val="22"/>
        </w:rPr>
        <w:t>ZZP.2380</w:t>
      </w:r>
      <w:r>
        <w:rPr>
          <w:rFonts w:ascii="Arial Narrow" w:hAnsi="Arial Narrow" w:cs="Arial"/>
          <w:b/>
          <w:sz w:val="22"/>
          <w:szCs w:val="22"/>
        </w:rPr>
        <w:t>.7.</w:t>
      </w:r>
      <w:r w:rsidRPr="003F6090">
        <w:rPr>
          <w:rFonts w:ascii="Arial Narrow" w:hAnsi="Arial Narrow" w:cs="Arial"/>
          <w:b/>
          <w:sz w:val="22"/>
          <w:szCs w:val="22"/>
        </w:rPr>
        <w:t>2021</w:t>
      </w:r>
      <w:r w:rsidRPr="007E0B38">
        <w:rPr>
          <w:rFonts w:ascii="Arial Narrow" w:hAnsi="Arial Narrow" w:cs="Arial"/>
          <w:sz w:val="22"/>
          <w:szCs w:val="22"/>
        </w:rPr>
        <w:t xml:space="preserve">, </w:t>
      </w:r>
      <w:r>
        <w:rPr>
          <w:rFonts w:ascii="Arial Narrow" w:hAnsi="Arial Narrow" w:cs="Arial"/>
          <w:sz w:val="22"/>
          <w:szCs w:val="22"/>
        </w:rPr>
        <w:t xml:space="preserve"> </w:t>
      </w:r>
      <w:r w:rsidRPr="007E0B38">
        <w:rPr>
          <w:rFonts w:ascii="Arial Narrow" w:hAnsi="Arial Narrow" w:cs="Arial"/>
          <w:sz w:val="22"/>
          <w:szCs w:val="22"/>
        </w:rPr>
        <w:t xml:space="preserve">prowadzonym w trybie </w:t>
      </w:r>
      <w:r>
        <w:rPr>
          <w:rFonts w:ascii="Arial Narrow" w:hAnsi="Arial Narrow" w:cs="Arial"/>
          <w:sz w:val="22"/>
          <w:szCs w:val="22"/>
        </w:rPr>
        <w:t>podstawowym bez negocjacji</w:t>
      </w:r>
      <w:r w:rsidRPr="007E0B38">
        <w:rPr>
          <w:rFonts w:ascii="Arial Narrow" w:hAnsi="Arial Narrow" w:cs="Arial"/>
          <w:sz w:val="22"/>
          <w:szCs w:val="22"/>
        </w:rPr>
        <w:t>;</w:t>
      </w:r>
    </w:p>
    <w:p w:rsidR="00A823C7" w:rsidRPr="007E0B38" w:rsidRDefault="00A823C7" w:rsidP="0038573C">
      <w:pPr>
        <w:pStyle w:val="Akapitzlist"/>
        <w:suppressAutoHyphens w:val="0"/>
        <w:spacing w:after="80" w:line="252" w:lineRule="auto"/>
        <w:ind w:left="180" w:hanging="180"/>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 xml:space="preserve">odbiorcami Pani/Pana danych osobowych będą osoby lub podmioty, którym udostępniona zostanie dokumentacja </w:t>
      </w:r>
      <w:r>
        <w:rPr>
          <w:rFonts w:ascii="Arial Narrow" w:hAnsi="Arial Narrow" w:cs="Arial"/>
          <w:sz w:val="22"/>
          <w:szCs w:val="22"/>
        </w:rPr>
        <w:t xml:space="preserve"> </w:t>
      </w:r>
      <w:r w:rsidRPr="007E0B38">
        <w:rPr>
          <w:rFonts w:ascii="Arial Narrow" w:hAnsi="Arial Narrow" w:cs="Arial"/>
          <w:sz w:val="22"/>
          <w:szCs w:val="22"/>
        </w:rPr>
        <w:t xml:space="preserve">postępowania </w:t>
      </w:r>
      <w:r>
        <w:rPr>
          <w:rFonts w:ascii="Arial Narrow" w:hAnsi="Arial Narrow" w:cs="Arial"/>
          <w:sz w:val="22"/>
          <w:szCs w:val="22"/>
        </w:rPr>
        <w:t>zgodnie z przepisami</w:t>
      </w:r>
      <w:r w:rsidRPr="007E0B38">
        <w:rPr>
          <w:rFonts w:ascii="Arial Narrow" w:hAnsi="Arial Narrow" w:cs="Arial"/>
          <w:sz w:val="22"/>
          <w:szCs w:val="22"/>
        </w:rPr>
        <w:t xml:space="preserve"> ustawy z dnia 29 stycznia 2004 r. – Prawo zamówień publicznych </w:t>
      </w:r>
      <w:r w:rsidRPr="007E0B38">
        <w:rPr>
          <w:rFonts w:ascii="Arial Narrow" w:hAnsi="Arial Narrow" w:cs="Arial"/>
          <w:sz w:val="22"/>
          <w:szCs w:val="22"/>
        </w:rPr>
        <w:br/>
        <w:t>(</w:t>
      </w:r>
      <w:r>
        <w:rPr>
          <w:rFonts w:ascii="Arial Narrow" w:hAnsi="Arial Narrow" w:cs="Arial"/>
          <w:sz w:val="22"/>
          <w:szCs w:val="22"/>
        </w:rPr>
        <w:t>Dz. U. z 2019 r. poz. 2019</w:t>
      </w:r>
      <w:r w:rsidRPr="007E0B38">
        <w:rPr>
          <w:rFonts w:ascii="Arial Narrow" w:hAnsi="Arial Narrow" w:cs="Arial"/>
          <w:sz w:val="22"/>
          <w:szCs w:val="22"/>
        </w:rPr>
        <w:t xml:space="preserve"> ze zm.), dalej „ustawa </w:t>
      </w:r>
      <w:proofErr w:type="spellStart"/>
      <w:r w:rsidRPr="007E0B38">
        <w:rPr>
          <w:rFonts w:ascii="Arial Narrow" w:hAnsi="Arial Narrow" w:cs="Arial"/>
          <w:sz w:val="22"/>
          <w:szCs w:val="22"/>
        </w:rPr>
        <w:t>Pzp</w:t>
      </w:r>
      <w:proofErr w:type="spellEnd"/>
      <w:r w:rsidRPr="007E0B38">
        <w:rPr>
          <w:rFonts w:ascii="Arial Narrow" w:hAnsi="Arial Narrow" w:cs="Arial"/>
          <w:sz w:val="22"/>
          <w:szCs w:val="22"/>
        </w:rPr>
        <w:t xml:space="preserve">”;  </w:t>
      </w:r>
    </w:p>
    <w:p w:rsidR="00A823C7" w:rsidRPr="007E0B38" w:rsidRDefault="00A823C7" w:rsidP="0038573C">
      <w:pPr>
        <w:pStyle w:val="Akapitzlist"/>
        <w:suppressAutoHyphens w:val="0"/>
        <w:spacing w:after="80" w:line="252" w:lineRule="auto"/>
        <w:ind w:left="180" w:hanging="180"/>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 xml:space="preserve">Pani/Pana dane osobowe będą przechowywane, zgodnie </w:t>
      </w:r>
      <w:r>
        <w:rPr>
          <w:rFonts w:ascii="Arial Narrow" w:hAnsi="Arial Narrow" w:cs="Arial"/>
          <w:sz w:val="22"/>
          <w:szCs w:val="22"/>
        </w:rPr>
        <w:t xml:space="preserve">z przepisami ustawy </w:t>
      </w:r>
      <w:proofErr w:type="spellStart"/>
      <w:r>
        <w:rPr>
          <w:rFonts w:ascii="Arial Narrow" w:hAnsi="Arial Narrow" w:cs="Arial"/>
          <w:sz w:val="22"/>
          <w:szCs w:val="22"/>
        </w:rPr>
        <w:t>Pzp</w:t>
      </w:r>
      <w:proofErr w:type="spellEnd"/>
      <w:r>
        <w:rPr>
          <w:rFonts w:ascii="Arial Narrow" w:hAnsi="Arial Narrow" w:cs="Arial"/>
          <w:sz w:val="22"/>
          <w:szCs w:val="22"/>
        </w:rPr>
        <w:t>, przez okres 4</w:t>
      </w:r>
      <w:r w:rsidRPr="007E0B38">
        <w:rPr>
          <w:rFonts w:ascii="Arial Narrow" w:hAnsi="Arial Narrow" w:cs="Arial"/>
          <w:sz w:val="22"/>
          <w:szCs w:val="22"/>
        </w:rPr>
        <w:t xml:space="preserve"> lat od dnia </w:t>
      </w:r>
      <w:r>
        <w:rPr>
          <w:rFonts w:ascii="Arial Narrow" w:hAnsi="Arial Narrow" w:cs="Arial"/>
          <w:sz w:val="22"/>
          <w:szCs w:val="22"/>
        </w:rPr>
        <w:t xml:space="preserve"> </w:t>
      </w:r>
      <w:r w:rsidRPr="007E0B38">
        <w:rPr>
          <w:rFonts w:ascii="Arial Narrow" w:hAnsi="Arial Narrow" w:cs="Arial"/>
          <w:sz w:val="22"/>
          <w:szCs w:val="22"/>
        </w:rPr>
        <w:t>zakończenia postępowania o udzielenie zamówienia;</w:t>
      </w:r>
    </w:p>
    <w:p w:rsidR="00A823C7" w:rsidRPr="007E0B38" w:rsidRDefault="00A823C7" w:rsidP="0038573C">
      <w:pPr>
        <w:pStyle w:val="Akapitzlist"/>
        <w:suppressAutoHyphens w:val="0"/>
        <w:spacing w:after="80" w:line="252" w:lineRule="auto"/>
        <w:ind w:left="0" w:firstLine="0"/>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 xml:space="preserve">obowiązek podania przez Panią/Pana danych osobowych bezpośrednio Pani/Pana dotyczących jest wymogiem ustawowym </w:t>
      </w:r>
      <w:r>
        <w:rPr>
          <w:rFonts w:ascii="Arial Narrow" w:hAnsi="Arial Narrow" w:cs="Arial"/>
          <w:sz w:val="22"/>
          <w:szCs w:val="22"/>
        </w:rPr>
        <w:t xml:space="preserve"> </w:t>
      </w:r>
      <w:r w:rsidRPr="007E0B38">
        <w:rPr>
          <w:rFonts w:ascii="Arial Narrow" w:hAnsi="Arial Narrow" w:cs="Arial"/>
          <w:sz w:val="22"/>
          <w:szCs w:val="22"/>
        </w:rPr>
        <w:t xml:space="preserve">określonym w przepisach ustawy </w:t>
      </w:r>
      <w:proofErr w:type="spellStart"/>
      <w:r w:rsidRPr="007E0B38">
        <w:rPr>
          <w:rFonts w:ascii="Arial Narrow" w:hAnsi="Arial Narrow" w:cs="Arial"/>
          <w:sz w:val="22"/>
          <w:szCs w:val="22"/>
        </w:rPr>
        <w:t>Pzp</w:t>
      </w:r>
      <w:proofErr w:type="spellEnd"/>
      <w:r w:rsidRPr="007E0B38">
        <w:rPr>
          <w:rFonts w:ascii="Arial Narrow" w:hAnsi="Arial Narrow" w:cs="Arial"/>
          <w:sz w:val="22"/>
          <w:szCs w:val="22"/>
        </w:rPr>
        <w:t xml:space="preserve">, związanym z udziałem w postępowaniu o udzielenie zamówienia publicznego; konsekwencje niepodania określonych danych wynikają z ustawy </w:t>
      </w:r>
      <w:proofErr w:type="spellStart"/>
      <w:r w:rsidRPr="007E0B38">
        <w:rPr>
          <w:rFonts w:ascii="Arial Narrow" w:hAnsi="Arial Narrow" w:cs="Arial"/>
          <w:sz w:val="22"/>
          <w:szCs w:val="22"/>
        </w:rPr>
        <w:t>Pzp</w:t>
      </w:r>
      <w:proofErr w:type="spellEnd"/>
      <w:r w:rsidRPr="007E0B38">
        <w:rPr>
          <w:rFonts w:ascii="Arial Narrow" w:hAnsi="Arial Narrow" w:cs="Arial"/>
          <w:sz w:val="22"/>
          <w:szCs w:val="22"/>
        </w:rPr>
        <w:t xml:space="preserve">;  </w:t>
      </w:r>
    </w:p>
    <w:p w:rsidR="00A823C7" w:rsidRPr="007E0B38" w:rsidRDefault="00A823C7" w:rsidP="0038573C">
      <w:pPr>
        <w:pStyle w:val="Akapitzlist"/>
        <w:suppressAutoHyphens w:val="0"/>
        <w:spacing w:after="80" w:line="252" w:lineRule="auto"/>
        <w:ind w:left="180" w:hanging="180"/>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w odniesieniu do Pani/Pana danych osobowych decyzje nie będą podejmowane w sposób zautomatyzowany, stosowanie do art. 22 RODO;</w:t>
      </w:r>
    </w:p>
    <w:p w:rsidR="00A823C7" w:rsidRPr="00AC05BE" w:rsidRDefault="00A823C7" w:rsidP="0038573C">
      <w:pPr>
        <w:pStyle w:val="Akapitzlist"/>
        <w:tabs>
          <w:tab w:val="left" w:pos="426"/>
        </w:tabs>
        <w:suppressAutoHyphens w:val="0"/>
        <w:spacing w:line="252" w:lineRule="auto"/>
        <w:ind w:left="0" w:firstLine="0"/>
        <w:contextualSpacing w:val="0"/>
        <w:rPr>
          <w:rFonts w:ascii="Arial Narrow" w:hAnsi="Arial Narrow" w:cs="Arial"/>
          <w:sz w:val="22"/>
          <w:szCs w:val="22"/>
        </w:rPr>
      </w:pPr>
      <w:r>
        <w:rPr>
          <w:rFonts w:ascii="Arial Narrow" w:hAnsi="Arial Narrow" w:cs="Arial"/>
          <w:sz w:val="22"/>
          <w:szCs w:val="22"/>
        </w:rPr>
        <w:t xml:space="preserve">- </w:t>
      </w:r>
      <w:r w:rsidRPr="00AC05BE">
        <w:rPr>
          <w:rFonts w:ascii="Arial Narrow" w:hAnsi="Arial Narrow" w:cs="Arial"/>
          <w:sz w:val="22"/>
          <w:szCs w:val="22"/>
        </w:rPr>
        <w:t>posiada Pani/Pan:</w:t>
      </w:r>
    </w:p>
    <w:p w:rsidR="00A823C7" w:rsidRDefault="00A823C7" w:rsidP="0038573C">
      <w:pPr>
        <w:pStyle w:val="Akapitzlist"/>
        <w:tabs>
          <w:tab w:val="left" w:pos="567"/>
        </w:tabs>
        <w:suppressAutoHyphens w:val="0"/>
        <w:spacing w:line="252" w:lineRule="auto"/>
        <w:ind w:left="284" w:firstLine="0"/>
        <w:contextualSpacing w:val="0"/>
        <w:rPr>
          <w:rFonts w:ascii="Arial Narrow" w:hAnsi="Arial Narrow" w:cs="Arial"/>
          <w:sz w:val="22"/>
          <w:szCs w:val="22"/>
        </w:rPr>
      </w:pPr>
      <w:r>
        <w:rPr>
          <w:rFonts w:ascii="Arial Narrow" w:hAnsi="Arial Narrow" w:cs="Arial"/>
          <w:sz w:val="22"/>
          <w:szCs w:val="22"/>
        </w:rPr>
        <w:t xml:space="preserve">- </w:t>
      </w:r>
      <w:r w:rsidRPr="00AC05BE">
        <w:rPr>
          <w:rFonts w:ascii="Arial Narrow" w:hAnsi="Arial Narrow" w:cs="Arial"/>
          <w:sz w:val="22"/>
          <w:szCs w:val="22"/>
        </w:rPr>
        <w:t>na podstawie art. 15 RODO prawo dostępu do danych osobowych Pani/Pana dotyczących;</w:t>
      </w:r>
    </w:p>
    <w:p w:rsidR="00A823C7" w:rsidRDefault="00A823C7" w:rsidP="0038573C">
      <w:pPr>
        <w:pStyle w:val="Akapitzlist"/>
        <w:tabs>
          <w:tab w:val="left" w:pos="567"/>
        </w:tabs>
        <w:suppressAutoHyphens w:val="0"/>
        <w:spacing w:line="252" w:lineRule="auto"/>
        <w:ind w:left="284" w:firstLine="0"/>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na podstawie art. 16 RODO prawo do sprostowania Pani/Pana danych osobowych</w:t>
      </w:r>
      <w:r w:rsidRPr="00AC05BE">
        <w:rPr>
          <w:rStyle w:val="Odwoanieprzypisudolnego"/>
          <w:rFonts w:ascii="Arial Narrow" w:hAnsi="Arial Narrow" w:cs="Arial"/>
          <w:sz w:val="22"/>
          <w:szCs w:val="22"/>
        </w:rPr>
        <w:footnoteReference w:id="2"/>
      </w:r>
      <w:r w:rsidRPr="007E0B38">
        <w:rPr>
          <w:rFonts w:ascii="Arial Narrow" w:hAnsi="Arial Narrow" w:cs="Arial"/>
          <w:sz w:val="22"/>
          <w:szCs w:val="22"/>
        </w:rPr>
        <w:t>;</w:t>
      </w:r>
    </w:p>
    <w:p w:rsidR="00A823C7" w:rsidRPr="007E0B38" w:rsidRDefault="00A823C7" w:rsidP="0038573C">
      <w:pPr>
        <w:pStyle w:val="Akapitzlist"/>
        <w:tabs>
          <w:tab w:val="left" w:pos="567"/>
        </w:tabs>
        <w:suppressAutoHyphens w:val="0"/>
        <w:spacing w:line="252" w:lineRule="auto"/>
        <w:ind w:left="360" w:hanging="180"/>
        <w:contextualSpacing w:val="0"/>
        <w:rPr>
          <w:rFonts w:ascii="Arial Narrow" w:hAnsi="Arial Narrow" w:cs="Arial"/>
          <w:sz w:val="22"/>
          <w:szCs w:val="22"/>
        </w:rPr>
      </w:pPr>
      <w:r>
        <w:rPr>
          <w:rFonts w:ascii="Arial Narrow" w:hAnsi="Arial Narrow" w:cs="Arial"/>
          <w:sz w:val="22"/>
          <w:szCs w:val="22"/>
        </w:rPr>
        <w:t xml:space="preserve">  - </w:t>
      </w:r>
      <w:r w:rsidRPr="007E0B38">
        <w:rPr>
          <w:rFonts w:ascii="Arial Narrow" w:hAnsi="Arial Narrow" w:cs="Arial"/>
          <w:sz w:val="22"/>
          <w:szCs w:val="22"/>
        </w:rPr>
        <w:t xml:space="preserve">na podstawie art. 18 RODO prawo żądania od administratora ograniczenia przetwarzania danych osobowych </w:t>
      </w:r>
      <w:r w:rsidRPr="007E0B38">
        <w:rPr>
          <w:rFonts w:ascii="Arial Narrow" w:hAnsi="Arial Narrow" w:cs="Arial"/>
          <w:sz w:val="22"/>
          <w:szCs w:val="22"/>
        </w:rPr>
        <w:br/>
      </w:r>
      <w:r>
        <w:rPr>
          <w:rFonts w:ascii="Arial Narrow" w:hAnsi="Arial Narrow" w:cs="Arial"/>
          <w:sz w:val="22"/>
          <w:szCs w:val="22"/>
        </w:rPr>
        <w:t xml:space="preserve"> </w:t>
      </w:r>
      <w:r w:rsidRPr="007E0B38">
        <w:rPr>
          <w:rFonts w:ascii="Arial Narrow" w:hAnsi="Arial Narrow" w:cs="Arial"/>
          <w:sz w:val="22"/>
          <w:szCs w:val="22"/>
        </w:rPr>
        <w:t>z zastrzeżeniem przypadków, o których mowa w art. 18 ust. 2 RODO</w:t>
      </w:r>
      <w:r w:rsidRPr="00AC05BE">
        <w:rPr>
          <w:rStyle w:val="Odwoanieprzypisudolnego"/>
          <w:rFonts w:ascii="Arial Narrow" w:hAnsi="Arial Narrow" w:cs="Arial"/>
          <w:sz w:val="22"/>
          <w:szCs w:val="22"/>
        </w:rPr>
        <w:footnoteReference w:id="3"/>
      </w:r>
      <w:r w:rsidRPr="007E0B38">
        <w:rPr>
          <w:rFonts w:ascii="Arial Narrow" w:hAnsi="Arial Narrow" w:cs="Arial"/>
          <w:sz w:val="22"/>
          <w:szCs w:val="22"/>
        </w:rPr>
        <w:t xml:space="preserve">; </w:t>
      </w:r>
    </w:p>
    <w:p w:rsidR="00A823C7" w:rsidRPr="007E0B38" w:rsidRDefault="00A823C7" w:rsidP="0038573C">
      <w:pPr>
        <w:pStyle w:val="Akapitzlist"/>
        <w:tabs>
          <w:tab w:val="left" w:pos="567"/>
        </w:tabs>
        <w:suppressAutoHyphens w:val="0"/>
        <w:spacing w:line="252" w:lineRule="auto"/>
        <w:ind w:left="360" w:hanging="76"/>
        <w:contextualSpacing w:val="0"/>
        <w:rPr>
          <w:rFonts w:ascii="Arial Narrow" w:hAnsi="Arial Narrow" w:cs="Arial"/>
          <w:sz w:val="22"/>
          <w:szCs w:val="22"/>
        </w:rPr>
      </w:pPr>
      <w:r>
        <w:rPr>
          <w:rFonts w:ascii="Arial Narrow" w:hAnsi="Arial Narrow" w:cs="Arial"/>
          <w:sz w:val="22"/>
          <w:szCs w:val="22"/>
        </w:rPr>
        <w:t xml:space="preserve">- </w:t>
      </w:r>
      <w:r w:rsidRPr="007E0B38">
        <w:rPr>
          <w:rFonts w:ascii="Arial Narrow" w:hAnsi="Arial Narrow" w:cs="Arial"/>
          <w:sz w:val="22"/>
          <w:szCs w:val="22"/>
        </w:rPr>
        <w:t>prawo do wniesienia skargi do Prezesa Urzędu Ochrony Danych Osobowych, gdy uzna Pani/Pan, że przetwarzanie danych osobowych Pani/Pana dotyczących narusza przepisy RODO;</w:t>
      </w:r>
    </w:p>
    <w:p w:rsidR="00A823C7" w:rsidRPr="00AC05BE" w:rsidRDefault="00A823C7" w:rsidP="0038573C">
      <w:pPr>
        <w:pStyle w:val="Akapitzlist"/>
        <w:tabs>
          <w:tab w:val="left" w:pos="426"/>
        </w:tabs>
        <w:suppressAutoHyphens w:val="0"/>
        <w:spacing w:after="120" w:line="252" w:lineRule="auto"/>
        <w:ind w:left="0" w:firstLine="0"/>
        <w:rPr>
          <w:rFonts w:ascii="Arial Narrow" w:hAnsi="Arial Narrow" w:cs="Arial"/>
          <w:sz w:val="22"/>
          <w:szCs w:val="22"/>
        </w:rPr>
      </w:pPr>
      <w:r>
        <w:rPr>
          <w:rFonts w:ascii="Arial Narrow" w:hAnsi="Arial Narrow" w:cs="Arial"/>
          <w:sz w:val="22"/>
          <w:szCs w:val="22"/>
        </w:rPr>
        <w:t xml:space="preserve">- </w:t>
      </w:r>
      <w:r w:rsidRPr="00AC05BE">
        <w:rPr>
          <w:rFonts w:ascii="Arial Narrow" w:hAnsi="Arial Narrow" w:cs="Arial"/>
          <w:sz w:val="22"/>
          <w:szCs w:val="22"/>
        </w:rPr>
        <w:t>nie przysługuje Pani/Panu:</w:t>
      </w:r>
    </w:p>
    <w:p w:rsidR="00A823C7" w:rsidRDefault="00A823C7" w:rsidP="0038573C">
      <w:pPr>
        <w:pStyle w:val="Akapitzlist"/>
        <w:tabs>
          <w:tab w:val="left" w:pos="851"/>
        </w:tabs>
        <w:suppressAutoHyphens w:val="0"/>
        <w:spacing w:line="252" w:lineRule="auto"/>
        <w:ind w:left="426" w:firstLine="0"/>
        <w:contextualSpacing w:val="0"/>
        <w:rPr>
          <w:rFonts w:ascii="Arial Narrow" w:hAnsi="Arial Narrow" w:cs="Arial"/>
          <w:sz w:val="22"/>
          <w:szCs w:val="22"/>
        </w:rPr>
      </w:pPr>
      <w:r>
        <w:rPr>
          <w:rFonts w:ascii="Arial Narrow" w:hAnsi="Arial Narrow" w:cs="Arial"/>
          <w:sz w:val="22"/>
          <w:szCs w:val="22"/>
        </w:rPr>
        <w:t xml:space="preserve">- </w:t>
      </w:r>
      <w:r w:rsidRPr="00AC05BE">
        <w:rPr>
          <w:rFonts w:ascii="Arial Narrow" w:hAnsi="Arial Narrow" w:cs="Arial"/>
          <w:sz w:val="22"/>
          <w:szCs w:val="22"/>
        </w:rPr>
        <w:t>w związku z art. 17 ust. 3 lit. b, d lub e RODO prawo do usunięcia danych osobowych;</w:t>
      </w:r>
    </w:p>
    <w:p w:rsidR="00A823C7" w:rsidRDefault="00A823C7" w:rsidP="0038573C">
      <w:pPr>
        <w:pStyle w:val="Akapitzlist"/>
        <w:tabs>
          <w:tab w:val="left" w:pos="851"/>
        </w:tabs>
        <w:suppressAutoHyphens w:val="0"/>
        <w:spacing w:line="252" w:lineRule="auto"/>
        <w:ind w:left="426" w:firstLine="0"/>
        <w:contextualSpacing w:val="0"/>
        <w:rPr>
          <w:rFonts w:ascii="Arial Narrow" w:hAnsi="Arial Narrow" w:cs="Arial"/>
          <w:sz w:val="22"/>
          <w:szCs w:val="22"/>
        </w:rPr>
      </w:pPr>
      <w:r>
        <w:rPr>
          <w:rFonts w:ascii="Arial Narrow" w:hAnsi="Arial Narrow" w:cs="Arial"/>
          <w:sz w:val="22"/>
          <w:szCs w:val="22"/>
        </w:rPr>
        <w:t xml:space="preserve">- </w:t>
      </w:r>
      <w:r w:rsidRPr="00AC05BE">
        <w:rPr>
          <w:rFonts w:ascii="Arial Narrow" w:hAnsi="Arial Narrow" w:cs="Arial"/>
          <w:sz w:val="22"/>
          <w:szCs w:val="22"/>
        </w:rPr>
        <w:t>prawo do przenoszenia danych osobowych, o którym mowa w art. 20 RODO;</w:t>
      </w:r>
    </w:p>
    <w:p w:rsidR="00A823C7" w:rsidRPr="006E099C" w:rsidRDefault="00A823C7" w:rsidP="0038573C">
      <w:pPr>
        <w:pStyle w:val="Akapitzlist"/>
        <w:tabs>
          <w:tab w:val="left" w:pos="851"/>
        </w:tabs>
        <w:suppressAutoHyphens w:val="0"/>
        <w:spacing w:line="252" w:lineRule="auto"/>
        <w:ind w:left="540" w:hanging="114"/>
        <w:contextualSpacing w:val="0"/>
        <w:rPr>
          <w:rFonts w:ascii="Arial Narrow" w:hAnsi="Arial Narrow" w:cs="Arial"/>
          <w:b/>
          <w:i/>
          <w:sz w:val="22"/>
          <w:szCs w:val="22"/>
        </w:rPr>
      </w:pPr>
      <w:r>
        <w:rPr>
          <w:rFonts w:ascii="Arial Narrow" w:hAnsi="Arial Narrow" w:cs="Arial"/>
          <w:sz w:val="22"/>
          <w:szCs w:val="22"/>
        </w:rPr>
        <w:t xml:space="preserve">- </w:t>
      </w:r>
      <w:r w:rsidRPr="00AC05BE">
        <w:rPr>
          <w:rFonts w:ascii="Arial Narrow" w:hAnsi="Arial Narrow" w:cs="Arial"/>
          <w:sz w:val="22"/>
          <w:szCs w:val="22"/>
        </w:rPr>
        <w:t xml:space="preserve">na podstawie art. 21 RODO prawo sprzeciwu, wobec przetwarzania danych osobowych, gdyż podstawą prawną </w:t>
      </w:r>
      <w:r>
        <w:rPr>
          <w:rFonts w:ascii="Arial Narrow" w:hAnsi="Arial Narrow" w:cs="Arial"/>
          <w:sz w:val="22"/>
          <w:szCs w:val="22"/>
        </w:rPr>
        <w:t xml:space="preserve"> </w:t>
      </w:r>
      <w:r w:rsidRPr="00AC05BE">
        <w:rPr>
          <w:rFonts w:ascii="Arial Narrow" w:hAnsi="Arial Narrow" w:cs="Arial"/>
          <w:sz w:val="22"/>
          <w:szCs w:val="22"/>
        </w:rPr>
        <w:t>przetwarzania Pani/Pana danych osobowych jest art. 6 ust. 1 lit. c RODO</w:t>
      </w:r>
      <w:r w:rsidRPr="00024FE3">
        <w:rPr>
          <w:rFonts w:ascii="Arial Narrow" w:hAnsi="Arial Narrow" w:cs="Arial"/>
          <w:i/>
          <w:sz w:val="22"/>
          <w:szCs w:val="22"/>
        </w:rPr>
        <w:t>.</w:t>
      </w:r>
    </w:p>
    <w:p w:rsidR="00A823C7" w:rsidRPr="007524FB" w:rsidRDefault="00A823C7" w:rsidP="006E099C">
      <w:pPr>
        <w:pStyle w:val="Akapitzlist"/>
        <w:tabs>
          <w:tab w:val="left" w:pos="851"/>
        </w:tabs>
        <w:suppressAutoHyphens w:val="0"/>
        <w:ind w:left="851" w:firstLine="0"/>
        <w:contextualSpacing w:val="0"/>
        <w:rPr>
          <w:rFonts w:ascii="Arial Narrow" w:hAnsi="Arial Narrow" w:cs="Arial"/>
          <w:b/>
          <w:i/>
          <w:sz w:val="22"/>
          <w:szCs w:val="22"/>
        </w:rPr>
      </w:pPr>
    </w:p>
    <w:p w:rsidR="00A823C7" w:rsidRPr="006E099C" w:rsidRDefault="00A823C7" w:rsidP="007E0AC0">
      <w:pPr>
        <w:pStyle w:val="Akapitzlist"/>
        <w:numPr>
          <w:ilvl w:val="0"/>
          <w:numId w:val="37"/>
        </w:numPr>
        <w:suppressAutoHyphens w:val="0"/>
        <w:spacing w:after="240" w:line="252" w:lineRule="auto"/>
        <w:rPr>
          <w:rFonts w:ascii="Arial Narrow" w:hAnsi="Arial Narrow" w:cs="Arial"/>
          <w:b/>
          <w:sz w:val="22"/>
          <w:szCs w:val="22"/>
        </w:rPr>
      </w:pPr>
      <w:r w:rsidRPr="006E099C">
        <w:rPr>
          <w:rFonts w:ascii="Arial Narrow" w:hAnsi="Arial Narrow" w:cs="Arial"/>
          <w:b/>
          <w:sz w:val="22"/>
          <w:szCs w:val="22"/>
        </w:rPr>
        <w:t>WYKAZ ZAŁĄCZNIKÓW</w:t>
      </w:r>
    </w:p>
    <w:p w:rsidR="00A823C7" w:rsidRPr="009B197E" w:rsidRDefault="00A823C7" w:rsidP="009B197E">
      <w:pPr>
        <w:suppressAutoHyphens w:val="0"/>
        <w:autoSpaceDE w:val="0"/>
        <w:autoSpaceDN w:val="0"/>
        <w:adjustRightInd w:val="0"/>
        <w:ind w:left="0" w:firstLine="0"/>
        <w:jc w:val="left"/>
        <w:rPr>
          <w:rFonts w:ascii="Arial Narrow" w:hAnsi="Arial Narrow" w:cs="Arial"/>
          <w:color w:val="000000"/>
          <w:sz w:val="22"/>
          <w:szCs w:val="22"/>
          <w:lang w:eastAsia="pl-PL"/>
        </w:rPr>
      </w:pPr>
      <w:r w:rsidRPr="009B197E">
        <w:rPr>
          <w:rFonts w:ascii="Arial Narrow" w:hAnsi="Arial Narrow" w:cs="Arial"/>
          <w:color w:val="000000"/>
          <w:sz w:val="22"/>
          <w:szCs w:val="22"/>
          <w:lang w:eastAsia="pl-PL"/>
        </w:rPr>
        <w:t>Załącznik nr 1.1 – Opis przedmiotu zamówienia</w:t>
      </w:r>
    </w:p>
    <w:p w:rsidR="00A823C7" w:rsidRPr="009B197E" w:rsidRDefault="00A823C7" w:rsidP="009B197E">
      <w:pPr>
        <w:suppressAutoHyphens w:val="0"/>
        <w:autoSpaceDE w:val="0"/>
        <w:autoSpaceDN w:val="0"/>
        <w:adjustRightInd w:val="0"/>
        <w:ind w:left="0" w:firstLine="0"/>
        <w:jc w:val="left"/>
        <w:rPr>
          <w:rFonts w:ascii="Arial Narrow" w:hAnsi="Arial Narrow" w:cs="Arial"/>
          <w:color w:val="000000"/>
          <w:sz w:val="22"/>
          <w:szCs w:val="22"/>
          <w:lang w:eastAsia="pl-PL"/>
        </w:rPr>
      </w:pPr>
      <w:r w:rsidRPr="009B197E">
        <w:rPr>
          <w:rFonts w:ascii="Arial Narrow" w:hAnsi="Arial Narrow" w:cs="Arial"/>
          <w:color w:val="000000"/>
          <w:sz w:val="22"/>
          <w:szCs w:val="22"/>
          <w:lang w:eastAsia="pl-PL"/>
        </w:rPr>
        <w:t>Załącznik nr 2.1 – Formularz ofertowy</w:t>
      </w:r>
    </w:p>
    <w:p w:rsidR="00A823C7" w:rsidRPr="009B197E" w:rsidRDefault="00A823C7" w:rsidP="009B197E">
      <w:pPr>
        <w:suppressAutoHyphens w:val="0"/>
        <w:autoSpaceDE w:val="0"/>
        <w:autoSpaceDN w:val="0"/>
        <w:adjustRightInd w:val="0"/>
        <w:ind w:left="0" w:firstLine="0"/>
        <w:jc w:val="left"/>
        <w:rPr>
          <w:rFonts w:ascii="Arial Narrow" w:hAnsi="Arial Narrow" w:cs="Arial"/>
          <w:color w:val="000000"/>
          <w:sz w:val="22"/>
          <w:szCs w:val="22"/>
          <w:lang w:eastAsia="pl-PL"/>
        </w:rPr>
      </w:pPr>
      <w:r w:rsidRPr="009B197E">
        <w:rPr>
          <w:rFonts w:ascii="Arial Narrow" w:hAnsi="Arial Narrow" w:cs="Arial"/>
          <w:color w:val="000000"/>
          <w:sz w:val="22"/>
          <w:szCs w:val="22"/>
          <w:lang w:eastAsia="pl-PL"/>
        </w:rPr>
        <w:t xml:space="preserve">Załącznik nr 3.1 - Oświadczenie dotyczące spełniania warunków udziału w postępowaniu </w:t>
      </w:r>
    </w:p>
    <w:p w:rsidR="00A823C7" w:rsidRPr="009B197E" w:rsidRDefault="00A823C7" w:rsidP="009B197E">
      <w:pPr>
        <w:suppressAutoHyphens w:val="0"/>
        <w:autoSpaceDE w:val="0"/>
        <w:autoSpaceDN w:val="0"/>
        <w:adjustRightInd w:val="0"/>
        <w:ind w:left="0" w:firstLine="0"/>
        <w:jc w:val="left"/>
        <w:rPr>
          <w:rFonts w:ascii="Arial Narrow" w:hAnsi="Arial Narrow" w:cs="Arial"/>
          <w:color w:val="000000"/>
          <w:sz w:val="22"/>
          <w:szCs w:val="22"/>
          <w:lang w:eastAsia="pl-PL"/>
        </w:rPr>
      </w:pPr>
      <w:r w:rsidRPr="009B197E">
        <w:rPr>
          <w:rFonts w:ascii="Arial Narrow" w:hAnsi="Arial Narrow" w:cs="Arial"/>
          <w:color w:val="000000"/>
          <w:sz w:val="22"/>
          <w:szCs w:val="22"/>
          <w:lang w:eastAsia="pl-PL"/>
        </w:rPr>
        <w:t xml:space="preserve">Załącznik nr 4.1 - Oświadczenie dotyczące braku podstaw wykluczenia </w:t>
      </w:r>
    </w:p>
    <w:p w:rsidR="00A823C7" w:rsidRPr="009B197E" w:rsidRDefault="00A823C7" w:rsidP="009B197E">
      <w:pPr>
        <w:suppressAutoHyphens w:val="0"/>
        <w:autoSpaceDE w:val="0"/>
        <w:autoSpaceDN w:val="0"/>
        <w:adjustRightInd w:val="0"/>
        <w:ind w:left="0" w:firstLine="0"/>
        <w:jc w:val="left"/>
        <w:rPr>
          <w:rFonts w:ascii="Arial Narrow" w:hAnsi="Arial Narrow" w:cs="Arial"/>
          <w:color w:val="000000"/>
          <w:sz w:val="22"/>
          <w:szCs w:val="22"/>
          <w:lang w:eastAsia="pl-PL"/>
        </w:rPr>
      </w:pPr>
      <w:r w:rsidRPr="009B197E">
        <w:rPr>
          <w:rFonts w:ascii="Arial Narrow" w:hAnsi="Arial Narrow" w:cs="Arial"/>
          <w:color w:val="000000"/>
          <w:sz w:val="22"/>
          <w:szCs w:val="22"/>
          <w:lang w:eastAsia="pl-PL"/>
        </w:rPr>
        <w:t xml:space="preserve">Załącznik nr 5.1 - Projekt umowy </w:t>
      </w:r>
    </w:p>
    <w:p w:rsidR="00A823C7" w:rsidRDefault="00A823C7" w:rsidP="0087640C">
      <w:pPr>
        <w:pStyle w:val="Tekstpodstawowy2"/>
        <w:spacing w:after="120" w:line="264" w:lineRule="auto"/>
        <w:rPr>
          <w:rFonts w:ascii="Arial" w:hAnsi="Arial" w:cs="Arial"/>
          <w:sz w:val="18"/>
          <w:szCs w:val="18"/>
        </w:rPr>
      </w:pPr>
    </w:p>
    <w:p w:rsidR="00A823C7" w:rsidRPr="00F429BA" w:rsidRDefault="00A823C7" w:rsidP="0087640C">
      <w:pPr>
        <w:pStyle w:val="Tekstpodstawowy2"/>
        <w:spacing w:after="120" w:line="264" w:lineRule="auto"/>
        <w:rPr>
          <w:rFonts w:ascii="Arial" w:hAnsi="Arial" w:cs="Arial"/>
          <w:sz w:val="18"/>
          <w:szCs w:val="18"/>
        </w:rPr>
        <w:sectPr w:rsidR="00A823C7" w:rsidRPr="00F429BA" w:rsidSect="00A82570">
          <w:headerReference w:type="even" r:id="rId32"/>
          <w:headerReference w:type="default" r:id="rId33"/>
          <w:footerReference w:type="even" r:id="rId34"/>
          <w:footerReference w:type="default" r:id="rId35"/>
          <w:footerReference w:type="first" r:id="rId36"/>
          <w:pgSz w:w="11906" w:h="16838" w:code="9"/>
          <w:pgMar w:top="851" w:right="991" w:bottom="851" w:left="851" w:header="397" w:footer="397" w:gutter="0"/>
          <w:cols w:space="708"/>
          <w:docGrid w:linePitch="272"/>
        </w:sectPr>
      </w:pPr>
    </w:p>
    <w:p w:rsidR="00A823C7" w:rsidRPr="00D436C0" w:rsidRDefault="00A823C7" w:rsidP="00D436C0">
      <w:pPr>
        <w:spacing w:line="276" w:lineRule="auto"/>
        <w:ind w:left="0" w:firstLine="0"/>
        <w:jc w:val="right"/>
        <w:rPr>
          <w:rFonts w:ascii="Arial Narrow" w:hAnsi="Arial Narrow"/>
          <w:sz w:val="22"/>
          <w:szCs w:val="22"/>
        </w:rPr>
      </w:pPr>
      <w:r w:rsidRPr="00D436C0">
        <w:rPr>
          <w:rFonts w:ascii="Arial Narrow" w:hAnsi="Arial Narrow"/>
          <w:sz w:val="22"/>
          <w:szCs w:val="22"/>
        </w:rPr>
        <w:lastRenderedPageBreak/>
        <w:t xml:space="preserve">Załącznik nr 1.1 do SWZ </w:t>
      </w:r>
    </w:p>
    <w:p w:rsidR="00A823C7" w:rsidRPr="00D436C0" w:rsidRDefault="00A823C7" w:rsidP="00D436C0">
      <w:pPr>
        <w:spacing w:line="276" w:lineRule="auto"/>
        <w:ind w:left="0" w:firstLine="0"/>
        <w:jc w:val="right"/>
        <w:rPr>
          <w:rFonts w:ascii="Arial Narrow" w:hAnsi="Arial Narrow"/>
          <w:b/>
          <w:sz w:val="22"/>
          <w:szCs w:val="22"/>
        </w:rPr>
      </w:pPr>
    </w:p>
    <w:tbl>
      <w:tblPr>
        <w:tblW w:w="0" w:type="auto"/>
        <w:tblInd w:w="108" w:type="dxa"/>
        <w:tblLayout w:type="fixed"/>
        <w:tblLook w:val="0000" w:firstRow="0" w:lastRow="0" w:firstColumn="0" w:lastColumn="0" w:noHBand="0" w:noVBand="0"/>
      </w:tblPr>
      <w:tblGrid>
        <w:gridCol w:w="10312"/>
      </w:tblGrid>
      <w:tr w:rsidR="00A823C7" w:rsidRPr="00D436C0" w:rsidTr="00157D93">
        <w:trPr>
          <w:trHeight w:val="397"/>
        </w:trPr>
        <w:tc>
          <w:tcPr>
            <w:tcW w:w="10312" w:type="dxa"/>
            <w:shd w:val="clear" w:color="auto" w:fill="D9D9D9"/>
            <w:vAlign w:val="center"/>
          </w:tcPr>
          <w:p w:rsidR="00A823C7" w:rsidRPr="00D436C0" w:rsidRDefault="00A823C7" w:rsidP="00157D93">
            <w:pPr>
              <w:pStyle w:val="Tekstpodstawowy23"/>
              <w:ind w:left="0" w:firstLine="0"/>
              <w:jc w:val="center"/>
              <w:rPr>
                <w:rFonts w:ascii="Arial Narrow" w:hAnsi="Arial Narrow" w:cs="Verdana"/>
                <w:b/>
                <w:sz w:val="22"/>
                <w:szCs w:val="22"/>
              </w:rPr>
            </w:pPr>
            <w:r w:rsidRPr="00D436C0">
              <w:rPr>
                <w:rFonts w:ascii="Arial Narrow" w:hAnsi="Arial Narrow" w:cs="Verdana"/>
                <w:b/>
                <w:sz w:val="22"/>
                <w:szCs w:val="22"/>
              </w:rPr>
              <w:t>OPIS PRZEDMIOTU ZAMÓWIENIA</w:t>
            </w:r>
          </w:p>
        </w:tc>
      </w:tr>
    </w:tbl>
    <w:p w:rsidR="00A823C7" w:rsidRPr="00D436C0" w:rsidRDefault="00A823C7" w:rsidP="00D436C0">
      <w:pPr>
        <w:spacing w:line="276" w:lineRule="auto"/>
        <w:ind w:left="0" w:firstLine="0"/>
        <w:rPr>
          <w:rFonts w:ascii="Arial Narrow" w:hAnsi="Arial Narrow"/>
          <w:b/>
          <w:sz w:val="22"/>
          <w:szCs w:val="22"/>
        </w:rPr>
      </w:pPr>
    </w:p>
    <w:p w:rsidR="00A823C7" w:rsidRPr="00D436C0" w:rsidRDefault="00A823C7" w:rsidP="00D436C0">
      <w:pPr>
        <w:ind w:left="360"/>
        <w:rPr>
          <w:rFonts w:ascii="Arial Narrow" w:hAnsi="Arial Narrow"/>
          <w:sz w:val="22"/>
          <w:szCs w:val="22"/>
        </w:rPr>
      </w:pPr>
      <w:r w:rsidRPr="00D436C0">
        <w:rPr>
          <w:rFonts w:ascii="Arial Narrow" w:hAnsi="Arial Narrow"/>
          <w:sz w:val="22"/>
          <w:szCs w:val="22"/>
        </w:rPr>
        <w:t>1.</w:t>
      </w:r>
      <w:r w:rsidRPr="00D436C0">
        <w:rPr>
          <w:rFonts w:ascii="Arial Narrow" w:hAnsi="Arial Narrow"/>
          <w:sz w:val="22"/>
          <w:szCs w:val="22"/>
        </w:rPr>
        <w:tab/>
        <w:t>Przedmiotem zamówienia jest zakup i dostawa naturalnej wody mineralnej niegazowanej i gazowanej dla jednostek Policji województwa wielkopolskiego podległych KWP w Poznaniu, w butelkach PET o pojemności 1,5 L w ilości;</w:t>
      </w:r>
    </w:p>
    <w:p w:rsidR="00A823C7" w:rsidRPr="00B864C7" w:rsidRDefault="00A823C7" w:rsidP="00D436C0">
      <w:pPr>
        <w:ind w:left="360"/>
        <w:rPr>
          <w:rFonts w:ascii="Arial Narrow" w:hAnsi="Arial Narrow"/>
          <w:sz w:val="22"/>
          <w:szCs w:val="22"/>
        </w:rPr>
      </w:pPr>
      <w:r w:rsidRPr="00B864C7">
        <w:rPr>
          <w:rFonts w:ascii="Arial Narrow" w:hAnsi="Arial Narrow"/>
          <w:sz w:val="22"/>
          <w:szCs w:val="22"/>
        </w:rPr>
        <w:tab/>
        <w:t>- woda mineralna gazowana (</w:t>
      </w:r>
      <w:r w:rsidRPr="00B864C7">
        <w:rPr>
          <w:rFonts w:ascii="Arial Narrow" w:hAnsi="Arial Narrow" w:cs="Times New Roman"/>
          <w:b/>
          <w:sz w:val="22"/>
          <w:szCs w:val="22"/>
        </w:rPr>
        <w:t xml:space="preserve">105 336 </w:t>
      </w:r>
      <w:r w:rsidRPr="00B864C7">
        <w:rPr>
          <w:rFonts w:ascii="Arial Narrow" w:hAnsi="Arial Narrow"/>
          <w:sz w:val="22"/>
          <w:szCs w:val="22"/>
        </w:rPr>
        <w:t>szt. ) w opakowaniu – butelka o pojemności 1,5 l</w:t>
      </w:r>
    </w:p>
    <w:p w:rsidR="00A823C7" w:rsidRPr="00B864C7" w:rsidRDefault="00A823C7" w:rsidP="00D436C0">
      <w:pPr>
        <w:ind w:left="360"/>
        <w:rPr>
          <w:rFonts w:ascii="Arial Narrow" w:hAnsi="Arial Narrow"/>
          <w:sz w:val="22"/>
          <w:szCs w:val="22"/>
        </w:rPr>
      </w:pPr>
      <w:r w:rsidRPr="00B864C7">
        <w:rPr>
          <w:rFonts w:ascii="Arial Narrow" w:hAnsi="Arial Narrow"/>
          <w:sz w:val="22"/>
          <w:szCs w:val="22"/>
        </w:rPr>
        <w:t xml:space="preserve">      </w:t>
      </w:r>
      <w:r w:rsidRPr="00B864C7">
        <w:rPr>
          <w:rFonts w:ascii="Arial Narrow" w:hAnsi="Arial Narrow"/>
          <w:sz w:val="22"/>
          <w:szCs w:val="22"/>
        </w:rPr>
        <w:tab/>
        <w:t>- woda mineralna niegazowana (</w:t>
      </w:r>
      <w:r w:rsidRPr="00B864C7">
        <w:rPr>
          <w:rFonts w:ascii="Arial Narrow" w:hAnsi="Arial Narrow" w:cs="Times New Roman"/>
          <w:b/>
          <w:sz w:val="22"/>
          <w:szCs w:val="22"/>
        </w:rPr>
        <w:t xml:space="preserve">100 296 </w:t>
      </w:r>
      <w:r w:rsidRPr="00B864C7">
        <w:rPr>
          <w:rFonts w:ascii="Arial Narrow" w:hAnsi="Arial Narrow"/>
          <w:sz w:val="22"/>
          <w:szCs w:val="22"/>
        </w:rPr>
        <w:t>szt. ) w opakowaniu- butelka o pojemności 1,5 l</w:t>
      </w:r>
    </w:p>
    <w:p w:rsidR="00A823C7" w:rsidRPr="00D436C0" w:rsidRDefault="00A823C7" w:rsidP="00D436C0">
      <w:pPr>
        <w:ind w:left="360"/>
        <w:rPr>
          <w:rFonts w:ascii="Arial Narrow" w:hAnsi="Arial Narrow"/>
          <w:sz w:val="22"/>
          <w:szCs w:val="22"/>
        </w:rPr>
      </w:pPr>
      <w:r w:rsidRPr="00B864C7">
        <w:rPr>
          <w:rFonts w:ascii="Arial Narrow" w:hAnsi="Arial Narrow"/>
          <w:sz w:val="22"/>
          <w:szCs w:val="22"/>
        </w:rPr>
        <w:t xml:space="preserve">2. </w:t>
      </w:r>
      <w:r w:rsidRPr="00B864C7">
        <w:rPr>
          <w:rFonts w:ascii="Arial Narrow" w:hAnsi="Arial Narrow"/>
          <w:sz w:val="22"/>
          <w:szCs w:val="22"/>
        </w:rPr>
        <w:tab/>
        <w:t>Naturalna woda mineralna w opakowaniach to woda nie mogąca zawierać składników potencjalnie toksycznych</w:t>
      </w:r>
      <w:r w:rsidRPr="00D436C0">
        <w:rPr>
          <w:rFonts w:ascii="Arial Narrow" w:hAnsi="Arial Narrow"/>
          <w:sz w:val="22"/>
          <w:szCs w:val="22"/>
        </w:rPr>
        <w:t xml:space="preserve"> naturalnego pochodzenia w stężeniach szkodliwych dla zdrowia, pierwotnie czysta pod względem chemicznym i mikrobiologicznym, charakteryzująca się stabilnym składem mineralnym oraz właściwościami mającymi znaczenie fizjologiczne, powodującymi korzystne oddziaływanie na zdrowie ludzi. Woda mineralna gazowana powinna spełniać następujące wymagania Zamawiającego.</w:t>
      </w:r>
    </w:p>
    <w:p w:rsidR="00A823C7" w:rsidRPr="00D436C0" w:rsidRDefault="00A823C7" w:rsidP="00D436C0">
      <w:pPr>
        <w:ind w:left="360" w:firstLine="0"/>
        <w:rPr>
          <w:rFonts w:ascii="Arial Narrow" w:hAnsi="Arial Narrow"/>
          <w:sz w:val="22"/>
          <w:szCs w:val="22"/>
        </w:rPr>
      </w:pPr>
      <w:r w:rsidRPr="00D436C0">
        <w:rPr>
          <w:rFonts w:ascii="Arial Narrow" w:hAnsi="Arial Narrow"/>
          <w:sz w:val="22"/>
          <w:szCs w:val="22"/>
        </w:rPr>
        <w:t>Wymagania jakościowe wody:</w:t>
      </w:r>
    </w:p>
    <w:p w:rsidR="00A823C7" w:rsidRPr="00D436C0" w:rsidRDefault="00A823C7" w:rsidP="00D436C0">
      <w:pPr>
        <w:numPr>
          <w:ilvl w:val="0"/>
          <w:numId w:val="46"/>
        </w:numPr>
        <w:suppressAutoHyphens w:val="0"/>
        <w:rPr>
          <w:rFonts w:ascii="Arial Narrow" w:hAnsi="Arial Narrow"/>
          <w:b/>
          <w:sz w:val="22"/>
          <w:szCs w:val="22"/>
        </w:rPr>
      </w:pPr>
      <w:r w:rsidRPr="00D436C0">
        <w:rPr>
          <w:rFonts w:ascii="Arial Narrow" w:hAnsi="Arial Narrow"/>
          <w:b/>
          <w:sz w:val="22"/>
          <w:szCs w:val="22"/>
        </w:rPr>
        <w:t>ogólna zawartość soli mineralnych nie może być mniejsza niż 400 mg/l  i nie większa niż 1500 mg/l.</w:t>
      </w:r>
    </w:p>
    <w:p w:rsidR="00A823C7" w:rsidRPr="00D436C0" w:rsidRDefault="00A823C7" w:rsidP="00D436C0">
      <w:pPr>
        <w:numPr>
          <w:ilvl w:val="0"/>
          <w:numId w:val="46"/>
        </w:numPr>
        <w:suppressAutoHyphens w:val="0"/>
        <w:rPr>
          <w:rFonts w:ascii="Arial Narrow" w:hAnsi="Arial Narrow"/>
          <w:sz w:val="22"/>
          <w:szCs w:val="22"/>
        </w:rPr>
      </w:pPr>
      <w:proofErr w:type="spellStart"/>
      <w:r w:rsidRPr="00D436C0">
        <w:rPr>
          <w:rFonts w:ascii="Arial Narrow" w:hAnsi="Arial Narrow"/>
          <w:sz w:val="22"/>
          <w:szCs w:val="22"/>
        </w:rPr>
        <w:t>średnionasycona</w:t>
      </w:r>
      <w:proofErr w:type="spellEnd"/>
      <w:r w:rsidRPr="00D436C0">
        <w:rPr>
          <w:rFonts w:ascii="Arial Narrow" w:hAnsi="Arial Narrow"/>
          <w:sz w:val="22"/>
          <w:szCs w:val="22"/>
        </w:rPr>
        <w:t xml:space="preserve"> dwutlenkiem węgla – czyli stężenie CO2 mieści się w granicach od 1500 mg/l do 4000 mg/l  (dotyczy wody gazowanej);</w:t>
      </w:r>
    </w:p>
    <w:p w:rsidR="00A823C7" w:rsidRPr="00D436C0" w:rsidRDefault="00A823C7" w:rsidP="00D436C0">
      <w:pPr>
        <w:numPr>
          <w:ilvl w:val="0"/>
          <w:numId w:val="46"/>
        </w:numPr>
        <w:suppressAutoHyphens w:val="0"/>
        <w:rPr>
          <w:rFonts w:ascii="Arial Narrow" w:hAnsi="Arial Narrow"/>
          <w:sz w:val="22"/>
          <w:szCs w:val="22"/>
        </w:rPr>
      </w:pPr>
      <w:r w:rsidRPr="00D436C0">
        <w:rPr>
          <w:rFonts w:ascii="Arial Narrow" w:hAnsi="Arial Narrow"/>
          <w:sz w:val="22"/>
          <w:szCs w:val="22"/>
        </w:rPr>
        <w:t>bezbarwna, klarowna, bez osadów i innych zanieczyszczeń;</w:t>
      </w:r>
    </w:p>
    <w:p w:rsidR="00A823C7" w:rsidRPr="00D436C0" w:rsidRDefault="00A823C7" w:rsidP="00D436C0">
      <w:pPr>
        <w:numPr>
          <w:ilvl w:val="0"/>
          <w:numId w:val="46"/>
        </w:numPr>
        <w:suppressAutoHyphens w:val="0"/>
        <w:rPr>
          <w:rFonts w:ascii="Arial Narrow" w:hAnsi="Arial Narrow"/>
          <w:sz w:val="22"/>
          <w:szCs w:val="22"/>
        </w:rPr>
      </w:pPr>
      <w:r w:rsidRPr="00D436C0">
        <w:rPr>
          <w:rFonts w:ascii="Arial Narrow" w:hAnsi="Arial Narrow"/>
          <w:sz w:val="22"/>
          <w:szCs w:val="22"/>
        </w:rPr>
        <w:t>bezwonna.</w:t>
      </w:r>
    </w:p>
    <w:p w:rsidR="00A823C7" w:rsidRPr="00D436C0" w:rsidRDefault="00A823C7" w:rsidP="00D436C0">
      <w:pPr>
        <w:ind w:left="360"/>
        <w:rPr>
          <w:rFonts w:ascii="Arial Narrow" w:hAnsi="Arial Narrow"/>
          <w:sz w:val="22"/>
          <w:szCs w:val="22"/>
        </w:rPr>
      </w:pPr>
      <w:r w:rsidRPr="00D436C0">
        <w:rPr>
          <w:rFonts w:ascii="Arial Narrow" w:hAnsi="Arial Narrow"/>
          <w:sz w:val="22"/>
          <w:szCs w:val="22"/>
        </w:rPr>
        <w:t xml:space="preserve">3. </w:t>
      </w:r>
      <w:r w:rsidRPr="00D436C0">
        <w:rPr>
          <w:rFonts w:ascii="Arial Narrow" w:hAnsi="Arial Narrow"/>
          <w:sz w:val="22"/>
          <w:szCs w:val="22"/>
        </w:rPr>
        <w:tab/>
        <w:t>Jakość wody oferowanej musi spełniać wymagania określone w Polskich Normach oraz Rozporządzeniu</w:t>
      </w:r>
      <w:r>
        <w:rPr>
          <w:rFonts w:ascii="Arial Narrow" w:hAnsi="Arial Narrow"/>
          <w:sz w:val="22"/>
          <w:szCs w:val="22"/>
        </w:rPr>
        <w:t xml:space="preserve"> </w:t>
      </w:r>
      <w:r w:rsidRPr="00D436C0">
        <w:rPr>
          <w:rFonts w:ascii="Arial Narrow" w:hAnsi="Arial Narrow"/>
          <w:sz w:val="22"/>
          <w:szCs w:val="22"/>
        </w:rPr>
        <w:t xml:space="preserve">Ministra </w:t>
      </w:r>
      <w:r>
        <w:rPr>
          <w:rFonts w:ascii="Arial Narrow" w:hAnsi="Arial Narrow"/>
          <w:sz w:val="22"/>
          <w:szCs w:val="22"/>
        </w:rPr>
        <w:t>Z</w:t>
      </w:r>
      <w:r w:rsidRPr="00D436C0">
        <w:rPr>
          <w:rFonts w:ascii="Arial Narrow" w:hAnsi="Arial Narrow"/>
          <w:sz w:val="22"/>
          <w:szCs w:val="22"/>
        </w:rPr>
        <w:t>drowia z dnia 31 marca 2011 r. w sprawie naturalnych wód mineralnych, naturalnych w</w:t>
      </w:r>
      <w:r>
        <w:rPr>
          <w:rFonts w:ascii="Arial Narrow" w:hAnsi="Arial Narrow"/>
          <w:sz w:val="22"/>
          <w:szCs w:val="22"/>
        </w:rPr>
        <w:t>ód źródlanych i wód stołowych (D</w:t>
      </w:r>
      <w:r w:rsidRPr="00D436C0">
        <w:rPr>
          <w:rFonts w:ascii="Arial Narrow" w:hAnsi="Arial Narrow"/>
          <w:sz w:val="22"/>
          <w:szCs w:val="22"/>
        </w:rPr>
        <w:t>z. U. z 2011 r. Nr 85 poz. 466 ).</w:t>
      </w:r>
    </w:p>
    <w:p w:rsidR="00A823C7" w:rsidRPr="008A593D" w:rsidRDefault="00A823C7" w:rsidP="00D436C0">
      <w:pPr>
        <w:ind w:left="284" w:hanging="349"/>
        <w:rPr>
          <w:rFonts w:ascii="Arial Narrow" w:hAnsi="Arial Narrow"/>
          <w:sz w:val="22"/>
          <w:szCs w:val="22"/>
        </w:rPr>
      </w:pPr>
      <w:r w:rsidRPr="00D436C0">
        <w:rPr>
          <w:rFonts w:ascii="Arial Narrow" w:hAnsi="Arial Narrow"/>
          <w:sz w:val="22"/>
          <w:szCs w:val="22"/>
        </w:rPr>
        <w:t>4.</w:t>
      </w:r>
      <w:r w:rsidRPr="00D436C0">
        <w:rPr>
          <w:rFonts w:ascii="Arial Narrow" w:hAnsi="Arial Narrow"/>
          <w:sz w:val="22"/>
          <w:szCs w:val="22"/>
        </w:rPr>
        <w:tab/>
        <w:t xml:space="preserve">Wykonawca musi posiadać wymagane certyfikaty bezpieczeństwa i atesty na wodę mineralną oraz opakowanie. </w:t>
      </w:r>
      <w:r w:rsidRPr="008A593D">
        <w:rPr>
          <w:rFonts w:ascii="Arial Narrow" w:hAnsi="Arial Narrow"/>
          <w:sz w:val="22"/>
          <w:szCs w:val="22"/>
        </w:rPr>
        <w:t>Dostarczona woda musi posiadać świadectwo Państwowego Zakładu Higieny zawierające ocenę i kwalifikacje rodzajową wody oraz wyniki badań analizy chemiczno-fizycznej wody, z którego wynika nazwa zaoferowanej wody (ważne w okresie trwania umowy).</w:t>
      </w:r>
    </w:p>
    <w:p w:rsidR="00A823C7" w:rsidRPr="00D436C0" w:rsidRDefault="00A823C7" w:rsidP="00D436C0">
      <w:pPr>
        <w:ind w:left="360"/>
        <w:rPr>
          <w:rFonts w:ascii="Arial Narrow" w:hAnsi="Arial Narrow"/>
          <w:sz w:val="22"/>
          <w:szCs w:val="22"/>
        </w:rPr>
      </w:pPr>
      <w:r w:rsidRPr="00D436C0">
        <w:rPr>
          <w:rFonts w:ascii="Arial Narrow" w:hAnsi="Arial Narrow"/>
          <w:sz w:val="22"/>
          <w:szCs w:val="22"/>
        </w:rPr>
        <w:t>5.</w:t>
      </w:r>
      <w:r w:rsidRPr="00D436C0">
        <w:rPr>
          <w:rFonts w:ascii="Arial Narrow" w:hAnsi="Arial Narrow"/>
          <w:sz w:val="22"/>
          <w:szCs w:val="22"/>
        </w:rPr>
        <w:tab/>
        <w:t>Dostarczona woda musi być przydatna do spożycia przez okres 6 miesięcy od daty każdorazowej dostawy.</w:t>
      </w:r>
    </w:p>
    <w:p w:rsidR="00A823C7" w:rsidRPr="00D436C0" w:rsidRDefault="00A823C7" w:rsidP="00D436C0">
      <w:pPr>
        <w:ind w:left="360"/>
        <w:rPr>
          <w:rFonts w:ascii="Arial Narrow" w:hAnsi="Arial Narrow"/>
          <w:sz w:val="22"/>
          <w:szCs w:val="22"/>
        </w:rPr>
      </w:pPr>
      <w:r w:rsidRPr="00D436C0">
        <w:rPr>
          <w:rFonts w:ascii="Arial Narrow" w:hAnsi="Arial Narrow"/>
          <w:sz w:val="22"/>
          <w:szCs w:val="22"/>
        </w:rPr>
        <w:t>6.</w:t>
      </w:r>
      <w:r w:rsidRPr="00D436C0">
        <w:rPr>
          <w:rFonts w:ascii="Arial Narrow" w:hAnsi="Arial Narrow"/>
          <w:sz w:val="22"/>
          <w:szCs w:val="22"/>
        </w:rPr>
        <w:tab/>
        <w:t xml:space="preserve">Woda powinien być dostarczona do Zamawiającego w nienaruszonych opakowaniach fabrycznych tj. bezzwrotnych butelkach typu PET o pojemności 1,5l spełniających wymagania </w:t>
      </w:r>
      <w:proofErr w:type="spellStart"/>
      <w:r w:rsidRPr="00D436C0">
        <w:rPr>
          <w:rFonts w:ascii="Arial Narrow" w:hAnsi="Arial Narrow"/>
          <w:sz w:val="22"/>
          <w:szCs w:val="22"/>
        </w:rPr>
        <w:t>sanitarno</w:t>
      </w:r>
      <w:proofErr w:type="spellEnd"/>
      <w:r w:rsidRPr="00D436C0">
        <w:rPr>
          <w:rFonts w:ascii="Arial Narrow" w:hAnsi="Arial Narrow"/>
          <w:sz w:val="22"/>
          <w:szCs w:val="22"/>
        </w:rPr>
        <w:t xml:space="preserve"> epidemiologiczne, nie wchodzących w reakcje ze związkami mineralnymi będącymi w wodzie i posiadającymi atest o dopuszczeniu kontaktu  z żywnością. Zamawiający wymaga, aby </w:t>
      </w:r>
      <w:r>
        <w:rPr>
          <w:rFonts w:ascii="Arial Narrow" w:hAnsi="Arial Narrow"/>
          <w:sz w:val="22"/>
          <w:szCs w:val="22"/>
        </w:rPr>
        <w:t xml:space="preserve"> </w:t>
      </w:r>
      <w:r w:rsidRPr="00D436C0">
        <w:rPr>
          <w:rFonts w:ascii="Arial Narrow" w:hAnsi="Arial Narrow"/>
          <w:sz w:val="22"/>
          <w:szCs w:val="22"/>
        </w:rPr>
        <w:t>woda dostarczana była w opakowaniu zbiorczym - zgrzewka termokurczliwa.</w:t>
      </w:r>
    </w:p>
    <w:p w:rsidR="00A823C7" w:rsidRPr="00D436C0" w:rsidRDefault="00A823C7" w:rsidP="00D436C0">
      <w:pPr>
        <w:ind w:left="360"/>
        <w:rPr>
          <w:rFonts w:ascii="Arial Narrow" w:hAnsi="Arial Narrow"/>
          <w:sz w:val="22"/>
          <w:szCs w:val="22"/>
        </w:rPr>
      </w:pPr>
      <w:r w:rsidRPr="00D436C0">
        <w:rPr>
          <w:rFonts w:ascii="Arial Narrow" w:hAnsi="Arial Narrow"/>
          <w:sz w:val="22"/>
          <w:szCs w:val="22"/>
        </w:rPr>
        <w:t>7.</w:t>
      </w:r>
      <w:r w:rsidRPr="00D436C0">
        <w:rPr>
          <w:rFonts w:ascii="Arial Narrow" w:hAnsi="Arial Narrow"/>
          <w:sz w:val="22"/>
          <w:szCs w:val="22"/>
        </w:rPr>
        <w:tab/>
        <w:t>Oferowany towar musi być fabrycznie nowy oraz musi spełniać wszystkie wymagania określone przez Zamawiającego w SWZ.</w:t>
      </w:r>
    </w:p>
    <w:p w:rsidR="00A823C7" w:rsidRPr="00D436C0" w:rsidRDefault="00A823C7" w:rsidP="00D436C0">
      <w:pPr>
        <w:ind w:left="360"/>
        <w:rPr>
          <w:rFonts w:ascii="Arial Narrow" w:hAnsi="Arial Narrow"/>
          <w:sz w:val="22"/>
          <w:szCs w:val="22"/>
        </w:rPr>
      </w:pPr>
      <w:r w:rsidRPr="00D436C0">
        <w:rPr>
          <w:rFonts w:ascii="Arial Narrow" w:hAnsi="Arial Narrow"/>
          <w:sz w:val="22"/>
          <w:szCs w:val="22"/>
        </w:rPr>
        <w:t>8.</w:t>
      </w:r>
      <w:r w:rsidRPr="00D436C0">
        <w:rPr>
          <w:rFonts w:ascii="Arial Narrow" w:hAnsi="Arial Narrow"/>
          <w:sz w:val="22"/>
          <w:szCs w:val="22"/>
        </w:rPr>
        <w:tab/>
        <w:t>Wielkość zamówienia oraz ich częstotliwość uzależnione będą od warunków atmosferycznych panujących na zewnątrz powodujących temperaturę powyżej 28ºC w pomieszczeniach zamkniętych i 25ºC na otwartej przestrzeni. W związku z powyższym ilości zamawianego asortymentu przedstawione w formularzu cenowym są ilościami szacunkowymi służącymi do skalkulowania ceny oferty i mogą one ulec zmianie w trakcie realizacji zamówienia, ale ogólna wartość realizowanych dostaw nie przekroczy kwoty zapisanej w umowie.</w:t>
      </w:r>
    </w:p>
    <w:p w:rsidR="00A823C7" w:rsidRPr="00E51D74" w:rsidRDefault="00A823C7" w:rsidP="00D436C0">
      <w:pPr>
        <w:ind w:left="360"/>
        <w:rPr>
          <w:rFonts w:ascii="Arial Narrow" w:hAnsi="Arial Narrow"/>
          <w:sz w:val="22"/>
          <w:szCs w:val="22"/>
        </w:rPr>
      </w:pPr>
      <w:r w:rsidRPr="00D436C0">
        <w:rPr>
          <w:rFonts w:ascii="Arial Narrow" w:hAnsi="Arial Narrow"/>
          <w:sz w:val="22"/>
          <w:szCs w:val="22"/>
        </w:rPr>
        <w:t>9.</w:t>
      </w:r>
      <w:r w:rsidRPr="00D436C0">
        <w:rPr>
          <w:rFonts w:ascii="Arial Narrow" w:hAnsi="Arial Narrow"/>
          <w:sz w:val="22"/>
          <w:szCs w:val="22"/>
        </w:rPr>
        <w:tab/>
        <w:t>Dostawy wody następować będą sukcesywnie w zależności od potrzeb Zamawiającego w dniach od poniedziałku do piątku w godzinach 8.00-15:00. Zamówienie dokonywane w piątek realizowane będzie przez Wykonawcę w poniedziałek następnego tygodnia.</w:t>
      </w:r>
    </w:p>
    <w:p w:rsidR="00A823C7" w:rsidRPr="00E51D74" w:rsidRDefault="00A823C7" w:rsidP="00D436C0">
      <w:pPr>
        <w:ind w:left="360"/>
        <w:rPr>
          <w:rFonts w:ascii="Arial Narrow" w:hAnsi="Arial Narrow" w:cs="Times New Roman"/>
          <w:sz w:val="22"/>
          <w:szCs w:val="22"/>
        </w:rPr>
      </w:pPr>
      <w:r w:rsidRPr="00E51D74">
        <w:rPr>
          <w:rFonts w:ascii="Arial Narrow" w:hAnsi="Arial Narrow"/>
          <w:sz w:val="22"/>
          <w:szCs w:val="22"/>
        </w:rPr>
        <w:t>10.</w:t>
      </w:r>
      <w:r w:rsidRPr="00E51D74">
        <w:rPr>
          <w:rFonts w:ascii="Arial Narrow" w:hAnsi="Arial Narrow"/>
          <w:sz w:val="22"/>
          <w:szCs w:val="22"/>
        </w:rPr>
        <w:tab/>
        <w:t xml:space="preserve">Wielkość oraz miejsce dostawy każdorazowo określana będzie w zamówieniu kierowanym do Wykonawcy faxem lub mailem przez wyznaczonych pracowników. Przy czym wielkość jednorazowej dostawy do jednostek KMP/KPP woj. wielkopolskiego, KWP w Poznaniu,  OPP w Poznaniu, SPAP w Poznaniu oraz Wydziału Transportu KWP w Poznaniu </w:t>
      </w:r>
      <w:r w:rsidRPr="00E51D74">
        <w:rPr>
          <w:rFonts w:ascii="Arial Narrow" w:hAnsi="Arial Narrow" w:cs="Times New Roman"/>
          <w:sz w:val="22"/>
          <w:szCs w:val="22"/>
        </w:rPr>
        <w:t>wynosi minimum  504 szt. butelek / 84 zgrzewek/, natomiast do Wydziałów KMP i Komisariatów podległym KMP w Poznaniu 300 szt. butelek /50 zgrzewek/. Dostawy wody mineralnej gazowanej i niegazowanej następować będą przez Wykonawcę na jego koszt i ryzyko.</w:t>
      </w:r>
    </w:p>
    <w:p w:rsidR="00A823C7" w:rsidRPr="00D436C0" w:rsidRDefault="00A823C7" w:rsidP="00D436C0">
      <w:pPr>
        <w:ind w:left="360"/>
        <w:rPr>
          <w:rFonts w:ascii="Arial Narrow" w:hAnsi="Arial Narrow"/>
          <w:sz w:val="22"/>
          <w:szCs w:val="22"/>
        </w:rPr>
      </w:pPr>
      <w:r w:rsidRPr="00D436C0">
        <w:rPr>
          <w:rFonts w:ascii="Arial Narrow" w:hAnsi="Arial Narrow"/>
          <w:sz w:val="22"/>
          <w:szCs w:val="22"/>
        </w:rPr>
        <w:t xml:space="preserve">11. </w:t>
      </w:r>
      <w:r w:rsidRPr="00D436C0">
        <w:rPr>
          <w:rFonts w:ascii="Arial Narrow" w:hAnsi="Arial Narrow"/>
          <w:sz w:val="22"/>
          <w:szCs w:val="22"/>
        </w:rPr>
        <w:tab/>
        <w:t xml:space="preserve">Przedmiot zamówienia dostarczany będzie pojazdem z podnoszoną platformą wyładunkową, dopuszczony do przewożenia napojów zgodnie z obowiązującymi przepisami. </w:t>
      </w:r>
    </w:p>
    <w:p w:rsidR="00A823C7" w:rsidRPr="00D436C0" w:rsidRDefault="00A823C7" w:rsidP="00D436C0">
      <w:pPr>
        <w:ind w:left="360"/>
        <w:rPr>
          <w:rFonts w:ascii="Arial Narrow" w:hAnsi="Arial Narrow"/>
          <w:sz w:val="22"/>
          <w:szCs w:val="22"/>
        </w:rPr>
      </w:pPr>
      <w:r w:rsidRPr="00D436C0">
        <w:rPr>
          <w:rFonts w:ascii="Arial Narrow" w:hAnsi="Arial Narrow"/>
          <w:sz w:val="22"/>
          <w:szCs w:val="22"/>
        </w:rPr>
        <w:t>12.</w:t>
      </w:r>
      <w:r w:rsidRPr="00D436C0">
        <w:rPr>
          <w:rFonts w:ascii="Arial Narrow" w:hAnsi="Arial Narrow"/>
          <w:sz w:val="22"/>
          <w:szCs w:val="22"/>
        </w:rPr>
        <w:tab/>
        <w:t xml:space="preserve">Czas realizacji dostawy nie może przekroczyć </w:t>
      </w:r>
      <w:r>
        <w:rPr>
          <w:rFonts w:ascii="Arial Narrow" w:hAnsi="Arial Narrow"/>
          <w:sz w:val="22"/>
          <w:szCs w:val="22"/>
        </w:rPr>
        <w:t>7</w:t>
      </w:r>
      <w:r w:rsidRPr="00D436C0">
        <w:rPr>
          <w:rFonts w:ascii="Arial Narrow" w:hAnsi="Arial Narrow"/>
          <w:sz w:val="22"/>
          <w:szCs w:val="22"/>
        </w:rPr>
        <w:t xml:space="preserve"> dni roboczych, licząc od momentu złożenia zamówienia, przesłanego faksem lub mailem.</w:t>
      </w:r>
    </w:p>
    <w:p w:rsidR="00A823C7" w:rsidRPr="00D436C0" w:rsidRDefault="00A823C7" w:rsidP="00D436C0">
      <w:pPr>
        <w:ind w:left="360"/>
        <w:rPr>
          <w:rFonts w:ascii="Arial Narrow" w:hAnsi="Arial Narrow"/>
          <w:sz w:val="22"/>
          <w:szCs w:val="22"/>
        </w:rPr>
      </w:pPr>
      <w:r w:rsidRPr="00D436C0">
        <w:rPr>
          <w:rFonts w:ascii="Arial Narrow" w:hAnsi="Arial Narrow"/>
          <w:sz w:val="22"/>
          <w:szCs w:val="22"/>
        </w:rPr>
        <w:t>13.</w:t>
      </w:r>
      <w:r w:rsidRPr="00D436C0">
        <w:rPr>
          <w:rFonts w:ascii="Arial Narrow" w:hAnsi="Arial Narrow"/>
          <w:sz w:val="22"/>
          <w:szCs w:val="22"/>
        </w:rPr>
        <w:tab/>
        <w:t>Wykonawca będzie realizował zamówienie po cenach jednostkowych zawartych w ofercie.</w:t>
      </w:r>
    </w:p>
    <w:p w:rsidR="00A823C7" w:rsidRDefault="00A823C7" w:rsidP="00D436C0">
      <w:pPr>
        <w:ind w:left="360" w:firstLine="0"/>
        <w:rPr>
          <w:rFonts w:ascii="Arial Narrow" w:hAnsi="Arial Narrow" w:cs="Book Antiqua"/>
          <w:b/>
          <w:sz w:val="22"/>
          <w:szCs w:val="22"/>
        </w:rPr>
      </w:pPr>
    </w:p>
    <w:p w:rsidR="00A823C7" w:rsidRDefault="00A823C7" w:rsidP="00D436C0">
      <w:pPr>
        <w:ind w:left="360" w:firstLine="0"/>
        <w:rPr>
          <w:rFonts w:ascii="Arial Narrow" w:hAnsi="Arial Narrow" w:cs="Book Antiqua"/>
          <w:b/>
          <w:sz w:val="22"/>
          <w:szCs w:val="22"/>
        </w:rPr>
      </w:pPr>
    </w:p>
    <w:p w:rsidR="00A823C7" w:rsidRDefault="00A823C7" w:rsidP="00D436C0">
      <w:pPr>
        <w:ind w:left="360" w:firstLine="0"/>
        <w:rPr>
          <w:rFonts w:ascii="Arial Narrow" w:hAnsi="Arial Narrow" w:cs="Book Antiqua"/>
          <w:b/>
          <w:sz w:val="22"/>
          <w:szCs w:val="22"/>
        </w:rPr>
      </w:pPr>
    </w:p>
    <w:p w:rsidR="00A823C7" w:rsidRDefault="00A823C7" w:rsidP="00D436C0">
      <w:pPr>
        <w:ind w:left="360" w:firstLine="0"/>
        <w:rPr>
          <w:rFonts w:ascii="Arial Narrow" w:hAnsi="Arial Narrow" w:cs="Book Antiqua"/>
          <w:b/>
          <w:sz w:val="22"/>
          <w:szCs w:val="22"/>
        </w:rPr>
      </w:pPr>
    </w:p>
    <w:p w:rsidR="00A823C7" w:rsidRDefault="00A823C7" w:rsidP="00D436C0">
      <w:pPr>
        <w:ind w:left="360" w:firstLine="0"/>
        <w:rPr>
          <w:rFonts w:ascii="Arial Narrow" w:hAnsi="Arial Narrow" w:cs="Book Antiqua"/>
          <w:b/>
          <w:sz w:val="22"/>
          <w:szCs w:val="22"/>
        </w:rPr>
      </w:pPr>
    </w:p>
    <w:p w:rsidR="00A823C7" w:rsidRDefault="00A823C7" w:rsidP="00D436C0">
      <w:pPr>
        <w:ind w:left="360" w:firstLine="0"/>
        <w:rPr>
          <w:rFonts w:ascii="Arial Narrow" w:hAnsi="Arial Narrow" w:cs="Book Antiqua"/>
          <w:b/>
          <w:sz w:val="22"/>
          <w:szCs w:val="22"/>
        </w:rPr>
      </w:pPr>
    </w:p>
    <w:p w:rsidR="00A823C7" w:rsidRPr="00D436C0" w:rsidRDefault="00A823C7" w:rsidP="00D436C0">
      <w:pPr>
        <w:ind w:left="360" w:firstLine="0"/>
        <w:rPr>
          <w:rFonts w:ascii="Arial Narrow" w:hAnsi="Arial Narrow" w:cs="Book Antiqua"/>
          <w:b/>
          <w:sz w:val="22"/>
          <w:szCs w:val="22"/>
        </w:rPr>
      </w:pPr>
    </w:p>
    <w:tbl>
      <w:tblPr>
        <w:tblW w:w="0" w:type="auto"/>
        <w:jc w:val="center"/>
        <w:tblLayout w:type="fixed"/>
        <w:tblLook w:val="0000" w:firstRow="0" w:lastRow="0" w:firstColumn="0" w:lastColumn="0" w:noHBand="0" w:noVBand="0"/>
      </w:tblPr>
      <w:tblGrid>
        <w:gridCol w:w="528"/>
        <w:gridCol w:w="3955"/>
        <w:gridCol w:w="1620"/>
        <w:gridCol w:w="1620"/>
        <w:gridCol w:w="1657"/>
      </w:tblGrid>
      <w:tr w:rsidR="00A823C7" w:rsidRPr="00E51D74" w:rsidTr="00E51D74">
        <w:trPr>
          <w:jc w:val="center"/>
        </w:trPr>
        <w:tc>
          <w:tcPr>
            <w:tcW w:w="9380" w:type="dxa"/>
            <w:gridSpan w:val="5"/>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E51D74">
            <w:pPr>
              <w:ind w:left="360" w:firstLine="0"/>
              <w:jc w:val="center"/>
              <w:rPr>
                <w:rFonts w:ascii="Arial Narrow" w:hAnsi="Arial Narrow" w:cs="Book Antiqua"/>
                <w:b/>
                <w:sz w:val="22"/>
                <w:szCs w:val="22"/>
              </w:rPr>
            </w:pPr>
            <w:r w:rsidRPr="00E51D74">
              <w:rPr>
                <w:rFonts w:ascii="Arial Narrow" w:hAnsi="Arial Narrow" w:cs="Book Antiqua"/>
                <w:b/>
                <w:sz w:val="22"/>
                <w:szCs w:val="22"/>
              </w:rPr>
              <w:t>Miejsce dostawy, ilości oraz asortyment dostawy:</w:t>
            </w:r>
          </w:p>
        </w:tc>
      </w:tr>
      <w:tr w:rsidR="00A823C7" w:rsidRPr="00E51D74" w:rsidTr="00E51D74">
        <w:trPr>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proofErr w:type="spellStart"/>
            <w:r w:rsidRPr="00E51D74">
              <w:rPr>
                <w:rFonts w:ascii="Arial Narrow" w:hAnsi="Arial Narrow"/>
                <w:sz w:val="22"/>
                <w:szCs w:val="22"/>
              </w:rPr>
              <w:t>L.p</w:t>
            </w:r>
            <w:proofErr w:type="spellEnd"/>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b/>
                <w:sz w:val="22"/>
                <w:szCs w:val="22"/>
              </w:rPr>
              <w:t>JEDNOSTKA I MIEJSCE DOSTAWY</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b/>
                <w:sz w:val="22"/>
                <w:szCs w:val="22"/>
              </w:rPr>
              <w:t>Woda gazowana</w:t>
            </w:r>
          </w:p>
          <w:p w:rsidR="00A823C7" w:rsidRPr="00E51D74" w:rsidRDefault="00A823C7" w:rsidP="00CA1439">
            <w:pPr>
              <w:jc w:val="center"/>
              <w:rPr>
                <w:rFonts w:ascii="Arial Narrow" w:hAnsi="Arial Narrow"/>
                <w:sz w:val="22"/>
                <w:szCs w:val="22"/>
              </w:rPr>
            </w:pPr>
            <w:r w:rsidRPr="00E51D74">
              <w:rPr>
                <w:rFonts w:ascii="Arial Narrow" w:hAnsi="Arial Narrow"/>
                <w:b/>
                <w:sz w:val="22"/>
                <w:szCs w:val="22"/>
              </w:rPr>
              <w:t>Ilość w szt.</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AB05CB">
            <w:pPr>
              <w:ind w:left="37" w:hanging="37"/>
              <w:jc w:val="center"/>
              <w:rPr>
                <w:rFonts w:ascii="Arial Narrow" w:hAnsi="Arial Narrow"/>
                <w:sz w:val="22"/>
                <w:szCs w:val="22"/>
              </w:rPr>
            </w:pPr>
            <w:r w:rsidRPr="00E51D74">
              <w:rPr>
                <w:rFonts w:ascii="Arial Narrow" w:hAnsi="Arial Narrow"/>
                <w:b/>
                <w:sz w:val="22"/>
                <w:szCs w:val="22"/>
              </w:rPr>
              <w:t>Woda niegazowana</w:t>
            </w:r>
          </w:p>
          <w:p w:rsidR="00A823C7" w:rsidRPr="00E51D74" w:rsidRDefault="00A823C7" w:rsidP="00CA1439">
            <w:pPr>
              <w:jc w:val="center"/>
              <w:rPr>
                <w:rFonts w:ascii="Arial Narrow" w:hAnsi="Arial Narrow"/>
                <w:sz w:val="22"/>
                <w:szCs w:val="22"/>
              </w:rPr>
            </w:pPr>
            <w:r w:rsidRPr="00E51D74">
              <w:rPr>
                <w:rFonts w:ascii="Arial Narrow" w:hAnsi="Arial Narrow"/>
                <w:b/>
                <w:sz w:val="22"/>
                <w:szCs w:val="22"/>
              </w:rPr>
              <w:t>Ilość w szt.</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b/>
                <w:sz w:val="22"/>
                <w:szCs w:val="22"/>
              </w:rPr>
              <w:t>Razem butelki</w:t>
            </w:r>
          </w:p>
          <w:p w:rsidR="00A823C7" w:rsidRPr="00E51D74" w:rsidRDefault="00A823C7" w:rsidP="00CA1439">
            <w:pPr>
              <w:jc w:val="center"/>
              <w:rPr>
                <w:rFonts w:ascii="Arial Narrow" w:hAnsi="Arial Narrow"/>
                <w:sz w:val="22"/>
                <w:szCs w:val="22"/>
              </w:rPr>
            </w:pPr>
            <w:r w:rsidRPr="00E51D74">
              <w:rPr>
                <w:rFonts w:ascii="Arial Narrow" w:hAnsi="Arial Narrow"/>
                <w:b/>
                <w:sz w:val="22"/>
                <w:szCs w:val="22"/>
              </w:rPr>
              <w:t>w szt.</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1.</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 xml:space="preserve">KPP CHODZIEŻ                           </w:t>
            </w:r>
          </w:p>
          <w:p w:rsidR="00A823C7" w:rsidRPr="00E51D74" w:rsidRDefault="00A823C7" w:rsidP="00CA1439">
            <w:pPr>
              <w:rPr>
                <w:rFonts w:ascii="Arial Narrow" w:hAnsi="Arial Narrow"/>
                <w:sz w:val="22"/>
                <w:szCs w:val="22"/>
              </w:rPr>
            </w:pPr>
            <w:r w:rsidRPr="00E51D74">
              <w:rPr>
                <w:rFonts w:ascii="Arial Narrow" w:hAnsi="Arial Narrow"/>
                <w:sz w:val="22"/>
                <w:szCs w:val="22"/>
              </w:rPr>
              <w:t>ul. Wiosny Ludów 14</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1008</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2016</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3024</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2.</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CZARNKÓW</w:t>
            </w:r>
          </w:p>
          <w:p w:rsidR="00A823C7" w:rsidRPr="00E51D74" w:rsidRDefault="00A823C7" w:rsidP="00CA1439">
            <w:pPr>
              <w:rPr>
                <w:rFonts w:ascii="Arial Narrow" w:hAnsi="Arial Narrow"/>
                <w:sz w:val="22"/>
                <w:szCs w:val="22"/>
              </w:rPr>
            </w:pPr>
            <w:r w:rsidRPr="00E51D74">
              <w:rPr>
                <w:rFonts w:ascii="Arial Narrow" w:hAnsi="Arial Narrow"/>
                <w:sz w:val="22"/>
                <w:szCs w:val="22"/>
              </w:rPr>
              <w:t>ul. Kościuszki 89</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2016</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1512</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3528</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3.</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GNIEZNO</w:t>
            </w:r>
          </w:p>
          <w:p w:rsidR="00A823C7" w:rsidRPr="00E51D74" w:rsidRDefault="00A823C7" w:rsidP="00CA1439">
            <w:pPr>
              <w:rPr>
                <w:rFonts w:ascii="Arial Narrow" w:hAnsi="Arial Narrow"/>
                <w:sz w:val="22"/>
                <w:szCs w:val="22"/>
              </w:rPr>
            </w:pPr>
            <w:r w:rsidRPr="00E51D74">
              <w:rPr>
                <w:rFonts w:ascii="Arial Narrow" w:hAnsi="Arial Narrow"/>
                <w:sz w:val="22"/>
                <w:szCs w:val="22"/>
              </w:rPr>
              <w:t>ul. Jana Pawła II  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3024</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3024</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6048</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4.</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GOSTYŃ</w:t>
            </w:r>
          </w:p>
          <w:p w:rsidR="00A823C7" w:rsidRPr="00E51D74" w:rsidRDefault="00A823C7" w:rsidP="00CA1439">
            <w:pPr>
              <w:rPr>
                <w:rFonts w:ascii="Arial Narrow" w:hAnsi="Arial Narrow"/>
                <w:sz w:val="22"/>
                <w:szCs w:val="22"/>
              </w:rPr>
            </w:pPr>
            <w:r w:rsidRPr="00E51D74">
              <w:rPr>
                <w:rFonts w:ascii="Arial Narrow" w:hAnsi="Arial Narrow"/>
                <w:sz w:val="22"/>
                <w:szCs w:val="22"/>
              </w:rPr>
              <w:t>ul. Wrocławska 44</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2016</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1008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3024</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5.</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GRODZISK WLKP.</w:t>
            </w:r>
          </w:p>
          <w:p w:rsidR="00A823C7" w:rsidRPr="00E51D74" w:rsidRDefault="00A823C7" w:rsidP="00CA1439">
            <w:pPr>
              <w:rPr>
                <w:rFonts w:ascii="Arial Narrow" w:hAnsi="Arial Narrow"/>
                <w:sz w:val="22"/>
                <w:szCs w:val="22"/>
              </w:rPr>
            </w:pPr>
            <w:r w:rsidRPr="00E51D74">
              <w:rPr>
                <w:rFonts w:ascii="Arial Narrow" w:hAnsi="Arial Narrow"/>
                <w:sz w:val="22"/>
                <w:szCs w:val="22"/>
              </w:rPr>
              <w:t>ul. 27 Stycznia 16</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1008</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1008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2016</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6.</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JAROCIN</w:t>
            </w:r>
          </w:p>
          <w:p w:rsidR="00A823C7" w:rsidRPr="00E51D74" w:rsidRDefault="00A823C7" w:rsidP="00CA1439">
            <w:pPr>
              <w:rPr>
                <w:rFonts w:ascii="Arial Narrow" w:hAnsi="Arial Narrow"/>
                <w:sz w:val="22"/>
                <w:szCs w:val="22"/>
              </w:rPr>
            </w:pPr>
            <w:r w:rsidRPr="00E51D74">
              <w:rPr>
                <w:rFonts w:ascii="Arial Narrow" w:hAnsi="Arial Narrow"/>
                <w:sz w:val="22"/>
                <w:szCs w:val="22"/>
              </w:rPr>
              <w:t>ul. Bohaterów Jarocina 15</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1512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1008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2520</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7.</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KMP KALISZ</w:t>
            </w:r>
          </w:p>
          <w:p w:rsidR="00A823C7" w:rsidRPr="00E51D74" w:rsidRDefault="00A823C7" w:rsidP="00CA1439">
            <w:pPr>
              <w:rPr>
                <w:rFonts w:ascii="Arial Narrow" w:hAnsi="Arial Narrow"/>
                <w:sz w:val="22"/>
                <w:szCs w:val="22"/>
              </w:rPr>
            </w:pPr>
            <w:r w:rsidRPr="00E51D74">
              <w:rPr>
                <w:rFonts w:ascii="Arial Narrow" w:hAnsi="Arial Narrow"/>
                <w:sz w:val="22"/>
                <w:szCs w:val="22"/>
              </w:rPr>
              <w:t>ul. Kordeckiego 36</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6048</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3024</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9072</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8.</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KĘPNO</w:t>
            </w:r>
          </w:p>
          <w:p w:rsidR="00A823C7" w:rsidRPr="00E51D74" w:rsidRDefault="00A823C7" w:rsidP="00CA1439">
            <w:pPr>
              <w:rPr>
                <w:rFonts w:ascii="Arial Narrow" w:hAnsi="Arial Narrow"/>
                <w:sz w:val="22"/>
                <w:szCs w:val="22"/>
              </w:rPr>
            </w:pPr>
            <w:r w:rsidRPr="00E51D74">
              <w:rPr>
                <w:rFonts w:ascii="Arial Narrow" w:hAnsi="Arial Narrow"/>
                <w:sz w:val="22"/>
                <w:szCs w:val="22"/>
              </w:rPr>
              <w:t>Chojęcin-Szum 8 a</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1512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1008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2520</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9.</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KOŁO</w:t>
            </w:r>
          </w:p>
          <w:p w:rsidR="00A823C7" w:rsidRPr="00E51D74" w:rsidRDefault="00A823C7" w:rsidP="00CA1439">
            <w:pPr>
              <w:rPr>
                <w:rFonts w:ascii="Arial Narrow" w:hAnsi="Arial Narrow"/>
                <w:sz w:val="22"/>
                <w:szCs w:val="22"/>
              </w:rPr>
            </w:pPr>
            <w:r w:rsidRPr="00E51D74">
              <w:rPr>
                <w:rFonts w:ascii="Arial Narrow" w:hAnsi="Arial Narrow"/>
                <w:sz w:val="22"/>
                <w:szCs w:val="22"/>
              </w:rPr>
              <w:t>ul. Sienkiewicza 14</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1512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1008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2520</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10.</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KMP KONIN</w:t>
            </w:r>
          </w:p>
          <w:p w:rsidR="00A823C7" w:rsidRPr="00E51D74" w:rsidRDefault="00A823C7" w:rsidP="00CA1439">
            <w:pPr>
              <w:rPr>
                <w:rFonts w:ascii="Arial Narrow" w:hAnsi="Arial Narrow"/>
                <w:sz w:val="22"/>
                <w:szCs w:val="22"/>
              </w:rPr>
            </w:pPr>
            <w:r w:rsidRPr="00E51D74">
              <w:rPr>
                <w:rFonts w:ascii="Arial Narrow" w:hAnsi="Arial Narrow"/>
                <w:sz w:val="22"/>
                <w:szCs w:val="22"/>
              </w:rPr>
              <w:t>ul. Przemysłowa 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3528</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3024</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6552</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11.</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KOŚCIAN</w:t>
            </w:r>
          </w:p>
          <w:p w:rsidR="00A823C7" w:rsidRPr="00E51D74" w:rsidRDefault="00A823C7" w:rsidP="00CA1439">
            <w:pPr>
              <w:rPr>
                <w:rFonts w:ascii="Arial Narrow" w:hAnsi="Arial Narrow"/>
                <w:sz w:val="22"/>
                <w:szCs w:val="22"/>
              </w:rPr>
            </w:pPr>
            <w:r w:rsidRPr="00E51D74">
              <w:rPr>
                <w:rFonts w:ascii="Arial Narrow" w:hAnsi="Arial Narrow"/>
                <w:sz w:val="22"/>
                <w:szCs w:val="22"/>
              </w:rPr>
              <w:t>ul. Ks. J. Surzyńskiego 31</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2016</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1008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3024</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12.</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KROTOSZYN</w:t>
            </w:r>
          </w:p>
          <w:p w:rsidR="00A823C7" w:rsidRPr="00E51D74" w:rsidRDefault="00A823C7" w:rsidP="00CA1439">
            <w:pPr>
              <w:rPr>
                <w:rFonts w:ascii="Arial Narrow" w:hAnsi="Arial Narrow"/>
                <w:sz w:val="22"/>
                <w:szCs w:val="22"/>
              </w:rPr>
            </w:pPr>
            <w:r w:rsidRPr="00E51D74">
              <w:rPr>
                <w:rFonts w:ascii="Arial Narrow" w:hAnsi="Arial Narrow"/>
                <w:sz w:val="22"/>
                <w:szCs w:val="22"/>
              </w:rPr>
              <w:t xml:space="preserve">ul. </w:t>
            </w:r>
            <w:proofErr w:type="spellStart"/>
            <w:r w:rsidRPr="00E51D74">
              <w:rPr>
                <w:rFonts w:ascii="Arial Narrow" w:hAnsi="Arial Narrow"/>
                <w:sz w:val="22"/>
                <w:szCs w:val="22"/>
              </w:rPr>
              <w:t>Zdunowska</w:t>
            </w:r>
            <w:proofErr w:type="spellEnd"/>
            <w:r w:rsidRPr="00E51D74">
              <w:rPr>
                <w:rFonts w:ascii="Arial Narrow" w:hAnsi="Arial Narrow"/>
                <w:sz w:val="22"/>
                <w:szCs w:val="22"/>
              </w:rPr>
              <w:t xml:space="preserve">  38 a</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2016</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2016</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4032</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13.</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KMP LESZNO</w:t>
            </w:r>
          </w:p>
          <w:p w:rsidR="00A823C7" w:rsidRPr="00E51D74" w:rsidRDefault="00A823C7" w:rsidP="00CA1439">
            <w:pPr>
              <w:rPr>
                <w:rFonts w:ascii="Arial Narrow" w:hAnsi="Arial Narrow"/>
                <w:sz w:val="22"/>
                <w:szCs w:val="22"/>
              </w:rPr>
            </w:pPr>
            <w:r w:rsidRPr="00E51D74">
              <w:rPr>
                <w:rFonts w:ascii="Arial Narrow" w:hAnsi="Arial Narrow"/>
                <w:sz w:val="22"/>
                <w:szCs w:val="22"/>
              </w:rPr>
              <w:t>ul. Ks. Korcza 3</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3528</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3528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7056</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14.</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MIĘDZYCHÓD</w:t>
            </w:r>
          </w:p>
          <w:p w:rsidR="00A823C7" w:rsidRPr="00E51D74" w:rsidRDefault="00A823C7" w:rsidP="00CA1439">
            <w:pPr>
              <w:rPr>
                <w:rFonts w:ascii="Arial Narrow" w:hAnsi="Arial Narrow"/>
                <w:sz w:val="22"/>
                <w:szCs w:val="22"/>
              </w:rPr>
            </w:pPr>
            <w:r w:rsidRPr="00E51D74">
              <w:rPr>
                <w:rFonts w:ascii="Arial Narrow" w:hAnsi="Arial Narrow"/>
                <w:sz w:val="22"/>
                <w:szCs w:val="22"/>
              </w:rPr>
              <w:t>ul. Sikorskiego 22 a</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1008</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1008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2016</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15.</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NOWY TOMYŚL</w:t>
            </w:r>
          </w:p>
          <w:p w:rsidR="00A823C7" w:rsidRPr="00E51D74" w:rsidRDefault="00A823C7" w:rsidP="00CA1439">
            <w:pPr>
              <w:rPr>
                <w:rFonts w:ascii="Arial Narrow" w:hAnsi="Arial Narrow"/>
                <w:sz w:val="22"/>
                <w:szCs w:val="22"/>
              </w:rPr>
            </w:pPr>
            <w:r w:rsidRPr="00E51D74">
              <w:rPr>
                <w:rFonts w:ascii="Arial Narrow" w:hAnsi="Arial Narrow"/>
                <w:sz w:val="22"/>
                <w:szCs w:val="22"/>
              </w:rPr>
              <w:t>ul. Piłsudskiego 37</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1008</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1008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2016</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16.</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OBORNIKI</w:t>
            </w:r>
          </w:p>
          <w:p w:rsidR="00A823C7" w:rsidRPr="00E51D74" w:rsidRDefault="00A823C7" w:rsidP="00CA1439">
            <w:pPr>
              <w:rPr>
                <w:rFonts w:ascii="Arial Narrow" w:hAnsi="Arial Narrow"/>
                <w:sz w:val="22"/>
                <w:szCs w:val="22"/>
              </w:rPr>
            </w:pPr>
            <w:r w:rsidRPr="00E51D74">
              <w:rPr>
                <w:rFonts w:ascii="Arial Narrow" w:hAnsi="Arial Narrow"/>
                <w:sz w:val="22"/>
                <w:szCs w:val="22"/>
              </w:rPr>
              <w:t>ul. Piłsudskiego 54</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2016</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1512</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3528</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17.</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OSTRÓW WLKP.</w:t>
            </w:r>
          </w:p>
          <w:p w:rsidR="00A823C7" w:rsidRPr="00E51D74" w:rsidRDefault="00A823C7" w:rsidP="00CA1439">
            <w:pPr>
              <w:rPr>
                <w:rFonts w:ascii="Arial Narrow" w:hAnsi="Arial Narrow"/>
                <w:sz w:val="22"/>
                <w:szCs w:val="22"/>
              </w:rPr>
            </w:pPr>
            <w:r w:rsidRPr="00E51D74">
              <w:rPr>
                <w:rFonts w:ascii="Arial Narrow" w:hAnsi="Arial Narrow"/>
                <w:sz w:val="22"/>
                <w:szCs w:val="22"/>
              </w:rPr>
              <w:t>ul. Odolanowska 19</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3024</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3528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6552</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18.</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OSTRZESZÓW</w:t>
            </w:r>
          </w:p>
          <w:p w:rsidR="00A823C7" w:rsidRPr="00E51D74" w:rsidRDefault="00A823C7" w:rsidP="00CA1439">
            <w:pPr>
              <w:rPr>
                <w:rFonts w:ascii="Arial Narrow" w:hAnsi="Arial Narrow"/>
                <w:sz w:val="22"/>
                <w:szCs w:val="22"/>
              </w:rPr>
            </w:pPr>
            <w:r w:rsidRPr="00E51D74">
              <w:rPr>
                <w:rFonts w:ascii="Arial Narrow" w:hAnsi="Arial Narrow"/>
                <w:sz w:val="22"/>
                <w:szCs w:val="22"/>
              </w:rPr>
              <w:t>ul. Zamkowa 27</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1512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1008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2520</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19.</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PIŁA</w:t>
            </w:r>
          </w:p>
          <w:p w:rsidR="00A823C7" w:rsidRPr="00E51D74" w:rsidRDefault="00A823C7" w:rsidP="00CA1439">
            <w:pPr>
              <w:rPr>
                <w:rFonts w:ascii="Arial Narrow" w:hAnsi="Arial Narrow"/>
                <w:sz w:val="22"/>
                <w:szCs w:val="22"/>
              </w:rPr>
            </w:pPr>
            <w:r w:rsidRPr="00E51D74">
              <w:rPr>
                <w:rFonts w:ascii="Arial Narrow" w:hAnsi="Arial Narrow"/>
                <w:sz w:val="22"/>
                <w:szCs w:val="22"/>
              </w:rPr>
              <w:t>ul. Bydgoska 113</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3024</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2520</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5544</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20.</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PLESZEW</w:t>
            </w:r>
          </w:p>
          <w:p w:rsidR="00A823C7" w:rsidRPr="00E51D74" w:rsidRDefault="00A823C7" w:rsidP="00CA1439">
            <w:pPr>
              <w:rPr>
                <w:rFonts w:ascii="Arial Narrow" w:hAnsi="Arial Narrow"/>
                <w:sz w:val="22"/>
                <w:szCs w:val="22"/>
              </w:rPr>
            </w:pPr>
            <w:r w:rsidRPr="00E51D74">
              <w:rPr>
                <w:rFonts w:ascii="Arial Narrow" w:hAnsi="Arial Narrow"/>
                <w:sz w:val="22"/>
                <w:szCs w:val="22"/>
              </w:rPr>
              <w:t>ul. Kochanowskiego 6</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1512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1008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2520</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21.</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RAWICZ</w:t>
            </w:r>
          </w:p>
          <w:p w:rsidR="00A823C7" w:rsidRPr="00E51D74" w:rsidRDefault="00A823C7" w:rsidP="00CA1439">
            <w:pPr>
              <w:rPr>
                <w:rFonts w:ascii="Arial Narrow" w:hAnsi="Arial Narrow"/>
                <w:sz w:val="22"/>
                <w:szCs w:val="22"/>
              </w:rPr>
            </w:pPr>
            <w:r w:rsidRPr="00E51D74">
              <w:rPr>
                <w:rFonts w:ascii="Arial Narrow" w:hAnsi="Arial Narrow"/>
                <w:sz w:val="22"/>
                <w:szCs w:val="22"/>
              </w:rPr>
              <w:t>ul. Sienkiewicza 23</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2016</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1008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3024</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22.</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SŁUPCA</w:t>
            </w:r>
          </w:p>
          <w:p w:rsidR="00A823C7" w:rsidRPr="00E51D74" w:rsidRDefault="00A823C7" w:rsidP="00CA1439">
            <w:pPr>
              <w:rPr>
                <w:rFonts w:ascii="Arial Narrow" w:hAnsi="Arial Narrow"/>
                <w:sz w:val="22"/>
                <w:szCs w:val="22"/>
              </w:rPr>
            </w:pPr>
            <w:r w:rsidRPr="00E51D74">
              <w:rPr>
                <w:rFonts w:ascii="Arial Narrow" w:hAnsi="Arial Narrow"/>
                <w:sz w:val="22"/>
                <w:szCs w:val="22"/>
              </w:rPr>
              <w:t>ul. Poznańska 13</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2016</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1008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3024</w:t>
            </w:r>
          </w:p>
        </w:tc>
      </w:tr>
      <w:tr w:rsidR="00A823C7" w:rsidRPr="00E51D74" w:rsidTr="00E51D74">
        <w:trPr>
          <w:trHeight w:val="359"/>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 xml:space="preserve">23. </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SZAMOTUŁY</w:t>
            </w:r>
          </w:p>
          <w:p w:rsidR="00A823C7" w:rsidRPr="00E51D74" w:rsidRDefault="00A823C7" w:rsidP="00CA1439">
            <w:pPr>
              <w:rPr>
                <w:rFonts w:ascii="Arial Narrow" w:hAnsi="Arial Narrow"/>
                <w:sz w:val="22"/>
                <w:szCs w:val="22"/>
              </w:rPr>
            </w:pPr>
            <w:r w:rsidRPr="00E51D74">
              <w:rPr>
                <w:rFonts w:ascii="Arial Narrow" w:hAnsi="Arial Narrow"/>
                <w:sz w:val="22"/>
                <w:szCs w:val="22"/>
              </w:rPr>
              <w:t>ul. Polna  3</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2016</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1512</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3528</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24.</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ŚREM</w:t>
            </w:r>
          </w:p>
          <w:p w:rsidR="00A823C7" w:rsidRPr="00E51D74" w:rsidRDefault="00A823C7" w:rsidP="00CA1439">
            <w:pPr>
              <w:rPr>
                <w:rFonts w:ascii="Arial Narrow" w:hAnsi="Arial Narrow"/>
                <w:sz w:val="22"/>
                <w:szCs w:val="22"/>
              </w:rPr>
            </w:pPr>
            <w:r w:rsidRPr="00E51D74">
              <w:rPr>
                <w:rFonts w:ascii="Arial Narrow" w:hAnsi="Arial Narrow"/>
                <w:sz w:val="22"/>
                <w:szCs w:val="22"/>
              </w:rPr>
              <w:t>ul. Mickiewicza 15</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2016</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1512</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3528</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25.</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ŚRODA WLKP.</w:t>
            </w:r>
          </w:p>
          <w:p w:rsidR="00A823C7" w:rsidRPr="00E51D74" w:rsidRDefault="00A823C7" w:rsidP="00CA1439">
            <w:pPr>
              <w:rPr>
                <w:rFonts w:ascii="Arial Narrow" w:hAnsi="Arial Narrow"/>
                <w:sz w:val="22"/>
                <w:szCs w:val="22"/>
              </w:rPr>
            </w:pPr>
            <w:r w:rsidRPr="00E51D74">
              <w:rPr>
                <w:rFonts w:ascii="Arial Narrow" w:hAnsi="Arial Narrow"/>
                <w:sz w:val="22"/>
                <w:szCs w:val="22"/>
              </w:rPr>
              <w:t>ul. Harcerska 22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1008</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1008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2016</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26.</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TUREK</w:t>
            </w:r>
          </w:p>
          <w:p w:rsidR="00A823C7" w:rsidRPr="00E51D74" w:rsidRDefault="00A823C7" w:rsidP="00CA1439">
            <w:pPr>
              <w:rPr>
                <w:rFonts w:ascii="Arial Narrow" w:hAnsi="Arial Narrow"/>
                <w:sz w:val="22"/>
                <w:szCs w:val="22"/>
              </w:rPr>
            </w:pPr>
            <w:r w:rsidRPr="00E51D74">
              <w:rPr>
                <w:rFonts w:ascii="Arial Narrow" w:hAnsi="Arial Narrow"/>
                <w:sz w:val="22"/>
                <w:szCs w:val="22"/>
              </w:rPr>
              <w:lastRenderedPageBreak/>
              <w:t>ul. Legionów Polskich 3</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lastRenderedPageBreak/>
              <w:t>1512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1512</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3024</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27.</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WĄGROWIEC</w:t>
            </w:r>
          </w:p>
          <w:p w:rsidR="00A823C7" w:rsidRPr="00E51D74" w:rsidRDefault="00A823C7" w:rsidP="00CA1439">
            <w:pPr>
              <w:rPr>
                <w:rFonts w:ascii="Arial Narrow" w:hAnsi="Arial Narrow"/>
                <w:sz w:val="22"/>
                <w:szCs w:val="22"/>
              </w:rPr>
            </w:pPr>
            <w:r w:rsidRPr="00E51D74">
              <w:rPr>
                <w:rFonts w:ascii="Arial Narrow" w:hAnsi="Arial Narrow"/>
                <w:sz w:val="22"/>
                <w:szCs w:val="22"/>
              </w:rPr>
              <w:t xml:space="preserve">ul. </w:t>
            </w:r>
            <w:proofErr w:type="spellStart"/>
            <w:r w:rsidRPr="00E51D74">
              <w:rPr>
                <w:rFonts w:ascii="Arial Narrow" w:hAnsi="Arial Narrow"/>
                <w:sz w:val="22"/>
                <w:szCs w:val="22"/>
              </w:rPr>
              <w:t>Taszarowo</w:t>
            </w:r>
            <w:proofErr w:type="spellEnd"/>
            <w:r w:rsidRPr="00E51D74">
              <w:rPr>
                <w:rFonts w:ascii="Arial Narrow" w:hAnsi="Arial Narrow"/>
                <w:sz w:val="22"/>
                <w:szCs w:val="22"/>
              </w:rPr>
              <w:t xml:space="preserve"> 11</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1512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2016</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3528</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28.</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WOLSZTYN</w:t>
            </w:r>
          </w:p>
          <w:p w:rsidR="00A823C7" w:rsidRPr="00E51D74" w:rsidRDefault="00A823C7" w:rsidP="00CA1439">
            <w:pPr>
              <w:rPr>
                <w:rFonts w:ascii="Arial Narrow" w:hAnsi="Arial Narrow"/>
                <w:sz w:val="22"/>
                <w:szCs w:val="22"/>
              </w:rPr>
            </w:pPr>
            <w:r w:rsidRPr="00E51D74">
              <w:rPr>
                <w:rFonts w:ascii="Arial Narrow" w:hAnsi="Arial Narrow"/>
                <w:sz w:val="22"/>
                <w:szCs w:val="22"/>
              </w:rPr>
              <w:t>ul. Dworcowa 1</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1512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1512</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3024</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29.</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KPP WRZEŚNIA</w:t>
            </w:r>
          </w:p>
          <w:p w:rsidR="00A823C7" w:rsidRPr="00E51D74" w:rsidRDefault="00A823C7" w:rsidP="00CA1439">
            <w:pPr>
              <w:rPr>
                <w:rFonts w:ascii="Arial Narrow" w:hAnsi="Arial Narrow"/>
                <w:sz w:val="22"/>
                <w:szCs w:val="22"/>
              </w:rPr>
            </w:pPr>
            <w:r w:rsidRPr="00E51D74">
              <w:rPr>
                <w:rFonts w:ascii="Arial Narrow" w:hAnsi="Arial Narrow"/>
                <w:sz w:val="22"/>
                <w:szCs w:val="22"/>
              </w:rPr>
              <w:t>ul. Szkolna 23</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1512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2016</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3528</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30.</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 xml:space="preserve">KPP ZŁOTÓW </w:t>
            </w:r>
          </w:p>
          <w:p w:rsidR="00A823C7" w:rsidRPr="00E51D74" w:rsidRDefault="00A823C7" w:rsidP="00CA1439">
            <w:pPr>
              <w:rPr>
                <w:rFonts w:ascii="Arial Narrow" w:hAnsi="Arial Narrow"/>
                <w:sz w:val="22"/>
                <w:szCs w:val="22"/>
              </w:rPr>
            </w:pPr>
            <w:r w:rsidRPr="00E51D74">
              <w:rPr>
                <w:rFonts w:ascii="Arial Narrow" w:hAnsi="Arial Narrow"/>
                <w:sz w:val="22"/>
                <w:szCs w:val="22"/>
              </w:rPr>
              <w:t>al. Piasta 49</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1512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2016</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3528</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31.</w:t>
            </w:r>
          </w:p>
        </w:tc>
        <w:tc>
          <w:tcPr>
            <w:tcW w:w="3955" w:type="dxa"/>
            <w:tcBorders>
              <w:top w:val="single" w:sz="4" w:space="0" w:color="000000"/>
              <w:left w:val="single" w:sz="4" w:space="0" w:color="000000"/>
              <w:bottom w:val="single" w:sz="4" w:space="0" w:color="000000"/>
            </w:tcBorders>
          </w:tcPr>
          <w:p w:rsidR="00ED0C6E" w:rsidRDefault="00A823C7" w:rsidP="00CA1439">
            <w:pPr>
              <w:rPr>
                <w:rFonts w:ascii="Arial Narrow" w:hAnsi="Arial Narrow"/>
                <w:sz w:val="22"/>
                <w:szCs w:val="22"/>
              </w:rPr>
            </w:pPr>
            <w:r w:rsidRPr="00E51D74">
              <w:rPr>
                <w:rFonts w:ascii="Arial Narrow" w:hAnsi="Arial Narrow"/>
                <w:sz w:val="22"/>
                <w:szCs w:val="22"/>
              </w:rPr>
              <w:t xml:space="preserve">KWP POZNAŃ –magazyn mundurowy – </w:t>
            </w:r>
          </w:p>
          <w:p w:rsidR="00A823C7" w:rsidRPr="00E51D74" w:rsidRDefault="00A823C7" w:rsidP="00CA1439">
            <w:pPr>
              <w:rPr>
                <w:rFonts w:ascii="Arial Narrow" w:hAnsi="Arial Narrow"/>
                <w:sz w:val="22"/>
                <w:szCs w:val="22"/>
              </w:rPr>
            </w:pPr>
            <w:r w:rsidRPr="00E51D74">
              <w:rPr>
                <w:rFonts w:ascii="Arial Narrow" w:hAnsi="Arial Narrow"/>
                <w:sz w:val="22"/>
                <w:szCs w:val="22"/>
              </w:rPr>
              <w:t>ul. Taborowa 22 Wjazd od ul. Reymonta</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12096</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13104</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25200</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32.</w:t>
            </w:r>
          </w:p>
        </w:tc>
        <w:tc>
          <w:tcPr>
            <w:tcW w:w="3955"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KWP POZNAŃ ul. Podolańska 52</w:t>
            </w:r>
          </w:p>
          <w:p w:rsidR="00A823C7" w:rsidRPr="00E51D74" w:rsidRDefault="00A823C7" w:rsidP="00CA1439">
            <w:pPr>
              <w:rPr>
                <w:rFonts w:ascii="Arial Narrow" w:hAnsi="Arial Narrow"/>
                <w:sz w:val="22"/>
                <w:szCs w:val="22"/>
              </w:rPr>
            </w:pPr>
            <w:r w:rsidRPr="00E51D74">
              <w:rPr>
                <w:rFonts w:ascii="Arial Narrow" w:hAnsi="Arial Narrow"/>
                <w:sz w:val="22"/>
                <w:szCs w:val="22"/>
              </w:rPr>
              <w:t>Baza Wydziału Transportu</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1512</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2016</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3528</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33.</w:t>
            </w:r>
          </w:p>
        </w:tc>
        <w:tc>
          <w:tcPr>
            <w:tcW w:w="3955" w:type="dxa"/>
            <w:tcBorders>
              <w:top w:val="single" w:sz="4" w:space="0" w:color="000000"/>
              <w:left w:val="single" w:sz="4" w:space="0" w:color="000000"/>
              <w:bottom w:val="single" w:sz="4" w:space="0" w:color="000000"/>
            </w:tcBorders>
          </w:tcPr>
          <w:p w:rsidR="00ED0C6E" w:rsidRDefault="00A823C7" w:rsidP="00CA1439">
            <w:pPr>
              <w:rPr>
                <w:rFonts w:ascii="Arial Narrow" w:hAnsi="Arial Narrow"/>
                <w:sz w:val="22"/>
                <w:szCs w:val="22"/>
              </w:rPr>
            </w:pPr>
            <w:r w:rsidRPr="00E51D74">
              <w:rPr>
                <w:rFonts w:ascii="Arial Narrow" w:hAnsi="Arial Narrow"/>
                <w:sz w:val="22"/>
                <w:szCs w:val="22"/>
              </w:rPr>
              <w:t xml:space="preserve">ODDZIAŁ PREWENCJI  POLICJI </w:t>
            </w:r>
          </w:p>
          <w:p w:rsidR="00A823C7" w:rsidRPr="00E51D74" w:rsidRDefault="00A823C7" w:rsidP="00CA1439">
            <w:pPr>
              <w:rPr>
                <w:rFonts w:ascii="Arial Narrow" w:hAnsi="Arial Narrow"/>
                <w:sz w:val="22"/>
                <w:szCs w:val="22"/>
              </w:rPr>
            </w:pPr>
            <w:r w:rsidRPr="00E51D74">
              <w:rPr>
                <w:rFonts w:ascii="Arial Narrow" w:hAnsi="Arial Narrow"/>
                <w:sz w:val="22"/>
                <w:szCs w:val="22"/>
              </w:rPr>
              <w:t>ul. Taborowa 22 Wjazd od ul. Reymonta</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color w:val="000000"/>
                <w:sz w:val="22"/>
                <w:szCs w:val="22"/>
              </w:rPr>
              <w:t>6048</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3528</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9576</w:t>
            </w:r>
          </w:p>
        </w:tc>
      </w:tr>
      <w:tr w:rsidR="00A823C7" w:rsidRPr="00E51D74" w:rsidTr="00E51D74">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rPr>
                <w:rFonts w:ascii="Arial Narrow" w:hAnsi="Arial Narrow"/>
                <w:sz w:val="22"/>
                <w:szCs w:val="22"/>
              </w:rPr>
            </w:pPr>
            <w:r w:rsidRPr="00E51D74">
              <w:rPr>
                <w:rFonts w:ascii="Arial Narrow" w:hAnsi="Arial Narrow"/>
                <w:sz w:val="22"/>
                <w:szCs w:val="22"/>
              </w:rPr>
              <w:t>34.</w:t>
            </w:r>
          </w:p>
        </w:tc>
        <w:tc>
          <w:tcPr>
            <w:tcW w:w="3955" w:type="dxa"/>
            <w:tcBorders>
              <w:top w:val="single" w:sz="4" w:space="0" w:color="000000"/>
              <w:left w:val="single" w:sz="4" w:space="0" w:color="000000"/>
              <w:bottom w:val="single" w:sz="4" w:space="0" w:color="000000"/>
            </w:tcBorders>
          </w:tcPr>
          <w:p w:rsidR="00A823C7" w:rsidRPr="00E51D74" w:rsidRDefault="00A823C7" w:rsidP="00ED0C6E">
            <w:pPr>
              <w:ind w:left="84" w:hanging="141"/>
              <w:rPr>
                <w:rFonts w:ascii="Arial Narrow" w:hAnsi="Arial Narrow"/>
                <w:sz w:val="22"/>
                <w:szCs w:val="22"/>
              </w:rPr>
            </w:pPr>
            <w:r w:rsidRPr="00E51D74">
              <w:rPr>
                <w:rFonts w:ascii="Arial Narrow" w:hAnsi="Arial Narrow"/>
                <w:sz w:val="22"/>
                <w:szCs w:val="22"/>
              </w:rPr>
              <w:t xml:space="preserve">SAMODZIELNY PODODDZ. KONTR.. POLICJI / SPKP/                  </w:t>
            </w:r>
          </w:p>
          <w:p w:rsidR="00A823C7" w:rsidRPr="00E51D74" w:rsidRDefault="00A823C7" w:rsidP="00CA1439">
            <w:pPr>
              <w:rPr>
                <w:rFonts w:ascii="Arial Narrow" w:hAnsi="Arial Narrow"/>
                <w:sz w:val="22"/>
                <w:szCs w:val="22"/>
              </w:rPr>
            </w:pPr>
            <w:r w:rsidRPr="00E51D74">
              <w:rPr>
                <w:rFonts w:ascii="Arial Narrow" w:hAnsi="Arial Narrow"/>
                <w:sz w:val="22"/>
                <w:szCs w:val="22"/>
              </w:rPr>
              <w:t xml:space="preserve">ul. Taborowa 22 Teren OPP – wjazd od </w:t>
            </w:r>
          </w:p>
          <w:p w:rsidR="00A823C7" w:rsidRPr="00E51D74" w:rsidRDefault="00A823C7" w:rsidP="00CA1439">
            <w:pPr>
              <w:rPr>
                <w:rFonts w:ascii="Arial Narrow" w:hAnsi="Arial Narrow"/>
                <w:sz w:val="22"/>
                <w:szCs w:val="22"/>
              </w:rPr>
            </w:pPr>
            <w:r w:rsidRPr="00E51D74">
              <w:rPr>
                <w:rFonts w:ascii="Arial Narrow" w:hAnsi="Arial Narrow"/>
                <w:sz w:val="22"/>
                <w:szCs w:val="22"/>
              </w:rPr>
              <w:t>ul. Reymonta</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0</w:t>
            </w:r>
          </w:p>
        </w:tc>
        <w:tc>
          <w:tcPr>
            <w:tcW w:w="1620" w:type="dxa"/>
            <w:tcBorders>
              <w:top w:val="single" w:sz="4" w:space="0" w:color="000000"/>
              <w:left w:val="single" w:sz="4" w:space="0" w:color="000000"/>
              <w:bottom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5544</w:t>
            </w:r>
          </w:p>
        </w:tc>
        <w:tc>
          <w:tcPr>
            <w:tcW w:w="1657" w:type="dxa"/>
            <w:tcBorders>
              <w:top w:val="single" w:sz="4" w:space="0" w:color="000000"/>
              <w:left w:val="single" w:sz="4" w:space="0" w:color="000000"/>
              <w:bottom w:val="single" w:sz="4" w:space="0" w:color="000000"/>
              <w:right w:val="single" w:sz="4" w:space="0" w:color="000000"/>
            </w:tcBorders>
          </w:tcPr>
          <w:p w:rsidR="00A823C7" w:rsidRPr="00E51D74" w:rsidRDefault="00A823C7" w:rsidP="00CA1439">
            <w:pPr>
              <w:jc w:val="center"/>
              <w:rPr>
                <w:rFonts w:ascii="Arial Narrow" w:hAnsi="Arial Narrow"/>
                <w:sz w:val="22"/>
                <w:szCs w:val="22"/>
              </w:rPr>
            </w:pPr>
            <w:r w:rsidRPr="00E51D74">
              <w:rPr>
                <w:rFonts w:ascii="Arial Narrow" w:hAnsi="Arial Narrow"/>
                <w:sz w:val="22"/>
                <w:szCs w:val="22"/>
              </w:rPr>
              <w:t>5544</w:t>
            </w:r>
          </w:p>
        </w:tc>
      </w:tr>
      <w:tr w:rsidR="00A823C7" w:rsidRPr="00E51D74" w:rsidTr="00CA1439">
        <w:trPr>
          <w:jc w:val="center"/>
        </w:trPr>
        <w:tc>
          <w:tcPr>
            <w:tcW w:w="528" w:type="dxa"/>
            <w:tcBorders>
              <w:top w:val="single" w:sz="4" w:space="0" w:color="000000"/>
              <w:left w:val="single" w:sz="4" w:space="0" w:color="000000"/>
              <w:bottom w:val="single" w:sz="4" w:space="0" w:color="000000"/>
            </w:tcBorders>
          </w:tcPr>
          <w:p w:rsidR="00A823C7" w:rsidRPr="00E51D74" w:rsidRDefault="00A823C7" w:rsidP="00CA1439">
            <w:pPr>
              <w:snapToGrid w:val="0"/>
              <w:rPr>
                <w:rFonts w:ascii="Arial Narrow" w:hAnsi="Arial Narrow"/>
                <w:sz w:val="22"/>
                <w:szCs w:val="22"/>
              </w:rPr>
            </w:pPr>
          </w:p>
        </w:tc>
        <w:tc>
          <w:tcPr>
            <w:tcW w:w="8852" w:type="dxa"/>
            <w:gridSpan w:val="4"/>
            <w:tcBorders>
              <w:top w:val="single" w:sz="4" w:space="0" w:color="000000"/>
              <w:left w:val="single" w:sz="4" w:space="0" w:color="000000"/>
              <w:bottom w:val="single" w:sz="4" w:space="0" w:color="000000"/>
              <w:right w:val="single" w:sz="4" w:space="0" w:color="000000"/>
            </w:tcBorders>
          </w:tcPr>
          <w:p w:rsidR="00A823C7" w:rsidRDefault="00A823C7" w:rsidP="00CA1439">
            <w:pPr>
              <w:rPr>
                <w:rFonts w:ascii="Arial Narrow" w:hAnsi="Arial Narrow"/>
                <w:b/>
                <w:sz w:val="22"/>
                <w:szCs w:val="22"/>
              </w:rPr>
            </w:pPr>
            <w:r w:rsidRPr="00E51D74">
              <w:rPr>
                <w:rFonts w:ascii="Arial Narrow" w:hAnsi="Arial Narrow"/>
                <w:b/>
                <w:sz w:val="22"/>
                <w:szCs w:val="22"/>
              </w:rPr>
              <w:t xml:space="preserve">KMP POZNAŃ  ul. Szylinga 2 (Wydziały, ) </w:t>
            </w:r>
          </w:p>
          <w:p w:rsidR="00A823C7" w:rsidRPr="00E51D74" w:rsidRDefault="00A823C7" w:rsidP="00AB05CB">
            <w:pPr>
              <w:rPr>
                <w:rFonts w:ascii="Arial Narrow" w:hAnsi="Arial Narrow"/>
                <w:b/>
                <w:sz w:val="22"/>
                <w:szCs w:val="22"/>
              </w:rPr>
            </w:pPr>
            <w:r w:rsidRPr="00E51D74">
              <w:rPr>
                <w:rFonts w:ascii="Arial Narrow" w:hAnsi="Arial Narrow"/>
                <w:b/>
                <w:sz w:val="22"/>
                <w:szCs w:val="22"/>
              </w:rPr>
              <w:t>w tym</w:t>
            </w:r>
            <w:r>
              <w:rPr>
                <w:rFonts w:ascii="Arial Narrow" w:hAnsi="Arial Narrow"/>
                <w:b/>
                <w:sz w:val="22"/>
                <w:szCs w:val="22"/>
              </w:rPr>
              <w:t>:</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AB05CB">
            <w:pPr>
              <w:ind w:left="32" w:hanging="32"/>
              <w:rPr>
                <w:rFonts w:ascii="Arial Narrow" w:hAnsi="Arial Narrow"/>
                <w:sz w:val="22"/>
                <w:szCs w:val="22"/>
              </w:rPr>
            </w:pPr>
            <w:r w:rsidRPr="00E51D74">
              <w:rPr>
                <w:rFonts w:ascii="Arial Narrow" w:hAnsi="Arial Narrow" w:cs="Palatino Linotype"/>
                <w:iCs/>
                <w:color w:val="000000"/>
                <w:sz w:val="22"/>
                <w:szCs w:val="22"/>
              </w:rPr>
              <w:t>Wydział do walki z Przestępczością Gospodarczą</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450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450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900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AB05CB">
            <w:pPr>
              <w:ind w:left="32" w:hanging="32"/>
              <w:rPr>
                <w:rFonts w:ascii="Arial Narrow" w:hAnsi="Arial Narrow"/>
                <w:sz w:val="22"/>
                <w:szCs w:val="22"/>
              </w:rPr>
            </w:pPr>
            <w:r w:rsidRPr="00E51D74">
              <w:rPr>
                <w:rFonts w:ascii="Arial Narrow" w:hAnsi="Arial Narrow" w:cs="Palatino Linotype"/>
                <w:iCs/>
                <w:color w:val="000000"/>
                <w:sz w:val="22"/>
                <w:szCs w:val="22"/>
              </w:rPr>
              <w:t>Wydział do walki z Przestępczością Samochodową</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690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450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1140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Wydział  Dochodzeniowo – Śledczy</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480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420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900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Wydział Kadr i Szkolenia</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420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300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720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5</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Wydział Kontroli</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240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240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480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Wydział  Kryminalny</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480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420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900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7</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Wydział  Ochrony Informacji Niejawnych</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300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300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600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8</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Wydział  Prewencji</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300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210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510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9</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Wydział Prezydialny + Kierownictwo</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600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600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1200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10</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Wydział  Ruchu Drogowego</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2400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3000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5400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11</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Sztab Policji- Szylinga</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900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900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1800</w:t>
            </w:r>
          </w:p>
        </w:tc>
      </w:tr>
      <w:tr w:rsidR="00A823C7" w:rsidRPr="00E51D74" w:rsidTr="00E51D74">
        <w:trPr>
          <w:trHeight w:val="570"/>
          <w:jc w:val="center"/>
        </w:trPr>
        <w:tc>
          <w:tcPr>
            <w:tcW w:w="528" w:type="dxa"/>
            <w:tcBorders>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12</w:t>
            </w:r>
          </w:p>
        </w:tc>
        <w:tc>
          <w:tcPr>
            <w:tcW w:w="3955" w:type="dxa"/>
            <w:tcBorders>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Sztab Policji - Taborowa</w:t>
            </w:r>
          </w:p>
        </w:tc>
        <w:tc>
          <w:tcPr>
            <w:tcW w:w="1620" w:type="dxa"/>
            <w:tcBorders>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2190</w:t>
            </w:r>
          </w:p>
        </w:tc>
        <w:tc>
          <w:tcPr>
            <w:tcW w:w="1620" w:type="dxa"/>
            <w:tcBorders>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2748</w:t>
            </w:r>
          </w:p>
        </w:tc>
        <w:tc>
          <w:tcPr>
            <w:tcW w:w="1657" w:type="dxa"/>
            <w:tcBorders>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4938</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13</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Wydział Techniki Kryminalistycznej</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900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900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1800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14</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Wydział Wspomagający</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780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450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1230</w:t>
            </w:r>
          </w:p>
        </w:tc>
      </w:tr>
      <w:tr w:rsidR="00A823C7" w:rsidRPr="00E51D74" w:rsidTr="00CA1439">
        <w:trPr>
          <w:trHeight w:val="570"/>
          <w:jc w:val="center"/>
        </w:trPr>
        <w:tc>
          <w:tcPr>
            <w:tcW w:w="528" w:type="dxa"/>
            <w:tcBorders>
              <w:left w:val="single" w:sz="4" w:space="0" w:color="000000"/>
              <w:bottom w:val="single" w:sz="4" w:space="0" w:color="000000"/>
            </w:tcBorders>
            <w:vAlign w:val="center"/>
          </w:tcPr>
          <w:p w:rsidR="00A823C7" w:rsidRPr="00E51D74" w:rsidRDefault="00A823C7" w:rsidP="00CA1439">
            <w:pPr>
              <w:snapToGrid w:val="0"/>
              <w:jc w:val="center"/>
              <w:rPr>
                <w:rFonts w:ascii="Arial Narrow" w:hAnsi="Arial Narrow" w:cs="Palatino Linotype"/>
                <w:iCs/>
                <w:color w:val="000000"/>
                <w:sz w:val="22"/>
                <w:szCs w:val="22"/>
              </w:rPr>
            </w:pPr>
          </w:p>
        </w:tc>
        <w:tc>
          <w:tcPr>
            <w:tcW w:w="8852" w:type="dxa"/>
            <w:gridSpan w:val="4"/>
            <w:tcBorders>
              <w:left w:val="single" w:sz="4" w:space="0" w:color="000000"/>
              <w:bottom w:val="single" w:sz="4" w:space="0" w:color="000000"/>
              <w:right w:val="single" w:sz="4" w:space="0" w:color="000000"/>
            </w:tcBorders>
            <w:vAlign w:val="center"/>
          </w:tcPr>
          <w:p w:rsidR="00A823C7" w:rsidRPr="00E51D74" w:rsidRDefault="00A823C7" w:rsidP="00AB05CB">
            <w:pPr>
              <w:snapToGrid w:val="0"/>
              <w:jc w:val="left"/>
              <w:rPr>
                <w:rFonts w:ascii="Arial Narrow" w:hAnsi="Arial Narrow" w:cs="Palatino Linotype"/>
                <w:iCs/>
                <w:color w:val="000000"/>
                <w:sz w:val="22"/>
                <w:szCs w:val="22"/>
              </w:rPr>
            </w:pPr>
            <w:r w:rsidRPr="00E51D74">
              <w:rPr>
                <w:rFonts w:ascii="Arial Narrow" w:hAnsi="Arial Narrow" w:cs="Palatino Linotype"/>
                <w:b/>
                <w:bCs/>
                <w:iCs/>
                <w:color w:val="000000"/>
                <w:sz w:val="22"/>
                <w:szCs w:val="22"/>
              </w:rPr>
              <w:t>KOMISARIATY</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15</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cs="Palatino Linotype"/>
                <w:iCs/>
                <w:color w:val="000000"/>
                <w:sz w:val="22"/>
                <w:szCs w:val="22"/>
              </w:rPr>
            </w:pPr>
            <w:r w:rsidRPr="00E51D74">
              <w:rPr>
                <w:rFonts w:ascii="Arial Narrow" w:hAnsi="Arial Narrow" w:cs="Palatino Linotype"/>
                <w:iCs/>
                <w:color w:val="000000"/>
                <w:sz w:val="22"/>
                <w:szCs w:val="22"/>
              </w:rPr>
              <w:t xml:space="preserve">KP Poznań Grunwald,                    </w:t>
            </w:r>
          </w:p>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 </w:t>
            </w:r>
            <w:r w:rsidRPr="00E51D74">
              <w:rPr>
                <w:rFonts w:ascii="Arial Narrow" w:hAnsi="Arial Narrow" w:cs="Arial"/>
                <w:bCs/>
                <w:color w:val="000000"/>
                <w:sz w:val="22"/>
                <w:szCs w:val="22"/>
              </w:rPr>
              <w:t>ul. Rycerska 2</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1470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1440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2910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lastRenderedPageBreak/>
              <w:t>16</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cs="Palatino Linotype"/>
                <w:iCs/>
                <w:color w:val="000000"/>
                <w:sz w:val="22"/>
                <w:szCs w:val="22"/>
              </w:rPr>
            </w:pPr>
            <w:r w:rsidRPr="00E51D74">
              <w:rPr>
                <w:rFonts w:ascii="Arial Narrow" w:hAnsi="Arial Narrow" w:cs="Palatino Linotype"/>
                <w:iCs/>
                <w:color w:val="000000"/>
                <w:sz w:val="22"/>
                <w:szCs w:val="22"/>
              </w:rPr>
              <w:t xml:space="preserve">KP Poznań Jeżyce,                               </w:t>
            </w:r>
          </w:p>
          <w:p w:rsidR="00A823C7" w:rsidRPr="00E51D74" w:rsidRDefault="00A823C7" w:rsidP="00CA1439">
            <w:pPr>
              <w:rPr>
                <w:rFonts w:ascii="Arial Narrow" w:hAnsi="Arial Narrow"/>
                <w:sz w:val="22"/>
                <w:szCs w:val="22"/>
              </w:rPr>
            </w:pPr>
            <w:r w:rsidRPr="00E51D74">
              <w:rPr>
                <w:rFonts w:ascii="Arial Narrow" w:hAnsi="Arial Narrow" w:cs="Arial"/>
                <w:bCs/>
                <w:color w:val="000000"/>
                <w:sz w:val="22"/>
                <w:szCs w:val="22"/>
              </w:rPr>
              <w:t>ul. Kochanowskiego 16</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1470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1440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2910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17</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cs="Palatino Linotype"/>
                <w:iCs/>
                <w:color w:val="000000"/>
                <w:sz w:val="22"/>
                <w:szCs w:val="22"/>
              </w:rPr>
            </w:pPr>
            <w:r w:rsidRPr="00E51D74">
              <w:rPr>
                <w:rFonts w:ascii="Arial Narrow" w:hAnsi="Arial Narrow" w:cs="Palatino Linotype"/>
                <w:iCs/>
                <w:color w:val="000000"/>
                <w:sz w:val="22"/>
                <w:szCs w:val="22"/>
              </w:rPr>
              <w:t xml:space="preserve">KP Poznań Nowe Miasto,                  </w:t>
            </w:r>
          </w:p>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 </w:t>
            </w:r>
            <w:r w:rsidRPr="00E51D74">
              <w:rPr>
                <w:rFonts w:ascii="Arial Narrow" w:hAnsi="Arial Narrow" w:cs="Arial"/>
                <w:bCs/>
                <w:color w:val="000000"/>
                <w:sz w:val="22"/>
                <w:szCs w:val="22"/>
              </w:rPr>
              <w:t>ul. Polanki 24</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1470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1440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2910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18</w:t>
            </w:r>
          </w:p>
        </w:tc>
        <w:tc>
          <w:tcPr>
            <w:tcW w:w="3955" w:type="dxa"/>
            <w:tcBorders>
              <w:top w:val="single" w:sz="4" w:space="0" w:color="000000"/>
              <w:left w:val="single" w:sz="4" w:space="0" w:color="000000"/>
              <w:bottom w:val="single" w:sz="4" w:space="0" w:color="000000"/>
            </w:tcBorders>
            <w:vAlign w:val="center"/>
          </w:tcPr>
          <w:p w:rsidR="00ED0C6E" w:rsidRDefault="00A823C7" w:rsidP="00CA1439">
            <w:pPr>
              <w:rPr>
                <w:rFonts w:ascii="Arial Narrow" w:hAnsi="Arial Narrow" w:cs="Palatino Linotype"/>
                <w:iCs/>
                <w:color w:val="000000"/>
                <w:sz w:val="22"/>
                <w:szCs w:val="22"/>
              </w:rPr>
            </w:pPr>
            <w:r w:rsidRPr="00E51D74">
              <w:rPr>
                <w:rFonts w:ascii="Arial Narrow" w:hAnsi="Arial Narrow" w:cs="Palatino Linotype"/>
                <w:iCs/>
                <w:color w:val="000000"/>
                <w:sz w:val="22"/>
                <w:szCs w:val="22"/>
              </w:rPr>
              <w:t xml:space="preserve">KP Poznań Północ </w:t>
            </w:r>
          </w:p>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os. Jana III Sobieskiego 115</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1470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1440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2910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19</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cs="Palatino Linotype"/>
                <w:iCs/>
                <w:color w:val="000000"/>
                <w:sz w:val="22"/>
                <w:szCs w:val="22"/>
              </w:rPr>
            </w:pPr>
            <w:r w:rsidRPr="00E51D74">
              <w:rPr>
                <w:rFonts w:ascii="Arial Narrow" w:hAnsi="Arial Narrow" w:cs="Palatino Linotype"/>
                <w:iCs/>
                <w:color w:val="000000"/>
                <w:sz w:val="22"/>
                <w:szCs w:val="22"/>
              </w:rPr>
              <w:t xml:space="preserve">KP Poznań Stare Miasto,                   </w:t>
            </w:r>
          </w:p>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 </w:t>
            </w:r>
            <w:r w:rsidRPr="00E51D74">
              <w:rPr>
                <w:rFonts w:ascii="Arial Narrow" w:hAnsi="Arial Narrow" w:cs="Arial"/>
                <w:bCs/>
                <w:color w:val="000000"/>
                <w:sz w:val="22"/>
                <w:szCs w:val="22"/>
              </w:rPr>
              <w:t>al. Marcinkowskiego 31</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1470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1440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2910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20</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cs="Palatino Linotype"/>
                <w:iCs/>
                <w:color w:val="000000"/>
                <w:sz w:val="22"/>
                <w:szCs w:val="22"/>
              </w:rPr>
            </w:pPr>
            <w:r w:rsidRPr="00E51D74">
              <w:rPr>
                <w:rFonts w:ascii="Arial Narrow" w:hAnsi="Arial Narrow" w:cs="Palatino Linotype"/>
                <w:iCs/>
                <w:color w:val="000000"/>
                <w:sz w:val="22"/>
                <w:szCs w:val="22"/>
              </w:rPr>
              <w:t xml:space="preserve">KP Poznań Wilda,                              </w:t>
            </w:r>
          </w:p>
          <w:p w:rsidR="00A823C7" w:rsidRPr="00E51D74" w:rsidRDefault="00A823C7" w:rsidP="00CA1439">
            <w:pPr>
              <w:rPr>
                <w:rFonts w:ascii="Arial Narrow" w:hAnsi="Arial Narrow"/>
                <w:sz w:val="22"/>
                <w:szCs w:val="22"/>
              </w:rPr>
            </w:pPr>
            <w:r w:rsidRPr="00E51D74">
              <w:rPr>
                <w:rFonts w:ascii="Arial Narrow" w:hAnsi="Arial Narrow" w:cs="Arial"/>
                <w:bCs/>
                <w:color w:val="000000"/>
                <w:sz w:val="22"/>
                <w:szCs w:val="22"/>
              </w:rPr>
              <w:t>ul. Chłapowskiego 12</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1470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1440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2910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21</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KP Buk, </w:t>
            </w:r>
            <w:r w:rsidRPr="00E51D74">
              <w:rPr>
                <w:rFonts w:ascii="Arial Narrow" w:hAnsi="Arial Narrow" w:cs="Arial"/>
                <w:bCs/>
                <w:color w:val="000000"/>
                <w:sz w:val="22"/>
                <w:szCs w:val="22"/>
              </w:rPr>
              <w:t>ul. Wegnera 14</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330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324</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654</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22</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KP Czerwonak ul. Leśna 3</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330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312</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642</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23</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KP Dopiewo, </w:t>
            </w:r>
            <w:r w:rsidRPr="00E51D74">
              <w:rPr>
                <w:rFonts w:ascii="Arial Narrow" w:hAnsi="Arial Narrow" w:cs="Arial"/>
                <w:bCs/>
                <w:color w:val="000000"/>
                <w:sz w:val="22"/>
                <w:szCs w:val="22"/>
              </w:rPr>
              <w:t>ul. Łąkowa 1</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330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312</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642</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24</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KP Komorniki, </w:t>
            </w:r>
            <w:r w:rsidRPr="00E51D74">
              <w:rPr>
                <w:rFonts w:ascii="Arial Narrow" w:hAnsi="Arial Narrow" w:cs="Arial"/>
                <w:bCs/>
                <w:color w:val="000000"/>
                <w:sz w:val="22"/>
                <w:szCs w:val="22"/>
              </w:rPr>
              <w:t>ul. Stawna 3</w:t>
            </w:r>
          </w:p>
        </w:tc>
        <w:tc>
          <w:tcPr>
            <w:tcW w:w="1620" w:type="dxa"/>
            <w:tcBorders>
              <w:top w:val="single" w:sz="4" w:space="0" w:color="000000"/>
              <w:left w:val="single" w:sz="4" w:space="0" w:color="000000"/>
              <w:bottom w:val="single" w:sz="4" w:space="0" w:color="000000"/>
            </w:tcBorders>
            <w:vAlign w:val="center"/>
          </w:tcPr>
          <w:p w:rsidR="00A823C7" w:rsidRPr="00E51D74" w:rsidRDefault="003E1EFC" w:rsidP="00CA1439">
            <w:pPr>
              <w:jc w:val="center"/>
              <w:rPr>
                <w:rFonts w:ascii="Arial Narrow" w:hAnsi="Arial Narrow"/>
                <w:sz w:val="22"/>
                <w:szCs w:val="22"/>
              </w:rPr>
            </w:pPr>
            <w:r>
              <w:rPr>
                <w:rFonts w:ascii="Arial Narrow" w:hAnsi="Arial Narrow" w:cs="Palatino Linotype"/>
                <w:iCs/>
                <w:color w:val="000000"/>
                <w:sz w:val="22"/>
                <w:szCs w:val="22"/>
              </w:rPr>
              <w:t>198</w:t>
            </w:r>
          </w:p>
        </w:tc>
        <w:tc>
          <w:tcPr>
            <w:tcW w:w="1620" w:type="dxa"/>
            <w:tcBorders>
              <w:top w:val="single" w:sz="4" w:space="0" w:color="000000"/>
              <w:left w:val="single" w:sz="4" w:space="0" w:color="000000"/>
              <w:bottom w:val="single" w:sz="4" w:space="0" w:color="000000"/>
            </w:tcBorders>
            <w:vAlign w:val="center"/>
          </w:tcPr>
          <w:p w:rsidR="00A823C7" w:rsidRPr="00E51D74" w:rsidRDefault="003E1EFC" w:rsidP="00CA1439">
            <w:pPr>
              <w:jc w:val="center"/>
              <w:rPr>
                <w:rFonts w:ascii="Arial Narrow" w:hAnsi="Arial Narrow"/>
                <w:sz w:val="22"/>
                <w:szCs w:val="22"/>
              </w:rPr>
            </w:pPr>
            <w:r>
              <w:rPr>
                <w:rFonts w:ascii="Arial Narrow" w:hAnsi="Arial Narrow" w:cs="Palatino Linotype"/>
                <w:iCs/>
                <w:color w:val="000000"/>
                <w:sz w:val="22"/>
                <w:szCs w:val="22"/>
              </w:rPr>
              <w:t>456</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654</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25</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KP Kostrzyn, </w:t>
            </w:r>
            <w:r w:rsidRPr="00E51D74">
              <w:rPr>
                <w:rFonts w:ascii="Arial Narrow" w:hAnsi="Arial Narrow" w:cs="Arial"/>
                <w:bCs/>
                <w:color w:val="000000"/>
                <w:sz w:val="22"/>
                <w:szCs w:val="22"/>
              </w:rPr>
              <w:t>ul. Półwiejska 1</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330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312</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642</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26</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KP Kórnik, </w:t>
            </w:r>
            <w:r w:rsidRPr="00E51D74">
              <w:rPr>
                <w:rFonts w:ascii="Arial Narrow" w:hAnsi="Arial Narrow" w:cs="Arial"/>
                <w:bCs/>
                <w:color w:val="000000"/>
                <w:sz w:val="22"/>
                <w:szCs w:val="22"/>
              </w:rPr>
              <w:t>ul. Poznańska 66</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312</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312</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624</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27</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cs="Palatino Linotype"/>
                <w:iCs/>
                <w:color w:val="000000"/>
                <w:sz w:val="22"/>
                <w:szCs w:val="22"/>
              </w:rPr>
            </w:pPr>
            <w:r w:rsidRPr="00E51D74">
              <w:rPr>
                <w:rFonts w:ascii="Arial Narrow" w:hAnsi="Arial Narrow" w:cs="Palatino Linotype"/>
                <w:iCs/>
                <w:color w:val="000000"/>
                <w:sz w:val="22"/>
                <w:szCs w:val="22"/>
              </w:rPr>
              <w:t xml:space="preserve">KP Luboń,                                          </w:t>
            </w:r>
          </w:p>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 </w:t>
            </w:r>
            <w:r w:rsidRPr="00E51D74">
              <w:rPr>
                <w:rFonts w:ascii="Arial Narrow" w:hAnsi="Arial Narrow" w:cs="Arial"/>
                <w:bCs/>
                <w:color w:val="000000"/>
                <w:sz w:val="22"/>
                <w:szCs w:val="22"/>
              </w:rPr>
              <w:t>ul. Powstańców Wlkp.  42</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360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348</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708</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28</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KP Mosina, </w:t>
            </w:r>
            <w:r w:rsidRPr="00E51D74">
              <w:rPr>
                <w:rFonts w:ascii="Arial Narrow" w:hAnsi="Arial Narrow" w:cs="Arial"/>
                <w:bCs/>
                <w:color w:val="000000"/>
                <w:sz w:val="22"/>
                <w:szCs w:val="22"/>
              </w:rPr>
              <w:t>ul. Kolejowa 9</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330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324</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654</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29</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cs="Arial"/>
                <w:bCs/>
                <w:color w:val="000000"/>
                <w:sz w:val="22"/>
                <w:szCs w:val="22"/>
              </w:rPr>
            </w:pPr>
            <w:r w:rsidRPr="00E51D74">
              <w:rPr>
                <w:rFonts w:ascii="Arial Narrow" w:hAnsi="Arial Narrow" w:cs="Palatino Linotype"/>
                <w:iCs/>
                <w:color w:val="000000"/>
                <w:sz w:val="22"/>
                <w:szCs w:val="22"/>
              </w:rPr>
              <w:t>KP Murowana Goślina,</w:t>
            </w:r>
            <w:r w:rsidRPr="00E51D74">
              <w:rPr>
                <w:rFonts w:ascii="Arial Narrow" w:hAnsi="Arial Narrow" w:cs="Arial"/>
                <w:bCs/>
                <w:color w:val="000000"/>
                <w:sz w:val="22"/>
                <w:szCs w:val="22"/>
              </w:rPr>
              <w:t xml:space="preserve">                     </w:t>
            </w:r>
          </w:p>
          <w:p w:rsidR="00A823C7" w:rsidRPr="00E51D74" w:rsidRDefault="00A823C7" w:rsidP="00CA1439">
            <w:pPr>
              <w:rPr>
                <w:rFonts w:ascii="Arial Narrow" w:hAnsi="Arial Narrow"/>
                <w:sz w:val="22"/>
                <w:szCs w:val="22"/>
              </w:rPr>
            </w:pPr>
            <w:r w:rsidRPr="00E51D74">
              <w:rPr>
                <w:rFonts w:ascii="Arial Narrow" w:hAnsi="Arial Narrow" w:cs="Arial"/>
                <w:bCs/>
                <w:color w:val="000000"/>
                <w:sz w:val="22"/>
                <w:szCs w:val="22"/>
              </w:rPr>
              <w:t>ul. Mostowa 6</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330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300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630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30</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KP Pobiedziska, </w:t>
            </w:r>
            <w:r w:rsidRPr="00E51D74">
              <w:rPr>
                <w:rFonts w:ascii="Arial Narrow" w:hAnsi="Arial Narrow" w:cs="Arial"/>
                <w:bCs/>
                <w:color w:val="000000"/>
                <w:sz w:val="22"/>
                <w:szCs w:val="22"/>
              </w:rPr>
              <w:t>ul. Tysiąclecia 9</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330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324</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654</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31</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cs="Palatino Linotype"/>
                <w:iCs/>
                <w:color w:val="000000"/>
                <w:sz w:val="22"/>
                <w:szCs w:val="22"/>
              </w:rPr>
            </w:pPr>
            <w:r w:rsidRPr="00E51D74">
              <w:rPr>
                <w:rFonts w:ascii="Arial Narrow" w:hAnsi="Arial Narrow" w:cs="Palatino Linotype"/>
                <w:iCs/>
                <w:color w:val="000000"/>
                <w:sz w:val="22"/>
                <w:szCs w:val="22"/>
              </w:rPr>
              <w:t xml:space="preserve">KP Puszczykowo,                            </w:t>
            </w:r>
          </w:p>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 </w:t>
            </w:r>
            <w:r w:rsidRPr="00E51D74">
              <w:rPr>
                <w:rFonts w:ascii="Arial Narrow" w:hAnsi="Arial Narrow" w:cs="Arial"/>
                <w:bCs/>
                <w:color w:val="000000"/>
                <w:sz w:val="22"/>
                <w:szCs w:val="22"/>
              </w:rPr>
              <w:t>ul. Poznańska 74</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330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312</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642</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32</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KP Stęszew, </w:t>
            </w:r>
            <w:r w:rsidRPr="00E51D74">
              <w:rPr>
                <w:rFonts w:ascii="Arial Narrow" w:hAnsi="Arial Narrow" w:cs="Arial"/>
                <w:bCs/>
                <w:color w:val="000000"/>
                <w:sz w:val="22"/>
                <w:szCs w:val="22"/>
              </w:rPr>
              <w:t>ul. Poznańska 19</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330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312</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642</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33</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sz w:val="22"/>
                <w:szCs w:val="22"/>
              </w:rPr>
            </w:pPr>
            <w:r w:rsidRPr="00E51D74">
              <w:rPr>
                <w:rFonts w:ascii="Arial Narrow" w:hAnsi="Arial Narrow" w:cs="Palatino Linotype"/>
                <w:iCs/>
                <w:color w:val="000000"/>
                <w:sz w:val="22"/>
                <w:szCs w:val="22"/>
              </w:rPr>
              <w:t xml:space="preserve">KP Suchy Las, </w:t>
            </w:r>
            <w:r w:rsidRPr="00E51D74">
              <w:rPr>
                <w:rFonts w:ascii="Arial Narrow" w:hAnsi="Arial Narrow" w:cs="Arial"/>
                <w:bCs/>
                <w:color w:val="000000"/>
                <w:sz w:val="22"/>
                <w:szCs w:val="22"/>
              </w:rPr>
              <w:t>ul. Poziomkowa 5</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330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324</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654</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34</w:t>
            </w:r>
          </w:p>
        </w:tc>
        <w:tc>
          <w:tcPr>
            <w:tcW w:w="3955" w:type="dxa"/>
            <w:tcBorders>
              <w:top w:val="single" w:sz="4" w:space="0" w:color="000000"/>
              <w:left w:val="single" w:sz="4" w:space="0" w:color="000000"/>
              <w:bottom w:val="single" w:sz="4" w:space="0" w:color="000000"/>
            </w:tcBorders>
            <w:vAlign w:val="center"/>
          </w:tcPr>
          <w:p w:rsidR="00A823C7" w:rsidRDefault="00A823C7" w:rsidP="00CA1439">
            <w:pPr>
              <w:rPr>
                <w:rFonts w:ascii="Arial Narrow" w:hAnsi="Arial Narrow" w:cs="Palatino Linotype"/>
                <w:iCs/>
                <w:color w:val="000000"/>
                <w:sz w:val="22"/>
                <w:szCs w:val="22"/>
              </w:rPr>
            </w:pPr>
            <w:r w:rsidRPr="00E51D74">
              <w:rPr>
                <w:rFonts w:ascii="Arial Narrow" w:hAnsi="Arial Narrow" w:cs="Palatino Linotype"/>
                <w:iCs/>
                <w:color w:val="000000"/>
                <w:sz w:val="22"/>
                <w:szCs w:val="22"/>
              </w:rPr>
              <w:t xml:space="preserve">KP Swarzędz,                                            </w:t>
            </w:r>
          </w:p>
          <w:p w:rsidR="00A823C7" w:rsidRPr="00E51D74" w:rsidRDefault="00A823C7" w:rsidP="00CA1439">
            <w:pPr>
              <w:rPr>
                <w:rFonts w:ascii="Arial Narrow" w:hAnsi="Arial Narrow"/>
                <w:sz w:val="22"/>
                <w:szCs w:val="22"/>
              </w:rPr>
            </w:pPr>
            <w:r w:rsidRPr="00E51D74">
              <w:rPr>
                <w:rFonts w:ascii="Arial Narrow" w:hAnsi="Arial Narrow" w:cs="Arial"/>
                <w:bCs/>
                <w:color w:val="000000"/>
                <w:sz w:val="22"/>
                <w:szCs w:val="22"/>
              </w:rPr>
              <w:t>ul. Grudzińskiego 30a</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540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450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990</w:t>
            </w:r>
          </w:p>
        </w:tc>
      </w:tr>
      <w:tr w:rsidR="00A823C7" w:rsidRPr="00E51D74" w:rsidTr="00E51D74">
        <w:trPr>
          <w:trHeight w:val="570"/>
          <w:jc w:val="center"/>
        </w:trPr>
        <w:tc>
          <w:tcPr>
            <w:tcW w:w="528"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35</w:t>
            </w:r>
          </w:p>
        </w:tc>
        <w:tc>
          <w:tcPr>
            <w:tcW w:w="3955" w:type="dxa"/>
            <w:tcBorders>
              <w:top w:val="single" w:sz="4" w:space="0" w:color="000000"/>
              <w:left w:val="single" w:sz="4" w:space="0" w:color="000000"/>
              <w:bottom w:val="single" w:sz="4" w:space="0" w:color="000000"/>
            </w:tcBorders>
            <w:vAlign w:val="center"/>
          </w:tcPr>
          <w:p w:rsidR="00A823C7" w:rsidRPr="00E51D74" w:rsidRDefault="00A823C7" w:rsidP="00CA1439">
            <w:pPr>
              <w:rPr>
                <w:rFonts w:ascii="Arial Narrow" w:hAnsi="Arial Narrow" w:cs="Palatino Linotype"/>
                <w:iCs/>
                <w:color w:val="000000"/>
                <w:sz w:val="22"/>
                <w:szCs w:val="22"/>
              </w:rPr>
            </w:pPr>
            <w:r w:rsidRPr="00E51D74">
              <w:rPr>
                <w:rFonts w:ascii="Arial Narrow" w:hAnsi="Arial Narrow" w:cs="Palatino Linotype"/>
                <w:iCs/>
                <w:color w:val="000000"/>
                <w:sz w:val="22"/>
                <w:szCs w:val="22"/>
              </w:rPr>
              <w:t xml:space="preserve">KP Tarnowo Podgórne,                             </w:t>
            </w:r>
          </w:p>
          <w:p w:rsidR="00A823C7" w:rsidRPr="00E51D74" w:rsidRDefault="00A823C7" w:rsidP="00CA1439">
            <w:pPr>
              <w:rPr>
                <w:rFonts w:ascii="Arial Narrow" w:hAnsi="Arial Narrow"/>
                <w:sz w:val="22"/>
                <w:szCs w:val="22"/>
              </w:rPr>
            </w:pPr>
            <w:r w:rsidRPr="00E51D74">
              <w:rPr>
                <w:rFonts w:ascii="Arial Narrow" w:hAnsi="Arial Narrow" w:cs="Arial"/>
                <w:bCs/>
                <w:color w:val="000000"/>
                <w:sz w:val="22"/>
                <w:szCs w:val="22"/>
              </w:rPr>
              <w:t>ul. 23 Października 29</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540</w:t>
            </w:r>
          </w:p>
        </w:tc>
        <w:tc>
          <w:tcPr>
            <w:tcW w:w="1620" w:type="dxa"/>
            <w:tcBorders>
              <w:top w:val="single" w:sz="4" w:space="0" w:color="000000"/>
              <w:left w:val="single" w:sz="4" w:space="0" w:color="000000"/>
              <w:bottom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450</w:t>
            </w:r>
          </w:p>
        </w:tc>
        <w:tc>
          <w:tcPr>
            <w:tcW w:w="1657" w:type="dxa"/>
            <w:tcBorders>
              <w:top w:val="single" w:sz="4" w:space="0" w:color="000000"/>
              <w:left w:val="single" w:sz="4" w:space="0" w:color="000000"/>
              <w:bottom w:val="single" w:sz="4" w:space="0" w:color="000000"/>
              <w:right w:val="single" w:sz="4" w:space="0" w:color="000000"/>
            </w:tcBorders>
            <w:vAlign w:val="center"/>
          </w:tcPr>
          <w:p w:rsidR="00A823C7" w:rsidRPr="00E51D74" w:rsidRDefault="00A823C7" w:rsidP="00CA1439">
            <w:pPr>
              <w:jc w:val="center"/>
              <w:rPr>
                <w:rFonts w:ascii="Arial Narrow" w:hAnsi="Arial Narrow"/>
                <w:sz w:val="22"/>
                <w:szCs w:val="22"/>
              </w:rPr>
            </w:pPr>
            <w:r w:rsidRPr="00E51D74">
              <w:rPr>
                <w:rFonts w:ascii="Arial Narrow" w:hAnsi="Arial Narrow" w:cs="Palatino Linotype"/>
                <w:iCs/>
                <w:color w:val="000000"/>
                <w:sz w:val="22"/>
                <w:szCs w:val="22"/>
              </w:rPr>
              <w:t>990</w:t>
            </w:r>
          </w:p>
        </w:tc>
      </w:tr>
    </w:tbl>
    <w:p w:rsidR="00A823C7" w:rsidRPr="00D436C0" w:rsidRDefault="00A823C7" w:rsidP="00D436C0">
      <w:pPr>
        <w:ind w:left="360" w:firstLine="0"/>
        <w:jc w:val="center"/>
        <w:rPr>
          <w:rFonts w:ascii="Arial Narrow" w:hAnsi="Arial Narrow" w:cs="Book Antiqua"/>
          <w:b/>
          <w:sz w:val="22"/>
          <w:szCs w:val="22"/>
        </w:rPr>
      </w:pPr>
    </w:p>
    <w:p w:rsidR="00A823C7" w:rsidRPr="00D436C0" w:rsidRDefault="00A823C7" w:rsidP="00D436C0">
      <w:pPr>
        <w:ind w:left="360" w:firstLine="0"/>
        <w:rPr>
          <w:rFonts w:ascii="Arial Narrow" w:hAnsi="Arial Narrow" w:cs="Book Antiqua"/>
          <w:b/>
          <w:sz w:val="22"/>
          <w:szCs w:val="22"/>
        </w:rPr>
      </w:pPr>
    </w:p>
    <w:p w:rsidR="00A823C7" w:rsidRPr="00D436C0" w:rsidRDefault="00A823C7" w:rsidP="00D436C0">
      <w:pPr>
        <w:rPr>
          <w:rFonts w:ascii="Arial Narrow" w:hAnsi="Arial Narrow"/>
          <w:vanish/>
          <w:sz w:val="22"/>
          <w:szCs w:val="22"/>
        </w:rPr>
      </w:pPr>
    </w:p>
    <w:p w:rsidR="00A823C7" w:rsidRPr="00D436C0" w:rsidRDefault="00A823C7" w:rsidP="00D436C0">
      <w:pPr>
        <w:pStyle w:val="Tekstpodstawowy2"/>
        <w:spacing w:after="120" w:line="264" w:lineRule="auto"/>
        <w:jc w:val="right"/>
        <w:rPr>
          <w:rFonts w:ascii="Arial Narrow" w:hAnsi="Arial Narrow"/>
          <w:sz w:val="22"/>
          <w:szCs w:val="22"/>
        </w:rPr>
      </w:pPr>
    </w:p>
    <w:p w:rsidR="00A823C7" w:rsidRPr="00D436C0" w:rsidRDefault="00A823C7" w:rsidP="00D436C0">
      <w:pPr>
        <w:pStyle w:val="Tekstpodstawowy2"/>
        <w:spacing w:after="120" w:line="264" w:lineRule="auto"/>
        <w:jc w:val="right"/>
        <w:rPr>
          <w:rFonts w:ascii="Arial Narrow" w:hAnsi="Arial Narrow"/>
          <w:sz w:val="22"/>
          <w:szCs w:val="22"/>
        </w:rPr>
      </w:pPr>
    </w:p>
    <w:p w:rsidR="00A823C7" w:rsidRPr="00D436C0" w:rsidRDefault="00A823C7" w:rsidP="00D436C0">
      <w:pPr>
        <w:pStyle w:val="Tekstpodstawowy2"/>
        <w:spacing w:after="120" w:line="264" w:lineRule="auto"/>
        <w:jc w:val="right"/>
        <w:rPr>
          <w:rFonts w:ascii="Arial Narrow" w:hAnsi="Arial Narrow"/>
          <w:sz w:val="22"/>
          <w:szCs w:val="22"/>
        </w:rPr>
      </w:pPr>
    </w:p>
    <w:p w:rsidR="00A823C7" w:rsidRPr="00D436C0" w:rsidRDefault="00A823C7" w:rsidP="00D436C0">
      <w:pPr>
        <w:pStyle w:val="Tekstpodstawowy2"/>
        <w:spacing w:after="120" w:line="264" w:lineRule="auto"/>
        <w:jc w:val="right"/>
        <w:rPr>
          <w:rFonts w:ascii="Arial Narrow" w:hAnsi="Arial Narrow"/>
          <w:sz w:val="22"/>
          <w:szCs w:val="22"/>
        </w:rPr>
      </w:pPr>
    </w:p>
    <w:p w:rsidR="00A823C7" w:rsidRPr="00D436C0" w:rsidRDefault="00A823C7" w:rsidP="00D436C0">
      <w:pPr>
        <w:pStyle w:val="Tekstpodstawowy2"/>
        <w:spacing w:after="120" w:line="264" w:lineRule="auto"/>
        <w:jc w:val="right"/>
        <w:rPr>
          <w:rFonts w:ascii="Arial Narrow" w:hAnsi="Arial Narrow"/>
          <w:sz w:val="22"/>
          <w:szCs w:val="22"/>
        </w:rPr>
      </w:pPr>
    </w:p>
    <w:p w:rsidR="00A823C7" w:rsidRDefault="00A823C7" w:rsidP="00E51D74">
      <w:pPr>
        <w:pStyle w:val="Tekstpodstawowy21"/>
        <w:ind w:left="0" w:firstLine="0"/>
        <w:rPr>
          <w:rFonts w:ascii="Book Antiqua" w:hAnsi="Book Antiqua" w:cs="Book Antiqua"/>
          <w:sz w:val="20"/>
        </w:rPr>
      </w:pPr>
    </w:p>
    <w:p w:rsidR="00A823C7" w:rsidRDefault="00A823C7" w:rsidP="0087640C">
      <w:pPr>
        <w:pStyle w:val="Tekstpodstawowy2"/>
        <w:spacing w:after="120" w:line="264" w:lineRule="auto"/>
        <w:ind w:left="0" w:firstLine="0"/>
        <w:rPr>
          <w:rFonts w:ascii="Arial" w:hAnsi="Arial" w:cs="Arial"/>
          <w:sz w:val="17"/>
          <w:szCs w:val="17"/>
        </w:rPr>
      </w:pPr>
    </w:p>
    <w:p w:rsidR="00A823C7" w:rsidRPr="00C558D4" w:rsidRDefault="00A823C7" w:rsidP="0087640C">
      <w:pPr>
        <w:tabs>
          <w:tab w:val="left" w:pos="426"/>
        </w:tabs>
        <w:spacing w:line="360" w:lineRule="auto"/>
        <w:ind w:left="567" w:hanging="567"/>
        <w:contextualSpacing/>
        <w:jc w:val="right"/>
        <w:rPr>
          <w:rFonts w:ascii="Arial Narrow" w:hAnsi="Arial Narrow" w:cs="Arial"/>
          <w:sz w:val="22"/>
          <w:szCs w:val="22"/>
        </w:rPr>
      </w:pPr>
      <w:r w:rsidRPr="00C558D4">
        <w:rPr>
          <w:rFonts w:ascii="Arial Narrow" w:hAnsi="Arial Narrow" w:cs="Arial"/>
          <w:sz w:val="22"/>
          <w:szCs w:val="22"/>
        </w:rPr>
        <w:lastRenderedPageBreak/>
        <w:t xml:space="preserve">Załącznik  nr 2.1 do SWZ </w:t>
      </w:r>
    </w:p>
    <w:tbl>
      <w:tblPr>
        <w:tblW w:w="0" w:type="auto"/>
        <w:tblInd w:w="108" w:type="dxa"/>
        <w:tblLook w:val="00A0" w:firstRow="1" w:lastRow="0" w:firstColumn="1" w:lastColumn="0" w:noHBand="0" w:noVBand="0"/>
      </w:tblPr>
      <w:tblGrid>
        <w:gridCol w:w="80"/>
        <w:gridCol w:w="4995"/>
        <w:gridCol w:w="5237"/>
      </w:tblGrid>
      <w:tr w:rsidR="00A823C7" w:rsidRPr="004D610A" w:rsidTr="008700B0">
        <w:trPr>
          <w:trHeight w:val="397"/>
        </w:trPr>
        <w:tc>
          <w:tcPr>
            <w:tcW w:w="10312" w:type="dxa"/>
            <w:gridSpan w:val="3"/>
            <w:shd w:val="clear" w:color="auto" w:fill="D9D9D9"/>
            <w:vAlign w:val="center"/>
          </w:tcPr>
          <w:p w:rsidR="00A823C7" w:rsidRPr="004D610A" w:rsidRDefault="00A823C7" w:rsidP="008700B0">
            <w:pPr>
              <w:suppressAutoHyphens w:val="0"/>
              <w:spacing w:line="264" w:lineRule="auto"/>
              <w:jc w:val="center"/>
              <w:rPr>
                <w:rFonts w:ascii="Arial Narrow" w:hAnsi="Arial Narrow" w:cs="Times New Roman"/>
                <w:b/>
                <w:sz w:val="22"/>
                <w:szCs w:val="22"/>
                <w:lang w:eastAsia="pl-PL"/>
              </w:rPr>
            </w:pPr>
            <w:r w:rsidRPr="004D610A">
              <w:rPr>
                <w:rFonts w:ascii="Arial Narrow" w:hAnsi="Arial Narrow" w:cs="Times New Roman"/>
                <w:b/>
                <w:sz w:val="22"/>
                <w:szCs w:val="22"/>
                <w:lang w:eastAsia="pl-PL"/>
              </w:rPr>
              <w:t>F</w:t>
            </w:r>
            <w:r>
              <w:rPr>
                <w:rFonts w:ascii="Arial Narrow" w:hAnsi="Arial Narrow" w:cs="Times New Roman"/>
                <w:b/>
                <w:sz w:val="22"/>
                <w:szCs w:val="22"/>
                <w:lang w:eastAsia="pl-PL"/>
              </w:rPr>
              <w:t xml:space="preserve">ORMULARZ OFERTOWY </w:t>
            </w:r>
          </w:p>
        </w:tc>
      </w:tr>
      <w:tr w:rsidR="00A823C7" w:rsidRPr="004D610A" w:rsidTr="003E0576">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80" w:type="dxa"/>
          <w:wAfter w:w="5237" w:type="dxa"/>
          <w:jc w:val="right"/>
        </w:trPr>
        <w:tc>
          <w:tcPr>
            <w:tcW w:w="4995" w:type="dxa"/>
            <w:tcBorders>
              <w:top w:val="nil"/>
              <w:left w:val="nil"/>
              <w:bottom w:val="nil"/>
              <w:right w:val="nil"/>
            </w:tcBorders>
          </w:tcPr>
          <w:p w:rsidR="00A823C7" w:rsidRPr="004D610A" w:rsidRDefault="00A823C7" w:rsidP="008700B0">
            <w:pPr>
              <w:suppressAutoHyphens w:val="0"/>
              <w:ind w:left="0" w:firstLine="0"/>
              <w:rPr>
                <w:rFonts w:ascii="Arial Narrow" w:hAnsi="Arial Narrow" w:cs="Arial"/>
                <w:b/>
                <w:sz w:val="22"/>
                <w:szCs w:val="22"/>
                <w:lang w:eastAsia="pl-PL"/>
              </w:rPr>
            </w:pPr>
          </w:p>
          <w:p w:rsidR="00A823C7" w:rsidRPr="004D610A" w:rsidRDefault="00A823C7" w:rsidP="008700B0">
            <w:pPr>
              <w:suppressAutoHyphens w:val="0"/>
              <w:ind w:left="0" w:firstLine="0"/>
              <w:rPr>
                <w:rFonts w:ascii="Arial Narrow" w:hAnsi="Arial Narrow" w:cs="Arial"/>
                <w:b/>
                <w:sz w:val="22"/>
                <w:szCs w:val="22"/>
                <w:lang w:eastAsia="pl-PL"/>
              </w:rPr>
            </w:pPr>
            <w:r w:rsidRPr="004D610A">
              <w:rPr>
                <w:rFonts w:ascii="Arial Narrow" w:hAnsi="Arial Narrow" w:cs="Arial"/>
                <w:b/>
                <w:sz w:val="22"/>
                <w:szCs w:val="22"/>
                <w:lang w:eastAsia="pl-PL"/>
              </w:rPr>
              <w:t>Zamawiający:</w:t>
            </w:r>
          </w:p>
        </w:tc>
      </w:tr>
      <w:tr w:rsidR="00A823C7" w:rsidRPr="004D610A" w:rsidTr="003E0576">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80" w:type="dxa"/>
          <w:wAfter w:w="5237" w:type="dxa"/>
          <w:trHeight w:val="283"/>
          <w:jc w:val="right"/>
        </w:trPr>
        <w:tc>
          <w:tcPr>
            <w:tcW w:w="4995" w:type="dxa"/>
            <w:tcBorders>
              <w:top w:val="nil"/>
              <w:left w:val="nil"/>
              <w:bottom w:val="nil"/>
              <w:right w:val="nil"/>
            </w:tcBorders>
            <w:vAlign w:val="bottom"/>
          </w:tcPr>
          <w:p w:rsidR="00A823C7" w:rsidRPr="004D610A" w:rsidRDefault="00A823C7" w:rsidP="008700B0">
            <w:pPr>
              <w:suppressAutoHyphens w:val="0"/>
              <w:ind w:left="0" w:firstLine="0"/>
              <w:jc w:val="left"/>
              <w:rPr>
                <w:rFonts w:ascii="Arial Narrow" w:hAnsi="Arial Narrow" w:cs="Arial"/>
                <w:sz w:val="22"/>
                <w:szCs w:val="22"/>
                <w:lang w:eastAsia="pl-PL"/>
              </w:rPr>
            </w:pPr>
            <w:r w:rsidRPr="004D610A">
              <w:rPr>
                <w:rFonts w:ascii="Arial Narrow" w:hAnsi="Arial Narrow" w:cs="Arial"/>
                <w:sz w:val="22"/>
                <w:szCs w:val="22"/>
                <w:lang w:eastAsia="pl-PL"/>
              </w:rPr>
              <w:t>Komenda Wojewódzka Policji w Poznaniu</w:t>
            </w:r>
          </w:p>
        </w:tc>
      </w:tr>
      <w:tr w:rsidR="00A823C7" w:rsidRPr="004D610A" w:rsidTr="003E0576">
        <w:tblPrEx>
          <w:jc w:val="right"/>
          <w:tblInd w:w="0" w:type="dxa"/>
          <w:tblBorders>
            <w:bottom w:val="dotted" w:sz="4" w:space="0" w:color="auto"/>
            <w:insideH w:val="dotted" w:sz="4" w:space="0" w:color="auto"/>
          </w:tblBorders>
          <w:tblCellMar>
            <w:left w:w="28" w:type="dxa"/>
            <w:right w:w="28" w:type="dxa"/>
          </w:tblCellMar>
        </w:tblPrEx>
        <w:trPr>
          <w:gridBefore w:val="1"/>
          <w:gridAfter w:val="1"/>
          <w:wBefore w:w="80" w:type="dxa"/>
          <w:wAfter w:w="5237" w:type="dxa"/>
          <w:trHeight w:val="283"/>
          <w:jc w:val="right"/>
        </w:trPr>
        <w:tc>
          <w:tcPr>
            <w:tcW w:w="4995" w:type="dxa"/>
            <w:tcBorders>
              <w:top w:val="nil"/>
              <w:left w:val="nil"/>
              <w:bottom w:val="nil"/>
              <w:right w:val="nil"/>
            </w:tcBorders>
            <w:vAlign w:val="bottom"/>
          </w:tcPr>
          <w:p w:rsidR="00A823C7" w:rsidRPr="004D610A" w:rsidRDefault="00A823C7" w:rsidP="008700B0">
            <w:pPr>
              <w:suppressAutoHyphens w:val="0"/>
              <w:ind w:left="0" w:firstLine="0"/>
              <w:jc w:val="left"/>
              <w:rPr>
                <w:rFonts w:ascii="Arial Narrow" w:hAnsi="Arial Narrow" w:cs="Arial"/>
                <w:sz w:val="22"/>
                <w:szCs w:val="22"/>
                <w:lang w:eastAsia="pl-PL"/>
              </w:rPr>
            </w:pPr>
            <w:r w:rsidRPr="004D610A">
              <w:rPr>
                <w:rFonts w:ascii="Arial Narrow" w:hAnsi="Arial Narrow" w:cs="Arial"/>
                <w:sz w:val="22"/>
                <w:szCs w:val="22"/>
                <w:lang w:eastAsia="pl-PL"/>
              </w:rPr>
              <w:t>ul. Kochanowskiego 2a, 60-844 Poznań</w:t>
            </w:r>
          </w:p>
        </w:tc>
      </w:tr>
    </w:tbl>
    <w:p w:rsidR="00A823C7" w:rsidRPr="004D610A" w:rsidRDefault="00A823C7" w:rsidP="004D610A">
      <w:pPr>
        <w:suppressAutoHyphens w:val="0"/>
        <w:autoSpaceDE w:val="0"/>
        <w:autoSpaceDN w:val="0"/>
        <w:adjustRightInd w:val="0"/>
        <w:spacing w:line="264" w:lineRule="auto"/>
        <w:ind w:left="567" w:right="-2" w:hanging="567"/>
        <w:rPr>
          <w:rFonts w:ascii="Arial Narrow" w:hAnsi="Arial Narrow" w:cs="Times New Roman"/>
          <w:b/>
          <w:color w:val="000000"/>
          <w:sz w:val="22"/>
          <w:szCs w:val="22"/>
          <w:lang w:eastAsia="pl-PL"/>
        </w:rPr>
      </w:pPr>
    </w:p>
    <w:tbl>
      <w:tblPr>
        <w:tblW w:w="1025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137"/>
        <w:gridCol w:w="142"/>
        <w:gridCol w:w="2137"/>
        <w:gridCol w:w="142"/>
        <w:gridCol w:w="404"/>
        <w:gridCol w:w="1446"/>
        <w:gridCol w:w="3769"/>
        <w:gridCol w:w="76"/>
      </w:tblGrid>
      <w:tr w:rsidR="00A823C7" w:rsidRPr="004D610A" w:rsidTr="00C558D4">
        <w:trPr>
          <w:trHeight w:val="206"/>
        </w:trPr>
        <w:tc>
          <w:tcPr>
            <w:tcW w:w="6408" w:type="dxa"/>
            <w:gridSpan w:val="6"/>
            <w:tcBorders>
              <w:top w:val="nil"/>
              <w:bottom w:val="nil"/>
            </w:tcBorders>
          </w:tcPr>
          <w:p w:rsidR="00A823C7" w:rsidRPr="004D610A" w:rsidRDefault="00A823C7" w:rsidP="008700B0">
            <w:pPr>
              <w:suppressAutoHyphens w:val="0"/>
              <w:ind w:left="0" w:firstLine="0"/>
              <w:rPr>
                <w:rFonts w:ascii="Arial Narrow" w:hAnsi="Arial Narrow" w:cs="Arial"/>
                <w:b/>
                <w:sz w:val="22"/>
                <w:szCs w:val="22"/>
                <w:lang w:eastAsia="pl-PL"/>
              </w:rPr>
            </w:pPr>
            <w:r w:rsidRPr="004D610A">
              <w:rPr>
                <w:rFonts w:ascii="Arial Narrow" w:hAnsi="Arial Narrow" w:cs="Arial"/>
                <w:b/>
                <w:sz w:val="22"/>
                <w:szCs w:val="22"/>
                <w:lang w:eastAsia="pl-PL"/>
              </w:rPr>
              <w:t>Wykonawca:</w:t>
            </w:r>
          </w:p>
        </w:tc>
        <w:tc>
          <w:tcPr>
            <w:tcW w:w="3845" w:type="dxa"/>
            <w:gridSpan w:val="2"/>
            <w:tcBorders>
              <w:top w:val="nil"/>
              <w:bottom w:val="nil"/>
            </w:tcBorders>
          </w:tcPr>
          <w:p w:rsidR="00A823C7" w:rsidRPr="004D610A" w:rsidRDefault="00A823C7" w:rsidP="008700B0">
            <w:pPr>
              <w:suppressAutoHyphens w:val="0"/>
              <w:ind w:left="0" w:firstLine="0"/>
              <w:rPr>
                <w:rFonts w:ascii="Arial Narrow" w:hAnsi="Arial Narrow" w:cs="Arial"/>
                <w:b/>
                <w:sz w:val="22"/>
                <w:szCs w:val="22"/>
                <w:lang w:eastAsia="pl-PL"/>
              </w:rPr>
            </w:pPr>
          </w:p>
        </w:tc>
      </w:tr>
      <w:tr w:rsidR="00A823C7" w:rsidRPr="004D610A" w:rsidTr="00C558D4">
        <w:trPr>
          <w:trHeight w:val="555"/>
        </w:trPr>
        <w:tc>
          <w:tcPr>
            <w:tcW w:w="10253" w:type="dxa"/>
            <w:gridSpan w:val="8"/>
            <w:tcBorders>
              <w:top w:val="nil"/>
            </w:tcBorders>
            <w:vAlign w:val="bottom"/>
          </w:tcPr>
          <w:p w:rsidR="00A823C7" w:rsidRPr="004D610A" w:rsidRDefault="00A823C7" w:rsidP="008700B0">
            <w:pPr>
              <w:suppressAutoHyphens w:val="0"/>
              <w:ind w:left="0" w:firstLine="0"/>
              <w:jc w:val="left"/>
              <w:rPr>
                <w:rFonts w:ascii="Arial Narrow" w:hAnsi="Arial Narrow" w:cs="Arial"/>
                <w:b/>
                <w:sz w:val="22"/>
                <w:szCs w:val="22"/>
                <w:lang w:eastAsia="pl-PL"/>
              </w:rPr>
            </w:pPr>
          </w:p>
        </w:tc>
      </w:tr>
      <w:tr w:rsidR="00A823C7" w:rsidRPr="004D610A" w:rsidTr="00C558D4">
        <w:trPr>
          <w:trHeight w:val="167"/>
        </w:trPr>
        <w:tc>
          <w:tcPr>
            <w:tcW w:w="10253" w:type="dxa"/>
            <w:gridSpan w:val="8"/>
            <w:tcBorders>
              <w:bottom w:val="nil"/>
            </w:tcBorders>
          </w:tcPr>
          <w:p w:rsidR="00A823C7" w:rsidRPr="004D610A" w:rsidRDefault="00A823C7" w:rsidP="008700B0">
            <w:pPr>
              <w:suppressAutoHyphens w:val="0"/>
              <w:ind w:left="0" w:firstLine="0"/>
              <w:jc w:val="left"/>
              <w:rPr>
                <w:rFonts w:ascii="Arial Narrow" w:hAnsi="Arial Narrow" w:cs="Arial"/>
                <w:b/>
                <w:sz w:val="22"/>
                <w:szCs w:val="22"/>
                <w:lang w:eastAsia="pl-PL"/>
              </w:rPr>
            </w:pPr>
            <w:r w:rsidRPr="004D610A">
              <w:rPr>
                <w:rFonts w:ascii="Arial Narrow" w:hAnsi="Arial Narrow" w:cs="Arial"/>
                <w:i/>
                <w:sz w:val="22"/>
                <w:szCs w:val="22"/>
                <w:lang w:eastAsia="pl-PL"/>
              </w:rPr>
              <w:t>pełna nazwa/firma</w:t>
            </w:r>
          </w:p>
        </w:tc>
      </w:tr>
      <w:tr w:rsidR="00A823C7" w:rsidRPr="004D610A" w:rsidTr="00C558D4">
        <w:trPr>
          <w:trHeight w:val="277"/>
        </w:trPr>
        <w:tc>
          <w:tcPr>
            <w:tcW w:w="10253" w:type="dxa"/>
            <w:gridSpan w:val="8"/>
            <w:tcBorders>
              <w:top w:val="nil"/>
            </w:tcBorders>
            <w:vAlign w:val="bottom"/>
          </w:tcPr>
          <w:p w:rsidR="00A823C7" w:rsidRPr="004D610A" w:rsidRDefault="00A823C7" w:rsidP="008700B0">
            <w:pPr>
              <w:suppressAutoHyphens w:val="0"/>
              <w:ind w:left="0" w:firstLine="0"/>
              <w:jc w:val="left"/>
              <w:rPr>
                <w:rFonts w:ascii="Arial Narrow" w:hAnsi="Arial Narrow" w:cs="Arial"/>
                <w:b/>
                <w:sz w:val="22"/>
                <w:szCs w:val="22"/>
                <w:lang w:eastAsia="pl-PL"/>
              </w:rPr>
            </w:pPr>
          </w:p>
        </w:tc>
      </w:tr>
      <w:tr w:rsidR="00A823C7" w:rsidRPr="004D610A" w:rsidTr="00C558D4">
        <w:trPr>
          <w:trHeight w:val="111"/>
        </w:trPr>
        <w:tc>
          <w:tcPr>
            <w:tcW w:w="10253" w:type="dxa"/>
            <w:gridSpan w:val="8"/>
            <w:tcBorders>
              <w:bottom w:val="nil"/>
            </w:tcBorders>
          </w:tcPr>
          <w:p w:rsidR="00A823C7" w:rsidRPr="004D610A" w:rsidRDefault="00A823C7" w:rsidP="008700B0">
            <w:pPr>
              <w:suppressAutoHyphens w:val="0"/>
              <w:ind w:left="0" w:firstLine="0"/>
              <w:jc w:val="left"/>
              <w:rPr>
                <w:rFonts w:ascii="Arial Narrow" w:hAnsi="Arial Narrow" w:cs="Arial"/>
                <w:b/>
                <w:sz w:val="22"/>
                <w:szCs w:val="22"/>
                <w:lang w:eastAsia="pl-PL"/>
              </w:rPr>
            </w:pPr>
            <w:r w:rsidRPr="004D610A">
              <w:rPr>
                <w:rFonts w:ascii="Arial Narrow" w:hAnsi="Arial Narrow" w:cs="Arial"/>
                <w:i/>
                <w:sz w:val="22"/>
                <w:szCs w:val="22"/>
                <w:lang w:eastAsia="pl-PL"/>
              </w:rPr>
              <w:t>adres</w:t>
            </w:r>
          </w:p>
        </w:tc>
      </w:tr>
      <w:tr w:rsidR="00A823C7" w:rsidRPr="004D610A" w:rsidTr="00C558D4">
        <w:trPr>
          <w:trHeight w:val="277"/>
        </w:trPr>
        <w:tc>
          <w:tcPr>
            <w:tcW w:w="10253" w:type="dxa"/>
            <w:gridSpan w:val="8"/>
            <w:tcBorders>
              <w:top w:val="nil"/>
            </w:tcBorders>
            <w:vAlign w:val="bottom"/>
          </w:tcPr>
          <w:p w:rsidR="00A823C7" w:rsidRPr="004D610A" w:rsidRDefault="00A823C7" w:rsidP="008700B0">
            <w:pPr>
              <w:suppressAutoHyphens w:val="0"/>
              <w:ind w:left="0" w:firstLine="0"/>
              <w:jc w:val="left"/>
              <w:rPr>
                <w:rFonts w:ascii="Arial Narrow" w:hAnsi="Arial Narrow" w:cs="Arial"/>
                <w:i/>
                <w:sz w:val="22"/>
                <w:szCs w:val="22"/>
                <w:lang w:eastAsia="pl-PL"/>
              </w:rPr>
            </w:pPr>
          </w:p>
        </w:tc>
      </w:tr>
      <w:tr w:rsidR="00A823C7" w:rsidRPr="004D610A" w:rsidTr="00C558D4">
        <w:trPr>
          <w:trHeight w:val="167"/>
        </w:trPr>
        <w:tc>
          <w:tcPr>
            <w:tcW w:w="10253" w:type="dxa"/>
            <w:gridSpan w:val="8"/>
            <w:tcBorders>
              <w:bottom w:val="nil"/>
            </w:tcBorders>
          </w:tcPr>
          <w:p w:rsidR="00A823C7" w:rsidRPr="004D610A" w:rsidRDefault="00A823C7" w:rsidP="008700B0">
            <w:pPr>
              <w:suppressAutoHyphens w:val="0"/>
              <w:ind w:left="0" w:firstLine="0"/>
              <w:jc w:val="left"/>
              <w:rPr>
                <w:rFonts w:ascii="Arial Narrow" w:hAnsi="Arial Narrow" w:cs="Arial"/>
                <w:i/>
                <w:sz w:val="22"/>
                <w:szCs w:val="22"/>
                <w:lang w:eastAsia="pl-PL"/>
              </w:rPr>
            </w:pPr>
            <w:r>
              <w:rPr>
                <w:rFonts w:ascii="Arial Narrow" w:hAnsi="Arial Narrow" w:cs="Arial"/>
                <w:i/>
                <w:sz w:val="22"/>
                <w:szCs w:val="22"/>
                <w:lang w:eastAsia="pl-PL"/>
              </w:rPr>
              <w:t>NIP/ REGON</w:t>
            </w:r>
          </w:p>
        </w:tc>
      </w:tr>
      <w:tr w:rsidR="00A823C7" w:rsidRPr="004D610A" w:rsidTr="00C558D4">
        <w:tblPrEx>
          <w:tblBorders>
            <w:bottom w:val="none" w:sz="0" w:space="0" w:color="auto"/>
            <w:insideH w:val="none" w:sz="0" w:space="0" w:color="auto"/>
          </w:tblBorders>
          <w:tblLook w:val="0000" w:firstRow="0" w:lastRow="0" w:firstColumn="0" w:lastColumn="0" w:noHBand="0" w:noVBand="0"/>
        </w:tblPrEx>
        <w:trPr>
          <w:trHeight w:val="277"/>
        </w:trPr>
        <w:tc>
          <w:tcPr>
            <w:tcW w:w="2137" w:type="dxa"/>
            <w:tcBorders>
              <w:bottom w:val="dotted" w:sz="4" w:space="0" w:color="000000"/>
            </w:tcBorders>
            <w:vAlign w:val="bottom"/>
          </w:tcPr>
          <w:p w:rsidR="00A823C7" w:rsidRPr="004D610A" w:rsidRDefault="00A823C7" w:rsidP="008700B0">
            <w:pPr>
              <w:suppressAutoHyphens w:val="0"/>
              <w:snapToGrid w:val="0"/>
              <w:ind w:left="0" w:firstLine="0"/>
              <w:jc w:val="left"/>
              <w:rPr>
                <w:rFonts w:ascii="Arial Narrow" w:hAnsi="Arial Narrow" w:cs="Verdana"/>
                <w:b/>
                <w:sz w:val="22"/>
                <w:szCs w:val="22"/>
                <w:lang w:eastAsia="pl-PL"/>
              </w:rPr>
            </w:pPr>
          </w:p>
        </w:tc>
        <w:tc>
          <w:tcPr>
            <w:tcW w:w="142" w:type="dxa"/>
            <w:vAlign w:val="bottom"/>
          </w:tcPr>
          <w:p w:rsidR="00A823C7" w:rsidRPr="004D610A" w:rsidRDefault="00A823C7" w:rsidP="008700B0">
            <w:pPr>
              <w:suppressAutoHyphens w:val="0"/>
              <w:snapToGrid w:val="0"/>
              <w:ind w:left="0" w:firstLine="0"/>
              <w:jc w:val="left"/>
              <w:rPr>
                <w:rFonts w:ascii="Arial Narrow" w:hAnsi="Arial Narrow" w:cs="Verdana"/>
                <w:b/>
                <w:sz w:val="22"/>
                <w:szCs w:val="22"/>
                <w:lang w:eastAsia="pl-PL"/>
              </w:rPr>
            </w:pPr>
          </w:p>
        </w:tc>
        <w:tc>
          <w:tcPr>
            <w:tcW w:w="2137" w:type="dxa"/>
            <w:tcBorders>
              <w:bottom w:val="dotted" w:sz="4" w:space="0" w:color="000000"/>
            </w:tcBorders>
            <w:vAlign w:val="bottom"/>
          </w:tcPr>
          <w:p w:rsidR="00A823C7" w:rsidRPr="004D610A" w:rsidRDefault="00A823C7" w:rsidP="008700B0">
            <w:pPr>
              <w:suppressAutoHyphens w:val="0"/>
              <w:snapToGrid w:val="0"/>
              <w:ind w:left="0" w:firstLine="0"/>
              <w:jc w:val="left"/>
              <w:rPr>
                <w:rFonts w:ascii="Arial Narrow" w:hAnsi="Arial Narrow" w:cs="Verdana"/>
                <w:b/>
                <w:sz w:val="22"/>
                <w:szCs w:val="22"/>
                <w:lang w:eastAsia="pl-PL"/>
              </w:rPr>
            </w:pPr>
          </w:p>
        </w:tc>
        <w:tc>
          <w:tcPr>
            <w:tcW w:w="142" w:type="dxa"/>
            <w:vAlign w:val="bottom"/>
          </w:tcPr>
          <w:p w:rsidR="00A823C7" w:rsidRPr="004D610A" w:rsidRDefault="00A823C7" w:rsidP="008700B0">
            <w:pPr>
              <w:suppressAutoHyphens w:val="0"/>
              <w:snapToGrid w:val="0"/>
              <w:ind w:left="0" w:firstLine="0"/>
              <w:jc w:val="left"/>
              <w:rPr>
                <w:rFonts w:ascii="Arial Narrow" w:hAnsi="Arial Narrow" w:cs="Verdana"/>
                <w:b/>
                <w:sz w:val="22"/>
                <w:szCs w:val="22"/>
                <w:lang w:eastAsia="pl-PL"/>
              </w:rPr>
            </w:pPr>
          </w:p>
        </w:tc>
        <w:tc>
          <w:tcPr>
            <w:tcW w:w="5695" w:type="dxa"/>
            <w:gridSpan w:val="4"/>
            <w:tcBorders>
              <w:bottom w:val="dotted" w:sz="4" w:space="0" w:color="000000"/>
            </w:tcBorders>
            <w:vAlign w:val="bottom"/>
          </w:tcPr>
          <w:p w:rsidR="00A823C7" w:rsidRPr="004D610A" w:rsidRDefault="00A823C7" w:rsidP="008700B0">
            <w:pPr>
              <w:suppressAutoHyphens w:val="0"/>
              <w:snapToGrid w:val="0"/>
              <w:ind w:left="0" w:firstLine="0"/>
              <w:jc w:val="left"/>
              <w:rPr>
                <w:rFonts w:ascii="Arial Narrow" w:hAnsi="Arial Narrow" w:cs="Verdana"/>
                <w:b/>
                <w:sz w:val="22"/>
                <w:szCs w:val="22"/>
                <w:lang w:eastAsia="pl-PL"/>
              </w:rPr>
            </w:pPr>
          </w:p>
        </w:tc>
      </w:tr>
      <w:tr w:rsidR="00A823C7" w:rsidRPr="004D610A" w:rsidTr="00C558D4">
        <w:tblPrEx>
          <w:tblBorders>
            <w:bottom w:val="none" w:sz="0" w:space="0" w:color="auto"/>
            <w:insideH w:val="none" w:sz="0" w:space="0" w:color="auto"/>
          </w:tblBorders>
          <w:tblLook w:val="0000" w:firstRow="0" w:lastRow="0" w:firstColumn="0" w:lastColumn="0" w:noHBand="0" w:noVBand="0"/>
        </w:tblPrEx>
        <w:trPr>
          <w:trHeight w:val="167"/>
        </w:trPr>
        <w:tc>
          <w:tcPr>
            <w:tcW w:w="2137" w:type="dxa"/>
            <w:tcBorders>
              <w:top w:val="dotted" w:sz="4" w:space="0" w:color="000000"/>
            </w:tcBorders>
          </w:tcPr>
          <w:p w:rsidR="00A823C7" w:rsidRPr="004D610A" w:rsidRDefault="00A823C7" w:rsidP="008700B0">
            <w:pPr>
              <w:suppressAutoHyphens w:val="0"/>
              <w:ind w:left="0" w:firstLine="0"/>
              <w:jc w:val="left"/>
              <w:rPr>
                <w:rFonts w:ascii="Arial Narrow" w:hAnsi="Arial Narrow" w:cs="Verdana"/>
                <w:i/>
                <w:sz w:val="22"/>
                <w:szCs w:val="22"/>
                <w:lang w:eastAsia="pl-PL"/>
              </w:rPr>
            </w:pPr>
            <w:r w:rsidRPr="004D610A">
              <w:rPr>
                <w:rFonts w:ascii="Arial Narrow" w:hAnsi="Arial Narrow" w:cs="Verdana"/>
                <w:i/>
                <w:sz w:val="22"/>
                <w:szCs w:val="22"/>
                <w:lang w:eastAsia="pl-PL"/>
              </w:rPr>
              <w:t xml:space="preserve">nr telefonu </w:t>
            </w:r>
          </w:p>
        </w:tc>
        <w:tc>
          <w:tcPr>
            <w:tcW w:w="142" w:type="dxa"/>
          </w:tcPr>
          <w:p w:rsidR="00A823C7" w:rsidRPr="004D610A" w:rsidRDefault="00A823C7" w:rsidP="008700B0">
            <w:pPr>
              <w:suppressAutoHyphens w:val="0"/>
              <w:snapToGrid w:val="0"/>
              <w:ind w:left="0" w:firstLine="0"/>
              <w:jc w:val="left"/>
              <w:rPr>
                <w:rFonts w:ascii="Arial Narrow" w:hAnsi="Arial Narrow" w:cs="Verdana"/>
                <w:i/>
                <w:sz w:val="22"/>
                <w:szCs w:val="22"/>
                <w:lang w:eastAsia="pl-PL"/>
              </w:rPr>
            </w:pPr>
          </w:p>
        </w:tc>
        <w:tc>
          <w:tcPr>
            <w:tcW w:w="2137" w:type="dxa"/>
            <w:tcBorders>
              <w:top w:val="dotted" w:sz="4" w:space="0" w:color="000000"/>
            </w:tcBorders>
          </w:tcPr>
          <w:p w:rsidR="00A823C7" w:rsidRPr="004D610A" w:rsidRDefault="00A823C7" w:rsidP="008700B0">
            <w:pPr>
              <w:suppressAutoHyphens w:val="0"/>
              <w:ind w:left="0" w:firstLine="0"/>
              <w:jc w:val="left"/>
              <w:rPr>
                <w:rFonts w:ascii="Arial Narrow" w:hAnsi="Arial Narrow" w:cs="Verdana"/>
                <w:i/>
                <w:sz w:val="22"/>
                <w:szCs w:val="22"/>
                <w:lang w:eastAsia="pl-PL"/>
              </w:rPr>
            </w:pPr>
            <w:r w:rsidRPr="004D610A">
              <w:rPr>
                <w:rFonts w:ascii="Arial Narrow" w:hAnsi="Arial Narrow" w:cs="Verdana"/>
                <w:i/>
                <w:sz w:val="22"/>
                <w:szCs w:val="22"/>
                <w:lang w:eastAsia="pl-PL"/>
              </w:rPr>
              <w:t>faxu</w:t>
            </w:r>
          </w:p>
        </w:tc>
        <w:tc>
          <w:tcPr>
            <w:tcW w:w="142" w:type="dxa"/>
          </w:tcPr>
          <w:p w:rsidR="00A823C7" w:rsidRPr="004D610A" w:rsidRDefault="00A823C7" w:rsidP="008700B0">
            <w:pPr>
              <w:suppressAutoHyphens w:val="0"/>
              <w:snapToGrid w:val="0"/>
              <w:ind w:left="0" w:firstLine="0"/>
              <w:jc w:val="left"/>
              <w:rPr>
                <w:rFonts w:ascii="Arial Narrow" w:hAnsi="Arial Narrow" w:cs="Verdana"/>
                <w:i/>
                <w:sz w:val="22"/>
                <w:szCs w:val="22"/>
                <w:lang w:eastAsia="pl-PL"/>
              </w:rPr>
            </w:pPr>
          </w:p>
        </w:tc>
        <w:tc>
          <w:tcPr>
            <w:tcW w:w="5695" w:type="dxa"/>
            <w:gridSpan w:val="4"/>
            <w:tcBorders>
              <w:top w:val="dotted" w:sz="4" w:space="0" w:color="000000"/>
            </w:tcBorders>
          </w:tcPr>
          <w:p w:rsidR="00A823C7" w:rsidRPr="004D610A" w:rsidRDefault="00A823C7" w:rsidP="008700B0">
            <w:pPr>
              <w:suppressAutoHyphens w:val="0"/>
              <w:ind w:left="0" w:firstLine="0"/>
              <w:jc w:val="left"/>
              <w:rPr>
                <w:rFonts w:ascii="Arial Narrow" w:hAnsi="Arial Narrow" w:cs="Times New Roman"/>
                <w:sz w:val="22"/>
                <w:szCs w:val="22"/>
                <w:lang w:eastAsia="pl-PL"/>
              </w:rPr>
            </w:pPr>
            <w:r w:rsidRPr="004D610A">
              <w:rPr>
                <w:rFonts w:ascii="Arial Narrow" w:hAnsi="Arial Narrow" w:cs="Verdana"/>
                <w:i/>
                <w:sz w:val="22"/>
                <w:szCs w:val="22"/>
                <w:lang w:eastAsia="pl-PL"/>
              </w:rPr>
              <w:t>e-mail</w:t>
            </w:r>
          </w:p>
        </w:tc>
      </w:tr>
      <w:tr w:rsidR="00A823C7" w:rsidRPr="004D610A" w:rsidTr="00C558D4">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8"/>
          </w:tcPr>
          <w:p w:rsidR="00A823C7" w:rsidRDefault="00A823C7"/>
        </w:tc>
      </w:tr>
      <w:tr w:rsidR="00A823C7" w:rsidRPr="00C558D4" w:rsidTr="00C558D4">
        <w:tblPrEx>
          <w:tblBorders>
            <w:bottom w:val="none" w:sz="0" w:space="0" w:color="auto"/>
            <w:insideH w:val="none" w:sz="0" w:space="0" w:color="auto"/>
          </w:tblBorders>
          <w:tblLook w:val="0000" w:firstRow="0" w:lastRow="0" w:firstColumn="0" w:lastColumn="0" w:noHBand="0" w:noVBand="0"/>
        </w:tblPrEx>
        <w:trPr>
          <w:gridAfter w:val="1"/>
          <w:wAfter w:w="76" w:type="dxa"/>
          <w:trHeight w:val="283"/>
        </w:trPr>
        <w:tc>
          <w:tcPr>
            <w:tcW w:w="10177" w:type="dxa"/>
            <w:gridSpan w:val="7"/>
          </w:tcPr>
          <w:p w:rsidR="00A823C7" w:rsidRPr="00C558D4" w:rsidRDefault="00A823C7" w:rsidP="00157D93">
            <w:pPr>
              <w:rPr>
                <w:rFonts w:ascii="Arial Narrow" w:hAnsi="Arial Narrow"/>
                <w:sz w:val="22"/>
                <w:szCs w:val="22"/>
              </w:rPr>
            </w:pPr>
            <w:r w:rsidRPr="00C558D4">
              <w:rPr>
                <w:rFonts w:ascii="Arial Narrow" w:hAnsi="Arial Narrow" w:cs="Verdana"/>
                <w:sz w:val="22"/>
                <w:szCs w:val="22"/>
              </w:rPr>
              <w:t>Czy wykonawca jest małym albo średnim przedsiębiorstwem</w:t>
            </w:r>
            <w:r w:rsidRPr="00C558D4">
              <w:rPr>
                <w:rStyle w:val="Znakiprzypiswdolnych"/>
                <w:rFonts w:ascii="Arial Narrow" w:hAnsi="Arial Narrow" w:cs="Verdana"/>
                <w:sz w:val="22"/>
                <w:szCs w:val="22"/>
              </w:rPr>
              <w:footnoteReference w:id="4"/>
            </w:r>
            <w:r w:rsidRPr="00C558D4">
              <w:rPr>
                <w:rFonts w:ascii="Arial Narrow" w:hAnsi="Arial Narrow" w:cs="Verdana"/>
                <w:sz w:val="22"/>
                <w:szCs w:val="22"/>
              </w:rPr>
              <w:t>?</w:t>
            </w:r>
            <w:r w:rsidRPr="00C558D4">
              <w:rPr>
                <w:rFonts w:ascii="Arial Narrow" w:hAnsi="Arial Narrow" w:cs="Arial"/>
                <w:sz w:val="22"/>
                <w:szCs w:val="22"/>
              </w:rPr>
              <w:t xml:space="preserve">    Tak / Nie</w:t>
            </w:r>
            <w:r w:rsidRPr="00C558D4">
              <w:rPr>
                <w:rStyle w:val="Znakiprzypiswdolnych"/>
                <w:rFonts w:ascii="Arial Narrow" w:hAnsi="Arial Narrow" w:cs="Arial"/>
                <w:sz w:val="22"/>
                <w:szCs w:val="22"/>
              </w:rPr>
              <w:footnoteReference w:id="5"/>
            </w:r>
          </w:p>
        </w:tc>
      </w:tr>
      <w:tr w:rsidR="00A823C7" w:rsidRPr="004D610A" w:rsidTr="00C558D4">
        <w:tblPrEx>
          <w:tblBorders>
            <w:bottom w:val="none" w:sz="0" w:space="0" w:color="auto"/>
            <w:insideH w:val="none" w:sz="0" w:space="0" w:color="auto"/>
          </w:tblBorders>
          <w:tblLook w:val="0000" w:firstRow="0" w:lastRow="0" w:firstColumn="0" w:lastColumn="0" w:noHBand="0" w:noVBand="0"/>
        </w:tblPrEx>
        <w:trPr>
          <w:trHeight w:val="277"/>
        </w:trPr>
        <w:tc>
          <w:tcPr>
            <w:tcW w:w="10253" w:type="dxa"/>
            <w:gridSpan w:val="8"/>
          </w:tcPr>
          <w:p w:rsidR="00A823C7" w:rsidRPr="004D610A" w:rsidRDefault="00A823C7" w:rsidP="008700B0">
            <w:pPr>
              <w:suppressAutoHyphens w:val="0"/>
              <w:rPr>
                <w:rFonts w:ascii="Arial Narrow" w:hAnsi="Arial Narrow" w:cs="Times New Roman"/>
                <w:sz w:val="22"/>
                <w:szCs w:val="22"/>
                <w:lang w:eastAsia="pl-PL"/>
              </w:rPr>
            </w:pPr>
          </w:p>
        </w:tc>
      </w:tr>
      <w:tr w:rsidR="00A823C7" w:rsidRPr="004D610A" w:rsidTr="00C558D4">
        <w:trPr>
          <w:gridAfter w:val="3"/>
          <w:wAfter w:w="5291" w:type="dxa"/>
        </w:trPr>
        <w:tc>
          <w:tcPr>
            <w:tcW w:w="4962" w:type="dxa"/>
            <w:gridSpan w:val="5"/>
            <w:tcBorders>
              <w:top w:val="nil"/>
              <w:left w:val="nil"/>
              <w:bottom w:val="nil"/>
              <w:right w:val="nil"/>
            </w:tcBorders>
          </w:tcPr>
          <w:p w:rsidR="00A823C7" w:rsidRPr="004D610A" w:rsidRDefault="00A823C7" w:rsidP="008700B0">
            <w:pPr>
              <w:suppressAutoHyphens w:val="0"/>
              <w:rPr>
                <w:rFonts w:ascii="Arial Narrow" w:hAnsi="Arial Narrow" w:cs="Arial"/>
                <w:sz w:val="22"/>
                <w:szCs w:val="22"/>
                <w:u w:val="single"/>
                <w:lang w:eastAsia="pl-PL"/>
              </w:rPr>
            </w:pPr>
            <w:r w:rsidRPr="004D610A">
              <w:rPr>
                <w:rFonts w:ascii="Arial Narrow" w:hAnsi="Arial Narrow" w:cs="Arial"/>
                <w:sz w:val="22"/>
                <w:szCs w:val="22"/>
                <w:u w:val="single"/>
                <w:lang w:eastAsia="pl-PL"/>
              </w:rPr>
              <w:t>reprezentowany przez:</w:t>
            </w:r>
          </w:p>
        </w:tc>
      </w:tr>
      <w:tr w:rsidR="00A823C7" w:rsidRPr="004D610A" w:rsidTr="00C558D4">
        <w:trPr>
          <w:gridAfter w:val="3"/>
          <w:wAfter w:w="5291" w:type="dxa"/>
          <w:trHeight w:val="283"/>
        </w:trPr>
        <w:tc>
          <w:tcPr>
            <w:tcW w:w="4962" w:type="dxa"/>
            <w:gridSpan w:val="5"/>
            <w:tcBorders>
              <w:top w:val="nil"/>
              <w:left w:val="nil"/>
              <w:right w:val="nil"/>
            </w:tcBorders>
            <w:vAlign w:val="bottom"/>
          </w:tcPr>
          <w:p w:rsidR="00A823C7" w:rsidRPr="004D610A" w:rsidRDefault="00A823C7" w:rsidP="008700B0">
            <w:pPr>
              <w:suppressAutoHyphens w:val="0"/>
              <w:ind w:left="0" w:firstLine="0"/>
              <w:jc w:val="left"/>
              <w:rPr>
                <w:rFonts w:ascii="Arial Narrow" w:hAnsi="Arial Narrow" w:cs="Arial"/>
                <w:b/>
                <w:sz w:val="22"/>
                <w:szCs w:val="22"/>
                <w:lang w:eastAsia="pl-PL"/>
              </w:rPr>
            </w:pPr>
          </w:p>
        </w:tc>
      </w:tr>
      <w:tr w:rsidR="00A823C7" w:rsidRPr="004D610A" w:rsidTr="00C558D4">
        <w:trPr>
          <w:gridAfter w:val="3"/>
          <w:wAfter w:w="5291" w:type="dxa"/>
          <w:trHeight w:val="283"/>
        </w:trPr>
        <w:tc>
          <w:tcPr>
            <w:tcW w:w="4962" w:type="dxa"/>
            <w:gridSpan w:val="5"/>
            <w:tcBorders>
              <w:left w:val="nil"/>
              <w:right w:val="nil"/>
            </w:tcBorders>
            <w:vAlign w:val="bottom"/>
          </w:tcPr>
          <w:p w:rsidR="00A823C7" w:rsidRPr="004D610A" w:rsidRDefault="00A823C7" w:rsidP="008700B0">
            <w:pPr>
              <w:suppressAutoHyphens w:val="0"/>
              <w:ind w:left="0" w:firstLine="0"/>
              <w:jc w:val="left"/>
              <w:rPr>
                <w:rFonts w:ascii="Arial Narrow" w:hAnsi="Arial Narrow" w:cs="Arial"/>
                <w:b/>
                <w:sz w:val="22"/>
                <w:szCs w:val="22"/>
                <w:lang w:eastAsia="pl-PL"/>
              </w:rPr>
            </w:pPr>
          </w:p>
        </w:tc>
      </w:tr>
      <w:tr w:rsidR="00A823C7" w:rsidRPr="004D610A" w:rsidTr="00C558D4">
        <w:trPr>
          <w:gridAfter w:val="3"/>
          <w:wAfter w:w="5291" w:type="dxa"/>
          <w:trHeight w:val="170"/>
        </w:trPr>
        <w:tc>
          <w:tcPr>
            <w:tcW w:w="4962" w:type="dxa"/>
            <w:gridSpan w:val="5"/>
            <w:tcBorders>
              <w:left w:val="nil"/>
              <w:bottom w:val="nil"/>
              <w:right w:val="nil"/>
            </w:tcBorders>
          </w:tcPr>
          <w:p w:rsidR="00A823C7" w:rsidRPr="004D610A" w:rsidRDefault="00A823C7" w:rsidP="008700B0">
            <w:pPr>
              <w:suppressAutoHyphens w:val="0"/>
              <w:rPr>
                <w:rFonts w:ascii="Arial Narrow" w:hAnsi="Arial Narrow" w:cs="Arial"/>
                <w:i/>
                <w:sz w:val="22"/>
                <w:szCs w:val="22"/>
                <w:lang w:eastAsia="pl-PL"/>
              </w:rPr>
            </w:pPr>
            <w:r w:rsidRPr="004D610A">
              <w:rPr>
                <w:rFonts w:ascii="Arial Narrow" w:hAnsi="Arial Narrow" w:cs="Arial"/>
                <w:i/>
                <w:sz w:val="22"/>
                <w:szCs w:val="22"/>
                <w:lang w:eastAsia="pl-PL"/>
              </w:rPr>
              <w:t>(imię, nazwisko, stanowisko/podstawa do  reprezentacji)</w:t>
            </w:r>
          </w:p>
        </w:tc>
      </w:tr>
    </w:tbl>
    <w:p w:rsidR="00A823C7" w:rsidRPr="004D610A" w:rsidRDefault="00A823C7" w:rsidP="004D610A">
      <w:pPr>
        <w:suppressAutoHyphens w:val="0"/>
        <w:autoSpaceDE w:val="0"/>
        <w:autoSpaceDN w:val="0"/>
        <w:adjustRightInd w:val="0"/>
        <w:spacing w:line="264" w:lineRule="auto"/>
        <w:ind w:left="567" w:right="-2" w:hanging="567"/>
        <w:rPr>
          <w:rFonts w:ascii="Arial Narrow" w:hAnsi="Arial Narrow" w:cs="Times New Roman"/>
          <w:b/>
          <w:color w:val="000000"/>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4"/>
      </w:tblGrid>
      <w:tr w:rsidR="00A823C7" w:rsidRPr="004D610A" w:rsidTr="008700B0">
        <w:trPr>
          <w:trHeight w:val="454"/>
        </w:trPr>
        <w:tc>
          <w:tcPr>
            <w:tcW w:w="10344" w:type="dxa"/>
            <w:tcBorders>
              <w:top w:val="nil"/>
              <w:left w:val="nil"/>
              <w:bottom w:val="nil"/>
              <w:right w:val="nil"/>
            </w:tcBorders>
            <w:shd w:val="clear" w:color="auto" w:fill="D9D9D9"/>
            <w:vAlign w:val="center"/>
          </w:tcPr>
          <w:p w:rsidR="00A823C7" w:rsidRPr="004D610A" w:rsidRDefault="00A823C7" w:rsidP="00022820">
            <w:pPr>
              <w:keepNext/>
              <w:numPr>
                <w:ilvl w:val="0"/>
                <w:numId w:val="43"/>
              </w:numPr>
              <w:tabs>
                <w:tab w:val="left" w:pos="426"/>
              </w:tabs>
              <w:suppressAutoHyphens w:val="0"/>
              <w:spacing w:line="264" w:lineRule="auto"/>
              <w:jc w:val="left"/>
              <w:outlineLvl w:val="0"/>
              <w:rPr>
                <w:rFonts w:ascii="Arial Narrow" w:hAnsi="Arial Narrow" w:cs="Times New Roman"/>
                <w:b/>
                <w:sz w:val="22"/>
                <w:szCs w:val="22"/>
                <w:lang w:eastAsia="pl-PL"/>
              </w:rPr>
            </w:pPr>
            <w:r w:rsidRPr="004D610A">
              <w:rPr>
                <w:rFonts w:ascii="Arial Narrow" w:hAnsi="Arial Narrow" w:cs="Times New Roman"/>
                <w:b/>
                <w:sz w:val="22"/>
                <w:szCs w:val="22"/>
                <w:lang w:eastAsia="pl-PL"/>
              </w:rPr>
              <w:t>Oferta Wykonawcy</w:t>
            </w:r>
          </w:p>
        </w:tc>
      </w:tr>
    </w:tbl>
    <w:p w:rsidR="00A823C7" w:rsidRPr="00C558D4" w:rsidRDefault="00A823C7" w:rsidP="004D610A">
      <w:pPr>
        <w:spacing w:after="120" w:line="276" w:lineRule="auto"/>
        <w:ind w:left="0" w:firstLine="0"/>
        <w:rPr>
          <w:rFonts w:ascii="Arial Narrow" w:hAnsi="Arial Narrow"/>
          <w:sz w:val="22"/>
          <w:szCs w:val="22"/>
        </w:rPr>
      </w:pPr>
      <w:r w:rsidRPr="00C558D4">
        <w:rPr>
          <w:rFonts w:ascii="Arial Narrow" w:hAnsi="Arial Narrow"/>
          <w:sz w:val="22"/>
          <w:szCs w:val="22"/>
        </w:rPr>
        <w:t xml:space="preserve">W związku z ogłoszeniem przez Zamawiającego postępowania o udzielenie zamówienia publicznego, prowadzonego w trybie podstawowym, o którym mowa w art. 275 pkt 1 ustawy </w:t>
      </w:r>
      <w:proofErr w:type="spellStart"/>
      <w:r w:rsidRPr="00C558D4">
        <w:rPr>
          <w:rFonts w:ascii="Arial Narrow" w:hAnsi="Arial Narrow"/>
          <w:sz w:val="22"/>
          <w:szCs w:val="22"/>
        </w:rPr>
        <w:t>Pzp</w:t>
      </w:r>
      <w:proofErr w:type="spellEnd"/>
      <w:r w:rsidRPr="00C558D4">
        <w:rPr>
          <w:rFonts w:ascii="Arial Narrow" w:hAnsi="Arial Narrow"/>
          <w:sz w:val="22"/>
          <w:szCs w:val="22"/>
        </w:rPr>
        <w:t xml:space="preserve">, </w:t>
      </w:r>
      <w:proofErr w:type="spellStart"/>
      <w:r w:rsidRPr="00C558D4">
        <w:rPr>
          <w:rFonts w:ascii="Arial Narrow" w:hAnsi="Arial Narrow"/>
          <w:sz w:val="22"/>
          <w:szCs w:val="22"/>
        </w:rPr>
        <w:t>pn</w:t>
      </w:r>
      <w:proofErr w:type="spellEnd"/>
      <w:r w:rsidRPr="00C558D4">
        <w:rPr>
          <w:rFonts w:ascii="Arial Narrow" w:hAnsi="Arial Narrow"/>
          <w:sz w:val="22"/>
          <w:szCs w:val="22"/>
        </w:rPr>
        <w:t xml:space="preserve">: </w:t>
      </w:r>
      <w:r>
        <w:rPr>
          <w:rFonts w:ascii="Arial Narrow" w:hAnsi="Arial Narrow"/>
          <w:sz w:val="22"/>
          <w:szCs w:val="22"/>
        </w:rPr>
        <w:t>„</w:t>
      </w:r>
      <w:r w:rsidRPr="00C558D4">
        <w:rPr>
          <w:rFonts w:ascii="Arial Narrow" w:hAnsi="Arial Narrow"/>
          <w:b/>
          <w:sz w:val="22"/>
          <w:szCs w:val="22"/>
        </w:rPr>
        <w:t>Dostawa wody mineralnej</w:t>
      </w:r>
      <w:r>
        <w:rPr>
          <w:rFonts w:ascii="Arial Narrow" w:hAnsi="Arial Narrow"/>
          <w:sz w:val="22"/>
          <w:szCs w:val="22"/>
        </w:rPr>
        <w:t>”,</w:t>
      </w:r>
      <w:r w:rsidRPr="00C558D4">
        <w:rPr>
          <w:rFonts w:ascii="Arial Narrow" w:hAnsi="Arial Narrow"/>
          <w:sz w:val="22"/>
          <w:szCs w:val="22"/>
        </w:rPr>
        <w:t xml:space="preserve"> oferuję wykonanie przedmiotowego zamówienia, za niżej określone ceny: </w:t>
      </w:r>
    </w:p>
    <w:p w:rsidR="00A823C7" w:rsidRPr="00C558D4" w:rsidRDefault="00A823C7" w:rsidP="00C558D4">
      <w:pPr>
        <w:widowControl w:val="0"/>
        <w:autoSpaceDE w:val="0"/>
        <w:ind w:left="0" w:firstLine="0"/>
        <w:rPr>
          <w:rFonts w:ascii="Arial Narrow" w:hAnsi="Arial Narrow" w:cs="Arial"/>
          <w:b/>
          <w:color w:val="000000"/>
          <w:sz w:val="22"/>
          <w:szCs w:val="22"/>
        </w:rPr>
      </w:pPr>
      <w:r w:rsidRPr="00C558D4">
        <w:rPr>
          <w:rFonts w:ascii="Arial Narrow" w:hAnsi="Arial Narrow" w:cs="Arial"/>
          <w:b/>
          <w:color w:val="000000"/>
          <w:sz w:val="22"/>
          <w:szCs w:val="22"/>
        </w:rPr>
        <w:t>Kryterium A – cena (C)</w:t>
      </w:r>
    </w:p>
    <w:tbl>
      <w:tblPr>
        <w:tblW w:w="0" w:type="auto"/>
        <w:tblInd w:w="92" w:type="dxa"/>
        <w:tblLayout w:type="fixed"/>
        <w:tblLook w:val="0000" w:firstRow="0" w:lastRow="0" w:firstColumn="0" w:lastColumn="0" w:noHBand="0" w:noVBand="0"/>
      </w:tblPr>
      <w:tblGrid>
        <w:gridCol w:w="675"/>
        <w:gridCol w:w="2265"/>
        <w:gridCol w:w="2070"/>
        <w:gridCol w:w="1350"/>
        <w:gridCol w:w="1710"/>
        <w:gridCol w:w="1989"/>
      </w:tblGrid>
      <w:tr w:rsidR="00A823C7" w:rsidRPr="00C558D4" w:rsidTr="00157D93">
        <w:trPr>
          <w:trHeight w:val="890"/>
        </w:trPr>
        <w:tc>
          <w:tcPr>
            <w:tcW w:w="675"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rPr>
                <w:rFonts w:ascii="Arial Narrow" w:hAnsi="Arial Narrow" w:cs="Book Antiqua"/>
                <w:b/>
                <w:sz w:val="22"/>
                <w:szCs w:val="22"/>
              </w:rPr>
            </w:pPr>
            <w:r w:rsidRPr="00C558D4">
              <w:rPr>
                <w:rFonts w:ascii="Arial Narrow" w:hAnsi="Arial Narrow" w:cs="Book Antiqua"/>
                <w:b/>
                <w:sz w:val="22"/>
                <w:szCs w:val="22"/>
              </w:rPr>
              <w:t>Lp.</w:t>
            </w:r>
          </w:p>
        </w:tc>
        <w:tc>
          <w:tcPr>
            <w:tcW w:w="2265"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Rodzaj wody</w:t>
            </w:r>
          </w:p>
        </w:tc>
        <w:tc>
          <w:tcPr>
            <w:tcW w:w="2070" w:type="dxa"/>
            <w:tcBorders>
              <w:top w:val="single" w:sz="4" w:space="0" w:color="000000"/>
              <w:left w:val="single" w:sz="4" w:space="0" w:color="000000"/>
              <w:bottom w:val="single" w:sz="4" w:space="0" w:color="000000"/>
            </w:tcBorders>
            <w:vAlign w:val="center"/>
          </w:tcPr>
          <w:p w:rsidR="00A823C7" w:rsidRPr="00AB05CB" w:rsidRDefault="00A823C7" w:rsidP="00AB05CB">
            <w:pPr>
              <w:tabs>
                <w:tab w:val="left" w:pos="540"/>
                <w:tab w:val="left" w:pos="720"/>
              </w:tabs>
              <w:jc w:val="center"/>
              <w:rPr>
                <w:rFonts w:ascii="Arial Narrow" w:hAnsi="Arial Narrow" w:cs="Book Antiqua"/>
                <w:b/>
                <w:sz w:val="22"/>
                <w:szCs w:val="22"/>
              </w:rPr>
            </w:pPr>
            <w:r w:rsidRPr="00AB05CB">
              <w:rPr>
                <w:rFonts w:ascii="Arial Narrow" w:hAnsi="Arial Narrow" w:cs="Book Antiqua"/>
                <w:b/>
                <w:sz w:val="22"/>
                <w:szCs w:val="22"/>
              </w:rPr>
              <w:t>Oznaczenie</w:t>
            </w:r>
          </w:p>
          <w:p w:rsidR="00A823C7" w:rsidRPr="00AB05CB" w:rsidRDefault="00A823C7" w:rsidP="00AB05CB">
            <w:pPr>
              <w:tabs>
                <w:tab w:val="left" w:pos="28"/>
              </w:tabs>
              <w:ind w:left="28" w:hanging="28"/>
              <w:jc w:val="center"/>
              <w:rPr>
                <w:rFonts w:ascii="Arial Narrow" w:hAnsi="Arial Narrow" w:cs="Book Antiqua"/>
                <w:b/>
                <w:sz w:val="22"/>
                <w:szCs w:val="22"/>
              </w:rPr>
            </w:pPr>
            <w:r w:rsidRPr="00AB05CB">
              <w:rPr>
                <w:rFonts w:ascii="Arial Narrow" w:hAnsi="Arial Narrow" w:cs="Book Antiqua"/>
                <w:b/>
                <w:sz w:val="22"/>
                <w:szCs w:val="22"/>
              </w:rPr>
              <w:t>producenta, oraz nazwa</w:t>
            </w:r>
          </w:p>
          <w:p w:rsidR="00A823C7" w:rsidRPr="00AB05CB" w:rsidRDefault="00A823C7" w:rsidP="00AB05CB">
            <w:pPr>
              <w:tabs>
                <w:tab w:val="left" w:pos="540"/>
                <w:tab w:val="left" w:pos="720"/>
              </w:tabs>
              <w:jc w:val="center"/>
              <w:rPr>
                <w:rFonts w:ascii="Arial Narrow" w:hAnsi="Arial Narrow" w:cs="Book Antiqua"/>
                <w:b/>
                <w:sz w:val="22"/>
                <w:szCs w:val="22"/>
              </w:rPr>
            </w:pPr>
            <w:r w:rsidRPr="00AB05CB">
              <w:rPr>
                <w:rFonts w:ascii="Arial Narrow" w:hAnsi="Arial Narrow" w:cs="Book Antiqua"/>
                <w:b/>
                <w:sz w:val="22"/>
                <w:szCs w:val="22"/>
              </w:rPr>
              <w:t>oferowanej wody</w:t>
            </w:r>
          </w:p>
        </w:tc>
        <w:tc>
          <w:tcPr>
            <w:tcW w:w="1350"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198"/>
                <w:tab w:val="left" w:pos="540"/>
              </w:tabs>
              <w:ind w:left="98" w:hanging="98"/>
              <w:jc w:val="center"/>
              <w:rPr>
                <w:rFonts w:ascii="Arial Narrow" w:hAnsi="Arial Narrow" w:cs="Book Antiqua"/>
                <w:b/>
                <w:sz w:val="22"/>
                <w:szCs w:val="22"/>
              </w:rPr>
            </w:pPr>
            <w:r w:rsidRPr="00C558D4">
              <w:rPr>
                <w:rFonts w:ascii="Arial Narrow" w:hAnsi="Arial Narrow" w:cs="Book Antiqua"/>
                <w:b/>
                <w:sz w:val="22"/>
                <w:szCs w:val="22"/>
              </w:rPr>
              <w:t xml:space="preserve">Ilość butelek </w:t>
            </w:r>
          </w:p>
          <w:p w:rsidR="00A823C7" w:rsidRPr="00C558D4" w:rsidRDefault="00A823C7" w:rsidP="00157D93">
            <w:pPr>
              <w:tabs>
                <w:tab w:val="left" w:pos="143"/>
                <w:tab w:val="left" w:pos="720"/>
              </w:tabs>
              <w:ind w:left="143" w:hanging="143"/>
              <w:jc w:val="center"/>
              <w:rPr>
                <w:rFonts w:ascii="Arial Narrow" w:hAnsi="Arial Narrow" w:cs="Book Antiqua"/>
                <w:b/>
                <w:sz w:val="22"/>
                <w:szCs w:val="22"/>
              </w:rPr>
            </w:pPr>
            <w:r w:rsidRPr="00C558D4">
              <w:rPr>
                <w:rFonts w:ascii="Arial Narrow" w:hAnsi="Arial Narrow" w:cs="Book Antiqua"/>
                <w:b/>
                <w:sz w:val="22"/>
                <w:szCs w:val="22"/>
              </w:rPr>
              <w:t>1,5 l. (sztuki)</w:t>
            </w:r>
          </w:p>
        </w:tc>
        <w:tc>
          <w:tcPr>
            <w:tcW w:w="1710"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 xml:space="preserve">Cena </w:t>
            </w:r>
          </w:p>
          <w:p w:rsidR="00A823C7" w:rsidRPr="00C558D4" w:rsidRDefault="00A823C7" w:rsidP="00157D93">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jednostkowa</w:t>
            </w:r>
          </w:p>
          <w:p w:rsidR="00A823C7" w:rsidRPr="00C558D4" w:rsidRDefault="00A823C7" w:rsidP="00157D93">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 xml:space="preserve">netto 1 butelki </w:t>
            </w:r>
          </w:p>
          <w:p w:rsidR="00A823C7" w:rsidRPr="00C558D4" w:rsidRDefault="00A823C7" w:rsidP="00157D93">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 xml:space="preserve">   wody</w:t>
            </w:r>
          </w:p>
        </w:tc>
        <w:tc>
          <w:tcPr>
            <w:tcW w:w="1989" w:type="dxa"/>
            <w:tcBorders>
              <w:top w:val="single" w:sz="4" w:space="0" w:color="000000"/>
              <w:left w:val="single" w:sz="4" w:space="0" w:color="000000"/>
              <w:bottom w:val="single" w:sz="4" w:space="0" w:color="000000"/>
              <w:right w:val="single" w:sz="4" w:space="0" w:color="000000"/>
            </w:tcBorders>
            <w:vAlign w:val="center"/>
          </w:tcPr>
          <w:p w:rsidR="00A823C7" w:rsidRPr="00C558D4" w:rsidRDefault="00A823C7" w:rsidP="00157D93">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Wartość netto</w:t>
            </w:r>
          </w:p>
          <w:p w:rsidR="00A823C7" w:rsidRPr="00C558D4" w:rsidRDefault="00A823C7" w:rsidP="00157D93">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(kol. 4 x 5)</w:t>
            </w:r>
          </w:p>
        </w:tc>
      </w:tr>
      <w:tr w:rsidR="00A823C7" w:rsidRPr="00C558D4" w:rsidTr="00157D93">
        <w:trPr>
          <w:trHeight w:val="230"/>
        </w:trPr>
        <w:tc>
          <w:tcPr>
            <w:tcW w:w="675"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1</w:t>
            </w:r>
          </w:p>
        </w:tc>
        <w:tc>
          <w:tcPr>
            <w:tcW w:w="2265"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2</w:t>
            </w:r>
          </w:p>
        </w:tc>
        <w:tc>
          <w:tcPr>
            <w:tcW w:w="2070" w:type="dxa"/>
            <w:tcBorders>
              <w:top w:val="single" w:sz="4" w:space="0" w:color="000000"/>
              <w:left w:val="single" w:sz="4" w:space="0" w:color="000000"/>
              <w:bottom w:val="single" w:sz="4" w:space="0" w:color="000000"/>
            </w:tcBorders>
            <w:vAlign w:val="center"/>
          </w:tcPr>
          <w:p w:rsidR="00A823C7" w:rsidRPr="00AB05CB" w:rsidRDefault="00A823C7" w:rsidP="00157D93">
            <w:pPr>
              <w:tabs>
                <w:tab w:val="left" w:pos="540"/>
                <w:tab w:val="left" w:pos="720"/>
              </w:tabs>
              <w:jc w:val="center"/>
              <w:rPr>
                <w:rFonts w:ascii="Arial Narrow" w:hAnsi="Arial Narrow" w:cs="Book Antiqua"/>
                <w:b/>
                <w:sz w:val="22"/>
                <w:szCs w:val="22"/>
              </w:rPr>
            </w:pPr>
            <w:r w:rsidRPr="00AB05CB">
              <w:rPr>
                <w:rFonts w:ascii="Arial Narrow" w:hAnsi="Arial Narrow" w:cs="Book Antiqua"/>
                <w:b/>
                <w:sz w:val="22"/>
                <w:szCs w:val="22"/>
              </w:rPr>
              <w:t>3</w:t>
            </w:r>
          </w:p>
        </w:tc>
        <w:tc>
          <w:tcPr>
            <w:tcW w:w="1350" w:type="dxa"/>
            <w:tcBorders>
              <w:top w:val="single" w:sz="4" w:space="0" w:color="000000"/>
              <w:left w:val="single" w:sz="4" w:space="0" w:color="000000"/>
              <w:bottom w:val="single" w:sz="4" w:space="0" w:color="000000"/>
            </w:tcBorders>
          </w:tcPr>
          <w:p w:rsidR="00A823C7" w:rsidRPr="00C558D4" w:rsidRDefault="00A823C7" w:rsidP="00157D93">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4</w:t>
            </w:r>
          </w:p>
        </w:tc>
        <w:tc>
          <w:tcPr>
            <w:tcW w:w="1710" w:type="dxa"/>
            <w:tcBorders>
              <w:top w:val="single" w:sz="4" w:space="0" w:color="000000"/>
              <w:left w:val="single" w:sz="4" w:space="0" w:color="000000"/>
              <w:bottom w:val="single" w:sz="4" w:space="0" w:color="000000"/>
            </w:tcBorders>
          </w:tcPr>
          <w:p w:rsidR="00A823C7" w:rsidRPr="00C558D4" w:rsidRDefault="00A823C7" w:rsidP="00157D93">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5</w:t>
            </w:r>
          </w:p>
        </w:tc>
        <w:tc>
          <w:tcPr>
            <w:tcW w:w="1989" w:type="dxa"/>
            <w:tcBorders>
              <w:top w:val="single" w:sz="4" w:space="0" w:color="000000"/>
              <w:left w:val="single" w:sz="4" w:space="0" w:color="000000"/>
              <w:bottom w:val="single" w:sz="4" w:space="0" w:color="000000"/>
              <w:right w:val="single" w:sz="4" w:space="0" w:color="000000"/>
            </w:tcBorders>
          </w:tcPr>
          <w:p w:rsidR="00A823C7" w:rsidRPr="00C558D4" w:rsidRDefault="00A823C7" w:rsidP="00157D93">
            <w:pPr>
              <w:tabs>
                <w:tab w:val="left" w:pos="540"/>
                <w:tab w:val="left" w:pos="720"/>
              </w:tabs>
              <w:jc w:val="center"/>
              <w:rPr>
                <w:rFonts w:ascii="Arial Narrow" w:hAnsi="Arial Narrow" w:cs="Book Antiqua"/>
                <w:sz w:val="22"/>
                <w:szCs w:val="22"/>
              </w:rPr>
            </w:pPr>
            <w:r w:rsidRPr="00C558D4">
              <w:rPr>
                <w:rFonts w:ascii="Arial Narrow" w:hAnsi="Arial Narrow" w:cs="Book Antiqua"/>
                <w:b/>
                <w:sz w:val="22"/>
                <w:szCs w:val="22"/>
              </w:rPr>
              <w:t>6</w:t>
            </w:r>
          </w:p>
        </w:tc>
      </w:tr>
      <w:tr w:rsidR="00A823C7" w:rsidRPr="00C558D4" w:rsidTr="00157D93">
        <w:trPr>
          <w:trHeight w:val="552"/>
        </w:trPr>
        <w:tc>
          <w:tcPr>
            <w:tcW w:w="675"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jc w:val="center"/>
              <w:rPr>
                <w:rFonts w:ascii="Arial Narrow" w:hAnsi="Arial Narrow" w:cs="Book Antiqua"/>
                <w:sz w:val="22"/>
                <w:szCs w:val="22"/>
              </w:rPr>
            </w:pPr>
            <w:r w:rsidRPr="00C558D4">
              <w:rPr>
                <w:rFonts w:ascii="Arial Narrow" w:hAnsi="Arial Narrow" w:cs="Book Antiqua"/>
                <w:sz w:val="22"/>
                <w:szCs w:val="22"/>
              </w:rPr>
              <w:t>1.</w:t>
            </w:r>
          </w:p>
        </w:tc>
        <w:tc>
          <w:tcPr>
            <w:tcW w:w="2265"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rPr>
                <w:rFonts w:ascii="Arial Narrow" w:hAnsi="Arial Narrow" w:cs="Book Antiqua"/>
                <w:sz w:val="22"/>
                <w:szCs w:val="22"/>
              </w:rPr>
            </w:pPr>
            <w:r w:rsidRPr="00C558D4">
              <w:rPr>
                <w:rFonts w:ascii="Arial Narrow" w:hAnsi="Arial Narrow" w:cs="Book Antiqua"/>
                <w:sz w:val="22"/>
                <w:szCs w:val="22"/>
              </w:rPr>
              <w:t>mineralna gazowana</w:t>
            </w:r>
          </w:p>
          <w:p w:rsidR="00A823C7" w:rsidRPr="00C558D4" w:rsidRDefault="00A823C7" w:rsidP="00157D93">
            <w:pPr>
              <w:tabs>
                <w:tab w:val="left" w:pos="540"/>
                <w:tab w:val="left" w:pos="720"/>
              </w:tabs>
              <w:rPr>
                <w:rFonts w:ascii="Arial Narrow" w:hAnsi="Arial Narrow" w:cs="Book Antiqua"/>
                <w:sz w:val="22"/>
                <w:szCs w:val="22"/>
              </w:rPr>
            </w:pPr>
            <w:r w:rsidRPr="00C558D4">
              <w:rPr>
                <w:rFonts w:ascii="Arial Narrow" w:hAnsi="Arial Narrow" w:cs="Book Antiqua"/>
                <w:sz w:val="22"/>
                <w:szCs w:val="22"/>
              </w:rPr>
              <w:t>- butelka 1,5 l</w:t>
            </w:r>
          </w:p>
        </w:tc>
        <w:tc>
          <w:tcPr>
            <w:tcW w:w="2070"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jc w:val="center"/>
              <w:rPr>
                <w:rFonts w:ascii="Arial Narrow" w:hAnsi="Arial Narrow" w:cs="Book Antiqua"/>
                <w:sz w:val="22"/>
                <w:szCs w:val="22"/>
              </w:rPr>
            </w:pPr>
          </w:p>
          <w:p w:rsidR="00A823C7" w:rsidRDefault="00A823C7" w:rsidP="00157D93">
            <w:pPr>
              <w:tabs>
                <w:tab w:val="left" w:pos="540"/>
                <w:tab w:val="left" w:pos="720"/>
              </w:tabs>
              <w:jc w:val="center"/>
              <w:rPr>
                <w:rFonts w:ascii="Arial Narrow" w:hAnsi="Arial Narrow" w:cs="Book Antiqua"/>
                <w:sz w:val="22"/>
                <w:szCs w:val="22"/>
              </w:rPr>
            </w:pPr>
            <w:r w:rsidRPr="00C558D4">
              <w:rPr>
                <w:rFonts w:ascii="Arial Narrow" w:hAnsi="Arial Narrow" w:cs="Book Antiqua"/>
                <w:sz w:val="22"/>
                <w:szCs w:val="22"/>
              </w:rPr>
              <w:t>…………………….</w:t>
            </w:r>
            <w:r>
              <w:rPr>
                <w:rFonts w:ascii="Arial Narrow" w:hAnsi="Arial Narrow" w:cs="Book Antiqua"/>
                <w:sz w:val="22"/>
                <w:szCs w:val="22"/>
              </w:rPr>
              <w:t>*</w:t>
            </w:r>
          </w:p>
          <w:p w:rsidR="00A823C7" w:rsidRDefault="00A823C7" w:rsidP="00157D93">
            <w:pPr>
              <w:tabs>
                <w:tab w:val="left" w:pos="540"/>
                <w:tab w:val="left" w:pos="720"/>
              </w:tabs>
              <w:jc w:val="center"/>
              <w:rPr>
                <w:rFonts w:ascii="Arial Narrow" w:hAnsi="Arial Narrow" w:cs="Book Antiqua"/>
                <w:sz w:val="22"/>
                <w:szCs w:val="22"/>
              </w:rPr>
            </w:pPr>
          </w:p>
          <w:p w:rsidR="00A823C7" w:rsidRPr="00C558D4" w:rsidRDefault="00A823C7" w:rsidP="00157D93">
            <w:pPr>
              <w:tabs>
                <w:tab w:val="left" w:pos="540"/>
                <w:tab w:val="left" w:pos="720"/>
              </w:tabs>
              <w:jc w:val="center"/>
              <w:rPr>
                <w:rFonts w:ascii="Arial Narrow" w:hAnsi="Arial Narrow" w:cs="Book Antiqua"/>
                <w:b/>
                <w:sz w:val="22"/>
                <w:szCs w:val="22"/>
              </w:rPr>
            </w:pPr>
            <w:r>
              <w:rPr>
                <w:rFonts w:ascii="Arial Narrow" w:hAnsi="Arial Narrow" w:cs="Book Antiqua"/>
                <w:sz w:val="22"/>
                <w:szCs w:val="22"/>
              </w:rPr>
              <w:t>……………………</w:t>
            </w:r>
            <w:r w:rsidRPr="00C558D4">
              <w:rPr>
                <w:rFonts w:ascii="Arial Narrow" w:hAnsi="Arial Narrow" w:cs="Book Antiqua"/>
                <w:sz w:val="22"/>
                <w:szCs w:val="22"/>
              </w:rPr>
              <w:t>*</w:t>
            </w:r>
          </w:p>
        </w:tc>
        <w:tc>
          <w:tcPr>
            <w:tcW w:w="1350" w:type="dxa"/>
            <w:tcBorders>
              <w:top w:val="single" w:sz="4" w:space="0" w:color="000000"/>
              <w:left w:val="single" w:sz="4" w:space="0" w:color="000000"/>
              <w:bottom w:val="single" w:sz="4" w:space="0" w:color="000000"/>
            </w:tcBorders>
            <w:vAlign w:val="center"/>
          </w:tcPr>
          <w:p w:rsidR="00A823C7" w:rsidRPr="00AB05CB" w:rsidRDefault="00A823C7" w:rsidP="00157D93">
            <w:pPr>
              <w:tabs>
                <w:tab w:val="left" w:pos="540"/>
                <w:tab w:val="left" w:pos="720"/>
              </w:tabs>
              <w:jc w:val="center"/>
              <w:rPr>
                <w:rFonts w:ascii="Arial Narrow" w:hAnsi="Arial Narrow" w:cs="Book Antiqua"/>
                <w:sz w:val="22"/>
                <w:szCs w:val="22"/>
              </w:rPr>
            </w:pPr>
            <w:r w:rsidRPr="00AB05CB">
              <w:rPr>
                <w:rFonts w:ascii="Arial Narrow" w:hAnsi="Arial Narrow" w:cs="Times New Roman"/>
                <w:b/>
                <w:sz w:val="22"/>
                <w:szCs w:val="22"/>
              </w:rPr>
              <w:t xml:space="preserve">105 </w:t>
            </w:r>
            <w:r w:rsidR="003E1EFC">
              <w:rPr>
                <w:rFonts w:ascii="Arial Narrow" w:hAnsi="Arial Narrow" w:cs="Times New Roman"/>
                <w:b/>
                <w:sz w:val="22"/>
                <w:szCs w:val="22"/>
              </w:rPr>
              <w:t>336</w:t>
            </w:r>
          </w:p>
        </w:tc>
        <w:tc>
          <w:tcPr>
            <w:tcW w:w="1710"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jc w:val="center"/>
              <w:rPr>
                <w:rFonts w:ascii="Arial Narrow" w:hAnsi="Arial Narrow" w:cs="Book Antiqua"/>
                <w:sz w:val="22"/>
                <w:szCs w:val="22"/>
              </w:rPr>
            </w:pPr>
          </w:p>
          <w:p w:rsidR="00A823C7" w:rsidRPr="00C558D4" w:rsidRDefault="00A823C7" w:rsidP="00157D93">
            <w:pPr>
              <w:tabs>
                <w:tab w:val="left" w:pos="540"/>
                <w:tab w:val="left" w:pos="720"/>
              </w:tabs>
              <w:jc w:val="center"/>
              <w:rPr>
                <w:rFonts w:ascii="Arial Narrow" w:hAnsi="Arial Narrow" w:cs="Book Antiqua"/>
                <w:sz w:val="22"/>
                <w:szCs w:val="22"/>
              </w:rPr>
            </w:pPr>
            <w:r w:rsidRPr="00C558D4">
              <w:rPr>
                <w:rFonts w:ascii="Arial Narrow" w:hAnsi="Arial Narrow" w:cs="Book Antiqua"/>
                <w:sz w:val="22"/>
                <w:szCs w:val="22"/>
              </w:rPr>
              <w:t>………………. zł.</w:t>
            </w:r>
          </w:p>
        </w:tc>
        <w:tc>
          <w:tcPr>
            <w:tcW w:w="1989" w:type="dxa"/>
            <w:tcBorders>
              <w:top w:val="single" w:sz="4" w:space="0" w:color="000000"/>
              <w:left w:val="single" w:sz="4" w:space="0" w:color="000000"/>
              <w:bottom w:val="single" w:sz="4" w:space="0" w:color="000000"/>
              <w:right w:val="single" w:sz="4" w:space="0" w:color="000000"/>
            </w:tcBorders>
            <w:vAlign w:val="center"/>
          </w:tcPr>
          <w:p w:rsidR="00A823C7" w:rsidRPr="00C558D4" w:rsidRDefault="00A823C7" w:rsidP="00157D93">
            <w:pPr>
              <w:tabs>
                <w:tab w:val="left" w:pos="540"/>
                <w:tab w:val="left" w:pos="720"/>
              </w:tabs>
              <w:jc w:val="center"/>
              <w:rPr>
                <w:rFonts w:ascii="Arial Narrow" w:hAnsi="Arial Narrow" w:cs="Book Antiqua"/>
                <w:sz w:val="22"/>
                <w:szCs w:val="22"/>
              </w:rPr>
            </w:pPr>
          </w:p>
          <w:p w:rsidR="00A823C7" w:rsidRPr="00C558D4" w:rsidRDefault="00A823C7" w:rsidP="00157D93">
            <w:pPr>
              <w:tabs>
                <w:tab w:val="left" w:pos="540"/>
                <w:tab w:val="left" w:pos="720"/>
              </w:tabs>
              <w:jc w:val="left"/>
              <w:rPr>
                <w:rFonts w:ascii="Arial Narrow" w:hAnsi="Arial Narrow" w:cs="Book Antiqua"/>
                <w:sz w:val="22"/>
                <w:szCs w:val="22"/>
              </w:rPr>
            </w:pPr>
          </w:p>
          <w:p w:rsidR="00A823C7" w:rsidRPr="00C558D4" w:rsidRDefault="00A823C7" w:rsidP="00157D93">
            <w:pPr>
              <w:tabs>
                <w:tab w:val="left" w:pos="540"/>
                <w:tab w:val="left" w:pos="720"/>
              </w:tabs>
              <w:jc w:val="left"/>
              <w:rPr>
                <w:rFonts w:ascii="Arial Narrow" w:hAnsi="Arial Narrow" w:cs="Book Antiqua"/>
                <w:sz w:val="22"/>
                <w:szCs w:val="22"/>
              </w:rPr>
            </w:pPr>
            <w:r>
              <w:rPr>
                <w:rFonts w:ascii="Arial Narrow" w:hAnsi="Arial Narrow" w:cs="Book Antiqua"/>
                <w:sz w:val="22"/>
                <w:szCs w:val="22"/>
              </w:rPr>
              <w:t>…………..………</w:t>
            </w:r>
            <w:r w:rsidRPr="00C558D4">
              <w:rPr>
                <w:rFonts w:ascii="Arial Narrow" w:hAnsi="Arial Narrow" w:cs="Book Antiqua"/>
                <w:sz w:val="22"/>
                <w:szCs w:val="22"/>
              </w:rPr>
              <w:t>. zł.</w:t>
            </w:r>
          </w:p>
        </w:tc>
      </w:tr>
      <w:tr w:rsidR="00A823C7" w:rsidRPr="00C558D4" w:rsidTr="00157D93">
        <w:trPr>
          <w:trHeight w:val="568"/>
        </w:trPr>
        <w:tc>
          <w:tcPr>
            <w:tcW w:w="675"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jc w:val="center"/>
              <w:rPr>
                <w:rFonts w:ascii="Arial Narrow" w:hAnsi="Arial Narrow" w:cs="Book Antiqua"/>
                <w:sz w:val="22"/>
                <w:szCs w:val="22"/>
              </w:rPr>
            </w:pPr>
            <w:r w:rsidRPr="00C558D4">
              <w:rPr>
                <w:rFonts w:ascii="Arial Narrow" w:hAnsi="Arial Narrow" w:cs="Book Antiqua"/>
                <w:sz w:val="22"/>
                <w:szCs w:val="22"/>
              </w:rPr>
              <w:t>2.</w:t>
            </w:r>
          </w:p>
        </w:tc>
        <w:tc>
          <w:tcPr>
            <w:tcW w:w="2265"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rPr>
                <w:rFonts w:ascii="Arial Narrow" w:hAnsi="Arial Narrow" w:cs="Book Antiqua"/>
                <w:sz w:val="22"/>
                <w:szCs w:val="22"/>
              </w:rPr>
            </w:pPr>
            <w:r w:rsidRPr="00C558D4">
              <w:rPr>
                <w:rFonts w:ascii="Arial Narrow" w:hAnsi="Arial Narrow" w:cs="Book Antiqua"/>
                <w:sz w:val="22"/>
                <w:szCs w:val="22"/>
              </w:rPr>
              <w:t>mineralna</w:t>
            </w:r>
          </w:p>
          <w:p w:rsidR="00A823C7" w:rsidRPr="00C558D4" w:rsidRDefault="00A823C7" w:rsidP="00157D93">
            <w:pPr>
              <w:tabs>
                <w:tab w:val="left" w:pos="540"/>
                <w:tab w:val="left" w:pos="720"/>
              </w:tabs>
              <w:rPr>
                <w:rFonts w:ascii="Arial Narrow" w:hAnsi="Arial Narrow" w:cs="Book Antiqua"/>
                <w:sz w:val="22"/>
                <w:szCs w:val="22"/>
              </w:rPr>
            </w:pPr>
            <w:r w:rsidRPr="00C558D4">
              <w:rPr>
                <w:rFonts w:ascii="Arial Narrow" w:hAnsi="Arial Narrow" w:cs="Book Antiqua"/>
                <w:sz w:val="22"/>
                <w:szCs w:val="22"/>
              </w:rPr>
              <w:t>niegazowana -</w:t>
            </w:r>
          </w:p>
          <w:p w:rsidR="00A823C7" w:rsidRPr="00C558D4" w:rsidRDefault="00A823C7" w:rsidP="00157D93">
            <w:pPr>
              <w:tabs>
                <w:tab w:val="left" w:pos="540"/>
                <w:tab w:val="left" w:pos="720"/>
              </w:tabs>
              <w:rPr>
                <w:rFonts w:ascii="Arial Narrow" w:hAnsi="Arial Narrow" w:cs="Book Antiqua"/>
                <w:sz w:val="22"/>
                <w:szCs w:val="22"/>
              </w:rPr>
            </w:pPr>
            <w:r w:rsidRPr="00C558D4">
              <w:rPr>
                <w:rFonts w:ascii="Arial Narrow" w:hAnsi="Arial Narrow" w:cs="Book Antiqua"/>
                <w:sz w:val="22"/>
                <w:szCs w:val="22"/>
              </w:rPr>
              <w:t>butelka 1,5 l</w:t>
            </w:r>
          </w:p>
        </w:tc>
        <w:tc>
          <w:tcPr>
            <w:tcW w:w="2070"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jc w:val="center"/>
              <w:rPr>
                <w:rFonts w:ascii="Arial Narrow" w:hAnsi="Arial Narrow" w:cs="Book Antiqua"/>
                <w:sz w:val="22"/>
                <w:szCs w:val="22"/>
              </w:rPr>
            </w:pPr>
          </w:p>
          <w:p w:rsidR="00A823C7" w:rsidRDefault="00A823C7" w:rsidP="00AB05CB">
            <w:pPr>
              <w:tabs>
                <w:tab w:val="left" w:pos="540"/>
                <w:tab w:val="left" w:pos="720"/>
              </w:tabs>
              <w:jc w:val="center"/>
              <w:rPr>
                <w:rFonts w:ascii="Arial Narrow" w:hAnsi="Arial Narrow" w:cs="Book Antiqua"/>
                <w:sz w:val="22"/>
                <w:szCs w:val="22"/>
              </w:rPr>
            </w:pPr>
            <w:r w:rsidRPr="00C558D4">
              <w:rPr>
                <w:rFonts w:ascii="Arial Narrow" w:hAnsi="Arial Narrow" w:cs="Book Antiqua"/>
                <w:sz w:val="22"/>
                <w:szCs w:val="22"/>
              </w:rPr>
              <w:t>…………………….</w:t>
            </w:r>
            <w:r>
              <w:rPr>
                <w:rFonts w:ascii="Arial Narrow" w:hAnsi="Arial Narrow" w:cs="Book Antiqua"/>
                <w:sz w:val="22"/>
                <w:szCs w:val="22"/>
              </w:rPr>
              <w:t>*</w:t>
            </w:r>
          </w:p>
          <w:p w:rsidR="00A823C7" w:rsidRDefault="00A823C7" w:rsidP="00AB05CB">
            <w:pPr>
              <w:tabs>
                <w:tab w:val="left" w:pos="540"/>
                <w:tab w:val="left" w:pos="720"/>
              </w:tabs>
              <w:jc w:val="center"/>
              <w:rPr>
                <w:rFonts w:ascii="Arial Narrow" w:hAnsi="Arial Narrow" w:cs="Book Antiqua"/>
                <w:sz w:val="22"/>
                <w:szCs w:val="22"/>
              </w:rPr>
            </w:pPr>
          </w:p>
          <w:p w:rsidR="00A823C7" w:rsidRPr="00C558D4" w:rsidRDefault="00A823C7" w:rsidP="00AB05CB">
            <w:pPr>
              <w:tabs>
                <w:tab w:val="left" w:pos="540"/>
                <w:tab w:val="left" w:pos="720"/>
              </w:tabs>
              <w:jc w:val="center"/>
              <w:rPr>
                <w:rFonts w:ascii="Arial Narrow" w:hAnsi="Arial Narrow" w:cs="Book Antiqua"/>
                <w:b/>
                <w:sz w:val="22"/>
                <w:szCs w:val="22"/>
              </w:rPr>
            </w:pPr>
            <w:r>
              <w:rPr>
                <w:rFonts w:ascii="Arial Narrow" w:hAnsi="Arial Narrow" w:cs="Book Antiqua"/>
                <w:sz w:val="22"/>
                <w:szCs w:val="22"/>
              </w:rPr>
              <w:t>……………………</w:t>
            </w:r>
            <w:r w:rsidRPr="00C558D4">
              <w:rPr>
                <w:rFonts w:ascii="Arial Narrow" w:hAnsi="Arial Narrow" w:cs="Book Antiqua"/>
                <w:sz w:val="22"/>
                <w:szCs w:val="22"/>
              </w:rPr>
              <w:t>*</w:t>
            </w:r>
          </w:p>
        </w:tc>
        <w:tc>
          <w:tcPr>
            <w:tcW w:w="1350" w:type="dxa"/>
            <w:tcBorders>
              <w:top w:val="single" w:sz="4" w:space="0" w:color="000000"/>
              <w:left w:val="single" w:sz="4" w:space="0" w:color="000000"/>
              <w:bottom w:val="single" w:sz="4" w:space="0" w:color="000000"/>
            </w:tcBorders>
            <w:vAlign w:val="center"/>
          </w:tcPr>
          <w:p w:rsidR="00A823C7" w:rsidRPr="00AB05CB" w:rsidRDefault="00A823C7" w:rsidP="00157D93">
            <w:pPr>
              <w:tabs>
                <w:tab w:val="left" w:pos="540"/>
                <w:tab w:val="left" w:pos="720"/>
              </w:tabs>
              <w:jc w:val="center"/>
              <w:rPr>
                <w:rFonts w:ascii="Arial Narrow" w:hAnsi="Arial Narrow" w:cs="Book Antiqua"/>
                <w:sz w:val="22"/>
                <w:szCs w:val="22"/>
              </w:rPr>
            </w:pPr>
            <w:r w:rsidRPr="00AB05CB">
              <w:rPr>
                <w:rFonts w:ascii="Arial Narrow" w:hAnsi="Arial Narrow" w:cs="Times New Roman"/>
                <w:b/>
                <w:sz w:val="22"/>
                <w:szCs w:val="22"/>
              </w:rPr>
              <w:t xml:space="preserve">100 </w:t>
            </w:r>
            <w:r w:rsidR="003E1EFC">
              <w:rPr>
                <w:rFonts w:ascii="Arial Narrow" w:hAnsi="Arial Narrow" w:cs="Times New Roman"/>
                <w:b/>
                <w:sz w:val="22"/>
                <w:szCs w:val="22"/>
              </w:rPr>
              <w:t>296</w:t>
            </w:r>
            <w:bookmarkStart w:id="5" w:name="_GoBack"/>
            <w:bookmarkEnd w:id="5"/>
          </w:p>
        </w:tc>
        <w:tc>
          <w:tcPr>
            <w:tcW w:w="1710" w:type="dxa"/>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jc w:val="center"/>
              <w:rPr>
                <w:rFonts w:ascii="Arial Narrow" w:hAnsi="Arial Narrow" w:cs="Book Antiqua"/>
                <w:sz w:val="22"/>
                <w:szCs w:val="22"/>
              </w:rPr>
            </w:pPr>
          </w:p>
          <w:p w:rsidR="00A823C7" w:rsidRPr="00C558D4" w:rsidRDefault="00A823C7" w:rsidP="00157D93">
            <w:pPr>
              <w:tabs>
                <w:tab w:val="left" w:pos="540"/>
                <w:tab w:val="left" w:pos="720"/>
              </w:tabs>
              <w:jc w:val="center"/>
              <w:rPr>
                <w:rFonts w:ascii="Arial Narrow" w:hAnsi="Arial Narrow" w:cs="Book Antiqua"/>
                <w:sz w:val="22"/>
                <w:szCs w:val="22"/>
              </w:rPr>
            </w:pPr>
            <w:r w:rsidRPr="00C558D4">
              <w:rPr>
                <w:rFonts w:ascii="Arial Narrow" w:hAnsi="Arial Narrow" w:cs="Book Antiqua"/>
                <w:sz w:val="22"/>
                <w:szCs w:val="22"/>
              </w:rPr>
              <w:t>……………….. zł.</w:t>
            </w:r>
          </w:p>
        </w:tc>
        <w:tc>
          <w:tcPr>
            <w:tcW w:w="1989" w:type="dxa"/>
            <w:tcBorders>
              <w:top w:val="single" w:sz="4" w:space="0" w:color="000000"/>
              <w:left w:val="single" w:sz="4" w:space="0" w:color="000000"/>
              <w:bottom w:val="single" w:sz="4" w:space="0" w:color="000000"/>
              <w:right w:val="single" w:sz="4" w:space="0" w:color="000000"/>
            </w:tcBorders>
            <w:vAlign w:val="center"/>
          </w:tcPr>
          <w:p w:rsidR="00A823C7" w:rsidRPr="00C558D4" w:rsidRDefault="00A823C7" w:rsidP="00157D93">
            <w:pPr>
              <w:tabs>
                <w:tab w:val="left" w:pos="540"/>
                <w:tab w:val="left" w:pos="720"/>
              </w:tabs>
              <w:ind w:left="-482" w:firstLine="0"/>
              <w:jc w:val="center"/>
              <w:rPr>
                <w:rFonts w:ascii="Arial Narrow" w:hAnsi="Arial Narrow" w:cs="Book Antiqua"/>
                <w:sz w:val="22"/>
                <w:szCs w:val="22"/>
              </w:rPr>
            </w:pPr>
            <w:r w:rsidRPr="00C558D4">
              <w:rPr>
                <w:rFonts w:ascii="Arial Narrow" w:hAnsi="Arial Narrow" w:cs="Book Antiqua"/>
                <w:sz w:val="22"/>
                <w:szCs w:val="22"/>
              </w:rPr>
              <w:t xml:space="preserve">          </w:t>
            </w:r>
          </w:p>
          <w:p w:rsidR="00A823C7" w:rsidRPr="00C558D4" w:rsidRDefault="00A823C7" w:rsidP="00157D93">
            <w:pPr>
              <w:tabs>
                <w:tab w:val="left" w:pos="540"/>
                <w:tab w:val="left" w:pos="720"/>
              </w:tabs>
              <w:ind w:left="-482" w:firstLine="0"/>
              <w:jc w:val="center"/>
              <w:rPr>
                <w:rFonts w:ascii="Arial Narrow" w:hAnsi="Arial Narrow" w:cs="Book Antiqua"/>
                <w:sz w:val="22"/>
                <w:szCs w:val="22"/>
              </w:rPr>
            </w:pPr>
          </w:p>
          <w:p w:rsidR="00A823C7" w:rsidRPr="00C558D4" w:rsidRDefault="00A823C7" w:rsidP="00157D93">
            <w:pPr>
              <w:tabs>
                <w:tab w:val="left" w:pos="540"/>
                <w:tab w:val="left" w:pos="720"/>
              </w:tabs>
              <w:ind w:left="-482" w:firstLine="0"/>
              <w:jc w:val="center"/>
              <w:rPr>
                <w:rFonts w:ascii="Arial Narrow" w:hAnsi="Arial Narrow" w:cs="Book Antiqua"/>
                <w:b/>
                <w:sz w:val="22"/>
                <w:szCs w:val="22"/>
              </w:rPr>
            </w:pPr>
            <w:r w:rsidRPr="00C558D4">
              <w:rPr>
                <w:rFonts w:ascii="Arial Narrow" w:hAnsi="Arial Narrow" w:cs="Book Antiqua"/>
                <w:sz w:val="22"/>
                <w:szCs w:val="22"/>
              </w:rPr>
              <w:t>….……..………….……. zł.</w:t>
            </w:r>
          </w:p>
        </w:tc>
      </w:tr>
      <w:tr w:rsidR="00A823C7" w:rsidRPr="00C558D4" w:rsidTr="00157D93">
        <w:trPr>
          <w:trHeight w:val="384"/>
        </w:trPr>
        <w:tc>
          <w:tcPr>
            <w:tcW w:w="8070" w:type="dxa"/>
            <w:gridSpan w:val="5"/>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jc w:val="right"/>
              <w:rPr>
                <w:rFonts w:ascii="Arial Narrow" w:hAnsi="Arial Narrow" w:cs="Book Antiqua"/>
                <w:sz w:val="22"/>
                <w:szCs w:val="22"/>
              </w:rPr>
            </w:pPr>
            <w:r w:rsidRPr="00C558D4">
              <w:rPr>
                <w:rFonts w:ascii="Arial Narrow" w:hAnsi="Arial Narrow" w:cs="Book Antiqua"/>
                <w:b/>
                <w:sz w:val="22"/>
                <w:szCs w:val="22"/>
              </w:rPr>
              <w:t>suma wartości netto pozycji 1-2</w:t>
            </w:r>
          </w:p>
        </w:tc>
        <w:tc>
          <w:tcPr>
            <w:tcW w:w="1989" w:type="dxa"/>
            <w:tcBorders>
              <w:top w:val="single" w:sz="4" w:space="0" w:color="000000"/>
              <w:left w:val="single" w:sz="4" w:space="0" w:color="000000"/>
              <w:bottom w:val="single" w:sz="4" w:space="0" w:color="000000"/>
              <w:right w:val="single" w:sz="4" w:space="0" w:color="000000"/>
            </w:tcBorders>
            <w:vAlign w:val="center"/>
          </w:tcPr>
          <w:p w:rsidR="00A823C7" w:rsidRPr="00C558D4" w:rsidRDefault="00A823C7" w:rsidP="00157D93">
            <w:pPr>
              <w:tabs>
                <w:tab w:val="left" w:pos="263"/>
                <w:tab w:val="left" w:pos="720"/>
              </w:tabs>
              <w:ind w:left="-97" w:firstLine="0"/>
              <w:jc w:val="center"/>
              <w:rPr>
                <w:rFonts w:ascii="Arial Narrow" w:hAnsi="Arial Narrow" w:cs="Book Antiqua"/>
                <w:sz w:val="22"/>
                <w:szCs w:val="22"/>
              </w:rPr>
            </w:pPr>
          </w:p>
          <w:p w:rsidR="00A823C7" w:rsidRPr="00C558D4" w:rsidRDefault="00A823C7" w:rsidP="00157D93">
            <w:pPr>
              <w:tabs>
                <w:tab w:val="left" w:pos="263"/>
                <w:tab w:val="left" w:pos="720"/>
              </w:tabs>
              <w:ind w:left="-97" w:firstLine="0"/>
              <w:jc w:val="center"/>
              <w:rPr>
                <w:rFonts w:ascii="Arial Narrow" w:hAnsi="Arial Narrow" w:cs="Book Antiqua"/>
                <w:sz w:val="22"/>
                <w:szCs w:val="22"/>
              </w:rPr>
            </w:pPr>
          </w:p>
          <w:p w:rsidR="00A823C7" w:rsidRPr="00C558D4" w:rsidRDefault="00A823C7" w:rsidP="00157D93">
            <w:pPr>
              <w:tabs>
                <w:tab w:val="left" w:pos="263"/>
                <w:tab w:val="left" w:pos="720"/>
              </w:tabs>
              <w:ind w:left="-97" w:firstLine="0"/>
              <w:jc w:val="center"/>
              <w:rPr>
                <w:rFonts w:ascii="Arial Narrow" w:hAnsi="Arial Narrow" w:cs="Book Antiqua"/>
                <w:b/>
                <w:sz w:val="22"/>
                <w:szCs w:val="22"/>
              </w:rPr>
            </w:pPr>
            <w:r w:rsidRPr="00C558D4">
              <w:rPr>
                <w:rFonts w:ascii="Arial Narrow" w:hAnsi="Arial Narrow" w:cs="Book Antiqua"/>
                <w:sz w:val="22"/>
                <w:szCs w:val="22"/>
              </w:rPr>
              <w:t>……………….……. zł.</w:t>
            </w:r>
          </w:p>
        </w:tc>
      </w:tr>
      <w:tr w:rsidR="00A823C7" w:rsidRPr="00C558D4" w:rsidTr="00157D93">
        <w:trPr>
          <w:trHeight w:val="417"/>
        </w:trPr>
        <w:tc>
          <w:tcPr>
            <w:tcW w:w="8070" w:type="dxa"/>
            <w:gridSpan w:val="5"/>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jc w:val="right"/>
              <w:rPr>
                <w:rFonts w:ascii="Arial Narrow" w:hAnsi="Arial Narrow" w:cs="Book Antiqua"/>
                <w:sz w:val="22"/>
                <w:szCs w:val="22"/>
              </w:rPr>
            </w:pPr>
            <w:r w:rsidRPr="00C558D4">
              <w:rPr>
                <w:rFonts w:ascii="Arial Narrow" w:hAnsi="Arial Narrow" w:cs="Book Antiqua"/>
                <w:b/>
                <w:sz w:val="22"/>
                <w:szCs w:val="22"/>
              </w:rPr>
              <w:t>stawka podatku VAT w %</w:t>
            </w:r>
          </w:p>
        </w:tc>
        <w:tc>
          <w:tcPr>
            <w:tcW w:w="1989" w:type="dxa"/>
            <w:tcBorders>
              <w:top w:val="single" w:sz="4" w:space="0" w:color="000000"/>
              <w:left w:val="single" w:sz="4" w:space="0" w:color="000000"/>
              <w:bottom w:val="single" w:sz="4" w:space="0" w:color="000000"/>
              <w:right w:val="single" w:sz="4" w:space="0" w:color="000000"/>
            </w:tcBorders>
            <w:vAlign w:val="center"/>
          </w:tcPr>
          <w:p w:rsidR="00A823C7" w:rsidRPr="00C558D4" w:rsidRDefault="00A823C7" w:rsidP="00157D93">
            <w:pPr>
              <w:tabs>
                <w:tab w:val="left" w:pos="263"/>
                <w:tab w:val="left" w:pos="720"/>
              </w:tabs>
              <w:ind w:left="-97" w:firstLine="0"/>
              <w:jc w:val="center"/>
              <w:rPr>
                <w:rFonts w:ascii="Arial Narrow" w:hAnsi="Arial Narrow" w:cs="Book Antiqua"/>
                <w:sz w:val="22"/>
                <w:szCs w:val="22"/>
              </w:rPr>
            </w:pPr>
          </w:p>
          <w:p w:rsidR="00A823C7" w:rsidRPr="00C558D4" w:rsidRDefault="00A823C7" w:rsidP="00157D93">
            <w:pPr>
              <w:tabs>
                <w:tab w:val="left" w:pos="263"/>
                <w:tab w:val="left" w:pos="720"/>
              </w:tabs>
              <w:ind w:left="-97" w:firstLine="0"/>
              <w:jc w:val="center"/>
              <w:rPr>
                <w:rFonts w:ascii="Arial Narrow" w:hAnsi="Arial Narrow" w:cs="Book Antiqua"/>
                <w:b/>
                <w:sz w:val="22"/>
                <w:szCs w:val="22"/>
              </w:rPr>
            </w:pPr>
            <w:r w:rsidRPr="00C558D4">
              <w:rPr>
                <w:rFonts w:ascii="Arial Narrow" w:hAnsi="Arial Narrow" w:cs="Book Antiqua"/>
                <w:sz w:val="22"/>
                <w:szCs w:val="22"/>
              </w:rPr>
              <w:t>…..………..………  %</w:t>
            </w:r>
          </w:p>
        </w:tc>
      </w:tr>
      <w:tr w:rsidR="00A823C7" w:rsidRPr="00C558D4" w:rsidTr="00157D93">
        <w:trPr>
          <w:trHeight w:val="409"/>
        </w:trPr>
        <w:tc>
          <w:tcPr>
            <w:tcW w:w="8070" w:type="dxa"/>
            <w:gridSpan w:val="5"/>
            <w:tcBorders>
              <w:top w:val="single" w:sz="4" w:space="0" w:color="000000"/>
              <w:left w:val="single" w:sz="4" w:space="0" w:color="000000"/>
              <w:bottom w:val="single" w:sz="4" w:space="0" w:color="000000"/>
            </w:tcBorders>
            <w:vAlign w:val="center"/>
          </w:tcPr>
          <w:p w:rsidR="00A823C7" w:rsidRPr="00C558D4" w:rsidRDefault="00A823C7" w:rsidP="00157D93">
            <w:pPr>
              <w:tabs>
                <w:tab w:val="left" w:pos="540"/>
                <w:tab w:val="left" w:pos="720"/>
              </w:tabs>
              <w:jc w:val="right"/>
              <w:rPr>
                <w:rFonts w:ascii="Arial Narrow" w:hAnsi="Arial Narrow" w:cs="Book Antiqua"/>
                <w:sz w:val="22"/>
                <w:szCs w:val="22"/>
              </w:rPr>
            </w:pPr>
            <w:r w:rsidRPr="00C558D4">
              <w:rPr>
                <w:rFonts w:ascii="Arial Narrow" w:hAnsi="Arial Narrow" w:cs="Book Antiqua"/>
                <w:b/>
                <w:sz w:val="22"/>
                <w:szCs w:val="22"/>
              </w:rPr>
              <w:lastRenderedPageBreak/>
              <w:t>wartość brutto pozycji 1-2</w:t>
            </w:r>
          </w:p>
        </w:tc>
        <w:tc>
          <w:tcPr>
            <w:tcW w:w="1989" w:type="dxa"/>
            <w:tcBorders>
              <w:top w:val="single" w:sz="4" w:space="0" w:color="000000"/>
              <w:left w:val="single" w:sz="4" w:space="0" w:color="000000"/>
              <w:bottom w:val="single" w:sz="4" w:space="0" w:color="000000"/>
              <w:right w:val="single" w:sz="4" w:space="0" w:color="000000"/>
            </w:tcBorders>
            <w:vAlign w:val="center"/>
          </w:tcPr>
          <w:p w:rsidR="00A823C7" w:rsidRPr="00C558D4" w:rsidRDefault="00A823C7" w:rsidP="00157D93">
            <w:pPr>
              <w:tabs>
                <w:tab w:val="left" w:pos="263"/>
                <w:tab w:val="left" w:pos="720"/>
              </w:tabs>
              <w:ind w:left="-97" w:firstLine="0"/>
              <w:jc w:val="center"/>
              <w:rPr>
                <w:rFonts w:ascii="Arial Narrow" w:hAnsi="Arial Narrow" w:cs="Book Antiqua"/>
                <w:sz w:val="22"/>
                <w:szCs w:val="22"/>
              </w:rPr>
            </w:pPr>
          </w:p>
          <w:p w:rsidR="00A823C7" w:rsidRPr="00C558D4" w:rsidRDefault="00A823C7" w:rsidP="00157D93">
            <w:pPr>
              <w:tabs>
                <w:tab w:val="left" w:pos="263"/>
                <w:tab w:val="left" w:pos="720"/>
              </w:tabs>
              <w:ind w:left="-97" w:firstLine="0"/>
              <w:jc w:val="center"/>
              <w:rPr>
                <w:rFonts w:ascii="Arial Narrow" w:hAnsi="Arial Narrow" w:cs="Book Antiqua"/>
                <w:sz w:val="22"/>
                <w:szCs w:val="22"/>
              </w:rPr>
            </w:pPr>
          </w:p>
          <w:p w:rsidR="00A823C7" w:rsidRPr="00C558D4" w:rsidRDefault="00A823C7" w:rsidP="00157D93">
            <w:pPr>
              <w:tabs>
                <w:tab w:val="left" w:pos="263"/>
                <w:tab w:val="left" w:pos="720"/>
              </w:tabs>
              <w:ind w:left="-97" w:firstLine="0"/>
              <w:jc w:val="center"/>
              <w:rPr>
                <w:rFonts w:ascii="Arial Narrow" w:hAnsi="Arial Narrow" w:cs="Book Antiqua"/>
                <w:sz w:val="22"/>
                <w:szCs w:val="22"/>
              </w:rPr>
            </w:pPr>
            <w:r w:rsidRPr="00C558D4">
              <w:rPr>
                <w:rFonts w:ascii="Arial Narrow" w:hAnsi="Arial Narrow" w:cs="Book Antiqua"/>
                <w:sz w:val="22"/>
                <w:szCs w:val="22"/>
              </w:rPr>
              <w:t>……………..………. zł.</w:t>
            </w:r>
          </w:p>
        </w:tc>
      </w:tr>
      <w:tr w:rsidR="00A823C7" w:rsidRPr="00C558D4" w:rsidTr="00157D93">
        <w:trPr>
          <w:trHeight w:val="409"/>
        </w:trPr>
        <w:tc>
          <w:tcPr>
            <w:tcW w:w="10059" w:type="dxa"/>
            <w:gridSpan w:val="6"/>
            <w:tcBorders>
              <w:top w:val="single" w:sz="4" w:space="0" w:color="000000"/>
              <w:left w:val="single" w:sz="4" w:space="0" w:color="000000"/>
              <w:bottom w:val="single" w:sz="4" w:space="0" w:color="000000"/>
              <w:right w:val="single" w:sz="4" w:space="0" w:color="000000"/>
            </w:tcBorders>
            <w:vAlign w:val="center"/>
          </w:tcPr>
          <w:p w:rsidR="00A823C7" w:rsidRPr="00C558D4" w:rsidRDefault="00A823C7" w:rsidP="00157D93">
            <w:pPr>
              <w:tabs>
                <w:tab w:val="left" w:pos="263"/>
                <w:tab w:val="left" w:pos="720"/>
              </w:tabs>
              <w:ind w:left="-97" w:firstLine="0"/>
              <w:jc w:val="left"/>
              <w:rPr>
                <w:rFonts w:ascii="Arial Narrow" w:hAnsi="Arial Narrow" w:cs="Book Antiqua"/>
                <w:sz w:val="22"/>
                <w:szCs w:val="22"/>
              </w:rPr>
            </w:pPr>
            <w:r w:rsidRPr="00C558D4">
              <w:rPr>
                <w:rFonts w:ascii="Arial Narrow" w:hAnsi="Arial Narrow" w:cs="Book Antiqua"/>
                <w:b/>
                <w:sz w:val="22"/>
                <w:szCs w:val="22"/>
              </w:rPr>
              <w:t>Słownie wartość brutto oferty: ………………………………………………………………………………………..</w:t>
            </w:r>
          </w:p>
        </w:tc>
      </w:tr>
    </w:tbl>
    <w:p w:rsidR="00A823C7" w:rsidRDefault="00A823C7" w:rsidP="004D610A">
      <w:pPr>
        <w:pStyle w:val="Tekstpodstawowy"/>
        <w:spacing w:after="0"/>
        <w:ind w:left="0" w:firstLine="0"/>
        <w:rPr>
          <w:rFonts w:ascii="Arial Narrow" w:hAnsi="Arial Narrow" w:cs="Book Antiqua"/>
          <w:sz w:val="22"/>
          <w:szCs w:val="22"/>
          <w:lang w:eastAsia="zh-CN"/>
        </w:rPr>
      </w:pPr>
    </w:p>
    <w:p w:rsidR="00A823C7" w:rsidRPr="00454313" w:rsidRDefault="00A823C7" w:rsidP="00C558D4">
      <w:pPr>
        <w:pStyle w:val="Tekstpodstawowy"/>
        <w:rPr>
          <w:rFonts w:ascii="Arial Narrow" w:hAnsi="Arial Narrow" w:cs="Book Antiqua"/>
          <w:sz w:val="22"/>
          <w:szCs w:val="22"/>
        </w:rPr>
      </w:pPr>
      <w:r w:rsidRPr="00454313">
        <w:rPr>
          <w:rFonts w:ascii="Arial Narrow" w:hAnsi="Arial Narrow" w:cs="Book Antiqua"/>
          <w:b/>
          <w:sz w:val="22"/>
          <w:szCs w:val="22"/>
        </w:rPr>
        <w:t>Opis oferowanej naturalnej wody mineralnej:</w:t>
      </w:r>
    </w:p>
    <w:tbl>
      <w:tblPr>
        <w:tblW w:w="0" w:type="auto"/>
        <w:tblInd w:w="4" w:type="dxa"/>
        <w:tblLayout w:type="fixed"/>
        <w:tblCellMar>
          <w:left w:w="0" w:type="dxa"/>
          <w:right w:w="0" w:type="dxa"/>
        </w:tblCellMar>
        <w:tblLook w:val="0000" w:firstRow="0" w:lastRow="0" w:firstColumn="0" w:lastColumn="0" w:noHBand="0" w:noVBand="0"/>
      </w:tblPr>
      <w:tblGrid>
        <w:gridCol w:w="720"/>
        <w:gridCol w:w="9325"/>
      </w:tblGrid>
      <w:tr w:rsidR="00A823C7" w:rsidRPr="00454313" w:rsidTr="00157D93">
        <w:tc>
          <w:tcPr>
            <w:tcW w:w="720" w:type="dxa"/>
            <w:tcBorders>
              <w:top w:val="single" w:sz="4" w:space="0" w:color="000000"/>
              <w:left w:val="single" w:sz="4" w:space="0" w:color="000000"/>
              <w:bottom w:val="single" w:sz="4" w:space="0" w:color="000000"/>
            </w:tcBorders>
            <w:vAlign w:val="center"/>
          </w:tcPr>
          <w:p w:rsidR="00A823C7" w:rsidRPr="00454313" w:rsidRDefault="00A823C7" w:rsidP="00157D93">
            <w:pPr>
              <w:pStyle w:val="Nagwek10"/>
              <w:snapToGrid w:val="0"/>
              <w:jc w:val="center"/>
              <w:rPr>
                <w:rFonts w:ascii="Arial Narrow" w:hAnsi="Arial Narrow" w:cs="Book Antiqua"/>
                <w:b/>
                <w:sz w:val="22"/>
                <w:szCs w:val="22"/>
              </w:rPr>
            </w:pPr>
            <w:r w:rsidRPr="00454313">
              <w:rPr>
                <w:rFonts w:ascii="Arial Narrow" w:hAnsi="Arial Narrow" w:cs="Book Antiqua"/>
                <w:b/>
                <w:sz w:val="22"/>
                <w:szCs w:val="22"/>
              </w:rPr>
              <w:t>Lp.</w:t>
            </w:r>
          </w:p>
        </w:tc>
        <w:tc>
          <w:tcPr>
            <w:tcW w:w="9325" w:type="dxa"/>
            <w:tcBorders>
              <w:top w:val="single" w:sz="4" w:space="0" w:color="000000"/>
              <w:left w:val="single" w:sz="4" w:space="0" w:color="000000"/>
              <w:bottom w:val="single" w:sz="4" w:space="0" w:color="000000"/>
              <w:right w:val="single" w:sz="4" w:space="0" w:color="000000"/>
            </w:tcBorders>
            <w:vAlign w:val="center"/>
          </w:tcPr>
          <w:p w:rsidR="00A823C7" w:rsidRPr="00454313" w:rsidRDefault="00A823C7" w:rsidP="00157D93">
            <w:pPr>
              <w:pStyle w:val="Nagwek10"/>
              <w:snapToGrid w:val="0"/>
              <w:spacing w:before="0"/>
              <w:jc w:val="center"/>
              <w:rPr>
                <w:rFonts w:ascii="Arial Narrow" w:hAnsi="Arial Narrow" w:cs="Book Antiqua"/>
                <w:b/>
                <w:sz w:val="22"/>
                <w:szCs w:val="22"/>
              </w:rPr>
            </w:pPr>
          </w:p>
          <w:p w:rsidR="00A823C7" w:rsidRPr="00454313" w:rsidRDefault="00A823C7" w:rsidP="00157D93">
            <w:pPr>
              <w:pStyle w:val="Nagwek10"/>
              <w:snapToGrid w:val="0"/>
              <w:spacing w:before="0"/>
              <w:jc w:val="center"/>
              <w:rPr>
                <w:rFonts w:ascii="Arial Narrow" w:hAnsi="Arial Narrow" w:cs="Book Antiqua"/>
                <w:sz w:val="22"/>
                <w:szCs w:val="22"/>
              </w:rPr>
            </w:pPr>
            <w:r w:rsidRPr="00454313">
              <w:rPr>
                <w:rFonts w:ascii="Arial Narrow" w:hAnsi="Arial Narrow" w:cs="Book Antiqua"/>
                <w:b/>
                <w:sz w:val="22"/>
                <w:szCs w:val="22"/>
              </w:rPr>
              <w:t>Opis  oferowanej powyżej wody mineralnej:</w:t>
            </w:r>
          </w:p>
        </w:tc>
      </w:tr>
      <w:tr w:rsidR="00A823C7" w:rsidRPr="00454313" w:rsidTr="00157D93">
        <w:trPr>
          <w:trHeight w:val="451"/>
        </w:trPr>
        <w:tc>
          <w:tcPr>
            <w:tcW w:w="720" w:type="dxa"/>
            <w:tcBorders>
              <w:left w:val="single" w:sz="4" w:space="0" w:color="000000"/>
              <w:bottom w:val="single" w:sz="4" w:space="0" w:color="000000"/>
            </w:tcBorders>
            <w:vAlign w:val="center"/>
          </w:tcPr>
          <w:p w:rsidR="00A823C7" w:rsidRPr="00454313" w:rsidRDefault="00A823C7" w:rsidP="00157D93">
            <w:pPr>
              <w:pStyle w:val="Nagwek10"/>
              <w:snapToGrid w:val="0"/>
              <w:rPr>
                <w:rFonts w:ascii="Arial Narrow" w:hAnsi="Arial Narrow" w:cs="Book Antiqua"/>
                <w:b/>
                <w:sz w:val="22"/>
                <w:szCs w:val="22"/>
              </w:rPr>
            </w:pPr>
            <w:r w:rsidRPr="00454313">
              <w:rPr>
                <w:rFonts w:ascii="Arial Narrow" w:hAnsi="Arial Narrow" w:cs="Book Antiqua"/>
                <w:b/>
                <w:sz w:val="22"/>
                <w:szCs w:val="22"/>
              </w:rPr>
              <w:t>1.</w:t>
            </w:r>
          </w:p>
        </w:tc>
        <w:tc>
          <w:tcPr>
            <w:tcW w:w="9325" w:type="dxa"/>
            <w:tcBorders>
              <w:top w:val="single" w:sz="4" w:space="0" w:color="000000"/>
              <w:left w:val="single" w:sz="4" w:space="0" w:color="000000"/>
              <w:bottom w:val="single" w:sz="4" w:space="0" w:color="000000"/>
              <w:right w:val="single" w:sz="4" w:space="0" w:color="000000"/>
            </w:tcBorders>
            <w:vAlign w:val="center"/>
          </w:tcPr>
          <w:p w:rsidR="00A823C7" w:rsidRPr="00454313" w:rsidRDefault="00A823C7" w:rsidP="00157D93">
            <w:pPr>
              <w:pStyle w:val="Nagwek10"/>
              <w:snapToGrid w:val="0"/>
              <w:spacing w:before="0" w:after="0"/>
              <w:ind w:left="0" w:firstLine="0"/>
              <w:jc w:val="left"/>
              <w:rPr>
                <w:rFonts w:ascii="Arial Narrow" w:hAnsi="Arial Narrow" w:cs="Book Antiqua"/>
                <w:b/>
                <w:kern w:val="20"/>
                <w:sz w:val="22"/>
                <w:szCs w:val="22"/>
              </w:rPr>
            </w:pPr>
            <w:r w:rsidRPr="00454313">
              <w:rPr>
                <w:rFonts w:ascii="Arial Narrow" w:hAnsi="Arial Narrow" w:cs="Book Antiqua"/>
                <w:b/>
                <w:sz w:val="22"/>
                <w:szCs w:val="22"/>
              </w:rPr>
              <w:t xml:space="preserve"> Kryterium B (</w:t>
            </w:r>
            <w:proofErr w:type="spellStart"/>
            <w:r w:rsidRPr="00454313">
              <w:rPr>
                <w:rFonts w:ascii="Arial Narrow" w:hAnsi="Arial Narrow" w:cs="Book Antiqua"/>
                <w:b/>
                <w:sz w:val="22"/>
                <w:szCs w:val="22"/>
              </w:rPr>
              <w:t>Zsm</w:t>
            </w:r>
            <w:proofErr w:type="spellEnd"/>
            <w:r w:rsidRPr="00454313">
              <w:rPr>
                <w:rFonts w:ascii="Arial Narrow" w:hAnsi="Arial Narrow" w:cs="Book Antiqua"/>
                <w:b/>
                <w:sz w:val="22"/>
                <w:szCs w:val="22"/>
              </w:rPr>
              <w:t>) – Ogólna zawartość soli mineralnych …………………….…. mg/l</w:t>
            </w:r>
            <w:r w:rsidRPr="00454313">
              <w:rPr>
                <w:rFonts w:ascii="Arial Narrow" w:hAnsi="Arial Narrow" w:cs="Book Antiqua"/>
                <w:b/>
                <w:sz w:val="22"/>
                <w:szCs w:val="22"/>
                <w:vertAlign w:val="superscript"/>
              </w:rPr>
              <w:t xml:space="preserve">* </w:t>
            </w:r>
            <w:r w:rsidRPr="00454313">
              <w:rPr>
                <w:rFonts w:ascii="Arial Narrow" w:hAnsi="Arial Narrow" w:cs="Book Antiqua"/>
                <w:b/>
                <w:kern w:val="20"/>
                <w:sz w:val="22"/>
                <w:szCs w:val="22"/>
              </w:rPr>
              <w:t>(proszę wpisać wartości do dwóch miejsc po przecinku, nie dopuszcza się przedziałów „od-do”)</w:t>
            </w:r>
            <w:r>
              <w:rPr>
                <w:rFonts w:ascii="Arial Narrow" w:hAnsi="Arial Narrow" w:cs="Book Antiqua"/>
                <w:b/>
                <w:kern w:val="20"/>
                <w:sz w:val="22"/>
                <w:szCs w:val="22"/>
              </w:rPr>
              <w:t>*</w:t>
            </w:r>
          </w:p>
        </w:tc>
      </w:tr>
      <w:tr w:rsidR="00A823C7" w:rsidRPr="00454313" w:rsidTr="00157D93">
        <w:trPr>
          <w:trHeight w:val="415"/>
        </w:trPr>
        <w:tc>
          <w:tcPr>
            <w:tcW w:w="720" w:type="dxa"/>
            <w:tcBorders>
              <w:left w:val="single" w:sz="4" w:space="0" w:color="000000"/>
              <w:bottom w:val="single" w:sz="4" w:space="0" w:color="000000"/>
            </w:tcBorders>
            <w:vAlign w:val="center"/>
          </w:tcPr>
          <w:p w:rsidR="00A823C7" w:rsidRPr="00454313" w:rsidRDefault="00A823C7" w:rsidP="00157D93">
            <w:pPr>
              <w:pStyle w:val="Nagwek10"/>
              <w:snapToGrid w:val="0"/>
              <w:rPr>
                <w:rFonts w:ascii="Arial Narrow" w:hAnsi="Arial Narrow" w:cs="Book Antiqua"/>
                <w:sz w:val="22"/>
                <w:szCs w:val="22"/>
              </w:rPr>
            </w:pPr>
            <w:r w:rsidRPr="00454313">
              <w:rPr>
                <w:rFonts w:ascii="Arial Narrow" w:hAnsi="Arial Narrow" w:cs="Book Antiqua"/>
                <w:sz w:val="22"/>
                <w:szCs w:val="22"/>
              </w:rPr>
              <w:t>2.</w:t>
            </w:r>
          </w:p>
        </w:tc>
        <w:tc>
          <w:tcPr>
            <w:tcW w:w="9325" w:type="dxa"/>
            <w:tcBorders>
              <w:top w:val="single" w:sz="4" w:space="0" w:color="000000"/>
              <w:left w:val="single" w:sz="4" w:space="0" w:color="000000"/>
              <w:bottom w:val="single" w:sz="4" w:space="0" w:color="000000"/>
              <w:right w:val="single" w:sz="4" w:space="0" w:color="000000"/>
            </w:tcBorders>
            <w:vAlign w:val="center"/>
          </w:tcPr>
          <w:p w:rsidR="00A823C7" w:rsidRPr="00454313" w:rsidRDefault="00A823C7" w:rsidP="00157D93">
            <w:pPr>
              <w:pStyle w:val="Nagwek10"/>
              <w:snapToGrid w:val="0"/>
              <w:spacing w:before="0"/>
              <w:ind w:left="0" w:firstLine="0"/>
              <w:jc w:val="left"/>
              <w:rPr>
                <w:rFonts w:ascii="Arial Narrow" w:hAnsi="Arial Narrow" w:cs="Book Antiqua"/>
                <w:sz w:val="22"/>
                <w:szCs w:val="22"/>
              </w:rPr>
            </w:pPr>
            <w:proofErr w:type="spellStart"/>
            <w:r w:rsidRPr="00454313">
              <w:rPr>
                <w:rFonts w:ascii="Arial Narrow" w:hAnsi="Arial Narrow" w:cs="Book Antiqua"/>
                <w:sz w:val="22"/>
                <w:szCs w:val="22"/>
              </w:rPr>
              <w:t>Średnionasycona</w:t>
            </w:r>
            <w:proofErr w:type="spellEnd"/>
            <w:r w:rsidRPr="00454313">
              <w:rPr>
                <w:rFonts w:ascii="Arial Narrow" w:hAnsi="Arial Narrow" w:cs="Book Antiqua"/>
                <w:sz w:val="22"/>
                <w:szCs w:val="22"/>
              </w:rPr>
              <w:t xml:space="preserve"> CO</w:t>
            </w:r>
            <w:r w:rsidRPr="00454313">
              <w:rPr>
                <w:rFonts w:ascii="Arial Narrow" w:hAnsi="Arial Narrow" w:cs="Book Antiqua"/>
                <w:sz w:val="22"/>
                <w:szCs w:val="22"/>
                <w:vertAlign w:val="subscript"/>
              </w:rPr>
              <w:t>2</w:t>
            </w:r>
            <w:r w:rsidRPr="00454313">
              <w:rPr>
                <w:rFonts w:ascii="Arial Narrow" w:hAnsi="Arial Narrow" w:cs="Book Antiqua"/>
                <w:sz w:val="22"/>
                <w:szCs w:val="22"/>
              </w:rPr>
              <w:t xml:space="preserve"> - TAK/NIE* </w:t>
            </w:r>
            <w:r w:rsidRPr="00454313">
              <w:rPr>
                <w:rFonts w:ascii="Arial Narrow" w:hAnsi="Arial Narrow" w:cs="Book Antiqua"/>
                <w:b/>
                <w:sz w:val="22"/>
                <w:szCs w:val="22"/>
              </w:rPr>
              <w:t>(dotyczy wody gazowanej)</w:t>
            </w:r>
          </w:p>
          <w:p w:rsidR="00A823C7" w:rsidRPr="00454313" w:rsidRDefault="00A823C7" w:rsidP="00157D93">
            <w:pPr>
              <w:pStyle w:val="Nagwek10"/>
              <w:snapToGrid w:val="0"/>
              <w:spacing w:before="0"/>
              <w:ind w:left="0" w:firstLine="0"/>
              <w:jc w:val="left"/>
              <w:rPr>
                <w:rFonts w:ascii="Arial Narrow" w:hAnsi="Arial Narrow" w:cs="Book Antiqua"/>
                <w:sz w:val="22"/>
                <w:szCs w:val="22"/>
              </w:rPr>
            </w:pPr>
            <w:r w:rsidRPr="00454313">
              <w:rPr>
                <w:rFonts w:ascii="Arial Narrow" w:hAnsi="Arial Narrow" w:cs="Book Antiqua"/>
                <w:sz w:val="22"/>
                <w:szCs w:val="22"/>
              </w:rPr>
              <w:t>stężenie CO</w:t>
            </w:r>
            <w:r w:rsidRPr="00454313">
              <w:rPr>
                <w:rFonts w:ascii="Arial Narrow" w:hAnsi="Arial Narrow" w:cs="Book Antiqua"/>
                <w:sz w:val="22"/>
                <w:szCs w:val="22"/>
                <w:vertAlign w:val="subscript"/>
              </w:rPr>
              <w:t>2</w:t>
            </w:r>
            <w:r w:rsidRPr="00454313">
              <w:rPr>
                <w:rFonts w:ascii="Arial Narrow" w:hAnsi="Arial Narrow" w:cs="Book Antiqua"/>
                <w:sz w:val="22"/>
                <w:szCs w:val="22"/>
              </w:rPr>
              <w:t xml:space="preserve"> - ………………………………..…. mg/l</w:t>
            </w:r>
            <w:r w:rsidRPr="00454313">
              <w:rPr>
                <w:rFonts w:ascii="Arial Narrow" w:hAnsi="Arial Narrow" w:cs="Book Antiqua"/>
                <w:kern w:val="22"/>
                <w:sz w:val="22"/>
                <w:szCs w:val="22"/>
                <w:vertAlign w:val="superscript"/>
              </w:rPr>
              <w:t>3</w:t>
            </w:r>
            <w:r w:rsidRPr="00454313">
              <w:rPr>
                <w:rFonts w:ascii="Arial Narrow" w:hAnsi="Arial Narrow" w:cs="Book Antiqua"/>
                <w:sz w:val="22"/>
                <w:szCs w:val="22"/>
                <w:vertAlign w:val="superscript"/>
              </w:rPr>
              <w:t>*</w:t>
            </w:r>
            <w:r w:rsidRPr="00454313">
              <w:rPr>
                <w:rFonts w:ascii="Arial Narrow" w:hAnsi="Arial Narrow" w:cs="Book Antiqua"/>
                <w:sz w:val="22"/>
                <w:szCs w:val="22"/>
              </w:rPr>
              <w:t xml:space="preserve"> (</w:t>
            </w:r>
            <w:r w:rsidRPr="00454313">
              <w:rPr>
                <w:rFonts w:ascii="Arial Narrow" w:hAnsi="Arial Narrow" w:cs="Book Antiqua"/>
                <w:b/>
                <w:kern w:val="20"/>
                <w:sz w:val="22"/>
                <w:szCs w:val="22"/>
              </w:rPr>
              <w:t>nie dopuszcza się przedziałów „od-do”)</w:t>
            </w:r>
            <w:r>
              <w:rPr>
                <w:rFonts w:ascii="Arial Narrow" w:hAnsi="Arial Narrow" w:cs="Book Antiqua"/>
                <w:b/>
                <w:kern w:val="20"/>
                <w:sz w:val="22"/>
                <w:szCs w:val="22"/>
              </w:rPr>
              <w:t>*</w:t>
            </w:r>
          </w:p>
        </w:tc>
      </w:tr>
      <w:tr w:rsidR="00A823C7" w:rsidRPr="00454313" w:rsidTr="00157D93">
        <w:trPr>
          <w:trHeight w:val="433"/>
        </w:trPr>
        <w:tc>
          <w:tcPr>
            <w:tcW w:w="720" w:type="dxa"/>
            <w:tcBorders>
              <w:left w:val="single" w:sz="4" w:space="0" w:color="000000"/>
              <w:bottom w:val="single" w:sz="4" w:space="0" w:color="auto"/>
            </w:tcBorders>
            <w:vAlign w:val="center"/>
          </w:tcPr>
          <w:p w:rsidR="00A823C7" w:rsidRPr="00454313" w:rsidRDefault="00A823C7" w:rsidP="00157D93">
            <w:pPr>
              <w:pStyle w:val="Nagwek10"/>
              <w:snapToGrid w:val="0"/>
              <w:rPr>
                <w:rFonts w:ascii="Arial Narrow" w:hAnsi="Arial Narrow" w:cs="Book Antiqua"/>
                <w:sz w:val="22"/>
                <w:szCs w:val="22"/>
              </w:rPr>
            </w:pPr>
            <w:r w:rsidRPr="00454313">
              <w:rPr>
                <w:rFonts w:ascii="Arial Narrow" w:hAnsi="Arial Narrow" w:cs="Book Antiqua"/>
                <w:sz w:val="22"/>
                <w:szCs w:val="22"/>
              </w:rPr>
              <w:t>3.</w:t>
            </w:r>
          </w:p>
        </w:tc>
        <w:tc>
          <w:tcPr>
            <w:tcW w:w="9325" w:type="dxa"/>
            <w:tcBorders>
              <w:top w:val="single" w:sz="4" w:space="0" w:color="000000"/>
              <w:left w:val="single" w:sz="4" w:space="0" w:color="000000"/>
              <w:bottom w:val="single" w:sz="4" w:space="0" w:color="000000"/>
              <w:right w:val="single" w:sz="4" w:space="0" w:color="000000"/>
            </w:tcBorders>
            <w:vAlign w:val="center"/>
          </w:tcPr>
          <w:p w:rsidR="00A823C7" w:rsidRPr="00454313" w:rsidRDefault="00A823C7" w:rsidP="00157D93">
            <w:pPr>
              <w:tabs>
                <w:tab w:val="left" w:pos="851"/>
                <w:tab w:val="left" w:pos="3216"/>
                <w:tab w:val="left" w:pos="3763"/>
              </w:tabs>
              <w:snapToGrid w:val="0"/>
              <w:rPr>
                <w:rFonts w:ascii="Arial Narrow" w:hAnsi="Arial Narrow" w:cs="Book Antiqua"/>
                <w:sz w:val="22"/>
                <w:szCs w:val="22"/>
              </w:rPr>
            </w:pPr>
            <w:r w:rsidRPr="00454313">
              <w:rPr>
                <w:rFonts w:ascii="Arial Narrow" w:hAnsi="Arial Narrow" w:cs="Book Antiqua"/>
                <w:sz w:val="22"/>
                <w:szCs w:val="22"/>
              </w:rPr>
              <w:t>Bezbarwna, klarowna, bez osadów i zanieczyszczeń  - TAK/NIE**</w:t>
            </w:r>
          </w:p>
        </w:tc>
      </w:tr>
      <w:tr w:rsidR="00A823C7" w:rsidRPr="00454313" w:rsidTr="00157D93">
        <w:trPr>
          <w:trHeight w:val="437"/>
        </w:trPr>
        <w:tc>
          <w:tcPr>
            <w:tcW w:w="720" w:type="dxa"/>
            <w:tcBorders>
              <w:top w:val="single" w:sz="4" w:space="0" w:color="auto"/>
              <w:left w:val="single" w:sz="4" w:space="0" w:color="auto"/>
              <w:bottom w:val="single" w:sz="4" w:space="0" w:color="auto"/>
              <w:right w:val="single" w:sz="4" w:space="0" w:color="auto"/>
            </w:tcBorders>
            <w:vAlign w:val="center"/>
          </w:tcPr>
          <w:p w:rsidR="00A823C7" w:rsidRPr="00454313" w:rsidRDefault="00A823C7" w:rsidP="00157D93">
            <w:pPr>
              <w:pStyle w:val="Nagwek10"/>
              <w:snapToGrid w:val="0"/>
              <w:rPr>
                <w:rFonts w:ascii="Arial Narrow" w:hAnsi="Arial Narrow" w:cs="Book Antiqua"/>
                <w:sz w:val="22"/>
                <w:szCs w:val="22"/>
              </w:rPr>
            </w:pPr>
            <w:r w:rsidRPr="00454313">
              <w:rPr>
                <w:rFonts w:ascii="Arial Narrow" w:hAnsi="Arial Narrow" w:cs="Book Antiqua"/>
                <w:sz w:val="22"/>
                <w:szCs w:val="22"/>
              </w:rPr>
              <w:t>4.</w:t>
            </w:r>
          </w:p>
        </w:tc>
        <w:tc>
          <w:tcPr>
            <w:tcW w:w="9325" w:type="dxa"/>
            <w:tcBorders>
              <w:top w:val="single" w:sz="4" w:space="0" w:color="000000"/>
              <w:left w:val="single" w:sz="4" w:space="0" w:color="auto"/>
              <w:bottom w:val="single" w:sz="4" w:space="0" w:color="000000"/>
              <w:right w:val="single" w:sz="4" w:space="0" w:color="000000"/>
            </w:tcBorders>
            <w:vAlign w:val="center"/>
          </w:tcPr>
          <w:p w:rsidR="00A823C7" w:rsidRPr="00454313" w:rsidRDefault="00A823C7" w:rsidP="00157D93">
            <w:pPr>
              <w:tabs>
                <w:tab w:val="left" w:pos="851"/>
                <w:tab w:val="left" w:pos="3216"/>
                <w:tab w:val="left" w:pos="3763"/>
              </w:tabs>
              <w:snapToGrid w:val="0"/>
              <w:rPr>
                <w:rFonts w:ascii="Arial Narrow" w:hAnsi="Arial Narrow"/>
                <w:sz w:val="22"/>
                <w:szCs w:val="22"/>
              </w:rPr>
            </w:pPr>
            <w:r w:rsidRPr="00454313">
              <w:rPr>
                <w:rFonts w:ascii="Arial Narrow" w:hAnsi="Arial Narrow" w:cs="Book Antiqua"/>
                <w:sz w:val="22"/>
                <w:szCs w:val="22"/>
              </w:rPr>
              <w:t>Bezwonna  - TAK/NIE**</w:t>
            </w:r>
          </w:p>
        </w:tc>
      </w:tr>
    </w:tbl>
    <w:p w:rsidR="00A823C7" w:rsidRPr="00F6289C" w:rsidRDefault="00A823C7" w:rsidP="00C558D4">
      <w:pPr>
        <w:pStyle w:val="Tekstpodstawowy"/>
        <w:spacing w:after="0" w:line="276" w:lineRule="auto"/>
        <w:ind w:left="0" w:firstLine="0"/>
        <w:rPr>
          <w:rFonts w:ascii="Verdana" w:hAnsi="Verdana"/>
          <w:sz w:val="10"/>
          <w:szCs w:val="10"/>
        </w:rPr>
      </w:pPr>
    </w:p>
    <w:p w:rsidR="00A823C7" w:rsidRPr="00FF306B" w:rsidRDefault="00A823C7" w:rsidP="00C558D4">
      <w:pPr>
        <w:ind w:left="0" w:firstLine="0"/>
        <w:rPr>
          <w:rFonts w:ascii="Verdana" w:hAnsi="Verdana"/>
          <w:b/>
          <w:color w:val="FF0000"/>
          <w:sz w:val="17"/>
          <w:szCs w:val="17"/>
        </w:rPr>
      </w:pPr>
      <w:r w:rsidRPr="00FF306B">
        <w:rPr>
          <w:rFonts w:ascii="Verdana" w:hAnsi="Verdana"/>
          <w:b/>
          <w:color w:val="FF0000"/>
          <w:sz w:val="17"/>
          <w:szCs w:val="17"/>
        </w:rPr>
        <w:t>UWAGA - proszę o wpisanie danych liczbowych przy zastosowaniu jednostek miary wskazanych powyżej. W przypadku, gdy dane liczbowe wynikające ze ś</w:t>
      </w:r>
      <w:r w:rsidRPr="00FF306B">
        <w:rPr>
          <w:rFonts w:ascii="Verdana" w:hAnsi="Verdana"/>
          <w:b/>
          <w:bCs/>
          <w:color w:val="FF0000"/>
          <w:sz w:val="17"/>
          <w:szCs w:val="17"/>
        </w:rPr>
        <w:t>wiadectwo Pa</w:t>
      </w:r>
      <w:r w:rsidRPr="00FF306B">
        <w:rPr>
          <w:rFonts w:ascii="Verdana" w:hAnsi="Verdana"/>
          <w:b/>
          <w:color w:val="FF0000"/>
          <w:sz w:val="17"/>
          <w:szCs w:val="17"/>
        </w:rPr>
        <w:t>ń</w:t>
      </w:r>
      <w:r w:rsidRPr="00FF306B">
        <w:rPr>
          <w:rFonts w:ascii="Verdana" w:hAnsi="Verdana"/>
          <w:b/>
          <w:bCs/>
          <w:color w:val="FF0000"/>
          <w:sz w:val="17"/>
          <w:szCs w:val="17"/>
        </w:rPr>
        <w:t xml:space="preserve">stwowego Zakładu Higieny </w:t>
      </w:r>
      <w:r w:rsidRPr="00FF306B">
        <w:rPr>
          <w:rFonts w:ascii="Verdana" w:hAnsi="Verdana"/>
          <w:b/>
          <w:color w:val="FF0000"/>
          <w:sz w:val="17"/>
          <w:szCs w:val="17"/>
        </w:rPr>
        <w:t xml:space="preserve">występują w innych jednostkach miary niż wskazane powyżej, proszę o dokonanie przeliczeń lub jeżeli Wykonawca nie poda wartości w jednostkach miary wskazanych powyżej Zamawiający dokona przeliczeń na wyżej wskazane jednostki. Jednostki miary podane w tabeli powyżej wynikają z Rozporządzenia Ministra Zdrowia z dnia 31 marca 2011 r. w sprawie naturalnych wód mineralnych, wód źródlanych i wód stołowych (Dz. U. z 2011 nr  85, poz. 466). </w:t>
      </w:r>
    </w:p>
    <w:p w:rsidR="00A823C7" w:rsidRPr="00551FFF" w:rsidRDefault="00A823C7" w:rsidP="00C558D4">
      <w:pPr>
        <w:pStyle w:val="Tekstpodstawowy"/>
        <w:spacing w:after="0" w:line="276" w:lineRule="auto"/>
        <w:ind w:left="0" w:firstLine="0"/>
        <w:rPr>
          <w:rFonts w:ascii="Verdana" w:hAnsi="Verdana"/>
          <w:sz w:val="6"/>
          <w:szCs w:val="6"/>
        </w:rPr>
      </w:pPr>
    </w:p>
    <w:p w:rsidR="00A823C7" w:rsidRPr="004D610A" w:rsidRDefault="00A823C7" w:rsidP="004D610A">
      <w:pPr>
        <w:pStyle w:val="Tekstpodstawowy"/>
        <w:spacing w:after="0"/>
        <w:ind w:left="0" w:firstLine="0"/>
        <w:rPr>
          <w:rFonts w:ascii="Arial Narrow" w:hAnsi="Arial Narrow" w:cs="Book Antiqua"/>
          <w:sz w:val="22"/>
          <w:szCs w:val="22"/>
          <w:lang w:eastAsia="zh-CN"/>
        </w:rPr>
      </w:pPr>
    </w:p>
    <w:p w:rsidR="00A823C7" w:rsidRPr="00C558D4" w:rsidRDefault="00A823C7" w:rsidP="004D610A">
      <w:pPr>
        <w:pStyle w:val="Tekstpodstawowy"/>
        <w:spacing w:after="0"/>
        <w:ind w:left="0" w:firstLine="0"/>
        <w:rPr>
          <w:rFonts w:ascii="Arial Narrow" w:hAnsi="Arial Narrow" w:cs="Book Antiqua"/>
          <w:sz w:val="22"/>
          <w:szCs w:val="22"/>
        </w:rPr>
      </w:pPr>
      <w:r w:rsidRPr="00C558D4">
        <w:rPr>
          <w:rFonts w:ascii="Arial Narrow" w:hAnsi="Arial Narrow" w:cs="Book Antiqua"/>
          <w:b/>
          <w:sz w:val="22"/>
          <w:szCs w:val="22"/>
          <w:lang w:eastAsia="zh-CN"/>
        </w:rPr>
        <w:t>KRYTERIUM C „</w:t>
      </w:r>
      <w:r w:rsidRPr="00C558D4">
        <w:rPr>
          <w:rFonts w:ascii="Arial Narrow" w:hAnsi="Arial Narrow" w:cs="Book Antiqua"/>
          <w:b/>
          <w:sz w:val="22"/>
          <w:szCs w:val="22"/>
        </w:rPr>
        <w:t>Termin dostawy”</w:t>
      </w:r>
      <w:r w:rsidRPr="00C558D4">
        <w:rPr>
          <w:rFonts w:ascii="Arial Narrow" w:hAnsi="Arial Narrow" w:cs="Book Antiqua"/>
          <w:sz w:val="22"/>
          <w:szCs w:val="22"/>
        </w:rPr>
        <w:t xml:space="preserve"> </w:t>
      </w:r>
      <w:r w:rsidRPr="00C558D4">
        <w:rPr>
          <w:rFonts w:ascii="Arial Narrow" w:hAnsi="Arial Narrow" w:cs="Book Antiqua"/>
          <w:b/>
          <w:sz w:val="22"/>
          <w:szCs w:val="22"/>
        </w:rPr>
        <w:t>- …………………</w:t>
      </w:r>
      <w:r w:rsidRPr="00C558D4">
        <w:rPr>
          <w:rFonts w:ascii="Arial Narrow" w:hAnsi="Arial Narrow" w:cs="Book Antiqua"/>
          <w:sz w:val="22"/>
          <w:szCs w:val="22"/>
        </w:rPr>
        <w:t xml:space="preserve"> dni</w:t>
      </w:r>
      <w:r>
        <w:rPr>
          <w:rFonts w:ascii="Arial Narrow" w:hAnsi="Arial Narrow" w:cs="Book Antiqua"/>
          <w:sz w:val="22"/>
          <w:szCs w:val="22"/>
        </w:rPr>
        <w:t>*</w:t>
      </w:r>
      <w:r w:rsidRPr="00C558D4">
        <w:rPr>
          <w:rFonts w:ascii="Arial Narrow" w:hAnsi="Arial Narrow" w:cs="Book Antiqua"/>
          <w:sz w:val="22"/>
          <w:szCs w:val="22"/>
        </w:rPr>
        <w:t xml:space="preserve"> (należy wpisać ilość dni np. 5, niedopuszczalne jest wskazanie terminu od …do).</w:t>
      </w:r>
    </w:p>
    <w:p w:rsidR="00A823C7" w:rsidRDefault="00A823C7" w:rsidP="00AB05CB">
      <w:pPr>
        <w:pStyle w:val="Tekstpodstawowy"/>
        <w:spacing w:after="0"/>
        <w:ind w:left="0" w:firstLine="0"/>
        <w:rPr>
          <w:rFonts w:ascii="Arial Narrow" w:hAnsi="Arial Narrow" w:cs="Book Antiqua"/>
          <w:b/>
          <w:sz w:val="22"/>
          <w:szCs w:val="22"/>
          <w:lang w:eastAsia="zh-CN"/>
        </w:rPr>
      </w:pPr>
    </w:p>
    <w:p w:rsidR="00A823C7" w:rsidRPr="00AB05CB" w:rsidRDefault="00A823C7" w:rsidP="00AB05CB">
      <w:pPr>
        <w:pStyle w:val="Tekstpodstawowy"/>
        <w:spacing w:after="0"/>
        <w:ind w:left="0" w:firstLine="0"/>
        <w:rPr>
          <w:rFonts w:ascii="Arial Narrow" w:hAnsi="Arial Narrow" w:cs="Book Antiqua"/>
          <w:b/>
          <w:sz w:val="22"/>
          <w:szCs w:val="22"/>
          <w:lang w:eastAsia="zh-CN"/>
        </w:rPr>
      </w:pPr>
      <w:r w:rsidRPr="00AB05CB">
        <w:rPr>
          <w:rFonts w:ascii="Arial Narrow" w:hAnsi="Arial Narrow" w:cs="Book Antiqua"/>
          <w:b/>
          <w:sz w:val="22"/>
          <w:szCs w:val="22"/>
          <w:lang w:eastAsia="zh-CN"/>
        </w:rPr>
        <w:t>*podać dane pod rygorem odrzucenia  oferty</w:t>
      </w:r>
    </w:p>
    <w:p w:rsidR="00A823C7" w:rsidRPr="00AB05CB" w:rsidRDefault="00A823C7" w:rsidP="004D610A">
      <w:pPr>
        <w:pStyle w:val="Tekstpodstawowy"/>
        <w:spacing w:after="0"/>
        <w:ind w:left="0" w:firstLine="0"/>
        <w:rPr>
          <w:rFonts w:ascii="Arial Narrow" w:hAnsi="Arial Narrow" w:cs="Book Antiqua"/>
          <w:b/>
          <w:sz w:val="22"/>
          <w:szCs w:val="22"/>
        </w:rPr>
      </w:pPr>
      <w:r w:rsidRPr="00AB05CB">
        <w:rPr>
          <w:rFonts w:ascii="Arial Narrow" w:hAnsi="Arial Narrow" w:cs="Book Antiqua"/>
          <w:b/>
          <w:sz w:val="22"/>
          <w:szCs w:val="22"/>
        </w:rPr>
        <w:t>** niepotrzebne skreślić</w:t>
      </w:r>
    </w:p>
    <w:p w:rsidR="00A823C7" w:rsidRPr="00C558D4" w:rsidRDefault="00A823C7" w:rsidP="004D610A">
      <w:pPr>
        <w:pStyle w:val="Tekstpodstawowy"/>
        <w:spacing w:after="0"/>
        <w:ind w:left="0" w:firstLine="0"/>
        <w:rPr>
          <w:rFonts w:ascii="Arial Narrow" w:hAnsi="Arial Narrow" w:cs="Book Antiqua"/>
          <w:sz w:val="22"/>
          <w:szCs w:val="22"/>
        </w:rPr>
      </w:pPr>
    </w:p>
    <w:p w:rsidR="00A823C7" w:rsidRPr="00C558D4" w:rsidRDefault="00A823C7" w:rsidP="00C558D4">
      <w:pPr>
        <w:pStyle w:val="Tekstpodstawowy"/>
        <w:spacing w:after="0" w:line="276" w:lineRule="auto"/>
        <w:ind w:left="0" w:firstLine="0"/>
        <w:rPr>
          <w:rFonts w:ascii="Arial Narrow" w:hAnsi="Arial Narrow"/>
          <w:sz w:val="22"/>
          <w:szCs w:val="22"/>
        </w:rPr>
      </w:pPr>
      <w:r w:rsidRPr="00C558D4">
        <w:rPr>
          <w:rFonts w:ascii="Arial Narrow" w:hAnsi="Arial Narrow"/>
          <w:sz w:val="22"/>
          <w:szCs w:val="22"/>
        </w:rPr>
        <w:t>Ponadto oświadczam, że ww. wartości obejmują wszystkie koszty związane z wykonaniem zamówienia wymagane i opisane przez Zamawiającego w SWZ.</w:t>
      </w:r>
    </w:p>
    <w:p w:rsidR="00A823C7" w:rsidRPr="00C558D4" w:rsidRDefault="00A823C7" w:rsidP="00C558D4">
      <w:pPr>
        <w:pStyle w:val="Tekstpodstawowy"/>
        <w:tabs>
          <w:tab w:val="num" w:pos="1942"/>
        </w:tabs>
        <w:spacing w:after="0" w:line="276" w:lineRule="auto"/>
        <w:ind w:left="0" w:firstLine="0"/>
        <w:rPr>
          <w:rFonts w:ascii="Arial Narrow" w:hAnsi="Arial Narrow" w:cs="Arial"/>
          <w:sz w:val="22"/>
          <w:szCs w:val="22"/>
        </w:rPr>
      </w:pPr>
      <w:r w:rsidRPr="00C558D4">
        <w:rPr>
          <w:rFonts w:ascii="Arial Narrow" w:hAnsi="Arial Narrow" w:cs="Arial"/>
          <w:sz w:val="22"/>
          <w:szCs w:val="22"/>
        </w:rPr>
        <w:t>Wypełniłem obowiązki informacyjne przewidziane w art. 13 lub art. 14 RODO</w:t>
      </w:r>
      <w:r w:rsidRPr="00C558D4">
        <w:rPr>
          <w:rStyle w:val="Odwoanieprzypisudolnego"/>
          <w:rFonts w:ascii="Arial Narrow" w:hAnsi="Arial Narrow" w:cs="Arial"/>
          <w:sz w:val="22"/>
          <w:szCs w:val="22"/>
        </w:rPr>
        <w:footnoteReference w:id="6"/>
      </w:r>
      <w:r w:rsidRPr="00C558D4">
        <w:rPr>
          <w:rFonts w:ascii="Arial Narrow" w:hAnsi="Arial Narrow" w:cs="Arial"/>
          <w:sz w:val="22"/>
          <w:szCs w:val="22"/>
        </w:rPr>
        <w:t xml:space="preserve"> wobec osób fizycznych, od których dane osobowe bezpośrednio lub pośrednio pozyskałem w celu ubiegania się o udzielenie zamówienia publicznego </w:t>
      </w:r>
      <w:r w:rsidRPr="00C558D4">
        <w:rPr>
          <w:rFonts w:ascii="Arial Narrow" w:hAnsi="Arial Narrow" w:cs="Arial"/>
          <w:sz w:val="22"/>
          <w:szCs w:val="22"/>
        </w:rPr>
        <w:br/>
        <w:t>w przedmiotowym postępowaniu</w:t>
      </w:r>
      <w:r w:rsidRPr="00C558D4">
        <w:rPr>
          <w:rFonts w:ascii="Arial Narrow" w:hAnsi="Arial Narrow" w:cs="Arial"/>
          <w:sz w:val="22"/>
          <w:szCs w:val="22"/>
          <w:vertAlign w:val="superscript"/>
        </w:rPr>
        <w:footnoteReference w:id="7"/>
      </w:r>
      <w:r w:rsidRPr="00C558D4">
        <w:rPr>
          <w:rFonts w:ascii="Arial Narrow" w:hAnsi="Arial Narrow" w:cs="Arial"/>
          <w:sz w:val="22"/>
          <w:szCs w:val="22"/>
        </w:rPr>
        <w:t>.</w:t>
      </w:r>
    </w:p>
    <w:p w:rsidR="00A823C7" w:rsidRPr="00C558D4" w:rsidRDefault="00A823C7" w:rsidP="00C558D4">
      <w:pPr>
        <w:spacing w:line="276" w:lineRule="auto"/>
        <w:ind w:left="0" w:firstLine="0"/>
        <w:rPr>
          <w:rFonts w:ascii="Arial Narrow" w:hAnsi="Arial Narrow"/>
          <w:sz w:val="22"/>
          <w:szCs w:val="22"/>
        </w:rPr>
      </w:pPr>
    </w:p>
    <w:p w:rsidR="00A823C7" w:rsidRPr="00C558D4" w:rsidRDefault="00A823C7" w:rsidP="00C558D4">
      <w:pPr>
        <w:spacing w:line="276" w:lineRule="auto"/>
        <w:ind w:left="0" w:firstLine="0"/>
        <w:rPr>
          <w:rFonts w:ascii="Arial Narrow" w:hAnsi="Arial Narrow"/>
          <w:sz w:val="22"/>
          <w:szCs w:val="22"/>
        </w:rPr>
      </w:pPr>
      <w:r w:rsidRPr="00C558D4">
        <w:rPr>
          <w:rFonts w:ascii="Arial Narrow" w:hAnsi="Arial Narrow"/>
          <w:sz w:val="22"/>
          <w:szCs w:val="22"/>
        </w:rPr>
        <w:t>Nadto zobowiązuję się, w przypadku wyboru mojej oferty, do zawarcia umowy na warunkach określonych w projekcie umowy, w miejscu i terminie wyznaczonym przez Zamawiającego.</w:t>
      </w:r>
    </w:p>
    <w:p w:rsidR="00A823C7" w:rsidRPr="00C558D4" w:rsidRDefault="00A823C7" w:rsidP="00C558D4">
      <w:pPr>
        <w:pStyle w:val="Tekstpodstawowy"/>
        <w:spacing w:after="0" w:line="276" w:lineRule="auto"/>
        <w:ind w:left="0" w:firstLine="0"/>
        <w:rPr>
          <w:rFonts w:ascii="Arial Narrow" w:hAnsi="Arial Narrow" w:cs="Arial"/>
          <w:sz w:val="22"/>
          <w:szCs w:val="22"/>
        </w:rPr>
      </w:pPr>
    </w:p>
    <w:p w:rsidR="00A823C7" w:rsidRPr="00C558D4" w:rsidRDefault="00A823C7" w:rsidP="00C558D4">
      <w:pPr>
        <w:pStyle w:val="Tekstpodstawowy"/>
        <w:spacing w:after="0" w:line="264" w:lineRule="auto"/>
        <w:ind w:left="0" w:firstLine="0"/>
        <w:rPr>
          <w:rFonts w:ascii="Arial Narrow" w:hAnsi="Arial Narrow" w:cs="Arial"/>
          <w:sz w:val="22"/>
          <w:szCs w:val="22"/>
        </w:rPr>
      </w:pPr>
      <w:r w:rsidRPr="00C558D4">
        <w:rPr>
          <w:rFonts w:ascii="Arial Narrow" w:hAnsi="Arial Narrow" w:cs="Arial"/>
          <w:sz w:val="22"/>
          <w:szCs w:val="22"/>
        </w:rPr>
        <w:t>Ponadto informuję, że oferta nie zawiera/ zawiera</w:t>
      </w:r>
      <w:r w:rsidRPr="00C558D4">
        <w:rPr>
          <w:rStyle w:val="Odwoanieprzypisudolnego"/>
          <w:rFonts w:ascii="Arial Narrow" w:hAnsi="Arial Narrow" w:cs="Arial"/>
          <w:sz w:val="22"/>
          <w:szCs w:val="22"/>
        </w:rPr>
        <w:footnoteReference w:id="8"/>
      </w:r>
      <w:r w:rsidRPr="00C558D4">
        <w:rPr>
          <w:rFonts w:ascii="Arial Narrow" w:hAnsi="Arial Narrow" w:cs="Arial"/>
          <w:sz w:val="22"/>
          <w:szCs w:val="22"/>
        </w:rPr>
        <w:t xml:space="preserve"> informacje stanowiące tajemnicę przedsiębiorstwa w rozumieniu przepisów o zwalczaniu nieuczciwej konkurencji</w:t>
      </w:r>
      <w:r w:rsidRPr="00C558D4">
        <w:rPr>
          <w:rStyle w:val="Odwoanieprzypisudolnego"/>
          <w:rFonts w:ascii="Arial Narrow" w:hAnsi="Arial Narrow" w:cs="Arial"/>
          <w:sz w:val="22"/>
          <w:szCs w:val="22"/>
        </w:rPr>
        <w:footnoteReference w:id="9"/>
      </w:r>
      <w:r w:rsidRPr="00C558D4">
        <w:rPr>
          <w:rFonts w:ascii="Arial Narrow" w:hAnsi="Arial Narrow" w:cs="Arial"/>
          <w:sz w:val="22"/>
          <w:szCs w:val="22"/>
        </w:rPr>
        <w:t xml:space="preserve">, które zawarte są w następujących dokumentach: </w:t>
      </w:r>
    </w:p>
    <w:p w:rsidR="00A823C7" w:rsidRDefault="00A823C7" w:rsidP="00C558D4">
      <w:pPr>
        <w:pStyle w:val="Tekstpodstawowy"/>
        <w:spacing w:after="0" w:line="264" w:lineRule="auto"/>
        <w:ind w:left="0" w:firstLine="0"/>
        <w:rPr>
          <w:rFonts w:ascii="Arial Narrow" w:hAnsi="Arial Narrow" w:cs="Arial"/>
          <w:sz w:val="22"/>
          <w:szCs w:val="22"/>
        </w:rPr>
      </w:pPr>
      <w:r w:rsidRPr="00C558D4">
        <w:rPr>
          <w:rFonts w:ascii="Arial Narrow" w:hAnsi="Arial Narrow" w:cs="Arial"/>
          <w:sz w:val="22"/>
          <w:szCs w:val="22"/>
        </w:rPr>
        <w:t>……………………………………………………………………………………………………………………………………………………………………………………………………………………………………………………………………………………………………………………………………………………………………………………………………</w:t>
      </w:r>
    </w:p>
    <w:p w:rsidR="00A823C7" w:rsidRDefault="00A823C7" w:rsidP="00C558D4">
      <w:pPr>
        <w:pStyle w:val="Tekstpodstawowy"/>
        <w:spacing w:after="0" w:line="264" w:lineRule="auto"/>
        <w:ind w:left="0" w:firstLine="0"/>
        <w:rPr>
          <w:rFonts w:ascii="Arial Narrow" w:hAnsi="Arial Narrow" w:cs="Arial"/>
          <w:sz w:val="22"/>
          <w:szCs w:val="22"/>
          <w:vertAlign w:val="superscript"/>
        </w:rPr>
      </w:pPr>
      <w:r w:rsidRPr="00C558D4">
        <w:rPr>
          <w:rFonts w:ascii="Arial Narrow" w:hAnsi="Arial Narrow" w:cs="Arial"/>
          <w:sz w:val="22"/>
          <w:szCs w:val="22"/>
          <w:vertAlign w:val="superscript"/>
        </w:rPr>
        <w:t>należy wskazać dokumenty, w których znajdują się przedmiotowe informacje oraz wykazać jakie zostały podjęte działania w celu zachowania ich poufności</w:t>
      </w:r>
    </w:p>
    <w:p w:rsidR="00A823C7" w:rsidRDefault="00A823C7" w:rsidP="00C558D4">
      <w:pPr>
        <w:pStyle w:val="Tekstpodstawowy"/>
        <w:spacing w:after="0" w:line="264" w:lineRule="auto"/>
        <w:ind w:left="0" w:firstLine="0"/>
        <w:rPr>
          <w:rFonts w:ascii="Arial Narrow" w:hAnsi="Arial Narrow" w:cs="Arial"/>
          <w:sz w:val="22"/>
          <w:szCs w:val="22"/>
          <w:vertAlign w:val="superscript"/>
        </w:rPr>
      </w:pPr>
    </w:p>
    <w:p w:rsidR="00A823C7" w:rsidRDefault="00A823C7" w:rsidP="00C558D4">
      <w:pPr>
        <w:pStyle w:val="Tekstpodstawowy"/>
        <w:spacing w:after="0" w:line="264" w:lineRule="auto"/>
        <w:ind w:left="0" w:firstLine="0"/>
        <w:rPr>
          <w:rFonts w:ascii="Arial Narrow" w:hAnsi="Arial Narrow" w:cs="Arial"/>
          <w:sz w:val="22"/>
          <w:szCs w:val="22"/>
          <w:vertAlign w:val="superscript"/>
        </w:rPr>
      </w:pPr>
    </w:p>
    <w:p w:rsidR="00A823C7" w:rsidRPr="00C558D4" w:rsidRDefault="00A823C7" w:rsidP="00C558D4">
      <w:pPr>
        <w:pStyle w:val="Tekstpodstawowy"/>
        <w:spacing w:after="0" w:line="264" w:lineRule="auto"/>
        <w:ind w:left="0" w:firstLine="0"/>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4"/>
      </w:tblGrid>
      <w:tr w:rsidR="00A823C7" w:rsidRPr="00473E54" w:rsidTr="00157D93">
        <w:trPr>
          <w:trHeight w:val="454"/>
        </w:trPr>
        <w:tc>
          <w:tcPr>
            <w:tcW w:w="10344" w:type="dxa"/>
            <w:tcBorders>
              <w:top w:val="nil"/>
              <w:left w:val="nil"/>
              <w:bottom w:val="nil"/>
              <w:right w:val="nil"/>
            </w:tcBorders>
            <w:shd w:val="clear" w:color="auto" w:fill="D9D9D9"/>
            <w:vAlign w:val="center"/>
          </w:tcPr>
          <w:p w:rsidR="00A823C7" w:rsidRPr="00473E54" w:rsidRDefault="00A823C7" w:rsidP="00157D93">
            <w:pPr>
              <w:tabs>
                <w:tab w:val="left" w:pos="425"/>
              </w:tabs>
              <w:ind w:left="0" w:firstLine="0"/>
              <w:rPr>
                <w:rFonts w:ascii="Verdana" w:hAnsi="Verdana" w:cs="Arial"/>
                <w:sz w:val="17"/>
                <w:szCs w:val="17"/>
              </w:rPr>
            </w:pPr>
            <w:r w:rsidRPr="00473E54">
              <w:rPr>
                <w:rFonts w:ascii="Verdana" w:hAnsi="Verdana" w:cs="Arial"/>
                <w:sz w:val="17"/>
                <w:szCs w:val="17"/>
              </w:rPr>
              <w:t xml:space="preserve">B. Informacje dotyczące powierzenia części zamówienia podwykonawcom: </w:t>
            </w:r>
            <w:r w:rsidRPr="00473E54">
              <w:rPr>
                <w:rFonts w:ascii="Verdana" w:hAnsi="Verdana" w:cs="Arial"/>
                <w:b/>
                <w:i/>
                <w:sz w:val="17"/>
                <w:szCs w:val="17"/>
              </w:rPr>
              <w:t>(niedopuszczalne jest wskazywanie części zamówienia jako udział procentowy w całości zamówienia)</w:t>
            </w:r>
          </w:p>
        </w:tc>
      </w:tr>
    </w:tbl>
    <w:p w:rsidR="00A823C7" w:rsidRPr="00434113" w:rsidRDefault="00A823C7" w:rsidP="00C558D4">
      <w:pPr>
        <w:tabs>
          <w:tab w:val="left" w:pos="360"/>
        </w:tabs>
        <w:rPr>
          <w:rFonts w:ascii="Verdana" w:hAnsi="Verdana" w:cs="Arial"/>
          <w:sz w:val="17"/>
          <w:szCs w:val="17"/>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10"/>
        <w:gridCol w:w="7822"/>
      </w:tblGrid>
      <w:tr w:rsidR="00A823C7" w:rsidRPr="00434113" w:rsidTr="00157D93">
        <w:trPr>
          <w:trHeight w:val="283"/>
        </w:trPr>
        <w:tc>
          <w:tcPr>
            <w:tcW w:w="2410" w:type="dxa"/>
            <w:shd w:val="clear" w:color="auto" w:fill="D9D9D9"/>
            <w:vAlign w:val="center"/>
          </w:tcPr>
          <w:p w:rsidR="00A823C7" w:rsidRPr="00434113" w:rsidRDefault="00A823C7" w:rsidP="00157D93">
            <w:pPr>
              <w:spacing w:line="264" w:lineRule="auto"/>
              <w:ind w:left="0" w:firstLine="0"/>
              <w:jc w:val="left"/>
              <w:rPr>
                <w:rFonts w:ascii="Verdana" w:hAnsi="Verdana" w:cs="Arial"/>
                <w:sz w:val="17"/>
                <w:szCs w:val="17"/>
              </w:rPr>
            </w:pPr>
            <w:r w:rsidRPr="00434113">
              <w:rPr>
                <w:rFonts w:ascii="Verdana" w:hAnsi="Verdana" w:cs="Arial"/>
                <w:sz w:val="17"/>
                <w:szCs w:val="17"/>
              </w:rPr>
              <w:t>Pełna nazwa/firma</w:t>
            </w:r>
          </w:p>
        </w:tc>
        <w:tc>
          <w:tcPr>
            <w:tcW w:w="7822" w:type="dxa"/>
            <w:vAlign w:val="center"/>
          </w:tcPr>
          <w:p w:rsidR="00A823C7" w:rsidRPr="00434113" w:rsidRDefault="00A823C7" w:rsidP="00157D93">
            <w:pPr>
              <w:spacing w:line="264" w:lineRule="auto"/>
              <w:ind w:left="0" w:firstLine="0"/>
              <w:jc w:val="left"/>
              <w:rPr>
                <w:rFonts w:ascii="Verdana" w:hAnsi="Verdana" w:cs="Arial"/>
                <w:sz w:val="17"/>
                <w:szCs w:val="17"/>
              </w:rPr>
            </w:pPr>
          </w:p>
        </w:tc>
      </w:tr>
      <w:tr w:rsidR="00A823C7" w:rsidRPr="00434113" w:rsidTr="00157D93">
        <w:trPr>
          <w:trHeight w:val="283"/>
        </w:trPr>
        <w:tc>
          <w:tcPr>
            <w:tcW w:w="2410" w:type="dxa"/>
            <w:shd w:val="clear" w:color="auto" w:fill="D9D9D9"/>
            <w:vAlign w:val="center"/>
          </w:tcPr>
          <w:p w:rsidR="00A823C7" w:rsidRPr="00434113" w:rsidRDefault="00A823C7" w:rsidP="00157D93">
            <w:pPr>
              <w:spacing w:line="264" w:lineRule="auto"/>
              <w:ind w:left="0" w:firstLine="0"/>
              <w:jc w:val="left"/>
              <w:rPr>
                <w:rFonts w:ascii="Verdana" w:hAnsi="Verdana" w:cs="Arial"/>
                <w:sz w:val="17"/>
                <w:szCs w:val="17"/>
              </w:rPr>
            </w:pPr>
            <w:r w:rsidRPr="00434113">
              <w:rPr>
                <w:rFonts w:ascii="Verdana" w:hAnsi="Verdana" w:cs="Arial"/>
                <w:sz w:val="17"/>
                <w:szCs w:val="17"/>
              </w:rPr>
              <w:t>Adres</w:t>
            </w:r>
          </w:p>
        </w:tc>
        <w:tc>
          <w:tcPr>
            <w:tcW w:w="7822" w:type="dxa"/>
            <w:vAlign w:val="center"/>
          </w:tcPr>
          <w:p w:rsidR="00A823C7" w:rsidRPr="00434113" w:rsidRDefault="00A823C7" w:rsidP="00157D93">
            <w:pPr>
              <w:spacing w:line="264" w:lineRule="auto"/>
              <w:ind w:left="0" w:firstLine="0"/>
              <w:jc w:val="left"/>
              <w:rPr>
                <w:rFonts w:ascii="Verdana" w:hAnsi="Verdana" w:cs="Arial"/>
                <w:sz w:val="17"/>
                <w:szCs w:val="17"/>
              </w:rPr>
            </w:pPr>
          </w:p>
        </w:tc>
      </w:tr>
      <w:tr w:rsidR="00A823C7" w:rsidRPr="00434113" w:rsidTr="00157D93">
        <w:trPr>
          <w:trHeight w:val="283"/>
        </w:trPr>
        <w:tc>
          <w:tcPr>
            <w:tcW w:w="2410" w:type="dxa"/>
            <w:shd w:val="clear" w:color="auto" w:fill="D9D9D9"/>
            <w:vAlign w:val="center"/>
          </w:tcPr>
          <w:p w:rsidR="00A823C7" w:rsidRPr="00434113" w:rsidRDefault="00A823C7" w:rsidP="00157D93">
            <w:pPr>
              <w:spacing w:line="264" w:lineRule="auto"/>
              <w:ind w:left="0" w:firstLine="0"/>
              <w:jc w:val="left"/>
              <w:rPr>
                <w:rFonts w:ascii="Verdana" w:hAnsi="Verdana" w:cs="Arial"/>
                <w:sz w:val="17"/>
                <w:szCs w:val="17"/>
              </w:rPr>
            </w:pPr>
            <w:r w:rsidRPr="00434113">
              <w:rPr>
                <w:rFonts w:ascii="Verdana" w:hAnsi="Verdana" w:cs="Arial"/>
                <w:sz w:val="17"/>
                <w:szCs w:val="17"/>
              </w:rPr>
              <w:t>NIP</w:t>
            </w:r>
          </w:p>
        </w:tc>
        <w:tc>
          <w:tcPr>
            <w:tcW w:w="7822" w:type="dxa"/>
            <w:vAlign w:val="center"/>
          </w:tcPr>
          <w:p w:rsidR="00A823C7" w:rsidRPr="00434113" w:rsidRDefault="00A823C7" w:rsidP="00157D93">
            <w:pPr>
              <w:spacing w:line="264" w:lineRule="auto"/>
              <w:ind w:left="0" w:firstLine="0"/>
              <w:jc w:val="left"/>
              <w:rPr>
                <w:rFonts w:ascii="Verdana" w:hAnsi="Verdana" w:cs="Arial"/>
                <w:sz w:val="17"/>
                <w:szCs w:val="17"/>
              </w:rPr>
            </w:pPr>
          </w:p>
        </w:tc>
      </w:tr>
      <w:tr w:rsidR="00A823C7" w:rsidRPr="00434113" w:rsidTr="00157D93">
        <w:trPr>
          <w:trHeight w:val="283"/>
        </w:trPr>
        <w:tc>
          <w:tcPr>
            <w:tcW w:w="2410" w:type="dxa"/>
            <w:shd w:val="clear" w:color="auto" w:fill="D9D9D9"/>
            <w:vAlign w:val="center"/>
          </w:tcPr>
          <w:p w:rsidR="00A823C7" w:rsidRPr="00434113" w:rsidRDefault="00A823C7" w:rsidP="00157D93">
            <w:pPr>
              <w:spacing w:line="264" w:lineRule="auto"/>
              <w:ind w:left="0" w:firstLine="0"/>
              <w:jc w:val="left"/>
              <w:rPr>
                <w:rFonts w:ascii="Verdana" w:hAnsi="Verdana" w:cs="Arial"/>
                <w:sz w:val="17"/>
                <w:szCs w:val="17"/>
              </w:rPr>
            </w:pPr>
            <w:r w:rsidRPr="00434113">
              <w:rPr>
                <w:rFonts w:ascii="Verdana" w:hAnsi="Verdana" w:cs="Arial"/>
                <w:sz w:val="17"/>
                <w:szCs w:val="17"/>
              </w:rPr>
              <w:t xml:space="preserve">Zakres powierzonej części zamówienia </w:t>
            </w:r>
            <w:r w:rsidRPr="00434113">
              <w:rPr>
                <w:rFonts w:ascii="Verdana" w:hAnsi="Verdana" w:cs="Arial"/>
                <w:i/>
                <w:sz w:val="17"/>
                <w:szCs w:val="17"/>
              </w:rPr>
              <w:t>(krótki opis)</w:t>
            </w:r>
          </w:p>
        </w:tc>
        <w:tc>
          <w:tcPr>
            <w:tcW w:w="7822" w:type="dxa"/>
            <w:vAlign w:val="center"/>
          </w:tcPr>
          <w:p w:rsidR="00A823C7" w:rsidRPr="00434113" w:rsidRDefault="00A823C7" w:rsidP="00157D93">
            <w:pPr>
              <w:spacing w:line="264" w:lineRule="auto"/>
              <w:ind w:left="0" w:firstLine="0"/>
              <w:jc w:val="left"/>
              <w:rPr>
                <w:rFonts w:ascii="Verdana" w:hAnsi="Verdana" w:cs="Arial"/>
                <w:sz w:val="17"/>
                <w:szCs w:val="17"/>
              </w:rPr>
            </w:pPr>
          </w:p>
        </w:tc>
      </w:tr>
      <w:tr w:rsidR="00A823C7" w:rsidRPr="00434113" w:rsidTr="00157D93">
        <w:trPr>
          <w:trHeight w:val="283"/>
        </w:trPr>
        <w:tc>
          <w:tcPr>
            <w:tcW w:w="2410" w:type="dxa"/>
            <w:shd w:val="clear" w:color="auto" w:fill="D9D9D9"/>
            <w:vAlign w:val="center"/>
          </w:tcPr>
          <w:p w:rsidR="00A823C7" w:rsidRPr="00434113" w:rsidRDefault="00A823C7" w:rsidP="00157D93">
            <w:pPr>
              <w:spacing w:line="264" w:lineRule="auto"/>
              <w:ind w:left="0" w:firstLine="0"/>
              <w:jc w:val="left"/>
              <w:rPr>
                <w:rFonts w:ascii="Verdana" w:hAnsi="Verdana" w:cs="Arial"/>
                <w:sz w:val="17"/>
                <w:szCs w:val="17"/>
              </w:rPr>
            </w:pPr>
            <w:r>
              <w:rPr>
                <w:rFonts w:ascii="Verdana" w:hAnsi="Verdana" w:cs="Arial"/>
                <w:sz w:val="17"/>
                <w:szCs w:val="17"/>
              </w:rPr>
              <w:t>Wartość</w:t>
            </w:r>
          </w:p>
        </w:tc>
        <w:tc>
          <w:tcPr>
            <w:tcW w:w="7822" w:type="dxa"/>
            <w:vAlign w:val="center"/>
          </w:tcPr>
          <w:p w:rsidR="00A823C7" w:rsidRPr="00434113" w:rsidRDefault="00A823C7" w:rsidP="00157D93">
            <w:pPr>
              <w:spacing w:line="264" w:lineRule="auto"/>
              <w:ind w:left="0" w:firstLine="0"/>
              <w:jc w:val="left"/>
              <w:rPr>
                <w:rFonts w:ascii="Verdana" w:hAnsi="Verdana" w:cs="Arial"/>
                <w:sz w:val="17"/>
                <w:szCs w:val="17"/>
              </w:rPr>
            </w:pPr>
          </w:p>
        </w:tc>
      </w:tr>
    </w:tbl>
    <w:p w:rsidR="00A823C7" w:rsidRPr="00434113" w:rsidRDefault="00A823C7" w:rsidP="00C558D4">
      <w:pPr>
        <w:pStyle w:val="Tekstpodstawowy2"/>
        <w:ind w:left="0" w:firstLine="0"/>
        <w:rPr>
          <w:rFonts w:ascii="Verdana" w:hAnsi="Verdana" w:cs="Arial"/>
          <w:sz w:val="17"/>
          <w:szCs w:val="17"/>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10"/>
        <w:gridCol w:w="7822"/>
      </w:tblGrid>
      <w:tr w:rsidR="00A823C7" w:rsidRPr="00434113" w:rsidTr="00157D93">
        <w:trPr>
          <w:trHeight w:val="283"/>
        </w:trPr>
        <w:tc>
          <w:tcPr>
            <w:tcW w:w="2410" w:type="dxa"/>
            <w:shd w:val="clear" w:color="auto" w:fill="D9D9D9"/>
            <w:vAlign w:val="center"/>
          </w:tcPr>
          <w:p w:rsidR="00A823C7" w:rsidRPr="00434113" w:rsidRDefault="00A823C7" w:rsidP="00157D93">
            <w:pPr>
              <w:spacing w:line="264" w:lineRule="auto"/>
              <w:ind w:left="0" w:firstLine="0"/>
              <w:jc w:val="left"/>
              <w:rPr>
                <w:rFonts w:ascii="Verdana" w:hAnsi="Verdana" w:cs="Arial"/>
                <w:sz w:val="17"/>
                <w:szCs w:val="17"/>
              </w:rPr>
            </w:pPr>
            <w:r w:rsidRPr="00434113">
              <w:rPr>
                <w:rFonts w:ascii="Verdana" w:hAnsi="Verdana" w:cs="Arial"/>
                <w:sz w:val="17"/>
                <w:szCs w:val="17"/>
              </w:rPr>
              <w:t>Pełna nazwa/firma</w:t>
            </w:r>
          </w:p>
        </w:tc>
        <w:tc>
          <w:tcPr>
            <w:tcW w:w="7822" w:type="dxa"/>
            <w:vAlign w:val="center"/>
          </w:tcPr>
          <w:p w:rsidR="00A823C7" w:rsidRPr="00434113" w:rsidRDefault="00A823C7" w:rsidP="00157D93">
            <w:pPr>
              <w:spacing w:line="264" w:lineRule="auto"/>
              <w:ind w:left="0" w:firstLine="0"/>
              <w:jc w:val="left"/>
              <w:rPr>
                <w:rFonts w:ascii="Verdana" w:hAnsi="Verdana" w:cs="Arial"/>
                <w:sz w:val="17"/>
                <w:szCs w:val="17"/>
              </w:rPr>
            </w:pPr>
          </w:p>
        </w:tc>
      </w:tr>
      <w:tr w:rsidR="00A823C7" w:rsidRPr="00434113" w:rsidTr="00157D93">
        <w:trPr>
          <w:trHeight w:val="283"/>
        </w:trPr>
        <w:tc>
          <w:tcPr>
            <w:tcW w:w="2410" w:type="dxa"/>
            <w:shd w:val="clear" w:color="auto" w:fill="D9D9D9"/>
            <w:vAlign w:val="center"/>
          </w:tcPr>
          <w:p w:rsidR="00A823C7" w:rsidRPr="00434113" w:rsidRDefault="00A823C7" w:rsidP="00157D93">
            <w:pPr>
              <w:spacing w:line="264" w:lineRule="auto"/>
              <w:ind w:left="0" w:firstLine="0"/>
              <w:jc w:val="left"/>
              <w:rPr>
                <w:rFonts w:ascii="Verdana" w:hAnsi="Verdana" w:cs="Arial"/>
                <w:sz w:val="17"/>
                <w:szCs w:val="17"/>
              </w:rPr>
            </w:pPr>
            <w:r w:rsidRPr="00434113">
              <w:rPr>
                <w:rFonts w:ascii="Verdana" w:hAnsi="Verdana" w:cs="Arial"/>
                <w:sz w:val="17"/>
                <w:szCs w:val="17"/>
              </w:rPr>
              <w:t>Adres</w:t>
            </w:r>
          </w:p>
        </w:tc>
        <w:tc>
          <w:tcPr>
            <w:tcW w:w="7822" w:type="dxa"/>
            <w:vAlign w:val="center"/>
          </w:tcPr>
          <w:p w:rsidR="00A823C7" w:rsidRPr="00434113" w:rsidRDefault="00A823C7" w:rsidP="00157D93">
            <w:pPr>
              <w:spacing w:line="264" w:lineRule="auto"/>
              <w:ind w:left="0" w:firstLine="0"/>
              <w:jc w:val="left"/>
              <w:rPr>
                <w:rFonts w:ascii="Verdana" w:hAnsi="Verdana" w:cs="Arial"/>
                <w:sz w:val="17"/>
                <w:szCs w:val="17"/>
              </w:rPr>
            </w:pPr>
          </w:p>
        </w:tc>
      </w:tr>
      <w:tr w:rsidR="00A823C7" w:rsidRPr="00434113" w:rsidTr="00157D93">
        <w:trPr>
          <w:trHeight w:val="283"/>
        </w:trPr>
        <w:tc>
          <w:tcPr>
            <w:tcW w:w="2410" w:type="dxa"/>
            <w:shd w:val="clear" w:color="auto" w:fill="D9D9D9"/>
            <w:vAlign w:val="center"/>
          </w:tcPr>
          <w:p w:rsidR="00A823C7" w:rsidRPr="00434113" w:rsidRDefault="00A823C7" w:rsidP="00157D93">
            <w:pPr>
              <w:spacing w:line="264" w:lineRule="auto"/>
              <w:ind w:left="0" w:firstLine="0"/>
              <w:jc w:val="left"/>
              <w:rPr>
                <w:rFonts w:ascii="Verdana" w:hAnsi="Verdana" w:cs="Arial"/>
                <w:sz w:val="17"/>
                <w:szCs w:val="17"/>
              </w:rPr>
            </w:pPr>
            <w:r w:rsidRPr="00434113">
              <w:rPr>
                <w:rFonts w:ascii="Verdana" w:hAnsi="Verdana" w:cs="Arial"/>
                <w:sz w:val="17"/>
                <w:szCs w:val="17"/>
              </w:rPr>
              <w:t>NIP</w:t>
            </w:r>
          </w:p>
        </w:tc>
        <w:tc>
          <w:tcPr>
            <w:tcW w:w="7822" w:type="dxa"/>
            <w:vAlign w:val="center"/>
          </w:tcPr>
          <w:p w:rsidR="00A823C7" w:rsidRPr="00434113" w:rsidRDefault="00A823C7" w:rsidP="00157D93">
            <w:pPr>
              <w:spacing w:line="264" w:lineRule="auto"/>
              <w:ind w:left="0" w:firstLine="0"/>
              <w:jc w:val="left"/>
              <w:rPr>
                <w:rFonts w:ascii="Verdana" w:hAnsi="Verdana" w:cs="Arial"/>
                <w:sz w:val="17"/>
                <w:szCs w:val="17"/>
              </w:rPr>
            </w:pPr>
          </w:p>
        </w:tc>
      </w:tr>
      <w:tr w:rsidR="00A823C7" w:rsidRPr="00434113" w:rsidTr="00157D93">
        <w:trPr>
          <w:trHeight w:val="283"/>
        </w:trPr>
        <w:tc>
          <w:tcPr>
            <w:tcW w:w="2410" w:type="dxa"/>
            <w:shd w:val="clear" w:color="auto" w:fill="D9D9D9"/>
            <w:vAlign w:val="center"/>
          </w:tcPr>
          <w:p w:rsidR="00A823C7" w:rsidRPr="00434113" w:rsidRDefault="00A823C7" w:rsidP="00157D93">
            <w:pPr>
              <w:spacing w:line="264" w:lineRule="auto"/>
              <w:ind w:left="0" w:firstLine="0"/>
              <w:jc w:val="left"/>
              <w:rPr>
                <w:rFonts w:ascii="Verdana" w:hAnsi="Verdana" w:cs="Arial"/>
                <w:sz w:val="17"/>
                <w:szCs w:val="17"/>
              </w:rPr>
            </w:pPr>
            <w:r w:rsidRPr="00434113">
              <w:rPr>
                <w:rFonts w:ascii="Verdana" w:hAnsi="Verdana" w:cs="Arial"/>
                <w:sz w:val="17"/>
                <w:szCs w:val="17"/>
              </w:rPr>
              <w:t xml:space="preserve">Zakres powierzonej części zamówienia </w:t>
            </w:r>
            <w:r w:rsidRPr="00434113">
              <w:rPr>
                <w:rFonts w:ascii="Verdana" w:hAnsi="Verdana" w:cs="Arial"/>
                <w:i/>
                <w:sz w:val="17"/>
                <w:szCs w:val="17"/>
              </w:rPr>
              <w:t>(krótki opis)</w:t>
            </w:r>
          </w:p>
        </w:tc>
        <w:tc>
          <w:tcPr>
            <w:tcW w:w="7822" w:type="dxa"/>
            <w:vAlign w:val="center"/>
          </w:tcPr>
          <w:p w:rsidR="00A823C7" w:rsidRPr="00434113" w:rsidRDefault="00A823C7" w:rsidP="00157D93">
            <w:pPr>
              <w:spacing w:line="264" w:lineRule="auto"/>
              <w:ind w:left="0" w:firstLine="0"/>
              <w:jc w:val="left"/>
              <w:rPr>
                <w:rFonts w:ascii="Verdana" w:hAnsi="Verdana" w:cs="Arial"/>
                <w:sz w:val="17"/>
                <w:szCs w:val="17"/>
              </w:rPr>
            </w:pPr>
          </w:p>
        </w:tc>
      </w:tr>
      <w:tr w:rsidR="00A823C7" w:rsidRPr="00434113" w:rsidTr="00157D93">
        <w:trPr>
          <w:trHeight w:val="283"/>
        </w:trPr>
        <w:tc>
          <w:tcPr>
            <w:tcW w:w="2410" w:type="dxa"/>
            <w:shd w:val="clear" w:color="auto" w:fill="D9D9D9"/>
            <w:vAlign w:val="center"/>
          </w:tcPr>
          <w:p w:rsidR="00A823C7" w:rsidRPr="00434113" w:rsidRDefault="00A823C7" w:rsidP="00157D93">
            <w:pPr>
              <w:spacing w:line="264" w:lineRule="auto"/>
              <w:ind w:left="0" w:firstLine="0"/>
              <w:jc w:val="left"/>
              <w:rPr>
                <w:rFonts w:ascii="Verdana" w:hAnsi="Verdana" w:cs="Arial"/>
                <w:sz w:val="17"/>
                <w:szCs w:val="17"/>
              </w:rPr>
            </w:pPr>
            <w:r>
              <w:rPr>
                <w:rFonts w:ascii="Verdana" w:hAnsi="Verdana" w:cs="Arial"/>
                <w:sz w:val="17"/>
                <w:szCs w:val="17"/>
              </w:rPr>
              <w:t>Wartość</w:t>
            </w:r>
          </w:p>
        </w:tc>
        <w:tc>
          <w:tcPr>
            <w:tcW w:w="7822" w:type="dxa"/>
            <w:vAlign w:val="center"/>
          </w:tcPr>
          <w:p w:rsidR="00A823C7" w:rsidRPr="00434113" w:rsidRDefault="00A823C7" w:rsidP="00157D93">
            <w:pPr>
              <w:spacing w:line="264" w:lineRule="auto"/>
              <w:ind w:left="0" w:firstLine="0"/>
              <w:jc w:val="left"/>
              <w:rPr>
                <w:rFonts w:ascii="Verdana" w:hAnsi="Verdana" w:cs="Arial"/>
                <w:sz w:val="17"/>
                <w:szCs w:val="17"/>
              </w:rPr>
            </w:pPr>
          </w:p>
        </w:tc>
      </w:tr>
    </w:tbl>
    <w:p w:rsidR="00A823C7" w:rsidRPr="00C558D4" w:rsidRDefault="00A823C7" w:rsidP="004D610A">
      <w:pPr>
        <w:rPr>
          <w:rFonts w:ascii="Arial Narrow" w:hAnsi="Arial Narrow" w:cs="Verdana"/>
          <w:sz w:val="22"/>
          <w:szCs w:val="22"/>
        </w:rPr>
      </w:pPr>
    </w:p>
    <w:p w:rsidR="00A823C7" w:rsidRPr="004D610A" w:rsidRDefault="00A823C7" w:rsidP="004D610A">
      <w:pPr>
        <w:rPr>
          <w:rFonts w:ascii="Arial Narrow" w:hAnsi="Arial Narrow" w:cs="Verdana"/>
          <w:sz w:val="22"/>
          <w:szCs w:val="22"/>
        </w:rPr>
      </w:pPr>
    </w:p>
    <w:p w:rsidR="00A823C7" w:rsidRPr="004D610A" w:rsidRDefault="00A823C7" w:rsidP="004D610A">
      <w:pPr>
        <w:rPr>
          <w:rFonts w:ascii="Arial Narrow" w:hAnsi="Arial Narrow" w:cs="Verdana"/>
          <w:sz w:val="22"/>
          <w:szCs w:val="22"/>
        </w:rPr>
      </w:pPr>
    </w:p>
    <w:p w:rsidR="00A823C7" w:rsidRPr="004D610A" w:rsidRDefault="00A823C7" w:rsidP="004D610A">
      <w:pPr>
        <w:rPr>
          <w:rFonts w:ascii="Arial Narrow" w:hAnsi="Arial Narrow" w:cs="Verdana"/>
          <w:sz w:val="22"/>
          <w:szCs w:val="22"/>
        </w:rPr>
      </w:pPr>
    </w:p>
    <w:p w:rsidR="00A823C7" w:rsidRPr="004D610A" w:rsidRDefault="00A823C7" w:rsidP="004D610A">
      <w:pPr>
        <w:tabs>
          <w:tab w:val="left" w:pos="360"/>
        </w:tabs>
        <w:spacing w:line="276" w:lineRule="auto"/>
        <w:ind w:left="0" w:firstLine="0"/>
        <w:rPr>
          <w:rFonts w:ascii="Arial Narrow" w:hAnsi="Arial Narrow"/>
          <w:sz w:val="22"/>
          <w:szCs w:val="22"/>
        </w:rPr>
      </w:pPr>
    </w:p>
    <w:p w:rsidR="00A823C7" w:rsidRPr="004D610A" w:rsidRDefault="00A823C7" w:rsidP="004D610A">
      <w:pPr>
        <w:tabs>
          <w:tab w:val="left" w:pos="360"/>
        </w:tabs>
        <w:spacing w:line="276" w:lineRule="auto"/>
        <w:ind w:left="0" w:firstLine="0"/>
        <w:rPr>
          <w:rFonts w:ascii="Arial Narrow" w:hAnsi="Arial Narrow"/>
          <w:sz w:val="22"/>
          <w:szCs w:val="22"/>
        </w:rPr>
      </w:pPr>
    </w:p>
    <w:p w:rsidR="00A823C7" w:rsidRPr="004D610A" w:rsidRDefault="00A823C7" w:rsidP="001F2212">
      <w:pPr>
        <w:pStyle w:val="Stopka"/>
        <w:tabs>
          <w:tab w:val="left" w:pos="708"/>
        </w:tabs>
        <w:spacing w:line="276" w:lineRule="auto"/>
        <w:ind w:left="5525" w:right="-2"/>
        <w:rPr>
          <w:rFonts w:ascii="Arial Narrow" w:hAnsi="Arial Narrow" w:cs="Arial"/>
          <w:sz w:val="22"/>
          <w:szCs w:val="22"/>
        </w:rPr>
      </w:pPr>
      <w:r w:rsidRPr="004D610A">
        <w:rPr>
          <w:rFonts w:ascii="Arial Narrow" w:hAnsi="Arial Narrow"/>
          <w:sz w:val="22"/>
          <w:szCs w:val="22"/>
        </w:rPr>
        <w:tab/>
      </w:r>
      <w:r w:rsidRPr="004D610A">
        <w:rPr>
          <w:rFonts w:ascii="Arial Narrow" w:hAnsi="Arial Narrow"/>
          <w:sz w:val="22"/>
          <w:szCs w:val="22"/>
        </w:rPr>
        <w:tab/>
      </w:r>
      <w:r w:rsidRPr="004D610A">
        <w:rPr>
          <w:rFonts w:ascii="Arial Narrow" w:hAnsi="Arial Narrow"/>
          <w:sz w:val="22"/>
          <w:szCs w:val="22"/>
        </w:rPr>
        <w:tab/>
        <w:t xml:space="preserve">   …………………………………………………………………</w:t>
      </w:r>
    </w:p>
    <w:p w:rsidR="00A823C7" w:rsidRDefault="00A823C7" w:rsidP="005E1743">
      <w:pPr>
        <w:spacing w:line="300" w:lineRule="auto"/>
        <w:jc w:val="center"/>
        <w:rPr>
          <w:rFonts w:ascii="Arial Narrow" w:hAnsi="Arial Narrow" w:cs="Tahoma"/>
          <w:i/>
        </w:rPr>
      </w:pPr>
      <w:r>
        <w:rPr>
          <w:rFonts w:ascii="Arial Narrow" w:hAnsi="Arial Narrow" w:cs="Tahoma"/>
          <w:i/>
        </w:rPr>
        <w:t xml:space="preserve">                                                                                                                            </w:t>
      </w:r>
      <w:r w:rsidRPr="005E1743">
        <w:rPr>
          <w:rFonts w:ascii="Arial Narrow" w:hAnsi="Arial Narrow" w:cs="Tahoma"/>
          <w:i/>
        </w:rPr>
        <w:t>Podpis kwalifikowany lub zaufany lub osobisty</w:t>
      </w:r>
    </w:p>
    <w:p w:rsidR="00A823C7" w:rsidRPr="00D409E6" w:rsidRDefault="00A823C7" w:rsidP="00D409E6">
      <w:pPr>
        <w:spacing w:line="300" w:lineRule="auto"/>
        <w:ind w:left="5381" w:firstLine="283"/>
        <w:jc w:val="center"/>
        <w:rPr>
          <w:rFonts w:ascii="Arial Narrow" w:hAnsi="Arial Narrow" w:cs="Tahoma"/>
          <w:i/>
        </w:rPr>
      </w:pPr>
      <w:r w:rsidRPr="00D409E6">
        <w:rPr>
          <w:rFonts w:ascii="Arial Narrow" w:hAnsi="Arial Narrow"/>
          <w:i/>
        </w:rPr>
        <w:t>(zaawansowany podpis elektroniczny)</w:t>
      </w:r>
    </w:p>
    <w:p w:rsidR="00A823C7" w:rsidRPr="004D610A" w:rsidRDefault="00A823C7" w:rsidP="005E1743">
      <w:pPr>
        <w:spacing w:line="276" w:lineRule="auto"/>
        <w:jc w:val="center"/>
        <w:rPr>
          <w:rFonts w:ascii="Arial Narrow" w:hAnsi="Arial Narrow"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A823C7" w:rsidRPr="00762E27" w:rsidTr="001F2156">
        <w:tc>
          <w:tcPr>
            <w:tcW w:w="2580" w:type="dxa"/>
            <w:tcBorders>
              <w:top w:val="nil"/>
              <w:left w:val="nil"/>
              <w:bottom w:val="dotted" w:sz="4" w:space="0" w:color="auto"/>
              <w:right w:val="nil"/>
            </w:tcBorders>
            <w:vAlign w:val="bottom"/>
          </w:tcPr>
          <w:p w:rsidR="00A823C7" w:rsidRPr="00762E27" w:rsidRDefault="00A823C7" w:rsidP="001F2156">
            <w:pPr>
              <w:ind w:left="0" w:right="125" w:firstLine="0"/>
              <w:rPr>
                <w:rFonts w:ascii="Arial" w:hAnsi="Arial" w:cs="Arial"/>
                <w:sz w:val="17"/>
                <w:szCs w:val="17"/>
              </w:rPr>
            </w:pPr>
          </w:p>
        </w:tc>
        <w:tc>
          <w:tcPr>
            <w:tcW w:w="142" w:type="dxa"/>
            <w:tcBorders>
              <w:top w:val="nil"/>
              <w:left w:val="nil"/>
              <w:bottom w:val="nil"/>
              <w:right w:val="nil"/>
            </w:tcBorders>
            <w:vAlign w:val="bottom"/>
          </w:tcPr>
          <w:p w:rsidR="00A823C7" w:rsidRPr="00762E27" w:rsidRDefault="00A823C7" w:rsidP="001F2156">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A823C7" w:rsidRPr="00762E27" w:rsidRDefault="00A823C7" w:rsidP="001F2156">
            <w:pPr>
              <w:ind w:left="0" w:right="125" w:firstLine="0"/>
              <w:jc w:val="center"/>
              <w:rPr>
                <w:rFonts w:ascii="Arial" w:hAnsi="Arial" w:cs="Arial"/>
                <w:sz w:val="17"/>
                <w:szCs w:val="17"/>
              </w:rPr>
            </w:pPr>
          </w:p>
        </w:tc>
      </w:tr>
      <w:tr w:rsidR="00A823C7" w:rsidRPr="00762E27" w:rsidTr="001F2156">
        <w:tc>
          <w:tcPr>
            <w:tcW w:w="2580" w:type="dxa"/>
            <w:tcBorders>
              <w:top w:val="dotted" w:sz="4" w:space="0" w:color="auto"/>
              <w:left w:val="nil"/>
              <w:bottom w:val="nil"/>
              <w:right w:val="nil"/>
            </w:tcBorders>
          </w:tcPr>
          <w:p w:rsidR="00A823C7" w:rsidRPr="005E1743" w:rsidRDefault="00A823C7" w:rsidP="001F2156">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A823C7" w:rsidRPr="005E1743" w:rsidRDefault="00A823C7" w:rsidP="001F2156">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A823C7" w:rsidRPr="005E1743" w:rsidRDefault="00A823C7" w:rsidP="001F2156">
            <w:pPr>
              <w:ind w:left="0" w:firstLine="0"/>
              <w:jc w:val="center"/>
              <w:rPr>
                <w:rFonts w:ascii="Arial Narrow" w:hAnsi="Arial Narrow" w:cs="Arial"/>
                <w:i/>
              </w:rPr>
            </w:pPr>
            <w:r w:rsidRPr="005E1743">
              <w:rPr>
                <w:rFonts w:ascii="Arial Narrow" w:hAnsi="Arial Narrow" w:cs="Arial"/>
                <w:i/>
              </w:rPr>
              <w:t>data</w:t>
            </w:r>
          </w:p>
        </w:tc>
      </w:tr>
    </w:tbl>
    <w:p w:rsidR="00A823C7" w:rsidRDefault="00A823C7" w:rsidP="009F4663">
      <w:pPr>
        <w:spacing w:after="120" w:line="264" w:lineRule="auto"/>
        <w:jc w:val="left"/>
        <w:rPr>
          <w:rFonts w:ascii="Arial Narrow" w:hAnsi="Arial Narrow" w:cs="Arial"/>
          <w:b/>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Default="00A823C7" w:rsidP="009F4663">
      <w:pPr>
        <w:spacing w:after="120" w:line="264" w:lineRule="auto"/>
        <w:ind w:left="7952" w:hanging="581"/>
        <w:jc w:val="left"/>
        <w:rPr>
          <w:rFonts w:ascii="Arial Narrow" w:hAnsi="Arial Narrow" w:cs="Arial"/>
          <w:sz w:val="22"/>
          <w:szCs w:val="22"/>
        </w:rPr>
      </w:pPr>
    </w:p>
    <w:p w:rsidR="00A823C7" w:rsidRPr="009F4663" w:rsidRDefault="00A823C7" w:rsidP="009F4663">
      <w:pPr>
        <w:spacing w:after="120" w:line="264" w:lineRule="auto"/>
        <w:ind w:left="7952" w:hanging="581"/>
        <w:jc w:val="left"/>
        <w:rPr>
          <w:rFonts w:ascii="Arial Narrow" w:hAnsi="Arial Narrow" w:cs="Arial"/>
          <w:sz w:val="22"/>
          <w:szCs w:val="22"/>
        </w:rPr>
      </w:pPr>
      <w:r w:rsidRPr="009F4663">
        <w:rPr>
          <w:rFonts w:ascii="Arial Narrow" w:hAnsi="Arial Narrow" w:cs="Arial"/>
          <w:sz w:val="22"/>
          <w:szCs w:val="22"/>
        </w:rPr>
        <w:lastRenderedPageBreak/>
        <w:t>Załącznik nr 3.1 do SWZ</w:t>
      </w:r>
    </w:p>
    <w:tbl>
      <w:tblPr>
        <w:tblpPr w:leftFromText="141" w:rightFromText="141" w:vertAnchor="text" w:horzAnchor="margin" w:tblpY="109"/>
        <w:tblW w:w="0" w:type="auto"/>
        <w:tblCellMar>
          <w:left w:w="0" w:type="dxa"/>
          <w:right w:w="0" w:type="dxa"/>
        </w:tblCellMar>
        <w:tblLook w:val="00A0" w:firstRow="1" w:lastRow="0" w:firstColumn="1" w:lastColumn="0" w:noHBand="0" w:noVBand="0"/>
      </w:tblPr>
      <w:tblGrid>
        <w:gridCol w:w="10204"/>
      </w:tblGrid>
      <w:tr w:rsidR="00A823C7" w:rsidRPr="00625158" w:rsidTr="00EF47DE">
        <w:trPr>
          <w:trHeight w:val="454"/>
        </w:trPr>
        <w:tc>
          <w:tcPr>
            <w:tcW w:w="10204" w:type="dxa"/>
            <w:shd w:val="clear" w:color="auto" w:fill="D9D9D9"/>
            <w:vAlign w:val="center"/>
          </w:tcPr>
          <w:p w:rsidR="00A823C7" w:rsidRPr="00625158" w:rsidRDefault="00A823C7" w:rsidP="00EF47DE">
            <w:pPr>
              <w:autoSpaceDE w:val="0"/>
              <w:autoSpaceDN w:val="0"/>
              <w:adjustRightInd w:val="0"/>
              <w:ind w:left="0" w:firstLine="0"/>
              <w:jc w:val="center"/>
              <w:rPr>
                <w:rFonts w:ascii="Arial Narrow" w:hAnsi="Arial Narrow" w:cs="Arial"/>
                <w:b/>
                <w:color w:val="000000"/>
                <w:sz w:val="22"/>
                <w:szCs w:val="22"/>
              </w:rPr>
            </w:pPr>
            <w:r w:rsidRPr="00625158">
              <w:rPr>
                <w:rFonts w:ascii="Arial Narrow" w:hAnsi="Arial Narrow" w:cs="Arial"/>
                <w:b/>
                <w:color w:val="000000"/>
                <w:sz w:val="22"/>
                <w:szCs w:val="22"/>
              </w:rPr>
              <w:t xml:space="preserve">Oświadczenie dotyczące </w:t>
            </w:r>
            <w:r>
              <w:rPr>
                <w:rFonts w:ascii="Arial Narrow" w:hAnsi="Arial Narrow" w:cs="Arial"/>
                <w:b/>
                <w:color w:val="000000"/>
                <w:sz w:val="22"/>
                <w:szCs w:val="22"/>
              </w:rPr>
              <w:t xml:space="preserve"> spełniania warunków udziału w postępowaniu, składane na podstawie art. 125 ust. 1 ustawy</w:t>
            </w:r>
          </w:p>
        </w:tc>
      </w:tr>
    </w:tbl>
    <w:p w:rsidR="00A823C7" w:rsidRPr="000415D5" w:rsidRDefault="00A823C7" w:rsidP="00637869">
      <w:pPr>
        <w:spacing w:line="264" w:lineRule="auto"/>
        <w:ind w:left="0" w:firstLine="0"/>
        <w:jc w:val="left"/>
        <w:rPr>
          <w:rFonts w:ascii="Arial Narrow" w:hAnsi="Arial Narrow" w:cs="Arial"/>
          <w:sz w:val="22"/>
          <w:szCs w:val="22"/>
        </w:rPr>
      </w:pPr>
    </w:p>
    <w:tbl>
      <w:tblPr>
        <w:tblW w:w="10305" w:type="dxa"/>
        <w:jc w:val="right"/>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452"/>
        <w:gridCol w:w="3754"/>
        <w:gridCol w:w="99"/>
      </w:tblGrid>
      <w:tr w:rsidR="00A823C7" w:rsidRPr="00625158" w:rsidTr="00637869">
        <w:trPr>
          <w:gridBefore w:val="1"/>
          <w:wBefore w:w="6452" w:type="dxa"/>
          <w:jc w:val="right"/>
        </w:trPr>
        <w:tc>
          <w:tcPr>
            <w:tcW w:w="3853" w:type="dxa"/>
            <w:gridSpan w:val="2"/>
            <w:tcBorders>
              <w:top w:val="nil"/>
              <w:left w:val="nil"/>
              <w:bottom w:val="nil"/>
              <w:right w:val="nil"/>
            </w:tcBorders>
          </w:tcPr>
          <w:p w:rsidR="00A823C7" w:rsidRPr="00625158" w:rsidRDefault="00A823C7" w:rsidP="00637869">
            <w:pPr>
              <w:ind w:left="0" w:firstLine="0"/>
              <w:jc w:val="left"/>
              <w:rPr>
                <w:rFonts w:ascii="Arial Narrow" w:hAnsi="Arial Narrow" w:cs="Arial"/>
                <w:b/>
                <w:sz w:val="22"/>
                <w:szCs w:val="22"/>
              </w:rPr>
            </w:pPr>
            <w:r w:rsidRPr="00625158">
              <w:rPr>
                <w:rFonts w:ascii="Arial Narrow" w:hAnsi="Arial Narrow" w:cs="Arial"/>
                <w:b/>
                <w:sz w:val="22"/>
                <w:szCs w:val="22"/>
              </w:rPr>
              <w:t>Zamawiający:</w:t>
            </w:r>
          </w:p>
        </w:tc>
      </w:tr>
      <w:tr w:rsidR="00A823C7" w:rsidRPr="00625158" w:rsidTr="00637869">
        <w:trPr>
          <w:gridBefore w:val="1"/>
          <w:wBefore w:w="6452" w:type="dxa"/>
          <w:trHeight w:val="283"/>
          <w:jc w:val="right"/>
        </w:trPr>
        <w:tc>
          <w:tcPr>
            <w:tcW w:w="3853" w:type="dxa"/>
            <w:gridSpan w:val="2"/>
            <w:tcBorders>
              <w:top w:val="nil"/>
              <w:left w:val="nil"/>
              <w:bottom w:val="nil"/>
              <w:right w:val="nil"/>
            </w:tcBorders>
            <w:vAlign w:val="bottom"/>
          </w:tcPr>
          <w:p w:rsidR="00A823C7" w:rsidRPr="00625158" w:rsidRDefault="00A823C7" w:rsidP="00637869">
            <w:pPr>
              <w:ind w:left="0" w:firstLine="0"/>
              <w:jc w:val="left"/>
              <w:rPr>
                <w:rFonts w:ascii="Arial Narrow" w:hAnsi="Arial Narrow" w:cs="Arial"/>
                <w:sz w:val="22"/>
                <w:szCs w:val="22"/>
              </w:rPr>
            </w:pPr>
            <w:r w:rsidRPr="00625158">
              <w:rPr>
                <w:rFonts w:ascii="Arial Narrow" w:hAnsi="Arial Narrow" w:cs="Arial"/>
                <w:sz w:val="22"/>
                <w:szCs w:val="22"/>
              </w:rPr>
              <w:t>Komenda Wojewódzka Policji w Poznaniu</w:t>
            </w:r>
          </w:p>
        </w:tc>
      </w:tr>
      <w:tr w:rsidR="00A823C7" w:rsidRPr="00625158" w:rsidTr="00637869">
        <w:trPr>
          <w:gridBefore w:val="1"/>
          <w:wBefore w:w="6452" w:type="dxa"/>
          <w:trHeight w:val="283"/>
          <w:jc w:val="right"/>
        </w:trPr>
        <w:tc>
          <w:tcPr>
            <w:tcW w:w="3853" w:type="dxa"/>
            <w:gridSpan w:val="2"/>
            <w:tcBorders>
              <w:top w:val="nil"/>
              <w:left w:val="nil"/>
              <w:bottom w:val="nil"/>
              <w:right w:val="nil"/>
            </w:tcBorders>
            <w:vAlign w:val="bottom"/>
          </w:tcPr>
          <w:p w:rsidR="00A823C7" w:rsidRPr="00625158" w:rsidRDefault="00A823C7" w:rsidP="00637869">
            <w:pPr>
              <w:ind w:left="0" w:firstLine="0"/>
              <w:jc w:val="left"/>
              <w:rPr>
                <w:rFonts w:ascii="Arial Narrow" w:hAnsi="Arial Narrow" w:cs="Arial"/>
                <w:sz w:val="22"/>
                <w:szCs w:val="22"/>
              </w:rPr>
            </w:pPr>
            <w:r w:rsidRPr="00625158">
              <w:rPr>
                <w:rFonts w:ascii="Arial Narrow" w:hAnsi="Arial Narrow" w:cs="Arial"/>
                <w:sz w:val="22"/>
                <w:szCs w:val="22"/>
              </w:rPr>
              <w:t>ul. Kochanowskiego 2a, 60-844 Poznań</w:t>
            </w:r>
          </w:p>
        </w:tc>
      </w:tr>
      <w:tr w:rsidR="00A823C7" w:rsidRPr="00625158" w:rsidTr="00637869">
        <w:tblPrEx>
          <w:jc w:val="left"/>
        </w:tblPrEx>
        <w:trPr>
          <w:gridAfter w:val="1"/>
          <w:wAfter w:w="99" w:type="dxa"/>
        </w:trPr>
        <w:tc>
          <w:tcPr>
            <w:tcW w:w="10206" w:type="dxa"/>
            <w:gridSpan w:val="2"/>
            <w:tcBorders>
              <w:top w:val="nil"/>
              <w:left w:val="nil"/>
              <w:bottom w:val="nil"/>
              <w:right w:val="nil"/>
            </w:tcBorders>
          </w:tcPr>
          <w:p w:rsidR="00A823C7" w:rsidRPr="00625158" w:rsidRDefault="00A823C7" w:rsidP="00EF47DE">
            <w:pPr>
              <w:ind w:left="0" w:firstLine="0"/>
              <w:rPr>
                <w:rFonts w:ascii="Arial Narrow" w:hAnsi="Arial Narrow" w:cs="Arial"/>
                <w:b/>
                <w:sz w:val="22"/>
                <w:szCs w:val="22"/>
              </w:rPr>
            </w:pPr>
            <w:r w:rsidRPr="00625158">
              <w:rPr>
                <w:rFonts w:ascii="Arial Narrow" w:hAnsi="Arial Narrow" w:cs="Arial"/>
                <w:b/>
                <w:sz w:val="22"/>
                <w:szCs w:val="22"/>
              </w:rPr>
              <w:t>Wykonawca:</w:t>
            </w:r>
          </w:p>
        </w:tc>
      </w:tr>
      <w:tr w:rsidR="00A823C7" w:rsidRPr="00625158" w:rsidTr="00637869">
        <w:tblPrEx>
          <w:jc w:val="left"/>
        </w:tblPrEx>
        <w:trPr>
          <w:gridAfter w:val="1"/>
          <w:wAfter w:w="99" w:type="dxa"/>
          <w:trHeight w:val="283"/>
        </w:trPr>
        <w:tc>
          <w:tcPr>
            <w:tcW w:w="10206" w:type="dxa"/>
            <w:gridSpan w:val="2"/>
            <w:tcBorders>
              <w:left w:val="nil"/>
              <w:right w:val="nil"/>
            </w:tcBorders>
            <w:vAlign w:val="bottom"/>
          </w:tcPr>
          <w:p w:rsidR="00A823C7" w:rsidRDefault="00A823C7" w:rsidP="00EF47DE">
            <w:pPr>
              <w:ind w:left="0" w:firstLine="0"/>
              <w:jc w:val="left"/>
              <w:rPr>
                <w:rFonts w:ascii="Arial Narrow" w:hAnsi="Arial Narrow" w:cs="Arial"/>
                <w:sz w:val="22"/>
                <w:szCs w:val="22"/>
              </w:rPr>
            </w:pPr>
          </w:p>
          <w:p w:rsidR="00A823C7" w:rsidRPr="00625158" w:rsidRDefault="00A823C7" w:rsidP="00EF47DE">
            <w:pPr>
              <w:ind w:left="0" w:firstLine="0"/>
              <w:jc w:val="left"/>
              <w:rPr>
                <w:rFonts w:ascii="Arial Narrow" w:hAnsi="Arial Narrow" w:cs="Arial"/>
                <w:sz w:val="22"/>
                <w:szCs w:val="22"/>
              </w:rPr>
            </w:pPr>
          </w:p>
        </w:tc>
      </w:tr>
      <w:tr w:rsidR="00A823C7" w:rsidRPr="00625158" w:rsidTr="00637869">
        <w:tblPrEx>
          <w:jc w:val="left"/>
        </w:tblPrEx>
        <w:trPr>
          <w:gridAfter w:val="1"/>
          <w:wAfter w:w="99" w:type="dxa"/>
          <w:trHeight w:val="170"/>
        </w:trPr>
        <w:tc>
          <w:tcPr>
            <w:tcW w:w="10206" w:type="dxa"/>
            <w:gridSpan w:val="2"/>
            <w:tcBorders>
              <w:left w:val="nil"/>
              <w:bottom w:val="nil"/>
              <w:right w:val="nil"/>
            </w:tcBorders>
          </w:tcPr>
          <w:p w:rsidR="00A823C7" w:rsidRPr="00625158" w:rsidRDefault="00A823C7" w:rsidP="00EF47DE">
            <w:pPr>
              <w:ind w:left="0" w:firstLine="0"/>
              <w:jc w:val="left"/>
              <w:rPr>
                <w:rFonts w:ascii="Arial Narrow" w:hAnsi="Arial Narrow" w:cs="Arial"/>
                <w:sz w:val="22"/>
                <w:szCs w:val="22"/>
              </w:rPr>
            </w:pPr>
            <w:r w:rsidRPr="00625158">
              <w:rPr>
                <w:rFonts w:ascii="Arial Narrow" w:hAnsi="Arial Narrow" w:cs="Arial"/>
                <w:i/>
                <w:sz w:val="22"/>
                <w:szCs w:val="22"/>
              </w:rPr>
              <w:t>pełna nazwa/firma</w:t>
            </w:r>
          </w:p>
        </w:tc>
      </w:tr>
      <w:tr w:rsidR="00A823C7" w:rsidRPr="00625158" w:rsidTr="00637869">
        <w:tblPrEx>
          <w:jc w:val="left"/>
        </w:tblPrEx>
        <w:trPr>
          <w:gridAfter w:val="1"/>
          <w:wAfter w:w="99" w:type="dxa"/>
          <w:trHeight w:val="283"/>
        </w:trPr>
        <w:tc>
          <w:tcPr>
            <w:tcW w:w="10206" w:type="dxa"/>
            <w:gridSpan w:val="2"/>
            <w:tcBorders>
              <w:top w:val="nil"/>
              <w:left w:val="nil"/>
              <w:right w:val="nil"/>
            </w:tcBorders>
            <w:vAlign w:val="bottom"/>
          </w:tcPr>
          <w:p w:rsidR="00A823C7" w:rsidRPr="00625158" w:rsidRDefault="00A823C7" w:rsidP="00EF47DE">
            <w:pPr>
              <w:ind w:left="0" w:firstLine="0"/>
              <w:jc w:val="left"/>
              <w:rPr>
                <w:rFonts w:ascii="Arial Narrow" w:hAnsi="Arial Narrow" w:cs="Arial"/>
                <w:sz w:val="22"/>
                <w:szCs w:val="22"/>
              </w:rPr>
            </w:pPr>
          </w:p>
        </w:tc>
      </w:tr>
      <w:tr w:rsidR="00A823C7" w:rsidRPr="00625158" w:rsidTr="00637869">
        <w:tblPrEx>
          <w:jc w:val="left"/>
        </w:tblPrEx>
        <w:trPr>
          <w:gridAfter w:val="1"/>
          <w:wAfter w:w="99" w:type="dxa"/>
          <w:trHeight w:val="113"/>
        </w:trPr>
        <w:tc>
          <w:tcPr>
            <w:tcW w:w="10206" w:type="dxa"/>
            <w:gridSpan w:val="2"/>
            <w:tcBorders>
              <w:left w:val="nil"/>
              <w:bottom w:val="nil"/>
              <w:right w:val="nil"/>
            </w:tcBorders>
          </w:tcPr>
          <w:p w:rsidR="00A823C7" w:rsidRPr="00625158" w:rsidRDefault="00A823C7" w:rsidP="00EF47DE">
            <w:pPr>
              <w:ind w:left="0" w:firstLine="0"/>
              <w:jc w:val="left"/>
              <w:rPr>
                <w:rFonts w:ascii="Arial Narrow" w:hAnsi="Arial Narrow" w:cs="Arial"/>
                <w:sz w:val="22"/>
                <w:szCs w:val="22"/>
              </w:rPr>
            </w:pPr>
            <w:r w:rsidRPr="00625158">
              <w:rPr>
                <w:rFonts w:ascii="Arial Narrow" w:hAnsi="Arial Narrow" w:cs="Arial"/>
                <w:i/>
                <w:sz w:val="22"/>
                <w:szCs w:val="22"/>
              </w:rPr>
              <w:t>adres</w:t>
            </w:r>
          </w:p>
        </w:tc>
      </w:tr>
      <w:tr w:rsidR="00A823C7" w:rsidRPr="00625158" w:rsidTr="00637869">
        <w:tblPrEx>
          <w:jc w:val="left"/>
        </w:tblPrEx>
        <w:trPr>
          <w:gridAfter w:val="1"/>
          <w:wAfter w:w="99" w:type="dxa"/>
          <w:trHeight w:val="283"/>
        </w:trPr>
        <w:tc>
          <w:tcPr>
            <w:tcW w:w="10206" w:type="dxa"/>
            <w:gridSpan w:val="2"/>
            <w:tcBorders>
              <w:top w:val="nil"/>
              <w:left w:val="nil"/>
              <w:right w:val="nil"/>
            </w:tcBorders>
            <w:vAlign w:val="bottom"/>
          </w:tcPr>
          <w:p w:rsidR="00A823C7" w:rsidRPr="00625158" w:rsidRDefault="00A823C7" w:rsidP="00EF47DE">
            <w:pPr>
              <w:ind w:left="0" w:firstLine="0"/>
              <w:jc w:val="left"/>
              <w:rPr>
                <w:rFonts w:ascii="Arial Narrow" w:hAnsi="Arial Narrow" w:cs="Arial"/>
                <w:i/>
                <w:sz w:val="22"/>
                <w:szCs w:val="22"/>
              </w:rPr>
            </w:pPr>
          </w:p>
        </w:tc>
      </w:tr>
      <w:tr w:rsidR="00A823C7" w:rsidRPr="00625158" w:rsidTr="00637869">
        <w:tblPrEx>
          <w:jc w:val="left"/>
        </w:tblPrEx>
        <w:trPr>
          <w:gridAfter w:val="1"/>
          <w:wAfter w:w="99" w:type="dxa"/>
          <w:trHeight w:val="170"/>
        </w:trPr>
        <w:tc>
          <w:tcPr>
            <w:tcW w:w="10206" w:type="dxa"/>
            <w:gridSpan w:val="2"/>
            <w:tcBorders>
              <w:left w:val="nil"/>
              <w:bottom w:val="nil"/>
              <w:right w:val="nil"/>
            </w:tcBorders>
          </w:tcPr>
          <w:p w:rsidR="00A823C7" w:rsidRPr="00625158" w:rsidRDefault="00A823C7" w:rsidP="00EF47DE">
            <w:pPr>
              <w:ind w:left="0" w:firstLine="0"/>
              <w:jc w:val="left"/>
              <w:rPr>
                <w:rFonts w:ascii="Arial Narrow" w:hAnsi="Arial Narrow" w:cs="Arial"/>
                <w:i/>
                <w:sz w:val="22"/>
                <w:szCs w:val="22"/>
              </w:rPr>
            </w:pPr>
            <w:r w:rsidRPr="00625158">
              <w:rPr>
                <w:rFonts w:ascii="Arial Narrow" w:hAnsi="Arial Narrow" w:cs="Arial"/>
                <w:i/>
                <w:sz w:val="22"/>
                <w:szCs w:val="22"/>
              </w:rPr>
              <w:t>NIP</w:t>
            </w:r>
            <w:r>
              <w:rPr>
                <w:rFonts w:ascii="Arial Narrow" w:hAnsi="Arial Narrow" w:cs="Arial"/>
                <w:i/>
                <w:sz w:val="22"/>
                <w:szCs w:val="22"/>
              </w:rPr>
              <w:t>/REGON</w:t>
            </w:r>
          </w:p>
        </w:tc>
      </w:tr>
      <w:tr w:rsidR="00A823C7" w:rsidRPr="00625158" w:rsidTr="00637869">
        <w:tblPrEx>
          <w:jc w:val="left"/>
        </w:tblPrEx>
        <w:trPr>
          <w:gridAfter w:val="1"/>
          <w:wAfter w:w="99" w:type="dxa"/>
          <w:trHeight w:val="283"/>
        </w:trPr>
        <w:tc>
          <w:tcPr>
            <w:tcW w:w="10206" w:type="dxa"/>
            <w:gridSpan w:val="2"/>
            <w:tcBorders>
              <w:top w:val="nil"/>
              <w:left w:val="nil"/>
              <w:right w:val="nil"/>
            </w:tcBorders>
            <w:vAlign w:val="bottom"/>
          </w:tcPr>
          <w:p w:rsidR="00A823C7" w:rsidRPr="00625158" w:rsidRDefault="00A823C7" w:rsidP="00EF47DE">
            <w:pPr>
              <w:ind w:left="0" w:firstLine="0"/>
              <w:jc w:val="left"/>
              <w:rPr>
                <w:rFonts w:ascii="Arial Narrow" w:hAnsi="Arial Narrow" w:cs="Arial"/>
                <w:i/>
                <w:sz w:val="22"/>
                <w:szCs w:val="22"/>
              </w:rPr>
            </w:pPr>
          </w:p>
        </w:tc>
      </w:tr>
      <w:tr w:rsidR="00A823C7" w:rsidRPr="00625158" w:rsidTr="00637869">
        <w:tblPrEx>
          <w:jc w:val="left"/>
        </w:tblPrEx>
        <w:trPr>
          <w:gridAfter w:val="1"/>
          <w:wAfter w:w="99" w:type="dxa"/>
          <w:trHeight w:val="170"/>
        </w:trPr>
        <w:tc>
          <w:tcPr>
            <w:tcW w:w="10206" w:type="dxa"/>
            <w:gridSpan w:val="2"/>
            <w:tcBorders>
              <w:left w:val="nil"/>
              <w:bottom w:val="nil"/>
              <w:right w:val="nil"/>
            </w:tcBorders>
          </w:tcPr>
          <w:p w:rsidR="00A823C7" w:rsidRPr="00625158" w:rsidRDefault="00A823C7" w:rsidP="00EF47DE">
            <w:pPr>
              <w:ind w:left="0" w:firstLine="0"/>
              <w:jc w:val="left"/>
              <w:rPr>
                <w:rFonts w:ascii="Arial Narrow" w:hAnsi="Arial Narrow" w:cs="Arial"/>
                <w:i/>
                <w:sz w:val="22"/>
                <w:szCs w:val="22"/>
              </w:rPr>
            </w:pPr>
            <w:r w:rsidRPr="00625158">
              <w:rPr>
                <w:rFonts w:ascii="Arial Narrow" w:hAnsi="Arial Narrow" w:cs="Arial"/>
                <w:i/>
                <w:sz w:val="22"/>
                <w:szCs w:val="22"/>
              </w:rPr>
              <w:t>KRS/</w:t>
            </w:r>
            <w:proofErr w:type="spellStart"/>
            <w:r w:rsidRPr="00625158">
              <w:rPr>
                <w:rFonts w:ascii="Arial Narrow" w:hAnsi="Arial Narrow" w:cs="Arial"/>
                <w:i/>
                <w:sz w:val="22"/>
                <w:szCs w:val="22"/>
              </w:rPr>
              <w:t>CEiDG</w:t>
            </w:r>
            <w:proofErr w:type="spellEnd"/>
            <w:r w:rsidRPr="00625158">
              <w:rPr>
                <w:rFonts w:ascii="Arial Narrow" w:hAnsi="Arial Narrow" w:cs="Arial"/>
                <w:i/>
                <w:sz w:val="22"/>
                <w:szCs w:val="22"/>
              </w:rPr>
              <w:t xml:space="preserve"> - nr oraz adres strony internetowej </w:t>
            </w:r>
            <w:proofErr w:type="spellStart"/>
            <w:r w:rsidRPr="00625158">
              <w:rPr>
                <w:rFonts w:ascii="Arial Narrow" w:hAnsi="Arial Narrow" w:cs="Arial"/>
                <w:i/>
                <w:sz w:val="22"/>
                <w:szCs w:val="22"/>
              </w:rPr>
              <w:t>ogólno</w:t>
            </w:r>
            <w:proofErr w:type="spellEnd"/>
            <w:r w:rsidRPr="00625158">
              <w:rPr>
                <w:rFonts w:ascii="Arial Narrow" w:hAnsi="Arial Narrow" w:cs="Arial"/>
                <w:i/>
                <w:sz w:val="22"/>
                <w:szCs w:val="22"/>
              </w:rPr>
              <w:t xml:space="preserve"> dostępnego i bezpłatnego zbioru</w:t>
            </w:r>
          </w:p>
        </w:tc>
      </w:tr>
    </w:tbl>
    <w:p w:rsidR="00A823C7" w:rsidRPr="00625158" w:rsidRDefault="00A823C7" w:rsidP="0087640C">
      <w:pPr>
        <w:autoSpaceDE w:val="0"/>
        <w:autoSpaceDN w:val="0"/>
        <w:adjustRightInd w:val="0"/>
        <w:ind w:left="0" w:right="-2" w:firstLine="0"/>
        <w:rPr>
          <w:rFonts w:ascii="Arial Narrow" w:hAnsi="Arial Narrow" w:cs="Arial"/>
          <w:b/>
          <w:color w:val="000000"/>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4536"/>
      </w:tblGrid>
      <w:tr w:rsidR="00A823C7" w:rsidRPr="00625158" w:rsidTr="00EF47DE">
        <w:tc>
          <w:tcPr>
            <w:tcW w:w="4536" w:type="dxa"/>
            <w:tcBorders>
              <w:top w:val="nil"/>
              <w:left w:val="nil"/>
              <w:bottom w:val="nil"/>
              <w:right w:val="nil"/>
            </w:tcBorders>
          </w:tcPr>
          <w:p w:rsidR="00A823C7" w:rsidRPr="00625158" w:rsidRDefault="00A823C7" w:rsidP="00EF47DE">
            <w:pPr>
              <w:rPr>
                <w:rFonts w:ascii="Arial Narrow" w:hAnsi="Arial Narrow" w:cs="Arial"/>
                <w:sz w:val="22"/>
                <w:szCs w:val="22"/>
                <w:u w:val="single"/>
              </w:rPr>
            </w:pPr>
            <w:r w:rsidRPr="00625158">
              <w:rPr>
                <w:rFonts w:ascii="Arial Narrow" w:hAnsi="Arial Narrow" w:cs="Arial"/>
                <w:sz w:val="22"/>
                <w:szCs w:val="22"/>
                <w:u w:val="single"/>
              </w:rPr>
              <w:t>reprezentowany przez:</w:t>
            </w:r>
          </w:p>
        </w:tc>
      </w:tr>
      <w:tr w:rsidR="00A823C7" w:rsidRPr="00625158" w:rsidTr="00EF47DE">
        <w:trPr>
          <w:trHeight w:val="283"/>
        </w:trPr>
        <w:tc>
          <w:tcPr>
            <w:tcW w:w="4536" w:type="dxa"/>
            <w:tcBorders>
              <w:left w:val="nil"/>
              <w:right w:val="nil"/>
            </w:tcBorders>
            <w:vAlign w:val="bottom"/>
          </w:tcPr>
          <w:p w:rsidR="00A823C7" w:rsidRPr="00625158" w:rsidRDefault="00A823C7" w:rsidP="00EF47DE">
            <w:pPr>
              <w:ind w:left="0" w:firstLine="0"/>
              <w:jc w:val="left"/>
              <w:rPr>
                <w:rFonts w:ascii="Arial Narrow" w:hAnsi="Arial Narrow" w:cs="Arial"/>
                <w:b/>
                <w:sz w:val="22"/>
                <w:szCs w:val="22"/>
              </w:rPr>
            </w:pPr>
          </w:p>
        </w:tc>
      </w:tr>
      <w:tr w:rsidR="00A823C7" w:rsidRPr="00625158" w:rsidTr="00EF47DE">
        <w:trPr>
          <w:trHeight w:val="170"/>
        </w:trPr>
        <w:tc>
          <w:tcPr>
            <w:tcW w:w="4536" w:type="dxa"/>
            <w:tcBorders>
              <w:left w:val="nil"/>
              <w:bottom w:val="nil"/>
              <w:right w:val="nil"/>
            </w:tcBorders>
          </w:tcPr>
          <w:p w:rsidR="00A823C7" w:rsidRPr="00625158" w:rsidRDefault="00A823C7" w:rsidP="00EF47DE">
            <w:pPr>
              <w:rPr>
                <w:rFonts w:ascii="Arial Narrow" w:hAnsi="Arial Narrow" w:cs="Arial"/>
                <w:i/>
              </w:rPr>
            </w:pPr>
            <w:r w:rsidRPr="00625158">
              <w:rPr>
                <w:rFonts w:ascii="Arial Narrow" w:hAnsi="Arial Narrow" w:cs="Arial"/>
                <w:i/>
              </w:rPr>
              <w:t>(imię, nazwisko, stanowisko/podstawa do  reprezentacji)</w:t>
            </w:r>
          </w:p>
        </w:tc>
      </w:tr>
    </w:tbl>
    <w:p w:rsidR="00A823C7" w:rsidRDefault="00A823C7" w:rsidP="00A452D3">
      <w:pPr>
        <w:suppressAutoHyphens w:val="0"/>
        <w:autoSpaceDE w:val="0"/>
        <w:autoSpaceDN w:val="0"/>
        <w:adjustRightInd w:val="0"/>
        <w:ind w:left="0" w:firstLine="0"/>
        <w:rPr>
          <w:rFonts w:ascii="Arial Narrow" w:hAnsi="Arial Narrow"/>
          <w:sz w:val="22"/>
          <w:szCs w:val="22"/>
          <w:lang w:eastAsia="pl-PL"/>
        </w:rPr>
      </w:pPr>
    </w:p>
    <w:p w:rsidR="00A823C7" w:rsidRDefault="00A823C7" w:rsidP="00A452D3">
      <w:pPr>
        <w:suppressAutoHyphens w:val="0"/>
        <w:autoSpaceDE w:val="0"/>
        <w:autoSpaceDN w:val="0"/>
        <w:adjustRightInd w:val="0"/>
        <w:ind w:left="0" w:firstLine="0"/>
        <w:rPr>
          <w:rFonts w:ascii="Arial Narrow" w:hAnsi="Arial Narrow"/>
          <w:sz w:val="22"/>
          <w:szCs w:val="22"/>
          <w:lang w:eastAsia="pl-PL"/>
        </w:rPr>
      </w:pPr>
    </w:p>
    <w:p w:rsidR="00A823C7" w:rsidRPr="00A33DA1" w:rsidRDefault="00A823C7" w:rsidP="00A33DA1">
      <w:pPr>
        <w:suppressAutoHyphens w:val="0"/>
        <w:autoSpaceDE w:val="0"/>
        <w:autoSpaceDN w:val="0"/>
        <w:adjustRightInd w:val="0"/>
        <w:ind w:left="0" w:firstLine="0"/>
        <w:rPr>
          <w:rFonts w:ascii="Arial Narrow" w:hAnsi="Arial Narrow"/>
          <w:sz w:val="22"/>
          <w:szCs w:val="22"/>
        </w:rPr>
      </w:pPr>
      <w:r w:rsidRPr="00A33DA1">
        <w:rPr>
          <w:rFonts w:ascii="Arial Narrow" w:hAnsi="Arial Narrow"/>
          <w:sz w:val="22"/>
          <w:szCs w:val="22"/>
          <w:lang w:eastAsia="pl-PL"/>
        </w:rPr>
        <w:t xml:space="preserve">Oświadczam, że w postępowaniu o udzielenie zamówienia publicznego, prowadzonym w trybie podstawowym, o którym mowa w art. 275 pkt 1 ustawy </w:t>
      </w:r>
      <w:proofErr w:type="spellStart"/>
      <w:r w:rsidRPr="00A33DA1">
        <w:rPr>
          <w:rFonts w:ascii="Arial Narrow" w:hAnsi="Arial Narrow"/>
          <w:sz w:val="22"/>
          <w:szCs w:val="22"/>
          <w:lang w:eastAsia="pl-PL"/>
        </w:rPr>
        <w:t>Pzp</w:t>
      </w:r>
      <w:proofErr w:type="spellEnd"/>
      <w:r w:rsidRPr="00A33DA1">
        <w:rPr>
          <w:rFonts w:ascii="Arial Narrow" w:hAnsi="Arial Narrow"/>
          <w:sz w:val="22"/>
          <w:szCs w:val="22"/>
          <w:lang w:eastAsia="pl-PL"/>
        </w:rPr>
        <w:t xml:space="preserve">, pn. </w:t>
      </w:r>
      <w:r w:rsidRPr="00A33DA1">
        <w:rPr>
          <w:rFonts w:ascii="Arial Narrow" w:hAnsi="Arial Narrow"/>
          <w:b/>
          <w:sz w:val="22"/>
          <w:szCs w:val="22"/>
          <w:lang w:eastAsia="pl-PL"/>
        </w:rPr>
        <w:t xml:space="preserve">„Dostawa wody mineralnej” </w:t>
      </w:r>
      <w:r w:rsidRPr="00A33DA1">
        <w:rPr>
          <w:rFonts w:ascii="Arial Narrow" w:hAnsi="Arial Narrow"/>
          <w:sz w:val="22"/>
          <w:szCs w:val="22"/>
          <w:lang w:eastAsia="pl-PL"/>
        </w:rPr>
        <w:t xml:space="preserve">spełniam warunki udziału w postępowaniu dotyczące </w:t>
      </w:r>
      <w:r w:rsidRPr="00A33DA1">
        <w:rPr>
          <w:rFonts w:ascii="Arial Narrow" w:hAnsi="Arial Narrow"/>
          <w:sz w:val="22"/>
          <w:szCs w:val="22"/>
        </w:rPr>
        <w:t>zdolności technicznej</w:t>
      </w:r>
      <w:r w:rsidRPr="00A33DA1">
        <w:rPr>
          <w:rFonts w:ascii="Arial Narrow" w:hAnsi="Arial Narrow"/>
          <w:b/>
          <w:sz w:val="22"/>
          <w:szCs w:val="22"/>
        </w:rPr>
        <w:t xml:space="preserve">, </w:t>
      </w:r>
      <w:r w:rsidRPr="00A33DA1">
        <w:rPr>
          <w:rFonts w:ascii="Arial Narrow" w:hAnsi="Arial Narrow"/>
          <w:sz w:val="22"/>
          <w:szCs w:val="22"/>
        </w:rPr>
        <w:t>określonej przez Zamawiającego w pkt. V.2.1 SWZ tj. dysponuje min. 1 pojazdem wyposażonym w pełni funkcjonalną (podnoszoną) platformą wyładunkową - …………………………………………..  (wpisać rodzaj i przeznaczenie pojazdu) którego jestem  …………………………………………………………………...(proszę wpisać podstawę dysponowania np. właściciel, leasing, najem itp.).</w:t>
      </w:r>
    </w:p>
    <w:p w:rsidR="00A823C7" w:rsidRPr="00A33DA1" w:rsidRDefault="00A823C7" w:rsidP="00A452D3">
      <w:pPr>
        <w:pStyle w:val="Akapitzlist"/>
        <w:widowControl w:val="0"/>
        <w:ind w:right="-2"/>
        <w:rPr>
          <w:rFonts w:ascii="Arial Narrow" w:hAnsi="Arial Narrow"/>
          <w:sz w:val="22"/>
          <w:szCs w:val="22"/>
        </w:rPr>
      </w:pPr>
    </w:p>
    <w:p w:rsidR="00A823C7" w:rsidRDefault="00A823C7" w:rsidP="00A452D3">
      <w:pPr>
        <w:pStyle w:val="Akapitzlist"/>
        <w:widowControl w:val="0"/>
        <w:ind w:right="-2"/>
        <w:rPr>
          <w:rFonts w:ascii="Arial Narrow" w:hAnsi="Arial Narrow"/>
          <w:sz w:val="22"/>
          <w:szCs w:val="22"/>
        </w:rPr>
      </w:pPr>
    </w:p>
    <w:p w:rsidR="00A823C7" w:rsidRDefault="00A823C7" w:rsidP="00A452D3">
      <w:pPr>
        <w:pStyle w:val="Akapitzlist"/>
        <w:widowControl w:val="0"/>
        <w:ind w:right="-2"/>
        <w:rPr>
          <w:rFonts w:ascii="Arial Narrow" w:hAnsi="Arial Narrow"/>
          <w:sz w:val="22"/>
          <w:szCs w:val="22"/>
        </w:rPr>
      </w:pPr>
    </w:p>
    <w:p w:rsidR="00A823C7" w:rsidRDefault="00A823C7" w:rsidP="00A452D3">
      <w:pPr>
        <w:pStyle w:val="Akapitzlist"/>
        <w:widowControl w:val="0"/>
        <w:ind w:right="-2"/>
        <w:rPr>
          <w:rFonts w:ascii="Arial Narrow" w:hAnsi="Arial Narrow"/>
          <w:sz w:val="22"/>
          <w:szCs w:val="22"/>
        </w:rPr>
      </w:pPr>
    </w:p>
    <w:p w:rsidR="00A823C7" w:rsidRDefault="00A823C7" w:rsidP="00A452D3">
      <w:pPr>
        <w:pStyle w:val="Akapitzlist"/>
        <w:widowControl w:val="0"/>
        <w:ind w:right="-2"/>
        <w:rPr>
          <w:rFonts w:ascii="Arial Narrow" w:hAnsi="Arial Narrow"/>
          <w:sz w:val="22"/>
          <w:szCs w:val="22"/>
        </w:rPr>
      </w:pPr>
    </w:p>
    <w:p w:rsidR="00A823C7" w:rsidRDefault="00A823C7" w:rsidP="00A452D3">
      <w:pPr>
        <w:pStyle w:val="Akapitzlist"/>
        <w:widowControl w:val="0"/>
        <w:ind w:right="-2"/>
        <w:rPr>
          <w:rFonts w:ascii="Arial Narrow" w:hAnsi="Arial Narrow"/>
          <w:sz w:val="22"/>
          <w:szCs w:val="22"/>
        </w:rPr>
      </w:pPr>
    </w:p>
    <w:p w:rsidR="00A823C7" w:rsidRPr="004D610A" w:rsidRDefault="00A823C7" w:rsidP="00A33DA1">
      <w:pPr>
        <w:tabs>
          <w:tab w:val="left" w:pos="360"/>
        </w:tabs>
        <w:spacing w:line="276" w:lineRule="auto"/>
        <w:ind w:left="0" w:firstLine="0"/>
        <w:rPr>
          <w:rFonts w:ascii="Arial Narrow" w:hAnsi="Arial Narrow"/>
          <w:sz w:val="22"/>
          <w:szCs w:val="22"/>
        </w:rPr>
      </w:pPr>
    </w:p>
    <w:p w:rsidR="00A823C7" w:rsidRPr="004D610A" w:rsidRDefault="00A823C7" w:rsidP="00A33DA1">
      <w:pPr>
        <w:pStyle w:val="Stopka"/>
        <w:tabs>
          <w:tab w:val="left" w:pos="708"/>
        </w:tabs>
        <w:spacing w:line="276" w:lineRule="auto"/>
        <w:ind w:left="5525" w:right="-2"/>
        <w:rPr>
          <w:rFonts w:ascii="Arial Narrow" w:hAnsi="Arial Narrow" w:cs="Arial"/>
          <w:sz w:val="22"/>
          <w:szCs w:val="22"/>
        </w:rPr>
      </w:pPr>
      <w:r w:rsidRPr="004D610A">
        <w:rPr>
          <w:rFonts w:ascii="Arial Narrow" w:hAnsi="Arial Narrow"/>
          <w:sz w:val="22"/>
          <w:szCs w:val="22"/>
        </w:rPr>
        <w:tab/>
      </w:r>
      <w:r w:rsidRPr="004D610A">
        <w:rPr>
          <w:rFonts w:ascii="Arial Narrow" w:hAnsi="Arial Narrow"/>
          <w:sz w:val="22"/>
          <w:szCs w:val="22"/>
        </w:rPr>
        <w:tab/>
      </w:r>
      <w:r w:rsidRPr="004D610A">
        <w:rPr>
          <w:rFonts w:ascii="Arial Narrow" w:hAnsi="Arial Narrow"/>
          <w:sz w:val="22"/>
          <w:szCs w:val="22"/>
        </w:rPr>
        <w:tab/>
        <w:t xml:space="preserve">   …………………………………………………………………</w:t>
      </w:r>
    </w:p>
    <w:p w:rsidR="00A823C7" w:rsidRDefault="00A823C7" w:rsidP="00A33DA1">
      <w:pPr>
        <w:spacing w:line="300" w:lineRule="auto"/>
        <w:jc w:val="center"/>
        <w:rPr>
          <w:rFonts w:ascii="Arial Narrow" w:hAnsi="Arial Narrow" w:cs="Tahoma"/>
          <w:i/>
        </w:rPr>
      </w:pPr>
      <w:r>
        <w:rPr>
          <w:rFonts w:ascii="Arial Narrow" w:hAnsi="Arial Narrow" w:cs="Tahoma"/>
          <w:i/>
        </w:rPr>
        <w:t xml:space="preserve">                                                                                                                            </w:t>
      </w:r>
      <w:r w:rsidRPr="005E1743">
        <w:rPr>
          <w:rFonts w:ascii="Arial Narrow" w:hAnsi="Arial Narrow" w:cs="Tahoma"/>
          <w:i/>
        </w:rPr>
        <w:t>Podpis kwalifikowany lub zaufany lub osobisty</w:t>
      </w:r>
    </w:p>
    <w:p w:rsidR="00A823C7" w:rsidRPr="00D409E6" w:rsidRDefault="00A823C7" w:rsidP="00A33DA1">
      <w:pPr>
        <w:spacing w:line="300" w:lineRule="auto"/>
        <w:ind w:left="5381" w:firstLine="283"/>
        <w:jc w:val="center"/>
        <w:rPr>
          <w:rFonts w:ascii="Arial Narrow" w:hAnsi="Arial Narrow" w:cs="Tahoma"/>
          <w:i/>
        </w:rPr>
      </w:pPr>
      <w:r w:rsidRPr="00D409E6">
        <w:rPr>
          <w:rFonts w:ascii="Arial Narrow" w:hAnsi="Arial Narrow"/>
          <w:i/>
        </w:rPr>
        <w:t>(zaawansowany podpis elektroniczny)</w:t>
      </w:r>
    </w:p>
    <w:p w:rsidR="00A823C7" w:rsidRPr="00762E27" w:rsidRDefault="00A823C7" w:rsidP="005B2BBA">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A823C7" w:rsidRPr="00762E27" w:rsidTr="00CA1439">
        <w:tc>
          <w:tcPr>
            <w:tcW w:w="2580" w:type="dxa"/>
            <w:tcBorders>
              <w:top w:val="nil"/>
              <w:left w:val="nil"/>
              <w:bottom w:val="dotted" w:sz="4" w:space="0" w:color="auto"/>
              <w:right w:val="nil"/>
            </w:tcBorders>
            <w:vAlign w:val="bottom"/>
          </w:tcPr>
          <w:p w:rsidR="00A823C7" w:rsidRPr="00762E27" w:rsidRDefault="00A823C7" w:rsidP="00CA1439">
            <w:pPr>
              <w:ind w:left="0" w:right="125" w:firstLine="0"/>
              <w:rPr>
                <w:rFonts w:ascii="Arial" w:hAnsi="Arial" w:cs="Arial"/>
                <w:sz w:val="17"/>
                <w:szCs w:val="17"/>
              </w:rPr>
            </w:pPr>
          </w:p>
        </w:tc>
        <w:tc>
          <w:tcPr>
            <w:tcW w:w="142" w:type="dxa"/>
            <w:tcBorders>
              <w:top w:val="nil"/>
              <w:left w:val="nil"/>
              <w:bottom w:val="nil"/>
              <w:right w:val="nil"/>
            </w:tcBorders>
            <w:vAlign w:val="bottom"/>
          </w:tcPr>
          <w:p w:rsidR="00A823C7" w:rsidRPr="00762E27" w:rsidRDefault="00A823C7" w:rsidP="00CA1439">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A823C7" w:rsidRPr="00762E27" w:rsidRDefault="00A823C7" w:rsidP="00CA1439">
            <w:pPr>
              <w:ind w:left="0" w:right="125" w:firstLine="0"/>
              <w:jc w:val="center"/>
              <w:rPr>
                <w:rFonts w:ascii="Arial" w:hAnsi="Arial" w:cs="Arial"/>
                <w:sz w:val="17"/>
                <w:szCs w:val="17"/>
              </w:rPr>
            </w:pPr>
          </w:p>
        </w:tc>
      </w:tr>
      <w:tr w:rsidR="00A823C7" w:rsidRPr="00762E27" w:rsidTr="00CA1439">
        <w:tc>
          <w:tcPr>
            <w:tcW w:w="2580" w:type="dxa"/>
            <w:tcBorders>
              <w:top w:val="dotted" w:sz="4" w:space="0" w:color="auto"/>
              <w:left w:val="nil"/>
              <w:bottom w:val="nil"/>
              <w:right w:val="nil"/>
            </w:tcBorders>
          </w:tcPr>
          <w:p w:rsidR="00A823C7" w:rsidRPr="005E1743" w:rsidRDefault="00A823C7" w:rsidP="00CA1439">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A823C7" w:rsidRPr="005E1743" w:rsidRDefault="00A823C7" w:rsidP="00CA1439">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A823C7" w:rsidRPr="005E1743" w:rsidRDefault="00A823C7" w:rsidP="00CA1439">
            <w:pPr>
              <w:ind w:left="0" w:firstLine="0"/>
              <w:jc w:val="center"/>
              <w:rPr>
                <w:rFonts w:ascii="Arial Narrow" w:hAnsi="Arial Narrow" w:cs="Arial"/>
                <w:i/>
              </w:rPr>
            </w:pPr>
            <w:r w:rsidRPr="005E1743">
              <w:rPr>
                <w:rFonts w:ascii="Arial Narrow" w:hAnsi="Arial Narrow" w:cs="Arial"/>
                <w:i/>
              </w:rPr>
              <w:t>data</w:t>
            </w:r>
          </w:p>
        </w:tc>
      </w:tr>
    </w:tbl>
    <w:p w:rsidR="00A823C7" w:rsidRPr="004D610A" w:rsidRDefault="00A823C7" w:rsidP="00A33DA1">
      <w:pPr>
        <w:ind w:left="0" w:firstLine="0"/>
        <w:rPr>
          <w:rFonts w:ascii="Arial Narrow" w:hAnsi="Arial Narrow" w:cs="Verdana"/>
          <w:sz w:val="22"/>
          <w:szCs w:val="22"/>
        </w:rPr>
        <w:sectPr w:rsidR="00A823C7" w:rsidRPr="004D610A" w:rsidSect="00DB5E54">
          <w:footnotePr>
            <w:numRestart w:val="eachSect"/>
          </w:footnotePr>
          <w:pgSz w:w="11906" w:h="16838"/>
          <w:pgMar w:top="851" w:right="851" w:bottom="1089" w:left="851" w:header="426" w:footer="403" w:gutter="0"/>
          <w:cols w:space="708"/>
          <w:titlePg/>
          <w:docGrid w:linePitch="360"/>
        </w:sectPr>
      </w:pPr>
      <w:r w:rsidRPr="004D610A">
        <w:rPr>
          <w:rFonts w:ascii="Arial Narrow" w:hAnsi="Arial Narrow" w:cs="Times New Roman"/>
          <w:sz w:val="22"/>
          <w:szCs w:val="22"/>
        </w:rPr>
        <w:tab/>
      </w:r>
    </w:p>
    <w:p w:rsidR="00A823C7" w:rsidRDefault="00A823C7" w:rsidP="00A452D3">
      <w:pPr>
        <w:pStyle w:val="Akapitzlist"/>
        <w:widowControl w:val="0"/>
        <w:ind w:right="-2"/>
        <w:rPr>
          <w:rFonts w:ascii="Arial Narrow" w:hAnsi="Arial Narrow"/>
          <w:sz w:val="22"/>
          <w:szCs w:val="22"/>
        </w:rPr>
      </w:pPr>
    </w:p>
    <w:p w:rsidR="00A823C7" w:rsidRPr="009F4663" w:rsidRDefault="00A823C7" w:rsidP="005B6CF6">
      <w:pPr>
        <w:spacing w:after="120" w:line="264" w:lineRule="auto"/>
        <w:ind w:left="7952" w:hanging="581"/>
        <w:jc w:val="left"/>
        <w:rPr>
          <w:rFonts w:ascii="Arial Narrow" w:hAnsi="Arial Narrow" w:cs="Arial"/>
          <w:sz w:val="22"/>
          <w:szCs w:val="22"/>
        </w:rPr>
      </w:pPr>
      <w:r>
        <w:rPr>
          <w:rFonts w:ascii="Arial Narrow" w:hAnsi="Arial Narrow" w:cs="Arial"/>
          <w:sz w:val="22"/>
          <w:szCs w:val="22"/>
        </w:rPr>
        <w:t>Załącznik nr 4</w:t>
      </w:r>
      <w:r w:rsidRPr="009F4663">
        <w:rPr>
          <w:rFonts w:ascii="Arial Narrow" w:hAnsi="Arial Narrow" w:cs="Arial"/>
          <w:sz w:val="22"/>
          <w:szCs w:val="22"/>
        </w:rPr>
        <w:t>.1 do SWZ</w:t>
      </w:r>
    </w:p>
    <w:tbl>
      <w:tblPr>
        <w:tblpPr w:leftFromText="141" w:rightFromText="141" w:vertAnchor="text" w:horzAnchor="margin" w:tblpY="109"/>
        <w:tblW w:w="0" w:type="auto"/>
        <w:tblCellMar>
          <w:left w:w="0" w:type="dxa"/>
          <w:right w:w="0" w:type="dxa"/>
        </w:tblCellMar>
        <w:tblLook w:val="00A0" w:firstRow="1" w:lastRow="0" w:firstColumn="1" w:lastColumn="0" w:noHBand="0" w:noVBand="0"/>
      </w:tblPr>
      <w:tblGrid>
        <w:gridCol w:w="10204"/>
      </w:tblGrid>
      <w:tr w:rsidR="00A823C7" w:rsidRPr="005B6CF6" w:rsidTr="00AF3A1E">
        <w:trPr>
          <w:trHeight w:val="454"/>
        </w:trPr>
        <w:tc>
          <w:tcPr>
            <w:tcW w:w="10204" w:type="dxa"/>
            <w:shd w:val="clear" w:color="auto" w:fill="D9D9D9"/>
            <w:vAlign w:val="center"/>
          </w:tcPr>
          <w:p w:rsidR="00A823C7" w:rsidRPr="005B6CF6" w:rsidRDefault="00A823C7" w:rsidP="005B6CF6">
            <w:pPr>
              <w:pStyle w:val="Default"/>
              <w:jc w:val="center"/>
              <w:rPr>
                <w:rFonts w:ascii="Arial Narrow" w:hAnsi="Arial Narrow"/>
                <w:sz w:val="22"/>
                <w:szCs w:val="22"/>
              </w:rPr>
            </w:pPr>
            <w:r w:rsidRPr="005B6CF6">
              <w:rPr>
                <w:rFonts w:ascii="Arial Narrow" w:hAnsi="Arial Narrow"/>
                <w:b/>
                <w:bCs/>
                <w:sz w:val="22"/>
                <w:szCs w:val="22"/>
              </w:rPr>
              <w:t xml:space="preserve">Oświadczenie </w:t>
            </w:r>
          </w:p>
          <w:p w:rsidR="00A823C7" w:rsidRPr="005B6CF6" w:rsidRDefault="00A823C7" w:rsidP="005B6CF6">
            <w:pPr>
              <w:pStyle w:val="Default"/>
              <w:jc w:val="center"/>
              <w:rPr>
                <w:rFonts w:ascii="Arial Narrow" w:hAnsi="Arial Narrow"/>
                <w:sz w:val="22"/>
                <w:szCs w:val="22"/>
                <w:vertAlign w:val="superscript"/>
              </w:rPr>
            </w:pPr>
            <w:r w:rsidRPr="005B6CF6">
              <w:rPr>
                <w:rFonts w:ascii="Arial Narrow" w:hAnsi="Arial Narrow"/>
                <w:b/>
                <w:bCs/>
                <w:sz w:val="22"/>
                <w:szCs w:val="22"/>
              </w:rPr>
              <w:t>Wykonawcy/ /Podwykonawcy</w:t>
            </w:r>
            <w:r>
              <w:rPr>
                <w:rFonts w:ascii="Arial Narrow" w:hAnsi="Arial Narrow"/>
                <w:b/>
                <w:bCs/>
                <w:sz w:val="22"/>
                <w:szCs w:val="22"/>
                <w:vertAlign w:val="superscript"/>
              </w:rPr>
              <w:t>1</w:t>
            </w:r>
          </w:p>
          <w:p w:rsidR="00A823C7" w:rsidRPr="005B6CF6" w:rsidRDefault="00A823C7" w:rsidP="005B6CF6">
            <w:pPr>
              <w:pStyle w:val="Default"/>
              <w:jc w:val="center"/>
              <w:rPr>
                <w:rFonts w:ascii="Arial Narrow" w:hAnsi="Arial Narrow"/>
                <w:b/>
                <w:sz w:val="22"/>
                <w:szCs w:val="22"/>
              </w:rPr>
            </w:pPr>
            <w:r w:rsidRPr="005B6CF6">
              <w:rPr>
                <w:rFonts w:ascii="Arial Narrow" w:hAnsi="Arial Narrow"/>
                <w:b/>
                <w:sz w:val="22"/>
                <w:szCs w:val="22"/>
              </w:rPr>
              <w:t xml:space="preserve">dotyczące przesłanek wykluczenia z postępowania </w:t>
            </w:r>
          </w:p>
        </w:tc>
      </w:tr>
    </w:tbl>
    <w:p w:rsidR="00A823C7" w:rsidRPr="005B6CF6" w:rsidRDefault="00A823C7" w:rsidP="005B6CF6">
      <w:pPr>
        <w:spacing w:line="264" w:lineRule="auto"/>
        <w:ind w:left="0" w:firstLine="0"/>
        <w:jc w:val="left"/>
        <w:rPr>
          <w:rFonts w:ascii="Arial Narrow" w:hAnsi="Arial Narrow" w:cs="Arial"/>
          <w:sz w:val="22"/>
          <w:szCs w:val="22"/>
        </w:rPr>
      </w:pPr>
    </w:p>
    <w:tbl>
      <w:tblPr>
        <w:tblW w:w="10305" w:type="dxa"/>
        <w:jc w:val="right"/>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452"/>
        <w:gridCol w:w="3754"/>
        <w:gridCol w:w="99"/>
      </w:tblGrid>
      <w:tr w:rsidR="00A823C7" w:rsidRPr="00625158" w:rsidTr="00AF3A1E">
        <w:trPr>
          <w:gridBefore w:val="1"/>
          <w:wBefore w:w="6452" w:type="dxa"/>
          <w:jc w:val="right"/>
        </w:trPr>
        <w:tc>
          <w:tcPr>
            <w:tcW w:w="3853" w:type="dxa"/>
            <w:gridSpan w:val="2"/>
            <w:tcBorders>
              <w:top w:val="nil"/>
              <w:left w:val="nil"/>
              <w:bottom w:val="nil"/>
              <w:right w:val="nil"/>
            </w:tcBorders>
          </w:tcPr>
          <w:p w:rsidR="00A823C7" w:rsidRPr="00625158" w:rsidRDefault="00A823C7" w:rsidP="00AF3A1E">
            <w:pPr>
              <w:ind w:left="0" w:firstLine="0"/>
              <w:jc w:val="left"/>
              <w:rPr>
                <w:rFonts w:ascii="Arial Narrow" w:hAnsi="Arial Narrow" w:cs="Arial"/>
                <w:b/>
                <w:sz w:val="22"/>
                <w:szCs w:val="22"/>
              </w:rPr>
            </w:pPr>
            <w:r w:rsidRPr="00625158">
              <w:rPr>
                <w:rFonts w:ascii="Arial Narrow" w:hAnsi="Arial Narrow" w:cs="Arial"/>
                <w:b/>
                <w:sz w:val="22"/>
                <w:szCs w:val="22"/>
              </w:rPr>
              <w:t>Zamawiający:</w:t>
            </w:r>
          </w:p>
        </w:tc>
      </w:tr>
      <w:tr w:rsidR="00A823C7" w:rsidRPr="00625158" w:rsidTr="00AF3A1E">
        <w:trPr>
          <w:gridBefore w:val="1"/>
          <w:wBefore w:w="6452" w:type="dxa"/>
          <w:trHeight w:val="283"/>
          <w:jc w:val="right"/>
        </w:trPr>
        <w:tc>
          <w:tcPr>
            <w:tcW w:w="3853" w:type="dxa"/>
            <w:gridSpan w:val="2"/>
            <w:tcBorders>
              <w:top w:val="nil"/>
              <w:left w:val="nil"/>
              <w:bottom w:val="nil"/>
              <w:right w:val="nil"/>
            </w:tcBorders>
            <w:vAlign w:val="bottom"/>
          </w:tcPr>
          <w:p w:rsidR="00A823C7" w:rsidRPr="00625158" w:rsidRDefault="00A823C7" w:rsidP="00AF3A1E">
            <w:pPr>
              <w:ind w:left="0" w:firstLine="0"/>
              <w:jc w:val="left"/>
              <w:rPr>
                <w:rFonts w:ascii="Arial Narrow" w:hAnsi="Arial Narrow" w:cs="Arial"/>
                <w:sz w:val="22"/>
                <w:szCs w:val="22"/>
              </w:rPr>
            </w:pPr>
            <w:r w:rsidRPr="00625158">
              <w:rPr>
                <w:rFonts w:ascii="Arial Narrow" w:hAnsi="Arial Narrow" w:cs="Arial"/>
                <w:sz w:val="22"/>
                <w:szCs w:val="22"/>
              </w:rPr>
              <w:t>Komenda Wojewódzka Policji w Poznaniu</w:t>
            </w:r>
          </w:p>
        </w:tc>
      </w:tr>
      <w:tr w:rsidR="00A823C7" w:rsidRPr="00625158" w:rsidTr="00AF3A1E">
        <w:trPr>
          <w:gridBefore w:val="1"/>
          <w:wBefore w:w="6452" w:type="dxa"/>
          <w:trHeight w:val="283"/>
          <w:jc w:val="right"/>
        </w:trPr>
        <w:tc>
          <w:tcPr>
            <w:tcW w:w="3853" w:type="dxa"/>
            <w:gridSpan w:val="2"/>
            <w:tcBorders>
              <w:top w:val="nil"/>
              <w:left w:val="nil"/>
              <w:bottom w:val="nil"/>
              <w:right w:val="nil"/>
            </w:tcBorders>
            <w:vAlign w:val="bottom"/>
          </w:tcPr>
          <w:p w:rsidR="00A823C7" w:rsidRPr="00625158" w:rsidRDefault="00A823C7" w:rsidP="00AF3A1E">
            <w:pPr>
              <w:ind w:left="0" w:firstLine="0"/>
              <w:jc w:val="left"/>
              <w:rPr>
                <w:rFonts w:ascii="Arial Narrow" w:hAnsi="Arial Narrow" w:cs="Arial"/>
                <w:sz w:val="22"/>
                <w:szCs w:val="22"/>
              </w:rPr>
            </w:pPr>
            <w:r w:rsidRPr="00625158">
              <w:rPr>
                <w:rFonts w:ascii="Arial Narrow" w:hAnsi="Arial Narrow" w:cs="Arial"/>
                <w:sz w:val="22"/>
                <w:szCs w:val="22"/>
              </w:rPr>
              <w:t>ul. Kochanowskiego 2a, 60-844 Poznań</w:t>
            </w:r>
          </w:p>
        </w:tc>
      </w:tr>
      <w:tr w:rsidR="00A823C7" w:rsidRPr="00625158" w:rsidTr="00AF3A1E">
        <w:tblPrEx>
          <w:jc w:val="left"/>
        </w:tblPrEx>
        <w:trPr>
          <w:gridAfter w:val="1"/>
          <w:wAfter w:w="99" w:type="dxa"/>
        </w:trPr>
        <w:tc>
          <w:tcPr>
            <w:tcW w:w="10206" w:type="dxa"/>
            <w:gridSpan w:val="2"/>
            <w:tcBorders>
              <w:top w:val="nil"/>
              <w:left w:val="nil"/>
              <w:bottom w:val="nil"/>
              <w:right w:val="nil"/>
            </w:tcBorders>
          </w:tcPr>
          <w:p w:rsidR="00A823C7" w:rsidRPr="00625158" w:rsidRDefault="00A823C7" w:rsidP="00AF3A1E">
            <w:pPr>
              <w:ind w:left="0" w:firstLine="0"/>
              <w:rPr>
                <w:rFonts w:ascii="Arial Narrow" w:hAnsi="Arial Narrow" w:cs="Arial"/>
                <w:b/>
                <w:sz w:val="22"/>
                <w:szCs w:val="22"/>
              </w:rPr>
            </w:pPr>
            <w:r w:rsidRPr="00625158">
              <w:rPr>
                <w:rFonts w:ascii="Arial Narrow" w:hAnsi="Arial Narrow" w:cs="Arial"/>
                <w:b/>
                <w:sz w:val="22"/>
                <w:szCs w:val="22"/>
              </w:rPr>
              <w:t>Wykonawca:</w:t>
            </w:r>
          </w:p>
        </w:tc>
      </w:tr>
      <w:tr w:rsidR="00A823C7" w:rsidRPr="00625158" w:rsidTr="00AF3A1E">
        <w:tblPrEx>
          <w:jc w:val="left"/>
        </w:tblPrEx>
        <w:trPr>
          <w:gridAfter w:val="1"/>
          <w:wAfter w:w="99" w:type="dxa"/>
          <w:trHeight w:val="283"/>
        </w:trPr>
        <w:tc>
          <w:tcPr>
            <w:tcW w:w="10206" w:type="dxa"/>
            <w:gridSpan w:val="2"/>
            <w:tcBorders>
              <w:left w:val="nil"/>
              <w:right w:val="nil"/>
            </w:tcBorders>
            <w:vAlign w:val="bottom"/>
          </w:tcPr>
          <w:p w:rsidR="00A823C7" w:rsidRDefault="00A823C7" w:rsidP="00AF3A1E">
            <w:pPr>
              <w:ind w:left="0" w:firstLine="0"/>
              <w:jc w:val="left"/>
              <w:rPr>
                <w:rFonts w:ascii="Arial Narrow" w:hAnsi="Arial Narrow" w:cs="Arial"/>
                <w:sz w:val="22"/>
                <w:szCs w:val="22"/>
              </w:rPr>
            </w:pPr>
          </w:p>
          <w:p w:rsidR="00A823C7" w:rsidRPr="00625158" w:rsidRDefault="00A823C7" w:rsidP="00AF3A1E">
            <w:pPr>
              <w:ind w:left="0" w:firstLine="0"/>
              <w:jc w:val="left"/>
              <w:rPr>
                <w:rFonts w:ascii="Arial Narrow" w:hAnsi="Arial Narrow" w:cs="Arial"/>
                <w:sz w:val="22"/>
                <w:szCs w:val="22"/>
              </w:rPr>
            </w:pPr>
          </w:p>
        </w:tc>
      </w:tr>
      <w:tr w:rsidR="00A823C7" w:rsidRPr="00625158" w:rsidTr="00AF3A1E">
        <w:tblPrEx>
          <w:jc w:val="left"/>
        </w:tblPrEx>
        <w:trPr>
          <w:gridAfter w:val="1"/>
          <w:wAfter w:w="99" w:type="dxa"/>
          <w:trHeight w:val="170"/>
        </w:trPr>
        <w:tc>
          <w:tcPr>
            <w:tcW w:w="10206" w:type="dxa"/>
            <w:gridSpan w:val="2"/>
            <w:tcBorders>
              <w:left w:val="nil"/>
              <w:bottom w:val="nil"/>
              <w:right w:val="nil"/>
            </w:tcBorders>
          </w:tcPr>
          <w:p w:rsidR="00A823C7" w:rsidRPr="00625158" w:rsidRDefault="00A823C7" w:rsidP="00AF3A1E">
            <w:pPr>
              <w:ind w:left="0" w:firstLine="0"/>
              <w:jc w:val="left"/>
              <w:rPr>
                <w:rFonts w:ascii="Arial Narrow" w:hAnsi="Arial Narrow" w:cs="Arial"/>
                <w:sz w:val="22"/>
                <w:szCs w:val="22"/>
              </w:rPr>
            </w:pPr>
            <w:r w:rsidRPr="00625158">
              <w:rPr>
                <w:rFonts w:ascii="Arial Narrow" w:hAnsi="Arial Narrow" w:cs="Arial"/>
                <w:i/>
                <w:sz w:val="22"/>
                <w:szCs w:val="22"/>
              </w:rPr>
              <w:t>pełna nazwa/firma</w:t>
            </w:r>
          </w:p>
        </w:tc>
      </w:tr>
      <w:tr w:rsidR="00A823C7" w:rsidRPr="00625158" w:rsidTr="00AF3A1E">
        <w:tblPrEx>
          <w:jc w:val="left"/>
        </w:tblPrEx>
        <w:trPr>
          <w:gridAfter w:val="1"/>
          <w:wAfter w:w="99" w:type="dxa"/>
          <w:trHeight w:val="283"/>
        </w:trPr>
        <w:tc>
          <w:tcPr>
            <w:tcW w:w="10206" w:type="dxa"/>
            <w:gridSpan w:val="2"/>
            <w:tcBorders>
              <w:top w:val="nil"/>
              <w:left w:val="nil"/>
              <w:right w:val="nil"/>
            </w:tcBorders>
            <w:vAlign w:val="bottom"/>
          </w:tcPr>
          <w:p w:rsidR="00A823C7" w:rsidRPr="00625158" w:rsidRDefault="00A823C7" w:rsidP="00AF3A1E">
            <w:pPr>
              <w:ind w:left="0" w:firstLine="0"/>
              <w:jc w:val="left"/>
              <w:rPr>
                <w:rFonts w:ascii="Arial Narrow" w:hAnsi="Arial Narrow" w:cs="Arial"/>
                <w:sz w:val="22"/>
                <w:szCs w:val="22"/>
              </w:rPr>
            </w:pPr>
          </w:p>
        </w:tc>
      </w:tr>
      <w:tr w:rsidR="00A823C7" w:rsidRPr="00625158" w:rsidTr="00AF3A1E">
        <w:tblPrEx>
          <w:jc w:val="left"/>
        </w:tblPrEx>
        <w:trPr>
          <w:gridAfter w:val="1"/>
          <w:wAfter w:w="99" w:type="dxa"/>
          <w:trHeight w:val="113"/>
        </w:trPr>
        <w:tc>
          <w:tcPr>
            <w:tcW w:w="10206" w:type="dxa"/>
            <w:gridSpan w:val="2"/>
            <w:tcBorders>
              <w:left w:val="nil"/>
              <w:bottom w:val="nil"/>
              <w:right w:val="nil"/>
            </w:tcBorders>
          </w:tcPr>
          <w:p w:rsidR="00A823C7" w:rsidRPr="00625158" w:rsidRDefault="00A823C7" w:rsidP="00AF3A1E">
            <w:pPr>
              <w:ind w:left="0" w:firstLine="0"/>
              <w:jc w:val="left"/>
              <w:rPr>
                <w:rFonts w:ascii="Arial Narrow" w:hAnsi="Arial Narrow" w:cs="Arial"/>
                <w:sz w:val="22"/>
                <w:szCs w:val="22"/>
              </w:rPr>
            </w:pPr>
            <w:r w:rsidRPr="00625158">
              <w:rPr>
                <w:rFonts w:ascii="Arial Narrow" w:hAnsi="Arial Narrow" w:cs="Arial"/>
                <w:i/>
                <w:sz w:val="22"/>
                <w:szCs w:val="22"/>
              </w:rPr>
              <w:t>adres</w:t>
            </w:r>
          </w:p>
        </w:tc>
      </w:tr>
      <w:tr w:rsidR="00A823C7" w:rsidRPr="00625158" w:rsidTr="00AF3A1E">
        <w:tblPrEx>
          <w:jc w:val="left"/>
        </w:tblPrEx>
        <w:trPr>
          <w:gridAfter w:val="1"/>
          <w:wAfter w:w="99" w:type="dxa"/>
          <w:trHeight w:val="283"/>
        </w:trPr>
        <w:tc>
          <w:tcPr>
            <w:tcW w:w="10206" w:type="dxa"/>
            <w:gridSpan w:val="2"/>
            <w:tcBorders>
              <w:top w:val="nil"/>
              <w:left w:val="nil"/>
              <w:right w:val="nil"/>
            </w:tcBorders>
            <w:vAlign w:val="bottom"/>
          </w:tcPr>
          <w:p w:rsidR="00A823C7" w:rsidRPr="00625158" w:rsidRDefault="00A823C7" w:rsidP="00AF3A1E">
            <w:pPr>
              <w:ind w:left="0" w:firstLine="0"/>
              <w:jc w:val="left"/>
              <w:rPr>
                <w:rFonts w:ascii="Arial Narrow" w:hAnsi="Arial Narrow" w:cs="Arial"/>
                <w:i/>
                <w:sz w:val="22"/>
                <w:szCs w:val="22"/>
              </w:rPr>
            </w:pPr>
          </w:p>
        </w:tc>
      </w:tr>
      <w:tr w:rsidR="00A823C7" w:rsidRPr="00625158" w:rsidTr="00AF3A1E">
        <w:tblPrEx>
          <w:jc w:val="left"/>
        </w:tblPrEx>
        <w:trPr>
          <w:gridAfter w:val="1"/>
          <w:wAfter w:w="99" w:type="dxa"/>
          <w:trHeight w:val="170"/>
        </w:trPr>
        <w:tc>
          <w:tcPr>
            <w:tcW w:w="10206" w:type="dxa"/>
            <w:gridSpan w:val="2"/>
            <w:tcBorders>
              <w:left w:val="nil"/>
              <w:bottom w:val="nil"/>
              <w:right w:val="nil"/>
            </w:tcBorders>
          </w:tcPr>
          <w:p w:rsidR="00A823C7" w:rsidRPr="00625158" w:rsidRDefault="00A823C7" w:rsidP="00AF3A1E">
            <w:pPr>
              <w:ind w:left="0" w:firstLine="0"/>
              <w:jc w:val="left"/>
              <w:rPr>
                <w:rFonts w:ascii="Arial Narrow" w:hAnsi="Arial Narrow" w:cs="Arial"/>
                <w:i/>
                <w:sz w:val="22"/>
                <w:szCs w:val="22"/>
              </w:rPr>
            </w:pPr>
            <w:r w:rsidRPr="00625158">
              <w:rPr>
                <w:rFonts w:ascii="Arial Narrow" w:hAnsi="Arial Narrow" w:cs="Arial"/>
                <w:i/>
                <w:sz w:val="22"/>
                <w:szCs w:val="22"/>
              </w:rPr>
              <w:t>NIP</w:t>
            </w:r>
            <w:r>
              <w:rPr>
                <w:rFonts w:ascii="Arial Narrow" w:hAnsi="Arial Narrow" w:cs="Arial"/>
                <w:i/>
                <w:sz w:val="22"/>
                <w:szCs w:val="22"/>
              </w:rPr>
              <w:t>/REGON</w:t>
            </w:r>
          </w:p>
        </w:tc>
      </w:tr>
      <w:tr w:rsidR="00A823C7" w:rsidRPr="00625158" w:rsidTr="00AF3A1E">
        <w:tblPrEx>
          <w:jc w:val="left"/>
        </w:tblPrEx>
        <w:trPr>
          <w:gridAfter w:val="1"/>
          <w:wAfter w:w="99" w:type="dxa"/>
          <w:trHeight w:val="283"/>
        </w:trPr>
        <w:tc>
          <w:tcPr>
            <w:tcW w:w="10206" w:type="dxa"/>
            <w:gridSpan w:val="2"/>
            <w:tcBorders>
              <w:top w:val="nil"/>
              <w:left w:val="nil"/>
              <w:right w:val="nil"/>
            </w:tcBorders>
            <w:vAlign w:val="bottom"/>
          </w:tcPr>
          <w:p w:rsidR="00A823C7" w:rsidRPr="00625158" w:rsidRDefault="00A823C7" w:rsidP="00AF3A1E">
            <w:pPr>
              <w:ind w:left="0" w:firstLine="0"/>
              <w:jc w:val="left"/>
              <w:rPr>
                <w:rFonts w:ascii="Arial Narrow" w:hAnsi="Arial Narrow" w:cs="Arial"/>
                <w:i/>
                <w:sz w:val="22"/>
                <w:szCs w:val="22"/>
              </w:rPr>
            </w:pPr>
          </w:p>
        </w:tc>
      </w:tr>
      <w:tr w:rsidR="00A823C7" w:rsidRPr="00625158" w:rsidTr="00AF3A1E">
        <w:tblPrEx>
          <w:jc w:val="left"/>
        </w:tblPrEx>
        <w:trPr>
          <w:gridAfter w:val="1"/>
          <w:wAfter w:w="99" w:type="dxa"/>
          <w:trHeight w:val="170"/>
        </w:trPr>
        <w:tc>
          <w:tcPr>
            <w:tcW w:w="10206" w:type="dxa"/>
            <w:gridSpan w:val="2"/>
            <w:tcBorders>
              <w:left w:val="nil"/>
              <w:bottom w:val="nil"/>
              <w:right w:val="nil"/>
            </w:tcBorders>
          </w:tcPr>
          <w:p w:rsidR="00A823C7" w:rsidRPr="00625158" w:rsidRDefault="00A823C7" w:rsidP="00AF3A1E">
            <w:pPr>
              <w:ind w:left="0" w:firstLine="0"/>
              <w:jc w:val="left"/>
              <w:rPr>
                <w:rFonts w:ascii="Arial Narrow" w:hAnsi="Arial Narrow" w:cs="Arial"/>
                <w:i/>
                <w:sz w:val="22"/>
                <w:szCs w:val="22"/>
              </w:rPr>
            </w:pPr>
            <w:r w:rsidRPr="00625158">
              <w:rPr>
                <w:rFonts w:ascii="Arial Narrow" w:hAnsi="Arial Narrow" w:cs="Arial"/>
                <w:i/>
                <w:sz w:val="22"/>
                <w:szCs w:val="22"/>
              </w:rPr>
              <w:t>KRS/</w:t>
            </w:r>
            <w:proofErr w:type="spellStart"/>
            <w:r w:rsidRPr="00625158">
              <w:rPr>
                <w:rFonts w:ascii="Arial Narrow" w:hAnsi="Arial Narrow" w:cs="Arial"/>
                <w:i/>
                <w:sz w:val="22"/>
                <w:szCs w:val="22"/>
              </w:rPr>
              <w:t>CEiDG</w:t>
            </w:r>
            <w:proofErr w:type="spellEnd"/>
            <w:r w:rsidRPr="00625158">
              <w:rPr>
                <w:rFonts w:ascii="Arial Narrow" w:hAnsi="Arial Narrow" w:cs="Arial"/>
                <w:i/>
                <w:sz w:val="22"/>
                <w:szCs w:val="22"/>
              </w:rPr>
              <w:t xml:space="preserve"> - nr oraz adres strony internetowej </w:t>
            </w:r>
            <w:proofErr w:type="spellStart"/>
            <w:r w:rsidRPr="00625158">
              <w:rPr>
                <w:rFonts w:ascii="Arial Narrow" w:hAnsi="Arial Narrow" w:cs="Arial"/>
                <w:i/>
                <w:sz w:val="22"/>
                <w:szCs w:val="22"/>
              </w:rPr>
              <w:t>ogólno</w:t>
            </w:r>
            <w:proofErr w:type="spellEnd"/>
            <w:r w:rsidRPr="00625158">
              <w:rPr>
                <w:rFonts w:ascii="Arial Narrow" w:hAnsi="Arial Narrow" w:cs="Arial"/>
                <w:i/>
                <w:sz w:val="22"/>
                <w:szCs w:val="22"/>
              </w:rPr>
              <w:t xml:space="preserve"> dostępnego i bezpłatnego zbioru</w:t>
            </w:r>
          </w:p>
        </w:tc>
      </w:tr>
    </w:tbl>
    <w:p w:rsidR="00A823C7" w:rsidRPr="00625158" w:rsidRDefault="00A823C7" w:rsidP="005B6CF6">
      <w:pPr>
        <w:autoSpaceDE w:val="0"/>
        <w:autoSpaceDN w:val="0"/>
        <w:adjustRightInd w:val="0"/>
        <w:ind w:left="0" w:right="-2" w:firstLine="0"/>
        <w:rPr>
          <w:rFonts w:ascii="Arial Narrow" w:hAnsi="Arial Narrow" w:cs="Arial"/>
          <w:b/>
          <w:color w:val="000000"/>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4536"/>
      </w:tblGrid>
      <w:tr w:rsidR="00A823C7" w:rsidRPr="00625158" w:rsidTr="00AF3A1E">
        <w:tc>
          <w:tcPr>
            <w:tcW w:w="4536" w:type="dxa"/>
            <w:tcBorders>
              <w:top w:val="nil"/>
              <w:left w:val="nil"/>
              <w:bottom w:val="nil"/>
              <w:right w:val="nil"/>
            </w:tcBorders>
          </w:tcPr>
          <w:p w:rsidR="00A823C7" w:rsidRPr="00625158" w:rsidRDefault="00A823C7" w:rsidP="00AF3A1E">
            <w:pPr>
              <w:rPr>
                <w:rFonts w:ascii="Arial Narrow" w:hAnsi="Arial Narrow" w:cs="Arial"/>
                <w:sz w:val="22"/>
                <w:szCs w:val="22"/>
                <w:u w:val="single"/>
              </w:rPr>
            </w:pPr>
            <w:r w:rsidRPr="00625158">
              <w:rPr>
                <w:rFonts w:ascii="Arial Narrow" w:hAnsi="Arial Narrow" w:cs="Arial"/>
                <w:sz w:val="22"/>
                <w:szCs w:val="22"/>
                <w:u w:val="single"/>
              </w:rPr>
              <w:t>reprezentowany przez:</w:t>
            </w:r>
          </w:p>
        </w:tc>
      </w:tr>
      <w:tr w:rsidR="00A823C7" w:rsidRPr="00625158" w:rsidTr="00AF3A1E">
        <w:trPr>
          <w:trHeight w:val="283"/>
        </w:trPr>
        <w:tc>
          <w:tcPr>
            <w:tcW w:w="4536" w:type="dxa"/>
            <w:tcBorders>
              <w:left w:val="nil"/>
              <w:right w:val="nil"/>
            </w:tcBorders>
            <w:vAlign w:val="bottom"/>
          </w:tcPr>
          <w:p w:rsidR="00A823C7" w:rsidRPr="00625158" w:rsidRDefault="00A823C7" w:rsidP="00AF3A1E">
            <w:pPr>
              <w:ind w:left="0" w:firstLine="0"/>
              <w:jc w:val="left"/>
              <w:rPr>
                <w:rFonts w:ascii="Arial Narrow" w:hAnsi="Arial Narrow" w:cs="Arial"/>
                <w:b/>
                <w:sz w:val="22"/>
                <w:szCs w:val="22"/>
              </w:rPr>
            </w:pPr>
          </w:p>
        </w:tc>
      </w:tr>
      <w:tr w:rsidR="00A823C7" w:rsidRPr="00625158" w:rsidTr="00AF3A1E">
        <w:trPr>
          <w:trHeight w:val="170"/>
        </w:trPr>
        <w:tc>
          <w:tcPr>
            <w:tcW w:w="4536" w:type="dxa"/>
            <w:tcBorders>
              <w:left w:val="nil"/>
              <w:bottom w:val="nil"/>
              <w:right w:val="nil"/>
            </w:tcBorders>
          </w:tcPr>
          <w:p w:rsidR="00A823C7" w:rsidRPr="00625158" w:rsidRDefault="00A823C7" w:rsidP="00AF3A1E">
            <w:pPr>
              <w:rPr>
                <w:rFonts w:ascii="Arial Narrow" w:hAnsi="Arial Narrow" w:cs="Arial"/>
                <w:i/>
              </w:rPr>
            </w:pPr>
            <w:r w:rsidRPr="00625158">
              <w:rPr>
                <w:rFonts w:ascii="Arial Narrow" w:hAnsi="Arial Narrow" w:cs="Arial"/>
                <w:i/>
              </w:rPr>
              <w:t>(imię, nazwisko, stanowisko/podstawa do  reprezentacji)</w:t>
            </w:r>
          </w:p>
        </w:tc>
      </w:tr>
    </w:tbl>
    <w:p w:rsidR="00A823C7" w:rsidRDefault="00A823C7" w:rsidP="00A452D3">
      <w:pPr>
        <w:pStyle w:val="Akapitzlist"/>
        <w:widowControl w:val="0"/>
        <w:ind w:right="-2"/>
        <w:rPr>
          <w:rFonts w:ascii="Arial Narrow" w:hAnsi="Arial Narrow"/>
          <w:sz w:val="22"/>
          <w:szCs w:val="22"/>
        </w:rPr>
      </w:pPr>
    </w:p>
    <w:p w:rsidR="00A823C7" w:rsidRPr="005B6CF6" w:rsidRDefault="00A823C7" w:rsidP="005B6CF6">
      <w:pPr>
        <w:suppressAutoHyphens w:val="0"/>
        <w:autoSpaceDE w:val="0"/>
        <w:autoSpaceDN w:val="0"/>
        <w:adjustRightInd w:val="0"/>
        <w:ind w:left="0" w:firstLine="0"/>
        <w:rPr>
          <w:rFonts w:ascii="Arial Narrow" w:hAnsi="Arial Narrow"/>
          <w:sz w:val="22"/>
          <w:szCs w:val="22"/>
        </w:rPr>
      </w:pPr>
      <w:r w:rsidRPr="005B6CF6">
        <w:rPr>
          <w:rFonts w:ascii="Arial Narrow" w:hAnsi="Arial Narrow"/>
          <w:sz w:val="22"/>
          <w:szCs w:val="22"/>
          <w:lang w:eastAsia="pl-PL"/>
        </w:rPr>
        <w:t xml:space="preserve">Na potrzeby postępowania o udzielenie zamówienia publicznego prowadzonego w trybie podstawowym, o którym mowa w art. 275 pkt.1 ustawy </w:t>
      </w:r>
      <w:proofErr w:type="spellStart"/>
      <w:r w:rsidRPr="005B6CF6">
        <w:rPr>
          <w:rFonts w:ascii="Arial Narrow" w:hAnsi="Arial Narrow"/>
          <w:sz w:val="22"/>
          <w:szCs w:val="22"/>
          <w:lang w:eastAsia="pl-PL"/>
        </w:rPr>
        <w:t>Pzp</w:t>
      </w:r>
      <w:proofErr w:type="spellEnd"/>
      <w:r w:rsidRPr="005B6CF6">
        <w:rPr>
          <w:rFonts w:ascii="Arial Narrow" w:hAnsi="Arial Narrow"/>
          <w:sz w:val="22"/>
          <w:szCs w:val="22"/>
          <w:lang w:eastAsia="pl-PL"/>
        </w:rPr>
        <w:t>.:  pn</w:t>
      </w:r>
      <w:r w:rsidRPr="005B6CF6">
        <w:rPr>
          <w:rFonts w:ascii="Arial Narrow" w:hAnsi="Arial Narrow"/>
          <w:b/>
          <w:sz w:val="22"/>
          <w:szCs w:val="22"/>
          <w:lang w:eastAsia="pl-PL"/>
        </w:rPr>
        <w:t>. „Dostawa wody mineralnej”</w:t>
      </w:r>
      <w:r w:rsidRPr="005B6CF6">
        <w:rPr>
          <w:rFonts w:ascii="Arial Narrow" w:hAnsi="Arial Narrow"/>
          <w:sz w:val="22"/>
          <w:szCs w:val="22"/>
          <w:lang w:eastAsia="pl-PL"/>
        </w:rPr>
        <w:t xml:space="preserve"> oświadczam co następuje:</w:t>
      </w:r>
    </w:p>
    <w:p w:rsidR="00A823C7" w:rsidRPr="005B6CF6" w:rsidRDefault="00A823C7" w:rsidP="005B6CF6">
      <w:pPr>
        <w:pStyle w:val="Akapitzlist"/>
        <w:widowControl w:val="0"/>
        <w:ind w:left="0" w:right="-2" w:firstLine="0"/>
        <w:rPr>
          <w:rFonts w:ascii="Arial Narrow" w:hAnsi="Arial Narrow"/>
          <w:sz w:val="22"/>
          <w:szCs w:val="22"/>
        </w:rPr>
      </w:pPr>
    </w:p>
    <w:p w:rsidR="00A823C7" w:rsidRPr="005B2BBA" w:rsidRDefault="00A823C7" w:rsidP="005B2BBA">
      <w:pPr>
        <w:pStyle w:val="Akapitzlist"/>
        <w:widowControl w:val="0"/>
        <w:ind w:left="0" w:right="-2" w:firstLine="0"/>
        <w:rPr>
          <w:rFonts w:ascii="Arial Narrow" w:hAnsi="Arial Narrow"/>
          <w:sz w:val="22"/>
          <w:szCs w:val="22"/>
        </w:rPr>
      </w:pPr>
      <w:r w:rsidRPr="005B2BBA">
        <w:rPr>
          <w:rFonts w:ascii="Arial Narrow" w:hAnsi="Arial Narrow"/>
          <w:sz w:val="22"/>
          <w:szCs w:val="22"/>
        </w:rPr>
        <w:t xml:space="preserve">Oświadczam, że wobec mnie/nas nie zachodzą przesłanki wykluczenia na podstawie art. 108 ust. 1 oraz art. 109 ust. 1 pkt 4, ustawy </w:t>
      </w:r>
      <w:proofErr w:type="spellStart"/>
      <w:r w:rsidRPr="005B2BBA">
        <w:rPr>
          <w:rFonts w:ascii="Arial Narrow" w:hAnsi="Arial Narrow"/>
          <w:sz w:val="22"/>
          <w:szCs w:val="22"/>
        </w:rPr>
        <w:t>Pzp</w:t>
      </w:r>
      <w:proofErr w:type="spellEnd"/>
      <w:r w:rsidRPr="005B2BBA">
        <w:rPr>
          <w:rFonts w:ascii="Arial Narrow" w:hAnsi="Arial Narrow"/>
          <w:sz w:val="22"/>
          <w:szCs w:val="22"/>
        </w:rPr>
        <w:t xml:space="preserve">., oświadczam co następuje: </w:t>
      </w:r>
    </w:p>
    <w:p w:rsidR="00A823C7" w:rsidRDefault="00A823C7" w:rsidP="005B6CF6">
      <w:pPr>
        <w:pStyle w:val="Default"/>
        <w:ind w:left="0" w:firstLine="0"/>
        <w:rPr>
          <w:rFonts w:ascii="Arial Narrow" w:hAnsi="Arial Narrow"/>
          <w:sz w:val="22"/>
          <w:szCs w:val="22"/>
        </w:rPr>
      </w:pPr>
    </w:p>
    <w:p w:rsidR="00A823C7" w:rsidRPr="005B6CF6" w:rsidRDefault="00A823C7" w:rsidP="005B6CF6">
      <w:pPr>
        <w:pStyle w:val="Default"/>
        <w:ind w:left="0" w:firstLine="0"/>
        <w:rPr>
          <w:rFonts w:ascii="Arial Narrow" w:hAnsi="Arial Narrow"/>
          <w:sz w:val="22"/>
          <w:szCs w:val="22"/>
        </w:rPr>
      </w:pPr>
      <w:r w:rsidRPr="005B6CF6">
        <w:rPr>
          <w:rFonts w:ascii="Arial Narrow" w:hAnsi="Arial Narrow"/>
          <w:sz w:val="22"/>
          <w:szCs w:val="22"/>
        </w:rPr>
        <w:t xml:space="preserve">Pouczenie </w:t>
      </w:r>
    </w:p>
    <w:p w:rsidR="00A823C7" w:rsidRPr="005B6CF6" w:rsidRDefault="00A823C7" w:rsidP="005B6CF6">
      <w:pPr>
        <w:pStyle w:val="Akapitzlist"/>
        <w:widowControl w:val="0"/>
        <w:ind w:left="0" w:right="-2" w:firstLine="0"/>
        <w:rPr>
          <w:rFonts w:ascii="Arial Narrow" w:hAnsi="Arial Narrow"/>
          <w:sz w:val="22"/>
          <w:szCs w:val="22"/>
        </w:rPr>
      </w:pPr>
      <w:r w:rsidRPr="005B6CF6">
        <w:rPr>
          <w:rFonts w:ascii="Arial Narrow" w:hAnsi="Arial Narrow" w:cs="Arial"/>
          <w:color w:val="000000"/>
          <w:sz w:val="22"/>
          <w:szCs w:val="22"/>
          <w:lang w:eastAsia="pl-PL"/>
        </w:rPr>
        <w:t>Zgodnie z:</w:t>
      </w:r>
    </w:p>
    <w:p w:rsidR="00A823C7" w:rsidRPr="00DA5FD6" w:rsidRDefault="00A823C7" w:rsidP="00EF4DB3">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108 ust. 1 pkt. 1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będącego osobą fizyczną, którego prawomocnie skazano za przestępstwo:</w:t>
      </w:r>
    </w:p>
    <w:p w:rsidR="00A823C7" w:rsidRPr="00DA5FD6" w:rsidRDefault="00A823C7" w:rsidP="003717D5">
      <w:pPr>
        <w:numPr>
          <w:ilvl w:val="0"/>
          <w:numId w:val="4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 xml:space="preserve">udziału w zorganizowanej grupie przestępczej albo  związku mającym na celu popełnienie przestępstwa skarbowego, o którym mowa w art. 258 ustawy z dnia 6 czerwca 1997 r. - Kodeks karny </w:t>
      </w:r>
    </w:p>
    <w:p w:rsidR="00A823C7" w:rsidRPr="00DA5FD6" w:rsidRDefault="00A823C7" w:rsidP="003717D5">
      <w:pPr>
        <w:numPr>
          <w:ilvl w:val="0"/>
          <w:numId w:val="4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handlu ludźmi, o którym mowa w art. 189a ustawy z dnia 6 czerwca 1997 r. - Kodeks karny,</w:t>
      </w:r>
    </w:p>
    <w:p w:rsidR="00A823C7" w:rsidRPr="00DA5FD6" w:rsidRDefault="00A823C7" w:rsidP="003717D5">
      <w:pPr>
        <w:numPr>
          <w:ilvl w:val="0"/>
          <w:numId w:val="4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o którym mowa art. 228-230a, art. 250a Kodeksu Karnego, lub art. 46 lub art. 48 ustawy z dnia 25 czerwca 2010 r. o sporcie finansowania przestępstwa o charakterze terrorystycznym, o którym mowa w art. 165a Kodeksu Karnego, lub przestępstwo udaremniania lub utrudniania stwierdzenia przestępnego pochodzenia pieniędzy lub ukrywania ich pochodzenia, o których mowa  w art. 299 Kodeksu karnego,</w:t>
      </w:r>
    </w:p>
    <w:p w:rsidR="00A823C7" w:rsidRPr="00DA5FD6" w:rsidRDefault="00A823C7" w:rsidP="003717D5">
      <w:pPr>
        <w:numPr>
          <w:ilvl w:val="0"/>
          <w:numId w:val="4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o charakterze terrorystycznym, o którym mowa w art. 115 § 20 ustawy z dnia 6 czerwca 1997 r. - Kodeks karny, lub mające na celu popełnienie tego przestępstwa;</w:t>
      </w:r>
    </w:p>
    <w:p w:rsidR="00A823C7" w:rsidRPr="00DA5FD6" w:rsidRDefault="00A823C7" w:rsidP="003717D5">
      <w:pPr>
        <w:numPr>
          <w:ilvl w:val="0"/>
          <w:numId w:val="4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powierzenia wykonania pracy małoletniemu cudzoziemcowi, o którym mowa w art. 9 ust. 2 ustawy z dnia 15 czerwca 2012 r. o skutkach powierzania wykonywania pracy cudzoziemcom przebywającym wbrew przepisom na terytorium Rzeczypospolitej Polskiej wiarygodności dokumentów, o których mowa w art. 270-277d, oszustwa, o którym mowa w art. 286, przeciwko obrotowi gospodarczemu, o których mowa w art. 296-307 ustawy z dnia 6 czerwca 1997 r. - Kodeks karny lub przestępstwo skarbowe;</w:t>
      </w:r>
    </w:p>
    <w:p w:rsidR="00A823C7" w:rsidRPr="00DA5FD6" w:rsidRDefault="00A823C7" w:rsidP="003717D5">
      <w:pPr>
        <w:numPr>
          <w:ilvl w:val="0"/>
          <w:numId w:val="4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A823C7" w:rsidRPr="00DA5FD6" w:rsidRDefault="00A823C7" w:rsidP="003717D5">
      <w:pPr>
        <w:numPr>
          <w:ilvl w:val="0"/>
          <w:numId w:val="4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A823C7" w:rsidRPr="00DA5FD6" w:rsidRDefault="00A823C7" w:rsidP="0087640C">
      <w:pPr>
        <w:tabs>
          <w:tab w:val="left" w:pos="227"/>
        </w:tabs>
        <w:ind w:left="0" w:firstLine="0"/>
        <w:rPr>
          <w:rFonts w:ascii="Arial Narrow" w:hAnsi="Arial Narrow" w:cs="Arial"/>
          <w:sz w:val="22"/>
          <w:szCs w:val="22"/>
        </w:rPr>
      </w:pPr>
      <w:r w:rsidRPr="00DA5FD6">
        <w:rPr>
          <w:rFonts w:ascii="Arial Narrow" w:hAnsi="Arial Narrow" w:cs="Arial"/>
          <w:sz w:val="22"/>
          <w:szCs w:val="22"/>
        </w:rPr>
        <w:t>- lub za odpowiedni czyn zabroniony określony w przepisach prawa obcego.</w:t>
      </w:r>
    </w:p>
    <w:p w:rsidR="00A823C7" w:rsidRPr="00DA5FD6" w:rsidRDefault="00A823C7" w:rsidP="0087640C">
      <w:pPr>
        <w:tabs>
          <w:tab w:val="left" w:pos="227"/>
        </w:tabs>
        <w:ind w:left="0" w:firstLine="0"/>
        <w:rPr>
          <w:rFonts w:ascii="Arial Narrow" w:hAnsi="Arial Narrow" w:cs="Arial"/>
          <w:sz w:val="22"/>
          <w:szCs w:val="22"/>
        </w:rPr>
      </w:pPr>
      <w:r w:rsidRPr="00DA5FD6">
        <w:rPr>
          <w:rFonts w:ascii="Arial Narrow" w:hAnsi="Arial Narrow" w:cs="Arial"/>
          <w:sz w:val="22"/>
          <w:szCs w:val="22"/>
        </w:rPr>
        <w:lastRenderedPageBreak/>
        <w:t>- dot. lit. a) - g) na okres 5 lat od dnia uprawomocnienia  się wyroku potwierdzającego zaistnienie jednej z podstaw wykluczenia, chyba że w tym wyroku został określony inny okres wykluczenia,</w:t>
      </w:r>
    </w:p>
    <w:p w:rsidR="00A823C7" w:rsidRPr="00DA5FD6" w:rsidRDefault="00A823C7" w:rsidP="0087640C">
      <w:pPr>
        <w:tabs>
          <w:tab w:val="left" w:pos="227"/>
        </w:tabs>
        <w:ind w:left="0" w:firstLine="0"/>
        <w:rPr>
          <w:rFonts w:ascii="Arial Narrow" w:hAnsi="Arial Narrow" w:cs="Arial"/>
          <w:sz w:val="22"/>
          <w:szCs w:val="22"/>
        </w:rPr>
      </w:pPr>
      <w:r w:rsidRPr="00DA5FD6">
        <w:rPr>
          <w:rFonts w:ascii="Arial Narrow" w:hAnsi="Arial Narrow" w:cs="Arial"/>
          <w:sz w:val="22"/>
          <w:szCs w:val="22"/>
        </w:rPr>
        <w:t xml:space="preserve">- dot. lit. h) oraz  na okres 3 lat od dnia uprawomocnienia  się wyroku potwierdzającego zaistnienie podstawy wykluczenia wydania ostatecznej decyzji lub zaistnienia zdarzenia będącego  podstawą wykluczenia, chyba że w tym wyroku lub decyzji został określony inny okres wykluczenia.                        </w:t>
      </w:r>
    </w:p>
    <w:p w:rsidR="00A823C7" w:rsidRPr="00DA5FD6" w:rsidRDefault="00A823C7" w:rsidP="0087640C">
      <w:pPr>
        <w:tabs>
          <w:tab w:val="left" w:pos="227"/>
        </w:tabs>
        <w:ind w:left="0" w:firstLine="0"/>
        <w:rPr>
          <w:rFonts w:ascii="Arial Narrow" w:hAnsi="Arial Narrow" w:cs="Arial"/>
          <w:sz w:val="22"/>
          <w:szCs w:val="22"/>
        </w:rPr>
      </w:pPr>
    </w:p>
    <w:p w:rsidR="00A823C7" w:rsidRPr="00DA5FD6" w:rsidRDefault="00A823C7" w:rsidP="0087640C">
      <w:pPr>
        <w:tabs>
          <w:tab w:val="left" w:pos="794"/>
        </w:tabs>
        <w:ind w:left="0" w:firstLine="0"/>
        <w:rPr>
          <w:rFonts w:ascii="Arial Narrow" w:hAnsi="Arial Narrow" w:cs="Arial"/>
          <w:sz w:val="22"/>
          <w:szCs w:val="22"/>
        </w:rPr>
      </w:pPr>
      <w:r w:rsidRPr="00DA5FD6">
        <w:rPr>
          <w:rFonts w:ascii="Arial Narrow" w:hAnsi="Arial Narrow" w:cs="Arial"/>
          <w:b/>
          <w:sz w:val="22"/>
          <w:szCs w:val="22"/>
        </w:rPr>
        <w:t>Art. 108 ust. 1 pkt. 2</w:t>
      </w:r>
      <w:r w:rsidRPr="00DA5FD6">
        <w:rPr>
          <w:rFonts w:ascii="Arial Narrow" w:hAnsi="Arial Narrow" w:cs="Arial"/>
          <w:sz w:val="22"/>
          <w:szCs w:val="22"/>
        </w:rPr>
        <w:t xml:space="preserve"> w zw. z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 xml:space="preserve"> -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przestępstwa o których mowa w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w:t>
      </w:r>
    </w:p>
    <w:p w:rsidR="00A823C7" w:rsidRPr="00DA5FD6" w:rsidRDefault="00A823C7" w:rsidP="0087640C">
      <w:pPr>
        <w:tabs>
          <w:tab w:val="left" w:pos="227"/>
        </w:tabs>
        <w:ind w:left="0" w:firstLine="0"/>
        <w:rPr>
          <w:rFonts w:ascii="Arial Narrow" w:hAnsi="Arial Narrow" w:cs="Arial"/>
          <w:sz w:val="22"/>
          <w:szCs w:val="22"/>
        </w:rPr>
      </w:pPr>
    </w:p>
    <w:p w:rsidR="00A823C7" w:rsidRPr="00DA5FD6" w:rsidRDefault="00A823C7" w:rsidP="0087640C">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3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A823C7" w:rsidRPr="00DA5FD6" w:rsidRDefault="00A823C7" w:rsidP="0087640C">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4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prawomocnie orzeczono zakaz ubiegania się o zamówienia publiczne, jeżeli nie upłynął okres obowiązywania zakazu ubiegania się o zamówienia publiczne.</w:t>
      </w:r>
    </w:p>
    <w:p w:rsidR="00A823C7" w:rsidRPr="00DA5FD6" w:rsidRDefault="00A823C7" w:rsidP="0087640C">
      <w:pPr>
        <w:tabs>
          <w:tab w:val="left" w:pos="794"/>
        </w:tabs>
        <w:spacing w:line="252" w:lineRule="auto"/>
        <w:ind w:left="0" w:firstLine="0"/>
        <w:rPr>
          <w:rFonts w:ascii="Arial Narrow" w:hAnsi="Arial Narrow" w:cs="Arial"/>
          <w:sz w:val="22"/>
          <w:szCs w:val="22"/>
        </w:rPr>
      </w:pPr>
    </w:p>
    <w:p w:rsidR="00A823C7" w:rsidRPr="00DA5FD6" w:rsidRDefault="00A823C7" w:rsidP="0087640C">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5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jeżeli może stwierdzić, na podstawie</w:t>
      </w:r>
      <w:r w:rsidRPr="00DA5FD6">
        <w:rPr>
          <w:rFonts w:ascii="Arial Narrow" w:hAnsi="Arial Narrow" w:cs="Arial"/>
          <w:color w:val="FF0000"/>
          <w:sz w:val="22"/>
          <w:szCs w:val="22"/>
        </w:rPr>
        <w:t xml:space="preserve"> </w:t>
      </w:r>
      <w:r w:rsidRPr="00DA5FD6">
        <w:rPr>
          <w:rFonts w:ascii="Arial Narrow" w:hAnsi="Arial Narrow"/>
          <w:sz w:val="22"/>
          <w:szCs w:val="22"/>
        </w:rPr>
        <w:t>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DA5FD6">
        <w:rPr>
          <w:rFonts w:ascii="Arial Narrow" w:hAnsi="Arial Narrow" w:cs="Arial"/>
          <w:sz w:val="22"/>
          <w:szCs w:val="22"/>
        </w:rPr>
        <w:t>.</w:t>
      </w:r>
    </w:p>
    <w:p w:rsidR="00A823C7" w:rsidRPr="00DA5FD6" w:rsidRDefault="00A823C7" w:rsidP="0087640C">
      <w:pPr>
        <w:tabs>
          <w:tab w:val="left" w:pos="794"/>
        </w:tabs>
        <w:spacing w:line="252" w:lineRule="auto"/>
        <w:ind w:left="0" w:firstLine="0"/>
        <w:rPr>
          <w:rFonts w:ascii="Arial Narrow" w:hAnsi="Arial Narrow" w:cs="Arial"/>
          <w:sz w:val="22"/>
          <w:szCs w:val="22"/>
        </w:rPr>
      </w:pPr>
    </w:p>
    <w:p w:rsidR="00A823C7" w:rsidRPr="00DA5FD6" w:rsidRDefault="00A823C7" w:rsidP="0087640C">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108 ust. 1 pkt. 6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w:t>
      </w:r>
      <w:r w:rsidRPr="00DA5FD6">
        <w:rPr>
          <w:rFonts w:ascii="Arial Narrow" w:hAnsi="Arial Narrow"/>
          <w:sz w:val="22"/>
          <w:szCs w:val="22"/>
        </w:rPr>
        <w:t xml:space="preserve">jeżeli, w przypadkach, o których mowa w </w:t>
      </w:r>
      <w:hyperlink r:id="rId37" w:history="1">
        <w:r w:rsidRPr="00DA5FD6">
          <w:rPr>
            <w:rStyle w:val="Hipercze"/>
            <w:rFonts w:ascii="Arial Narrow" w:hAnsi="Arial Narrow" w:cs="Cambria"/>
            <w:sz w:val="22"/>
            <w:szCs w:val="22"/>
          </w:rPr>
          <w:t>art. 85 ust. 1</w:t>
        </w:r>
      </w:hyperlink>
      <w:r w:rsidRPr="00DA5FD6">
        <w:rPr>
          <w:rFonts w:ascii="Arial Narrow" w:hAnsi="Arial Narrow"/>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DA5FD6">
        <w:rPr>
          <w:rFonts w:ascii="Arial Narrow" w:hAnsi="Arial Narrow" w:cs="Arial"/>
          <w:sz w:val="22"/>
          <w:szCs w:val="22"/>
        </w:rPr>
        <w:t xml:space="preserve">     </w:t>
      </w:r>
    </w:p>
    <w:p w:rsidR="00A823C7" w:rsidRPr="00DA5FD6" w:rsidRDefault="00A823C7" w:rsidP="0087640C">
      <w:pPr>
        <w:tabs>
          <w:tab w:val="left" w:pos="794"/>
        </w:tabs>
        <w:ind w:left="0" w:firstLine="0"/>
        <w:rPr>
          <w:rFonts w:ascii="Arial Narrow" w:hAnsi="Arial Narrow" w:cs="Arial"/>
          <w:sz w:val="22"/>
          <w:szCs w:val="22"/>
        </w:rPr>
      </w:pPr>
      <w:r w:rsidRPr="00DA5FD6">
        <w:rPr>
          <w:rFonts w:ascii="Arial Narrow" w:hAnsi="Arial Narrow" w:cs="Arial"/>
          <w:sz w:val="22"/>
          <w:szCs w:val="22"/>
        </w:rPr>
        <w:t xml:space="preserve">               </w:t>
      </w:r>
    </w:p>
    <w:p w:rsidR="00A823C7" w:rsidRPr="00DA5FD6" w:rsidRDefault="00A823C7" w:rsidP="0087640C">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109 ust. 1 pkt. 4 </w:t>
      </w:r>
      <w:proofErr w:type="spellStart"/>
      <w:r w:rsidRPr="00DA5FD6">
        <w:rPr>
          <w:rFonts w:ascii="Arial Narrow" w:hAnsi="Arial Narrow" w:cs="Arial"/>
          <w:b/>
          <w:sz w:val="22"/>
          <w:szCs w:val="22"/>
        </w:rPr>
        <w:t>uPzp</w:t>
      </w:r>
      <w:proofErr w:type="spellEnd"/>
      <w:r w:rsidRPr="00DA5FD6">
        <w:rPr>
          <w:rFonts w:ascii="Arial Narrow" w:hAnsi="Arial Narrow" w:cs="Arial"/>
          <w:color w:val="00B050"/>
          <w:sz w:val="22"/>
          <w:szCs w:val="22"/>
        </w:rPr>
        <w:t xml:space="preserve"> </w:t>
      </w:r>
      <w:r w:rsidRPr="00DA5FD6">
        <w:rPr>
          <w:rFonts w:ascii="Arial Narrow" w:hAnsi="Arial Narrow" w:cs="Arial"/>
          <w:sz w:val="22"/>
          <w:szCs w:val="22"/>
        </w:rPr>
        <w:t>-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823C7" w:rsidRDefault="00A823C7" w:rsidP="0087640C">
      <w:pPr>
        <w:tabs>
          <w:tab w:val="left" w:pos="227"/>
        </w:tabs>
        <w:ind w:left="0" w:firstLine="0"/>
        <w:rPr>
          <w:rFonts w:ascii="Arial Narrow" w:hAnsi="Arial Narrow" w:cs="Arial"/>
          <w:sz w:val="22"/>
          <w:szCs w:val="22"/>
        </w:rPr>
      </w:pPr>
      <w:r w:rsidRPr="00DA5FD6">
        <w:rPr>
          <w:rFonts w:ascii="Arial Narrow" w:hAnsi="Arial Narrow" w:cs="Arial"/>
          <w:sz w:val="22"/>
          <w:szCs w:val="22"/>
        </w:rPr>
        <w:t>- na okres 3 lat od zaistnienia zdarzenia będącego podstawą wykluczenia.</w:t>
      </w:r>
    </w:p>
    <w:p w:rsidR="00A823C7" w:rsidRPr="00DA5FD6" w:rsidRDefault="00A823C7" w:rsidP="0087640C">
      <w:pPr>
        <w:tabs>
          <w:tab w:val="left" w:pos="227"/>
        </w:tabs>
        <w:ind w:left="0" w:firstLine="0"/>
        <w:rPr>
          <w:rFonts w:ascii="Arial Narrow" w:hAnsi="Arial Narrow" w:cs="Arial"/>
          <w:sz w:val="22"/>
          <w:szCs w:val="22"/>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0"/>
        <w:gridCol w:w="285"/>
        <w:gridCol w:w="2295"/>
        <w:gridCol w:w="142"/>
        <w:gridCol w:w="1069"/>
        <w:gridCol w:w="38"/>
        <w:gridCol w:w="594"/>
      </w:tblGrid>
      <w:tr w:rsidR="00A823C7" w:rsidRPr="000415D5" w:rsidTr="00D409E6">
        <w:trPr>
          <w:gridBefore w:val="1"/>
          <w:wBefore w:w="140" w:type="dxa"/>
        </w:trPr>
        <w:tc>
          <w:tcPr>
            <w:tcW w:w="2580" w:type="dxa"/>
            <w:gridSpan w:val="2"/>
            <w:tcBorders>
              <w:top w:val="nil"/>
              <w:left w:val="nil"/>
              <w:bottom w:val="dotted" w:sz="4" w:space="0" w:color="auto"/>
              <w:right w:val="nil"/>
            </w:tcBorders>
            <w:vAlign w:val="bottom"/>
          </w:tcPr>
          <w:p w:rsidR="00A823C7" w:rsidRPr="000415D5" w:rsidRDefault="00A823C7" w:rsidP="00EF47DE">
            <w:pPr>
              <w:spacing w:line="264" w:lineRule="auto"/>
              <w:ind w:left="0" w:right="125" w:firstLine="0"/>
              <w:jc w:val="center"/>
              <w:rPr>
                <w:rFonts w:ascii="Arial Narrow" w:hAnsi="Arial Narrow" w:cs="Arial"/>
                <w:sz w:val="17"/>
                <w:szCs w:val="17"/>
              </w:rPr>
            </w:pPr>
            <w:bookmarkStart w:id="6" w:name="OLE_LINK3"/>
            <w:bookmarkStart w:id="7" w:name="OLE_LINK5"/>
          </w:p>
        </w:tc>
        <w:tc>
          <w:tcPr>
            <w:tcW w:w="142" w:type="dxa"/>
            <w:tcBorders>
              <w:top w:val="nil"/>
              <w:left w:val="nil"/>
              <w:bottom w:val="nil"/>
              <w:right w:val="nil"/>
            </w:tcBorders>
            <w:vAlign w:val="bottom"/>
          </w:tcPr>
          <w:p w:rsidR="00A823C7" w:rsidRPr="000415D5" w:rsidRDefault="00A823C7" w:rsidP="00EF47DE">
            <w:pPr>
              <w:spacing w:line="264" w:lineRule="auto"/>
              <w:ind w:left="0" w:right="125" w:firstLine="0"/>
              <w:jc w:val="center"/>
              <w:rPr>
                <w:rFonts w:ascii="Arial Narrow" w:hAnsi="Arial Narrow" w:cs="Arial"/>
                <w:sz w:val="17"/>
                <w:szCs w:val="17"/>
              </w:rPr>
            </w:pPr>
          </w:p>
        </w:tc>
        <w:tc>
          <w:tcPr>
            <w:tcW w:w="1701" w:type="dxa"/>
            <w:gridSpan w:val="3"/>
            <w:tcBorders>
              <w:top w:val="nil"/>
              <w:left w:val="nil"/>
              <w:bottom w:val="dotted" w:sz="4" w:space="0" w:color="auto"/>
              <w:right w:val="nil"/>
            </w:tcBorders>
            <w:vAlign w:val="bottom"/>
          </w:tcPr>
          <w:p w:rsidR="00A823C7" w:rsidRPr="000415D5" w:rsidRDefault="00A823C7" w:rsidP="00EF47DE">
            <w:pPr>
              <w:spacing w:line="264" w:lineRule="auto"/>
              <w:ind w:left="0" w:right="125" w:firstLine="0"/>
              <w:jc w:val="center"/>
              <w:rPr>
                <w:rFonts w:ascii="Arial Narrow" w:hAnsi="Arial Narrow" w:cs="Arial"/>
                <w:sz w:val="17"/>
                <w:szCs w:val="17"/>
              </w:rPr>
            </w:pPr>
          </w:p>
        </w:tc>
      </w:tr>
      <w:tr w:rsidR="00A823C7" w:rsidRPr="005005C9" w:rsidTr="00D409E6">
        <w:trPr>
          <w:gridBefore w:val="1"/>
          <w:wBefore w:w="140" w:type="dxa"/>
        </w:trPr>
        <w:tc>
          <w:tcPr>
            <w:tcW w:w="2580" w:type="dxa"/>
            <w:gridSpan w:val="2"/>
            <w:tcBorders>
              <w:top w:val="dotted" w:sz="4" w:space="0" w:color="auto"/>
              <w:left w:val="nil"/>
              <w:bottom w:val="nil"/>
              <w:right w:val="nil"/>
            </w:tcBorders>
          </w:tcPr>
          <w:p w:rsidR="00A823C7" w:rsidRPr="005E1743" w:rsidRDefault="00A823C7" w:rsidP="00EF47DE">
            <w:pPr>
              <w:spacing w:line="264" w:lineRule="auto"/>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A823C7" w:rsidRPr="005E1743" w:rsidRDefault="00A823C7" w:rsidP="00EF47DE">
            <w:pPr>
              <w:spacing w:line="264" w:lineRule="auto"/>
              <w:ind w:left="0" w:right="125" w:firstLine="0"/>
              <w:jc w:val="center"/>
              <w:rPr>
                <w:rFonts w:ascii="Arial Narrow" w:hAnsi="Arial Narrow" w:cs="Arial"/>
                <w:i/>
              </w:rPr>
            </w:pPr>
          </w:p>
        </w:tc>
        <w:tc>
          <w:tcPr>
            <w:tcW w:w="1701" w:type="dxa"/>
            <w:gridSpan w:val="3"/>
            <w:tcBorders>
              <w:top w:val="dotted" w:sz="4" w:space="0" w:color="auto"/>
              <w:left w:val="nil"/>
              <w:bottom w:val="nil"/>
              <w:right w:val="nil"/>
            </w:tcBorders>
          </w:tcPr>
          <w:p w:rsidR="00A823C7" w:rsidRPr="005E1743" w:rsidRDefault="00A823C7" w:rsidP="00EF47DE">
            <w:pPr>
              <w:spacing w:line="264" w:lineRule="auto"/>
              <w:ind w:left="0" w:firstLine="0"/>
              <w:jc w:val="center"/>
              <w:rPr>
                <w:rFonts w:ascii="Arial Narrow" w:hAnsi="Arial Narrow" w:cs="Arial"/>
                <w:i/>
              </w:rPr>
            </w:pPr>
            <w:r w:rsidRPr="005E1743">
              <w:rPr>
                <w:rFonts w:ascii="Arial Narrow" w:hAnsi="Arial Narrow" w:cs="Arial"/>
                <w:i/>
              </w:rPr>
              <w:t>data</w:t>
            </w:r>
          </w:p>
        </w:tc>
      </w:tr>
      <w:tr w:rsidR="00A823C7" w:rsidRPr="000415D5" w:rsidTr="00D409E6">
        <w:tblPrEx>
          <w:jc w:val="right"/>
          <w:tblInd w:w="0" w:type="dxa"/>
        </w:tblPrEx>
        <w:trPr>
          <w:gridBefore w:val="2"/>
          <w:gridAfter w:val="2"/>
          <w:wBefore w:w="425" w:type="dxa"/>
          <w:wAfter w:w="632" w:type="dxa"/>
          <w:jc w:val="right"/>
        </w:trPr>
        <w:tc>
          <w:tcPr>
            <w:tcW w:w="3506" w:type="dxa"/>
            <w:gridSpan w:val="3"/>
            <w:tcBorders>
              <w:top w:val="nil"/>
              <w:left w:val="nil"/>
              <w:bottom w:val="dotted" w:sz="4" w:space="0" w:color="auto"/>
              <w:right w:val="nil"/>
            </w:tcBorders>
            <w:vAlign w:val="bottom"/>
          </w:tcPr>
          <w:p w:rsidR="00A823C7" w:rsidRPr="000415D5" w:rsidRDefault="00A823C7" w:rsidP="00D409E6">
            <w:pPr>
              <w:spacing w:line="264" w:lineRule="auto"/>
              <w:ind w:left="-28" w:right="125" w:firstLine="205"/>
              <w:jc w:val="center"/>
              <w:rPr>
                <w:rFonts w:ascii="Arial Narrow" w:hAnsi="Arial Narrow" w:cs="Arial"/>
                <w:sz w:val="17"/>
                <w:szCs w:val="17"/>
              </w:rPr>
            </w:pPr>
          </w:p>
        </w:tc>
      </w:tr>
      <w:tr w:rsidR="00A823C7" w:rsidRPr="000415D5" w:rsidTr="00D409E6">
        <w:tblPrEx>
          <w:jc w:val="right"/>
          <w:tblInd w:w="0" w:type="dxa"/>
        </w:tblPrEx>
        <w:trPr>
          <w:gridAfter w:val="1"/>
          <w:wAfter w:w="594" w:type="dxa"/>
          <w:jc w:val="right"/>
        </w:trPr>
        <w:tc>
          <w:tcPr>
            <w:tcW w:w="3969" w:type="dxa"/>
            <w:gridSpan w:val="6"/>
            <w:tcBorders>
              <w:top w:val="dotted" w:sz="4" w:space="0" w:color="auto"/>
              <w:left w:val="nil"/>
              <w:bottom w:val="nil"/>
              <w:right w:val="nil"/>
            </w:tcBorders>
          </w:tcPr>
          <w:p w:rsidR="00A823C7" w:rsidRDefault="00A823C7" w:rsidP="00D409E6">
            <w:pPr>
              <w:spacing w:line="300" w:lineRule="auto"/>
              <w:ind w:left="0"/>
              <w:jc w:val="center"/>
              <w:rPr>
                <w:rFonts w:ascii="Arial Narrow" w:hAnsi="Arial Narrow" w:cs="Tahoma"/>
                <w:i/>
              </w:rPr>
            </w:pPr>
            <w:r w:rsidRPr="005E1743">
              <w:rPr>
                <w:rFonts w:ascii="Arial Narrow" w:hAnsi="Arial Narrow" w:cs="Tahoma"/>
                <w:i/>
              </w:rPr>
              <w:t>Podpis kwalifikowany lub zaufany lub osobisty</w:t>
            </w:r>
          </w:p>
          <w:p w:rsidR="00A823C7" w:rsidRPr="00FA3A5C" w:rsidRDefault="00A823C7" w:rsidP="00FA3A5C">
            <w:pPr>
              <w:spacing w:line="300" w:lineRule="auto"/>
              <w:ind w:left="0"/>
              <w:jc w:val="center"/>
              <w:rPr>
                <w:rFonts w:ascii="Arial Narrow" w:hAnsi="Arial Narrow" w:cs="Tahoma"/>
                <w:i/>
              </w:rPr>
            </w:pPr>
            <w:r>
              <w:rPr>
                <w:rFonts w:ascii="Arial Narrow" w:hAnsi="Arial Narrow" w:cs="Tahoma"/>
                <w:i/>
              </w:rPr>
              <w:t>(zaawansowany podpis elektroniczny)</w:t>
            </w:r>
          </w:p>
        </w:tc>
      </w:tr>
      <w:bookmarkEnd w:id="6"/>
      <w:bookmarkEnd w:id="7"/>
    </w:tbl>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A823C7" w:rsidRDefault="00A823C7" w:rsidP="003050B1">
      <w:pPr>
        <w:ind w:left="0" w:firstLine="0"/>
        <w:rPr>
          <w:rFonts w:ascii="Arial Narrow" w:hAnsi="Arial Narrow" w:cs="Arial"/>
        </w:rPr>
      </w:pPr>
    </w:p>
    <w:p w:rsidR="00A823C7" w:rsidRPr="005B6CF6" w:rsidRDefault="00A823C7" w:rsidP="003050B1">
      <w:pPr>
        <w:spacing w:line="264" w:lineRule="auto"/>
        <w:ind w:left="0" w:firstLine="0"/>
        <w:rPr>
          <w:rFonts w:ascii="Arial Narrow" w:hAnsi="Arial Narrow" w:cs="Arial"/>
          <w:sz w:val="22"/>
          <w:szCs w:val="22"/>
        </w:rPr>
      </w:pPr>
      <w:r w:rsidRPr="005B6CF6">
        <w:rPr>
          <w:rFonts w:ascii="Arial Narrow" w:hAnsi="Arial Narrow" w:cs="Arial"/>
          <w:sz w:val="22"/>
          <w:szCs w:val="22"/>
          <w:vertAlign w:val="superscript"/>
        </w:rPr>
        <w:t>1</w:t>
      </w:r>
      <w:r w:rsidRPr="005B6CF6">
        <w:rPr>
          <w:rFonts w:ascii="Arial Narrow" w:hAnsi="Arial Narrow"/>
          <w:sz w:val="22"/>
          <w:szCs w:val="22"/>
        </w:rPr>
        <w:t xml:space="preserve"> niepotrzebne skreślić</w:t>
      </w:r>
      <w:r>
        <w:rPr>
          <w:rFonts w:ascii="Arial Narrow" w:hAnsi="Arial Narrow"/>
          <w:sz w:val="22"/>
          <w:szCs w:val="22"/>
        </w:rPr>
        <w:t xml:space="preserve"> – wykonawca, wykonawcy wspólnie ubiegający się o udzielenie zamówienia</w:t>
      </w:r>
      <w:r w:rsidRPr="005B6CF6">
        <w:rPr>
          <w:rFonts w:ascii="Arial Narrow" w:hAnsi="Arial Narrow"/>
          <w:sz w:val="22"/>
          <w:szCs w:val="22"/>
        </w:rPr>
        <w:t xml:space="preserve"> lub podwykonawca składają przedmiotowe oświadczenie oddzielnie  </w:t>
      </w:r>
    </w:p>
    <w:p w:rsidR="00A823C7" w:rsidRDefault="00A823C7" w:rsidP="003759D5">
      <w:pPr>
        <w:ind w:left="0" w:firstLine="426"/>
        <w:rPr>
          <w:rFonts w:ascii="Arial Narrow" w:hAnsi="Arial Narrow" w:cs="Arial"/>
        </w:rPr>
      </w:pPr>
    </w:p>
    <w:p w:rsidR="00A823C7" w:rsidRDefault="00A823C7" w:rsidP="003759D5">
      <w:pPr>
        <w:ind w:left="0" w:firstLine="426"/>
        <w:rPr>
          <w:rFonts w:ascii="Arial Narrow" w:hAnsi="Arial Narrow" w:cs="Arial"/>
        </w:rPr>
      </w:pPr>
    </w:p>
    <w:p w:rsidR="00A823C7" w:rsidRPr="003050B1" w:rsidRDefault="00A823C7" w:rsidP="003759D5">
      <w:pPr>
        <w:ind w:left="0" w:firstLine="426"/>
        <w:rPr>
          <w:rFonts w:ascii="Arial Narrow" w:hAnsi="Arial Narrow" w:cs="Arial"/>
          <w:sz w:val="22"/>
          <w:szCs w:val="22"/>
        </w:rPr>
      </w:pPr>
      <w:r w:rsidRPr="003050B1">
        <w:rPr>
          <w:rFonts w:ascii="Arial Narrow" w:hAnsi="Arial Narrow" w:cs="Arial"/>
          <w:sz w:val="22"/>
          <w:szCs w:val="22"/>
        </w:rPr>
        <w:lastRenderedPageBreak/>
        <w:t xml:space="preserve">Oświadczam, że zachodzą w stosunku do mnie/nas podstawy wykluczenia z postępowania na podstawie </w:t>
      </w:r>
      <w:r w:rsidRPr="003050B1">
        <w:rPr>
          <w:rFonts w:ascii="Arial Narrow" w:hAnsi="Arial Narrow" w:cs="Arial"/>
          <w:sz w:val="22"/>
          <w:szCs w:val="22"/>
        </w:rPr>
        <w:br/>
        <w:t xml:space="preserve">art. ………….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w:t>
      </w:r>
      <w:r w:rsidRPr="003050B1">
        <w:rPr>
          <w:rFonts w:ascii="Arial Narrow" w:hAnsi="Arial Narrow" w:cs="Arial"/>
          <w:i/>
          <w:sz w:val="22"/>
          <w:szCs w:val="22"/>
        </w:rPr>
        <w:t>(podać mającą zastosowanie podstawę wykluczenia spośród wymienionych – art. 108 ust.1 pkt.1,2 i 5  i art. 109 ust. 1 pkt. 4).</w:t>
      </w:r>
      <w:r w:rsidRPr="003050B1">
        <w:rPr>
          <w:rFonts w:ascii="Arial Narrow" w:hAnsi="Arial Narrow" w:cs="Arial"/>
          <w:sz w:val="22"/>
          <w:szCs w:val="22"/>
        </w:rPr>
        <w:t xml:space="preserve"> </w:t>
      </w:r>
    </w:p>
    <w:p w:rsidR="00A823C7" w:rsidRPr="003050B1" w:rsidRDefault="00A823C7" w:rsidP="003759D5">
      <w:pPr>
        <w:ind w:left="0" w:firstLine="426"/>
        <w:rPr>
          <w:rFonts w:ascii="Arial Narrow" w:hAnsi="Arial Narrow" w:cs="Arial"/>
          <w:sz w:val="22"/>
          <w:szCs w:val="22"/>
        </w:rPr>
      </w:pPr>
      <w:r w:rsidRPr="003050B1">
        <w:rPr>
          <w:rFonts w:ascii="Arial Narrow" w:hAnsi="Arial Narrow" w:cs="Arial"/>
          <w:sz w:val="22"/>
          <w:szCs w:val="22"/>
        </w:rPr>
        <w:t xml:space="preserve">Jednocześnie oświadczam, że w związku z ww. okolicznością, na podstawie art. 110 ust. 2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podjąłem następujące środki naprawcze: ………………………………………………………………………………………………………………………..</w:t>
      </w:r>
    </w:p>
    <w:p w:rsidR="00A823C7" w:rsidRDefault="00A823C7" w:rsidP="003050B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p>
    <w:p w:rsidR="00A823C7" w:rsidRPr="003050B1" w:rsidRDefault="00A823C7" w:rsidP="003050B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p>
    <w:p w:rsidR="00A823C7" w:rsidRPr="003050B1" w:rsidRDefault="00A823C7" w:rsidP="003050B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p>
    <w:p w:rsidR="00A823C7" w:rsidRPr="003050B1" w:rsidRDefault="00A823C7" w:rsidP="003050B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p>
    <w:p w:rsidR="00A823C7" w:rsidRDefault="00A823C7" w:rsidP="003050B1">
      <w:pPr>
        <w:ind w:left="0" w:firstLine="0"/>
        <w:rPr>
          <w:rFonts w:ascii="Arial Narrow" w:hAnsi="Arial Narrow" w:cs="Arial"/>
          <w:sz w:val="22"/>
          <w:szCs w:val="22"/>
        </w:rPr>
      </w:pPr>
    </w:p>
    <w:p w:rsidR="00A823C7" w:rsidRPr="003050B1" w:rsidRDefault="00A823C7" w:rsidP="003050B1">
      <w:pPr>
        <w:ind w:left="0" w:firstLine="0"/>
        <w:rPr>
          <w:rFonts w:ascii="Arial Narrow" w:hAnsi="Arial Narrow" w:cs="Arial"/>
          <w:sz w:val="22"/>
          <w:szCs w:val="22"/>
        </w:rPr>
      </w:pPr>
    </w:p>
    <w:p w:rsidR="00A823C7" w:rsidRDefault="00A823C7" w:rsidP="003759D5">
      <w:pPr>
        <w:ind w:left="0" w:firstLine="426"/>
        <w:rPr>
          <w:rFonts w:ascii="Arial" w:hAnsi="Arial" w:cs="Arial"/>
          <w:sz w:val="17"/>
          <w:szCs w:val="17"/>
        </w:rPr>
      </w:pPr>
    </w:p>
    <w:p w:rsidR="00A823C7" w:rsidRDefault="00A823C7" w:rsidP="003759D5">
      <w:pPr>
        <w:ind w:left="0" w:firstLine="426"/>
        <w:rPr>
          <w:rFonts w:ascii="Arial" w:hAnsi="Arial" w:cs="Arial"/>
          <w:sz w:val="17"/>
          <w:szCs w:val="17"/>
        </w:rPr>
      </w:pPr>
    </w:p>
    <w:p w:rsidR="00A823C7" w:rsidRDefault="00A823C7" w:rsidP="003759D5">
      <w:pPr>
        <w:ind w:left="0" w:firstLine="426"/>
        <w:rPr>
          <w:rFonts w:ascii="Arial" w:hAnsi="Arial" w:cs="Arial"/>
          <w:sz w:val="17"/>
          <w:szCs w:val="17"/>
        </w:rPr>
      </w:pPr>
    </w:p>
    <w:p w:rsidR="00A823C7" w:rsidRDefault="00A823C7" w:rsidP="003759D5">
      <w:pPr>
        <w:ind w:left="0" w:firstLine="426"/>
        <w:rPr>
          <w:rFonts w:ascii="Arial" w:hAnsi="Arial" w:cs="Arial"/>
          <w:sz w:val="17"/>
          <w:szCs w:val="17"/>
        </w:rPr>
      </w:pPr>
    </w:p>
    <w:p w:rsidR="00A823C7" w:rsidRDefault="00A823C7" w:rsidP="003759D5">
      <w:pPr>
        <w:ind w:left="0" w:firstLine="426"/>
        <w:rPr>
          <w:rFonts w:ascii="Arial" w:hAnsi="Arial" w:cs="Arial"/>
          <w:sz w:val="17"/>
          <w:szCs w:val="17"/>
        </w:rPr>
      </w:pPr>
    </w:p>
    <w:p w:rsidR="00A823C7" w:rsidRPr="00762E27" w:rsidRDefault="00A823C7" w:rsidP="003759D5">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A823C7" w:rsidRPr="00762E27" w:rsidTr="005005C9">
        <w:tc>
          <w:tcPr>
            <w:tcW w:w="2580" w:type="dxa"/>
            <w:tcBorders>
              <w:top w:val="nil"/>
              <w:left w:val="nil"/>
              <w:bottom w:val="dotted" w:sz="4" w:space="0" w:color="auto"/>
              <w:right w:val="nil"/>
            </w:tcBorders>
            <w:vAlign w:val="bottom"/>
          </w:tcPr>
          <w:p w:rsidR="00A823C7" w:rsidRPr="00762E27" w:rsidRDefault="00A823C7" w:rsidP="003759D5">
            <w:pPr>
              <w:ind w:left="0" w:right="125" w:firstLine="0"/>
              <w:rPr>
                <w:rFonts w:ascii="Arial" w:hAnsi="Arial" w:cs="Arial"/>
                <w:sz w:val="17"/>
                <w:szCs w:val="17"/>
              </w:rPr>
            </w:pPr>
          </w:p>
        </w:tc>
        <w:tc>
          <w:tcPr>
            <w:tcW w:w="142" w:type="dxa"/>
            <w:tcBorders>
              <w:top w:val="nil"/>
              <w:left w:val="nil"/>
              <w:bottom w:val="nil"/>
              <w:right w:val="nil"/>
            </w:tcBorders>
            <w:vAlign w:val="bottom"/>
          </w:tcPr>
          <w:p w:rsidR="00A823C7" w:rsidRPr="00762E27" w:rsidRDefault="00A823C7" w:rsidP="003759D5">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A823C7" w:rsidRPr="00762E27" w:rsidRDefault="00A823C7" w:rsidP="003759D5">
            <w:pPr>
              <w:ind w:left="0" w:right="125" w:firstLine="0"/>
              <w:jc w:val="center"/>
              <w:rPr>
                <w:rFonts w:ascii="Arial" w:hAnsi="Arial" w:cs="Arial"/>
                <w:sz w:val="17"/>
                <w:szCs w:val="17"/>
              </w:rPr>
            </w:pPr>
          </w:p>
        </w:tc>
      </w:tr>
      <w:tr w:rsidR="00A823C7" w:rsidRPr="00762E27" w:rsidTr="005005C9">
        <w:tc>
          <w:tcPr>
            <w:tcW w:w="2580" w:type="dxa"/>
            <w:tcBorders>
              <w:top w:val="dotted" w:sz="4" w:space="0" w:color="auto"/>
              <w:left w:val="nil"/>
              <w:bottom w:val="nil"/>
              <w:right w:val="nil"/>
            </w:tcBorders>
          </w:tcPr>
          <w:p w:rsidR="00A823C7" w:rsidRPr="005E1743" w:rsidRDefault="00A823C7" w:rsidP="003759D5">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A823C7" w:rsidRPr="005E1743" w:rsidRDefault="00A823C7" w:rsidP="003759D5">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A823C7" w:rsidRPr="005E1743" w:rsidRDefault="00A823C7" w:rsidP="003759D5">
            <w:pPr>
              <w:ind w:left="0" w:firstLine="0"/>
              <w:jc w:val="center"/>
              <w:rPr>
                <w:rFonts w:ascii="Arial Narrow" w:hAnsi="Arial Narrow" w:cs="Arial"/>
                <w:i/>
              </w:rPr>
            </w:pPr>
            <w:r w:rsidRPr="005E1743">
              <w:rPr>
                <w:rFonts w:ascii="Arial Narrow" w:hAnsi="Arial Narrow" w:cs="Arial"/>
                <w:i/>
              </w:rPr>
              <w:t>data</w:t>
            </w:r>
          </w:p>
        </w:tc>
      </w:tr>
      <w:tr w:rsidR="00A823C7" w:rsidRPr="00762E27" w:rsidTr="005005C9">
        <w:tblPrEx>
          <w:jc w:val="right"/>
        </w:tblPrEx>
        <w:trPr>
          <w:jc w:val="right"/>
        </w:trPr>
        <w:tc>
          <w:tcPr>
            <w:tcW w:w="4420" w:type="dxa"/>
            <w:gridSpan w:val="3"/>
            <w:tcBorders>
              <w:top w:val="nil"/>
              <w:left w:val="nil"/>
              <w:bottom w:val="dotted" w:sz="4" w:space="0" w:color="auto"/>
              <w:right w:val="nil"/>
            </w:tcBorders>
            <w:vAlign w:val="bottom"/>
          </w:tcPr>
          <w:p w:rsidR="00A823C7" w:rsidRPr="00762E27" w:rsidRDefault="00A823C7" w:rsidP="00FA3A5C">
            <w:pPr>
              <w:ind w:left="0" w:right="125" w:firstLine="0"/>
              <w:rPr>
                <w:rFonts w:ascii="Arial" w:hAnsi="Arial" w:cs="Arial"/>
                <w:sz w:val="17"/>
                <w:szCs w:val="17"/>
              </w:rPr>
            </w:pPr>
          </w:p>
        </w:tc>
      </w:tr>
      <w:tr w:rsidR="00A823C7" w:rsidRPr="00762E27" w:rsidTr="005005C9">
        <w:tblPrEx>
          <w:jc w:val="right"/>
        </w:tblPrEx>
        <w:trPr>
          <w:jc w:val="right"/>
        </w:trPr>
        <w:tc>
          <w:tcPr>
            <w:tcW w:w="4420" w:type="dxa"/>
            <w:gridSpan w:val="3"/>
            <w:tcBorders>
              <w:top w:val="dotted" w:sz="4" w:space="0" w:color="auto"/>
              <w:left w:val="nil"/>
              <w:bottom w:val="nil"/>
              <w:right w:val="nil"/>
            </w:tcBorders>
          </w:tcPr>
          <w:p w:rsidR="00A823C7" w:rsidRPr="005E1743" w:rsidRDefault="00A823C7" w:rsidP="005E1743">
            <w:pPr>
              <w:spacing w:line="300" w:lineRule="auto"/>
              <w:jc w:val="center"/>
              <w:rPr>
                <w:rFonts w:ascii="Arial Narrow" w:hAnsi="Arial Narrow" w:cs="Tahoma"/>
                <w:i/>
              </w:rPr>
            </w:pPr>
            <w:r w:rsidRPr="005E1743">
              <w:rPr>
                <w:rFonts w:ascii="Arial Narrow" w:hAnsi="Arial Narrow" w:cs="Tahoma"/>
                <w:i/>
              </w:rPr>
              <w:t>Podpis kwalifikowany lub zaufany lub osobisty</w:t>
            </w:r>
          </w:p>
          <w:p w:rsidR="00A823C7" w:rsidRPr="005E1743" w:rsidRDefault="00A823C7" w:rsidP="00D409E6">
            <w:pPr>
              <w:spacing w:line="300" w:lineRule="auto"/>
              <w:jc w:val="center"/>
              <w:rPr>
                <w:rFonts w:ascii="Arial Narrow" w:hAnsi="Arial Narrow" w:cs="Tahoma"/>
                <w:i/>
              </w:rPr>
            </w:pPr>
            <w:r>
              <w:rPr>
                <w:rFonts w:ascii="Arial Narrow" w:hAnsi="Arial Narrow" w:cs="Tahoma"/>
                <w:i/>
              </w:rPr>
              <w:t>(zaawansowany podpis elektroniczny)</w:t>
            </w:r>
          </w:p>
          <w:p w:rsidR="00A823C7" w:rsidRPr="007E6C5C" w:rsidRDefault="00A823C7" w:rsidP="00EF47DE">
            <w:pPr>
              <w:spacing w:line="264" w:lineRule="auto"/>
              <w:ind w:left="0" w:right="-2" w:firstLine="0"/>
              <w:jc w:val="center"/>
              <w:rPr>
                <w:rFonts w:ascii="Arial Narrow" w:hAnsi="Arial Narrow" w:cs="Arial"/>
                <w:i/>
                <w:sz w:val="16"/>
                <w:szCs w:val="16"/>
              </w:rPr>
            </w:pPr>
          </w:p>
        </w:tc>
      </w:tr>
    </w:tbl>
    <w:p w:rsidR="00A823C7" w:rsidRPr="00017B71" w:rsidRDefault="00A823C7" w:rsidP="0087640C">
      <w:pPr>
        <w:spacing w:line="264" w:lineRule="auto"/>
        <w:ind w:left="0" w:firstLine="0"/>
        <w:rPr>
          <w:rFonts w:ascii="Arial" w:hAnsi="Arial" w:cs="Arial"/>
          <w:sz w:val="17"/>
          <w:szCs w:val="17"/>
        </w:rPr>
      </w:pPr>
    </w:p>
    <w:p w:rsidR="00A823C7" w:rsidRDefault="00A823C7" w:rsidP="0087640C">
      <w:pPr>
        <w:spacing w:line="264" w:lineRule="auto"/>
        <w:ind w:left="0" w:firstLine="0"/>
        <w:rPr>
          <w:rFonts w:ascii="Arial" w:hAnsi="Arial" w:cs="Arial"/>
          <w:sz w:val="17"/>
          <w:szCs w:val="17"/>
        </w:rPr>
      </w:pPr>
    </w:p>
    <w:p w:rsidR="00A823C7" w:rsidRDefault="00A823C7" w:rsidP="0087640C">
      <w:pPr>
        <w:spacing w:line="264" w:lineRule="auto"/>
        <w:ind w:left="0" w:firstLine="0"/>
        <w:rPr>
          <w:rFonts w:ascii="Arial" w:hAnsi="Arial" w:cs="Arial"/>
          <w:sz w:val="17"/>
          <w:szCs w:val="17"/>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87640C">
      <w:pPr>
        <w:spacing w:after="120" w:line="264" w:lineRule="auto"/>
        <w:ind w:left="7952" w:firstLine="284"/>
        <w:jc w:val="left"/>
        <w:rPr>
          <w:rFonts w:ascii="Arial Narrow" w:hAnsi="Arial Narrow" w:cs="Arial"/>
          <w:b/>
          <w:sz w:val="22"/>
          <w:szCs w:val="22"/>
        </w:rPr>
      </w:pPr>
    </w:p>
    <w:p w:rsidR="00A823C7" w:rsidRDefault="00A823C7" w:rsidP="00D409E6">
      <w:pPr>
        <w:spacing w:after="120" w:line="264" w:lineRule="auto"/>
        <w:ind w:left="0" w:firstLine="0"/>
        <w:jc w:val="left"/>
        <w:rPr>
          <w:rFonts w:ascii="Arial Narrow" w:hAnsi="Arial Narrow" w:cs="Arial"/>
          <w:b/>
          <w:sz w:val="22"/>
          <w:szCs w:val="22"/>
        </w:rPr>
      </w:pPr>
    </w:p>
    <w:p w:rsidR="00A823C7" w:rsidRDefault="00A823C7" w:rsidP="00D409E6">
      <w:pPr>
        <w:spacing w:after="120" w:line="264" w:lineRule="auto"/>
        <w:ind w:left="0" w:firstLine="0"/>
        <w:jc w:val="left"/>
        <w:rPr>
          <w:rFonts w:ascii="Arial Narrow" w:hAnsi="Arial Narrow" w:cs="Arial"/>
          <w:b/>
          <w:sz w:val="22"/>
          <w:szCs w:val="22"/>
        </w:rPr>
      </w:pPr>
    </w:p>
    <w:p w:rsidR="00A823C7" w:rsidRDefault="00A823C7" w:rsidP="00D409E6">
      <w:pPr>
        <w:spacing w:after="120" w:line="264" w:lineRule="auto"/>
        <w:ind w:left="0" w:firstLine="0"/>
        <w:jc w:val="left"/>
        <w:rPr>
          <w:rFonts w:ascii="Arial Narrow" w:hAnsi="Arial Narrow" w:cs="Arial"/>
          <w:b/>
          <w:sz w:val="22"/>
          <w:szCs w:val="22"/>
        </w:rPr>
      </w:pPr>
    </w:p>
    <w:p w:rsidR="00A823C7" w:rsidRDefault="00A823C7" w:rsidP="00D409E6">
      <w:pPr>
        <w:spacing w:after="120" w:line="264" w:lineRule="auto"/>
        <w:ind w:left="0" w:firstLine="0"/>
        <w:jc w:val="left"/>
        <w:rPr>
          <w:rFonts w:ascii="Arial Narrow" w:hAnsi="Arial Narrow" w:cs="Arial"/>
          <w:b/>
          <w:sz w:val="22"/>
          <w:szCs w:val="22"/>
        </w:rPr>
      </w:pPr>
    </w:p>
    <w:p w:rsidR="00A823C7" w:rsidRDefault="00A823C7" w:rsidP="00D409E6">
      <w:pPr>
        <w:spacing w:after="120" w:line="264" w:lineRule="auto"/>
        <w:ind w:left="0" w:firstLine="0"/>
        <w:jc w:val="left"/>
        <w:rPr>
          <w:rFonts w:ascii="Arial Narrow" w:hAnsi="Arial Narrow" w:cs="Arial"/>
          <w:b/>
          <w:sz w:val="22"/>
          <w:szCs w:val="22"/>
        </w:rPr>
      </w:pPr>
    </w:p>
    <w:p w:rsidR="00A823C7" w:rsidRDefault="00A823C7" w:rsidP="00D409E6">
      <w:pPr>
        <w:spacing w:after="120" w:line="264" w:lineRule="auto"/>
        <w:ind w:left="0" w:firstLine="0"/>
        <w:jc w:val="left"/>
        <w:rPr>
          <w:rFonts w:ascii="Arial Narrow" w:hAnsi="Arial Narrow" w:cs="Arial"/>
          <w:b/>
          <w:sz w:val="22"/>
          <w:szCs w:val="22"/>
        </w:rPr>
      </w:pPr>
    </w:p>
    <w:p w:rsidR="00A823C7" w:rsidRDefault="00A823C7" w:rsidP="00D409E6">
      <w:pPr>
        <w:spacing w:after="120" w:line="264" w:lineRule="auto"/>
        <w:ind w:left="0" w:firstLine="0"/>
        <w:jc w:val="left"/>
        <w:rPr>
          <w:rFonts w:ascii="Arial Narrow" w:hAnsi="Arial Narrow" w:cs="Arial"/>
          <w:b/>
          <w:sz w:val="22"/>
          <w:szCs w:val="22"/>
        </w:rPr>
      </w:pPr>
    </w:p>
    <w:p w:rsidR="00A823C7" w:rsidRDefault="00A823C7" w:rsidP="00D409E6">
      <w:pPr>
        <w:spacing w:after="120" w:line="264" w:lineRule="auto"/>
        <w:ind w:left="0" w:firstLine="0"/>
        <w:jc w:val="left"/>
        <w:rPr>
          <w:rFonts w:ascii="Arial Narrow" w:hAnsi="Arial Narrow" w:cs="Arial"/>
          <w:b/>
          <w:sz w:val="22"/>
          <w:szCs w:val="22"/>
        </w:rPr>
      </w:pPr>
    </w:p>
    <w:p w:rsidR="00A823C7" w:rsidRPr="003050B1" w:rsidRDefault="00A823C7" w:rsidP="003050B1">
      <w:pPr>
        <w:spacing w:after="120" w:line="264" w:lineRule="auto"/>
        <w:ind w:left="7080" w:firstLine="708"/>
        <w:jc w:val="left"/>
        <w:rPr>
          <w:rFonts w:ascii="Arial Narrow" w:hAnsi="Arial Narrow" w:cs="Arial"/>
          <w:b/>
          <w:sz w:val="22"/>
          <w:szCs w:val="22"/>
        </w:rPr>
      </w:pPr>
      <w:r w:rsidRPr="003050B1">
        <w:rPr>
          <w:rFonts w:ascii="Arial Narrow" w:hAnsi="Arial Narrow"/>
          <w:sz w:val="22"/>
          <w:szCs w:val="22"/>
        </w:rPr>
        <w:lastRenderedPageBreak/>
        <w:t>Załącznik nr  5.1 do SWZ</w:t>
      </w:r>
    </w:p>
    <w:tbl>
      <w:tblPr>
        <w:tblW w:w="0" w:type="auto"/>
        <w:tblInd w:w="108" w:type="dxa"/>
        <w:tblLook w:val="00A0" w:firstRow="1" w:lastRow="0" w:firstColumn="1" w:lastColumn="0" w:noHBand="0" w:noVBand="0"/>
      </w:tblPr>
      <w:tblGrid>
        <w:gridCol w:w="10312"/>
      </w:tblGrid>
      <w:tr w:rsidR="00A823C7" w:rsidRPr="003050B1" w:rsidTr="00AF3A1E">
        <w:trPr>
          <w:trHeight w:val="454"/>
        </w:trPr>
        <w:tc>
          <w:tcPr>
            <w:tcW w:w="10312" w:type="dxa"/>
            <w:shd w:val="clear" w:color="auto" w:fill="D9D9D9"/>
            <w:vAlign w:val="center"/>
          </w:tcPr>
          <w:p w:rsidR="00A823C7" w:rsidRPr="003050B1" w:rsidRDefault="00A823C7" w:rsidP="00AF3A1E">
            <w:pPr>
              <w:spacing w:line="276" w:lineRule="auto"/>
              <w:jc w:val="center"/>
              <w:rPr>
                <w:rFonts w:ascii="Arial Narrow" w:hAnsi="Arial Narrow"/>
                <w:b/>
                <w:sz w:val="22"/>
                <w:szCs w:val="22"/>
              </w:rPr>
            </w:pPr>
            <w:r w:rsidRPr="003050B1">
              <w:rPr>
                <w:rFonts w:ascii="Arial Narrow" w:hAnsi="Arial Narrow"/>
                <w:b/>
                <w:sz w:val="22"/>
                <w:szCs w:val="22"/>
              </w:rPr>
              <w:t>PROJEKT UMOWY nr ZZP.2380</w:t>
            </w:r>
            <w:r>
              <w:rPr>
                <w:rFonts w:ascii="Arial Narrow" w:hAnsi="Arial Narrow"/>
                <w:b/>
                <w:sz w:val="22"/>
                <w:szCs w:val="22"/>
              </w:rPr>
              <w:t>.7</w:t>
            </w:r>
            <w:r w:rsidRPr="003050B1">
              <w:rPr>
                <w:rFonts w:ascii="Arial Narrow" w:hAnsi="Arial Narrow"/>
                <w:b/>
                <w:sz w:val="22"/>
                <w:szCs w:val="22"/>
              </w:rPr>
              <w:t>.202</w:t>
            </w:r>
            <w:r>
              <w:rPr>
                <w:rFonts w:ascii="Arial Narrow" w:hAnsi="Arial Narrow"/>
                <w:b/>
                <w:sz w:val="22"/>
                <w:szCs w:val="22"/>
              </w:rPr>
              <w:t>1</w:t>
            </w:r>
            <w:r w:rsidRPr="003050B1">
              <w:rPr>
                <w:rFonts w:ascii="Arial Narrow" w:hAnsi="Arial Narrow"/>
                <w:b/>
                <w:sz w:val="22"/>
                <w:szCs w:val="22"/>
              </w:rPr>
              <w:t xml:space="preserve"> (nie należy załączać do oferty)</w:t>
            </w:r>
          </w:p>
        </w:tc>
      </w:tr>
    </w:tbl>
    <w:p w:rsidR="00A823C7" w:rsidRDefault="00A823C7" w:rsidP="003050B1">
      <w:pPr>
        <w:ind w:left="0" w:firstLine="0"/>
        <w:rPr>
          <w:rFonts w:ascii="Verdana" w:hAnsi="Verdana" w:cs="Book Antiqua"/>
          <w:sz w:val="17"/>
          <w:szCs w:val="17"/>
        </w:rPr>
      </w:pPr>
    </w:p>
    <w:p w:rsidR="00A823C7" w:rsidRPr="003050B1" w:rsidRDefault="00A823C7" w:rsidP="003050B1">
      <w:pPr>
        <w:rPr>
          <w:rFonts w:ascii="Arial Narrow" w:hAnsi="Arial Narrow" w:cs="Book Antiqua"/>
          <w:sz w:val="22"/>
          <w:szCs w:val="22"/>
        </w:rPr>
      </w:pPr>
      <w:r w:rsidRPr="003050B1">
        <w:rPr>
          <w:rFonts w:ascii="Arial Narrow" w:hAnsi="Arial Narrow" w:cs="Book Antiqua"/>
          <w:sz w:val="22"/>
          <w:szCs w:val="22"/>
        </w:rPr>
        <w:t>zawarta w dniu …………………………….2021 r., w Poznaniu, pomiędzy</w:t>
      </w:r>
    </w:p>
    <w:p w:rsidR="00A823C7" w:rsidRPr="003050B1" w:rsidRDefault="00A823C7" w:rsidP="003050B1">
      <w:pPr>
        <w:pStyle w:val="Tekstpodstawowy"/>
        <w:spacing w:after="0"/>
        <w:ind w:left="0" w:firstLine="0"/>
        <w:rPr>
          <w:rFonts w:ascii="Arial Narrow" w:hAnsi="Arial Narrow"/>
          <w:sz w:val="22"/>
          <w:szCs w:val="22"/>
        </w:rPr>
      </w:pPr>
      <w:r w:rsidRPr="003050B1">
        <w:rPr>
          <w:rFonts w:ascii="Arial Narrow" w:hAnsi="Arial Narrow"/>
          <w:sz w:val="22"/>
          <w:szCs w:val="22"/>
        </w:rPr>
        <w:t>Skarbem Państwa – Komendantem Wojewódzkim Policji – insp. Piotrem Mąką, zwanym w dalszej części umowy „Zamawiającym” mającym siedzibę w Komendzie Wojewódzkiej Policji w Poznaniu przy ul. Kochanowskiego 2a, 60-844 Poznań, posiadającą numery: NIP 7770001878, REGON 630703410, reprezentowanym przez:</w:t>
      </w:r>
    </w:p>
    <w:p w:rsidR="00A823C7" w:rsidRPr="003050B1" w:rsidRDefault="00A823C7" w:rsidP="003050B1">
      <w:pPr>
        <w:pStyle w:val="Tekstpodstawowy"/>
        <w:spacing w:after="0"/>
        <w:ind w:left="0" w:firstLine="0"/>
        <w:jc w:val="left"/>
        <w:rPr>
          <w:rFonts w:ascii="Arial Narrow" w:hAnsi="Arial Narrow"/>
          <w:sz w:val="22"/>
          <w:szCs w:val="22"/>
        </w:rPr>
      </w:pPr>
      <w:r w:rsidRPr="003050B1">
        <w:rPr>
          <w:rFonts w:ascii="Arial Narrow" w:hAnsi="Arial Narrow"/>
          <w:sz w:val="22"/>
          <w:szCs w:val="22"/>
        </w:rPr>
        <w:t>………………………………………………………………………………………………………</w:t>
      </w:r>
    </w:p>
    <w:p w:rsidR="00A823C7" w:rsidRPr="003050B1" w:rsidRDefault="00A823C7" w:rsidP="003050B1">
      <w:pPr>
        <w:pStyle w:val="Tekstpodstawowy"/>
        <w:spacing w:after="0"/>
        <w:ind w:left="0" w:firstLine="0"/>
        <w:rPr>
          <w:rFonts w:ascii="Arial Narrow" w:hAnsi="Arial Narrow"/>
          <w:sz w:val="22"/>
          <w:szCs w:val="22"/>
        </w:rPr>
      </w:pPr>
      <w:r w:rsidRPr="003050B1">
        <w:rPr>
          <w:rFonts w:ascii="Arial Narrow" w:hAnsi="Arial Narrow"/>
          <w:sz w:val="22"/>
          <w:szCs w:val="22"/>
        </w:rPr>
        <w:t>a:</w:t>
      </w:r>
    </w:p>
    <w:p w:rsidR="00A823C7" w:rsidRPr="003050B1" w:rsidRDefault="00A823C7" w:rsidP="003050B1">
      <w:pPr>
        <w:pStyle w:val="Tekstpodstawowy"/>
        <w:spacing w:after="0"/>
        <w:ind w:left="0" w:firstLine="0"/>
        <w:rPr>
          <w:rFonts w:ascii="Arial Narrow" w:hAnsi="Arial Narrow"/>
          <w:sz w:val="22"/>
          <w:szCs w:val="22"/>
        </w:rPr>
      </w:pPr>
      <w:r w:rsidRPr="003050B1">
        <w:rPr>
          <w:rFonts w:ascii="Arial Narrow" w:hAnsi="Arial Narrow"/>
          <w:sz w:val="22"/>
          <w:szCs w:val="22"/>
        </w:rPr>
        <w:t>…………………………….zwaną w dalszej części umowy „Wykonawcą” z siedzibą w...................................... wpisaną do ewidencji działalności gospodarczej/Krajowego Rejestru Sądowego prowadzonego przez ........................................ pod numerem KRS ...................... NIP ...................................... REGON .................................. reprezentowaną przez .................</w:t>
      </w:r>
    </w:p>
    <w:p w:rsidR="00A823C7" w:rsidRPr="003050B1" w:rsidRDefault="00A823C7" w:rsidP="003050B1">
      <w:pPr>
        <w:ind w:left="30" w:hanging="30"/>
        <w:rPr>
          <w:rFonts w:ascii="Arial Narrow" w:hAnsi="Arial Narrow" w:cs="Book Antiqua"/>
          <w:sz w:val="22"/>
          <w:szCs w:val="22"/>
        </w:rPr>
      </w:pPr>
    </w:p>
    <w:p w:rsidR="00A823C7" w:rsidRPr="00DC0989" w:rsidRDefault="00A823C7" w:rsidP="003050B1">
      <w:pPr>
        <w:ind w:left="30" w:hanging="30"/>
        <w:rPr>
          <w:rFonts w:ascii="Arial Narrow" w:hAnsi="Arial Narrow" w:cs="Book Antiqua"/>
          <w:sz w:val="22"/>
          <w:szCs w:val="22"/>
        </w:rPr>
      </w:pPr>
      <w:r w:rsidRPr="00DC0989">
        <w:rPr>
          <w:rFonts w:ascii="Arial Narrow" w:hAnsi="Arial Narrow" w:cs="Book Antiqua"/>
          <w:sz w:val="22"/>
          <w:szCs w:val="22"/>
        </w:rPr>
        <w:t xml:space="preserve">W wyniku przeprowadzenia przez Zamawiającego postępowania o udzielenie zamówienia publicznego prowadzonego w trybie podstawowym, o którym mowa w art. 275 pkt. 1 </w:t>
      </w:r>
      <w:r w:rsidRPr="00DC0989">
        <w:rPr>
          <w:rFonts w:ascii="Arial Narrow" w:hAnsi="Arial Narrow"/>
          <w:sz w:val="22"/>
          <w:szCs w:val="22"/>
        </w:rPr>
        <w:t>ustawy z dnia 11 września 2019 r. Prawo zamówień publicznych (</w:t>
      </w:r>
      <w:proofErr w:type="spellStart"/>
      <w:r w:rsidRPr="00DC0989">
        <w:rPr>
          <w:rFonts w:ascii="Arial Narrow" w:hAnsi="Arial Narrow"/>
          <w:sz w:val="22"/>
          <w:szCs w:val="22"/>
        </w:rPr>
        <w:t>t.j</w:t>
      </w:r>
      <w:proofErr w:type="spellEnd"/>
      <w:r w:rsidRPr="00DC0989">
        <w:rPr>
          <w:rFonts w:ascii="Arial Narrow" w:hAnsi="Arial Narrow"/>
          <w:sz w:val="22"/>
          <w:szCs w:val="22"/>
        </w:rPr>
        <w:t xml:space="preserve">. - Dz. U. z 2019 r. poz. 2019 z </w:t>
      </w:r>
      <w:proofErr w:type="spellStart"/>
      <w:r w:rsidRPr="00DC0989">
        <w:rPr>
          <w:rFonts w:ascii="Arial Narrow" w:hAnsi="Arial Narrow"/>
          <w:sz w:val="22"/>
          <w:szCs w:val="22"/>
        </w:rPr>
        <w:t>późn</w:t>
      </w:r>
      <w:proofErr w:type="spellEnd"/>
      <w:r w:rsidRPr="00DC0989">
        <w:rPr>
          <w:rFonts w:ascii="Arial Narrow" w:hAnsi="Arial Narrow"/>
          <w:sz w:val="22"/>
          <w:szCs w:val="22"/>
        </w:rPr>
        <w:t xml:space="preserve">. zm.), zwanej dalej „Ustawą </w:t>
      </w:r>
      <w:proofErr w:type="spellStart"/>
      <w:r w:rsidRPr="00DC0989">
        <w:rPr>
          <w:rFonts w:ascii="Arial Narrow" w:hAnsi="Arial Narrow"/>
          <w:sz w:val="22"/>
          <w:szCs w:val="22"/>
        </w:rPr>
        <w:t>Pzp</w:t>
      </w:r>
      <w:proofErr w:type="spellEnd"/>
      <w:r>
        <w:rPr>
          <w:rFonts w:ascii="Arial Narrow" w:hAnsi="Arial Narrow" w:cs="Book Antiqua"/>
          <w:sz w:val="22"/>
          <w:szCs w:val="22"/>
        </w:rPr>
        <w:t>, o sygn. ZZP.2380.7</w:t>
      </w:r>
      <w:r w:rsidRPr="00DC0989">
        <w:rPr>
          <w:rFonts w:ascii="Arial Narrow" w:hAnsi="Arial Narrow" w:cs="Book Antiqua"/>
          <w:sz w:val="22"/>
          <w:szCs w:val="22"/>
        </w:rPr>
        <w:t>.2021, na sukcesywne dostawy wody mineralnej dla Komendy Wojewódzkiej Policji w Poznaniu i jednostek jej podległych, zawarta została umowa o następującej treści:</w:t>
      </w:r>
    </w:p>
    <w:p w:rsidR="00A823C7" w:rsidRPr="003050B1" w:rsidRDefault="00A823C7" w:rsidP="003050B1">
      <w:pPr>
        <w:pStyle w:val="Tekstpodstawowy"/>
        <w:suppressAutoHyphens/>
        <w:ind w:left="0" w:firstLine="0"/>
        <w:rPr>
          <w:rFonts w:ascii="Arial Narrow" w:hAnsi="Arial Narrow"/>
          <w:i/>
          <w:color w:val="000000"/>
          <w:sz w:val="22"/>
          <w:szCs w:val="22"/>
        </w:rPr>
      </w:pPr>
    </w:p>
    <w:p w:rsidR="00A823C7" w:rsidRPr="003050B1" w:rsidRDefault="00A823C7" w:rsidP="003050B1">
      <w:pPr>
        <w:ind w:left="30"/>
        <w:jc w:val="center"/>
        <w:rPr>
          <w:rFonts w:ascii="Arial Narrow" w:hAnsi="Arial Narrow" w:cs="Book Antiqua"/>
          <w:b/>
          <w:sz w:val="22"/>
          <w:szCs w:val="22"/>
        </w:rPr>
      </w:pPr>
      <w:r w:rsidRPr="003050B1">
        <w:rPr>
          <w:rFonts w:ascii="Arial Narrow" w:hAnsi="Arial Narrow" w:cs="Book Antiqua"/>
          <w:b/>
          <w:sz w:val="22"/>
          <w:szCs w:val="22"/>
        </w:rPr>
        <w:t>DEFINICJE</w:t>
      </w:r>
    </w:p>
    <w:p w:rsidR="00A823C7" w:rsidRPr="003050B1" w:rsidRDefault="00A823C7" w:rsidP="003050B1">
      <w:pPr>
        <w:tabs>
          <w:tab w:val="left" w:pos="284"/>
        </w:tabs>
        <w:autoSpaceDE w:val="0"/>
        <w:jc w:val="center"/>
        <w:rPr>
          <w:rFonts w:ascii="Arial Narrow" w:hAnsi="Arial Narrow" w:cs="Book Antiqua"/>
          <w:b/>
          <w:sz w:val="22"/>
          <w:szCs w:val="22"/>
        </w:rPr>
      </w:pPr>
      <w:r w:rsidRPr="003050B1">
        <w:rPr>
          <w:rFonts w:ascii="Arial Narrow" w:hAnsi="Arial Narrow" w:cs="Book Antiqua"/>
          <w:b/>
          <w:sz w:val="22"/>
          <w:szCs w:val="22"/>
        </w:rPr>
        <w:t>§ 1</w:t>
      </w:r>
    </w:p>
    <w:p w:rsidR="00A823C7" w:rsidRPr="00375124" w:rsidRDefault="00A823C7" w:rsidP="003050B1">
      <w:pPr>
        <w:tabs>
          <w:tab w:val="left" w:pos="284"/>
        </w:tabs>
        <w:autoSpaceDE w:val="0"/>
        <w:rPr>
          <w:rFonts w:ascii="Arial Narrow" w:hAnsi="Arial Narrow" w:cs="Book Antiqua"/>
          <w:sz w:val="22"/>
          <w:szCs w:val="22"/>
        </w:rPr>
      </w:pPr>
      <w:r w:rsidRPr="00375124">
        <w:rPr>
          <w:rFonts w:ascii="Arial Narrow" w:hAnsi="Arial Narrow" w:cs="Book Antiqua"/>
          <w:sz w:val="22"/>
          <w:szCs w:val="22"/>
        </w:rPr>
        <w:t>Ilekroć w niniejszej umowie jest mowa o :</w:t>
      </w:r>
    </w:p>
    <w:p w:rsidR="00A823C7" w:rsidRPr="00375124" w:rsidRDefault="00A823C7" w:rsidP="003050B1">
      <w:pPr>
        <w:tabs>
          <w:tab w:val="left" w:pos="284"/>
        </w:tabs>
        <w:autoSpaceDE w:val="0"/>
        <w:rPr>
          <w:rFonts w:ascii="Arial Narrow" w:hAnsi="Arial Narrow" w:cs="Book Antiqua"/>
          <w:sz w:val="22"/>
          <w:szCs w:val="22"/>
        </w:rPr>
      </w:pPr>
      <w:r w:rsidRPr="00375124">
        <w:rPr>
          <w:rFonts w:ascii="Arial Narrow" w:hAnsi="Arial Narrow" w:cs="Book Antiqua"/>
          <w:sz w:val="22"/>
          <w:szCs w:val="22"/>
        </w:rPr>
        <w:t>1.Umowie – należy przez to rozumieć niniejszą umowę wraz z załącznikami.</w:t>
      </w:r>
    </w:p>
    <w:p w:rsidR="00A823C7" w:rsidRPr="00375124" w:rsidRDefault="00A823C7" w:rsidP="003050B1">
      <w:pPr>
        <w:tabs>
          <w:tab w:val="left" w:pos="284"/>
        </w:tabs>
        <w:autoSpaceDE w:val="0"/>
        <w:rPr>
          <w:rFonts w:ascii="Arial Narrow" w:hAnsi="Arial Narrow" w:cs="Book Antiqua"/>
          <w:sz w:val="22"/>
          <w:szCs w:val="22"/>
        </w:rPr>
      </w:pPr>
      <w:r w:rsidRPr="00375124">
        <w:rPr>
          <w:rFonts w:ascii="Arial Narrow" w:hAnsi="Arial Narrow" w:cs="Book Antiqua"/>
          <w:sz w:val="22"/>
          <w:szCs w:val="22"/>
        </w:rPr>
        <w:t>2. Stronach – należy przez to rozumieć Zamawiającego i Wykonawcę.</w:t>
      </w:r>
    </w:p>
    <w:p w:rsidR="00A823C7" w:rsidRPr="00375124" w:rsidRDefault="00A823C7" w:rsidP="00375124">
      <w:pPr>
        <w:tabs>
          <w:tab w:val="left" w:pos="284"/>
        </w:tabs>
        <w:autoSpaceDE w:val="0"/>
        <w:ind w:left="200" w:hanging="200"/>
        <w:rPr>
          <w:rFonts w:ascii="Arial Narrow" w:hAnsi="Arial Narrow"/>
          <w:sz w:val="22"/>
          <w:szCs w:val="22"/>
        </w:rPr>
      </w:pPr>
      <w:r w:rsidRPr="00375124">
        <w:rPr>
          <w:rFonts w:ascii="Arial Narrow" w:hAnsi="Arial Narrow"/>
          <w:sz w:val="22"/>
          <w:szCs w:val="22"/>
        </w:rPr>
        <w:t xml:space="preserve">3. Ustawie </w:t>
      </w:r>
      <w:proofErr w:type="spellStart"/>
      <w:r w:rsidRPr="00375124">
        <w:rPr>
          <w:rFonts w:ascii="Arial Narrow" w:hAnsi="Arial Narrow"/>
          <w:sz w:val="22"/>
          <w:szCs w:val="22"/>
        </w:rPr>
        <w:t>Pzp</w:t>
      </w:r>
      <w:proofErr w:type="spellEnd"/>
      <w:r w:rsidRPr="00375124">
        <w:rPr>
          <w:rFonts w:ascii="Arial Narrow" w:hAnsi="Arial Narrow"/>
          <w:sz w:val="22"/>
          <w:szCs w:val="22"/>
        </w:rPr>
        <w:t xml:space="preserve"> – należy rozumieć ustawę Prawo zamówień publicznych z dnia 29 stycznia 2004 r. (Dz. U. z 2019 r., poz. 2019 z </w:t>
      </w:r>
      <w:proofErr w:type="spellStart"/>
      <w:r w:rsidRPr="00375124">
        <w:rPr>
          <w:rFonts w:ascii="Arial Narrow" w:hAnsi="Arial Narrow"/>
          <w:sz w:val="22"/>
          <w:szCs w:val="22"/>
        </w:rPr>
        <w:t>późń</w:t>
      </w:r>
      <w:proofErr w:type="spellEnd"/>
      <w:r w:rsidRPr="00375124">
        <w:rPr>
          <w:rFonts w:ascii="Arial Narrow" w:hAnsi="Arial Narrow"/>
          <w:sz w:val="22"/>
          <w:szCs w:val="22"/>
        </w:rPr>
        <w:t>. zm.).</w:t>
      </w:r>
    </w:p>
    <w:p w:rsidR="00A823C7" w:rsidRPr="00375124" w:rsidRDefault="00A823C7" w:rsidP="00375124">
      <w:pPr>
        <w:tabs>
          <w:tab w:val="left" w:pos="284"/>
        </w:tabs>
        <w:autoSpaceDE w:val="0"/>
        <w:ind w:left="200" w:hanging="200"/>
        <w:rPr>
          <w:rFonts w:ascii="Arial Narrow" w:hAnsi="Arial Narrow" w:cs="Arial"/>
          <w:sz w:val="22"/>
          <w:szCs w:val="22"/>
        </w:rPr>
      </w:pPr>
      <w:r w:rsidRPr="00375124">
        <w:rPr>
          <w:rFonts w:ascii="Arial Narrow" w:hAnsi="Arial Narrow"/>
          <w:sz w:val="22"/>
          <w:szCs w:val="22"/>
        </w:rPr>
        <w:t>4 Dniu roboczym - należy przez to rozumieć dni od poniedziałku do piątku w godzinach 7:30 - 15:30 z wyłączeniem sobót oraz dni wolnych od pracy w rozumieniu ustawy z dnia 18 stycznia 1951 r. o dniach wolnych od pracy (</w:t>
      </w:r>
      <w:proofErr w:type="spellStart"/>
      <w:r w:rsidRPr="00375124">
        <w:rPr>
          <w:rFonts w:ascii="Arial Narrow" w:hAnsi="Arial Narrow"/>
          <w:sz w:val="22"/>
          <w:szCs w:val="22"/>
        </w:rPr>
        <w:t>t.j</w:t>
      </w:r>
      <w:proofErr w:type="spellEnd"/>
      <w:r w:rsidRPr="00375124">
        <w:rPr>
          <w:rFonts w:ascii="Arial Narrow" w:hAnsi="Arial Narrow"/>
          <w:sz w:val="22"/>
          <w:szCs w:val="22"/>
        </w:rPr>
        <w:t xml:space="preserve">. - Dz. U. z 2020 r. poz. 1920). </w:t>
      </w:r>
    </w:p>
    <w:p w:rsidR="00A823C7" w:rsidRPr="003050B1" w:rsidRDefault="00A823C7" w:rsidP="003F5F9A">
      <w:pPr>
        <w:tabs>
          <w:tab w:val="left" w:pos="284"/>
        </w:tabs>
        <w:autoSpaceDE w:val="0"/>
        <w:ind w:left="0" w:firstLine="0"/>
        <w:rPr>
          <w:rFonts w:ascii="Arial Narrow" w:hAnsi="Arial Narrow" w:cs="Book Antiqua"/>
          <w:sz w:val="22"/>
          <w:szCs w:val="22"/>
        </w:rPr>
      </w:pPr>
    </w:p>
    <w:p w:rsidR="00A823C7" w:rsidRPr="003050B1" w:rsidRDefault="00A823C7" w:rsidP="003050B1">
      <w:pPr>
        <w:pStyle w:val="Tekstpodstawowy"/>
        <w:tabs>
          <w:tab w:val="left" w:pos="425"/>
        </w:tabs>
        <w:suppressAutoHyphens/>
        <w:jc w:val="center"/>
        <w:rPr>
          <w:rFonts w:ascii="Arial Narrow" w:hAnsi="Arial Narrow"/>
          <w:b/>
          <w:sz w:val="22"/>
          <w:szCs w:val="22"/>
        </w:rPr>
      </w:pPr>
      <w:r w:rsidRPr="003050B1">
        <w:rPr>
          <w:rFonts w:ascii="Arial Narrow" w:hAnsi="Arial Narrow"/>
          <w:b/>
          <w:sz w:val="22"/>
          <w:szCs w:val="22"/>
        </w:rPr>
        <w:t>PRZEDMIOT UMOWY</w:t>
      </w:r>
    </w:p>
    <w:p w:rsidR="00A823C7" w:rsidRPr="003050B1" w:rsidRDefault="00A823C7" w:rsidP="003050B1">
      <w:pPr>
        <w:tabs>
          <w:tab w:val="left" w:pos="425"/>
        </w:tabs>
        <w:jc w:val="center"/>
        <w:rPr>
          <w:rFonts w:ascii="Arial Narrow" w:hAnsi="Arial Narrow" w:cs="Arial"/>
          <w:b/>
          <w:sz w:val="22"/>
          <w:szCs w:val="22"/>
        </w:rPr>
      </w:pPr>
      <w:r w:rsidRPr="003050B1">
        <w:rPr>
          <w:rFonts w:ascii="Arial Narrow" w:hAnsi="Arial Narrow" w:cs="Arial"/>
          <w:b/>
          <w:sz w:val="22"/>
          <w:szCs w:val="22"/>
        </w:rPr>
        <w:t>§ 2</w:t>
      </w:r>
    </w:p>
    <w:p w:rsidR="00A823C7" w:rsidRPr="003F5F9A" w:rsidRDefault="00A823C7" w:rsidP="003050B1">
      <w:pPr>
        <w:tabs>
          <w:tab w:val="left" w:pos="284"/>
        </w:tabs>
        <w:autoSpaceDE w:val="0"/>
        <w:rPr>
          <w:rFonts w:ascii="Arial Narrow" w:hAnsi="Arial Narrow" w:cs="Book Antiqua"/>
          <w:sz w:val="22"/>
          <w:szCs w:val="22"/>
        </w:rPr>
      </w:pPr>
      <w:r w:rsidRPr="003F5F9A">
        <w:rPr>
          <w:rFonts w:ascii="Arial Narrow" w:hAnsi="Arial Narrow" w:cs="Book Antiqua"/>
          <w:sz w:val="22"/>
          <w:szCs w:val="22"/>
        </w:rPr>
        <w:t>1.Przedmiotem umowy są sukcesywne dostawy przez Wykonawcę:</w:t>
      </w:r>
    </w:p>
    <w:p w:rsidR="00A823C7" w:rsidRPr="003F5F9A" w:rsidRDefault="00A823C7" w:rsidP="003050B1">
      <w:pPr>
        <w:tabs>
          <w:tab w:val="left" w:pos="5760"/>
        </w:tabs>
        <w:ind w:hanging="225"/>
        <w:contextualSpacing/>
        <w:rPr>
          <w:rFonts w:ascii="Arial Narrow" w:hAnsi="Arial Narrow" w:cs="Book Antiqua"/>
          <w:sz w:val="22"/>
          <w:szCs w:val="22"/>
        </w:rPr>
      </w:pPr>
      <w:r w:rsidRPr="003F5F9A">
        <w:rPr>
          <w:rFonts w:ascii="Arial Narrow" w:hAnsi="Arial Narrow" w:cs="Book Antiqua"/>
          <w:sz w:val="22"/>
          <w:szCs w:val="22"/>
        </w:rPr>
        <w:t>1) wody mineralnej  gazowanej …………………….w opakowaniu – butelka PET o pojemności 1,5 l, w ilości  …........ sztuk;</w:t>
      </w:r>
    </w:p>
    <w:p w:rsidR="00A823C7" w:rsidRPr="003F5F9A" w:rsidRDefault="00A823C7" w:rsidP="003050B1">
      <w:pPr>
        <w:tabs>
          <w:tab w:val="left" w:pos="5760"/>
        </w:tabs>
        <w:ind w:hanging="225"/>
        <w:contextualSpacing/>
        <w:rPr>
          <w:rFonts w:ascii="Arial Narrow" w:hAnsi="Arial Narrow" w:cs="Book Antiqua"/>
          <w:b/>
          <w:sz w:val="22"/>
          <w:szCs w:val="22"/>
        </w:rPr>
      </w:pPr>
      <w:r w:rsidRPr="003F5F9A">
        <w:rPr>
          <w:rFonts w:ascii="Arial Narrow" w:hAnsi="Arial Narrow" w:cs="Book Antiqua"/>
          <w:sz w:val="22"/>
          <w:szCs w:val="22"/>
        </w:rPr>
        <w:t>2) wody mineralnej  niegazowanej ……………..……w opakowaniu – butelka  PET o pojemności  1,5 l    w ilości  …...... sztuk, zwanej  w  dalszej części umowy „towarem” na zasadach określonych w § 5.</w:t>
      </w:r>
    </w:p>
    <w:p w:rsidR="00A823C7" w:rsidRPr="003F5F9A" w:rsidRDefault="00A823C7" w:rsidP="003050B1">
      <w:pPr>
        <w:tabs>
          <w:tab w:val="left" w:pos="284"/>
        </w:tabs>
        <w:autoSpaceDE w:val="0"/>
        <w:rPr>
          <w:rFonts w:ascii="Arial Narrow" w:hAnsi="Arial Narrow" w:cs="Book Antiqua"/>
          <w:sz w:val="22"/>
          <w:szCs w:val="22"/>
        </w:rPr>
      </w:pPr>
      <w:r w:rsidRPr="003F5F9A">
        <w:rPr>
          <w:rFonts w:ascii="Arial Narrow" w:hAnsi="Arial Narrow" w:cs="Book Antiqua"/>
          <w:sz w:val="22"/>
          <w:szCs w:val="22"/>
        </w:rPr>
        <w:t>2. Wykonawca oświadcza, że  towar stanowi jego własność i nie jest obciążony prawami osób trzecich.</w:t>
      </w:r>
    </w:p>
    <w:p w:rsidR="00A823C7" w:rsidRPr="003F5F9A" w:rsidRDefault="00A823C7" w:rsidP="003050B1">
      <w:pPr>
        <w:tabs>
          <w:tab w:val="left" w:pos="200"/>
        </w:tabs>
        <w:autoSpaceDE w:val="0"/>
        <w:ind w:left="200" w:hanging="200"/>
        <w:rPr>
          <w:rFonts w:ascii="Arial Narrow" w:hAnsi="Arial Narrow" w:cs="Book Antiqua"/>
          <w:sz w:val="22"/>
          <w:szCs w:val="22"/>
        </w:rPr>
      </w:pPr>
      <w:r w:rsidRPr="003F5F9A">
        <w:rPr>
          <w:rFonts w:ascii="Arial Narrow" w:hAnsi="Arial Narrow" w:cs="Book Antiqua"/>
          <w:sz w:val="22"/>
          <w:szCs w:val="22"/>
        </w:rPr>
        <w:t>3. Wykonawca gwarantuje, że dostawy wody mineralnej,  w całym okresie realizacji umowy będą zgodne z wymogami   określonymi w opisie przedmiotu zamówienia, który stanowi załącznik nr 2 do Umowy.</w:t>
      </w:r>
    </w:p>
    <w:p w:rsidR="00A823C7" w:rsidRPr="003F5F9A" w:rsidRDefault="00A823C7" w:rsidP="003050B1">
      <w:pPr>
        <w:tabs>
          <w:tab w:val="left" w:pos="284"/>
        </w:tabs>
        <w:autoSpaceDE w:val="0"/>
        <w:ind w:left="300" w:hanging="300"/>
        <w:rPr>
          <w:rFonts w:ascii="Arial Narrow" w:hAnsi="Arial Narrow" w:cs="Book Antiqua"/>
          <w:sz w:val="22"/>
          <w:szCs w:val="22"/>
        </w:rPr>
      </w:pPr>
      <w:r w:rsidRPr="003F5F9A">
        <w:rPr>
          <w:rFonts w:ascii="Arial Narrow" w:hAnsi="Arial Narrow" w:cs="Book Antiqua"/>
          <w:sz w:val="22"/>
          <w:szCs w:val="22"/>
        </w:rPr>
        <w:t>4. Jeżeli powierzenie podwykonawcy części zamówienia następuje w trakcie jego realizacji, Wykonawca na żądanie Zamawiającego przedstawia dokumenty potwierdzające brak podstaw do wykluczenia tego podwykonawcy, w zakresie i formie określonej w SWZ.</w:t>
      </w:r>
    </w:p>
    <w:p w:rsidR="00A823C7" w:rsidRPr="003F5F9A" w:rsidRDefault="00A823C7" w:rsidP="003050B1">
      <w:pPr>
        <w:tabs>
          <w:tab w:val="left" w:pos="300"/>
        </w:tabs>
        <w:autoSpaceDE w:val="0"/>
        <w:ind w:left="300" w:hanging="300"/>
        <w:rPr>
          <w:rFonts w:ascii="Arial Narrow" w:hAnsi="Arial Narrow" w:cs="Book Antiqua"/>
          <w:sz w:val="22"/>
          <w:szCs w:val="22"/>
        </w:rPr>
      </w:pPr>
      <w:r w:rsidRPr="003F5F9A">
        <w:rPr>
          <w:rFonts w:ascii="Arial Narrow" w:hAnsi="Arial Narrow" w:cs="Book Antiqua"/>
          <w:sz w:val="22"/>
          <w:szCs w:val="22"/>
        </w:rPr>
        <w:t>5. Jeżeli Zamawiający stwierdzi, że wobec danego podwykonawcy zachodzą podstawy wykluczenia, Wykonawca zobowiązany jest zastąpić tego podwykonawcę lub zrezygnować z powierzenia wykonania części zamówienia podwykonawcy.</w:t>
      </w:r>
    </w:p>
    <w:p w:rsidR="00A823C7" w:rsidRPr="003F5F9A" w:rsidRDefault="00A823C7" w:rsidP="003050B1">
      <w:pPr>
        <w:tabs>
          <w:tab w:val="left" w:pos="284"/>
        </w:tabs>
        <w:autoSpaceDE w:val="0"/>
        <w:ind w:left="300" w:hanging="300"/>
        <w:rPr>
          <w:rFonts w:ascii="Arial Narrow" w:hAnsi="Arial Narrow" w:cs="Book Antiqua"/>
          <w:sz w:val="22"/>
          <w:szCs w:val="22"/>
        </w:rPr>
      </w:pPr>
      <w:r w:rsidRPr="003F5F9A">
        <w:rPr>
          <w:rFonts w:ascii="Arial Narrow" w:hAnsi="Arial Narrow" w:cs="Book Antiqua"/>
          <w:sz w:val="22"/>
          <w:szCs w:val="22"/>
        </w:rPr>
        <w:t>6. Powierzenie wykonania części zamówienia podwykonawcom nie zwalnia Wykonawcy z odpowiedzialności za należyte wykonanie tego zamówienia.</w:t>
      </w:r>
    </w:p>
    <w:p w:rsidR="00A823C7" w:rsidRPr="003F5F9A" w:rsidRDefault="00A823C7" w:rsidP="003050B1">
      <w:pPr>
        <w:tabs>
          <w:tab w:val="left" w:pos="284"/>
        </w:tabs>
        <w:autoSpaceDE w:val="0"/>
        <w:ind w:left="300" w:hanging="300"/>
        <w:rPr>
          <w:rFonts w:ascii="Arial Narrow" w:hAnsi="Arial Narrow" w:cs="Book Antiqua"/>
          <w:sz w:val="22"/>
          <w:szCs w:val="22"/>
        </w:rPr>
      </w:pPr>
      <w:r w:rsidRPr="003F5F9A">
        <w:rPr>
          <w:rFonts w:ascii="Arial Narrow" w:hAnsi="Arial Narrow" w:cs="Book Antiqua"/>
          <w:sz w:val="22"/>
          <w:szCs w:val="22"/>
        </w:rPr>
        <w:t>7. Zamawiający dopuszcza możliwość powierzenia wykonania dostawy towaru, innemu podwykonawcy, przy czym Wykonawca na żądanie Zamawiającego będzie zobowiązany poinformować Zamawiającego o podwykonawcy. Wykonawca ponosi odpowiedzialność za dostawę towaru powierzoną podwykonawcy.</w:t>
      </w:r>
    </w:p>
    <w:p w:rsidR="00A823C7" w:rsidRPr="003F5F9A" w:rsidRDefault="00A823C7" w:rsidP="003F5F9A">
      <w:pPr>
        <w:tabs>
          <w:tab w:val="left" w:pos="284"/>
        </w:tabs>
        <w:autoSpaceDE w:val="0"/>
        <w:rPr>
          <w:rFonts w:ascii="Arial Narrow" w:hAnsi="Arial Narrow"/>
          <w:sz w:val="22"/>
          <w:szCs w:val="22"/>
        </w:rPr>
      </w:pPr>
      <w:r w:rsidRPr="003F5F9A">
        <w:rPr>
          <w:rFonts w:ascii="Arial Narrow" w:hAnsi="Arial Narrow" w:cs="Book Antiqua"/>
          <w:sz w:val="22"/>
          <w:szCs w:val="22"/>
        </w:rPr>
        <w:t>8. Zamawiający zastrzega, że minimalny zakres zamówienia wynosi 50% wartości umowy.</w:t>
      </w:r>
    </w:p>
    <w:p w:rsidR="00A823C7" w:rsidRPr="003050B1" w:rsidRDefault="00A823C7" w:rsidP="003050B1">
      <w:pPr>
        <w:tabs>
          <w:tab w:val="left" w:pos="284"/>
        </w:tabs>
        <w:autoSpaceDE w:val="0"/>
        <w:ind w:left="300" w:hanging="300"/>
        <w:rPr>
          <w:rFonts w:ascii="Arial Narrow" w:hAnsi="Arial Narrow" w:cs="Book Antiqua"/>
          <w:sz w:val="22"/>
          <w:szCs w:val="22"/>
        </w:rPr>
      </w:pPr>
    </w:p>
    <w:p w:rsidR="00A823C7" w:rsidRDefault="00A823C7" w:rsidP="003050B1">
      <w:pPr>
        <w:pStyle w:val="Tekstpodstawowy"/>
        <w:tabs>
          <w:tab w:val="left" w:pos="425"/>
        </w:tabs>
        <w:suppressAutoHyphens/>
        <w:jc w:val="center"/>
        <w:rPr>
          <w:rFonts w:ascii="Arial Narrow" w:hAnsi="Arial Narrow"/>
          <w:b/>
          <w:sz w:val="22"/>
          <w:szCs w:val="22"/>
        </w:rPr>
      </w:pPr>
    </w:p>
    <w:p w:rsidR="00A823C7" w:rsidRDefault="00A823C7" w:rsidP="003050B1">
      <w:pPr>
        <w:pStyle w:val="Tekstpodstawowy"/>
        <w:tabs>
          <w:tab w:val="left" w:pos="425"/>
        </w:tabs>
        <w:suppressAutoHyphens/>
        <w:jc w:val="center"/>
        <w:rPr>
          <w:rFonts w:ascii="Arial Narrow" w:hAnsi="Arial Narrow"/>
          <w:b/>
          <w:sz w:val="22"/>
          <w:szCs w:val="22"/>
        </w:rPr>
      </w:pPr>
    </w:p>
    <w:p w:rsidR="00A823C7" w:rsidRPr="003050B1" w:rsidRDefault="00A823C7" w:rsidP="003050B1">
      <w:pPr>
        <w:pStyle w:val="Tekstpodstawowy"/>
        <w:tabs>
          <w:tab w:val="left" w:pos="425"/>
        </w:tabs>
        <w:suppressAutoHyphens/>
        <w:jc w:val="center"/>
        <w:rPr>
          <w:rFonts w:ascii="Arial Narrow" w:hAnsi="Arial Narrow"/>
          <w:b/>
          <w:sz w:val="22"/>
          <w:szCs w:val="22"/>
        </w:rPr>
      </w:pPr>
    </w:p>
    <w:p w:rsidR="00A823C7" w:rsidRPr="003050B1" w:rsidRDefault="00A823C7" w:rsidP="003050B1">
      <w:pPr>
        <w:tabs>
          <w:tab w:val="left" w:pos="284"/>
          <w:tab w:val="left" w:pos="2835"/>
        </w:tabs>
        <w:autoSpaceDE w:val="0"/>
        <w:jc w:val="center"/>
        <w:rPr>
          <w:rFonts w:ascii="Arial Narrow" w:hAnsi="Arial Narrow" w:cs="Book Antiqua"/>
          <w:b/>
          <w:sz w:val="22"/>
          <w:szCs w:val="22"/>
        </w:rPr>
      </w:pPr>
      <w:r w:rsidRPr="003050B1">
        <w:rPr>
          <w:rFonts w:ascii="Arial Narrow" w:hAnsi="Arial Narrow" w:cs="Book Antiqua"/>
          <w:b/>
          <w:sz w:val="22"/>
          <w:szCs w:val="22"/>
        </w:rPr>
        <w:lastRenderedPageBreak/>
        <w:t>TERMIN OBOWIĄZYWANIA UMOWY</w:t>
      </w:r>
    </w:p>
    <w:p w:rsidR="00A823C7" w:rsidRPr="003050B1" w:rsidRDefault="00A823C7" w:rsidP="003050B1">
      <w:pPr>
        <w:tabs>
          <w:tab w:val="left" w:pos="284"/>
        </w:tabs>
        <w:autoSpaceDE w:val="0"/>
        <w:ind w:left="0" w:firstLine="0"/>
        <w:jc w:val="center"/>
        <w:rPr>
          <w:rFonts w:ascii="Arial Narrow" w:hAnsi="Arial Narrow" w:cs="Book Antiqua"/>
          <w:b/>
          <w:sz w:val="22"/>
          <w:szCs w:val="22"/>
        </w:rPr>
      </w:pPr>
      <w:r w:rsidRPr="003050B1">
        <w:rPr>
          <w:rFonts w:ascii="Arial Narrow" w:hAnsi="Arial Narrow" w:cs="Book Antiqua"/>
          <w:b/>
          <w:sz w:val="22"/>
          <w:szCs w:val="22"/>
        </w:rPr>
        <w:t>§ 3</w:t>
      </w:r>
    </w:p>
    <w:p w:rsidR="00A823C7" w:rsidRPr="003F5F9A" w:rsidRDefault="00A823C7" w:rsidP="003050B1">
      <w:pPr>
        <w:tabs>
          <w:tab w:val="left" w:pos="300"/>
          <w:tab w:val="left" w:pos="5760"/>
        </w:tabs>
        <w:ind w:left="300" w:hanging="300"/>
        <w:contextualSpacing/>
        <w:rPr>
          <w:rFonts w:ascii="Arial Narrow" w:hAnsi="Arial Narrow" w:cs="Book Antiqua"/>
          <w:sz w:val="22"/>
          <w:szCs w:val="22"/>
        </w:rPr>
      </w:pPr>
      <w:r w:rsidRPr="003F5F9A">
        <w:rPr>
          <w:rFonts w:ascii="Arial Narrow" w:hAnsi="Arial Narrow" w:cs="Book Antiqua"/>
          <w:sz w:val="22"/>
          <w:szCs w:val="22"/>
        </w:rPr>
        <w:t>1. Umowa niniejsza zawarta została na czas określony tj. od dnia przesłania pierwszego zgłoszenia na wodę przez okres 6 miesięcy, z zastrzeżeniem, o którym mowa w § 9 ust.1 pkt.1.</w:t>
      </w:r>
    </w:p>
    <w:p w:rsidR="00A823C7" w:rsidRPr="003F5F9A" w:rsidRDefault="00A823C7" w:rsidP="003050B1">
      <w:pPr>
        <w:tabs>
          <w:tab w:val="left" w:pos="300"/>
          <w:tab w:val="left" w:pos="5760"/>
        </w:tabs>
        <w:ind w:left="300" w:hanging="300"/>
        <w:contextualSpacing/>
        <w:rPr>
          <w:rFonts w:ascii="Arial Narrow" w:hAnsi="Arial Narrow" w:cs="Book Antiqua"/>
          <w:sz w:val="22"/>
          <w:szCs w:val="22"/>
        </w:rPr>
      </w:pPr>
      <w:r w:rsidRPr="003F5F9A">
        <w:rPr>
          <w:rFonts w:ascii="Arial Narrow" w:hAnsi="Arial Narrow" w:cs="Book Antiqua"/>
          <w:sz w:val="22"/>
          <w:szCs w:val="22"/>
        </w:rPr>
        <w:t>2. Strony przewidują możliwość przedłużenia okresu obowiązywania umowy wyrażonej w formie pisemnej na podstawie zawartego aneksu, w przypadkach określonych w § 9 umowy.</w:t>
      </w:r>
    </w:p>
    <w:p w:rsidR="00A823C7" w:rsidRPr="003F5F9A" w:rsidRDefault="00A823C7" w:rsidP="003050B1">
      <w:pPr>
        <w:tabs>
          <w:tab w:val="left" w:pos="425"/>
        </w:tabs>
        <w:jc w:val="center"/>
        <w:rPr>
          <w:rFonts w:ascii="Arial Narrow" w:hAnsi="Arial Narrow" w:cs="Arial"/>
          <w:b/>
          <w:sz w:val="22"/>
          <w:szCs w:val="22"/>
        </w:rPr>
      </w:pPr>
    </w:p>
    <w:p w:rsidR="00A823C7" w:rsidRPr="003050B1" w:rsidRDefault="00A823C7" w:rsidP="003050B1">
      <w:pPr>
        <w:tabs>
          <w:tab w:val="left" w:pos="284"/>
          <w:tab w:val="left" w:pos="2805"/>
        </w:tabs>
        <w:autoSpaceDE w:val="0"/>
        <w:jc w:val="center"/>
        <w:rPr>
          <w:rFonts w:ascii="Arial Narrow" w:hAnsi="Arial Narrow" w:cs="Book Antiqua"/>
          <w:b/>
          <w:sz w:val="22"/>
          <w:szCs w:val="22"/>
        </w:rPr>
      </w:pPr>
      <w:r w:rsidRPr="003050B1">
        <w:rPr>
          <w:rFonts w:ascii="Arial Narrow" w:hAnsi="Arial Narrow" w:cs="Book Antiqua"/>
          <w:b/>
          <w:sz w:val="22"/>
          <w:szCs w:val="22"/>
        </w:rPr>
        <w:t>WARTOŚĆ UMOWY I ZASADY ROZLICZEŃ</w:t>
      </w:r>
    </w:p>
    <w:p w:rsidR="00A823C7" w:rsidRPr="003050B1" w:rsidRDefault="00A823C7" w:rsidP="003050B1">
      <w:pPr>
        <w:tabs>
          <w:tab w:val="left" w:pos="284"/>
        </w:tabs>
        <w:autoSpaceDE w:val="0"/>
        <w:jc w:val="center"/>
        <w:rPr>
          <w:rFonts w:ascii="Arial Narrow" w:hAnsi="Arial Narrow" w:cs="Book Antiqua"/>
          <w:b/>
          <w:sz w:val="22"/>
          <w:szCs w:val="22"/>
        </w:rPr>
      </w:pPr>
      <w:r w:rsidRPr="003050B1">
        <w:rPr>
          <w:rFonts w:ascii="Arial Narrow" w:hAnsi="Arial Narrow" w:cs="Book Antiqua"/>
          <w:b/>
          <w:sz w:val="22"/>
          <w:szCs w:val="22"/>
        </w:rPr>
        <w:t>§ 4</w:t>
      </w:r>
    </w:p>
    <w:p w:rsidR="00A823C7" w:rsidRPr="003050B1" w:rsidRDefault="00A823C7" w:rsidP="003F5F9A">
      <w:pPr>
        <w:tabs>
          <w:tab w:val="left" w:pos="300"/>
          <w:tab w:val="left" w:pos="360"/>
          <w:tab w:val="left" w:pos="5760"/>
        </w:tabs>
        <w:ind w:left="300" w:hanging="300"/>
        <w:contextualSpacing/>
        <w:rPr>
          <w:rFonts w:ascii="Arial Narrow" w:hAnsi="Arial Narrow" w:cs="Book Antiqua"/>
          <w:sz w:val="22"/>
          <w:szCs w:val="22"/>
        </w:rPr>
      </w:pPr>
      <w:r>
        <w:rPr>
          <w:rFonts w:ascii="Arial Narrow" w:hAnsi="Arial Narrow" w:cs="Book Antiqua"/>
          <w:sz w:val="22"/>
          <w:szCs w:val="22"/>
        </w:rPr>
        <w:t xml:space="preserve">1. </w:t>
      </w:r>
      <w:r w:rsidRPr="003050B1">
        <w:rPr>
          <w:rFonts w:ascii="Arial Narrow" w:hAnsi="Arial Narrow" w:cs="Book Antiqua"/>
          <w:sz w:val="22"/>
          <w:szCs w:val="22"/>
        </w:rPr>
        <w:t>Wartość brutto umowy wynosi: …………………….. w tym stawka podatku VAT 23% (słownie:……………………………………………………………………… ………………).</w:t>
      </w:r>
    </w:p>
    <w:p w:rsidR="00A823C7" w:rsidRPr="003050B1" w:rsidRDefault="00A823C7" w:rsidP="003050B1">
      <w:pPr>
        <w:tabs>
          <w:tab w:val="left" w:pos="284"/>
        </w:tabs>
        <w:autoSpaceDE w:val="0"/>
        <w:ind w:left="300" w:hanging="300"/>
        <w:rPr>
          <w:rFonts w:ascii="Arial Narrow" w:hAnsi="Arial Narrow" w:cs="Book Antiqua"/>
          <w:sz w:val="22"/>
          <w:szCs w:val="22"/>
        </w:rPr>
      </w:pPr>
      <w:r w:rsidRPr="003050B1">
        <w:rPr>
          <w:rFonts w:ascii="Arial Narrow" w:hAnsi="Arial Narrow" w:cs="Book Antiqua"/>
          <w:sz w:val="22"/>
          <w:szCs w:val="22"/>
        </w:rPr>
        <w:t>2.  Wykonawca oświadcza, że wynagrodzenie określone w ust. 1 zawiera wszystkie koszty związane z  dostawą towaru  dla Komendy Wojewódzkiej Policji w Poznaniu i jednostek jej podległych, w szczególności koszty załadunku i wyładunku, transportu i innych niezbędnych kosztów koniecznych dla prawidłowego wykonania zamówienia.</w:t>
      </w:r>
    </w:p>
    <w:p w:rsidR="00A823C7" w:rsidRPr="003050B1" w:rsidRDefault="00A823C7" w:rsidP="003050B1">
      <w:pPr>
        <w:tabs>
          <w:tab w:val="left" w:pos="284"/>
        </w:tabs>
        <w:autoSpaceDE w:val="0"/>
        <w:ind w:left="300" w:hanging="300"/>
        <w:rPr>
          <w:rFonts w:ascii="Arial Narrow" w:hAnsi="Arial Narrow" w:cs="Book Antiqua"/>
          <w:sz w:val="22"/>
          <w:szCs w:val="22"/>
        </w:rPr>
      </w:pPr>
      <w:r w:rsidRPr="003050B1">
        <w:rPr>
          <w:rFonts w:ascii="Arial Narrow" w:hAnsi="Arial Narrow" w:cs="Book Antiqua"/>
          <w:sz w:val="22"/>
          <w:szCs w:val="22"/>
        </w:rPr>
        <w:t xml:space="preserve">3. </w:t>
      </w:r>
      <w:r>
        <w:rPr>
          <w:rFonts w:ascii="Arial Narrow" w:hAnsi="Arial Narrow" w:cs="Book Antiqua"/>
          <w:sz w:val="22"/>
          <w:szCs w:val="22"/>
        </w:rPr>
        <w:t xml:space="preserve"> </w:t>
      </w:r>
      <w:r w:rsidRPr="003050B1">
        <w:rPr>
          <w:rFonts w:ascii="Arial Narrow" w:hAnsi="Arial Narrow" w:cs="Book Antiqua"/>
          <w:sz w:val="22"/>
          <w:szCs w:val="22"/>
        </w:rPr>
        <w:t>Rozliczenia pomiędzy Zamawiającym, a Wykonawcą dokonywane będą na podstawie cen jednostkowych określonych w ofercie Wykonawcy, która stanowi załącznik nr 2 do Umowy.</w:t>
      </w:r>
    </w:p>
    <w:p w:rsidR="00A823C7" w:rsidRPr="003050B1" w:rsidRDefault="00A823C7" w:rsidP="003050B1">
      <w:pPr>
        <w:tabs>
          <w:tab w:val="left" w:pos="284"/>
        </w:tabs>
        <w:autoSpaceDE w:val="0"/>
        <w:ind w:left="300" w:hanging="300"/>
        <w:rPr>
          <w:rFonts w:ascii="Arial Narrow" w:hAnsi="Arial Narrow" w:cs="Book Antiqua"/>
          <w:sz w:val="22"/>
          <w:szCs w:val="22"/>
        </w:rPr>
      </w:pPr>
      <w:r w:rsidRPr="003050B1">
        <w:rPr>
          <w:rFonts w:ascii="Arial Narrow" w:hAnsi="Arial Narrow" w:cs="Book Antiqua"/>
          <w:sz w:val="22"/>
          <w:szCs w:val="22"/>
        </w:rPr>
        <w:t xml:space="preserve">4. </w:t>
      </w:r>
      <w:r>
        <w:rPr>
          <w:rFonts w:ascii="Arial Narrow" w:hAnsi="Arial Narrow" w:cs="Book Antiqua"/>
          <w:sz w:val="22"/>
          <w:szCs w:val="22"/>
        </w:rPr>
        <w:t xml:space="preserve"> </w:t>
      </w:r>
      <w:r w:rsidRPr="003050B1">
        <w:rPr>
          <w:rFonts w:ascii="Arial Narrow" w:hAnsi="Arial Narrow" w:cs="Book Antiqua"/>
          <w:sz w:val="22"/>
          <w:szCs w:val="22"/>
        </w:rPr>
        <w:t>Wykonawca gwarantuje niezmienność cen jednostkowych za dostarczony towar w okresie obowiązywania umowy zgodnie ze złożoną ofertą.</w:t>
      </w:r>
    </w:p>
    <w:p w:rsidR="00A823C7" w:rsidRPr="003050B1" w:rsidRDefault="00A823C7" w:rsidP="003050B1">
      <w:pPr>
        <w:tabs>
          <w:tab w:val="left" w:pos="284"/>
        </w:tabs>
        <w:autoSpaceDE w:val="0"/>
        <w:ind w:left="300" w:hanging="300"/>
        <w:rPr>
          <w:rFonts w:ascii="Arial Narrow" w:hAnsi="Arial Narrow" w:cs="Book Antiqua"/>
          <w:sz w:val="22"/>
          <w:szCs w:val="22"/>
        </w:rPr>
      </w:pPr>
      <w:r w:rsidRPr="003050B1">
        <w:rPr>
          <w:rFonts w:ascii="Arial Narrow" w:hAnsi="Arial Narrow" w:cs="Book Antiqua"/>
          <w:sz w:val="22"/>
          <w:szCs w:val="22"/>
        </w:rPr>
        <w:t xml:space="preserve">5. </w:t>
      </w:r>
      <w:r>
        <w:rPr>
          <w:rFonts w:ascii="Arial Narrow" w:hAnsi="Arial Narrow" w:cs="Book Antiqua"/>
          <w:sz w:val="22"/>
          <w:szCs w:val="22"/>
        </w:rPr>
        <w:t xml:space="preserve"> </w:t>
      </w:r>
      <w:r w:rsidRPr="003050B1">
        <w:rPr>
          <w:rFonts w:ascii="Arial Narrow" w:hAnsi="Arial Narrow" w:cs="Book Antiqua"/>
          <w:sz w:val="22"/>
          <w:szCs w:val="22"/>
        </w:rPr>
        <w:t>Osoba upoważniona do odbioru towaru ze strony Zamawiającego, zobowiązana jest potwierdzić jego przyjęcie podpisem, datą i pieczątką oraz w ten sam sposób potwierdzić dokumenty spedycyjno-przewozowe przedstawione przez dostawcę towaru.</w:t>
      </w:r>
    </w:p>
    <w:p w:rsidR="00A823C7" w:rsidRPr="003050B1" w:rsidRDefault="00A823C7" w:rsidP="003050B1">
      <w:pPr>
        <w:tabs>
          <w:tab w:val="left" w:pos="284"/>
        </w:tabs>
        <w:autoSpaceDE w:val="0"/>
        <w:ind w:left="300" w:hanging="300"/>
        <w:rPr>
          <w:rFonts w:ascii="Arial Narrow" w:hAnsi="Arial Narrow" w:cs="Book Antiqua"/>
          <w:sz w:val="22"/>
          <w:szCs w:val="22"/>
        </w:rPr>
      </w:pPr>
      <w:r w:rsidRPr="003050B1">
        <w:rPr>
          <w:rFonts w:ascii="Arial Narrow" w:hAnsi="Arial Narrow" w:cs="Book Antiqua"/>
          <w:sz w:val="22"/>
          <w:szCs w:val="22"/>
        </w:rPr>
        <w:t xml:space="preserve">6. </w:t>
      </w:r>
      <w:r>
        <w:rPr>
          <w:rFonts w:ascii="Arial Narrow" w:hAnsi="Arial Narrow" w:cs="Book Antiqua"/>
          <w:sz w:val="22"/>
          <w:szCs w:val="22"/>
        </w:rPr>
        <w:t xml:space="preserve"> </w:t>
      </w:r>
      <w:r w:rsidRPr="003050B1">
        <w:rPr>
          <w:rFonts w:ascii="Arial Narrow" w:hAnsi="Arial Narrow" w:cs="Book Antiqua"/>
          <w:sz w:val="22"/>
          <w:szCs w:val="22"/>
        </w:rPr>
        <w:t>Wykonawca będzie wystawiać Zamawiającemu za każdą dostawę fakturę VAT, w dwóch egzemplarzach: jeden egzemplarz dla Zamawiającego, drugi egzemplarz potwierdzony przez Zamawiającego dla Wykonawcy.</w:t>
      </w:r>
    </w:p>
    <w:p w:rsidR="00A823C7" w:rsidRPr="003050B1" w:rsidRDefault="00A823C7" w:rsidP="003050B1">
      <w:pPr>
        <w:tabs>
          <w:tab w:val="left" w:pos="284"/>
        </w:tabs>
        <w:autoSpaceDE w:val="0"/>
        <w:ind w:left="300" w:hanging="300"/>
        <w:rPr>
          <w:rFonts w:ascii="Arial Narrow" w:hAnsi="Arial Narrow" w:cs="Book Antiqua"/>
          <w:sz w:val="22"/>
          <w:szCs w:val="22"/>
        </w:rPr>
      </w:pPr>
      <w:r w:rsidRPr="003050B1">
        <w:rPr>
          <w:rFonts w:ascii="Arial Narrow" w:hAnsi="Arial Narrow" w:cs="Book Antiqua"/>
          <w:sz w:val="22"/>
          <w:szCs w:val="22"/>
        </w:rPr>
        <w:t xml:space="preserve">7. </w:t>
      </w:r>
      <w:r>
        <w:rPr>
          <w:rFonts w:ascii="Arial Narrow" w:hAnsi="Arial Narrow" w:cs="Book Antiqua"/>
          <w:sz w:val="22"/>
          <w:szCs w:val="22"/>
        </w:rPr>
        <w:t xml:space="preserve"> </w:t>
      </w:r>
      <w:r w:rsidRPr="003050B1">
        <w:rPr>
          <w:rFonts w:ascii="Arial Narrow" w:hAnsi="Arial Narrow" w:cs="Book Antiqua"/>
          <w:sz w:val="22"/>
          <w:szCs w:val="22"/>
        </w:rPr>
        <w:t>Niedopuszczalne jest dokonywanie skreśleń i poprawek na fakturach VAT wydanych przez Wykonawcę.</w:t>
      </w:r>
    </w:p>
    <w:p w:rsidR="00A823C7" w:rsidRPr="003050B1" w:rsidRDefault="00A823C7" w:rsidP="003050B1">
      <w:pPr>
        <w:tabs>
          <w:tab w:val="left" w:pos="284"/>
        </w:tabs>
        <w:autoSpaceDE w:val="0"/>
        <w:ind w:left="300" w:hanging="300"/>
        <w:rPr>
          <w:rFonts w:ascii="Arial Narrow" w:hAnsi="Arial Narrow" w:cs="Book Antiqua"/>
          <w:sz w:val="22"/>
          <w:szCs w:val="22"/>
        </w:rPr>
      </w:pPr>
      <w:r w:rsidRPr="003050B1">
        <w:rPr>
          <w:rFonts w:ascii="Arial Narrow" w:hAnsi="Arial Narrow" w:cs="Book Antiqua"/>
          <w:sz w:val="22"/>
          <w:szCs w:val="22"/>
        </w:rPr>
        <w:t xml:space="preserve">8. </w:t>
      </w:r>
      <w:r>
        <w:rPr>
          <w:rFonts w:ascii="Arial Narrow" w:hAnsi="Arial Narrow" w:cs="Book Antiqua"/>
          <w:sz w:val="22"/>
          <w:szCs w:val="22"/>
        </w:rPr>
        <w:t xml:space="preserve"> </w:t>
      </w:r>
      <w:r w:rsidRPr="003050B1">
        <w:rPr>
          <w:rFonts w:ascii="Arial Narrow" w:hAnsi="Arial Narrow" w:cs="Book Antiqua"/>
          <w:sz w:val="22"/>
          <w:szCs w:val="22"/>
        </w:rPr>
        <w:t>Zamawiający zapłaci Wykonawcy wynagrodzenie przelewem na rachunek bankowy wskazany na fakturze, w terminie do 30 dni od daty otrzymania przez Zamawiającego prawidłowo wystawionej faktury VAT.</w:t>
      </w:r>
    </w:p>
    <w:p w:rsidR="00A823C7" w:rsidRDefault="00A823C7" w:rsidP="003F5F9A">
      <w:pPr>
        <w:tabs>
          <w:tab w:val="left" w:pos="180"/>
        </w:tabs>
        <w:autoSpaceDE w:val="0"/>
        <w:ind w:left="200" w:hanging="200"/>
        <w:rPr>
          <w:rFonts w:ascii="Arial Narrow" w:hAnsi="Arial Narrow" w:cs="Book Antiqua"/>
          <w:sz w:val="22"/>
          <w:szCs w:val="22"/>
        </w:rPr>
      </w:pPr>
      <w:r w:rsidRPr="003050B1">
        <w:rPr>
          <w:rFonts w:ascii="Arial Narrow" w:hAnsi="Arial Narrow" w:cs="Book Antiqua"/>
          <w:sz w:val="22"/>
          <w:szCs w:val="22"/>
        </w:rPr>
        <w:t>9.</w:t>
      </w:r>
      <w:r>
        <w:rPr>
          <w:rFonts w:ascii="Arial Narrow" w:hAnsi="Arial Narrow" w:cs="Book Antiqua"/>
          <w:sz w:val="22"/>
          <w:szCs w:val="22"/>
        </w:rPr>
        <w:t xml:space="preserve"> </w:t>
      </w:r>
      <w:r w:rsidRPr="003050B1">
        <w:rPr>
          <w:rFonts w:ascii="Arial Narrow" w:hAnsi="Arial Narrow" w:cs="Book Antiqua"/>
          <w:sz w:val="22"/>
          <w:szCs w:val="22"/>
        </w:rPr>
        <w:t xml:space="preserve">Faktura VAT powinna być wystawiona na płatnika: Komenda Wojewódzka Policji w Poznaniu, </w:t>
      </w:r>
      <w:r w:rsidRPr="003050B1">
        <w:rPr>
          <w:rFonts w:ascii="Arial Narrow" w:hAnsi="Arial Narrow" w:cs="Book Antiqua"/>
          <w:sz w:val="22"/>
          <w:szCs w:val="22"/>
        </w:rPr>
        <w:br/>
        <w:t>NIP 777-00-01-878, REGON: 63073410 adres : 60-844 Poznań, ul. Kochanowskiego 2a. Wykonawca może przesłać fakturę za pośrednictwem platformy elektronicznej wskazując NIP KWP w Poznaniu: 7770001878.</w:t>
      </w:r>
    </w:p>
    <w:p w:rsidR="00A823C7" w:rsidRPr="003050B1" w:rsidRDefault="00A823C7" w:rsidP="00CA1439">
      <w:pPr>
        <w:tabs>
          <w:tab w:val="left" w:pos="180"/>
        </w:tabs>
        <w:autoSpaceDE w:val="0"/>
        <w:ind w:left="200" w:hanging="200"/>
        <w:rPr>
          <w:rFonts w:ascii="Arial Narrow" w:hAnsi="Arial Narrow" w:cs="Book Antiqua"/>
          <w:sz w:val="22"/>
          <w:szCs w:val="22"/>
        </w:rPr>
      </w:pPr>
      <w:r w:rsidRPr="003F5F9A">
        <w:rPr>
          <w:rFonts w:ascii="Arial Narrow" w:hAnsi="Arial Narrow" w:cs="Book Antiqua"/>
          <w:sz w:val="22"/>
          <w:szCs w:val="22"/>
        </w:rPr>
        <w:t>10. Zamawiający nie wyraża zgody na cesję wierzytelności wynikających z niniejszej umowy bez swojej zgody wyrażonej na piśmie, pod rygorem nieważności.</w:t>
      </w:r>
    </w:p>
    <w:p w:rsidR="00A823C7" w:rsidRPr="003050B1" w:rsidRDefault="00A823C7" w:rsidP="003050B1">
      <w:pPr>
        <w:ind w:left="30" w:hanging="30"/>
        <w:rPr>
          <w:rFonts w:ascii="Arial Narrow" w:hAnsi="Arial Narrow" w:cs="Book Antiqua"/>
          <w:sz w:val="22"/>
          <w:szCs w:val="22"/>
        </w:rPr>
      </w:pPr>
    </w:p>
    <w:p w:rsidR="00A823C7" w:rsidRPr="00F02599" w:rsidRDefault="00A823C7" w:rsidP="003050B1">
      <w:pPr>
        <w:tabs>
          <w:tab w:val="left" w:pos="284"/>
          <w:tab w:val="left" w:pos="2430"/>
        </w:tabs>
        <w:autoSpaceDE w:val="0"/>
        <w:jc w:val="center"/>
        <w:rPr>
          <w:rFonts w:ascii="Arial Narrow" w:hAnsi="Arial Narrow" w:cs="Book Antiqua"/>
          <w:b/>
          <w:sz w:val="22"/>
          <w:szCs w:val="22"/>
        </w:rPr>
      </w:pPr>
      <w:r w:rsidRPr="00F02599">
        <w:rPr>
          <w:rFonts w:ascii="Arial Narrow" w:hAnsi="Arial Narrow" w:cs="Book Antiqua"/>
          <w:b/>
          <w:sz w:val="22"/>
          <w:szCs w:val="22"/>
        </w:rPr>
        <w:t>REALIZACJA PRZEDMIOTU UMOWY</w:t>
      </w:r>
    </w:p>
    <w:p w:rsidR="00A823C7" w:rsidRPr="00F02599" w:rsidRDefault="00A823C7" w:rsidP="003050B1">
      <w:pPr>
        <w:tabs>
          <w:tab w:val="left" w:pos="284"/>
          <w:tab w:val="left" w:pos="2430"/>
        </w:tabs>
        <w:autoSpaceDE w:val="0"/>
        <w:jc w:val="center"/>
        <w:rPr>
          <w:rFonts w:ascii="Arial Narrow" w:hAnsi="Arial Narrow" w:cs="Book Antiqua"/>
          <w:b/>
          <w:sz w:val="22"/>
          <w:szCs w:val="22"/>
        </w:rPr>
      </w:pPr>
      <w:r w:rsidRPr="00F02599">
        <w:rPr>
          <w:rFonts w:ascii="Arial Narrow" w:hAnsi="Arial Narrow" w:cs="Book Antiqua"/>
          <w:b/>
          <w:sz w:val="22"/>
          <w:szCs w:val="22"/>
        </w:rPr>
        <w:t>§ 5</w:t>
      </w:r>
    </w:p>
    <w:p w:rsidR="00A823C7" w:rsidRPr="00F02599" w:rsidRDefault="00A823C7" w:rsidP="003050B1">
      <w:pPr>
        <w:ind w:left="300" w:hanging="300"/>
        <w:rPr>
          <w:rStyle w:val="Uwydatnienie"/>
          <w:rFonts w:ascii="Arial Narrow" w:hAnsi="Arial Narrow" w:cs="Book Antiqua"/>
          <w:i w:val="0"/>
          <w:iCs/>
          <w:sz w:val="22"/>
          <w:szCs w:val="22"/>
        </w:rPr>
      </w:pPr>
      <w:r w:rsidRPr="00F02599">
        <w:rPr>
          <w:rStyle w:val="Uwydatnienie"/>
          <w:rFonts w:ascii="Arial Narrow" w:hAnsi="Arial Narrow" w:cs="Book Antiqua"/>
          <w:i w:val="0"/>
          <w:iCs/>
          <w:sz w:val="22"/>
          <w:szCs w:val="22"/>
        </w:rPr>
        <w:t xml:space="preserve">1. </w:t>
      </w:r>
      <w:r>
        <w:rPr>
          <w:rStyle w:val="Uwydatnienie"/>
          <w:rFonts w:ascii="Arial Narrow" w:hAnsi="Arial Narrow" w:cs="Book Antiqua"/>
          <w:i w:val="0"/>
          <w:iCs/>
          <w:sz w:val="22"/>
          <w:szCs w:val="22"/>
        </w:rPr>
        <w:t xml:space="preserve"> </w:t>
      </w:r>
      <w:r w:rsidRPr="00F02599">
        <w:rPr>
          <w:rStyle w:val="Uwydatnienie"/>
          <w:rFonts w:ascii="Arial Narrow" w:hAnsi="Arial Narrow" w:cs="Book Antiqua"/>
          <w:i w:val="0"/>
          <w:iCs/>
          <w:sz w:val="22"/>
          <w:szCs w:val="22"/>
        </w:rPr>
        <w:t xml:space="preserve">Wykonawca zobowiązuje się dostarczać towar do wskazanego przez Zamawiającego miejsca (miasto Poznań i teren woj. wielkopolskiego), w terminie do </w:t>
      </w:r>
      <w:r>
        <w:rPr>
          <w:rStyle w:val="Uwydatnienie"/>
          <w:rFonts w:ascii="Arial Narrow" w:hAnsi="Arial Narrow" w:cs="Book Antiqua"/>
          <w:i w:val="0"/>
          <w:iCs/>
          <w:sz w:val="22"/>
          <w:szCs w:val="22"/>
        </w:rPr>
        <w:t>…..</w:t>
      </w:r>
      <w:r w:rsidRPr="00F02599">
        <w:rPr>
          <w:rStyle w:val="Uwydatnienie"/>
          <w:rFonts w:ascii="Arial Narrow" w:hAnsi="Arial Narrow" w:cs="Book Antiqua"/>
          <w:i w:val="0"/>
          <w:iCs/>
          <w:sz w:val="22"/>
          <w:szCs w:val="22"/>
        </w:rPr>
        <w:t xml:space="preserve"> dni roboczych, licząc od dnia przesłania zamówienia przez Zamawiającego,  w formie  faksu lub e-mailowego zgłoszenia zapotrzebowania dla jednostek wyszczególnionych w załączniku nr 1 do umowy.</w:t>
      </w:r>
    </w:p>
    <w:p w:rsidR="00A823C7" w:rsidRPr="00F02599" w:rsidRDefault="00A823C7" w:rsidP="003050B1">
      <w:pPr>
        <w:ind w:left="300" w:hanging="300"/>
        <w:rPr>
          <w:rFonts w:ascii="Arial Narrow" w:hAnsi="Arial Narrow" w:cs="Book Antiqua"/>
          <w:sz w:val="22"/>
          <w:szCs w:val="22"/>
        </w:rPr>
      </w:pPr>
      <w:r w:rsidRPr="00F02599">
        <w:rPr>
          <w:rFonts w:ascii="Arial Narrow" w:hAnsi="Arial Narrow" w:cs="Book Antiqua"/>
          <w:sz w:val="22"/>
          <w:szCs w:val="22"/>
        </w:rPr>
        <w:t xml:space="preserve">2. </w:t>
      </w:r>
      <w:r>
        <w:rPr>
          <w:rFonts w:ascii="Arial Narrow" w:hAnsi="Arial Narrow" w:cs="Book Antiqua"/>
          <w:sz w:val="22"/>
          <w:szCs w:val="22"/>
        </w:rPr>
        <w:t xml:space="preserve"> </w:t>
      </w:r>
      <w:r w:rsidRPr="00F02599">
        <w:rPr>
          <w:rFonts w:ascii="Arial Narrow" w:hAnsi="Arial Narrow" w:cs="Book Antiqua"/>
          <w:sz w:val="22"/>
          <w:szCs w:val="22"/>
        </w:rPr>
        <w:t>Zamawianie i dostawa towaru następować będzie od poniedziałku do piątku w godz. od 8.00 do 15.00.</w:t>
      </w:r>
    </w:p>
    <w:p w:rsidR="00A823C7" w:rsidRPr="00F02599" w:rsidRDefault="00A823C7" w:rsidP="003050B1">
      <w:pPr>
        <w:ind w:left="300" w:hanging="300"/>
        <w:rPr>
          <w:rFonts w:ascii="Arial Narrow" w:hAnsi="Arial Narrow" w:cs="Book Antiqua"/>
          <w:sz w:val="22"/>
          <w:szCs w:val="22"/>
        </w:rPr>
      </w:pPr>
      <w:r w:rsidRPr="00F02599">
        <w:rPr>
          <w:rFonts w:ascii="Arial Narrow" w:hAnsi="Arial Narrow" w:cs="Book Antiqua"/>
          <w:sz w:val="22"/>
          <w:szCs w:val="22"/>
        </w:rPr>
        <w:t>3.</w:t>
      </w:r>
      <w:r>
        <w:rPr>
          <w:rFonts w:ascii="Arial Narrow" w:hAnsi="Arial Narrow" w:cs="Book Antiqua"/>
          <w:sz w:val="22"/>
          <w:szCs w:val="22"/>
        </w:rPr>
        <w:t xml:space="preserve"> </w:t>
      </w:r>
      <w:r w:rsidRPr="00F02599">
        <w:rPr>
          <w:rFonts w:ascii="Arial Narrow" w:hAnsi="Arial Narrow" w:cs="Book Antiqua"/>
          <w:sz w:val="22"/>
          <w:szCs w:val="22"/>
        </w:rPr>
        <w:t>Zamówienie przekazane Wykonawcy przez Zamawiającego w formie faksu lub drogą elektroniczną (email) uważa się za skuteczne, przy czym przy formie zamówień drogą elektroniczną, Wykonawca zobowiązany jest potwierdzić tą samą drogą otrzymane zamówienie. W przypadku nie potwierdzenia przez Wykonawcę faktu otrzymania zamówienia drogą elektroniczną Zamawiający uznaje zamówienie za skutecznie doręczone.</w:t>
      </w:r>
    </w:p>
    <w:p w:rsidR="00A823C7" w:rsidRPr="003F5F9A" w:rsidRDefault="00A823C7" w:rsidP="003050B1">
      <w:pPr>
        <w:ind w:left="300" w:hanging="300"/>
        <w:rPr>
          <w:rFonts w:ascii="Arial Narrow" w:hAnsi="Arial Narrow" w:cs="Book Antiqua"/>
          <w:sz w:val="22"/>
          <w:szCs w:val="22"/>
        </w:rPr>
      </w:pPr>
      <w:r w:rsidRPr="003F5F9A">
        <w:rPr>
          <w:rFonts w:ascii="Arial Narrow" w:hAnsi="Arial Narrow" w:cs="Book Antiqua"/>
          <w:sz w:val="22"/>
          <w:szCs w:val="22"/>
        </w:rPr>
        <w:t>4. Wykaz osób upoważnionych przez Zamawiającego do dokonywania zamówień u Wykonawcy, poza wskazanymi w § 10 ust. 4 umowy,  przesłany zostanie do Wykonawcy odrębnym pismem, co nastąpi po podpisaniu umowy w terminie do 10 dni roboczych.</w:t>
      </w:r>
    </w:p>
    <w:p w:rsidR="00A823C7" w:rsidRPr="00F02599" w:rsidRDefault="00A823C7" w:rsidP="003050B1">
      <w:pPr>
        <w:ind w:left="300" w:hanging="300"/>
        <w:rPr>
          <w:rFonts w:ascii="Arial Narrow" w:hAnsi="Arial Narrow" w:cs="Book Antiqua"/>
          <w:sz w:val="22"/>
          <w:szCs w:val="22"/>
        </w:rPr>
      </w:pPr>
      <w:r w:rsidRPr="00F02599">
        <w:rPr>
          <w:rFonts w:ascii="Arial Narrow" w:hAnsi="Arial Narrow" w:cs="Book Antiqua"/>
          <w:sz w:val="22"/>
          <w:szCs w:val="22"/>
        </w:rPr>
        <w:t xml:space="preserve">5. </w:t>
      </w:r>
      <w:r>
        <w:rPr>
          <w:rFonts w:ascii="Arial Narrow" w:hAnsi="Arial Narrow" w:cs="Book Antiqua"/>
          <w:sz w:val="22"/>
          <w:szCs w:val="22"/>
        </w:rPr>
        <w:t xml:space="preserve"> </w:t>
      </w:r>
      <w:r w:rsidRPr="00F02599">
        <w:rPr>
          <w:rFonts w:ascii="Arial Narrow" w:hAnsi="Arial Narrow" w:cs="Book Antiqua"/>
          <w:sz w:val="22"/>
          <w:szCs w:val="22"/>
        </w:rPr>
        <w:t>Wykonawca zobowiązuje się dostarczać Zamawiającemu towar transportem, na własny koszt i ryzyko wraz z wyładunkiem. Pojazd, którym dostarczony będzie towar przez Wykonawcę musi posiadać w pełni funkcjonalną podnoszoną platformę wyładunkową.</w:t>
      </w:r>
    </w:p>
    <w:p w:rsidR="00A823C7" w:rsidRPr="00F02599" w:rsidRDefault="00A823C7" w:rsidP="003050B1">
      <w:pPr>
        <w:ind w:left="300" w:hanging="300"/>
        <w:rPr>
          <w:rFonts w:ascii="Arial Narrow" w:hAnsi="Arial Narrow" w:cs="Book Antiqua"/>
          <w:sz w:val="22"/>
          <w:szCs w:val="22"/>
        </w:rPr>
      </w:pPr>
      <w:r w:rsidRPr="00F02599">
        <w:rPr>
          <w:rFonts w:ascii="Arial Narrow" w:hAnsi="Arial Narrow" w:cs="Book Antiqua"/>
          <w:sz w:val="22"/>
          <w:szCs w:val="22"/>
        </w:rPr>
        <w:t>6. Wykonawca zobowiązuje się dostarczać towar na europaletach lub innych niż europalety,  które zostaną zwrócone</w:t>
      </w:r>
      <w:r>
        <w:rPr>
          <w:rFonts w:ascii="Arial Narrow" w:hAnsi="Arial Narrow" w:cs="Book Antiqua"/>
          <w:sz w:val="22"/>
          <w:szCs w:val="22"/>
        </w:rPr>
        <w:t xml:space="preserve"> Wykonawcy przez Zamawiającego w uzgodnionym terminie.</w:t>
      </w:r>
    </w:p>
    <w:p w:rsidR="00A823C7" w:rsidRPr="003E5EE7" w:rsidRDefault="00A823C7" w:rsidP="003050B1">
      <w:pPr>
        <w:ind w:left="300" w:hanging="300"/>
        <w:rPr>
          <w:rFonts w:ascii="Arial Narrow" w:hAnsi="Arial Narrow" w:cs="Book Antiqua"/>
          <w:sz w:val="22"/>
          <w:szCs w:val="22"/>
        </w:rPr>
      </w:pPr>
      <w:r w:rsidRPr="00F02599">
        <w:rPr>
          <w:rFonts w:ascii="Arial Narrow" w:hAnsi="Arial Narrow" w:cs="Book Antiqua"/>
          <w:sz w:val="22"/>
          <w:szCs w:val="22"/>
        </w:rPr>
        <w:t xml:space="preserve">7. Wykonawca zobowiązuje się dostarczać Zamawiającemu towar przydatny do spożycia na okres co najmniej przez 6 </w:t>
      </w:r>
      <w:r w:rsidRPr="003E5EE7">
        <w:rPr>
          <w:rFonts w:ascii="Arial Narrow" w:hAnsi="Arial Narrow" w:cs="Book Antiqua"/>
          <w:sz w:val="22"/>
          <w:szCs w:val="22"/>
        </w:rPr>
        <w:t xml:space="preserve">miesięcy od daty każdorazowej dostawy. </w:t>
      </w:r>
    </w:p>
    <w:p w:rsidR="00A823C7" w:rsidRPr="003E5EE7" w:rsidRDefault="00A823C7" w:rsidP="003050B1">
      <w:pPr>
        <w:ind w:left="300" w:hanging="300"/>
        <w:rPr>
          <w:rFonts w:ascii="Arial Narrow" w:hAnsi="Arial Narrow" w:cs="Book Antiqua"/>
          <w:sz w:val="22"/>
          <w:szCs w:val="22"/>
        </w:rPr>
      </w:pPr>
      <w:r w:rsidRPr="003E5EE7">
        <w:rPr>
          <w:rFonts w:ascii="Arial Narrow" w:hAnsi="Arial Narrow" w:cs="Book Antiqua"/>
          <w:sz w:val="22"/>
          <w:szCs w:val="22"/>
        </w:rPr>
        <w:t>8.  Każdorazowo z czynności odbioru danej partii towaru zostanie sporządzony protokół odbioru/przyjęcia. Wzór protokołu stanowi załącznik nr 3 do umowy</w:t>
      </w:r>
    </w:p>
    <w:p w:rsidR="00A823C7" w:rsidRDefault="00A823C7" w:rsidP="003050B1">
      <w:pPr>
        <w:tabs>
          <w:tab w:val="left" w:pos="284"/>
          <w:tab w:val="left" w:pos="3405"/>
        </w:tabs>
        <w:autoSpaceDE w:val="0"/>
        <w:jc w:val="center"/>
        <w:rPr>
          <w:rFonts w:ascii="Arial Narrow" w:hAnsi="Arial Narrow" w:cs="Arial"/>
          <w:sz w:val="22"/>
          <w:szCs w:val="22"/>
        </w:rPr>
      </w:pPr>
    </w:p>
    <w:p w:rsidR="00A823C7" w:rsidRDefault="00A823C7" w:rsidP="003050B1">
      <w:pPr>
        <w:tabs>
          <w:tab w:val="left" w:pos="284"/>
          <w:tab w:val="left" w:pos="3405"/>
        </w:tabs>
        <w:autoSpaceDE w:val="0"/>
        <w:jc w:val="center"/>
        <w:rPr>
          <w:rFonts w:ascii="Arial Narrow" w:hAnsi="Arial Narrow" w:cs="Arial"/>
          <w:sz w:val="22"/>
          <w:szCs w:val="22"/>
        </w:rPr>
      </w:pPr>
    </w:p>
    <w:p w:rsidR="00A823C7" w:rsidRDefault="00A823C7" w:rsidP="003050B1">
      <w:pPr>
        <w:tabs>
          <w:tab w:val="left" w:pos="284"/>
          <w:tab w:val="left" w:pos="3405"/>
        </w:tabs>
        <w:autoSpaceDE w:val="0"/>
        <w:jc w:val="center"/>
        <w:rPr>
          <w:rFonts w:ascii="Arial Narrow" w:hAnsi="Arial Narrow" w:cs="Book Antiqua"/>
          <w:b/>
          <w:sz w:val="22"/>
          <w:szCs w:val="22"/>
        </w:rPr>
      </w:pPr>
    </w:p>
    <w:p w:rsidR="00A823C7" w:rsidRPr="00F02599" w:rsidRDefault="00A823C7" w:rsidP="003050B1">
      <w:pPr>
        <w:tabs>
          <w:tab w:val="left" w:pos="284"/>
          <w:tab w:val="left" w:pos="3405"/>
        </w:tabs>
        <w:autoSpaceDE w:val="0"/>
        <w:jc w:val="center"/>
        <w:rPr>
          <w:rFonts w:ascii="Arial Narrow" w:hAnsi="Arial Narrow" w:cs="Book Antiqua"/>
          <w:b/>
          <w:sz w:val="22"/>
          <w:szCs w:val="22"/>
        </w:rPr>
      </w:pPr>
      <w:r w:rsidRPr="00F02599">
        <w:rPr>
          <w:rFonts w:ascii="Arial Narrow" w:hAnsi="Arial Narrow" w:cs="Book Antiqua"/>
          <w:b/>
          <w:sz w:val="22"/>
          <w:szCs w:val="22"/>
        </w:rPr>
        <w:lastRenderedPageBreak/>
        <w:t>REKLAMACJE</w:t>
      </w:r>
    </w:p>
    <w:p w:rsidR="00A823C7" w:rsidRPr="00F02599" w:rsidRDefault="00A823C7" w:rsidP="003050B1">
      <w:pPr>
        <w:tabs>
          <w:tab w:val="left" w:pos="284"/>
          <w:tab w:val="left" w:pos="4065"/>
        </w:tabs>
        <w:autoSpaceDE w:val="0"/>
        <w:jc w:val="center"/>
        <w:rPr>
          <w:rFonts w:ascii="Arial Narrow" w:hAnsi="Arial Narrow" w:cs="Book Antiqua"/>
          <w:sz w:val="22"/>
          <w:szCs w:val="22"/>
        </w:rPr>
      </w:pPr>
      <w:r w:rsidRPr="00F02599">
        <w:rPr>
          <w:rFonts w:ascii="Arial Narrow" w:hAnsi="Arial Narrow" w:cs="Book Antiqua"/>
          <w:b/>
          <w:sz w:val="22"/>
          <w:szCs w:val="22"/>
        </w:rPr>
        <w:t>§ 6</w:t>
      </w:r>
    </w:p>
    <w:p w:rsidR="00A823C7" w:rsidRPr="00F02599" w:rsidRDefault="00A823C7" w:rsidP="003050B1">
      <w:pPr>
        <w:tabs>
          <w:tab w:val="left" w:pos="300"/>
        </w:tabs>
        <w:ind w:left="300" w:hanging="300"/>
        <w:rPr>
          <w:rFonts w:ascii="Arial Narrow" w:hAnsi="Arial Narrow" w:cs="Book Antiqua"/>
          <w:sz w:val="22"/>
          <w:szCs w:val="22"/>
        </w:rPr>
      </w:pPr>
      <w:r w:rsidRPr="00F02599">
        <w:rPr>
          <w:rFonts w:ascii="Arial Narrow" w:hAnsi="Arial Narrow" w:cs="Book Antiqua"/>
          <w:sz w:val="22"/>
          <w:szCs w:val="22"/>
        </w:rPr>
        <w:t>1. Wykonawca gwarantuje, że sukcesywne  dostawy wody mineralnej dla Komendy Wojewódzkiej Policji w Poznaniu i jednostek jej podległych spełniają kryteria jakościowe zgodnie z opisem przedmiotu zamówienia, w nieuszkodzonych opakowaniach, pozbawionych wad oraz zgodnych  z obowiązującymi  normami.</w:t>
      </w:r>
    </w:p>
    <w:p w:rsidR="00A823C7" w:rsidRPr="00F02599" w:rsidRDefault="00A823C7" w:rsidP="003050B1">
      <w:pPr>
        <w:tabs>
          <w:tab w:val="left" w:pos="300"/>
        </w:tabs>
        <w:ind w:left="300" w:hanging="300"/>
        <w:rPr>
          <w:rFonts w:ascii="Arial Narrow" w:hAnsi="Arial Narrow" w:cs="Book Antiqua"/>
          <w:sz w:val="22"/>
          <w:szCs w:val="22"/>
        </w:rPr>
      </w:pPr>
      <w:r w:rsidRPr="00F02599">
        <w:rPr>
          <w:rFonts w:ascii="Arial Narrow" w:hAnsi="Arial Narrow" w:cs="Book Antiqua"/>
          <w:sz w:val="22"/>
          <w:szCs w:val="22"/>
        </w:rPr>
        <w:t xml:space="preserve">2. W przypadku ujawnienia wad jakościowych lub ilościowych w wydanym towarze Zamawiający złoży zgłoszenie reklamacyjne w ciągu </w:t>
      </w:r>
      <w:r>
        <w:rPr>
          <w:rFonts w:ascii="Arial Narrow" w:hAnsi="Arial Narrow" w:cs="Book Antiqua"/>
          <w:sz w:val="22"/>
          <w:szCs w:val="22"/>
        </w:rPr>
        <w:t>5</w:t>
      </w:r>
      <w:r w:rsidRPr="00F02599">
        <w:rPr>
          <w:rFonts w:ascii="Arial Narrow" w:hAnsi="Arial Narrow" w:cs="Book Antiqua"/>
          <w:sz w:val="22"/>
          <w:szCs w:val="22"/>
        </w:rPr>
        <w:t xml:space="preserve"> dni roboczych na adres e-mail/faks Wykonawcy wraz  podaniem następujących danych:</w:t>
      </w:r>
    </w:p>
    <w:p w:rsidR="00A823C7" w:rsidRPr="00F02599" w:rsidRDefault="00A823C7" w:rsidP="003050B1">
      <w:pPr>
        <w:pStyle w:val="Akapitzlist5"/>
        <w:tabs>
          <w:tab w:val="left" w:pos="426"/>
        </w:tabs>
        <w:ind w:left="0" w:firstLine="300"/>
        <w:jc w:val="both"/>
        <w:rPr>
          <w:rFonts w:ascii="Arial Narrow" w:hAnsi="Arial Narrow" w:cs="Book Antiqua"/>
          <w:sz w:val="22"/>
          <w:szCs w:val="22"/>
        </w:rPr>
      </w:pPr>
      <w:r w:rsidRPr="00F02599">
        <w:rPr>
          <w:rFonts w:ascii="Arial Narrow" w:hAnsi="Arial Narrow" w:cs="Book Antiqua"/>
          <w:sz w:val="22"/>
          <w:szCs w:val="22"/>
        </w:rPr>
        <w:t>1) asortyment reklamowany;</w:t>
      </w:r>
    </w:p>
    <w:p w:rsidR="00A823C7" w:rsidRPr="00F02599" w:rsidRDefault="00A823C7" w:rsidP="003050B1">
      <w:pPr>
        <w:pStyle w:val="Akapitzlist5"/>
        <w:tabs>
          <w:tab w:val="left" w:pos="426"/>
        </w:tabs>
        <w:ind w:left="0" w:firstLine="300"/>
        <w:jc w:val="both"/>
        <w:rPr>
          <w:rFonts w:ascii="Arial Narrow" w:hAnsi="Arial Narrow" w:cs="Book Antiqua"/>
          <w:sz w:val="22"/>
          <w:szCs w:val="22"/>
        </w:rPr>
      </w:pPr>
      <w:r w:rsidRPr="00F02599">
        <w:rPr>
          <w:rFonts w:ascii="Arial Narrow" w:hAnsi="Arial Narrow" w:cs="Book Antiqua"/>
          <w:sz w:val="22"/>
          <w:szCs w:val="22"/>
        </w:rPr>
        <w:t>2) ilość „towaru” reklamowanego;</w:t>
      </w:r>
    </w:p>
    <w:p w:rsidR="00A823C7" w:rsidRPr="00F02599" w:rsidRDefault="00A823C7" w:rsidP="003050B1">
      <w:pPr>
        <w:pStyle w:val="Akapitzlist5"/>
        <w:tabs>
          <w:tab w:val="left" w:pos="426"/>
        </w:tabs>
        <w:ind w:left="0" w:firstLine="300"/>
        <w:jc w:val="both"/>
        <w:rPr>
          <w:rFonts w:ascii="Arial Narrow" w:hAnsi="Arial Narrow" w:cs="Book Antiqua"/>
          <w:sz w:val="22"/>
          <w:szCs w:val="22"/>
        </w:rPr>
      </w:pPr>
      <w:r w:rsidRPr="00F02599">
        <w:rPr>
          <w:rFonts w:ascii="Arial Narrow" w:hAnsi="Arial Narrow" w:cs="Book Antiqua"/>
          <w:sz w:val="22"/>
          <w:szCs w:val="22"/>
        </w:rPr>
        <w:t>3) opis wad i uszkodzeń;</w:t>
      </w:r>
    </w:p>
    <w:p w:rsidR="00A823C7" w:rsidRPr="003E5EE7" w:rsidRDefault="00A823C7" w:rsidP="003050B1">
      <w:pPr>
        <w:pStyle w:val="Akapitzlist5"/>
        <w:tabs>
          <w:tab w:val="left" w:pos="426"/>
        </w:tabs>
        <w:ind w:left="0" w:firstLine="300"/>
        <w:jc w:val="both"/>
        <w:rPr>
          <w:rFonts w:ascii="Arial Narrow" w:hAnsi="Arial Narrow" w:cs="Book Antiqua"/>
          <w:sz w:val="22"/>
          <w:szCs w:val="22"/>
        </w:rPr>
      </w:pPr>
      <w:r w:rsidRPr="003E5EE7">
        <w:rPr>
          <w:rFonts w:ascii="Arial Narrow" w:hAnsi="Arial Narrow" w:cs="Book Antiqua"/>
          <w:sz w:val="22"/>
          <w:szCs w:val="22"/>
        </w:rPr>
        <w:t>4) datę dostawy towaru.</w:t>
      </w:r>
    </w:p>
    <w:p w:rsidR="00A823C7" w:rsidRDefault="00A823C7" w:rsidP="003050B1">
      <w:pPr>
        <w:tabs>
          <w:tab w:val="left" w:pos="300"/>
        </w:tabs>
        <w:ind w:left="300" w:hanging="300"/>
        <w:rPr>
          <w:rFonts w:ascii="Arial Narrow" w:hAnsi="Arial Narrow" w:cs="Book Antiqua"/>
          <w:sz w:val="22"/>
          <w:szCs w:val="22"/>
        </w:rPr>
      </w:pPr>
      <w:r w:rsidRPr="003E5EE7">
        <w:rPr>
          <w:rFonts w:ascii="Arial Narrow" w:hAnsi="Arial Narrow" w:cs="Book Antiqua"/>
          <w:sz w:val="22"/>
          <w:szCs w:val="22"/>
        </w:rPr>
        <w:t>3. Wykonawca rozpatrzy reklamację w terminie 5 dni roboczych od daty p</w:t>
      </w:r>
      <w:r>
        <w:rPr>
          <w:rFonts w:ascii="Arial Narrow" w:hAnsi="Arial Narrow" w:cs="Book Antiqua"/>
          <w:sz w:val="22"/>
          <w:szCs w:val="22"/>
        </w:rPr>
        <w:t xml:space="preserve">isemnego zgłoszenia, zgodnie  </w:t>
      </w:r>
      <w:r w:rsidRPr="003E5EE7">
        <w:rPr>
          <w:rFonts w:ascii="Arial Narrow" w:hAnsi="Arial Narrow" w:cs="Book Antiqua"/>
          <w:sz w:val="22"/>
          <w:szCs w:val="22"/>
        </w:rPr>
        <w:t>z ust. 2 pod rygorem zapłaty kary umownej zgodnie z  § 7 ust. 1  pkt. 3 i w razie istnienia wady,  wymieni wadliwy towar na towar wolny od wad, w terminie 7 dni roboczych od dnia uznania reklamacji, pod rygorem zapłaty kary umownej,  o której mowa w § 7 ust.1  pkt. 4 Umowy. Koszty wymiany towaru ponosi Wykonawca</w:t>
      </w:r>
      <w:r w:rsidRPr="00F02599">
        <w:rPr>
          <w:rFonts w:ascii="Arial Narrow" w:hAnsi="Arial Narrow" w:cs="Book Antiqua"/>
          <w:sz w:val="22"/>
          <w:szCs w:val="22"/>
        </w:rPr>
        <w:t>.</w:t>
      </w:r>
    </w:p>
    <w:p w:rsidR="00A823C7" w:rsidRPr="003E5EE7" w:rsidRDefault="00A823C7" w:rsidP="003E5EE7">
      <w:pPr>
        <w:tabs>
          <w:tab w:val="left" w:pos="426"/>
        </w:tabs>
        <w:rPr>
          <w:rFonts w:ascii="Arial Narrow" w:hAnsi="Arial Narrow"/>
          <w:sz w:val="22"/>
          <w:szCs w:val="22"/>
        </w:rPr>
      </w:pPr>
      <w:r w:rsidRPr="003E5EE7">
        <w:rPr>
          <w:rFonts w:ascii="Arial Narrow" w:hAnsi="Arial Narrow" w:cs="Book Antiqua"/>
          <w:sz w:val="22"/>
          <w:szCs w:val="22"/>
        </w:rPr>
        <w:t>4. Reklamacja nie dotyczy usterek wynikłych z winy Zamawiającego.</w:t>
      </w:r>
    </w:p>
    <w:p w:rsidR="00A823C7" w:rsidRPr="00F02599" w:rsidRDefault="00A823C7" w:rsidP="003050B1">
      <w:pPr>
        <w:widowControl w:val="0"/>
        <w:autoSpaceDE w:val="0"/>
        <w:ind w:left="0" w:firstLine="0"/>
        <w:rPr>
          <w:rFonts w:ascii="Arial Narrow" w:hAnsi="Arial Narrow" w:cs="Arial"/>
          <w:sz w:val="22"/>
          <w:szCs w:val="22"/>
        </w:rPr>
      </w:pPr>
    </w:p>
    <w:p w:rsidR="00A823C7" w:rsidRPr="00F02599" w:rsidRDefault="00A823C7" w:rsidP="003050B1">
      <w:pPr>
        <w:tabs>
          <w:tab w:val="left" w:pos="284"/>
          <w:tab w:val="left" w:pos="3480"/>
        </w:tabs>
        <w:autoSpaceDE w:val="0"/>
        <w:jc w:val="center"/>
        <w:rPr>
          <w:rFonts w:ascii="Arial Narrow" w:hAnsi="Arial Narrow" w:cs="Book Antiqua"/>
          <w:b/>
          <w:sz w:val="22"/>
          <w:szCs w:val="22"/>
        </w:rPr>
      </w:pPr>
      <w:r w:rsidRPr="00F02599">
        <w:rPr>
          <w:rFonts w:ascii="Arial Narrow" w:hAnsi="Arial Narrow" w:cs="Book Antiqua"/>
          <w:b/>
          <w:sz w:val="22"/>
          <w:szCs w:val="22"/>
        </w:rPr>
        <w:t>KARY UMOWNE</w:t>
      </w:r>
    </w:p>
    <w:p w:rsidR="00A823C7" w:rsidRPr="00F02599" w:rsidRDefault="00A823C7" w:rsidP="003050B1">
      <w:pPr>
        <w:tabs>
          <w:tab w:val="left" w:pos="284"/>
          <w:tab w:val="left" w:pos="4290"/>
        </w:tabs>
        <w:autoSpaceDE w:val="0"/>
        <w:ind w:left="0" w:firstLine="0"/>
        <w:jc w:val="center"/>
        <w:rPr>
          <w:rFonts w:ascii="Arial Narrow" w:hAnsi="Arial Narrow" w:cs="Book Antiqua"/>
          <w:b/>
          <w:sz w:val="22"/>
          <w:szCs w:val="22"/>
        </w:rPr>
      </w:pPr>
      <w:r w:rsidRPr="00F02599">
        <w:rPr>
          <w:rFonts w:ascii="Arial Narrow" w:hAnsi="Arial Narrow" w:cs="Book Antiqua"/>
          <w:b/>
          <w:sz w:val="22"/>
          <w:szCs w:val="22"/>
        </w:rPr>
        <w:t>§ 7</w:t>
      </w:r>
    </w:p>
    <w:p w:rsidR="00A823C7" w:rsidRPr="0093707C" w:rsidRDefault="00A823C7" w:rsidP="0093707C">
      <w:pPr>
        <w:tabs>
          <w:tab w:val="left" w:pos="0"/>
        </w:tabs>
        <w:rPr>
          <w:rFonts w:ascii="Arial Narrow" w:hAnsi="Arial Narrow"/>
          <w:sz w:val="22"/>
          <w:szCs w:val="22"/>
        </w:rPr>
      </w:pPr>
      <w:r w:rsidRPr="0093707C">
        <w:rPr>
          <w:rFonts w:ascii="Arial Narrow" w:hAnsi="Arial Narrow" w:cs="Book Antiqua"/>
          <w:sz w:val="22"/>
          <w:szCs w:val="22"/>
        </w:rPr>
        <w:t>1. Wykonawca zapłaci karę umowną w:</w:t>
      </w:r>
    </w:p>
    <w:p w:rsidR="00A823C7" w:rsidRPr="0093707C" w:rsidRDefault="00A823C7" w:rsidP="0093707C">
      <w:pPr>
        <w:tabs>
          <w:tab w:val="left" w:pos="0"/>
        </w:tabs>
        <w:ind w:hanging="245"/>
        <w:rPr>
          <w:rFonts w:ascii="Arial Narrow" w:hAnsi="Arial Narrow"/>
          <w:sz w:val="22"/>
          <w:szCs w:val="22"/>
        </w:rPr>
      </w:pPr>
      <w:r w:rsidRPr="0093707C">
        <w:rPr>
          <w:rFonts w:ascii="Arial Narrow" w:hAnsi="Arial Narrow" w:cs="Book Antiqua"/>
          <w:sz w:val="22"/>
          <w:szCs w:val="22"/>
        </w:rPr>
        <w:t>1) przypadku odstąpienia od umowy przez Zamawiającego lub rozwiązania jej przez Zamawiającego z winy Wykonawcy w wysokości 10% wartości brutto niezrealizowanej części umowy;</w:t>
      </w:r>
    </w:p>
    <w:p w:rsidR="00A823C7" w:rsidRPr="0093707C" w:rsidRDefault="00A823C7" w:rsidP="0093707C">
      <w:pPr>
        <w:tabs>
          <w:tab w:val="left" w:pos="0"/>
        </w:tabs>
        <w:ind w:hanging="245"/>
        <w:rPr>
          <w:rFonts w:ascii="Arial Narrow" w:hAnsi="Arial Narrow"/>
          <w:sz w:val="22"/>
          <w:szCs w:val="22"/>
        </w:rPr>
      </w:pPr>
      <w:r w:rsidRPr="0093707C">
        <w:rPr>
          <w:rFonts w:ascii="Arial Narrow" w:hAnsi="Arial Narrow" w:cs="Book Antiqua"/>
          <w:sz w:val="22"/>
          <w:szCs w:val="22"/>
        </w:rPr>
        <w:t>2) w przypadku zwłoki w terminie dostawy, o którym mowa w § 5 ust. 1 umowy, w wysokości 2% wartości brutto niezrealizowanego zamówienia, za każdy dzień roboczy;</w:t>
      </w:r>
    </w:p>
    <w:p w:rsidR="00A823C7" w:rsidRPr="0093707C" w:rsidRDefault="00A823C7" w:rsidP="0093707C">
      <w:pPr>
        <w:tabs>
          <w:tab w:val="left" w:pos="0"/>
        </w:tabs>
        <w:ind w:hanging="245"/>
        <w:rPr>
          <w:rFonts w:ascii="Arial Narrow" w:hAnsi="Arial Narrow"/>
          <w:sz w:val="22"/>
          <w:szCs w:val="22"/>
        </w:rPr>
      </w:pPr>
      <w:r w:rsidRPr="0093707C">
        <w:rPr>
          <w:rFonts w:ascii="Arial Narrow" w:hAnsi="Arial Narrow" w:cs="Book Antiqua"/>
          <w:sz w:val="22"/>
          <w:szCs w:val="22"/>
        </w:rPr>
        <w:t>3) w przypadku  nierozpatrzenia reklamacji przez Wykonawcę w terminie, o którym mowa w  § 6 ust. 3 umowy Wykonawca zapłaci karę umowną w wysokości 1% wartości brutto reklamowanego towaru za każdy dzień roboczy zwłoki;</w:t>
      </w:r>
    </w:p>
    <w:p w:rsidR="00A823C7" w:rsidRPr="0093707C" w:rsidRDefault="00A823C7" w:rsidP="0093707C">
      <w:pPr>
        <w:tabs>
          <w:tab w:val="left" w:pos="0"/>
        </w:tabs>
        <w:ind w:hanging="245"/>
        <w:rPr>
          <w:rFonts w:ascii="Arial Narrow" w:hAnsi="Arial Narrow"/>
          <w:sz w:val="22"/>
          <w:szCs w:val="22"/>
        </w:rPr>
      </w:pPr>
      <w:r w:rsidRPr="0093707C">
        <w:rPr>
          <w:rFonts w:ascii="Arial Narrow" w:hAnsi="Arial Narrow" w:cs="Book Antiqua"/>
          <w:sz w:val="22"/>
          <w:szCs w:val="22"/>
        </w:rPr>
        <w:t>4) w przypadku uznania reklamacji i niedostarczenia właściwej partii towaru w terminie określonym w § 6 ust. 3 umowy Wykonawca zapłaci karę umowną w wysokości 2% wartości brutto niedostarczonej partii towaru.</w:t>
      </w:r>
    </w:p>
    <w:p w:rsidR="00A823C7" w:rsidRPr="0093707C" w:rsidRDefault="00A823C7" w:rsidP="0093707C">
      <w:pPr>
        <w:tabs>
          <w:tab w:val="left" w:pos="0"/>
        </w:tabs>
        <w:ind w:left="360" w:hanging="360"/>
        <w:rPr>
          <w:rFonts w:ascii="Arial Narrow" w:hAnsi="Arial Narrow"/>
          <w:sz w:val="22"/>
          <w:szCs w:val="22"/>
        </w:rPr>
      </w:pPr>
      <w:r w:rsidRPr="0093707C">
        <w:rPr>
          <w:rFonts w:ascii="Arial Narrow" w:hAnsi="Arial Narrow" w:cs="Book Antiqua"/>
          <w:sz w:val="22"/>
          <w:szCs w:val="22"/>
        </w:rPr>
        <w:t xml:space="preserve">2. </w:t>
      </w:r>
      <w:r>
        <w:rPr>
          <w:rFonts w:ascii="Arial Narrow" w:hAnsi="Arial Narrow" w:cs="Book Antiqua"/>
          <w:sz w:val="22"/>
          <w:szCs w:val="22"/>
        </w:rPr>
        <w:t xml:space="preserve"> </w:t>
      </w:r>
      <w:r w:rsidRPr="0093707C">
        <w:rPr>
          <w:rFonts w:ascii="Arial Narrow" w:hAnsi="Arial Narrow" w:cs="Book Antiqua"/>
          <w:sz w:val="22"/>
          <w:szCs w:val="22"/>
        </w:rPr>
        <w:t>Zapłata kary umownej o której mowa w ust. 1 pkt. 3 i 4 nie zwalnia Wykonawcy od obowiązku dostarczenia Zamawiającemu pełnej partii towaru objętego reklamacją bez wad – zgodnie z postanowieniem umowy.</w:t>
      </w:r>
    </w:p>
    <w:p w:rsidR="00A823C7" w:rsidRPr="0093707C" w:rsidRDefault="00A823C7" w:rsidP="0093707C">
      <w:pPr>
        <w:tabs>
          <w:tab w:val="left" w:pos="0"/>
        </w:tabs>
        <w:ind w:left="360" w:hanging="360"/>
        <w:rPr>
          <w:rFonts w:ascii="Arial Narrow" w:hAnsi="Arial Narrow"/>
          <w:sz w:val="22"/>
          <w:szCs w:val="22"/>
        </w:rPr>
      </w:pPr>
      <w:r w:rsidRPr="0093707C">
        <w:rPr>
          <w:rFonts w:ascii="Arial Narrow" w:hAnsi="Arial Narrow" w:cs="Book Antiqua"/>
          <w:sz w:val="22"/>
          <w:szCs w:val="22"/>
        </w:rPr>
        <w:t xml:space="preserve">3. </w:t>
      </w:r>
      <w:r>
        <w:rPr>
          <w:rFonts w:ascii="Arial Narrow" w:hAnsi="Arial Narrow" w:cs="Book Antiqua"/>
          <w:sz w:val="22"/>
          <w:szCs w:val="22"/>
        </w:rPr>
        <w:t xml:space="preserve"> </w:t>
      </w:r>
      <w:r w:rsidRPr="0093707C">
        <w:rPr>
          <w:rFonts w:ascii="Arial Narrow" w:hAnsi="Arial Narrow" w:cs="Book Antiqua"/>
          <w:sz w:val="22"/>
          <w:szCs w:val="22"/>
        </w:rPr>
        <w:t>Kara umowna, o której mowa w ust. 1 pkt. 1  będzie płatna w terminie 14 dni  od dnia otrzymania przez Wykonawcę wezwania do zapłaty kary, wystawionego przez Zamawiającego.</w:t>
      </w:r>
    </w:p>
    <w:p w:rsidR="00A823C7" w:rsidRPr="0093707C" w:rsidRDefault="00A823C7" w:rsidP="0093707C">
      <w:pPr>
        <w:tabs>
          <w:tab w:val="left" w:pos="0"/>
        </w:tabs>
        <w:ind w:left="360" w:hanging="360"/>
        <w:rPr>
          <w:rFonts w:ascii="Arial Narrow" w:hAnsi="Arial Narrow"/>
          <w:sz w:val="22"/>
          <w:szCs w:val="22"/>
        </w:rPr>
      </w:pPr>
      <w:r w:rsidRPr="0093707C">
        <w:rPr>
          <w:rFonts w:ascii="Arial Narrow" w:hAnsi="Arial Narrow" w:cs="Book Antiqua"/>
          <w:sz w:val="22"/>
          <w:szCs w:val="22"/>
        </w:rPr>
        <w:t xml:space="preserve">4. </w:t>
      </w:r>
      <w:r>
        <w:rPr>
          <w:rFonts w:ascii="Arial Narrow" w:hAnsi="Arial Narrow" w:cs="Book Antiqua"/>
          <w:sz w:val="22"/>
          <w:szCs w:val="22"/>
        </w:rPr>
        <w:t xml:space="preserve"> </w:t>
      </w:r>
      <w:r w:rsidRPr="0093707C">
        <w:rPr>
          <w:rFonts w:ascii="Arial Narrow" w:hAnsi="Arial Narrow" w:cs="Book Antiqua"/>
          <w:sz w:val="22"/>
          <w:szCs w:val="22"/>
        </w:rPr>
        <w:t>Zamawiający może potrącić wynagrodzenia umownego wynikającego z faktury  kwotę należnych kar umownych, o których mowa w ust. 1 pkt. 2 po uprzednim pi</w:t>
      </w:r>
      <w:r>
        <w:rPr>
          <w:rFonts w:ascii="Arial Narrow" w:hAnsi="Arial Narrow" w:cs="Book Antiqua"/>
          <w:sz w:val="22"/>
          <w:szCs w:val="22"/>
        </w:rPr>
        <w:t xml:space="preserve">semnym powiadomieniu Wykonawcy </w:t>
      </w:r>
      <w:r w:rsidRPr="0093707C">
        <w:rPr>
          <w:rFonts w:ascii="Arial Narrow" w:hAnsi="Arial Narrow" w:cs="Book Antiqua"/>
          <w:sz w:val="22"/>
          <w:szCs w:val="22"/>
        </w:rPr>
        <w:t xml:space="preserve">o wysokości i sposobie wyliczenia kar umownych, z zastrzeżeniem o którym mowa w art. 15 r. 1 ust. 1 ustawy z dnia 02.03.2020 r. o szczególnych rozwiązaniach związanych z zapobieganiem, przeciwdziałaniem i zwalczaniem COVID-19, innych chorób zakaźnych oraz wywołanych nimi sytuacji kryzysowych (Dz. U. z 2020r. Poz. 1842 z </w:t>
      </w:r>
      <w:proofErr w:type="spellStart"/>
      <w:r w:rsidRPr="0093707C">
        <w:rPr>
          <w:rFonts w:ascii="Arial Narrow" w:hAnsi="Arial Narrow" w:cs="Book Antiqua"/>
          <w:sz w:val="22"/>
          <w:szCs w:val="22"/>
        </w:rPr>
        <w:t>póź</w:t>
      </w:r>
      <w:proofErr w:type="spellEnd"/>
      <w:r w:rsidRPr="0093707C">
        <w:rPr>
          <w:rFonts w:ascii="Arial Narrow" w:hAnsi="Arial Narrow" w:cs="Book Antiqua"/>
          <w:sz w:val="22"/>
          <w:szCs w:val="22"/>
        </w:rPr>
        <w:t xml:space="preserve">. </w:t>
      </w:r>
      <w:proofErr w:type="spellStart"/>
      <w:r w:rsidRPr="0093707C">
        <w:rPr>
          <w:rFonts w:ascii="Arial Narrow" w:hAnsi="Arial Narrow" w:cs="Book Antiqua"/>
          <w:sz w:val="22"/>
          <w:szCs w:val="22"/>
        </w:rPr>
        <w:t>zm</w:t>
      </w:r>
      <w:proofErr w:type="spellEnd"/>
      <w:r w:rsidRPr="0093707C">
        <w:rPr>
          <w:rFonts w:ascii="Arial Narrow" w:hAnsi="Arial Narrow" w:cs="Book Antiqua"/>
          <w:sz w:val="22"/>
          <w:szCs w:val="22"/>
        </w:rPr>
        <w:t>,).</w:t>
      </w:r>
    </w:p>
    <w:p w:rsidR="00A823C7" w:rsidRPr="0093707C" w:rsidRDefault="00A823C7" w:rsidP="0093707C">
      <w:pPr>
        <w:tabs>
          <w:tab w:val="left" w:pos="0"/>
        </w:tabs>
        <w:ind w:left="360" w:hanging="360"/>
        <w:rPr>
          <w:rFonts w:ascii="Arial Narrow" w:hAnsi="Arial Narrow"/>
          <w:sz w:val="22"/>
          <w:szCs w:val="22"/>
        </w:rPr>
      </w:pPr>
      <w:r w:rsidRPr="0093707C">
        <w:rPr>
          <w:rFonts w:ascii="Arial Narrow" w:hAnsi="Arial Narrow" w:cs="Book Antiqua"/>
          <w:sz w:val="22"/>
          <w:szCs w:val="22"/>
        </w:rPr>
        <w:t>5.</w:t>
      </w:r>
      <w:r>
        <w:rPr>
          <w:rFonts w:ascii="Arial Narrow" w:hAnsi="Arial Narrow" w:cs="Book Antiqua"/>
          <w:sz w:val="22"/>
          <w:szCs w:val="22"/>
        </w:rPr>
        <w:t xml:space="preserve"> </w:t>
      </w:r>
      <w:r w:rsidRPr="0093707C">
        <w:rPr>
          <w:rFonts w:ascii="Arial Narrow" w:hAnsi="Arial Narrow" w:cs="Book Antiqua"/>
          <w:sz w:val="22"/>
          <w:szCs w:val="22"/>
        </w:rPr>
        <w:t xml:space="preserve"> </w:t>
      </w:r>
      <w:r w:rsidRPr="0093707C">
        <w:rPr>
          <w:rFonts w:ascii="Arial Narrow" w:hAnsi="Arial Narrow" w:cs="Book Antiqua"/>
          <w:color w:val="000000"/>
          <w:sz w:val="22"/>
          <w:szCs w:val="22"/>
        </w:rPr>
        <w:t xml:space="preserve">Dostawa </w:t>
      </w:r>
      <w:r w:rsidRPr="0093707C">
        <w:rPr>
          <w:rFonts w:ascii="Arial Narrow" w:hAnsi="Arial Narrow" w:cs="Book Antiqua"/>
          <w:sz w:val="22"/>
          <w:szCs w:val="22"/>
        </w:rPr>
        <w:t>towaru wolnego od wad dla Komendy Wojewódzkiej Policji w Poznaniu i jednostek jej podległych,</w:t>
      </w:r>
      <w:r w:rsidRPr="0093707C">
        <w:rPr>
          <w:rFonts w:ascii="Arial Narrow" w:hAnsi="Arial Narrow" w:cs="Book Antiqua"/>
          <w:color w:val="000000"/>
          <w:sz w:val="22"/>
          <w:szCs w:val="22"/>
        </w:rPr>
        <w:t xml:space="preserve"> nie zwalnia Wykonawcy z zapłaty kary umownej z tytułu opóźnienia w dostawie. Zamawiający może wyznaczyć dodatkowy termin dostawy, nie rezygnując z kary umownej  i odszkodowania.</w:t>
      </w:r>
    </w:p>
    <w:p w:rsidR="00A823C7" w:rsidRPr="0093707C" w:rsidRDefault="00A823C7" w:rsidP="0093707C">
      <w:pPr>
        <w:tabs>
          <w:tab w:val="left" w:pos="0"/>
        </w:tabs>
        <w:ind w:left="360" w:hanging="360"/>
        <w:rPr>
          <w:rFonts w:ascii="Arial Narrow" w:hAnsi="Arial Narrow"/>
          <w:sz w:val="22"/>
          <w:szCs w:val="22"/>
        </w:rPr>
      </w:pPr>
      <w:r w:rsidRPr="0093707C">
        <w:rPr>
          <w:rFonts w:ascii="Arial Narrow" w:hAnsi="Arial Narrow" w:cs="Book Antiqua"/>
          <w:sz w:val="22"/>
          <w:szCs w:val="22"/>
        </w:rPr>
        <w:t xml:space="preserve">6. </w:t>
      </w:r>
      <w:r>
        <w:rPr>
          <w:rFonts w:ascii="Arial Narrow" w:hAnsi="Arial Narrow" w:cs="Book Antiqua"/>
          <w:sz w:val="22"/>
          <w:szCs w:val="22"/>
        </w:rPr>
        <w:t xml:space="preserve"> </w:t>
      </w:r>
      <w:r w:rsidRPr="0093707C">
        <w:rPr>
          <w:rFonts w:ascii="Arial Narrow" w:hAnsi="Arial Narrow" w:cs="Book Antiqua"/>
          <w:color w:val="000000"/>
          <w:sz w:val="22"/>
          <w:szCs w:val="22"/>
        </w:rPr>
        <w:t>Niezależnie od kar wymienionych w ust. 1, Stronom przysługuje prawo do dochodzenia odszkodowania uzupełniającego  na zasadach ogólnych.</w:t>
      </w:r>
    </w:p>
    <w:p w:rsidR="00A823C7" w:rsidRPr="0093707C" w:rsidRDefault="00A823C7" w:rsidP="0093707C">
      <w:pPr>
        <w:tabs>
          <w:tab w:val="left" w:pos="0"/>
        </w:tabs>
        <w:ind w:left="360" w:hanging="360"/>
        <w:rPr>
          <w:rFonts w:ascii="Arial Narrow" w:hAnsi="Arial Narrow"/>
          <w:sz w:val="22"/>
          <w:szCs w:val="22"/>
        </w:rPr>
      </w:pPr>
      <w:r w:rsidRPr="0093707C">
        <w:rPr>
          <w:rFonts w:ascii="Arial Narrow" w:hAnsi="Arial Narrow" w:cs="Book Antiqua"/>
          <w:sz w:val="22"/>
          <w:szCs w:val="22"/>
        </w:rPr>
        <w:t xml:space="preserve">7. </w:t>
      </w:r>
      <w:r w:rsidRPr="0093707C">
        <w:rPr>
          <w:rFonts w:ascii="Arial Narrow" w:hAnsi="Arial Narrow" w:cs="Book Antiqua"/>
          <w:color w:val="000000"/>
          <w:sz w:val="22"/>
          <w:szCs w:val="22"/>
        </w:rPr>
        <w:t>W przypadku gdy Zamawiający poniesie szkodę w związku z realizacją niniejszej umowy z winy Wykonawcy, Wykonawca jest zobowiązany do zapłaty odszkodowania pokrywającego w pełnej wysokości poniesioną przez Zamawiającego szkodę.</w:t>
      </w:r>
    </w:p>
    <w:p w:rsidR="00A823C7" w:rsidRPr="0093707C" w:rsidRDefault="00A823C7" w:rsidP="0093707C">
      <w:pPr>
        <w:tabs>
          <w:tab w:val="left" w:pos="0"/>
        </w:tabs>
        <w:rPr>
          <w:rFonts w:ascii="Arial Narrow" w:hAnsi="Arial Narrow"/>
          <w:sz w:val="22"/>
          <w:szCs w:val="22"/>
        </w:rPr>
      </w:pPr>
      <w:r w:rsidRPr="0093707C">
        <w:rPr>
          <w:rFonts w:ascii="Arial Narrow" w:hAnsi="Arial Narrow" w:cs="Book Antiqua"/>
          <w:sz w:val="22"/>
          <w:szCs w:val="22"/>
        </w:rPr>
        <w:t xml:space="preserve">8. </w:t>
      </w:r>
      <w:r>
        <w:rPr>
          <w:rFonts w:ascii="Arial Narrow" w:hAnsi="Arial Narrow" w:cs="Book Antiqua"/>
          <w:sz w:val="22"/>
          <w:szCs w:val="22"/>
        </w:rPr>
        <w:t xml:space="preserve"> </w:t>
      </w:r>
      <w:r w:rsidRPr="0093707C">
        <w:rPr>
          <w:rFonts w:ascii="Arial Narrow" w:hAnsi="Arial Narrow" w:cs="Book Antiqua"/>
          <w:sz w:val="22"/>
          <w:szCs w:val="22"/>
        </w:rPr>
        <w:t>Łączna wysokość kar umownych nie przekroczy 10% wynagrodzenia określonego w § 4 ust. 1</w:t>
      </w:r>
    </w:p>
    <w:p w:rsidR="00A823C7" w:rsidRDefault="00A823C7" w:rsidP="0093707C">
      <w:pPr>
        <w:tabs>
          <w:tab w:val="left" w:pos="0"/>
        </w:tabs>
        <w:rPr>
          <w:rFonts w:ascii="Book Antiqua" w:hAnsi="Book Antiqua" w:cs="Book Antiqua"/>
          <w:color w:val="000000"/>
        </w:rPr>
      </w:pPr>
    </w:p>
    <w:p w:rsidR="00A823C7" w:rsidRPr="00F02599" w:rsidRDefault="00A823C7" w:rsidP="003050B1">
      <w:pPr>
        <w:spacing w:line="276" w:lineRule="auto"/>
        <w:rPr>
          <w:rFonts w:ascii="Arial Narrow" w:hAnsi="Arial Narrow" w:cs="Arial"/>
          <w:b/>
          <w:sz w:val="22"/>
          <w:szCs w:val="22"/>
        </w:rPr>
      </w:pPr>
    </w:p>
    <w:p w:rsidR="00A823C7" w:rsidRPr="00F02599" w:rsidRDefault="00A823C7" w:rsidP="003050B1">
      <w:pPr>
        <w:tabs>
          <w:tab w:val="left" w:pos="284"/>
          <w:tab w:val="left" w:pos="2385"/>
        </w:tabs>
        <w:autoSpaceDE w:val="0"/>
        <w:jc w:val="center"/>
        <w:rPr>
          <w:rFonts w:ascii="Arial Narrow" w:hAnsi="Arial Narrow" w:cs="Book Antiqua"/>
          <w:b/>
          <w:sz w:val="22"/>
          <w:szCs w:val="22"/>
        </w:rPr>
      </w:pPr>
      <w:r w:rsidRPr="00F02599">
        <w:rPr>
          <w:rFonts w:ascii="Arial Narrow" w:hAnsi="Arial Narrow" w:cs="Book Antiqua"/>
          <w:b/>
          <w:sz w:val="22"/>
          <w:szCs w:val="22"/>
        </w:rPr>
        <w:t>ODSTĄPIENIE OD UMOWY, ROZWIAZYWANIE UMOWY</w:t>
      </w:r>
    </w:p>
    <w:p w:rsidR="00A823C7" w:rsidRPr="00F02599" w:rsidRDefault="00A823C7" w:rsidP="003050B1">
      <w:pPr>
        <w:tabs>
          <w:tab w:val="left" w:pos="284"/>
          <w:tab w:val="left" w:pos="4050"/>
        </w:tabs>
        <w:autoSpaceDE w:val="0"/>
        <w:ind w:left="0" w:firstLine="0"/>
        <w:jc w:val="center"/>
        <w:rPr>
          <w:rFonts w:ascii="Arial Narrow" w:hAnsi="Arial Narrow" w:cs="Book Antiqua"/>
          <w:sz w:val="22"/>
          <w:szCs w:val="22"/>
        </w:rPr>
      </w:pPr>
      <w:r w:rsidRPr="00F02599">
        <w:rPr>
          <w:rFonts w:ascii="Arial Narrow" w:hAnsi="Arial Narrow" w:cs="Book Antiqua"/>
          <w:b/>
          <w:sz w:val="22"/>
          <w:szCs w:val="22"/>
        </w:rPr>
        <w:t>§ 8</w:t>
      </w:r>
    </w:p>
    <w:p w:rsidR="00A823C7" w:rsidRPr="003F1197" w:rsidRDefault="00A823C7" w:rsidP="003F1197">
      <w:pPr>
        <w:tabs>
          <w:tab w:val="left" w:pos="284"/>
          <w:tab w:val="left" w:pos="4050"/>
        </w:tabs>
        <w:autoSpaceDE w:val="0"/>
        <w:rPr>
          <w:rFonts w:ascii="Arial Narrow" w:hAnsi="Arial Narrow"/>
          <w:sz w:val="22"/>
          <w:szCs w:val="22"/>
        </w:rPr>
      </w:pPr>
      <w:r w:rsidRPr="003F1197">
        <w:rPr>
          <w:rFonts w:ascii="Arial Narrow" w:hAnsi="Arial Narrow" w:cs="Book Antiqua"/>
          <w:sz w:val="22"/>
          <w:szCs w:val="22"/>
        </w:rPr>
        <w:t xml:space="preserve">1. </w:t>
      </w:r>
      <w:r>
        <w:rPr>
          <w:rFonts w:ascii="Arial Narrow" w:hAnsi="Arial Narrow" w:cs="Book Antiqua"/>
          <w:sz w:val="22"/>
          <w:szCs w:val="22"/>
        </w:rPr>
        <w:t xml:space="preserve"> </w:t>
      </w:r>
      <w:r w:rsidRPr="003F1197">
        <w:rPr>
          <w:rFonts w:ascii="Arial Narrow" w:hAnsi="Arial Narrow" w:cs="Book Antiqua"/>
          <w:sz w:val="22"/>
          <w:szCs w:val="22"/>
        </w:rPr>
        <w:t>Zamawiający ma prawo odstąpić od umowy;</w:t>
      </w:r>
    </w:p>
    <w:p w:rsidR="00A823C7" w:rsidRPr="003F1197" w:rsidRDefault="00A823C7" w:rsidP="003F1197">
      <w:pPr>
        <w:tabs>
          <w:tab w:val="left" w:pos="284"/>
          <w:tab w:val="left" w:pos="4050"/>
        </w:tabs>
        <w:autoSpaceDE w:val="0"/>
        <w:ind w:hanging="245"/>
        <w:rPr>
          <w:rFonts w:ascii="Arial Narrow" w:hAnsi="Arial Narrow"/>
          <w:sz w:val="22"/>
          <w:szCs w:val="22"/>
        </w:rPr>
      </w:pPr>
      <w:r w:rsidRPr="003F1197">
        <w:rPr>
          <w:rFonts w:ascii="Arial Narrow" w:hAnsi="Arial Narrow" w:cs="Book Antiqua"/>
          <w:sz w:val="22"/>
          <w:szCs w:val="22"/>
        </w:rPr>
        <w:t>1) w terminie 30 dni od dnia powzięcia wiadomości o zaistnieniu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w:t>
      </w:r>
    </w:p>
    <w:p w:rsidR="00A823C7" w:rsidRPr="003F1197" w:rsidRDefault="00A823C7" w:rsidP="003F1197">
      <w:pPr>
        <w:tabs>
          <w:tab w:val="left" w:pos="284"/>
          <w:tab w:val="left" w:pos="4050"/>
        </w:tabs>
        <w:autoSpaceDE w:val="0"/>
        <w:ind w:hanging="245"/>
        <w:rPr>
          <w:rFonts w:ascii="Arial Narrow" w:hAnsi="Arial Narrow"/>
          <w:sz w:val="22"/>
          <w:szCs w:val="22"/>
        </w:rPr>
      </w:pPr>
      <w:r w:rsidRPr="003F1197">
        <w:rPr>
          <w:rFonts w:ascii="Arial Narrow" w:hAnsi="Arial Narrow" w:cs="Book Antiqua"/>
          <w:sz w:val="22"/>
          <w:szCs w:val="22"/>
        </w:rPr>
        <w:t>2) jeżeli zachodzi co najmniej jedna z następujących okoliczności:</w:t>
      </w:r>
    </w:p>
    <w:p w:rsidR="00A823C7" w:rsidRPr="003F1197" w:rsidRDefault="00A823C7" w:rsidP="003F1197">
      <w:pPr>
        <w:tabs>
          <w:tab w:val="left" w:pos="360"/>
          <w:tab w:val="left" w:pos="4050"/>
        </w:tabs>
        <w:autoSpaceDE w:val="0"/>
        <w:rPr>
          <w:rFonts w:ascii="Arial Narrow" w:hAnsi="Arial Narrow"/>
          <w:sz w:val="22"/>
          <w:szCs w:val="22"/>
        </w:rPr>
      </w:pPr>
      <w:r>
        <w:rPr>
          <w:rFonts w:ascii="Arial Narrow" w:hAnsi="Arial Narrow" w:cs="Book Antiqua"/>
          <w:sz w:val="22"/>
          <w:szCs w:val="22"/>
        </w:rPr>
        <w:tab/>
      </w:r>
      <w:r w:rsidRPr="003F1197">
        <w:rPr>
          <w:rFonts w:ascii="Arial Narrow" w:hAnsi="Arial Narrow" w:cs="Book Antiqua"/>
          <w:sz w:val="22"/>
          <w:szCs w:val="22"/>
        </w:rPr>
        <w:t xml:space="preserve">a) dokonano zmiany umowy z naruszeniem: postanowień umowy (§ 5) oraz art. 454 i art. 455 ustawy </w:t>
      </w:r>
      <w:proofErr w:type="spellStart"/>
      <w:r w:rsidRPr="003F1197">
        <w:rPr>
          <w:rFonts w:ascii="Arial Narrow" w:hAnsi="Arial Narrow" w:cs="Book Antiqua"/>
          <w:sz w:val="22"/>
          <w:szCs w:val="22"/>
        </w:rPr>
        <w:t>pzp</w:t>
      </w:r>
      <w:proofErr w:type="spellEnd"/>
    </w:p>
    <w:p w:rsidR="00A823C7" w:rsidRPr="003F1197" w:rsidRDefault="00A823C7" w:rsidP="003F1197">
      <w:pPr>
        <w:tabs>
          <w:tab w:val="left" w:pos="284"/>
          <w:tab w:val="left" w:pos="4050"/>
        </w:tabs>
        <w:autoSpaceDE w:val="0"/>
        <w:rPr>
          <w:rFonts w:ascii="Arial Narrow" w:hAnsi="Arial Narrow"/>
          <w:sz w:val="22"/>
          <w:szCs w:val="22"/>
        </w:rPr>
      </w:pPr>
      <w:r>
        <w:rPr>
          <w:rFonts w:ascii="Arial Narrow" w:hAnsi="Arial Narrow" w:cs="Book Antiqua"/>
          <w:sz w:val="22"/>
          <w:szCs w:val="22"/>
        </w:rPr>
        <w:tab/>
      </w:r>
      <w:r w:rsidRPr="003F1197">
        <w:rPr>
          <w:rFonts w:ascii="Arial Narrow" w:hAnsi="Arial Narrow" w:cs="Book Antiqua"/>
          <w:sz w:val="22"/>
          <w:szCs w:val="22"/>
        </w:rPr>
        <w:t xml:space="preserve">b) </w:t>
      </w:r>
      <w:r w:rsidRPr="003F1197">
        <w:rPr>
          <w:rFonts w:ascii="Arial Narrow" w:hAnsi="Arial Narrow" w:cs="Book Antiqua"/>
          <w:color w:val="000000"/>
          <w:sz w:val="22"/>
          <w:szCs w:val="22"/>
        </w:rPr>
        <w:t xml:space="preserve">Trybunał Sprawiedliwości Unii Europejskiej stwierdził, w ramach procedury przewidzianej w art. 258 Traktatu o funkcjonowaniu Unii Europejskiej, że Rzeczpospolita Polska uchybiło zobowiązaniom, które ciążą na nim na mocy </w:t>
      </w:r>
      <w:r w:rsidRPr="003F1197">
        <w:rPr>
          <w:rFonts w:ascii="Arial Narrow" w:hAnsi="Arial Narrow" w:cs="Book Antiqua"/>
          <w:color w:val="000000"/>
          <w:sz w:val="22"/>
          <w:szCs w:val="22"/>
        </w:rPr>
        <w:lastRenderedPageBreak/>
        <w:t>Traktatów, dyrektywy 2014/24/UE , dyrektywy 2014/25/UE i dyrektywy 2009/81/WE,  z uwagi na to, że Zamawiający udzielił zamówienia z naruszeniem  prawa Unii Europejskiej.</w:t>
      </w:r>
    </w:p>
    <w:p w:rsidR="00A823C7" w:rsidRPr="003F1197" w:rsidRDefault="00A823C7" w:rsidP="003F1197">
      <w:pPr>
        <w:tabs>
          <w:tab w:val="left" w:pos="284"/>
          <w:tab w:val="left" w:pos="4050"/>
        </w:tabs>
        <w:autoSpaceDE w:val="0"/>
        <w:rPr>
          <w:rFonts w:ascii="Arial Narrow" w:hAnsi="Arial Narrow"/>
          <w:sz w:val="22"/>
          <w:szCs w:val="22"/>
        </w:rPr>
      </w:pPr>
      <w:r w:rsidRPr="003F1197">
        <w:rPr>
          <w:rFonts w:ascii="Arial Narrow" w:hAnsi="Arial Narrow" w:cs="Book Antiqua"/>
          <w:color w:val="000000"/>
          <w:sz w:val="22"/>
          <w:szCs w:val="22"/>
        </w:rPr>
        <w:t xml:space="preserve">2. </w:t>
      </w:r>
      <w:r>
        <w:rPr>
          <w:rFonts w:ascii="Arial Narrow" w:hAnsi="Arial Narrow" w:cs="Book Antiqua"/>
          <w:color w:val="000000"/>
          <w:sz w:val="22"/>
          <w:szCs w:val="22"/>
        </w:rPr>
        <w:t xml:space="preserve">    </w:t>
      </w:r>
      <w:r w:rsidRPr="003F1197">
        <w:rPr>
          <w:rFonts w:ascii="Arial Narrow" w:hAnsi="Arial Narrow" w:cs="Book Antiqua"/>
          <w:color w:val="000000"/>
          <w:sz w:val="22"/>
          <w:szCs w:val="22"/>
        </w:rPr>
        <w:t>W przypadku, o którym mowa w ust. 1 pkt. 2 lit. a Zamawiający odstępuje od umowy w części, której zmiana dotyczy.</w:t>
      </w:r>
    </w:p>
    <w:p w:rsidR="00A823C7" w:rsidRPr="003F1197" w:rsidRDefault="00A823C7" w:rsidP="003F1197">
      <w:pPr>
        <w:tabs>
          <w:tab w:val="left" w:pos="284"/>
          <w:tab w:val="left" w:pos="4050"/>
        </w:tabs>
        <w:autoSpaceDE w:val="0"/>
        <w:rPr>
          <w:rFonts w:ascii="Arial Narrow" w:hAnsi="Arial Narrow"/>
          <w:sz w:val="22"/>
          <w:szCs w:val="22"/>
        </w:rPr>
      </w:pPr>
      <w:r w:rsidRPr="003F1197">
        <w:rPr>
          <w:rFonts w:ascii="Arial Narrow" w:hAnsi="Arial Narrow" w:cs="Book Antiqua"/>
          <w:color w:val="000000"/>
          <w:sz w:val="22"/>
          <w:szCs w:val="22"/>
        </w:rPr>
        <w:t>3.</w:t>
      </w:r>
      <w:r>
        <w:rPr>
          <w:rFonts w:ascii="Arial Narrow" w:hAnsi="Arial Narrow" w:cs="Book Antiqua"/>
          <w:color w:val="000000"/>
          <w:sz w:val="22"/>
          <w:szCs w:val="22"/>
        </w:rPr>
        <w:t xml:space="preserve">   </w:t>
      </w:r>
      <w:r w:rsidRPr="003F1197">
        <w:rPr>
          <w:rFonts w:ascii="Arial Narrow" w:hAnsi="Arial Narrow" w:cs="Book Antiqua"/>
          <w:color w:val="000000"/>
          <w:sz w:val="22"/>
          <w:szCs w:val="22"/>
        </w:rPr>
        <w:t>Zamawiający ma prawo odstąpić od umowy w przypadku nienależytego wykonania lub nienależytego nie wykonania przedmiotu umowy przez Wykonawcę po wyznaczeniu mu odpowiedniego dodatkowego terminu do należytego wykonania zamówienia. Oświadczenie o odstąpieniu od umowy może zostać złożone w terminie 30 dni od bezskutecznego upływu wyznaczonego terminu.</w:t>
      </w:r>
    </w:p>
    <w:p w:rsidR="00A823C7" w:rsidRPr="003F1197" w:rsidRDefault="00A823C7" w:rsidP="003F1197">
      <w:pPr>
        <w:tabs>
          <w:tab w:val="left" w:pos="284"/>
          <w:tab w:val="left" w:pos="4050"/>
        </w:tabs>
        <w:autoSpaceDE w:val="0"/>
        <w:rPr>
          <w:rFonts w:ascii="Arial Narrow" w:hAnsi="Arial Narrow"/>
          <w:sz w:val="22"/>
          <w:szCs w:val="22"/>
        </w:rPr>
      </w:pPr>
      <w:r w:rsidRPr="003F1197">
        <w:rPr>
          <w:rFonts w:ascii="Arial Narrow" w:hAnsi="Arial Narrow" w:cs="Book Antiqua"/>
          <w:color w:val="000000"/>
          <w:sz w:val="22"/>
          <w:szCs w:val="22"/>
        </w:rPr>
        <w:t>4.</w:t>
      </w:r>
      <w:r>
        <w:rPr>
          <w:rFonts w:ascii="Arial Narrow" w:hAnsi="Arial Narrow" w:cs="Book Antiqua"/>
          <w:color w:val="000000"/>
          <w:sz w:val="22"/>
          <w:szCs w:val="22"/>
        </w:rPr>
        <w:t xml:space="preserve">   </w:t>
      </w:r>
      <w:r w:rsidRPr="003F1197">
        <w:rPr>
          <w:rFonts w:ascii="Arial Narrow" w:hAnsi="Arial Narrow" w:cs="Book Antiqua"/>
          <w:color w:val="000000"/>
          <w:sz w:val="22"/>
          <w:szCs w:val="22"/>
        </w:rPr>
        <w:t>W przypadkach, o którym mowa w ust. 1, Wykonawca może żądać wyłącznie wynagrodzenia należnego z tytułu wykonania części umowy.</w:t>
      </w:r>
    </w:p>
    <w:p w:rsidR="00A823C7" w:rsidRPr="00F02599" w:rsidRDefault="00A823C7" w:rsidP="003050B1">
      <w:pPr>
        <w:widowControl w:val="0"/>
        <w:autoSpaceDE w:val="0"/>
        <w:ind w:left="0" w:firstLine="0"/>
        <w:rPr>
          <w:rFonts w:ascii="Arial Narrow" w:hAnsi="Arial Narrow" w:cs="Book Antiqua"/>
          <w:sz w:val="22"/>
          <w:szCs w:val="22"/>
        </w:rPr>
      </w:pPr>
    </w:p>
    <w:p w:rsidR="00A823C7" w:rsidRPr="00F02599" w:rsidRDefault="00A823C7" w:rsidP="003050B1">
      <w:pPr>
        <w:tabs>
          <w:tab w:val="left" w:pos="2125"/>
        </w:tabs>
        <w:jc w:val="center"/>
        <w:rPr>
          <w:rFonts w:ascii="Arial Narrow" w:hAnsi="Arial Narrow" w:cs="Arial"/>
          <w:b/>
          <w:sz w:val="22"/>
          <w:szCs w:val="22"/>
        </w:rPr>
      </w:pPr>
      <w:r w:rsidRPr="00F02599">
        <w:rPr>
          <w:rFonts w:ascii="Arial Narrow" w:hAnsi="Arial Narrow" w:cs="Arial"/>
          <w:b/>
          <w:sz w:val="22"/>
          <w:szCs w:val="22"/>
        </w:rPr>
        <w:t>ZMIANY UMOWY</w:t>
      </w:r>
    </w:p>
    <w:p w:rsidR="00A823C7" w:rsidRPr="00F02599" w:rsidRDefault="00A823C7" w:rsidP="003050B1">
      <w:pPr>
        <w:tabs>
          <w:tab w:val="left" w:pos="0"/>
        </w:tabs>
        <w:jc w:val="center"/>
        <w:rPr>
          <w:rFonts w:ascii="Arial Narrow" w:hAnsi="Arial Narrow" w:cs="Arial"/>
          <w:b/>
          <w:sz w:val="22"/>
          <w:szCs w:val="22"/>
        </w:rPr>
      </w:pPr>
      <w:r w:rsidRPr="00F02599">
        <w:rPr>
          <w:rFonts w:ascii="Arial Narrow" w:hAnsi="Arial Narrow" w:cs="Arial"/>
          <w:b/>
          <w:sz w:val="22"/>
          <w:szCs w:val="22"/>
        </w:rPr>
        <w:t>§ 9</w:t>
      </w:r>
    </w:p>
    <w:p w:rsidR="00A823C7" w:rsidRPr="003F1197" w:rsidRDefault="00A823C7" w:rsidP="003F1197">
      <w:pPr>
        <w:pStyle w:val="Default"/>
        <w:ind w:left="180" w:hanging="180"/>
        <w:rPr>
          <w:rFonts w:ascii="Arial Narrow" w:hAnsi="Arial Narrow"/>
          <w:sz w:val="22"/>
          <w:szCs w:val="22"/>
        </w:rPr>
      </w:pPr>
      <w:r w:rsidRPr="003F1197">
        <w:rPr>
          <w:rFonts w:ascii="Arial Narrow" w:hAnsi="Arial Narrow" w:cs="Book Antiqua"/>
          <w:bCs/>
          <w:sz w:val="22"/>
          <w:szCs w:val="22"/>
        </w:rPr>
        <w:t>1. Zamawiający przewiduje możliwość dokonania  zmian postanowień zawartej umowy,  w przypadku wystąpienia co najmniej jednej z okoliczności wymienionych poniżej, z uwzględnieniem podawanych warunków ich wprowadzenia:</w:t>
      </w:r>
    </w:p>
    <w:p w:rsidR="00A823C7" w:rsidRPr="003F1197" w:rsidRDefault="00A823C7" w:rsidP="003F1197">
      <w:pPr>
        <w:pStyle w:val="Default"/>
        <w:ind w:hanging="387"/>
        <w:rPr>
          <w:rFonts w:ascii="Arial Narrow" w:hAnsi="Arial Narrow"/>
          <w:sz w:val="22"/>
          <w:szCs w:val="22"/>
        </w:rPr>
      </w:pPr>
      <w:r w:rsidRPr="003F1197">
        <w:rPr>
          <w:rFonts w:ascii="Arial Narrow" w:hAnsi="Arial Narrow" w:cs="Book Antiqua"/>
          <w:bCs/>
          <w:sz w:val="22"/>
          <w:szCs w:val="22"/>
        </w:rPr>
        <w:t>1) zmiana terminu umowy - dopuszczalne jest wydłużenie czasu trwania umowy w sytuacji niewykorzystania przez Zamawiającego przedmiotu umowy przy zachowaniu jej wartości, jednakże nie dłużej niż 12 miesięcy.</w:t>
      </w:r>
    </w:p>
    <w:p w:rsidR="00A823C7" w:rsidRPr="003F1197" w:rsidRDefault="00A823C7" w:rsidP="003F1197">
      <w:pPr>
        <w:pStyle w:val="Default"/>
        <w:ind w:hanging="387"/>
        <w:rPr>
          <w:rFonts w:ascii="Arial Narrow" w:hAnsi="Arial Narrow"/>
          <w:sz w:val="22"/>
          <w:szCs w:val="22"/>
        </w:rPr>
      </w:pPr>
      <w:r>
        <w:rPr>
          <w:rFonts w:ascii="Arial Narrow" w:hAnsi="Arial Narrow" w:cs="Book Antiqua"/>
          <w:bCs/>
          <w:sz w:val="22"/>
          <w:szCs w:val="22"/>
        </w:rPr>
        <w:t>2</w:t>
      </w:r>
      <w:r w:rsidRPr="003F1197">
        <w:rPr>
          <w:rFonts w:ascii="Arial Narrow" w:hAnsi="Arial Narrow" w:cs="Book Antiqua"/>
          <w:bCs/>
          <w:sz w:val="22"/>
          <w:szCs w:val="22"/>
        </w:rPr>
        <w:t>) Zamawiający dopuszcza zmiany pierwotne oferowanego przedmiotu zamówienia na inny pod warunkiem, że cena jednostkowa zmienionego przedmiotu zamówienia nie przewyższy ceny jednostkowej określonej w ofercie Wykonawcy złożonej w ramach postępowania z zachowaniem wszelkich wymaganych parametrów technicznych i jakościowych określonych przez Zamawiającego w opisie przedmiotu zamówienia oraz w ofercie Wykonawcy pod warunkiem zachowania funkcjonalności i przeznaczenia przedmiotu zamówienia. Podstawą tej zmiany mogą być obiektywne trudności Wykonawcy w uzyskaniu pierwotnie oferowanego przedmiotu zamówienia spowodowane np. wyc</w:t>
      </w:r>
      <w:r>
        <w:rPr>
          <w:rFonts w:ascii="Arial Narrow" w:hAnsi="Arial Narrow" w:cs="Book Antiqua"/>
          <w:bCs/>
          <w:sz w:val="22"/>
          <w:szCs w:val="22"/>
        </w:rPr>
        <w:t xml:space="preserve">ofaniem oferowanego produktu  </w:t>
      </w:r>
      <w:r w:rsidRPr="003F1197">
        <w:rPr>
          <w:rFonts w:ascii="Arial Narrow" w:hAnsi="Arial Narrow" w:cs="Book Antiqua"/>
          <w:bCs/>
          <w:sz w:val="22"/>
          <w:szCs w:val="22"/>
        </w:rPr>
        <w:t>z produkcji, wprowadzenie na rynek nowego produktu  o lepszych właściwościach;</w:t>
      </w:r>
    </w:p>
    <w:p w:rsidR="00A823C7" w:rsidRPr="003F1197" w:rsidRDefault="00A823C7" w:rsidP="003F1197">
      <w:pPr>
        <w:pStyle w:val="Default"/>
        <w:ind w:hanging="387"/>
        <w:rPr>
          <w:rFonts w:ascii="Arial Narrow" w:hAnsi="Arial Narrow"/>
          <w:sz w:val="22"/>
          <w:szCs w:val="22"/>
        </w:rPr>
      </w:pPr>
      <w:r>
        <w:rPr>
          <w:rFonts w:ascii="Arial Narrow" w:hAnsi="Arial Narrow" w:cs="Book Antiqua"/>
          <w:bCs/>
          <w:sz w:val="22"/>
          <w:szCs w:val="22"/>
        </w:rPr>
        <w:t>3</w:t>
      </w:r>
      <w:r w:rsidRPr="003F1197">
        <w:rPr>
          <w:rFonts w:ascii="Arial Narrow" w:hAnsi="Arial Narrow" w:cs="Book Antiqua"/>
          <w:bCs/>
          <w:sz w:val="22"/>
          <w:szCs w:val="22"/>
        </w:rPr>
        <w:t>) dopuszczalna jest zmiana świadczenia Wykonawcy na lepszej jakości przy zachowaniu tożsamości przedmiotu świadczenia,</w:t>
      </w:r>
    </w:p>
    <w:p w:rsidR="00A823C7" w:rsidRPr="003F1197" w:rsidRDefault="00A823C7" w:rsidP="003F1197">
      <w:pPr>
        <w:pStyle w:val="Default"/>
        <w:rPr>
          <w:rFonts w:ascii="Arial Narrow" w:hAnsi="Arial Narrow"/>
          <w:sz w:val="22"/>
          <w:szCs w:val="22"/>
        </w:rPr>
      </w:pPr>
      <w:r w:rsidRPr="003F1197">
        <w:rPr>
          <w:rFonts w:ascii="Arial Narrow" w:hAnsi="Arial Narrow" w:cs="Book Antiqua"/>
          <w:bCs/>
          <w:sz w:val="22"/>
          <w:szCs w:val="22"/>
        </w:rPr>
        <w:t xml:space="preserve">- pod warunkiem, że zmiana, o której mowa w </w:t>
      </w:r>
      <w:r>
        <w:rPr>
          <w:rFonts w:ascii="Arial Narrow" w:hAnsi="Arial Narrow" w:cs="Book Antiqua"/>
          <w:bCs/>
          <w:sz w:val="22"/>
          <w:szCs w:val="22"/>
        </w:rPr>
        <w:t>ust. 2</w:t>
      </w:r>
      <w:r w:rsidRPr="003F1197">
        <w:rPr>
          <w:rFonts w:ascii="Arial Narrow" w:hAnsi="Arial Narrow" w:cs="Book Antiqua"/>
          <w:bCs/>
          <w:sz w:val="22"/>
          <w:szCs w:val="22"/>
        </w:rPr>
        <w:t xml:space="preserve"> i </w:t>
      </w:r>
      <w:r>
        <w:rPr>
          <w:rFonts w:ascii="Arial Narrow" w:hAnsi="Arial Narrow" w:cs="Book Antiqua"/>
          <w:bCs/>
          <w:sz w:val="22"/>
          <w:szCs w:val="22"/>
        </w:rPr>
        <w:t>3</w:t>
      </w:r>
      <w:r w:rsidRPr="003F1197">
        <w:rPr>
          <w:rFonts w:ascii="Arial Narrow" w:hAnsi="Arial Narrow" w:cs="Book Antiqua"/>
          <w:bCs/>
          <w:sz w:val="22"/>
          <w:szCs w:val="22"/>
        </w:rPr>
        <w:t xml:space="preserve"> nie może prowadzić do zmiany charakteru umowy.</w:t>
      </w:r>
    </w:p>
    <w:p w:rsidR="00A823C7" w:rsidRPr="003F1197" w:rsidRDefault="00A823C7" w:rsidP="003F1197">
      <w:pPr>
        <w:pStyle w:val="Default"/>
        <w:ind w:left="180" w:hanging="180"/>
        <w:rPr>
          <w:rFonts w:ascii="Arial Narrow" w:hAnsi="Arial Narrow"/>
          <w:sz w:val="22"/>
          <w:szCs w:val="22"/>
        </w:rPr>
      </w:pPr>
      <w:r w:rsidRPr="003F1197">
        <w:rPr>
          <w:rFonts w:ascii="Arial Narrow" w:hAnsi="Arial Narrow" w:cs="Book Antiqua"/>
          <w:bCs/>
          <w:sz w:val="22"/>
          <w:szCs w:val="22"/>
        </w:rPr>
        <w:t xml:space="preserve">2. </w:t>
      </w:r>
      <w:r>
        <w:rPr>
          <w:rFonts w:ascii="Arial Narrow" w:hAnsi="Arial Narrow" w:cs="Book Antiqua"/>
          <w:bCs/>
          <w:sz w:val="22"/>
          <w:szCs w:val="22"/>
        </w:rPr>
        <w:t xml:space="preserve"> </w:t>
      </w:r>
      <w:r w:rsidRPr="003F1197">
        <w:rPr>
          <w:rFonts w:ascii="Arial Narrow" w:hAnsi="Arial Narrow" w:cs="Book Antiqua"/>
          <w:bCs/>
          <w:sz w:val="22"/>
          <w:szCs w:val="22"/>
        </w:rPr>
        <w:t xml:space="preserve">Dopuszczalne są zmiany określone w art. 455 ust. 1 pkt. 2, lit. b i pkt. 3, 4  i ust. 2  ustawy </w:t>
      </w:r>
      <w:proofErr w:type="spellStart"/>
      <w:r w:rsidRPr="003F1197">
        <w:rPr>
          <w:rFonts w:ascii="Arial Narrow" w:hAnsi="Arial Narrow" w:cs="Book Antiqua"/>
          <w:bCs/>
          <w:sz w:val="22"/>
          <w:szCs w:val="22"/>
        </w:rPr>
        <w:t>Pzp</w:t>
      </w:r>
      <w:proofErr w:type="spellEnd"/>
      <w:r w:rsidRPr="003F1197">
        <w:rPr>
          <w:rFonts w:ascii="Arial Narrow" w:hAnsi="Arial Narrow" w:cs="Book Antiqua"/>
          <w:bCs/>
          <w:sz w:val="22"/>
          <w:szCs w:val="22"/>
        </w:rPr>
        <w:t xml:space="preserve"> przy zachowaniu warunków określonych w tym artykule.</w:t>
      </w:r>
    </w:p>
    <w:p w:rsidR="00A823C7" w:rsidRPr="003F1197" w:rsidRDefault="00A823C7" w:rsidP="003F1197">
      <w:pPr>
        <w:pStyle w:val="Default"/>
        <w:rPr>
          <w:rFonts w:ascii="Arial Narrow" w:hAnsi="Arial Narrow"/>
          <w:sz w:val="22"/>
          <w:szCs w:val="22"/>
        </w:rPr>
      </w:pPr>
      <w:r w:rsidRPr="003F1197">
        <w:rPr>
          <w:rFonts w:ascii="Arial Narrow" w:hAnsi="Arial Narrow" w:cs="Book Antiqua"/>
          <w:bCs/>
          <w:sz w:val="22"/>
          <w:szCs w:val="22"/>
        </w:rPr>
        <w:t>3.</w:t>
      </w:r>
      <w:r>
        <w:rPr>
          <w:rFonts w:ascii="Arial Narrow" w:hAnsi="Arial Narrow" w:cs="Book Antiqua"/>
          <w:bCs/>
          <w:sz w:val="22"/>
          <w:szCs w:val="22"/>
        </w:rPr>
        <w:t xml:space="preserve"> </w:t>
      </w:r>
      <w:r w:rsidRPr="003F1197">
        <w:rPr>
          <w:rFonts w:ascii="Arial Narrow" w:hAnsi="Arial Narrow" w:cs="Book Antiqua"/>
          <w:bCs/>
          <w:sz w:val="22"/>
          <w:szCs w:val="22"/>
        </w:rPr>
        <w:t>Zmiana umowy na wniosek Wykonawcy wymaga wykazania okoliczności uzasadniających dokonania takiej zmiany.</w:t>
      </w:r>
    </w:p>
    <w:p w:rsidR="00A823C7" w:rsidRPr="003F1197" w:rsidRDefault="00A823C7" w:rsidP="003F1197">
      <w:pPr>
        <w:pStyle w:val="Default"/>
        <w:rPr>
          <w:rFonts w:ascii="Arial Narrow" w:hAnsi="Arial Narrow"/>
          <w:sz w:val="22"/>
          <w:szCs w:val="22"/>
        </w:rPr>
      </w:pPr>
      <w:r w:rsidRPr="003F1197">
        <w:rPr>
          <w:rFonts w:ascii="Arial Narrow" w:hAnsi="Arial Narrow" w:cs="Book Antiqua"/>
          <w:bCs/>
          <w:sz w:val="22"/>
          <w:szCs w:val="22"/>
        </w:rPr>
        <w:t>4.</w:t>
      </w:r>
      <w:r>
        <w:rPr>
          <w:rFonts w:ascii="Arial Narrow" w:hAnsi="Arial Narrow" w:cs="Book Antiqua"/>
          <w:bCs/>
          <w:sz w:val="22"/>
          <w:szCs w:val="22"/>
        </w:rPr>
        <w:t xml:space="preserve">  Z</w:t>
      </w:r>
      <w:r w:rsidRPr="003F1197">
        <w:rPr>
          <w:rFonts w:ascii="Arial Narrow" w:hAnsi="Arial Narrow" w:cs="Book Antiqua"/>
          <w:bCs/>
          <w:sz w:val="22"/>
          <w:szCs w:val="22"/>
        </w:rPr>
        <w:t>miana postanowień zawartej umowy wymaga, pod rygorem nieważności, zachowania formy pisemnej  w postaci aneksu.</w:t>
      </w:r>
    </w:p>
    <w:p w:rsidR="00A823C7" w:rsidRPr="00F02599" w:rsidRDefault="00A823C7" w:rsidP="003050B1">
      <w:pPr>
        <w:tabs>
          <w:tab w:val="left" w:pos="0"/>
        </w:tabs>
        <w:ind w:left="0" w:firstLine="0"/>
        <w:rPr>
          <w:rFonts w:ascii="Arial Narrow" w:hAnsi="Arial Narrow" w:cs="Arial"/>
          <w:b/>
          <w:sz w:val="22"/>
          <w:szCs w:val="22"/>
        </w:rPr>
      </w:pPr>
    </w:p>
    <w:p w:rsidR="00A823C7" w:rsidRPr="00F02599" w:rsidRDefault="00A823C7" w:rsidP="003050B1">
      <w:pPr>
        <w:pStyle w:val="Tekstpodstawowy31"/>
        <w:tabs>
          <w:tab w:val="left" w:pos="425"/>
        </w:tabs>
        <w:jc w:val="center"/>
        <w:rPr>
          <w:rFonts w:ascii="Arial Narrow" w:hAnsi="Arial Narrow" w:cs="Arial"/>
          <w:bCs w:val="0"/>
          <w:sz w:val="22"/>
          <w:szCs w:val="22"/>
        </w:rPr>
      </w:pPr>
      <w:r w:rsidRPr="00F02599">
        <w:rPr>
          <w:rFonts w:ascii="Arial Narrow" w:hAnsi="Arial Narrow" w:cs="Arial"/>
          <w:sz w:val="22"/>
          <w:szCs w:val="22"/>
        </w:rPr>
        <w:t>POSTANOWIENIA KOŃCOWE</w:t>
      </w:r>
    </w:p>
    <w:p w:rsidR="00A823C7" w:rsidRPr="00F02599" w:rsidRDefault="00A823C7" w:rsidP="003050B1">
      <w:pPr>
        <w:pStyle w:val="Tekstpodstawowy31"/>
        <w:tabs>
          <w:tab w:val="left" w:pos="425"/>
        </w:tabs>
        <w:jc w:val="center"/>
        <w:rPr>
          <w:rFonts w:ascii="Arial Narrow" w:hAnsi="Arial Narrow" w:cs="Arial"/>
          <w:bCs w:val="0"/>
          <w:sz w:val="22"/>
          <w:szCs w:val="22"/>
        </w:rPr>
      </w:pPr>
      <w:r w:rsidRPr="00F02599">
        <w:rPr>
          <w:rFonts w:ascii="Arial Narrow" w:hAnsi="Arial Narrow" w:cs="Arial"/>
          <w:bCs w:val="0"/>
          <w:sz w:val="22"/>
          <w:szCs w:val="22"/>
        </w:rPr>
        <w:t>§ 10</w:t>
      </w:r>
    </w:p>
    <w:p w:rsidR="00A823C7" w:rsidRPr="00F2338C" w:rsidRDefault="00A823C7" w:rsidP="003717D5">
      <w:pPr>
        <w:pStyle w:val="Tekstpodstawowy31"/>
        <w:numPr>
          <w:ilvl w:val="0"/>
          <w:numId w:val="47"/>
        </w:numPr>
        <w:tabs>
          <w:tab w:val="clear" w:pos="340"/>
          <w:tab w:val="left" w:pos="360"/>
          <w:tab w:val="num" w:pos="720"/>
        </w:tabs>
        <w:ind w:left="360" w:hanging="360"/>
        <w:rPr>
          <w:rFonts w:ascii="Arial Narrow" w:hAnsi="Arial Narrow" w:cs="Arial"/>
          <w:b w:val="0"/>
          <w:sz w:val="22"/>
          <w:szCs w:val="22"/>
        </w:rPr>
      </w:pPr>
      <w:r w:rsidRPr="00F2338C">
        <w:rPr>
          <w:rFonts w:ascii="Arial Narrow" w:hAnsi="Arial Narrow" w:cs="Arial"/>
          <w:b w:val="0"/>
          <w:sz w:val="22"/>
          <w:szCs w:val="22"/>
        </w:rPr>
        <w:t>W sprawach nieuregulowanych umową, zastosowanie mają przepisy Kodeksu cywilnego jeżeli przepisy ustawy Prawo zamówień publicznych nie stanowią inaczej.</w:t>
      </w:r>
    </w:p>
    <w:p w:rsidR="00A823C7" w:rsidRPr="00F2338C" w:rsidRDefault="00A823C7" w:rsidP="003717D5">
      <w:pPr>
        <w:pStyle w:val="Tekstpodstawowy31"/>
        <w:numPr>
          <w:ilvl w:val="0"/>
          <w:numId w:val="47"/>
        </w:numPr>
        <w:tabs>
          <w:tab w:val="clear" w:pos="340"/>
          <w:tab w:val="left" w:pos="360"/>
          <w:tab w:val="num" w:pos="720"/>
        </w:tabs>
        <w:ind w:left="360" w:hanging="360"/>
        <w:rPr>
          <w:rFonts w:ascii="Arial Narrow" w:hAnsi="Arial Narrow" w:cs="Arial"/>
          <w:b w:val="0"/>
          <w:sz w:val="22"/>
          <w:szCs w:val="22"/>
        </w:rPr>
      </w:pPr>
      <w:r w:rsidRPr="00F2338C">
        <w:rPr>
          <w:rFonts w:ascii="Arial Narrow" w:hAnsi="Arial Narrow" w:cs="Book Antiqua"/>
          <w:b w:val="0"/>
          <w:sz w:val="22"/>
          <w:szCs w:val="22"/>
        </w:rPr>
        <w:t>Wszelkie   spory powstałe pomiędzy stronami wynikające z niniejszej umowy lub z nią związane, będą rozstrzygane przez właściwy Sąd Powszechny w Poznaniu</w:t>
      </w:r>
      <w:r w:rsidRPr="00F2338C">
        <w:rPr>
          <w:rFonts w:ascii="Arial Narrow" w:hAnsi="Arial Narrow" w:cs="Arial"/>
          <w:b w:val="0"/>
          <w:sz w:val="22"/>
          <w:szCs w:val="22"/>
        </w:rPr>
        <w:t>.</w:t>
      </w:r>
    </w:p>
    <w:p w:rsidR="00A823C7" w:rsidRPr="00F2338C" w:rsidRDefault="00A823C7" w:rsidP="003717D5">
      <w:pPr>
        <w:pStyle w:val="Tekstpodstawowy31"/>
        <w:numPr>
          <w:ilvl w:val="0"/>
          <w:numId w:val="47"/>
        </w:numPr>
        <w:tabs>
          <w:tab w:val="clear" w:pos="340"/>
          <w:tab w:val="left" w:pos="360"/>
          <w:tab w:val="num" w:pos="720"/>
        </w:tabs>
        <w:ind w:left="360" w:hanging="360"/>
        <w:rPr>
          <w:rFonts w:ascii="Arial Narrow" w:hAnsi="Arial Narrow" w:cs="Arial"/>
          <w:b w:val="0"/>
          <w:sz w:val="22"/>
          <w:szCs w:val="22"/>
        </w:rPr>
      </w:pPr>
      <w:r w:rsidRPr="00F2338C">
        <w:rPr>
          <w:rFonts w:ascii="Arial Narrow" w:hAnsi="Arial Narrow" w:cs="Arial"/>
          <w:b w:val="0"/>
          <w:sz w:val="22"/>
          <w:szCs w:val="22"/>
        </w:rPr>
        <w:t>Umowę sporządzono w trzech jednobrzmiących egzemplarzach. Dwa egzemplarze otrzymuje Zamawiający, jeden egzemplarz otrzymuje Wykonawca.</w:t>
      </w:r>
    </w:p>
    <w:p w:rsidR="00A823C7" w:rsidRPr="00F2338C" w:rsidRDefault="00A823C7" w:rsidP="003717D5">
      <w:pPr>
        <w:pStyle w:val="Tekstpodstawowy31"/>
        <w:numPr>
          <w:ilvl w:val="0"/>
          <w:numId w:val="47"/>
        </w:numPr>
        <w:tabs>
          <w:tab w:val="clear" w:pos="340"/>
          <w:tab w:val="left" w:pos="360"/>
          <w:tab w:val="num" w:pos="720"/>
        </w:tabs>
        <w:ind w:left="360" w:hanging="360"/>
        <w:rPr>
          <w:rFonts w:ascii="Arial Narrow" w:hAnsi="Arial Narrow" w:cs="Arial"/>
          <w:b w:val="0"/>
          <w:sz w:val="22"/>
          <w:szCs w:val="22"/>
        </w:rPr>
      </w:pPr>
      <w:r w:rsidRPr="00F2338C">
        <w:rPr>
          <w:rFonts w:ascii="Arial Narrow" w:hAnsi="Arial Narrow" w:cs="Arial"/>
          <w:b w:val="0"/>
          <w:sz w:val="22"/>
          <w:szCs w:val="22"/>
        </w:rPr>
        <w:t xml:space="preserve">Do realizacji postanowień umowy strony wyznaczają przedstawicieli: </w:t>
      </w:r>
    </w:p>
    <w:p w:rsidR="00A823C7" w:rsidRPr="00F2338C" w:rsidRDefault="00A823C7" w:rsidP="003050B1">
      <w:pPr>
        <w:numPr>
          <w:ilvl w:val="0"/>
          <w:numId w:val="48"/>
        </w:numPr>
        <w:suppressAutoHyphens w:val="0"/>
        <w:rPr>
          <w:rFonts w:ascii="Arial Narrow" w:hAnsi="Arial Narrow"/>
          <w:sz w:val="22"/>
          <w:szCs w:val="22"/>
        </w:rPr>
      </w:pPr>
      <w:r w:rsidRPr="00F2338C">
        <w:rPr>
          <w:rFonts w:ascii="Arial Narrow" w:hAnsi="Arial Narrow"/>
          <w:sz w:val="22"/>
          <w:szCs w:val="22"/>
        </w:rPr>
        <w:t>ze strony Zamawiającego: …………………………..tel. ………………………….</w:t>
      </w:r>
    </w:p>
    <w:p w:rsidR="00A823C7" w:rsidRPr="00F2338C" w:rsidRDefault="00A823C7" w:rsidP="003050B1">
      <w:pPr>
        <w:numPr>
          <w:ilvl w:val="0"/>
          <w:numId w:val="48"/>
        </w:numPr>
        <w:suppressAutoHyphens w:val="0"/>
        <w:rPr>
          <w:rFonts w:ascii="Arial Narrow" w:hAnsi="Arial Narrow" w:cs="Arial"/>
          <w:sz w:val="22"/>
          <w:szCs w:val="22"/>
        </w:rPr>
      </w:pPr>
      <w:r w:rsidRPr="00F2338C">
        <w:rPr>
          <w:rFonts w:ascii="Arial Narrow" w:hAnsi="Arial Narrow" w:cs="Arial"/>
          <w:sz w:val="22"/>
          <w:szCs w:val="22"/>
        </w:rPr>
        <w:t xml:space="preserve">ze strony Wykonawcy: ……………………………….  - tel.   ………………….. </w:t>
      </w:r>
    </w:p>
    <w:p w:rsidR="00A823C7" w:rsidRPr="00F2338C" w:rsidRDefault="00A823C7" w:rsidP="003050B1">
      <w:pPr>
        <w:spacing w:line="276" w:lineRule="auto"/>
        <w:rPr>
          <w:rFonts w:ascii="Arial Narrow" w:hAnsi="Arial Narrow"/>
          <w:sz w:val="22"/>
          <w:szCs w:val="22"/>
        </w:rPr>
      </w:pPr>
      <w:r w:rsidRPr="00F2338C">
        <w:rPr>
          <w:rFonts w:ascii="Arial Narrow" w:hAnsi="Arial Narrow" w:cs="Arial"/>
          <w:sz w:val="22"/>
          <w:szCs w:val="22"/>
        </w:rPr>
        <w:t xml:space="preserve">5. </w:t>
      </w:r>
      <w:r w:rsidRPr="00F2338C">
        <w:rPr>
          <w:rFonts w:ascii="Arial Narrow" w:hAnsi="Arial Narrow"/>
          <w:sz w:val="22"/>
          <w:szCs w:val="22"/>
        </w:rPr>
        <w:t>Integralną część umowy stanowią załączniki:</w:t>
      </w:r>
    </w:p>
    <w:p w:rsidR="00A823C7" w:rsidRPr="00F02599" w:rsidRDefault="00A823C7" w:rsidP="003050B1">
      <w:pPr>
        <w:tabs>
          <w:tab w:val="left" w:pos="425"/>
        </w:tabs>
        <w:spacing w:line="276" w:lineRule="auto"/>
        <w:ind w:left="426" w:hanging="126"/>
        <w:rPr>
          <w:rFonts w:ascii="Arial Narrow" w:hAnsi="Arial Narrow"/>
          <w:sz w:val="22"/>
          <w:szCs w:val="22"/>
        </w:rPr>
      </w:pPr>
      <w:r w:rsidRPr="00F02599">
        <w:rPr>
          <w:rFonts w:ascii="Arial Narrow" w:hAnsi="Arial Narrow"/>
          <w:sz w:val="22"/>
          <w:szCs w:val="22"/>
        </w:rPr>
        <w:t xml:space="preserve">Załącznik nr 1 – opis przedmiotu zamówienia,  </w:t>
      </w:r>
      <w:r w:rsidRPr="00F02599">
        <w:rPr>
          <w:rFonts w:ascii="Arial Narrow" w:hAnsi="Arial Narrow" w:cs="Book Antiqua"/>
          <w:sz w:val="22"/>
          <w:szCs w:val="22"/>
        </w:rPr>
        <w:t>wykaz jednostek z ilościami.</w:t>
      </w:r>
    </w:p>
    <w:p w:rsidR="00A823C7" w:rsidRDefault="00A823C7" w:rsidP="003050B1">
      <w:pPr>
        <w:tabs>
          <w:tab w:val="left" w:pos="425"/>
        </w:tabs>
        <w:spacing w:line="276" w:lineRule="auto"/>
        <w:ind w:left="426" w:hanging="126"/>
        <w:rPr>
          <w:rFonts w:ascii="Arial Narrow" w:hAnsi="Arial Narrow"/>
          <w:sz w:val="22"/>
          <w:szCs w:val="22"/>
        </w:rPr>
      </w:pPr>
      <w:r w:rsidRPr="00F02599">
        <w:rPr>
          <w:rFonts w:ascii="Arial Narrow" w:hAnsi="Arial Narrow"/>
          <w:sz w:val="22"/>
          <w:szCs w:val="22"/>
        </w:rPr>
        <w:t>Załącznik nr 2 - k</w:t>
      </w:r>
      <w:r>
        <w:rPr>
          <w:rFonts w:ascii="Arial Narrow" w:hAnsi="Arial Narrow"/>
          <w:sz w:val="22"/>
          <w:szCs w:val="22"/>
        </w:rPr>
        <w:t>serokopia formularza ofertowego;</w:t>
      </w:r>
    </w:p>
    <w:p w:rsidR="00A823C7" w:rsidRPr="00F02599" w:rsidRDefault="00A823C7" w:rsidP="003050B1">
      <w:pPr>
        <w:tabs>
          <w:tab w:val="left" w:pos="425"/>
        </w:tabs>
        <w:spacing w:line="276" w:lineRule="auto"/>
        <w:ind w:left="426" w:hanging="126"/>
        <w:rPr>
          <w:rFonts w:ascii="Arial Narrow" w:hAnsi="Arial Narrow"/>
          <w:sz w:val="22"/>
          <w:szCs w:val="22"/>
        </w:rPr>
      </w:pPr>
      <w:r>
        <w:rPr>
          <w:rFonts w:ascii="Arial Narrow" w:hAnsi="Arial Narrow"/>
          <w:sz w:val="22"/>
          <w:szCs w:val="22"/>
        </w:rPr>
        <w:t>Załącznik nr 3 -  protokół odbioru/przyjęcia.</w:t>
      </w:r>
    </w:p>
    <w:p w:rsidR="00A823C7" w:rsidRPr="00F02599" w:rsidRDefault="00A823C7" w:rsidP="003050B1">
      <w:pPr>
        <w:tabs>
          <w:tab w:val="left" w:pos="425"/>
        </w:tabs>
        <w:jc w:val="center"/>
        <w:rPr>
          <w:rFonts w:ascii="Arial Narrow" w:hAnsi="Arial Narrow" w:cs="Arial"/>
          <w:b/>
          <w:sz w:val="22"/>
          <w:szCs w:val="22"/>
        </w:rPr>
      </w:pPr>
    </w:p>
    <w:p w:rsidR="00A823C7" w:rsidRPr="00F02599" w:rsidRDefault="00A823C7" w:rsidP="000C14EB">
      <w:pPr>
        <w:tabs>
          <w:tab w:val="left" w:pos="425"/>
        </w:tabs>
        <w:jc w:val="center"/>
        <w:rPr>
          <w:rFonts w:ascii="Arial Narrow" w:hAnsi="Arial Narrow"/>
          <w:bCs/>
          <w:iCs/>
          <w:sz w:val="22"/>
          <w:szCs w:val="22"/>
        </w:rPr>
      </w:pPr>
      <w:r w:rsidRPr="00F02599">
        <w:rPr>
          <w:rFonts w:ascii="Arial Narrow" w:hAnsi="Arial Narrow" w:cs="Arial"/>
          <w:b/>
          <w:sz w:val="22"/>
          <w:szCs w:val="22"/>
        </w:rPr>
        <w:t>WYKONAWCA</w:t>
      </w:r>
      <w:r w:rsidRPr="00F02599">
        <w:rPr>
          <w:rFonts w:ascii="Arial Narrow" w:hAnsi="Arial Narrow" w:cs="Arial"/>
          <w:b/>
          <w:sz w:val="22"/>
          <w:szCs w:val="22"/>
        </w:rPr>
        <w:tab/>
      </w:r>
      <w:r w:rsidRPr="00F02599">
        <w:rPr>
          <w:rFonts w:ascii="Arial Narrow" w:hAnsi="Arial Narrow" w:cs="Arial"/>
          <w:b/>
          <w:sz w:val="22"/>
          <w:szCs w:val="22"/>
        </w:rPr>
        <w:tab/>
        <w:t xml:space="preserve">          </w:t>
      </w:r>
      <w:r w:rsidRPr="00F02599">
        <w:rPr>
          <w:rFonts w:ascii="Arial Narrow" w:hAnsi="Arial Narrow" w:cs="Arial"/>
          <w:b/>
          <w:sz w:val="22"/>
          <w:szCs w:val="22"/>
        </w:rPr>
        <w:tab/>
      </w:r>
      <w:r w:rsidRPr="00F02599">
        <w:rPr>
          <w:rFonts w:ascii="Arial Narrow" w:hAnsi="Arial Narrow" w:cs="Arial"/>
          <w:b/>
          <w:sz w:val="22"/>
          <w:szCs w:val="22"/>
        </w:rPr>
        <w:tab/>
      </w:r>
      <w:r w:rsidRPr="00F02599">
        <w:rPr>
          <w:rFonts w:ascii="Arial Narrow" w:hAnsi="Arial Narrow" w:cs="Arial"/>
          <w:b/>
          <w:sz w:val="22"/>
          <w:szCs w:val="22"/>
        </w:rPr>
        <w:tab/>
      </w:r>
      <w:r w:rsidRPr="00F02599">
        <w:rPr>
          <w:rFonts w:ascii="Arial Narrow" w:hAnsi="Arial Narrow" w:cs="Arial"/>
          <w:b/>
          <w:sz w:val="22"/>
          <w:szCs w:val="22"/>
        </w:rPr>
        <w:tab/>
      </w:r>
      <w:r w:rsidRPr="00F02599">
        <w:rPr>
          <w:rFonts w:ascii="Arial Narrow" w:hAnsi="Arial Narrow" w:cs="Arial"/>
          <w:b/>
          <w:sz w:val="22"/>
          <w:szCs w:val="22"/>
        </w:rPr>
        <w:tab/>
        <w:t xml:space="preserve">   </w:t>
      </w:r>
      <w:r w:rsidRPr="00F02599">
        <w:rPr>
          <w:rFonts w:ascii="Arial Narrow" w:hAnsi="Arial Narrow" w:cs="Arial"/>
          <w:b/>
          <w:sz w:val="22"/>
          <w:szCs w:val="22"/>
        </w:rPr>
        <w:tab/>
      </w:r>
      <w:r w:rsidRPr="00F02599">
        <w:rPr>
          <w:rFonts w:ascii="Arial Narrow" w:hAnsi="Arial Narrow" w:cs="Arial"/>
          <w:b/>
          <w:sz w:val="22"/>
          <w:szCs w:val="22"/>
        </w:rPr>
        <w:tab/>
      </w:r>
      <w:r>
        <w:rPr>
          <w:rFonts w:ascii="Arial Narrow" w:hAnsi="Arial Narrow" w:cs="Arial"/>
          <w:b/>
          <w:sz w:val="22"/>
          <w:szCs w:val="22"/>
        </w:rPr>
        <w:tab/>
      </w:r>
      <w:r w:rsidRPr="00F02599">
        <w:rPr>
          <w:rFonts w:ascii="Arial Narrow" w:hAnsi="Arial Narrow" w:cs="Arial"/>
          <w:b/>
          <w:sz w:val="22"/>
          <w:szCs w:val="22"/>
        </w:rPr>
        <w:t>ZAMAWIAJĄCY</w:t>
      </w:r>
    </w:p>
    <w:p w:rsidR="00A823C7" w:rsidRPr="00F02599" w:rsidRDefault="00A823C7" w:rsidP="003050B1">
      <w:pPr>
        <w:widowControl w:val="0"/>
        <w:autoSpaceDE w:val="0"/>
        <w:rPr>
          <w:rFonts w:ascii="Arial Narrow" w:hAnsi="Arial Narrow" w:cs="Book Antiqua"/>
          <w:sz w:val="22"/>
          <w:szCs w:val="22"/>
        </w:rPr>
      </w:pPr>
    </w:p>
    <w:p w:rsidR="00A823C7" w:rsidRPr="00F02599" w:rsidRDefault="00A823C7" w:rsidP="003050B1">
      <w:pPr>
        <w:widowControl w:val="0"/>
        <w:autoSpaceDE w:val="0"/>
        <w:rPr>
          <w:rFonts w:ascii="Arial Narrow" w:hAnsi="Arial Narrow" w:cs="Book Antiqua"/>
          <w:sz w:val="22"/>
          <w:szCs w:val="22"/>
        </w:rPr>
      </w:pPr>
    </w:p>
    <w:p w:rsidR="00A823C7" w:rsidRPr="00F02599" w:rsidRDefault="00A823C7" w:rsidP="003050B1">
      <w:pPr>
        <w:widowControl w:val="0"/>
        <w:autoSpaceDE w:val="0"/>
        <w:rPr>
          <w:rFonts w:ascii="Arial Narrow" w:hAnsi="Arial Narrow" w:cs="Book Antiqua"/>
          <w:sz w:val="22"/>
          <w:szCs w:val="22"/>
        </w:rPr>
      </w:pPr>
    </w:p>
    <w:p w:rsidR="00A823C7" w:rsidRPr="00F02599" w:rsidRDefault="00A823C7" w:rsidP="003050B1">
      <w:pPr>
        <w:widowControl w:val="0"/>
        <w:autoSpaceDE w:val="0"/>
        <w:rPr>
          <w:rFonts w:ascii="Arial Narrow" w:hAnsi="Arial Narrow" w:cs="Book Antiqua"/>
          <w:sz w:val="22"/>
          <w:szCs w:val="22"/>
        </w:rPr>
      </w:pPr>
    </w:p>
    <w:p w:rsidR="00A823C7" w:rsidRPr="00F02599" w:rsidRDefault="00A823C7" w:rsidP="003050B1">
      <w:pPr>
        <w:widowControl w:val="0"/>
        <w:autoSpaceDE w:val="0"/>
        <w:rPr>
          <w:rFonts w:ascii="Arial Narrow" w:hAnsi="Arial Narrow" w:cs="Book Antiqua"/>
          <w:sz w:val="22"/>
          <w:szCs w:val="22"/>
        </w:rPr>
      </w:pPr>
    </w:p>
    <w:p w:rsidR="00A823C7" w:rsidRPr="00F02599" w:rsidRDefault="00A823C7" w:rsidP="003050B1">
      <w:pPr>
        <w:widowControl w:val="0"/>
        <w:autoSpaceDE w:val="0"/>
        <w:rPr>
          <w:rFonts w:ascii="Arial Narrow" w:hAnsi="Arial Narrow" w:cs="Book Antiqua"/>
          <w:sz w:val="22"/>
          <w:szCs w:val="22"/>
        </w:rPr>
      </w:pPr>
    </w:p>
    <w:p w:rsidR="00A823C7" w:rsidRPr="00F02599" w:rsidRDefault="00A823C7" w:rsidP="003050B1">
      <w:pPr>
        <w:widowControl w:val="0"/>
        <w:autoSpaceDE w:val="0"/>
        <w:rPr>
          <w:rFonts w:ascii="Arial Narrow" w:hAnsi="Arial Narrow" w:cs="Book Antiqua"/>
          <w:sz w:val="22"/>
          <w:szCs w:val="22"/>
        </w:rPr>
      </w:pPr>
    </w:p>
    <w:p w:rsidR="00A823C7" w:rsidRPr="00F02599" w:rsidRDefault="00A823C7" w:rsidP="003050B1">
      <w:pPr>
        <w:widowControl w:val="0"/>
        <w:autoSpaceDE w:val="0"/>
        <w:rPr>
          <w:rFonts w:ascii="Arial Narrow" w:hAnsi="Arial Narrow" w:cs="Book Antiqua"/>
          <w:sz w:val="22"/>
          <w:szCs w:val="22"/>
        </w:rPr>
      </w:pPr>
    </w:p>
    <w:p w:rsidR="00A823C7" w:rsidRPr="00F02599" w:rsidRDefault="00A823C7" w:rsidP="00731C6B">
      <w:pPr>
        <w:widowControl w:val="0"/>
        <w:autoSpaceDE w:val="0"/>
        <w:jc w:val="right"/>
        <w:rPr>
          <w:rFonts w:ascii="Arial Narrow" w:hAnsi="Arial Narrow" w:cs="Book Antiqua"/>
          <w:sz w:val="22"/>
          <w:szCs w:val="22"/>
        </w:rPr>
      </w:pPr>
      <w:r>
        <w:rPr>
          <w:rFonts w:ascii="Arial Narrow" w:hAnsi="Arial Narrow" w:cs="Book Antiqua"/>
          <w:sz w:val="22"/>
          <w:szCs w:val="22"/>
        </w:rPr>
        <w:lastRenderedPageBreak/>
        <w:t>Załącznik nr 3 do umowy nr ZZP.2380.7.2021</w:t>
      </w:r>
    </w:p>
    <w:p w:rsidR="00A823C7" w:rsidRPr="00F02599" w:rsidRDefault="00A823C7" w:rsidP="003050B1">
      <w:pPr>
        <w:widowControl w:val="0"/>
        <w:autoSpaceDE w:val="0"/>
        <w:rPr>
          <w:rFonts w:ascii="Arial Narrow" w:hAnsi="Arial Narrow" w:cs="Book Antiqua"/>
          <w:sz w:val="22"/>
          <w:szCs w:val="22"/>
        </w:rPr>
      </w:pPr>
    </w:p>
    <w:p w:rsidR="00A823C7" w:rsidRPr="00F02599" w:rsidRDefault="00A823C7" w:rsidP="003050B1">
      <w:pPr>
        <w:widowControl w:val="0"/>
        <w:autoSpaceDE w:val="0"/>
        <w:rPr>
          <w:rFonts w:ascii="Arial Narrow" w:hAnsi="Arial Narrow" w:cs="Book Antiqua"/>
          <w:sz w:val="22"/>
          <w:szCs w:val="22"/>
        </w:rPr>
      </w:pPr>
    </w:p>
    <w:p w:rsidR="00A823C7" w:rsidRPr="00F02599" w:rsidRDefault="00A823C7" w:rsidP="003050B1">
      <w:pPr>
        <w:widowControl w:val="0"/>
        <w:autoSpaceDE w:val="0"/>
        <w:rPr>
          <w:rFonts w:ascii="Arial Narrow" w:hAnsi="Arial Narrow" w:cs="Book Antiqua"/>
          <w:sz w:val="22"/>
          <w:szCs w:val="22"/>
        </w:rPr>
      </w:pPr>
    </w:p>
    <w:p w:rsidR="00A823C7" w:rsidRPr="00731C6B" w:rsidRDefault="00A823C7" w:rsidP="00731C6B">
      <w:pPr>
        <w:suppressAutoHyphens w:val="0"/>
        <w:spacing w:before="100" w:beforeAutospacing="1" w:after="198" w:line="276" w:lineRule="auto"/>
        <w:ind w:left="0" w:firstLine="0"/>
        <w:jc w:val="left"/>
        <w:rPr>
          <w:rFonts w:ascii="Arial Narrow" w:hAnsi="Arial Narrow" w:cs="Times New Roman"/>
          <w:sz w:val="22"/>
          <w:szCs w:val="22"/>
          <w:lang w:eastAsia="pl-PL"/>
        </w:rPr>
      </w:pPr>
      <w:r w:rsidRPr="00731C6B">
        <w:rPr>
          <w:rFonts w:ascii="Arial Narrow" w:hAnsi="Arial Narrow" w:cs="Times New Roman"/>
          <w:sz w:val="22"/>
          <w:szCs w:val="22"/>
          <w:lang w:eastAsia="pl-PL"/>
        </w:rPr>
        <w:t xml:space="preserve">Dotyczy umowy : </w:t>
      </w:r>
      <w:r w:rsidRPr="00731C6B">
        <w:rPr>
          <w:rFonts w:ascii="Arial Narrow" w:hAnsi="Arial Narrow" w:cs="Times New Roman"/>
          <w:b/>
          <w:bCs/>
          <w:sz w:val="22"/>
          <w:szCs w:val="22"/>
          <w:lang w:eastAsia="pl-PL"/>
        </w:rPr>
        <w:t>ZZP.2380</w:t>
      </w:r>
      <w:r>
        <w:rPr>
          <w:rFonts w:ascii="Arial Narrow" w:hAnsi="Arial Narrow" w:cs="Times New Roman"/>
          <w:b/>
          <w:bCs/>
          <w:sz w:val="22"/>
          <w:szCs w:val="22"/>
          <w:lang w:eastAsia="pl-PL"/>
        </w:rPr>
        <w:t>.7</w:t>
      </w:r>
      <w:r w:rsidRPr="00731C6B">
        <w:rPr>
          <w:rFonts w:ascii="Arial Narrow" w:hAnsi="Arial Narrow" w:cs="Times New Roman"/>
          <w:b/>
          <w:bCs/>
          <w:sz w:val="22"/>
          <w:szCs w:val="22"/>
          <w:lang w:eastAsia="pl-PL"/>
        </w:rPr>
        <w:t xml:space="preserve"> 2021 z dnia ………. 2021 r.</w:t>
      </w:r>
    </w:p>
    <w:p w:rsidR="00A823C7" w:rsidRPr="00731C6B" w:rsidRDefault="00A823C7" w:rsidP="009125FA">
      <w:pPr>
        <w:suppressAutoHyphens w:val="0"/>
        <w:spacing w:before="100" w:beforeAutospacing="1" w:after="198" w:line="276" w:lineRule="auto"/>
        <w:ind w:left="0" w:firstLine="0"/>
        <w:jc w:val="left"/>
        <w:rPr>
          <w:rFonts w:ascii="Arial Narrow" w:hAnsi="Arial Narrow" w:cs="Times New Roman"/>
          <w:sz w:val="22"/>
          <w:szCs w:val="22"/>
          <w:lang w:eastAsia="pl-PL"/>
        </w:rPr>
      </w:pPr>
      <w:r w:rsidRPr="00731C6B">
        <w:rPr>
          <w:rFonts w:ascii="Arial Narrow" w:hAnsi="Arial Narrow" w:cs="Times New Roman"/>
          <w:sz w:val="22"/>
          <w:szCs w:val="22"/>
          <w:lang w:eastAsia="pl-PL"/>
        </w:rPr>
        <w:t>Dostawca :</w:t>
      </w:r>
    </w:p>
    <w:p w:rsidR="00A823C7" w:rsidRPr="00731C6B" w:rsidRDefault="00A823C7" w:rsidP="009125FA">
      <w:pPr>
        <w:suppressAutoHyphens w:val="0"/>
        <w:spacing w:before="100" w:beforeAutospacing="1" w:after="198" w:line="276" w:lineRule="auto"/>
        <w:ind w:left="0" w:firstLine="0"/>
        <w:jc w:val="center"/>
        <w:rPr>
          <w:rFonts w:ascii="Arial Narrow" w:hAnsi="Arial Narrow" w:cs="Times New Roman"/>
          <w:sz w:val="22"/>
          <w:szCs w:val="22"/>
          <w:lang w:eastAsia="pl-PL"/>
        </w:rPr>
      </w:pPr>
      <w:r w:rsidRPr="00731C6B">
        <w:rPr>
          <w:rFonts w:ascii="Arial Narrow" w:hAnsi="Arial Narrow" w:cs="Times New Roman"/>
          <w:sz w:val="22"/>
          <w:szCs w:val="22"/>
          <w:lang w:eastAsia="pl-PL"/>
        </w:rPr>
        <w:t>PROTOKÓŁ ODBIORU TOWARU ORAZ POTWIERDZENIE ZGODNOŚCI Z PRZEDMIOTEM ZAMÓWIENIA</w:t>
      </w:r>
    </w:p>
    <w:p w:rsidR="00A823C7" w:rsidRPr="00731C6B" w:rsidRDefault="00A823C7" w:rsidP="00731C6B">
      <w:pPr>
        <w:suppressAutoHyphens w:val="0"/>
        <w:spacing w:before="100" w:beforeAutospacing="1" w:after="198" w:line="276" w:lineRule="auto"/>
        <w:ind w:left="0" w:firstLine="0"/>
        <w:jc w:val="left"/>
        <w:rPr>
          <w:rFonts w:ascii="Arial Narrow" w:hAnsi="Arial Narrow" w:cs="Times New Roman"/>
          <w:sz w:val="22"/>
          <w:szCs w:val="22"/>
          <w:lang w:eastAsia="pl-PL"/>
        </w:rPr>
      </w:pPr>
      <w:r w:rsidRPr="00731C6B">
        <w:rPr>
          <w:rFonts w:ascii="Arial Narrow" w:hAnsi="Arial Narrow" w:cs="Times New Roman"/>
          <w:sz w:val="22"/>
          <w:szCs w:val="22"/>
          <w:lang w:eastAsia="pl-PL"/>
        </w:rPr>
        <w:t>Zamówienie z dnia ………………………… godz. ………..</w:t>
      </w:r>
    </w:p>
    <w:p w:rsidR="00A823C7" w:rsidRPr="00731C6B" w:rsidRDefault="00A823C7" w:rsidP="00731C6B">
      <w:pPr>
        <w:suppressAutoHyphens w:val="0"/>
        <w:spacing w:before="100" w:beforeAutospacing="1" w:after="198" w:line="276" w:lineRule="auto"/>
        <w:ind w:left="0" w:firstLine="0"/>
        <w:jc w:val="left"/>
        <w:rPr>
          <w:rFonts w:ascii="Arial Narrow" w:hAnsi="Arial Narrow" w:cs="Times New Roman"/>
          <w:sz w:val="22"/>
          <w:szCs w:val="22"/>
          <w:lang w:eastAsia="pl-PL"/>
        </w:rPr>
      </w:pPr>
      <w:r w:rsidRPr="00731C6B">
        <w:rPr>
          <w:rFonts w:ascii="Arial Narrow" w:hAnsi="Arial Narrow" w:cs="Times New Roman"/>
          <w:sz w:val="22"/>
          <w:szCs w:val="22"/>
          <w:lang w:eastAsia="pl-PL"/>
        </w:rPr>
        <w:t>Dostawa w dniu……………………….. godz. ………..</w:t>
      </w:r>
    </w:p>
    <w:p w:rsidR="00A823C7" w:rsidRPr="00731C6B" w:rsidRDefault="00A823C7" w:rsidP="00731C6B">
      <w:pPr>
        <w:suppressAutoHyphens w:val="0"/>
        <w:spacing w:before="100" w:beforeAutospacing="1" w:after="240" w:line="276" w:lineRule="auto"/>
        <w:ind w:left="0" w:firstLine="0"/>
        <w:jc w:val="left"/>
        <w:rPr>
          <w:rFonts w:ascii="Arial Narrow" w:hAnsi="Arial Narrow" w:cs="Times New Roman"/>
          <w:sz w:val="22"/>
          <w:szCs w:val="22"/>
          <w:lang w:eastAsia="pl-PL"/>
        </w:rPr>
      </w:pPr>
    </w:p>
    <w:tbl>
      <w:tblPr>
        <w:tblW w:w="92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605"/>
        <w:gridCol w:w="3393"/>
        <w:gridCol w:w="1036"/>
        <w:gridCol w:w="1086"/>
        <w:gridCol w:w="1252"/>
        <w:gridCol w:w="1838"/>
      </w:tblGrid>
      <w:tr w:rsidR="00A823C7" w:rsidRPr="00731C6B" w:rsidTr="00612F7A">
        <w:trPr>
          <w:tblCellSpacing w:w="0" w:type="dxa"/>
          <w:jc w:val="center"/>
        </w:trPr>
        <w:tc>
          <w:tcPr>
            <w:tcW w:w="315" w:type="dxa"/>
            <w:tcMar>
              <w:top w:w="0" w:type="dxa"/>
              <w:left w:w="113" w:type="dxa"/>
              <w:bottom w:w="0" w:type="dxa"/>
              <w:right w:w="108" w:type="dxa"/>
            </w:tcMar>
          </w:tcPr>
          <w:p w:rsidR="00A823C7" w:rsidRPr="00731C6B" w:rsidRDefault="00A823C7" w:rsidP="009125FA">
            <w:pPr>
              <w:suppressAutoHyphens w:val="0"/>
              <w:spacing w:before="100" w:beforeAutospacing="1" w:after="142" w:line="288" w:lineRule="auto"/>
              <w:ind w:left="0" w:firstLine="0"/>
              <w:jc w:val="center"/>
              <w:rPr>
                <w:rFonts w:ascii="Arial Narrow" w:hAnsi="Arial Narrow" w:cs="Times New Roman"/>
                <w:sz w:val="22"/>
                <w:szCs w:val="22"/>
                <w:lang w:eastAsia="pl-PL"/>
              </w:rPr>
            </w:pPr>
            <w:r>
              <w:rPr>
                <w:rFonts w:ascii="Arial Narrow" w:hAnsi="Arial Narrow" w:cs="Times New Roman"/>
                <w:sz w:val="22"/>
                <w:szCs w:val="22"/>
                <w:lang w:eastAsia="pl-PL"/>
              </w:rPr>
              <w:t>L.p</w:t>
            </w:r>
            <w:r w:rsidRPr="00731C6B">
              <w:rPr>
                <w:rFonts w:ascii="Arial Narrow" w:hAnsi="Arial Narrow" w:cs="Times New Roman"/>
                <w:sz w:val="22"/>
                <w:szCs w:val="22"/>
                <w:lang w:eastAsia="pl-PL"/>
              </w:rPr>
              <w:t>.</w:t>
            </w:r>
          </w:p>
        </w:tc>
        <w:tc>
          <w:tcPr>
            <w:tcW w:w="3045" w:type="dxa"/>
            <w:tcMar>
              <w:top w:w="0" w:type="dxa"/>
              <w:left w:w="113" w:type="dxa"/>
              <w:bottom w:w="0" w:type="dxa"/>
              <w:right w:w="108" w:type="dxa"/>
            </w:tcMar>
          </w:tcPr>
          <w:p w:rsidR="00A823C7" w:rsidRPr="00731C6B" w:rsidRDefault="00A823C7" w:rsidP="009125FA">
            <w:pPr>
              <w:suppressAutoHyphens w:val="0"/>
              <w:spacing w:before="100" w:beforeAutospacing="1" w:after="142" w:line="288" w:lineRule="auto"/>
              <w:ind w:left="0" w:firstLine="0"/>
              <w:jc w:val="center"/>
              <w:rPr>
                <w:rFonts w:ascii="Arial Narrow" w:hAnsi="Arial Narrow" w:cs="Times New Roman"/>
                <w:sz w:val="22"/>
                <w:szCs w:val="22"/>
                <w:lang w:eastAsia="pl-PL"/>
              </w:rPr>
            </w:pPr>
            <w:r w:rsidRPr="00731C6B">
              <w:rPr>
                <w:rFonts w:ascii="Arial Narrow" w:hAnsi="Arial Narrow" w:cs="Times New Roman"/>
                <w:sz w:val="22"/>
                <w:szCs w:val="22"/>
                <w:lang w:eastAsia="pl-PL"/>
              </w:rPr>
              <w:t>Asortyment</w:t>
            </w:r>
          </w:p>
        </w:tc>
        <w:tc>
          <w:tcPr>
            <w:tcW w:w="930" w:type="dxa"/>
            <w:tcMar>
              <w:top w:w="0" w:type="dxa"/>
              <w:left w:w="113" w:type="dxa"/>
              <w:bottom w:w="0" w:type="dxa"/>
              <w:right w:w="108" w:type="dxa"/>
            </w:tcMar>
          </w:tcPr>
          <w:p w:rsidR="00A823C7" w:rsidRPr="00731C6B" w:rsidRDefault="00A823C7" w:rsidP="009125FA">
            <w:pPr>
              <w:suppressAutoHyphens w:val="0"/>
              <w:spacing w:before="100" w:beforeAutospacing="1" w:after="142" w:line="288" w:lineRule="auto"/>
              <w:ind w:left="0" w:firstLine="0"/>
              <w:jc w:val="center"/>
              <w:rPr>
                <w:rFonts w:ascii="Arial Narrow" w:hAnsi="Arial Narrow" w:cs="Times New Roman"/>
                <w:sz w:val="22"/>
                <w:szCs w:val="22"/>
                <w:lang w:eastAsia="pl-PL"/>
              </w:rPr>
            </w:pPr>
            <w:r w:rsidRPr="00731C6B">
              <w:rPr>
                <w:rFonts w:ascii="Arial Narrow" w:hAnsi="Arial Narrow" w:cs="Times New Roman"/>
                <w:sz w:val="22"/>
                <w:szCs w:val="22"/>
                <w:lang w:eastAsia="pl-PL"/>
              </w:rPr>
              <w:t>Ilość</w:t>
            </w:r>
          </w:p>
        </w:tc>
        <w:tc>
          <w:tcPr>
            <w:tcW w:w="975" w:type="dxa"/>
            <w:tcMar>
              <w:top w:w="0" w:type="dxa"/>
              <w:left w:w="113" w:type="dxa"/>
              <w:bottom w:w="0" w:type="dxa"/>
              <w:right w:w="108" w:type="dxa"/>
            </w:tcMar>
          </w:tcPr>
          <w:p w:rsidR="00A823C7" w:rsidRPr="00731C6B" w:rsidRDefault="00A823C7" w:rsidP="009125FA">
            <w:pPr>
              <w:suppressAutoHyphens w:val="0"/>
              <w:spacing w:before="100" w:beforeAutospacing="1" w:after="142" w:line="288" w:lineRule="auto"/>
              <w:ind w:left="0" w:firstLine="0"/>
              <w:jc w:val="center"/>
              <w:rPr>
                <w:rFonts w:ascii="Arial Narrow" w:hAnsi="Arial Narrow" w:cs="Times New Roman"/>
                <w:sz w:val="22"/>
                <w:szCs w:val="22"/>
                <w:lang w:eastAsia="pl-PL"/>
              </w:rPr>
            </w:pPr>
            <w:r w:rsidRPr="00731C6B">
              <w:rPr>
                <w:rFonts w:ascii="Arial Narrow" w:hAnsi="Arial Narrow" w:cs="Times New Roman"/>
                <w:sz w:val="22"/>
                <w:szCs w:val="22"/>
                <w:lang w:eastAsia="pl-PL"/>
              </w:rPr>
              <w:t>Przyjęto</w:t>
            </w:r>
          </w:p>
        </w:tc>
        <w:tc>
          <w:tcPr>
            <w:tcW w:w="1005" w:type="dxa"/>
            <w:tcMar>
              <w:top w:w="0" w:type="dxa"/>
              <w:left w:w="113" w:type="dxa"/>
              <w:bottom w:w="0" w:type="dxa"/>
              <w:right w:w="108" w:type="dxa"/>
            </w:tcMar>
          </w:tcPr>
          <w:p w:rsidR="00A823C7" w:rsidRPr="00731C6B" w:rsidRDefault="00A823C7" w:rsidP="009125FA">
            <w:pPr>
              <w:suppressAutoHyphens w:val="0"/>
              <w:spacing w:before="100" w:beforeAutospacing="1" w:after="142" w:line="288" w:lineRule="auto"/>
              <w:ind w:left="0" w:firstLine="0"/>
              <w:jc w:val="center"/>
              <w:rPr>
                <w:rFonts w:ascii="Arial Narrow" w:hAnsi="Arial Narrow" w:cs="Times New Roman"/>
                <w:sz w:val="22"/>
                <w:szCs w:val="22"/>
                <w:lang w:eastAsia="pl-PL"/>
              </w:rPr>
            </w:pPr>
            <w:r w:rsidRPr="00731C6B">
              <w:rPr>
                <w:rFonts w:ascii="Arial Narrow" w:hAnsi="Arial Narrow" w:cs="Times New Roman"/>
                <w:sz w:val="22"/>
                <w:szCs w:val="22"/>
                <w:lang w:eastAsia="pl-PL"/>
              </w:rPr>
              <w:t>Odrzucono</w:t>
            </w:r>
          </w:p>
        </w:tc>
        <w:tc>
          <w:tcPr>
            <w:tcW w:w="1650" w:type="dxa"/>
            <w:tcMar>
              <w:top w:w="0" w:type="dxa"/>
              <w:left w:w="113" w:type="dxa"/>
              <w:bottom w:w="0" w:type="dxa"/>
              <w:right w:w="108" w:type="dxa"/>
            </w:tcMar>
          </w:tcPr>
          <w:p w:rsidR="00A823C7" w:rsidRPr="00731C6B" w:rsidRDefault="00A823C7" w:rsidP="009125FA">
            <w:pPr>
              <w:suppressAutoHyphens w:val="0"/>
              <w:spacing w:before="100" w:beforeAutospacing="1" w:after="142" w:line="288" w:lineRule="auto"/>
              <w:ind w:left="0" w:firstLine="0"/>
              <w:jc w:val="center"/>
              <w:rPr>
                <w:rFonts w:ascii="Arial Narrow" w:hAnsi="Arial Narrow" w:cs="Times New Roman"/>
                <w:sz w:val="22"/>
                <w:szCs w:val="22"/>
                <w:lang w:eastAsia="pl-PL"/>
              </w:rPr>
            </w:pPr>
            <w:r>
              <w:rPr>
                <w:rFonts w:ascii="Arial Narrow" w:hAnsi="Arial Narrow" w:cs="Times New Roman"/>
                <w:sz w:val="22"/>
                <w:szCs w:val="22"/>
                <w:lang w:eastAsia="pl-PL"/>
              </w:rPr>
              <w:t>U</w:t>
            </w:r>
            <w:r w:rsidRPr="00731C6B">
              <w:rPr>
                <w:rFonts w:ascii="Arial Narrow" w:hAnsi="Arial Narrow" w:cs="Times New Roman"/>
                <w:sz w:val="22"/>
                <w:szCs w:val="22"/>
                <w:lang w:eastAsia="pl-PL"/>
              </w:rPr>
              <w:t>wagi</w:t>
            </w:r>
          </w:p>
        </w:tc>
      </w:tr>
      <w:tr w:rsidR="00A823C7" w:rsidRPr="00731C6B" w:rsidTr="00612F7A">
        <w:trPr>
          <w:trHeight w:val="360"/>
          <w:tblCellSpacing w:w="0" w:type="dxa"/>
          <w:jc w:val="center"/>
        </w:trPr>
        <w:tc>
          <w:tcPr>
            <w:tcW w:w="31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r w:rsidRPr="00731C6B">
              <w:rPr>
                <w:rFonts w:ascii="Arial Narrow" w:hAnsi="Arial Narrow" w:cs="Times New Roman"/>
                <w:sz w:val="22"/>
                <w:szCs w:val="22"/>
                <w:lang w:eastAsia="pl-PL"/>
              </w:rPr>
              <w:t>1.</w:t>
            </w:r>
          </w:p>
        </w:tc>
        <w:tc>
          <w:tcPr>
            <w:tcW w:w="304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r w:rsidRPr="00731C6B">
              <w:rPr>
                <w:rFonts w:ascii="Arial Narrow" w:hAnsi="Arial Narrow" w:cs="Times New Roman"/>
                <w:sz w:val="22"/>
                <w:szCs w:val="22"/>
                <w:lang w:eastAsia="pl-PL"/>
              </w:rPr>
              <w:t>Woda gazowana butelka PET 1,5 l</w:t>
            </w:r>
          </w:p>
        </w:tc>
        <w:tc>
          <w:tcPr>
            <w:tcW w:w="930"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97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100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1650"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r>
      <w:tr w:rsidR="00A823C7" w:rsidRPr="00731C6B" w:rsidTr="00612F7A">
        <w:trPr>
          <w:trHeight w:val="345"/>
          <w:tblCellSpacing w:w="0" w:type="dxa"/>
          <w:jc w:val="center"/>
        </w:trPr>
        <w:tc>
          <w:tcPr>
            <w:tcW w:w="31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r w:rsidRPr="00731C6B">
              <w:rPr>
                <w:rFonts w:ascii="Arial Narrow" w:hAnsi="Arial Narrow" w:cs="Times New Roman"/>
                <w:sz w:val="22"/>
                <w:szCs w:val="22"/>
                <w:lang w:eastAsia="pl-PL"/>
              </w:rPr>
              <w:t>2.</w:t>
            </w:r>
          </w:p>
        </w:tc>
        <w:tc>
          <w:tcPr>
            <w:tcW w:w="304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r w:rsidRPr="00731C6B">
              <w:rPr>
                <w:rFonts w:ascii="Arial Narrow" w:hAnsi="Arial Narrow" w:cs="Times New Roman"/>
                <w:sz w:val="22"/>
                <w:szCs w:val="22"/>
                <w:lang w:eastAsia="pl-PL"/>
              </w:rPr>
              <w:t>Woda niegazowana butelka PET 1,5 l</w:t>
            </w:r>
          </w:p>
        </w:tc>
        <w:tc>
          <w:tcPr>
            <w:tcW w:w="930"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97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100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1650"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r>
      <w:tr w:rsidR="00A823C7" w:rsidRPr="00731C6B" w:rsidTr="00612F7A">
        <w:trPr>
          <w:trHeight w:val="345"/>
          <w:tblCellSpacing w:w="0" w:type="dxa"/>
          <w:jc w:val="center"/>
        </w:trPr>
        <w:tc>
          <w:tcPr>
            <w:tcW w:w="31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304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930"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97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100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1650"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r>
      <w:tr w:rsidR="00A823C7" w:rsidRPr="00731C6B" w:rsidTr="00612F7A">
        <w:trPr>
          <w:trHeight w:val="345"/>
          <w:tblCellSpacing w:w="0" w:type="dxa"/>
          <w:jc w:val="center"/>
        </w:trPr>
        <w:tc>
          <w:tcPr>
            <w:tcW w:w="31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304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930"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97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1005"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c>
          <w:tcPr>
            <w:tcW w:w="1650" w:type="dxa"/>
            <w:tcMar>
              <w:top w:w="0" w:type="dxa"/>
              <w:left w:w="113" w:type="dxa"/>
              <w:bottom w:w="0" w:type="dxa"/>
              <w:right w:w="108" w:type="dxa"/>
            </w:tcMar>
          </w:tcPr>
          <w:p w:rsidR="00A823C7" w:rsidRPr="00731C6B" w:rsidRDefault="00A823C7" w:rsidP="00731C6B">
            <w:pPr>
              <w:suppressAutoHyphens w:val="0"/>
              <w:spacing w:before="100" w:beforeAutospacing="1" w:after="142" w:line="288" w:lineRule="auto"/>
              <w:ind w:left="0" w:firstLine="0"/>
              <w:jc w:val="left"/>
              <w:rPr>
                <w:rFonts w:ascii="Arial Narrow" w:hAnsi="Arial Narrow" w:cs="Times New Roman"/>
                <w:sz w:val="22"/>
                <w:szCs w:val="22"/>
                <w:lang w:eastAsia="pl-PL"/>
              </w:rPr>
            </w:pPr>
          </w:p>
        </w:tc>
      </w:tr>
    </w:tbl>
    <w:p w:rsidR="00A823C7" w:rsidRPr="00731C6B" w:rsidRDefault="00A823C7" w:rsidP="00731C6B">
      <w:pPr>
        <w:suppressAutoHyphens w:val="0"/>
        <w:spacing w:before="100" w:beforeAutospacing="1" w:after="240" w:line="276" w:lineRule="auto"/>
        <w:ind w:left="0" w:firstLine="0"/>
        <w:jc w:val="left"/>
        <w:rPr>
          <w:rFonts w:ascii="Arial Narrow" w:hAnsi="Arial Narrow" w:cs="Times New Roman"/>
          <w:sz w:val="22"/>
          <w:szCs w:val="22"/>
          <w:lang w:eastAsia="pl-PL"/>
        </w:rPr>
      </w:pPr>
    </w:p>
    <w:p w:rsidR="00A823C7" w:rsidRPr="00731C6B" w:rsidRDefault="00A823C7" w:rsidP="00731C6B">
      <w:pPr>
        <w:suppressAutoHyphens w:val="0"/>
        <w:spacing w:before="100" w:beforeAutospacing="1" w:after="198" w:line="276" w:lineRule="auto"/>
        <w:ind w:left="0" w:firstLine="0"/>
        <w:jc w:val="left"/>
        <w:rPr>
          <w:rFonts w:ascii="Arial Narrow" w:hAnsi="Arial Narrow" w:cs="Times New Roman"/>
          <w:sz w:val="22"/>
          <w:szCs w:val="22"/>
          <w:lang w:eastAsia="pl-PL"/>
        </w:rPr>
      </w:pPr>
      <w:r w:rsidRPr="00731C6B">
        <w:rPr>
          <w:rFonts w:ascii="Arial Narrow" w:hAnsi="Arial Narrow" w:cs="Times New Roman"/>
          <w:sz w:val="22"/>
          <w:szCs w:val="22"/>
          <w:lang w:eastAsia="pl-PL"/>
        </w:rPr>
        <w:t>Podpisy komisji:</w:t>
      </w:r>
    </w:p>
    <w:p w:rsidR="00A823C7" w:rsidRPr="00731C6B" w:rsidRDefault="00A823C7" w:rsidP="00731C6B">
      <w:pPr>
        <w:suppressAutoHyphens w:val="0"/>
        <w:spacing w:before="100" w:beforeAutospacing="1" w:after="240" w:line="276" w:lineRule="auto"/>
        <w:ind w:left="0" w:firstLine="0"/>
        <w:jc w:val="left"/>
        <w:rPr>
          <w:rFonts w:ascii="Arial Narrow" w:hAnsi="Arial Narrow" w:cs="Times New Roman"/>
          <w:sz w:val="22"/>
          <w:szCs w:val="22"/>
          <w:lang w:eastAsia="pl-PL"/>
        </w:rPr>
      </w:pPr>
    </w:p>
    <w:p w:rsidR="00A823C7" w:rsidRPr="00731C6B" w:rsidRDefault="00A823C7" w:rsidP="00731C6B">
      <w:pPr>
        <w:suppressAutoHyphens w:val="0"/>
        <w:spacing w:before="100" w:beforeAutospacing="1" w:after="198" w:line="276" w:lineRule="auto"/>
        <w:ind w:left="0" w:firstLine="0"/>
        <w:jc w:val="left"/>
        <w:rPr>
          <w:rFonts w:ascii="Arial Narrow" w:hAnsi="Arial Narrow" w:cs="Times New Roman"/>
          <w:sz w:val="22"/>
          <w:szCs w:val="22"/>
          <w:lang w:eastAsia="pl-PL"/>
        </w:rPr>
      </w:pPr>
      <w:r w:rsidRPr="00731C6B">
        <w:rPr>
          <w:rFonts w:ascii="Arial Narrow" w:hAnsi="Arial Narrow" w:cs="Times New Roman"/>
          <w:sz w:val="22"/>
          <w:szCs w:val="22"/>
          <w:lang w:eastAsia="pl-PL"/>
        </w:rPr>
        <w:t>………………………………………</w:t>
      </w:r>
    </w:p>
    <w:p w:rsidR="00A823C7" w:rsidRPr="00731C6B" w:rsidRDefault="00A823C7" w:rsidP="00731C6B">
      <w:pPr>
        <w:suppressAutoHyphens w:val="0"/>
        <w:spacing w:before="100" w:beforeAutospacing="1" w:after="240" w:line="276" w:lineRule="auto"/>
        <w:ind w:left="0" w:firstLine="0"/>
        <w:jc w:val="left"/>
        <w:rPr>
          <w:rFonts w:ascii="Arial Narrow" w:hAnsi="Arial Narrow" w:cs="Times New Roman"/>
          <w:sz w:val="22"/>
          <w:szCs w:val="22"/>
          <w:lang w:eastAsia="pl-PL"/>
        </w:rPr>
      </w:pPr>
    </w:p>
    <w:p w:rsidR="00A823C7" w:rsidRPr="00731C6B" w:rsidRDefault="00A823C7" w:rsidP="00731C6B">
      <w:pPr>
        <w:suppressAutoHyphens w:val="0"/>
        <w:spacing w:before="100" w:beforeAutospacing="1" w:after="198" w:line="276" w:lineRule="auto"/>
        <w:ind w:left="0" w:firstLine="0"/>
        <w:jc w:val="left"/>
        <w:rPr>
          <w:rFonts w:ascii="Arial Narrow" w:hAnsi="Arial Narrow" w:cs="Times New Roman"/>
          <w:sz w:val="22"/>
          <w:szCs w:val="22"/>
          <w:lang w:eastAsia="pl-PL"/>
        </w:rPr>
      </w:pPr>
      <w:r w:rsidRPr="00731C6B">
        <w:rPr>
          <w:rFonts w:ascii="Arial Narrow" w:hAnsi="Arial Narrow" w:cs="Times New Roman"/>
          <w:sz w:val="22"/>
          <w:szCs w:val="22"/>
          <w:lang w:eastAsia="pl-PL"/>
        </w:rPr>
        <w:t>……………………………………….</w:t>
      </w:r>
    </w:p>
    <w:p w:rsidR="00A823C7" w:rsidRPr="00731C6B" w:rsidRDefault="00A823C7" w:rsidP="003050B1">
      <w:pPr>
        <w:widowControl w:val="0"/>
        <w:autoSpaceDE w:val="0"/>
        <w:rPr>
          <w:rFonts w:ascii="Arial Narrow" w:hAnsi="Arial Narrow" w:cs="Book Antiqua"/>
          <w:sz w:val="22"/>
          <w:szCs w:val="22"/>
        </w:rPr>
      </w:pPr>
    </w:p>
    <w:p w:rsidR="00A823C7" w:rsidRPr="00731C6B" w:rsidRDefault="00A823C7" w:rsidP="003050B1">
      <w:pPr>
        <w:widowControl w:val="0"/>
        <w:autoSpaceDE w:val="0"/>
        <w:rPr>
          <w:rFonts w:ascii="Arial Narrow" w:hAnsi="Arial Narrow" w:cs="Book Antiqua"/>
          <w:sz w:val="22"/>
          <w:szCs w:val="22"/>
        </w:rPr>
      </w:pPr>
    </w:p>
    <w:p w:rsidR="00A823C7" w:rsidRPr="00731C6B" w:rsidRDefault="00A823C7" w:rsidP="003050B1">
      <w:pPr>
        <w:widowControl w:val="0"/>
        <w:autoSpaceDE w:val="0"/>
        <w:rPr>
          <w:rFonts w:ascii="Arial Narrow" w:hAnsi="Arial Narrow" w:cs="Book Antiqua"/>
          <w:sz w:val="22"/>
          <w:szCs w:val="22"/>
        </w:rPr>
      </w:pPr>
    </w:p>
    <w:p w:rsidR="00A823C7" w:rsidRPr="00731C6B" w:rsidRDefault="00A823C7" w:rsidP="003050B1">
      <w:pPr>
        <w:widowControl w:val="0"/>
        <w:autoSpaceDE w:val="0"/>
        <w:rPr>
          <w:rFonts w:ascii="Arial Narrow" w:hAnsi="Arial Narrow" w:cs="Book Antiqua"/>
          <w:sz w:val="22"/>
          <w:szCs w:val="22"/>
        </w:rPr>
      </w:pPr>
    </w:p>
    <w:p w:rsidR="00A823C7" w:rsidRPr="00731C6B" w:rsidRDefault="00A823C7" w:rsidP="003050B1">
      <w:pPr>
        <w:widowControl w:val="0"/>
        <w:autoSpaceDE w:val="0"/>
        <w:rPr>
          <w:rFonts w:ascii="Arial Narrow" w:hAnsi="Arial Narrow" w:cs="Book Antiqua"/>
          <w:sz w:val="22"/>
          <w:szCs w:val="22"/>
        </w:rPr>
      </w:pPr>
    </w:p>
    <w:p w:rsidR="00A823C7" w:rsidRPr="00731C6B" w:rsidRDefault="00A823C7" w:rsidP="003050B1">
      <w:pPr>
        <w:widowControl w:val="0"/>
        <w:autoSpaceDE w:val="0"/>
        <w:rPr>
          <w:rFonts w:ascii="Arial Narrow" w:hAnsi="Arial Narrow" w:cs="Book Antiqua"/>
          <w:sz w:val="22"/>
          <w:szCs w:val="22"/>
        </w:rPr>
      </w:pPr>
    </w:p>
    <w:p w:rsidR="00A823C7" w:rsidRDefault="00A823C7" w:rsidP="003050B1">
      <w:pPr>
        <w:widowControl w:val="0"/>
        <w:autoSpaceDE w:val="0"/>
        <w:rPr>
          <w:rFonts w:ascii="Verdana" w:hAnsi="Verdana" w:cs="Book Antiqua"/>
          <w:sz w:val="17"/>
          <w:szCs w:val="17"/>
        </w:rPr>
      </w:pPr>
    </w:p>
    <w:p w:rsidR="00A823C7" w:rsidRDefault="00A823C7" w:rsidP="003050B1">
      <w:pPr>
        <w:widowControl w:val="0"/>
        <w:autoSpaceDE w:val="0"/>
        <w:rPr>
          <w:rFonts w:ascii="Verdana" w:hAnsi="Verdana" w:cs="Book Antiqua"/>
          <w:sz w:val="17"/>
          <w:szCs w:val="17"/>
        </w:rPr>
      </w:pPr>
    </w:p>
    <w:p w:rsidR="00A823C7" w:rsidRDefault="00A823C7" w:rsidP="00731C6B">
      <w:pPr>
        <w:widowControl w:val="0"/>
        <w:autoSpaceDE w:val="0"/>
        <w:ind w:left="0" w:firstLine="0"/>
        <w:rPr>
          <w:rFonts w:ascii="Verdana" w:hAnsi="Verdana" w:cs="Book Antiqua"/>
          <w:sz w:val="17"/>
          <w:szCs w:val="17"/>
        </w:rPr>
      </w:pPr>
    </w:p>
    <w:p w:rsidR="00A823C7" w:rsidRDefault="00A823C7" w:rsidP="003050B1">
      <w:pPr>
        <w:widowControl w:val="0"/>
        <w:autoSpaceDE w:val="0"/>
        <w:rPr>
          <w:rFonts w:ascii="Verdana" w:hAnsi="Verdana" w:cs="Book Antiqua"/>
          <w:sz w:val="17"/>
          <w:szCs w:val="17"/>
        </w:rPr>
      </w:pPr>
    </w:p>
    <w:p w:rsidR="00A823C7" w:rsidRDefault="00A823C7" w:rsidP="003050B1">
      <w:pPr>
        <w:widowControl w:val="0"/>
        <w:autoSpaceDE w:val="0"/>
        <w:rPr>
          <w:rFonts w:ascii="Verdana" w:hAnsi="Verdana" w:cs="Book Antiqua"/>
          <w:sz w:val="17"/>
          <w:szCs w:val="17"/>
        </w:rPr>
      </w:pPr>
    </w:p>
    <w:p w:rsidR="00A823C7" w:rsidRDefault="00A823C7" w:rsidP="003050B1">
      <w:pPr>
        <w:widowControl w:val="0"/>
        <w:autoSpaceDE w:val="0"/>
        <w:rPr>
          <w:rFonts w:ascii="Verdana" w:hAnsi="Verdana" w:cs="Book Antiqua"/>
          <w:sz w:val="17"/>
          <w:szCs w:val="17"/>
        </w:rPr>
      </w:pPr>
    </w:p>
    <w:p w:rsidR="00A823C7" w:rsidRDefault="00A823C7" w:rsidP="003050B1">
      <w:pPr>
        <w:widowControl w:val="0"/>
        <w:autoSpaceDE w:val="0"/>
        <w:rPr>
          <w:rFonts w:ascii="Verdana" w:hAnsi="Verdana" w:cs="Book Antiqua"/>
          <w:sz w:val="17"/>
          <w:szCs w:val="17"/>
        </w:rPr>
      </w:pPr>
    </w:p>
    <w:p w:rsidR="00A823C7" w:rsidRPr="00893751" w:rsidRDefault="00A823C7" w:rsidP="003050B1">
      <w:pPr>
        <w:pStyle w:val="Tekstpodstawowy2"/>
        <w:jc w:val="center"/>
      </w:pPr>
    </w:p>
    <w:sectPr w:rsidR="00A823C7" w:rsidRPr="00893751" w:rsidSect="003050B1">
      <w:pgSz w:w="11906" w:h="16838"/>
      <w:pgMar w:top="1134" w:right="707"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B36" w:rsidRDefault="00583B36" w:rsidP="0087640C">
      <w:r>
        <w:separator/>
      </w:r>
    </w:p>
  </w:endnote>
  <w:endnote w:type="continuationSeparator" w:id="0">
    <w:p w:rsidR="00583B36" w:rsidRDefault="00583B36" w:rsidP="0087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panose1 w:val="00000000000000000000"/>
    <w:charset w:val="02"/>
    <w:family w:val="auto"/>
    <w:notTrueType/>
    <w:pitch w:val="default"/>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altName w:val="Arial Narrow"/>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ExtB">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sig w:usb0="00000003" w:usb1="00000000" w:usb2="00000000" w:usb3="00000000" w:csb0="00000001" w:csb1="00000000"/>
  </w:font>
  <w:font w:name="font211">
    <w:altName w:val="Times New Roman"/>
    <w:panose1 w:val="00000000000000000000"/>
    <w:charset w:val="EE"/>
    <w:family w:val="auto"/>
    <w:notTrueType/>
    <w:pitch w:val="variable"/>
    <w:sig w:usb0="00000005" w:usb1="00000000" w:usb2="00000000" w:usb3="00000000" w:csb0="00000002" w:csb1="00000000"/>
  </w:font>
  <w:font w:name="Helvetica">
    <w:panose1 w:val="020B0604020202020204"/>
    <w:charset w:val="EE"/>
    <w:family w:val="swiss"/>
    <w:pitch w:val="variable"/>
    <w:sig w:usb0="20002A87" w:usb1="00000000" w:usb2="00000000" w:usb3="00000000" w:csb0="000001FF" w:csb1="00000000"/>
  </w:font>
  <w:font w:name="Palatino">
    <w:altName w:val="Palatino Linotype"/>
    <w:charset w:val="00"/>
    <w:family w:val="roman"/>
    <w:pitch w:val="variable"/>
    <w:sig w:usb0="00000003" w:usb1="00000000" w:usb2="00000000" w:usb3="00000000" w:csb0="00000001" w:csb1="00000000"/>
  </w:font>
  <w:font w:name="ArialNarrow">
    <w:altName w:val="Arial"/>
    <w:panose1 w:val="00000000000000000000"/>
    <w:charset w:val="EE"/>
    <w:family w:val="auto"/>
    <w:notTrueType/>
    <w:pitch w:val="default"/>
    <w:sig w:usb0="00000005" w:usb1="00000000" w:usb2="00000000" w:usb3="00000000" w:csb0="00000002" w:csb1="00000000"/>
  </w:font>
  <w:font w:name="Univers-PL">
    <w:altName w:val="Batang"/>
    <w:panose1 w:val="00000000000000000000"/>
    <w:charset w:val="81"/>
    <w:family w:val="swiss"/>
    <w:notTrueType/>
    <w:pitch w:val="default"/>
    <w:sig w:usb0="00000001" w:usb1="09060000" w:usb2="00000010" w:usb3="00000000" w:csb0="00080000" w:csb1="00000000"/>
  </w:font>
  <w:font w:name="Roboto">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C7E" w:rsidRDefault="000E5C7E" w:rsidP="00DB5E5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rsidR="000E5C7E" w:rsidRDefault="000E5C7E" w:rsidP="00EF47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C7E" w:rsidRDefault="000E5C7E" w:rsidP="00DB5E54">
    <w:pPr>
      <w:pStyle w:val="Stopka"/>
      <w:framePr w:wrap="around" w:vAnchor="text" w:hAnchor="margin" w:xAlign="center" w:y="1"/>
      <w:jc w:val="center"/>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23</w:t>
    </w:r>
    <w:r>
      <w:rPr>
        <w:rStyle w:val="Numerstrony"/>
      </w:rPr>
      <w:fldChar w:fldCharType="end"/>
    </w:r>
  </w:p>
  <w:p w:rsidR="000E5C7E" w:rsidRPr="007319C7" w:rsidRDefault="000E5C7E" w:rsidP="00EF47DE">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C7E" w:rsidRPr="00A64F82" w:rsidRDefault="000E5C7E">
    <w:pPr>
      <w:pStyle w:val="Stopka"/>
      <w:jc w:val="center"/>
      <w:rPr>
        <w:rFonts w:ascii="Arial Narrow" w:hAnsi="Arial Narrow"/>
        <w:sz w:val="18"/>
        <w:szCs w:val="18"/>
      </w:rPr>
    </w:pPr>
    <w:r w:rsidRPr="00A64F82">
      <w:rPr>
        <w:rFonts w:ascii="Arial Narrow" w:hAnsi="Arial Narrow"/>
        <w:sz w:val="18"/>
        <w:szCs w:val="18"/>
      </w:rPr>
      <w:t xml:space="preserve">~ </w:t>
    </w:r>
    <w:r w:rsidRPr="00A64F82">
      <w:rPr>
        <w:rFonts w:ascii="Arial Narrow" w:hAnsi="Arial Narrow"/>
        <w:sz w:val="18"/>
        <w:szCs w:val="18"/>
      </w:rPr>
      <w:fldChar w:fldCharType="begin"/>
    </w:r>
    <w:r w:rsidRPr="00A64F82">
      <w:rPr>
        <w:rFonts w:ascii="Arial Narrow" w:hAnsi="Arial Narrow"/>
        <w:sz w:val="18"/>
        <w:szCs w:val="18"/>
      </w:rPr>
      <w:instrText xml:space="preserve"> PAGE    \* MERGEFORMAT </w:instrText>
    </w:r>
    <w:r w:rsidRPr="00A64F82">
      <w:rPr>
        <w:rFonts w:ascii="Arial Narrow" w:hAnsi="Arial Narrow"/>
        <w:sz w:val="18"/>
        <w:szCs w:val="18"/>
      </w:rPr>
      <w:fldChar w:fldCharType="separate"/>
    </w:r>
    <w:r>
      <w:rPr>
        <w:rFonts w:ascii="Arial Narrow" w:hAnsi="Arial Narrow"/>
        <w:noProof/>
        <w:sz w:val="18"/>
        <w:szCs w:val="18"/>
      </w:rPr>
      <w:t>15</w:t>
    </w:r>
    <w:r w:rsidRPr="00A64F82">
      <w:rPr>
        <w:rFonts w:ascii="Arial Narrow" w:hAnsi="Arial Narrow"/>
        <w:sz w:val="18"/>
        <w:szCs w:val="18"/>
      </w:rPr>
      <w:fldChar w:fldCharType="end"/>
    </w:r>
    <w:r w:rsidRPr="00A64F82">
      <w:rPr>
        <w:rFonts w:ascii="Arial Narrow" w:hAnsi="Arial Narrow"/>
        <w:sz w:val="18"/>
        <w:szCs w:val="18"/>
      </w:rPr>
      <w:t xml:space="preserve"> ~</w:t>
    </w:r>
  </w:p>
  <w:p w:rsidR="000E5C7E" w:rsidRDefault="000E5C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B36" w:rsidRDefault="00583B36" w:rsidP="0087640C">
      <w:r>
        <w:separator/>
      </w:r>
    </w:p>
  </w:footnote>
  <w:footnote w:type="continuationSeparator" w:id="0">
    <w:p w:rsidR="00583B36" w:rsidRDefault="00583B36" w:rsidP="0087640C">
      <w:r>
        <w:continuationSeparator/>
      </w:r>
    </w:p>
  </w:footnote>
  <w:footnote w:id="1">
    <w:p w:rsidR="000E5C7E" w:rsidRDefault="000E5C7E" w:rsidP="006E099C">
      <w:pPr>
        <w:pStyle w:val="Tekstprzypisudolnego"/>
        <w:jc w:val="both"/>
      </w:pPr>
      <w:r w:rsidRPr="00843791">
        <w:rPr>
          <w:rStyle w:val="Odwoanieprzypisudolnego"/>
          <w:rFonts w:ascii="Arial Narrow" w:hAnsi="Arial Narrow"/>
          <w:sz w:val="16"/>
          <w:szCs w:val="16"/>
        </w:rPr>
        <w:footnoteRef/>
      </w:r>
      <w:r w:rsidRPr="00843791">
        <w:rPr>
          <w:rFonts w:ascii="Arial Narrow" w:hAnsi="Arial Narrow"/>
          <w:sz w:val="16"/>
          <w:szCs w:val="16"/>
        </w:rPr>
        <w:t xml:space="preserve"> rozporządzenie parlamentu europejskiego i rady (</w:t>
      </w:r>
      <w:proofErr w:type="spellStart"/>
      <w:r w:rsidRPr="00843791">
        <w:rPr>
          <w:rFonts w:ascii="Arial Narrow" w:hAnsi="Arial Narrow"/>
          <w:sz w:val="16"/>
          <w:szCs w:val="16"/>
        </w:rPr>
        <w:t>ue</w:t>
      </w:r>
      <w:proofErr w:type="spellEnd"/>
      <w:r w:rsidRPr="00843791">
        <w:rPr>
          <w:rFonts w:ascii="Arial Narrow" w:hAnsi="Arial Narrow"/>
          <w:sz w:val="16"/>
          <w:szCs w:val="16"/>
        </w:rPr>
        <w:t xml:space="preserve">) 2016/679 z dnia 27 kwietnia 2016 r. w sprawie ochrony osób fizycznych w związku z przetwarzaniem danych osobowych i w sprawie swobodnego przepływu takich danych oraz uchylenia dyrektywy 95/46/we (ogólne rozporządzenie o ochronie danych) (dz. urz. </w:t>
      </w:r>
      <w:proofErr w:type="spellStart"/>
      <w:r w:rsidRPr="00843791">
        <w:rPr>
          <w:rFonts w:ascii="Arial Narrow" w:hAnsi="Arial Narrow"/>
          <w:sz w:val="16"/>
          <w:szCs w:val="16"/>
        </w:rPr>
        <w:t>ue</w:t>
      </w:r>
      <w:proofErr w:type="spellEnd"/>
      <w:r w:rsidRPr="00843791">
        <w:rPr>
          <w:rFonts w:ascii="Arial Narrow" w:hAnsi="Arial Narrow"/>
          <w:sz w:val="16"/>
          <w:szCs w:val="16"/>
        </w:rPr>
        <w:t xml:space="preserve"> l 119 z 04.05.2016, str. 1)</w:t>
      </w:r>
    </w:p>
  </w:footnote>
  <w:footnote w:id="2">
    <w:p w:rsidR="000E5C7E" w:rsidRDefault="000E5C7E" w:rsidP="006E099C">
      <w:pPr>
        <w:pStyle w:val="Tekstprzypisudolnego"/>
        <w:jc w:val="both"/>
      </w:pPr>
      <w:r w:rsidRPr="00843791">
        <w:rPr>
          <w:rStyle w:val="Odwoanieprzypisudolnego"/>
          <w:rFonts w:ascii="Arial Narrow" w:hAnsi="Arial Narrow"/>
          <w:sz w:val="16"/>
          <w:szCs w:val="16"/>
        </w:rPr>
        <w:footnoteRef/>
      </w:r>
      <w:r w:rsidRPr="00843791">
        <w:rPr>
          <w:rFonts w:ascii="Arial Narrow" w:hAnsi="Arial Narrow"/>
          <w:sz w:val="16"/>
          <w:szCs w:val="16"/>
        </w:rPr>
        <w:t xml:space="preserve"> skorzystanie z prawa do sprostowania nie może skutkować zmianą wyniku postępowania o udzielenie zamówienia publicznego ani zmianą postanowień umowy w zakresie niezgodnym z ustawą 29 stycznia 2004 roku Prawo zamówień publicznych (Dz.. U. z 2018 r., poz. 1986 ze zm.) oraz nie może naruszać integralności protokołu oraz jego załączników</w:t>
      </w:r>
    </w:p>
  </w:footnote>
  <w:footnote w:id="3">
    <w:p w:rsidR="000E5C7E" w:rsidRDefault="000E5C7E" w:rsidP="006E099C">
      <w:pPr>
        <w:pStyle w:val="Tekstprzypisudolnego"/>
        <w:jc w:val="both"/>
      </w:pPr>
      <w:r w:rsidRPr="00843791">
        <w:rPr>
          <w:rStyle w:val="Odwoanieprzypisudolnego"/>
          <w:rFonts w:ascii="Arial Narrow" w:hAnsi="Arial Narrow"/>
          <w:sz w:val="16"/>
          <w:szCs w:val="16"/>
        </w:rPr>
        <w:footnoteRef/>
      </w:r>
      <w:r w:rsidRPr="00843791">
        <w:rPr>
          <w:rFonts w:ascii="Arial Narrow" w:hAnsi="Arial Narrow"/>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0E5C7E" w:rsidRPr="00092926" w:rsidRDefault="000E5C7E" w:rsidP="00C558D4">
      <w:pPr>
        <w:pStyle w:val="Tekstprzypisudolnego"/>
        <w:jc w:val="both"/>
        <w:rPr>
          <w:rStyle w:val="DeltaViewInsertion"/>
          <w:rFonts w:ascii="Verdana" w:hAnsi="Verdana" w:cs="Verdana"/>
          <w:i w:val="0"/>
          <w:sz w:val="14"/>
          <w:szCs w:val="14"/>
        </w:rPr>
      </w:pPr>
      <w:r w:rsidRPr="00092926">
        <w:rPr>
          <w:rStyle w:val="Znakiprzypiswdolnych"/>
          <w:rFonts w:ascii="Verdana" w:hAnsi="Verdana"/>
          <w:sz w:val="14"/>
          <w:szCs w:val="14"/>
        </w:rPr>
        <w:footnoteRef/>
      </w:r>
      <w:r w:rsidRPr="00092926">
        <w:rPr>
          <w:rFonts w:ascii="Verdana" w:hAnsi="Verdana" w:cs="Verdana"/>
          <w:sz w:val="14"/>
          <w:szCs w:val="14"/>
        </w:rPr>
        <w:t xml:space="preserve"> Por. </w:t>
      </w:r>
      <w:r w:rsidRPr="00092926">
        <w:rPr>
          <w:rStyle w:val="DeltaViewInsertion"/>
          <w:rFonts w:ascii="Verdana" w:hAnsi="Verdana" w:cs="Verdana"/>
          <w:b w:val="0"/>
          <w:i w:val="0"/>
          <w:sz w:val="14"/>
          <w:szCs w:val="14"/>
        </w:rPr>
        <w:t xml:space="preserve">zalecenie Komisji z dnia 6 maja 2003 r. dotyczące definicji mikroprzedsiębiorstwa oraz małych i średnich przedsiębiorstw (Dz. U. L 124 </w:t>
      </w:r>
      <w:r>
        <w:rPr>
          <w:rStyle w:val="DeltaViewInsertion"/>
          <w:rFonts w:ascii="Verdana" w:hAnsi="Verdana" w:cs="Verdana"/>
          <w:b w:val="0"/>
          <w:i w:val="0"/>
          <w:sz w:val="14"/>
          <w:szCs w:val="14"/>
        </w:rPr>
        <w:br/>
      </w:r>
      <w:r w:rsidRPr="00092926">
        <w:rPr>
          <w:rStyle w:val="DeltaViewInsertion"/>
          <w:rFonts w:ascii="Verdana" w:hAnsi="Verdana" w:cs="Verdana"/>
          <w:b w:val="0"/>
          <w:i w:val="0"/>
          <w:sz w:val="14"/>
          <w:szCs w:val="14"/>
        </w:rPr>
        <w:t xml:space="preserve">z 20.5.2003, s. 36). Te informacje są wymagane wyłącznie do celów statystycznych. </w:t>
      </w:r>
    </w:p>
    <w:p w:rsidR="000E5C7E" w:rsidRPr="00092926" w:rsidRDefault="000E5C7E" w:rsidP="00C558D4">
      <w:pPr>
        <w:pStyle w:val="Tekstprzypisudolnego"/>
        <w:ind w:hanging="12"/>
        <w:jc w:val="both"/>
        <w:rPr>
          <w:rStyle w:val="DeltaViewInsertion"/>
          <w:rFonts w:ascii="Verdana" w:hAnsi="Verdana" w:cs="Verdana"/>
          <w:i w:val="0"/>
          <w:sz w:val="14"/>
          <w:szCs w:val="14"/>
        </w:rPr>
      </w:pPr>
      <w:r w:rsidRPr="00092926">
        <w:rPr>
          <w:rStyle w:val="DeltaViewInsertion"/>
          <w:rFonts w:ascii="Verdana" w:hAnsi="Verdana" w:cs="Verdana"/>
          <w:i w:val="0"/>
          <w:sz w:val="14"/>
          <w:szCs w:val="14"/>
        </w:rPr>
        <w:tab/>
        <w:t>Małe przedsiębiorstwo</w:t>
      </w:r>
      <w:r w:rsidRPr="00092926">
        <w:rPr>
          <w:rStyle w:val="DeltaViewInsertion"/>
          <w:rFonts w:ascii="Verdana" w:hAnsi="Verdana" w:cs="Verdana"/>
          <w:b w:val="0"/>
          <w:i w:val="0"/>
          <w:sz w:val="14"/>
          <w:szCs w:val="14"/>
        </w:rPr>
        <w:t>: przedsiębiorstwo, które zatrudnia mniej niż 50 osób i którego roczny obrót lub roczna suma bilansowa nie przekracza 10 milionów EUR.</w:t>
      </w:r>
    </w:p>
    <w:p w:rsidR="000E5C7E" w:rsidRDefault="000E5C7E" w:rsidP="00C558D4">
      <w:pPr>
        <w:pStyle w:val="Tekstprzypisudolnego"/>
      </w:pPr>
      <w:r w:rsidRPr="00092926">
        <w:rPr>
          <w:rStyle w:val="DeltaViewInsertion"/>
          <w:rFonts w:ascii="Verdana" w:hAnsi="Verdana" w:cs="Verdana"/>
          <w:i w:val="0"/>
          <w:sz w:val="14"/>
          <w:szCs w:val="14"/>
        </w:rPr>
        <w:t>Średnie przedsiębiorstwa</w:t>
      </w:r>
      <w:r w:rsidRPr="00092926">
        <w:rPr>
          <w:rStyle w:val="DeltaViewInsertion"/>
          <w:rFonts w:ascii="Verdana" w:hAnsi="Verdana" w:cs="Verdana"/>
          <w:b w:val="0"/>
          <w:i w:val="0"/>
          <w:sz w:val="14"/>
          <w:szCs w:val="14"/>
        </w:rPr>
        <w:t>: przedsiębiorstwa, które nie są mikroprzedsiębiorstwami ani małymi przedsiębiorstwami</w:t>
      </w:r>
      <w:r w:rsidRPr="00092926">
        <w:rPr>
          <w:rFonts w:ascii="Verdana" w:hAnsi="Verdana" w:cs="Verdana"/>
          <w:b/>
          <w:sz w:val="14"/>
          <w:szCs w:val="14"/>
        </w:rPr>
        <w:t xml:space="preserve"> i </w:t>
      </w:r>
      <w:r w:rsidRPr="00092926">
        <w:rPr>
          <w:rFonts w:ascii="Verdana" w:hAnsi="Verdana" w:cs="Verdana"/>
          <w:sz w:val="14"/>
          <w:szCs w:val="14"/>
        </w:rPr>
        <w:t>które zatrudniają mniej niż 250 osób i których roczny obrót nie przekracza 50 milionów EUR lub roczna suma bilansowa nie przekracza 43 milionów EUR</w:t>
      </w:r>
    </w:p>
  </w:footnote>
  <w:footnote w:id="5">
    <w:p w:rsidR="000E5C7E" w:rsidRDefault="000E5C7E" w:rsidP="00C558D4">
      <w:pPr>
        <w:pStyle w:val="Tekstprzypisudolnego"/>
      </w:pPr>
      <w:r w:rsidRPr="00092926">
        <w:rPr>
          <w:rStyle w:val="Znakiprzypiswdolnych"/>
          <w:rFonts w:ascii="Verdana" w:hAnsi="Verdana"/>
          <w:sz w:val="14"/>
          <w:szCs w:val="14"/>
        </w:rPr>
        <w:footnoteRef/>
      </w:r>
      <w:r>
        <w:rPr>
          <w:rFonts w:ascii="Verdana" w:hAnsi="Verdana" w:cs="Verdana"/>
          <w:sz w:val="14"/>
          <w:szCs w:val="14"/>
        </w:rPr>
        <w:t>*</w:t>
      </w:r>
      <w:r w:rsidRPr="00092926">
        <w:rPr>
          <w:rFonts w:ascii="Verdana" w:hAnsi="Verdana" w:cs="Verdana"/>
          <w:sz w:val="14"/>
          <w:szCs w:val="14"/>
        </w:rPr>
        <w:t xml:space="preserve"> niewłaściwe skreślić</w:t>
      </w:r>
    </w:p>
  </w:footnote>
  <w:footnote w:id="6">
    <w:p w:rsidR="000E5C7E" w:rsidRDefault="000E5C7E" w:rsidP="00C558D4">
      <w:pPr>
        <w:pStyle w:val="Tekstprzypisudolnego"/>
        <w:jc w:val="both"/>
      </w:pPr>
      <w:r w:rsidRPr="0017587C">
        <w:rPr>
          <w:rStyle w:val="Odwoanieprzypisudolnego"/>
          <w:rFonts w:ascii="Verdana" w:hAnsi="Verdana"/>
          <w:sz w:val="14"/>
          <w:szCs w:val="14"/>
        </w:rPr>
        <w:footnoteRef/>
      </w:r>
      <w:r w:rsidRPr="0017587C">
        <w:rPr>
          <w:rFonts w:ascii="Verdana" w:hAnsi="Verdan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Verdana" w:hAnsi="Verdana"/>
          <w:sz w:val="14"/>
          <w:szCs w:val="14"/>
        </w:rPr>
        <w:t xml:space="preserve"> </w:t>
      </w:r>
      <w:r w:rsidRPr="0017587C">
        <w:rPr>
          <w:rFonts w:ascii="Verdana" w:hAnsi="Verdana"/>
          <w:sz w:val="14"/>
          <w:szCs w:val="14"/>
        </w:rPr>
        <w:t>z 04.05.2016, str. 1)</w:t>
      </w:r>
    </w:p>
  </w:footnote>
  <w:footnote w:id="7">
    <w:p w:rsidR="000E5C7E" w:rsidRDefault="000E5C7E" w:rsidP="00C558D4">
      <w:pPr>
        <w:pStyle w:val="Tekstprzypisudolnego"/>
        <w:jc w:val="both"/>
      </w:pPr>
      <w:r w:rsidRPr="0017587C">
        <w:rPr>
          <w:rStyle w:val="Odwoanieprzypisudolnego"/>
          <w:rFonts w:ascii="Verdana" w:hAnsi="Verdana"/>
          <w:sz w:val="14"/>
          <w:szCs w:val="14"/>
        </w:rPr>
        <w:footnoteRef/>
      </w:r>
      <w:r w:rsidRPr="0017587C">
        <w:rPr>
          <w:rFonts w:ascii="Verdana" w:hAnsi="Verdana"/>
          <w:sz w:val="14"/>
          <w:szCs w:val="14"/>
        </w:rPr>
        <w:t xml:space="preserve"> </w:t>
      </w:r>
      <w:r w:rsidRPr="0017587C">
        <w:rPr>
          <w:rFonts w:ascii="Verdana" w:hAnsi="Verdana" w:cs="Arial"/>
          <w:sz w:val="14"/>
          <w:szCs w:val="14"/>
        </w:rPr>
        <w:t xml:space="preserve">w przypadku gdy wykonawca nie przekazuje danych osobowych innych niż bezpośrednio jego dotyczących lub zachodzi wyłączenie stosowania obowiązku informacyjnego, stosownie do art. 13 ust. 4 lub art. 14 ust. 5 </w:t>
      </w:r>
      <w:r w:rsidRPr="00C211DE">
        <w:rPr>
          <w:rFonts w:ascii="Verdana" w:hAnsi="Verdana" w:cs="Arial"/>
          <w:sz w:val="14"/>
          <w:szCs w:val="14"/>
        </w:rPr>
        <w:t>RODO wykonawca winien wykreślić treść tego oświadczenia z oferty</w:t>
      </w:r>
    </w:p>
  </w:footnote>
  <w:footnote w:id="8">
    <w:p w:rsidR="000E5C7E" w:rsidRDefault="000E5C7E" w:rsidP="00C558D4">
      <w:pPr>
        <w:pStyle w:val="Tekstprzypisudolnego"/>
      </w:pPr>
      <w:r w:rsidRPr="0017587C">
        <w:rPr>
          <w:rStyle w:val="Odwoanieprzypisudolnego"/>
          <w:rFonts w:ascii="Verdana" w:hAnsi="Verdana"/>
          <w:sz w:val="14"/>
          <w:szCs w:val="14"/>
        </w:rPr>
        <w:footnoteRef/>
      </w:r>
      <w:r w:rsidRPr="0017587C">
        <w:rPr>
          <w:rFonts w:ascii="Verdana" w:hAnsi="Verdana"/>
          <w:sz w:val="14"/>
          <w:szCs w:val="14"/>
        </w:rPr>
        <w:t xml:space="preserve"> Niepotrzebne skreślić</w:t>
      </w:r>
    </w:p>
  </w:footnote>
  <w:footnote w:id="9">
    <w:p w:rsidR="000E5C7E" w:rsidRDefault="000E5C7E" w:rsidP="00C558D4">
      <w:pPr>
        <w:pStyle w:val="Tekstprzypisudolnego"/>
      </w:pPr>
      <w:r w:rsidRPr="0017587C">
        <w:rPr>
          <w:rStyle w:val="Odwoanieprzypisudolnego"/>
          <w:rFonts w:ascii="Verdana" w:hAnsi="Verdana"/>
          <w:sz w:val="14"/>
          <w:szCs w:val="14"/>
        </w:rPr>
        <w:footnoteRef/>
      </w:r>
      <w:r w:rsidRPr="0017587C">
        <w:rPr>
          <w:rFonts w:ascii="Verdana" w:hAnsi="Verdana"/>
          <w:sz w:val="14"/>
          <w:szCs w:val="14"/>
        </w:rPr>
        <w:t xml:space="preserve"> Art. 11 ustawy o zwalczaniu nieuczciwej konkurencji</w:t>
      </w:r>
      <w:r w:rsidRPr="002C55E5">
        <w:rPr>
          <w:rFonts w:ascii="Verdana" w:hAnsi="Verdana"/>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C7E" w:rsidRDefault="000E5C7E">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49" type="#_x0000_t75" style="position:absolute;left:0;text-align:left;margin-left:0;margin-top:0;width:509.9pt;height:511.2pt;z-index:-1;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C7E" w:rsidRPr="00024FE3" w:rsidRDefault="000E5C7E" w:rsidP="00A82570">
    <w:pPr>
      <w:pStyle w:val="Nagwek"/>
      <w:tabs>
        <w:tab w:val="clear" w:pos="9072"/>
        <w:tab w:val="right" w:pos="9923"/>
      </w:tabs>
      <w:ind w:right="-142"/>
      <w:rPr>
        <w:rFonts w:ascii="Arial Narrow" w:hAnsi="Arial Narrow" w:cs="Arial"/>
        <w:sz w:val="22"/>
        <w:szCs w:val="21"/>
      </w:rPr>
    </w:pPr>
    <w:r>
      <w:rPr>
        <w:rFonts w:ascii="Arial Narrow" w:hAnsi="Arial Narrow" w:cs="Arial"/>
        <w:sz w:val="22"/>
        <w:szCs w:val="21"/>
      </w:rPr>
      <w:tab/>
    </w:r>
    <w:r>
      <w:rPr>
        <w:rFonts w:ascii="Arial Narrow" w:hAnsi="Arial Narrow" w:cs="Arial"/>
        <w:sz w:val="22"/>
        <w:szCs w:val="21"/>
      </w:rPr>
      <w:tab/>
    </w:r>
    <w:r>
      <w:rPr>
        <w:rFonts w:ascii="Arial Narrow" w:hAnsi="Arial Narrow" w:cs="Arial"/>
        <w:sz w:val="22"/>
        <w:szCs w:val="21"/>
      </w:rPr>
      <w:tab/>
      <w:t xml:space="preserve">      </w:t>
    </w:r>
    <w:r w:rsidRPr="00024FE3">
      <w:rPr>
        <w:rFonts w:ascii="Arial Narrow" w:hAnsi="Arial Narrow" w:cs="Arial"/>
        <w:sz w:val="22"/>
        <w:szCs w:val="21"/>
      </w:rPr>
      <w:t xml:space="preserve">numer sprawy </w:t>
    </w:r>
    <w:r>
      <w:rPr>
        <w:rFonts w:ascii="Arial Narrow" w:hAnsi="Arial Narrow" w:cs="Arial"/>
        <w:b/>
        <w:sz w:val="22"/>
        <w:szCs w:val="21"/>
      </w:rPr>
      <w:t>ZZP.2380.7.2</w:t>
    </w:r>
    <w:r w:rsidRPr="00024FE3">
      <w:rPr>
        <w:rFonts w:ascii="Arial Narrow" w:hAnsi="Arial Narrow" w:cs="Arial"/>
        <w:b/>
        <w:sz w:val="22"/>
        <w:szCs w:val="21"/>
      </w:rPr>
      <w:t>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CB52B"/>
    <w:multiLevelType w:val="hybridMultilevel"/>
    <w:tmpl w:val="A1D3724C"/>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3"/>
    <w:multiLevelType w:val="singleLevel"/>
    <w:tmpl w:val="A15CE5F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5728C22"/>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EA7049E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B8669318"/>
    <w:name w:val="WW8Num2"/>
    <w:lvl w:ilvl="0">
      <w:start w:val="1"/>
      <w:numFmt w:val="decimal"/>
      <w:lvlText w:val="%1."/>
      <w:lvlJc w:val="left"/>
      <w:pPr>
        <w:tabs>
          <w:tab w:val="num" w:pos="357"/>
        </w:tabs>
        <w:ind w:left="357" w:hanging="357"/>
      </w:pPr>
      <w:rPr>
        <w:rFonts w:ascii="Arial Narrow" w:hAnsi="Arial Narrow" w:cs="StarSymbol" w:hint="default"/>
        <w:bCs/>
        <w:sz w:val="22"/>
        <w:szCs w:val="22"/>
      </w:rPr>
    </w:lvl>
  </w:abstractNum>
  <w:abstractNum w:abstractNumId="5" w15:restartNumberingAfterBreak="0">
    <w:nsid w:val="00000003"/>
    <w:multiLevelType w:val="singleLevel"/>
    <w:tmpl w:val="B524D3F0"/>
    <w:name w:val="WW8Num3"/>
    <w:lvl w:ilvl="0">
      <w:start w:val="1"/>
      <w:numFmt w:val="decimal"/>
      <w:lvlText w:val="%1."/>
      <w:lvlJc w:val="left"/>
      <w:pPr>
        <w:tabs>
          <w:tab w:val="num" w:pos="0"/>
        </w:tabs>
        <w:ind w:left="720" w:hanging="360"/>
      </w:pPr>
      <w:rPr>
        <w:rFonts w:cs="Times New Roman"/>
        <w:b w:val="0"/>
        <w:color w:val="auto"/>
      </w:rPr>
    </w:lvl>
  </w:abstractNum>
  <w:abstractNum w:abstractNumId="6" w15:restartNumberingAfterBreak="0">
    <w:nsid w:val="00000004"/>
    <w:multiLevelType w:val="multilevel"/>
    <w:tmpl w:val="BD7600C2"/>
    <w:name w:val="WW8Num4"/>
    <w:lvl w:ilvl="0">
      <w:start w:val="1"/>
      <w:numFmt w:val="decimal"/>
      <w:lvlText w:val="%1."/>
      <w:lvlJc w:val="left"/>
      <w:pPr>
        <w:tabs>
          <w:tab w:val="num" w:pos="340"/>
        </w:tabs>
        <w:ind w:left="340" w:hanging="340"/>
      </w:pPr>
      <w:rPr>
        <w:rFonts w:ascii="Arial Narrow" w:eastAsia="Times New Roman" w:hAnsi="Arial Narrow" w:cs="Book Antiqua" w:hint="default"/>
        <w:sz w:val="22"/>
        <w:szCs w:val="22"/>
      </w:rPr>
    </w:lvl>
    <w:lvl w:ilvl="1">
      <w:start w:val="1"/>
      <w:numFmt w:val="decimal"/>
      <w:lvlText w:val="%2)"/>
      <w:lvlJc w:val="left"/>
      <w:pPr>
        <w:tabs>
          <w:tab w:val="num" w:pos="502"/>
        </w:tabs>
        <w:ind w:left="502" w:hanging="360"/>
      </w:pPr>
      <w:rPr>
        <w:rFonts w:ascii="Verdana" w:eastAsia="Times New Roman" w:hAnsi="Verdana" w:cs="Times New Roman" w:hint="default"/>
      </w:rPr>
    </w:lvl>
    <w:lvl w:ilvl="2">
      <w:start w:val="1"/>
      <w:numFmt w:val="decimal"/>
      <w:lvlText w:val="%3."/>
      <w:lvlJc w:val="left"/>
      <w:pPr>
        <w:tabs>
          <w:tab w:val="num" w:pos="1440"/>
        </w:tabs>
        <w:ind w:left="1440" w:hanging="360"/>
      </w:pPr>
      <w:rPr>
        <w:rFonts w:cs="Times New Roman"/>
        <w:b w:val="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5"/>
    <w:multiLevelType w:val="multilevel"/>
    <w:tmpl w:val="B2644B72"/>
    <w:name w:val="WW8Num5"/>
    <w:lvl w:ilvl="0">
      <w:start w:val="1"/>
      <w:numFmt w:val="decimal"/>
      <w:lvlText w:val="%1)"/>
      <w:lvlJc w:val="left"/>
      <w:pPr>
        <w:tabs>
          <w:tab w:val="num" w:pos="0"/>
        </w:tabs>
        <w:ind w:left="357" w:hanging="357"/>
      </w:pPr>
      <w:rPr>
        <w:rFonts w:ascii="Cambria" w:hAnsi="Cambria" w:cs="Cambria"/>
        <w:color w:val="auto"/>
        <w:sz w:val="20"/>
      </w:rPr>
    </w:lvl>
    <w:lvl w:ilvl="1">
      <w:start w:val="1"/>
      <w:numFmt w:val="decimal"/>
      <w:lvlText w:val="%1.%2."/>
      <w:lvlJc w:val="left"/>
      <w:pPr>
        <w:tabs>
          <w:tab w:val="num" w:pos="0"/>
        </w:tabs>
        <w:ind w:left="360" w:hanging="360"/>
      </w:pPr>
      <w:rPr>
        <w:rFonts w:cs="Garamond"/>
        <w:sz w:val="20"/>
      </w:rPr>
    </w:lvl>
    <w:lvl w:ilvl="2">
      <w:start w:val="1"/>
      <w:numFmt w:val="decimal"/>
      <w:lvlText w:val="%1.%2.%3."/>
      <w:lvlJc w:val="left"/>
      <w:pPr>
        <w:tabs>
          <w:tab w:val="num" w:pos="0"/>
        </w:tabs>
        <w:ind w:left="720" w:hanging="720"/>
      </w:pPr>
      <w:rPr>
        <w:rFonts w:cs="Garamond"/>
        <w:sz w:val="20"/>
      </w:rPr>
    </w:lvl>
    <w:lvl w:ilvl="3">
      <w:start w:val="1"/>
      <w:numFmt w:val="decimal"/>
      <w:lvlText w:val="%1.%2.%3.%4."/>
      <w:lvlJc w:val="left"/>
      <w:pPr>
        <w:tabs>
          <w:tab w:val="num" w:pos="0"/>
        </w:tabs>
        <w:ind w:left="720" w:hanging="720"/>
      </w:pPr>
      <w:rPr>
        <w:rFonts w:cs="Garamond"/>
        <w:sz w:val="20"/>
      </w:rPr>
    </w:lvl>
    <w:lvl w:ilvl="4">
      <w:start w:val="1"/>
      <w:numFmt w:val="decimal"/>
      <w:lvlText w:val="%1.%2.%3.%4.%5."/>
      <w:lvlJc w:val="left"/>
      <w:pPr>
        <w:tabs>
          <w:tab w:val="num" w:pos="0"/>
        </w:tabs>
        <w:ind w:left="1080" w:hanging="1080"/>
      </w:pPr>
      <w:rPr>
        <w:rFonts w:cs="Garamond"/>
        <w:sz w:val="20"/>
      </w:rPr>
    </w:lvl>
    <w:lvl w:ilvl="5">
      <w:start w:val="1"/>
      <w:numFmt w:val="decimal"/>
      <w:lvlText w:val="%1.%2.%3.%4.%5.%6."/>
      <w:lvlJc w:val="left"/>
      <w:pPr>
        <w:tabs>
          <w:tab w:val="num" w:pos="0"/>
        </w:tabs>
        <w:ind w:left="1080" w:hanging="1080"/>
      </w:pPr>
      <w:rPr>
        <w:rFonts w:cs="Garamond"/>
        <w:sz w:val="20"/>
      </w:rPr>
    </w:lvl>
    <w:lvl w:ilvl="6">
      <w:start w:val="1"/>
      <w:numFmt w:val="decimal"/>
      <w:lvlText w:val="%1.%2.%3.%4.%5.%6.%7."/>
      <w:lvlJc w:val="left"/>
      <w:pPr>
        <w:tabs>
          <w:tab w:val="num" w:pos="0"/>
        </w:tabs>
        <w:ind w:left="1440" w:hanging="1440"/>
      </w:pPr>
      <w:rPr>
        <w:rFonts w:cs="Garamond"/>
        <w:sz w:val="20"/>
      </w:rPr>
    </w:lvl>
    <w:lvl w:ilvl="7">
      <w:start w:val="1"/>
      <w:numFmt w:val="decimal"/>
      <w:lvlText w:val="%1.%2.%3.%4.%5.%6.%7.%8."/>
      <w:lvlJc w:val="left"/>
      <w:pPr>
        <w:tabs>
          <w:tab w:val="num" w:pos="0"/>
        </w:tabs>
        <w:ind w:left="1440" w:hanging="1440"/>
      </w:pPr>
      <w:rPr>
        <w:rFonts w:cs="Garamond"/>
        <w:sz w:val="20"/>
      </w:rPr>
    </w:lvl>
    <w:lvl w:ilvl="8">
      <w:start w:val="1"/>
      <w:numFmt w:val="decimal"/>
      <w:lvlText w:val="%1.%2.%3.%4.%5.%6.%7.%8.%9."/>
      <w:lvlJc w:val="left"/>
      <w:pPr>
        <w:tabs>
          <w:tab w:val="num" w:pos="0"/>
        </w:tabs>
        <w:ind w:left="1800" w:hanging="1800"/>
      </w:pPr>
      <w:rPr>
        <w:rFonts w:cs="Garamond"/>
        <w:sz w:val="20"/>
      </w:rPr>
    </w:lvl>
  </w:abstractNum>
  <w:abstractNum w:abstractNumId="8" w15:restartNumberingAfterBreak="0">
    <w:nsid w:val="00000007"/>
    <w:multiLevelType w:val="singleLevel"/>
    <w:tmpl w:val="00000007"/>
    <w:name w:val="WW8Num7"/>
    <w:lvl w:ilvl="0">
      <w:start w:val="1"/>
      <w:numFmt w:val="decimal"/>
      <w:lvlText w:val="%1)"/>
      <w:lvlJc w:val="left"/>
      <w:pPr>
        <w:tabs>
          <w:tab w:val="num" w:pos="0"/>
        </w:tabs>
        <w:ind w:left="1140" w:hanging="360"/>
      </w:pPr>
      <w:rPr>
        <w:rFonts w:cs="Times New Roman"/>
      </w:rPr>
    </w:lvl>
  </w:abstractNum>
  <w:abstractNum w:abstractNumId="9" w15:restartNumberingAfterBreak="0">
    <w:nsid w:val="00000009"/>
    <w:multiLevelType w:val="multilevel"/>
    <w:tmpl w:val="9F9A4552"/>
    <w:name w:val="WW8Num9"/>
    <w:lvl w:ilvl="0">
      <w:start w:val="1"/>
      <w:numFmt w:val="decimal"/>
      <w:lvlText w:val="%1."/>
      <w:lvlJc w:val="left"/>
      <w:pPr>
        <w:tabs>
          <w:tab w:val="num" w:pos="357"/>
        </w:tabs>
        <w:ind w:left="357" w:hanging="357"/>
      </w:pPr>
      <w:rPr>
        <w:rFonts w:cs="Times New Roman"/>
      </w:rPr>
    </w:lvl>
    <w:lvl w:ilvl="1">
      <w:start w:val="1"/>
      <w:numFmt w:val="decimal"/>
      <w:lvlText w:val="%1.%2."/>
      <w:lvlJc w:val="left"/>
      <w:pPr>
        <w:tabs>
          <w:tab w:val="num" w:pos="360"/>
        </w:tabs>
        <w:ind w:left="360" w:hanging="360"/>
      </w:pPr>
      <w:rPr>
        <w:rFonts w:cs="Tahoma" w:hint="default"/>
        <w:b w:val="0"/>
        <w:color w:val="auto"/>
      </w:rPr>
    </w:lvl>
    <w:lvl w:ilvl="2">
      <w:start w:val="1"/>
      <w:numFmt w:val="decimal"/>
      <w:lvlText w:val="%1.%2.%3."/>
      <w:lvlJc w:val="left"/>
      <w:pPr>
        <w:tabs>
          <w:tab w:val="num" w:pos="720"/>
        </w:tabs>
        <w:ind w:left="720" w:hanging="720"/>
      </w:pPr>
      <w:rPr>
        <w:rFonts w:cs="Tahoma" w:hint="default"/>
        <w:b w:val="0"/>
      </w:rPr>
    </w:lvl>
    <w:lvl w:ilvl="3">
      <w:start w:val="1"/>
      <w:numFmt w:val="decimal"/>
      <w:lvlText w:val="%1.%2.%3.%4."/>
      <w:lvlJc w:val="left"/>
      <w:pPr>
        <w:tabs>
          <w:tab w:val="num" w:pos="720"/>
        </w:tabs>
        <w:ind w:left="720" w:hanging="720"/>
      </w:pPr>
      <w:rPr>
        <w:rFonts w:cs="Tahoma" w:hint="default"/>
        <w:b w:val="0"/>
      </w:rPr>
    </w:lvl>
    <w:lvl w:ilvl="4">
      <w:start w:val="1"/>
      <w:numFmt w:val="decimal"/>
      <w:lvlText w:val="%1.%2.%3.%4.%5."/>
      <w:lvlJc w:val="left"/>
      <w:pPr>
        <w:tabs>
          <w:tab w:val="num" w:pos="1080"/>
        </w:tabs>
        <w:ind w:left="1080" w:hanging="1080"/>
      </w:pPr>
      <w:rPr>
        <w:rFonts w:cs="Tahoma" w:hint="default"/>
        <w:b w:val="0"/>
      </w:rPr>
    </w:lvl>
    <w:lvl w:ilvl="5">
      <w:start w:val="1"/>
      <w:numFmt w:val="decimal"/>
      <w:lvlText w:val="%1.%2.%3.%4.%5.%6."/>
      <w:lvlJc w:val="left"/>
      <w:pPr>
        <w:tabs>
          <w:tab w:val="num" w:pos="1080"/>
        </w:tabs>
        <w:ind w:left="1080" w:hanging="1080"/>
      </w:pPr>
      <w:rPr>
        <w:rFonts w:cs="Tahoma" w:hint="default"/>
        <w:b w:val="0"/>
      </w:rPr>
    </w:lvl>
    <w:lvl w:ilvl="6">
      <w:start w:val="1"/>
      <w:numFmt w:val="decimal"/>
      <w:lvlText w:val="%1.%2.%3.%4.%5.%6.%7."/>
      <w:lvlJc w:val="left"/>
      <w:pPr>
        <w:tabs>
          <w:tab w:val="num" w:pos="1440"/>
        </w:tabs>
        <w:ind w:left="1440" w:hanging="1440"/>
      </w:pPr>
      <w:rPr>
        <w:rFonts w:cs="Tahoma" w:hint="default"/>
        <w:b w:val="0"/>
      </w:rPr>
    </w:lvl>
    <w:lvl w:ilvl="7">
      <w:start w:val="1"/>
      <w:numFmt w:val="decimal"/>
      <w:lvlText w:val="%1.%2.%3.%4.%5.%6.%7.%8."/>
      <w:lvlJc w:val="left"/>
      <w:pPr>
        <w:tabs>
          <w:tab w:val="num" w:pos="1440"/>
        </w:tabs>
        <w:ind w:left="1440" w:hanging="1440"/>
      </w:pPr>
      <w:rPr>
        <w:rFonts w:cs="Tahoma" w:hint="default"/>
        <w:b w:val="0"/>
      </w:rPr>
    </w:lvl>
    <w:lvl w:ilvl="8">
      <w:start w:val="1"/>
      <w:numFmt w:val="decimal"/>
      <w:lvlText w:val="%1.%2.%3.%4.%5.%6.%7.%8.%9."/>
      <w:lvlJc w:val="left"/>
      <w:pPr>
        <w:tabs>
          <w:tab w:val="num" w:pos="1800"/>
        </w:tabs>
        <w:ind w:left="1800" w:hanging="1800"/>
      </w:pPr>
      <w:rPr>
        <w:rFonts w:cs="Tahoma" w:hint="default"/>
        <w:b w:val="0"/>
      </w:rPr>
    </w:lvl>
  </w:abstractNum>
  <w:abstractNum w:abstractNumId="10" w15:restartNumberingAfterBreak="0">
    <w:nsid w:val="0000000B"/>
    <w:multiLevelType w:val="multilevel"/>
    <w:tmpl w:val="F30A8EA8"/>
    <w:name w:val="WW8Num11"/>
    <w:lvl w:ilvl="0">
      <w:start w:val="1"/>
      <w:numFmt w:val="decimal"/>
      <w:lvlText w:val="%1."/>
      <w:lvlJc w:val="left"/>
      <w:pPr>
        <w:tabs>
          <w:tab w:val="num" w:pos="785"/>
        </w:tabs>
        <w:ind w:left="785" w:hanging="425"/>
      </w:pPr>
      <w:rPr>
        <w:rFonts w:ascii="Arial Narrow" w:hAnsi="Arial Narrow" w:cs="Cambria" w:hint="default"/>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0D"/>
    <w:multiLevelType w:val="singleLevel"/>
    <w:tmpl w:val="04150011"/>
    <w:name w:val="WW8Num69"/>
    <w:lvl w:ilvl="0">
      <w:start w:val="1"/>
      <w:numFmt w:val="decimal"/>
      <w:lvlText w:val="%1)"/>
      <w:lvlJc w:val="left"/>
      <w:pPr>
        <w:ind w:left="720" w:hanging="360"/>
      </w:pPr>
      <w:rPr>
        <w:rFonts w:cs="Times New Roman"/>
        <w:b w:val="0"/>
      </w:rPr>
    </w:lvl>
  </w:abstractNum>
  <w:abstractNum w:abstractNumId="13" w15:restartNumberingAfterBreak="0">
    <w:nsid w:val="0000000E"/>
    <w:multiLevelType w:val="multilevel"/>
    <w:tmpl w:val="8F2E6BB4"/>
    <w:name w:val="WW8Num14"/>
    <w:lvl w:ilvl="0">
      <w:start w:val="1"/>
      <w:numFmt w:val="decimal"/>
      <w:lvlText w:val="%1)"/>
      <w:lvlJc w:val="left"/>
      <w:pPr>
        <w:tabs>
          <w:tab w:val="num" w:pos="360"/>
        </w:tabs>
        <w:ind w:left="360" w:hanging="360"/>
      </w:pPr>
      <w:rPr>
        <w:rFonts w:cs="Times New Roman" w:hint="default"/>
        <w:color w:val="auto"/>
      </w:rPr>
    </w:lvl>
    <w:lvl w:ilvl="1">
      <w:start w:val="1"/>
      <w:numFmt w:val="decimal"/>
      <w:lvlText w:val="11.%2"/>
      <w:lvlJc w:val="left"/>
      <w:pPr>
        <w:tabs>
          <w:tab w:val="num" w:pos="786"/>
        </w:tabs>
        <w:ind w:left="786" w:hanging="360"/>
      </w:pPr>
      <w:rPr>
        <w:rFonts w:cs="Arial"/>
        <w:color w:val="auto"/>
      </w:rPr>
    </w:lvl>
    <w:lvl w:ilvl="2">
      <w:start w:val="1"/>
      <w:numFmt w:val="decimal"/>
      <w:lvlText w:val="%1.%2.%3"/>
      <w:lvlJc w:val="left"/>
      <w:pPr>
        <w:tabs>
          <w:tab w:val="num" w:pos="1572"/>
        </w:tabs>
        <w:ind w:left="1572" w:hanging="720"/>
      </w:pPr>
      <w:rPr>
        <w:rFonts w:cs="Arial"/>
        <w:color w:val="auto"/>
      </w:rPr>
    </w:lvl>
    <w:lvl w:ilvl="3">
      <w:start w:val="1"/>
      <w:numFmt w:val="decimal"/>
      <w:lvlText w:val="%1.%2.%3.%4"/>
      <w:lvlJc w:val="left"/>
      <w:pPr>
        <w:tabs>
          <w:tab w:val="num" w:pos="1998"/>
        </w:tabs>
        <w:ind w:left="1998" w:hanging="720"/>
      </w:pPr>
      <w:rPr>
        <w:rFonts w:cs="Arial"/>
        <w:color w:val="auto"/>
      </w:rPr>
    </w:lvl>
    <w:lvl w:ilvl="4">
      <w:start w:val="1"/>
      <w:numFmt w:val="decimal"/>
      <w:lvlText w:val="%1.%2.%3.%4.%5"/>
      <w:lvlJc w:val="left"/>
      <w:pPr>
        <w:tabs>
          <w:tab w:val="num" w:pos="2784"/>
        </w:tabs>
        <w:ind w:left="2784" w:hanging="1080"/>
      </w:pPr>
      <w:rPr>
        <w:rFonts w:cs="Arial"/>
        <w:color w:val="auto"/>
      </w:rPr>
    </w:lvl>
    <w:lvl w:ilvl="5">
      <w:start w:val="1"/>
      <w:numFmt w:val="decimal"/>
      <w:lvlText w:val="%1.%2.%3.%4.%5.%6"/>
      <w:lvlJc w:val="left"/>
      <w:pPr>
        <w:tabs>
          <w:tab w:val="num" w:pos="3210"/>
        </w:tabs>
        <w:ind w:left="3210" w:hanging="1080"/>
      </w:pPr>
      <w:rPr>
        <w:rFonts w:cs="Arial"/>
        <w:color w:val="auto"/>
      </w:rPr>
    </w:lvl>
    <w:lvl w:ilvl="6">
      <w:start w:val="1"/>
      <w:numFmt w:val="decimal"/>
      <w:lvlText w:val="%1.%2.%3.%4.%5.%6.%7"/>
      <w:lvlJc w:val="left"/>
      <w:pPr>
        <w:tabs>
          <w:tab w:val="num" w:pos="3996"/>
        </w:tabs>
        <w:ind w:left="3996" w:hanging="1440"/>
      </w:pPr>
      <w:rPr>
        <w:rFonts w:cs="Arial"/>
        <w:color w:val="auto"/>
      </w:rPr>
    </w:lvl>
    <w:lvl w:ilvl="7">
      <w:start w:val="1"/>
      <w:numFmt w:val="decimal"/>
      <w:lvlText w:val="%1.%2.%3.%4.%5.%6.%7.%8"/>
      <w:lvlJc w:val="left"/>
      <w:pPr>
        <w:tabs>
          <w:tab w:val="num" w:pos="4422"/>
        </w:tabs>
        <w:ind w:left="4422" w:hanging="1440"/>
      </w:pPr>
      <w:rPr>
        <w:rFonts w:cs="Arial"/>
        <w:color w:val="auto"/>
      </w:rPr>
    </w:lvl>
    <w:lvl w:ilvl="8">
      <w:start w:val="1"/>
      <w:numFmt w:val="decimal"/>
      <w:lvlText w:val="%1.%2.%3.%4.%5.%6.%7.%8.%9"/>
      <w:lvlJc w:val="left"/>
      <w:pPr>
        <w:tabs>
          <w:tab w:val="num" w:pos="5208"/>
        </w:tabs>
        <w:ind w:left="5208" w:hanging="1800"/>
      </w:pPr>
      <w:rPr>
        <w:rFonts w:cs="Arial"/>
        <w:color w:val="auto"/>
      </w:rPr>
    </w:lvl>
  </w:abstractNum>
  <w:abstractNum w:abstractNumId="14" w15:restartNumberingAfterBreak="0">
    <w:nsid w:val="00000010"/>
    <w:multiLevelType w:val="singleLevel"/>
    <w:tmpl w:val="00000010"/>
    <w:name w:val="WW8Num16"/>
    <w:lvl w:ilvl="0">
      <w:start w:val="1"/>
      <w:numFmt w:val="lowerLetter"/>
      <w:lvlText w:val="%1)"/>
      <w:lvlJc w:val="left"/>
      <w:pPr>
        <w:tabs>
          <w:tab w:val="num" w:pos="0"/>
        </w:tabs>
        <w:ind w:left="1211" w:hanging="360"/>
      </w:pPr>
      <w:rPr>
        <w:rFonts w:cs="Times New Roman"/>
      </w:rPr>
    </w:lvl>
  </w:abstractNum>
  <w:abstractNum w:abstractNumId="15" w15:restartNumberingAfterBreak="0">
    <w:nsid w:val="00000011"/>
    <w:multiLevelType w:val="multilevel"/>
    <w:tmpl w:val="E992341C"/>
    <w:name w:val="WW8Num17"/>
    <w:lvl w:ilvl="0">
      <w:start w:val="1"/>
      <w:numFmt w:val="decimal"/>
      <w:lvlText w:val="%1."/>
      <w:lvlJc w:val="left"/>
      <w:pPr>
        <w:tabs>
          <w:tab w:val="num" w:pos="0"/>
        </w:tabs>
        <w:ind w:left="720" w:hanging="360"/>
      </w:pPr>
      <w:rPr>
        <w:rFonts w:ascii="Arial Narrow" w:eastAsia="Times New Roman" w:hAnsi="Arial Narrow" w:cs="Cambria"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6" w15:restartNumberingAfterBreak="0">
    <w:nsid w:val="00000012"/>
    <w:multiLevelType w:val="singleLevel"/>
    <w:tmpl w:val="0EBEE200"/>
    <w:name w:val="WW8Num18"/>
    <w:lvl w:ilvl="0">
      <w:start w:val="1"/>
      <w:numFmt w:val="decimal"/>
      <w:lvlText w:val="%1)"/>
      <w:lvlJc w:val="left"/>
      <w:pPr>
        <w:tabs>
          <w:tab w:val="num" w:pos="0"/>
        </w:tabs>
        <w:ind w:left="1080" w:hanging="360"/>
      </w:pPr>
      <w:rPr>
        <w:rFonts w:cs="Arial"/>
        <w:color w:val="auto"/>
      </w:rPr>
    </w:lvl>
  </w:abstractNum>
  <w:abstractNum w:abstractNumId="17" w15:restartNumberingAfterBreak="0">
    <w:nsid w:val="00B67F5E"/>
    <w:multiLevelType w:val="hybridMultilevel"/>
    <w:tmpl w:val="7F30E0E2"/>
    <w:name w:val="WW8Num310"/>
    <w:lvl w:ilvl="0" w:tplc="EC54ECE6">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B55E6CDC">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5E14AB7"/>
    <w:multiLevelType w:val="hybridMultilevel"/>
    <w:tmpl w:val="06AC36C0"/>
    <w:name w:val="WW8Num1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9B800FD"/>
    <w:multiLevelType w:val="hybridMultilevel"/>
    <w:tmpl w:val="2AFED7BC"/>
    <w:lvl w:ilvl="0" w:tplc="F4A85C2E">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AE64E0E"/>
    <w:multiLevelType w:val="hybridMultilevel"/>
    <w:tmpl w:val="97BECB2A"/>
    <w:lvl w:ilvl="0" w:tplc="FD1017A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B1E3AE3"/>
    <w:multiLevelType w:val="hybridMultilevel"/>
    <w:tmpl w:val="69D20A9A"/>
    <w:name w:val="WW8Num5322222"/>
    <w:lvl w:ilvl="0" w:tplc="2DD6D59E">
      <w:start w:val="1"/>
      <w:numFmt w:val="decimal"/>
      <w:lvlText w:val="%1)"/>
      <w:lvlJc w:val="left"/>
      <w:pPr>
        <w:ind w:left="890" w:hanging="360"/>
      </w:pPr>
      <w:rPr>
        <w:rFonts w:ascii="Arial Narrow" w:hAnsi="Arial Narrow" w:cs="Times New Roman" w:hint="default"/>
        <w:b w:val="0"/>
        <w:bCs w:val="0"/>
      </w:rPr>
    </w:lvl>
    <w:lvl w:ilvl="1" w:tplc="04150003" w:tentative="1">
      <w:start w:val="1"/>
      <w:numFmt w:val="lowerLetter"/>
      <w:lvlText w:val="%2."/>
      <w:lvlJc w:val="left"/>
      <w:pPr>
        <w:ind w:left="1610" w:hanging="360"/>
      </w:pPr>
      <w:rPr>
        <w:rFonts w:cs="Times New Roman"/>
      </w:rPr>
    </w:lvl>
    <w:lvl w:ilvl="2" w:tplc="04150005" w:tentative="1">
      <w:start w:val="1"/>
      <w:numFmt w:val="lowerRoman"/>
      <w:lvlText w:val="%3."/>
      <w:lvlJc w:val="right"/>
      <w:pPr>
        <w:ind w:left="2330" w:hanging="180"/>
      </w:pPr>
      <w:rPr>
        <w:rFonts w:cs="Times New Roman"/>
      </w:rPr>
    </w:lvl>
    <w:lvl w:ilvl="3" w:tplc="04150001" w:tentative="1">
      <w:start w:val="1"/>
      <w:numFmt w:val="decimal"/>
      <w:lvlText w:val="%4."/>
      <w:lvlJc w:val="left"/>
      <w:pPr>
        <w:ind w:left="3050" w:hanging="360"/>
      </w:pPr>
      <w:rPr>
        <w:rFonts w:cs="Times New Roman"/>
      </w:rPr>
    </w:lvl>
    <w:lvl w:ilvl="4" w:tplc="04150003" w:tentative="1">
      <w:start w:val="1"/>
      <w:numFmt w:val="lowerLetter"/>
      <w:lvlText w:val="%5."/>
      <w:lvlJc w:val="left"/>
      <w:pPr>
        <w:ind w:left="3770" w:hanging="360"/>
      </w:pPr>
      <w:rPr>
        <w:rFonts w:cs="Times New Roman"/>
      </w:rPr>
    </w:lvl>
    <w:lvl w:ilvl="5" w:tplc="04150005" w:tentative="1">
      <w:start w:val="1"/>
      <w:numFmt w:val="lowerRoman"/>
      <w:lvlText w:val="%6."/>
      <w:lvlJc w:val="right"/>
      <w:pPr>
        <w:ind w:left="4490" w:hanging="180"/>
      </w:pPr>
      <w:rPr>
        <w:rFonts w:cs="Times New Roman"/>
      </w:rPr>
    </w:lvl>
    <w:lvl w:ilvl="6" w:tplc="04150001" w:tentative="1">
      <w:start w:val="1"/>
      <w:numFmt w:val="decimal"/>
      <w:lvlText w:val="%7."/>
      <w:lvlJc w:val="left"/>
      <w:pPr>
        <w:ind w:left="5210" w:hanging="360"/>
      </w:pPr>
      <w:rPr>
        <w:rFonts w:cs="Times New Roman"/>
      </w:rPr>
    </w:lvl>
    <w:lvl w:ilvl="7" w:tplc="04150003" w:tentative="1">
      <w:start w:val="1"/>
      <w:numFmt w:val="lowerLetter"/>
      <w:lvlText w:val="%8."/>
      <w:lvlJc w:val="left"/>
      <w:pPr>
        <w:ind w:left="5930" w:hanging="360"/>
      </w:pPr>
      <w:rPr>
        <w:rFonts w:cs="Times New Roman"/>
      </w:rPr>
    </w:lvl>
    <w:lvl w:ilvl="8" w:tplc="04150005" w:tentative="1">
      <w:start w:val="1"/>
      <w:numFmt w:val="lowerRoman"/>
      <w:lvlText w:val="%9."/>
      <w:lvlJc w:val="right"/>
      <w:pPr>
        <w:ind w:left="6650" w:hanging="180"/>
      </w:pPr>
      <w:rPr>
        <w:rFonts w:cs="Times New Roman"/>
      </w:rPr>
    </w:lvl>
  </w:abstractNum>
  <w:abstractNum w:abstractNumId="22" w15:restartNumberingAfterBreak="0">
    <w:nsid w:val="0D650E29"/>
    <w:multiLevelType w:val="multilevel"/>
    <w:tmpl w:val="9404D4EC"/>
    <w:lvl w:ilvl="0">
      <w:start w:val="10"/>
      <w:numFmt w:val="upperRoman"/>
      <w:lvlText w:val="%1."/>
      <w:lvlJc w:val="left"/>
      <w:pPr>
        <w:ind w:left="567" w:hanging="567"/>
      </w:pPr>
      <w:rPr>
        <w:rFonts w:cs="Times New Roman"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11D84D49"/>
    <w:multiLevelType w:val="multilevel"/>
    <w:tmpl w:val="FEF22D02"/>
    <w:name w:val="WW8Num35323423"/>
    <w:lvl w:ilvl="0">
      <w:start w:val="3"/>
      <w:numFmt w:val="decimal"/>
      <w:lvlText w:val="%1."/>
      <w:lvlJc w:val="left"/>
      <w:pPr>
        <w:tabs>
          <w:tab w:val="num" w:pos="357"/>
        </w:tabs>
        <w:ind w:left="360" w:hanging="360"/>
      </w:pPr>
      <w:rPr>
        <w:rFonts w:cs="Times New Roman" w:hint="default"/>
        <w:b w:val="0"/>
        <w:color w:val="auto"/>
      </w:rPr>
    </w:lvl>
    <w:lvl w:ilvl="1">
      <w:start w:val="2"/>
      <w:numFmt w:val="decimal"/>
      <w:lvlText w:val="%2)"/>
      <w:lvlJc w:val="left"/>
      <w:pPr>
        <w:tabs>
          <w:tab w:val="num" w:pos="714"/>
        </w:tabs>
        <w:ind w:left="714" w:hanging="357"/>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11F5054B"/>
    <w:multiLevelType w:val="hybridMultilevel"/>
    <w:tmpl w:val="8E222AF0"/>
    <w:name w:val="WW8Num122"/>
    <w:lvl w:ilvl="0" w:tplc="A3CA25B6">
      <w:start w:val="1"/>
      <w:numFmt w:val="lowerLetter"/>
      <w:lvlText w:val="%1)"/>
      <w:lvlJc w:val="left"/>
      <w:pPr>
        <w:tabs>
          <w:tab w:val="num" w:pos="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AF13974"/>
    <w:multiLevelType w:val="multilevel"/>
    <w:tmpl w:val="3D462D4C"/>
    <w:name w:val="WW8Num3532342"/>
    <w:lvl w:ilvl="0">
      <w:start w:val="4"/>
      <w:numFmt w:val="decimal"/>
      <w:lvlText w:val="%1."/>
      <w:lvlJc w:val="left"/>
      <w:pPr>
        <w:tabs>
          <w:tab w:val="num" w:pos="357"/>
        </w:tabs>
        <w:ind w:left="360" w:hanging="360"/>
      </w:pPr>
      <w:rPr>
        <w:rFonts w:cs="Times New Roman" w:hint="default"/>
        <w:b w:val="0"/>
        <w:color w:val="auto"/>
      </w:rPr>
    </w:lvl>
    <w:lvl w:ilvl="1">
      <w:start w:val="1"/>
      <w:numFmt w:val="decimal"/>
      <w:lvlText w:val="%2)"/>
      <w:lvlJc w:val="left"/>
      <w:pPr>
        <w:tabs>
          <w:tab w:val="num" w:pos="714"/>
        </w:tabs>
        <w:ind w:left="714" w:hanging="357"/>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1D1038E0"/>
    <w:multiLevelType w:val="hybridMultilevel"/>
    <w:tmpl w:val="974A5D00"/>
    <w:name w:val="WW8Num3022"/>
    <w:lvl w:ilvl="0" w:tplc="04150017">
      <w:start w:val="1"/>
      <w:numFmt w:val="lowerLetter"/>
      <w:lvlText w:val="%1)"/>
      <w:lvlJc w:val="left"/>
      <w:pPr>
        <w:ind w:left="720" w:hanging="360"/>
      </w:pPr>
      <w:rPr>
        <w:rFonts w:cs="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15:restartNumberingAfterBreak="0">
    <w:nsid w:val="1E8F090B"/>
    <w:multiLevelType w:val="hybridMultilevel"/>
    <w:tmpl w:val="67602F64"/>
    <w:lvl w:ilvl="0" w:tplc="2DD6D59E">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A55DFA"/>
    <w:multiLevelType w:val="multilevel"/>
    <w:tmpl w:val="37F2A840"/>
    <w:name w:val="WW8Num92"/>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360"/>
        </w:tabs>
        <w:ind w:left="360" w:hanging="360"/>
      </w:pPr>
      <w:rPr>
        <w:rFonts w:cs="Tahoma" w:hint="default"/>
        <w:b w:val="0"/>
        <w:color w:val="auto"/>
      </w:rPr>
    </w:lvl>
    <w:lvl w:ilvl="2">
      <w:start w:val="1"/>
      <w:numFmt w:val="decimal"/>
      <w:lvlText w:val="%1.%2.%3."/>
      <w:lvlJc w:val="left"/>
      <w:pPr>
        <w:tabs>
          <w:tab w:val="num" w:pos="720"/>
        </w:tabs>
        <w:ind w:left="720" w:hanging="720"/>
      </w:pPr>
      <w:rPr>
        <w:rFonts w:cs="Tahoma" w:hint="default"/>
        <w:b w:val="0"/>
      </w:rPr>
    </w:lvl>
    <w:lvl w:ilvl="3">
      <w:start w:val="1"/>
      <w:numFmt w:val="decimal"/>
      <w:lvlText w:val="%1.%2.%3.%4."/>
      <w:lvlJc w:val="left"/>
      <w:pPr>
        <w:tabs>
          <w:tab w:val="num" w:pos="720"/>
        </w:tabs>
        <w:ind w:left="720" w:hanging="720"/>
      </w:pPr>
      <w:rPr>
        <w:rFonts w:cs="Tahoma" w:hint="default"/>
        <w:b w:val="0"/>
      </w:rPr>
    </w:lvl>
    <w:lvl w:ilvl="4">
      <w:start w:val="1"/>
      <w:numFmt w:val="decimal"/>
      <w:lvlText w:val="%1.%2.%3.%4.%5."/>
      <w:lvlJc w:val="left"/>
      <w:pPr>
        <w:tabs>
          <w:tab w:val="num" w:pos="1080"/>
        </w:tabs>
        <w:ind w:left="1080" w:hanging="1080"/>
      </w:pPr>
      <w:rPr>
        <w:rFonts w:cs="Tahoma" w:hint="default"/>
        <w:b w:val="0"/>
      </w:rPr>
    </w:lvl>
    <w:lvl w:ilvl="5">
      <w:start w:val="1"/>
      <w:numFmt w:val="decimal"/>
      <w:lvlText w:val="%1.%2.%3.%4.%5.%6."/>
      <w:lvlJc w:val="left"/>
      <w:pPr>
        <w:tabs>
          <w:tab w:val="num" w:pos="1080"/>
        </w:tabs>
        <w:ind w:left="1080" w:hanging="1080"/>
      </w:pPr>
      <w:rPr>
        <w:rFonts w:cs="Tahoma" w:hint="default"/>
        <w:b w:val="0"/>
      </w:rPr>
    </w:lvl>
    <w:lvl w:ilvl="6">
      <w:start w:val="1"/>
      <w:numFmt w:val="decimal"/>
      <w:lvlText w:val="%1.%2.%3.%4.%5.%6.%7."/>
      <w:lvlJc w:val="left"/>
      <w:pPr>
        <w:tabs>
          <w:tab w:val="num" w:pos="1440"/>
        </w:tabs>
        <w:ind w:left="1440" w:hanging="1440"/>
      </w:pPr>
      <w:rPr>
        <w:rFonts w:cs="Tahoma" w:hint="default"/>
        <w:b w:val="0"/>
      </w:rPr>
    </w:lvl>
    <w:lvl w:ilvl="7">
      <w:start w:val="1"/>
      <w:numFmt w:val="decimal"/>
      <w:lvlText w:val="%1.%2.%3.%4.%5.%6.%7.%8."/>
      <w:lvlJc w:val="left"/>
      <w:pPr>
        <w:tabs>
          <w:tab w:val="num" w:pos="1440"/>
        </w:tabs>
        <w:ind w:left="1440" w:hanging="1440"/>
      </w:pPr>
      <w:rPr>
        <w:rFonts w:cs="Tahoma" w:hint="default"/>
        <w:b w:val="0"/>
      </w:rPr>
    </w:lvl>
    <w:lvl w:ilvl="8">
      <w:start w:val="1"/>
      <w:numFmt w:val="decimal"/>
      <w:lvlText w:val="%1.%2.%3.%4.%5.%6.%7.%8.%9."/>
      <w:lvlJc w:val="left"/>
      <w:pPr>
        <w:tabs>
          <w:tab w:val="num" w:pos="1800"/>
        </w:tabs>
        <w:ind w:left="1800" w:hanging="1800"/>
      </w:pPr>
      <w:rPr>
        <w:rFonts w:cs="Tahoma" w:hint="default"/>
        <w:b w:val="0"/>
      </w:rPr>
    </w:lvl>
  </w:abstractNum>
  <w:abstractNum w:abstractNumId="30" w15:restartNumberingAfterBreak="0">
    <w:nsid w:val="246320DD"/>
    <w:multiLevelType w:val="multilevel"/>
    <w:tmpl w:val="3272864C"/>
    <w:styleLink w:val="Styl5"/>
    <w:lvl w:ilvl="0">
      <w:start w:val="1"/>
      <w:numFmt w:val="lowerLetter"/>
      <w:lvlText w:val="%1)"/>
      <w:lvlJc w:val="left"/>
      <w:pPr>
        <w:tabs>
          <w:tab w:val="num" w:pos="360"/>
        </w:tabs>
        <w:ind w:left="360" w:hanging="360"/>
      </w:pPr>
      <w:rPr>
        <w:rFonts w:cs="Times New Roman"/>
        <w:color w:val="000000"/>
        <w:sz w:val="18"/>
        <w:szCs w:val="18"/>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29167AA2"/>
    <w:multiLevelType w:val="hybridMultilevel"/>
    <w:tmpl w:val="15FA6082"/>
    <w:lvl w:ilvl="0" w:tplc="1354DBE8">
      <w:start w:val="1"/>
      <w:numFmt w:val="lowerLetter"/>
      <w:lvlText w:val="%1)"/>
      <w:lvlJc w:val="left"/>
      <w:pPr>
        <w:ind w:left="760" w:hanging="360"/>
      </w:pPr>
      <w:rPr>
        <w:rFonts w:cs="Times New Roman" w:hint="default"/>
      </w:rPr>
    </w:lvl>
    <w:lvl w:ilvl="1" w:tplc="04150019" w:tentative="1">
      <w:start w:val="1"/>
      <w:numFmt w:val="lowerLetter"/>
      <w:lvlText w:val="%2."/>
      <w:lvlJc w:val="left"/>
      <w:pPr>
        <w:ind w:left="1480" w:hanging="360"/>
      </w:pPr>
      <w:rPr>
        <w:rFonts w:cs="Times New Roman"/>
      </w:rPr>
    </w:lvl>
    <w:lvl w:ilvl="2" w:tplc="0415001B" w:tentative="1">
      <w:start w:val="1"/>
      <w:numFmt w:val="lowerRoman"/>
      <w:lvlText w:val="%3."/>
      <w:lvlJc w:val="right"/>
      <w:pPr>
        <w:ind w:left="2200" w:hanging="180"/>
      </w:pPr>
      <w:rPr>
        <w:rFonts w:cs="Times New Roman"/>
      </w:rPr>
    </w:lvl>
    <w:lvl w:ilvl="3" w:tplc="0415000F" w:tentative="1">
      <w:start w:val="1"/>
      <w:numFmt w:val="decimal"/>
      <w:lvlText w:val="%4."/>
      <w:lvlJc w:val="left"/>
      <w:pPr>
        <w:ind w:left="2920" w:hanging="360"/>
      </w:pPr>
      <w:rPr>
        <w:rFonts w:cs="Times New Roman"/>
      </w:rPr>
    </w:lvl>
    <w:lvl w:ilvl="4" w:tplc="04150019" w:tentative="1">
      <w:start w:val="1"/>
      <w:numFmt w:val="lowerLetter"/>
      <w:lvlText w:val="%5."/>
      <w:lvlJc w:val="left"/>
      <w:pPr>
        <w:ind w:left="3640" w:hanging="360"/>
      </w:pPr>
      <w:rPr>
        <w:rFonts w:cs="Times New Roman"/>
      </w:rPr>
    </w:lvl>
    <w:lvl w:ilvl="5" w:tplc="0415001B" w:tentative="1">
      <w:start w:val="1"/>
      <w:numFmt w:val="lowerRoman"/>
      <w:lvlText w:val="%6."/>
      <w:lvlJc w:val="right"/>
      <w:pPr>
        <w:ind w:left="4360" w:hanging="180"/>
      </w:pPr>
      <w:rPr>
        <w:rFonts w:cs="Times New Roman"/>
      </w:rPr>
    </w:lvl>
    <w:lvl w:ilvl="6" w:tplc="0415000F" w:tentative="1">
      <w:start w:val="1"/>
      <w:numFmt w:val="decimal"/>
      <w:lvlText w:val="%7."/>
      <w:lvlJc w:val="left"/>
      <w:pPr>
        <w:ind w:left="5080" w:hanging="360"/>
      </w:pPr>
      <w:rPr>
        <w:rFonts w:cs="Times New Roman"/>
      </w:rPr>
    </w:lvl>
    <w:lvl w:ilvl="7" w:tplc="04150019" w:tentative="1">
      <w:start w:val="1"/>
      <w:numFmt w:val="lowerLetter"/>
      <w:lvlText w:val="%8."/>
      <w:lvlJc w:val="left"/>
      <w:pPr>
        <w:ind w:left="5800" w:hanging="360"/>
      </w:pPr>
      <w:rPr>
        <w:rFonts w:cs="Times New Roman"/>
      </w:rPr>
    </w:lvl>
    <w:lvl w:ilvl="8" w:tplc="0415001B" w:tentative="1">
      <w:start w:val="1"/>
      <w:numFmt w:val="lowerRoman"/>
      <w:lvlText w:val="%9."/>
      <w:lvlJc w:val="right"/>
      <w:pPr>
        <w:ind w:left="6520" w:hanging="180"/>
      </w:pPr>
      <w:rPr>
        <w:rFonts w:cs="Times New Roman"/>
      </w:rPr>
    </w:lvl>
  </w:abstractNum>
  <w:abstractNum w:abstractNumId="32" w15:restartNumberingAfterBreak="0">
    <w:nsid w:val="2AFF22A3"/>
    <w:multiLevelType w:val="multilevel"/>
    <w:tmpl w:val="6D6897D0"/>
    <w:name w:val="WW8Num142"/>
    <w:lvl w:ilvl="0">
      <w:start w:val="14"/>
      <w:numFmt w:val="upperRoman"/>
      <w:lvlText w:val="%1."/>
      <w:lvlJc w:val="left"/>
      <w:pPr>
        <w:tabs>
          <w:tab w:val="num" w:pos="3259"/>
        </w:tabs>
        <w:ind w:left="3117" w:hanging="567"/>
      </w:pPr>
      <w:rPr>
        <w:rFonts w:ascii="Arial Narrow" w:hAnsi="Arial Narrow" w:cs="Arial" w:hint="default"/>
        <w:b/>
        <w:sz w:val="22"/>
        <w:szCs w:val="22"/>
      </w:rPr>
    </w:lvl>
    <w:lvl w:ilvl="1">
      <w:start w:val="1"/>
      <w:numFmt w:val="decimal"/>
      <w:lvlText w:val="%1.%2"/>
      <w:lvlJc w:val="left"/>
      <w:pPr>
        <w:tabs>
          <w:tab w:val="num" w:pos="3478"/>
        </w:tabs>
        <w:ind w:left="3401" w:hanging="851"/>
      </w:pPr>
      <w:rPr>
        <w:rFonts w:ascii="Arial Narrow" w:hAnsi="Arial Narrow" w:cs="Arial" w:hint="default"/>
        <w:b w:val="0"/>
        <w:color w:val="auto"/>
        <w:sz w:val="22"/>
        <w:szCs w:val="22"/>
      </w:rPr>
    </w:lvl>
    <w:lvl w:ilvl="2">
      <w:start w:val="3"/>
      <w:numFmt w:val="decimal"/>
      <w:lvlRestart w:val="0"/>
      <w:lvlText w:val="%1.%2.%3"/>
      <w:lvlJc w:val="left"/>
      <w:pPr>
        <w:ind w:left="1702" w:hanging="1134"/>
      </w:pPr>
      <w:rPr>
        <w:rFonts w:ascii="Verdana" w:hAnsi="Verdana" w:cs="Times New Roman" w:hint="default"/>
        <w:b w:val="0"/>
        <w:sz w:val="17"/>
        <w:szCs w:val="17"/>
      </w:rPr>
    </w:lvl>
    <w:lvl w:ilvl="3">
      <w:start w:val="1"/>
      <w:numFmt w:val="decimal"/>
      <w:lvlText w:val="%1.%2.%3.%4"/>
      <w:lvlJc w:val="left"/>
      <w:pPr>
        <w:tabs>
          <w:tab w:val="num" w:pos="5574"/>
        </w:tabs>
        <w:ind w:left="4112" w:hanging="1418"/>
      </w:pPr>
      <w:rPr>
        <w:rFonts w:ascii="Verdana" w:hAnsi="Verdana"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33" w15:restartNumberingAfterBreak="0">
    <w:nsid w:val="2BF2233A"/>
    <w:multiLevelType w:val="multilevel"/>
    <w:tmpl w:val="81E6E126"/>
    <w:lvl w:ilvl="0">
      <w:start w:val="1"/>
      <w:numFmt w:val="upperRoman"/>
      <w:lvlText w:val="%1."/>
      <w:lvlJc w:val="left"/>
      <w:pPr>
        <w:ind w:left="567" w:hanging="567"/>
      </w:pPr>
      <w:rPr>
        <w:rFonts w:cs="Times New Roman" w:hint="default"/>
        <w:b/>
      </w:rPr>
    </w:lvl>
    <w:lvl w:ilvl="1">
      <w:start w:val="1"/>
      <w:numFmt w:val="decimal"/>
      <w:lvlText w:val="%1.%2"/>
      <w:lvlJc w:val="left"/>
      <w:pPr>
        <w:ind w:left="720"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color w:val="auto"/>
        <w:sz w:val="22"/>
        <w:szCs w:val="22"/>
      </w:rPr>
    </w:lvl>
    <w:lvl w:ilvl="3">
      <w:start w:val="1"/>
      <w:numFmt w:val="decimal"/>
      <w:lvlText w:val="%1.%2.%3.%4"/>
      <w:lvlJc w:val="left"/>
      <w:pPr>
        <w:ind w:left="1440" w:hanging="360"/>
      </w:pPr>
      <w:rPr>
        <w:rFonts w:ascii="Arial Narrow" w:hAnsi="Arial Narrow" w:cs="Arial" w:hint="default"/>
        <w:b w:val="0"/>
        <w:sz w:val="22"/>
        <w:szCs w:val="22"/>
      </w:rPr>
    </w:lvl>
    <w:lvl w:ilvl="4">
      <w:start w:val="1"/>
      <w:numFmt w:val="decimal"/>
      <w:lvlText w:val="%1.%2.%3.%4.%5"/>
      <w:lvlJc w:val="left"/>
      <w:pPr>
        <w:ind w:left="1800" w:hanging="360"/>
      </w:pPr>
      <w:rPr>
        <w:rFonts w:ascii="Arial" w:hAnsi="Arial" w:cs="Arial" w:hint="default"/>
        <w:sz w:val="18"/>
        <w:szCs w:val="18"/>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30137F5D"/>
    <w:multiLevelType w:val="multilevel"/>
    <w:tmpl w:val="12FC9974"/>
    <w:name w:val="WW8Num3543"/>
    <w:lvl w:ilvl="0">
      <w:start w:val="4"/>
      <w:numFmt w:val="decimal"/>
      <w:lvlText w:val="%1."/>
      <w:lvlJc w:val="left"/>
      <w:pPr>
        <w:tabs>
          <w:tab w:val="num" w:pos="357"/>
        </w:tabs>
        <w:ind w:left="360" w:hanging="360"/>
      </w:pPr>
      <w:rPr>
        <w:rFonts w:cs="Times New Roman" w:hint="default"/>
        <w:b w:val="0"/>
        <w:color w:val="auto"/>
      </w:rPr>
    </w:lvl>
    <w:lvl w:ilvl="1">
      <w:start w:val="1"/>
      <w:numFmt w:val="decimal"/>
      <w:lvlText w:val="%2)"/>
      <w:lvlJc w:val="left"/>
      <w:pPr>
        <w:tabs>
          <w:tab w:val="num" w:pos="714"/>
        </w:tabs>
        <w:ind w:left="714" w:hanging="357"/>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33917765"/>
    <w:multiLevelType w:val="multilevel"/>
    <w:tmpl w:val="AE98A6E6"/>
    <w:styleLink w:val="Styl6"/>
    <w:lvl w:ilvl="0">
      <w:start w:val="1"/>
      <w:numFmt w:val="decimal"/>
      <w:lvlText w:val="%1)"/>
      <w:lvlJc w:val="left"/>
      <w:pPr>
        <w:tabs>
          <w:tab w:val="num" w:pos="360"/>
        </w:tabs>
        <w:ind w:left="360" w:hanging="360"/>
      </w:pPr>
      <w:rPr>
        <w:rFonts w:ascii="Arial" w:hAnsi="Arial"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15:restartNumberingAfterBreak="0">
    <w:nsid w:val="34777B92"/>
    <w:multiLevelType w:val="multilevel"/>
    <w:tmpl w:val="F51E00F0"/>
    <w:name w:val="WW8Num35334"/>
    <w:lvl w:ilvl="0">
      <w:start w:val="4"/>
      <w:numFmt w:val="decimal"/>
      <w:lvlText w:val="%1."/>
      <w:lvlJc w:val="left"/>
      <w:pPr>
        <w:tabs>
          <w:tab w:val="num" w:pos="357"/>
        </w:tabs>
        <w:ind w:left="360" w:hanging="360"/>
      </w:pPr>
      <w:rPr>
        <w:rFonts w:cs="Times New Roman" w:hint="default"/>
        <w:b w:val="0"/>
        <w:color w:val="auto"/>
      </w:rPr>
    </w:lvl>
    <w:lvl w:ilvl="1">
      <w:start w:val="1"/>
      <w:numFmt w:val="decimal"/>
      <w:lvlText w:val="%2)"/>
      <w:lvlJc w:val="left"/>
      <w:pPr>
        <w:tabs>
          <w:tab w:val="num" w:pos="714"/>
        </w:tabs>
        <w:ind w:left="714" w:hanging="357"/>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3C6C2942"/>
    <w:multiLevelType w:val="multilevel"/>
    <w:tmpl w:val="ACA6D346"/>
    <w:lvl w:ilvl="0">
      <w:start w:val="16"/>
      <w:numFmt w:val="upperRoman"/>
      <w:lvlText w:val="%1."/>
      <w:lvlJc w:val="left"/>
      <w:pPr>
        <w:tabs>
          <w:tab w:val="num" w:pos="851"/>
        </w:tabs>
        <w:ind w:left="709" w:hanging="567"/>
      </w:pPr>
      <w:rPr>
        <w:rFonts w:ascii="Arial Narrow" w:hAnsi="Arial Narrow" w:cs="Arial" w:hint="default"/>
        <w:b/>
        <w:sz w:val="22"/>
        <w:szCs w:val="22"/>
      </w:rPr>
    </w:lvl>
    <w:lvl w:ilvl="1">
      <w:start w:val="1"/>
      <w:numFmt w:val="decimal"/>
      <w:lvlText w:val="%1.%2"/>
      <w:lvlJc w:val="left"/>
      <w:pPr>
        <w:tabs>
          <w:tab w:val="num" w:pos="3478"/>
        </w:tabs>
        <w:ind w:left="3401" w:hanging="851"/>
      </w:pPr>
      <w:rPr>
        <w:rFonts w:ascii="Arial Narrow" w:hAnsi="Arial Narrow" w:cs="Arial" w:hint="default"/>
        <w:b w:val="0"/>
        <w:color w:val="auto"/>
        <w:sz w:val="22"/>
        <w:szCs w:val="22"/>
      </w:rPr>
    </w:lvl>
    <w:lvl w:ilvl="2">
      <w:start w:val="1"/>
      <w:numFmt w:val="decimal"/>
      <w:lvlText w:val="%1.%2.%3"/>
      <w:lvlJc w:val="left"/>
      <w:pPr>
        <w:tabs>
          <w:tab w:val="num" w:pos="2908"/>
        </w:tabs>
        <w:ind w:left="1702" w:hanging="1134"/>
      </w:pPr>
      <w:rPr>
        <w:rFonts w:ascii="Arial Narrow" w:hAnsi="Arial Narrow" w:cs="Arial" w:hint="default"/>
        <w:b w:val="0"/>
        <w:sz w:val="22"/>
        <w:szCs w:val="22"/>
      </w:rPr>
    </w:lvl>
    <w:lvl w:ilvl="3">
      <w:start w:val="1"/>
      <w:numFmt w:val="decimal"/>
      <w:lvlText w:val="%1.%2.%3.%4"/>
      <w:lvlJc w:val="left"/>
      <w:pPr>
        <w:tabs>
          <w:tab w:val="num" w:pos="5574"/>
        </w:tabs>
        <w:ind w:left="4112" w:hanging="1418"/>
      </w:pPr>
      <w:rPr>
        <w:rFonts w:ascii="Arial Narrow" w:hAnsi="Arial Narrow" w:cs="Arial" w:hint="default"/>
        <w:b w:val="0"/>
        <w:sz w:val="22"/>
        <w:szCs w:val="22"/>
      </w:rPr>
    </w:lvl>
    <w:lvl w:ilvl="4">
      <w:start w:val="1"/>
      <w:numFmt w:val="decimal"/>
      <w:lvlText w:val="%1.%2.%3.%4.%5"/>
      <w:lvlJc w:val="left"/>
      <w:pPr>
        <w:tabs>
          <w:tab w:val="num" w:pos="4188"/>
        </w:tabs>
        <w:ind w:left="4188"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38" w15:restartNumberingAfterBreak="0">
    <w:nsid w:val="446C1A44"/>
    <w:multiLevelType w:val="hybridMultilevel"/>
    <w:tmpl w:val="974A5D00"/>
    <w:name w:val="WW8Num72"/>
    <w:lvl w:ilvl="0" w:tplc="4C6086CA">
      <w:start w:val="1"/>
      <w:numFmt w:val="lowerLetter"/>
      <w:lvlText w:val="%1)"/>
      <w:lvlJc w:val="left"/>
      <w:pPr>
        <w:ind w:left="720" w:hanging="360"/>
      </w:pPr>
      <w:rPr>
        <w:rFonts w:cs="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9" w15:restartNumberingAfterBreak="0">
    <w:nsid w:val="45075AC8"/>
    <w:multiLevelType w:val="hybridMultilevel"/>
    <w:tmpl w:val="D39CC064"/>
    <w:name w:val="WW8Num2122"/>
    <w:lvl w:ilvl="0" w:tplc="D71860DC">
      <w:start w:val="1"/>
      <w:numFmt w:val="decimal"/>
      <w:lvlText w:val="%1."/>
      <w:lvlJc w:val="left"/>
      <w:pPr>
        <w:tabs>
          <w:tab w:val="num" w:pos="0"/>
        </w:tabs>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93A69D8"/>
    <w:multiLevelType w:val="multilevel"/>
    <w:tmpl w:val="BD68EFA8"/>
    <w:name w:val="WW8Num32"/>
    <w:lvl w:ilvl="0">
      <w:start w:val="1"/>
      <w:numFmt w:val="decimal"/>
      <w:lvlText w:val="%1)"/>
      <w:lvlJc w:val="left"/>
      <w:pPr>
        <w:tabs>
          <w:tab w:val="num" w:pos="360"/>
        </w:tabs>
        <w:ind w:left="360" w:hanging="360"/>
      </w:pPr>
      <w:rPr>
        <w:rFonts w:cs="Times New Roman" w:hint="default"/>
        <w:color w:val="auto"/>
      </w:rPr>
    </w:lvl>
    <w:lvl w:ilvl="1">
      <w:start w:val="1"/>
      <w:numFmt w:val="decimal"/>
      <w:lvlText w:val="11.%2"/>
      <w:lvlJc w:val="left"/>
      <w:pPr>
        <w:tabs>
          <w:tab w:val="num" w:pos="786"/>
        </w:tabs>
        <w:ind w:left="786" w:hanging="360"/>
      </w:pPr>
      <w:rPr>
        <w:rFonts w:cs="Arial" w:hint="default"/>
        <w:color w:val="auto"/>
      </w:rPr>
    </w:lvl>
    <w:lvl w:ilvl="2">
      <w:start w:val="1"/>
      <w:numFmt w:val="decimal"/>
      <w:lvlText w:val="%1.%2.%3"/>
      <w:lvlJc w:val="left"/>
      <w:pPr>
        <w:tabs>
          <w:tab w:val="num" w:pos="1572"/>
        </w:tabs>
        <w:ind w:left="1572" w:hanging="720"/>
      </w:pPr>
      <w:rPr>
        <w:rFonts w:cs="Arial" w:hint="default"/>
        <w:color w:val="auto"/>
      </w:rPr>
    </w:lvl>
    <w:lvl w:ilvl="3">
      <w:start w:val="1"/>
      <w:numFmt w:val="decimal"/>
      <w:lvlText w:val="%1.%2.%3.%4"/>
      <w:lvlJc w:val="left"/>
      <w:pPr>
        <w:tabs>
          <w:tab w:val="num" w:pos="1998"/>
        </w:tabs>
        <w:ind w:left="1998" w:hanging="720"/>
      </w:pPr>
      <w:rPr>
        <w:rFonts w:cs="Arial" w:hint="default"/>
        <w:color w:val="auto"/>
      </w:rPr>
    </w:lvl>
    <w:lvl w:ilvl="4">
      <w:start w:val="1"/>
      <w:numFmt w:val="decimal"/>
      <w:lvlText w:val="%1.%2.%3.%4.%5"/>
      <w:lvlJc w:val="left"/>
      <w:pPr>
        <w:tabs>
          <w:tab w:val="num" w:pos="2784"/>
        </w:tabs>
        <w:ind w:left="2784" w:hanging="1080"/>
      </w:pPr>
      <w:rPr>
        <w:rFonts w:cs="Arial" w:hint="default"/>
        <w:color w:val="auto"/>
      </w:rPr>
    </w:lvl>
    <w:lvl w:ilvl="5">
      <w:start w:val="1"/>
      <w:numFmt w:val="decimal"/>
      <w:lvlText w:val="%1.%2.%3.%4.%5.%6"/>
      <w:lvlJc w:val="left"/>
      <w:pPr>
        <w:tabs>
          <w:tab w:val="num" w:pos="3210"/>
        </w:tabs>
        <w:ind w:left="3210" w:hanging="1080"/>
      </w:pPr>
      <w:rPr>
        <w:rFonts w:cs="Arial" w:hint="default"/>
        <w:color w:val="auto"/>
      </w:rPr>
    </w:lvl>
    <w:lvl w:ilvl="6">
      <w:start w:val="1"/>
      <w:numFmt w:val="decimal"/>
      <w:lvlText w:val="%1.%2.%3.%4.%5.%6.%7"/>
      <w:lvlJc w:val="left"/>
      <w:pPr>
        <w:tabs>
          <w:tab w:val="num" w:pos="3996"/>
        </w:tabs>
        <w:ind w:left="3996" w:hanging="1440"/>
      </w:pPr>
      <w:rPr>
        <w:rFonts w:cs="Arial" w:hint="default"/>
        <w:color w:val="auto"/>
      </w:rPr>
    </w:lvl>
    <w:lvl w:ilvl="7">
      <w:start w:val="1"/>
      <w:numFmt w:val="decimal"/>
      <w:lvlText w:val="%1.%2.%3.%4.%5.%6.%7.%8"/>
      <w:lvlJc w:val="left"/>
      <w:pPr>
        <w:tabs>
          <w:tab w:val="num" w:pos="4422"/>
        </w:tabs>
        <w:ind w:left="4422" w:hanging="1440"/>
      </w:pPr>
      <w:rPr>
        <w:rFonts w:cs="Arial" w:hint="default"/>
        <w:color w:val="auto"/>
      </w:rPr>
    </w:lvl>
    <w:lvl w:ilvl="8">
      <w:start w:val="1"/>
      <w:numFmt w:val="decimal"/>
      <w:lvlText w:val="%1.%2.%3.%4.%5.%6.%7.%8.%9"/>
      <w:lvlJc w:val="left"/>
      <w:pPr>
        <w:tabs>
          <w:tab w:val="num" w:pos="5208"/>
        </w:tabs>
        <w:ind w:left="5208" w:hanging="1800"/>
      </w:pPr>
      <w:rPr>
        <w:rFonts w:cs="Arial" w:hint="default"/>
        <w:color w:val="auto"/>
      </w:rPr>
    </w:lvl>
  </w:abstractNum>
  <w:abstractNum w:abstractNumId="41" w15:restartNumberingAfterBreak="0">
    <w:nsid w:val="4A8C318F"/>
    <w:multiLevelType w:val="hybridMultilevel"/>
    <w:tmpl w:val="A90CBED2"/>
    <w:name w:val="WW8Num143"/>
    <w:lvl w:ilvl="0" w:tplc="FFFFFFFF">
      <w:start w:val="1"/>
      <w:numFmt w:val="lowerLetter"/>
      <w:lvlText w:val="%1)"/>
      <w:lvlJc w:val="left"/>
      <w:pPr>
        <w:ind w:left="720" w:hanging="360"/>
      </w:pPr>
      <w:rPr>
        <w:rFonts w:ascii="Arial Narrow" w:eastAsia="Times New Roman" w:hAnsi="Arial Narrow" w:cs="Arial"/>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56A24698"/>
    <w:multiLevelType w:val="multilevel"/>
    <w:tmpl w:val="1124117C"/>
    <w:name w:val="WW8Num35522"/>
    <w:styleLink w:val="Styl1"/>
    <w:lvl w:ilvl="0">
      <w:start w:val="1"/>
      <w:numFmt w:val="upperRoman"/>
      <w:pStyle w:val="Styl4"/>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594C7220"/>
    <w:multiLevelType w:val="hybridMultilevel"/>
    <w:tmpl w:val="1520D070"/>
    <w:name w:val="WW8Num253"/>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5E0F3714"/>
    <w:multiLevelType w:val="multilevel"/>
    <w:tmpl w:val="BA221E42"/>
    <w:name w:val="WW8Num693"/>
    <w:lvl w:ilvl="0">
      <w:start w:val="1"/>
      <w:numFmt w:val="decimal"/>
      <w:lvlText w:val="%1."/>
      <w:lvlJc w:val="left"/>
      <w:pPr>
        <w:ind w:left="283" w:hanging="283"/>
      </w:pPr>
      <w:rPr>
        <w:rFonts w:cs="Times New Roman"/>
      </w:rPr>
    </w:lvl>
    <w:lvl w:ilvl="1">
      <w:start w:val="1"/>
      <w:numFmt w:val="decimal"/>
      <w:lvlText w:val="%2."/>
      <w:lvlJc w:val="left"/>
      <w:pPr>
        <w:ind w:left="283" w:hanging="283"/>
      </w:pPr>
      <w:rPr>
        <w:rFonts w:cs="Times New Roman"/>
        <w:b w:val="0"/>
        <w:sz w:val="22"/>
        <w:szCs w:val="22"/>
      </w:rPr>
    </w:lvl>
    <w:lvl w:ilvl="2">
      <w:start w:val="1"/>
      <w:numFmt w:val="decimal"/>
      <w:lvlText w:val="%3."/>
      <w:lvlJc w:val="left"/>
      <w:pPr>
        <w:ind w:left="283" w:hanging="283"/>
      </w:pPr>
      <w:rPr>
        <w:rFonts w:cs="Times New Roman"/>
      </w:rPr>
    </w:lvl>
    <w:lvl w:ilvl="3">
      <w:start w:val="1"/>
      <w:numFmt w:val="decimal"/>
      <w:lvlText w:val="%4."/>
      <w:lvlJc w:val="left"/>
      <w:pPr>
        <w:ind w:left="1134" w:hanging="283"/>
      </w:pPr>
      <w:rPr>
        <w:rFonts w:cs="Times New Roman"/>
      </w:rPr>
    </w:lvl>
    <w:lvl w:ilvl="4">
      <w:start w:val="1"/>
      <w:numFmt w:val="decimal"/>
      <w:lvlText w:val="%5."/>
      <w:lvlJc w:val="left"/>
      <w:pPr>
        <w:ind w:left="1417" w:hanging="283"/>
      </w:pPr>
      <w:rPr>
        <w:rFonts w:cs="Times New Roman"/>
      </w:rPr>
    </w:lvl>
    <w:lvl w:ilvl="5">
      <w:start w:val="1"/>
      <w:numFmt w:val="decimal"/>
      <w:lvlText w:val="%6."/>
      <w:lvlJc w:val="left"/>
      <w:pPr>
        <w:ind w:left="1701" w:hanging="283"/>
      </w:pPr>
      <w:rPr>
        <w:rFonts w:cs="Times New Roman"/>
      </w:rPr>
    </w:lvl>
    <w:lvl w:ilvl="6">
      <w:start w:val="1"/>
      <w:numFmt w:val="decimal"/>
      <w:lvlText w:val="%7."/>
      <w:lvlJc w:val="left"/>
      <w:pPr>
        <w:ind w:left="1984" w:hanging="283"/>
      </w:pPr>
      <w:rPr>
        <w:rFonts w:cs="Times New Roman"/>
      </w:rPr>
    </w:lvl>
    <w:lvl w:ilvl="7">
      <w:start w:val="1"/>
      <w:numFmt w:val="decimal"/>
      <w:lvlText w:val="%8."/>
      <w:lvlJc w:val="left"/>
      <w:pPr>
        <w:ind w:left="2268" w:hanging="283"/>
      </w:pPr>
      <w:rPr>
        <w:rFonts w:cs="Times New Roman"/>
      </w:rPr>
    </w:lvl>
    <w:lvl w:ilvl="8">
      <w:start w:val="1"/>
      <w:numFmt w:val="decimal"/>
      <w:lvlText w:val="%9."/>
      <w:lvlJc w:val="left"/>
      <w:pPr>
        <w:ind w:left="2551" w:hanging="283"/>
      </w:pPr>
      <w:rPr>
        <w:rFonts w:cs="Times New Roman"/>
      </w:rPr>
    </w:lvl>
  </w:abstractNum>
  <w:abstractNum w:abstractNumId="45" w15:restartNumberingAfterBreak="0">
    <w:nsid w:val="5FAC04CF"/>
    <w:multiLevelType w:val="hybridMultilevel"/>
    <w:tmpl w:val="B8A06ADA"/>
    <w:name w:val="WW8Num173"/>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62786C28"/>
    <w:multiLevelType w:val="hybridMultilevel"/>
    <w:tmpl w:val="2A58C204"/>
    <w:name w:val="WW8Num4422222322"/>
    <w:lvl w:ilvl="0" w:tplc="04150013">
      <w:start w:val="1"/>
      <w:numFmt w:val="decimal"/>
      <w:lvlText w:val="%1."/>
      <w:lvlJc w:val="left"/>
      <w:pPr>
        <w:tabs>
          <w:tab w:val="num" w:pos="357"/>
        </w:tabs>
        <w:ind w:left="357" w:hanging="357"/>
      </w:pPr>
      <w:rPr>
        <w:rFonts w:ascii="Arial Narrow" w:hAnsi="Arial Narrow" w:cs="StarSymbol" w:hint="default"/>
        <w:b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3923373"/>
    <w:multiLevelType w:val="hybridMultilevel"/>
    <w:tmpl w:val="0ECCFA7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4F263D9"/>
    <w:multiLevelType w:val="multilevel"/>
    <w:tmpl w:val="EBD04684"/>
    <w:name w:val="WW8Num112"/>
    <w:lvl w:ilvl="0">
      <w:start w:val="1"/>
      <w:numFmt w:val="decimal"/>
      <w:lvlText w:val="%1)"/>
      <w:lvlJc w:val="left"/>
      <w:pPr>
        <w:tabs>
          <w:tab w:val="num" w:pos="0"/>
        </w:tabs>
        <w:ind w:left="357" w:hanging="357"/>
      </w:pPr>
      <w:rPr>
        <w:rFonts w:ascii="Cambria" w:hAnsi="Cambria" w:cs="Cambria" w:hint="default"/>
        <w:color w:val="auto"/>
        <w:sz w:val="20"/>
      </w:rPr>
    </w:lvl>
    <w:lvl w:ilvl="1">
      <w:start w:val="1"/>
      <w:numFmt w:val="decimal"/>
      <w:lvlText w:val="%1.%2."/>
      <w:lvlJc w:val="left"/>
      <w:pPr>
        <w:tabs>
          <w:tab w:val="num" w:pos="0"/>
        </w:tabs>
        <w:ind w:left="360" w:hanging="360"/>
      </w:pPr>
      <w:rPr>
        <w:rFonts w:cs="Garamond" w:hint="default"/>
        <w:sz w:val="20"/>
      </w:rPr>
    </w:lvl>
    <w:lvl w:ilvl="2">
      <w:start w:val="1"/>
      <w:numFmt w:val="decimal"/>
      <w:lvlText w:val="%1.%2.%3."/>
      <w:lvlJc w:val="left"/>
      <w:pPr>
        <w:tabs>
          <w:tab w:val="num" w:pos="0"/>
        </w:tabs>
        <w:ind w:left="720" w:hanging="720"/>
      </w:pPr>
      <w:rPr>
        <w:rFonts w:cs="Garamond" w:hint="default"/>
        <w:sz w:val="20"/>
      </w:rPr>
    </w:lvl>
    <w:lvl w:ilvl="3">
      <w:start w:val="1"/>
      <w:numFmt w:val="decimal"/>
      <w:lvlText w:val="%1.%2.%3.%4."/>
      <w:lvlJc w:val="left"/>
      <w:pPr>
        <w:tabs>
          <w:tab w:val="num" w:pos="0"/>
        </w:tabs>
        <w:ind w:left="720" w:hanging="720"/>
      </w:pPr>
      <w:rPr>
        <w:rFonts w:cs="Garamond" w:hint="default"/>
        <w:sz w:val="20"/>
      </w:rPr>
    </w:lvl>
    <w:lvl w:ilvl="4">
      <w:start w:val="1"/>
      <w:numFmt w:val="decimal"/>
      <w:lvlText w:val="%1.%2.%3.%4.%5."/>
      <w:lvlJc w:val="left"/>
      <w:pPr>
        <w:tabs>
          <w:tab w:val="num" w:pos="0"/>
        </w:tabs>
        <w:ind w:left="1080" w:hanging="1080"/>
      </w:pPr>
      <w:rPr>
        <w:rFonts w:cs="Garamond" w:hint="default"/>
        <w:sz w:val="20"/>
      </w:rPr>
    </w:lvl>
    <w:lvl w:ilvl="5">
      <w:start w:val="1"/>
      <w:numFmt w:val="decimal"/>
      <w:lvlText w:val="%1.%2.%3.%4.%5.%6."/>
      <w:lvlJc w:val="left"/>
      <w:pPr>
        <w:tabs>
          <w:tab w:val="num" w:pos="0"/>
        </w:tabs>
        <w:ind w:left="1080" w:hanging="1080"/>
      </w:pPr>
      <w:rPr>
        <w:rFonts w:cs="Garamond" w:hint="default"/>
        <w:sz w:val="20"/>
      </w:rPr>
    </w:lvl>
    <w:lvl w:ilvl="6">
      <w:start w:val="1"/>
      <w:numFmt w:val="decimal"/>
      <w:lvlText w:val="%1.%2.%3.%4.%5.%6.%7."/>
      <w:lvlJc w:val="left"/>
      <w:pPr>
        <w:tabs>
          <w:tab w:val="num" w:pos="0"/>
        </w:tabs>
        <w:ind w:left="1440" w:hanging="1440"/>
      </w:pPr>
      <w:rPr>
        <w:rFonts w:cs="Garamond" w:hint="default"/>
        <w:sz w:val="20"/>
      </w:rPr>
    </w:lvl>
    <w:lvl w:ilvl="7">
      <w:start w:val="1"/>
      <w:numFmt w:val="decimal"/>
      <w:lvlText w:val="%1.%2.%3.%4.%5.%6.%7.%8."/>
      <w:lvlJc w:val="left"/>
      <w:pPr>
        <w:tabs>
          <w:tab w:val="num" w:pos="0"/>
        </w:tabs>
        <w:ind w:left="1440" w:hanging="1440"/>
      </w:pPr>
      <w:rPr>
        <w:rFonts w:cs="Garamond" w:hint="default"/>
        <w:sz w:val="20"/>
      </w:rPr>
    </w:lvl>
    <w:lvl w:ilvl="8">
      <w:start w:val="1"/>
      <w:numFmt w:val="decimal"/>
      <w:lvlText w:val="%1.%2.%3.%4.%5.%6.%7.%8.%9."/>
      <w:lvlJc w:val="left"/>
      <w:pPr>
        <w:tabs>
          <w:tab w:val="num" w:pos="0"/>
        </w:tabs>
        <w:ind w:left="1800" w:hanging="1800"/>
      </w:pPr>
      <w:rPr>
        <w:rFonts w:cs="Garamond" w:hint="default"/>
        <w:sz w:val="20"/>
      </w:rPr>
    </w:lvl>
  </w:abstractNum>
  <w:abstractNum w:abstractNumId="50" w15:restartNumberingAfterBreak="0">
    <w:nsid w:val="67586157"/>
    <w:multiLevelType w:val="hybridMultilevel"/>
    <w:tmpl w:val="6F266A12"/>
    <w:name w:val="WW8Num52"/>
    <w:lvl w:ilvl="0" w:tplc="FFFFFFFF">
      <w:start w:val="1"/>
      <w:numFmt w:val="lowerLetter"/>
      <w:lvlText w:val="%1)"/>
      <w:lvlJc w:val="left"/>
      <w:pPr>
        <w:ind w:left="1146" w:hanging="360"/>
      </w:pPr>
      <w:rPr>
        <w:rFonts w:ascii="Arial Narrow" w:eastAsia="Times New Roman" w:hAnsi="Arial Narrow" w:cs="Arial"/>
        <w:i w:val="0"/>
        <w:color w:val="auto"/>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1" w15:restartNumberingAfterBreak="0">
    <w:nsid w:val="6B7D5A74"/>
    <w:multiLevelType w:val="multilevel"/>
    <w:tmpl w:val="2BAEFBC2"/>
    <w:name w:val="WW8Num182"/>
    <w:lvl w:ilvl="0">
      <w:start w:val="4"/>
      <w:numFmt w:val="decimal"/>
      <w:lvlText w:val="%1."/>
      <w:lvlJc w:val="left"/>
      <w:pPr>
        <w:tabs>
          <w:tab w:val="num" w:pos="357"/>
        </w:tabs>
        <w:ind w:left="360" w:hanging="360"/>
      </w:pPr>
      <w:rPr>
        <w:rFonts w:cs="Times New Roman" w:hint="default"/>
        <w:b w:val="0"/>
        <w:color w:val="auto"/>
      </w:rPr>
    </w:lvl>
    <w:lvl w:ilvl="1">
      <w:start w:val="1"/>
      <w:numFmt w:val="decimal"/>
      <w:lvlText w:val="%2)"/>
      <w:lvlJc w:val="left"/>
      <w:pPr>
        <w:tabs>
          <w:tab w:val="num" w:pos="714"/>
        </w:tabs>
        <w:ind w:left="714" w:hanging="357"/>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6CB121EA"/>
    <w:multiLevelType w:val="hybridMultilevel"/>
    <w:tmpl w:val="AC16770C"/>
    <w:name w:val="WW8Num35323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3" w15:restartNumberingAfterBreak="0">
    <w:nsid w:val="77263AD1"/>
    <w:multiLevelType w:val="multilevel"/>
    <w:tmpl w:val="DE0E47A6"/>
    <w:name w:val="WW8Num692"/>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77E97BD2"/>
    <w:multiLevelType w:val="multilevel"/>
    <w:tmpl w:val="AE3CEA52"/>
    <w:lvl w:ilvl="0">
      <w:start w:val="13"/>
      <w:numFmt w:val="upperRoman"/>
      <w:lvlText w:val="%1."/>
      <w:lvlJc w:val="left"/>
      <w:pPr>
        <w:ind w:left="567" w:hanging="567"/>
      </w:pPr>
      <w:rPr>
        <w:rFonts w:cs="Times New Roman" w:hint="default"/>
        <w:b/>
      </w:rPr>
    </w:lvl>
    <w:lvl w:ilvl="1">
      <w:start w:val="3"/>
      <w:numFmt w:val="decimal"/>
      <w:lvlText w:val="%1.%2"/>
      <w:lvlJc w:val="left"/>
      <w:pPr>
        <w:ind w:left="720"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color w:val="auto"/>
        <w:sz w:val="22"/>
        <w:szCs w:val="22"/>
      </w:rPr>
    </w:lvl>
    <w:lvl w:ilvl="3">
      <w:start w:val="1"/>
      <w:numFmt w:val="decimal"/>
      <w:lvlText w:val="%1.%2.%3.%4"/>
      <w:lvlJc w:val="left"/>
      <w:pPr>
        <w:ind w:left="1440" w:hanging="360"/>
      </w:pPr>
      <w:rPr>
        <w:rFonts w:ascii="Arial Narrow" w:hAnsi="Arial Narrow" w:cs="Arial" w:hint="default"/>
        <w:b w:val="0"/>
        <w:sz w:val="22"/>
        <w:szCs w:val="22"/>
      </w:rPr>
    </w:lvl>
    <w:lvl w:ilvl="4">
      <w:start w:val="1"/>
      <w:numFmt w:val="decimal"/>
      <w:lvlText w:val="%1.%2.%3.%4.%5"/>
      <w:lvlJc w:val="left"/>
      <w:pPr>
        <w:ind w:left="1800" w:hanging="360"/>
      </w:pPr>
      <w:rPr>
        <w:rFonts w:ascii="Arial" w:hAnsi="Arial" w:cs="Arial" w:hint="default"/>
        <w:sz w:val="18"/>
        <w:szCs w:val="18"/>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1"/>
  </w:num>
  <w:num w:numId="3">
    <w:abstractNumId w:val="2"/>
  </w:num>
  <w:num w:numId="4">
    <w:abstractNumId w:val="3"/>
  </w:num>
  <w:num w:numId="5">
    <w:abstractNumId w:val="1"/>
  </w:num>
  <w:num w:numId="6">
    <w:abstractNumId w:val="2"/>
  </w:num>
  <w:num w:numId="7">
    <w:abstractNumId w:val="3"/>
  </w:num>
  <w:num w:numId="8">
    <w:abstractNumId w:val="1"/>
  </w:num>
  <w:num w:numId="9">
    <w:abstractNumId w:val="2"/>
  </w:num>
  <w:num w:numId="10">
    <w:abstractNumId w:val="3"/>
  </w:num>
  <w:num w:numId="11">
    <w:abstractNumId w:val="1"/>
  </w:num>
  <w:num w:numId="12">
    <w:abstractNumId w:val="2"/>
  </w:num>
  <w:num w:numId="13">
    <w:abstractNumId w:val="3"/>
  </w:num>
  <w:num w:numId="14">
    <w:abstractNumId w:val="1"/>
  </w:num>
  <w:num w:numId="15">
    <w:abstractNumId w:val="2"/>
  </w:num>
  <w:num w:numId="16">
    <w:abstractNumId w:val="3"/>
  </w:num>
  <w:num w:numId="17">
    <w:abstractNumId w:val="1"/>
  </w:num>
  <w:num w:numId="18">
    <w:abstractNumId w:val="2"/>
  </w:num>
  <w:num w:numId="19">
    <w:abstractNumId w:val="3"/>
  </w:num>
  <w:num w:numId="20">
    <w:abstractNumId w:val="1"/>
  </w:num>
  <w:num w:numId="21">
    <w:abstractNumId w:val="2"/>
  </w:num>
  <w:num w:numId="22">
    <w:abstractNumId w:val="3"/>
  </w:num>
  <w:num w:numId="23">
    <w:abstractNumId w:val="1"/>
  </w:num>
  <w:num w:numId="24">
    <w:abstractNumId w:val="2"/>
  </w:num>
  <w:num w:numId="25">
    <w:abstractNumId w:val="3"/>
  </w:num>
  <w:num w:numId="26">
    <w:abstractNumId w:val="1"/>
  </w:num>
  <w:num w:numId="27">
    <w:abstractNumId w:val="2"/>
  </w:num>
  <w:num w:numId="28">
    <w:abstractNumId w:val="3"/>
  </w:num>
  <w:num w:numId="29">
    <w:abstractNumId w:val="1"/>
  </w:num>
  <w:num w:numId="30">
    <w:abstractNumId w:val="2"/>
  </w:num>
  <w:num w:numId="31">
    <w:abstractNumId w:val="3"/>
  </w:num>
  <w:num w:numId="32">
    <w:abstractNumId w:val="1"/>
  </w:num>
  <w:num w:numId="33">
    <w:abstractNumId w:val="2"/>
  </w:num>
  <w:num w:numId="34">
    <w:abstractNumId w:val="33"/>
  </w:num>
  <w:num w:numId="35">
    <w:abstractNumId w:val="42"/>
  </w:num>
  <w:num w:numId="36">
    <w:abstractNumId w:val="32"/>
  </w:num>
  <w:num w:numId="37">
    <w:abstractNumId w:val="37"/>
  </w:num>
  <w:num w:numId="38">
    <w:abstractNumId w:val="28"/>
  </w:num>
  <w:num w:numId="39">
    <w:abstractNumId w:val="30"/>
  </w:num>
  <w:num w:numId="40">
    <w:abstractNumId w:val="35"/>
  </w:num>
  <w:num w:numId="41">
    <w:abstractNumId w:val="22"/>
  </w:num>
  <w:num w:numId="42">
    <w:abstractNumId w:val="48"/>
  </w:num>
  <w:num w:numId="43">
    <w:abstractNumId w:val="19"/>
  </w:num>
  <w:num w:numId="44">
    <w:abstractNumId w:val="54"/>
  </w:num>
  <w:num w:numId="45">
    <w:abstractNumId w:val="0"/>
  </w:num>
  <w:num w:numId="46">
    <w:abstractNumId w:val="20"/>
  </w:num>
  <w:num w:numId="47">
    <w:abstractNumId w:val="6"/>
  </w:num>
  <w:num w:numId="48">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96A"/>
    <w:rsid w:val="00010BFB"/>
    <w:rsid w:val="00015EE5"/>
    <w:rsid w:val="00017659"/>
    <w:rsid w:val="00017B71"/>
    <w:rsid w:val="00022820"/>
    <w:rsid w:val="00023175"/>
    <w:rsid w:val="00024FE3"/>
    <w:rsid w:val="000312F3"/>
    <w:rsid w:val="00034DDC"/>
    <w:rsid w:val="000415D5"/>
    <w:rsid w:val="000629A8"/>
    <w:rsid w:val="00092926"/>
    <w:rsid w:val="000B021F"/>
    <w:rsid w:val="000C14EB"/>
    <w:rsid w:val="000C4C27"/>
    <w:rsid w:val="000D01D0"/>
    <w:rsid w:val="000D635F"/>
    <w:rsid w:val="000E5C7E"/>
    <w:rsid w:val="000F0BA2"/>
    <w:rsid w:val="00100197"/>
    <w:rsid w:val="00122E87"/>
    <w:rsid w:val="00130870"/>
    <w:rsid w:val="00140507"/>
    <w:rsid w:val="00143E31"/>
    <w:rsid w:val="00157D93"/>
    <w:rsid w:val="0017587C"/>
    <w:rsid w:val="00176D78"/>
    <w:rsid w:val="001771AF"/>
    <w:rsid w:val="00181B13"/>
    <w:rsid w:val="0018462D"/>
    <w:rsid w:val="00194039"/>
    <w:rsid w:val="001A3DD8"/>
    <w:rsid w:val="001A4FE8"/>
    <w:rsid w:val="001C2307"/>
    <w:rsid w:val="001C521D"/>
    <w:rsid w:val="001D495F"/>
    <w:rsid w:val="001D4F7A"/>
    <w:rsid w:val="001D65FB"/>
    <w:rsid w:val="001E08A3"/>
    <w:rsid w:val="001E7C8B"/>
    <w:rsid w:val="001F2156"/>
    <w:rsid w:val="001F2212"/>
    <w:rsid w:val="001F7011"/>
    <w:rsid w:val="00200A41"/>
    <w:rsid w:val="002032AA"/>
    <w:rsid w:val="00211B1E"/>
    <w:rsid w:val="00213034"/>
    <w:rsid w:val="00216A07"/>
    <w:rsid w:val="00226E4A"/>
    <w:rsid w:val="00227529"/>
    <w:rsid w:val="00232731"/>
    <w:rsid w:val="002429BD"/>
    <w:rsid w:val="00247260"/>
    <w:rsid w:val="00253A73"/>
    <w:rsid w:val="0027442F"/>
    <w:rsid w:val="00280953"/>
    <w:rsid w:val="00283DCE"/>
    <w:rsid w:val="002916C7"/>
    <w:rsid w:val="00295817"/>
    <w:rsid w:val="002A1893"/>
    <w:rsid w:val="002A6538"/>
    <w:rsid w:val="002B0C69"/>
    <w:rsid w:val="002B2504"/>
    <w:rsid w:val="002B466B"/>
    <w:rsid w:val="002B508C"/>
    <w:rsid w:val="002C55E5"/>
    <w:rsid w:val="002C7049"/>
    <w:rsid w:val="002D0E39"/>
    <w:rsid w:val="002D3956"/>
    <w:rsid w:val="002D6AEB"/>
    <w:rsid w:val="002E345B"/>
    <w:rsid w:val="002E4509"/>
    <w:rsid w:val="002F1287"/>
    <w:rsid w:val="002F1DA2"/>
    <w:rsid w:val="002F402B"/>
    <w:rsid w:val="002F5041"/>
    <w:rsid w:val="003050B1"/>
    <w:rsid w:val="003052C6"/>
    <w:rsid w:val="0031652B"/>
    <w:rsid w:val="00347C76"/>
    <w:rsid w:val="003500FE"/>
    <w:rsid w:val="00355F18"/>
    <w:rsid w:val="00364CA1"/>
    <w:rsid w:val="00366326"/>
    <w:rsid w:val="003717D5"/>
    <w:rsid w:val="00375124"/>
    <w:rsid w:val="003759D5"/>
    <w:rsid w:val="0038573C"/>
    <w:rsid w:val="003921B1"/>
    <w:rsid w:val="003B1CAF"/>
    <w:rsid w:val="003C1587"/>
    <w:rsid w:val="003D39EB"/>
    <w:rsid w:val="003D5EB5"/>
    <w:rsid w:val="003D73BE"/>
    <w:rsid w:val="003E0451"/>
    <w:rsid w:val="003E0576"/>
    <w:rsid w:val="003E131E"/>
    <w:rsid w:val="003E1626"/>
    <w:rsid w:val="003E1EFC"/>
    <w:rsid w:val="003E5EE7"/>
    <w:rsid w:val="003F1197"/>
    <w:rsid w:val="003F5F9A"/>
    <w:rsid w:val="003F6090"/>
    <w:rsid w:val="00400617"/>
    <w:rsid w:val="00405FB7"/>
    <w:rsid w:val="004158E3"/>
    <w:rsid w:val="004220A2"/>
    <w:rsid w:val="0042496A"/>
    <w:rsid w:val="00425ADC"/>
    <w:rsid w:val="00434113"/>
    <w:rsid w:val="00434F01"/>
    <w:rsid w:val="004404DB"/>
    <w:rsid w:val="00453014"/>
    <w:rsid w:val="00454313"/>
    <w:rsid w:val="00463153"/>
    <w:rsid w:val="00467A60"/>
    <w:rsid w:val="00473E54"/>
    <w:rsid w:val="00483C7F"/>
    <w:rsid w:val="004901BC"/>
    <w:rsid w:val="00493987"/>
    <w:rsid w:val="0049504C"/>
    <w:rsid w:val="00496496"/>
    <w:rsid w:val="00496EA2"/>
    <w:rsid w:val="004A6710"/>
    <w:rsid w:val="004B7920"/>
    <w:rsid w:val="004C1C53"/>
    <w:rsid w:val="004D15CA"/>
    <w:rsid w:val="004D610A"/>
    <w:rsid w:val="004E3ADA"/>
    <w:rsid w:val="004E4526"/>
    <w:rsid w:val="004F4F70"/>
    <w:rsid w:val="005005C9"/>
    <w:rsid w:val="005062E2"/>
    <w:rsid w:val="00513F65"/>
    <w:rsid w:val="0051488B"/>
    <w:rsid w:val="00514FB9"/>
    <w:rsid w:val="005158A4"/>
    <w:rsid w:val="00516720"/>
    <w:rsid w:val="00532ACB"/>
    <w:rsid w:val="00537057"/>
    <w:rsid w:val="005370FA"/>
    <w:rsid w:val="0054780E"/>
    <w:rsid w:val="00551FFF"/>
    <w:rsid w:val="00553495"/>
    <w:rsid w:val="00554356"/>
    <w:rsid w:val="005649C2"/>
    <w:rsid w:val="005717AB"/>
    <w:rsid w:val="00576D84"/>
    <w:rsid w:val="005832C8"/>
    <w:rsid w:val="00583B36"/>
    <w:rsid w:val="0059070E"/>
    <w:rsid w:val="00592203"/>
    <w:rsid w:val="005A258D"/>
    <w:rsid w:val="005B2BBA"/>
    <w:rsid w:val="005B6224"/>
    <w:rsid w:val="005B6CF6"/>
    <w:rsid w:val="005C0A9A"/>
    <w:rsid w:val="005C4606"/>
    <w:rsid w:val="005D3864"/>
    <w:rsid w:val="005D60D7"/>
    <w:rsid w:val="005E1743"/>
    <w:rsid w:val="005F16DD"/>
    <w:rsid w:val="005F778E"/>
    <w:rsid w:val="00601FEE"/>
    <w:rsid w:val="00612F7A"/>
    <w:rsid w:val="00625158"/>
    <w:rsid w:val="00637869"/>
    <w:rsid w:val="00640810"/>
    <w:rsid w:val="00643918"/>
    <w:rsid w:val="006478AD"/>
    <w:rsid w:val="00650A21"/>
    <w:rsid w:val="00654FAB"/>
    <w:rsid w:val="00666B14"/>
    <w:rsid w:val="0067678F"/>
    <w:rsid w:val="006A13E6"/>
    <w:rsid w:val="006A2F98"/>
    <w:rsid w:val="006B5562"/>
    <w:rsid w:val="006B7BFE"/>
    <w:rsid w:val="006C4449"/>
    <w:rsid w:val="006C77B6"/>
    <w:rsid w:val="006E099C"/>
    <w:rsid w:val="006F1ACB"/>
    <w:rsid w:val="00711ECD"/>
    <w:rsid w:val="007161CB"/>
    <w:rsid w:val="00721B1B"/>
    <w:rsid w:val="00723899"/>
    <w:rsid w:val="00725914"/>
    <w:rsid w:val="0072693D"/>
    <w:rsid w:val="00730440"/>
    <w:rsid w:val="007319C7"/>
    <w:rsid w:val="00731C6B"/>
    <w:rsid w:val="0074171A"/>
    <w:rsid w:val="007524FB"/>
    <w:rsid w:val="00752C47"/>
    <w:rsid w:val="007541E3"/>
    <w:rsid w:val="00756C8E"/>
    <w:rsid w:val="00762E27"/>
    <w:rsid w:val="00764D24"/>
    <w:rsid w:val="0077190B"/>
    <w:rsid w:val="0077682F"/>
    <w:rsid w:val="00780412"/>
    <w:rsid w:val="007B5C82"/>
    <w:rsid w:val="007C7319"/>
    <w:rsid w:val="007E0AC0"/>
    <w:rsid w:val="007E0B38"/>
    <w:rsid w:val="007E6C5C"/>
    <w:rsid w:val="007F5DAD"/>
    <w:rsid w:val="008034C4"/>
    <w:rsid w:val="00826DA1"/>
    <w:rsid w:val="00830C88"/>
    <w:rsid w:val="0083767F"/>
    <w:rsid w:val="00843791"/>
    <w:rsid w:val="00846A4F"/>
    <w:rsid w:val="0085662E"/>
    <w:rsid w:val="0086221E"/>
    <w:rsid w:val="008678A2"/>
    <w:rsid w:val="008700B0"/>
    <w:rsid w:val="00870BA1"/>
    <w:rsid w:val="0087640C"/>
    <w:rsid w:val="008804AE"/>
    <w:rsid w:val="00885FCD"/>
    <w:rsid w:val="00893751"/>
    <w:rsid w:val="00893866"/>
    <w:rsid w:val="008946DA"/>
    <w:rsid w:val="008A593D"/>
    <w:rsid w:val="008B06B6"/>
    <w:rsid w:val="008B2630"/>
    <w:rsid w:val="008B37D7"/>
    <w:rsid w:val="008D19C0"/>
    <w:rsid w:val="008E6ECA"/>
    <w:rsid w:val="008F2F87"/>
    <w:rsid w:val="008F58FC"/>
    <w:rsid w:val="0090419C"/>
    <w:rsid w:val="009053F3"/>
    <w:rsid w:val="00905FBB"/>
    <w:rsid w:val="009125FA"/>
    <w:rsid w:val="00925817"/>
    <w:rsid w:val="00927667"/>
    <w:rsid w:val="00936C8E"/>
    <w:rsid w:val="0093707C"/>
    <w:rsid w:val="00943534"/>
    <w:rsid w:val="009531B6"/>
    <w:rsid w:val="009607D5"/>
    <w:rsid w:val="00963B87"/>
    <w:rsid w:val="009721EA"/>
    <w:rsid w:val="00973EE7"/>
    <w:rsid w:val="0097408F"/>
    <w:rsid w:val="009973A2"/>
    <w:rsid w:val="009A7ED4"/>
    <w:rsid w:val="009B197E"/>
    <w:rsid w:val="009B3914"/>
    <w:rsid w:val="009B5FE0"/>
    <w:rsid w:val="009C6CE9"/>
    <w:rsid w:val="009D30BC"/>
    <w:rsid w:val="009D3D92"/>
    <w:rsid w:val="009D41B2"/>
    <w:rsid w:val="009D4F9D"/>
    <w:rsid w:val="009E2BB2"/>
    <w:rsid w:val="009E3CD1"/>
    <w:rsid w:val="009E4841"/>
    <w:rsid w:val="009F1BBB"/>
    <w:rsid w:val="009F4663"/>
    <w:rsid w:val="009F7361"/>
    <w:rsid w:val="00A17801"/>
    <w:rsid w:val="00A265E9"/>
    <w:rsid w:val="00A27768"/>
    <w:rsid w:val="00A33DA1"/>
    <w:rsid w:val="00A42B83"/>
    <w:rsid w:val="00A42CBB"/>
    <w:rsid w:val="00A452D3"/>
    <w:rsid w:val="00A61F83"/>
    <w:rsid w:val="00A622CC"/>
    <w:rsid w:val="00A64F82"/>
    <w:rsid w:val="00A65576"/>
    <w:rsid w:val="00A823C7"/>
    <w:rsid w:val="00A82570"/>
    <w:rsid w:val="00A847AA"/>
    <w:rsid w:val="00A85E8C"/>
    <w:rsid w:val="00A925EB"/>
    <w:rsid w:val="00AA17EC"/>
    <w:rsid w:val="00AB05CB"/>
    <w:rsid w:val="00AC05BE"/>
    <w:rsid w:val="00AC0C81"/>
    <w:rsid w:val="00AC4DA2"/>
    <w:rsid w:val="00AD0C7D"/>
    <w:rsid w:val="00AD41C5"/>
    <w:rsid w:val="00AD5283"/>
    <w:rsid w:val="00AF28AC"/>
    <w:rsid w:val="00AF3A1E"/>
    <w:rsid w:val="00AF7BEA"/>
    <w:rsid w:val="00B16EB3"/>
    <w:rsid w:val="00B17854"/>
    <w:rsid w:val="00B42519"/>
    <w:rsid w:val="00B54933"/>
    <w:rsid w:val="00B554C1"/>
    <w:rsid w:val="00B67876"/>
    <w:rsid w:val="00B847DF"/>
    <w:rsid w:val="00B864C7"/>
    <w:rsid w:val="00B93A36"/>
    <w:rsid w:val="00B9636F"/>
    <w:rsid w:val="00BB0504"/>
    <w:rsid w:val="00BB7EBE"/>
    <w:rsid w:val="00BC1084"/>
    <w:rsid w:val="00BC337F"/>
    <w:rsid w:val="00BD1260"/>
    <w:rsid w:val="00BE0229"/>
    <w:rsid w:val="00BE3BC1"/>
    <w:rsid w:val="00BE4904"/>
    <w:rsid w:val="00BE588D"/>
    <w:rsid w:val="00BE6FFF"/>
    <w:rsid w:val="00BF08B5"/>
    <w:rsid w:val="00BF272E"/>
    <w:rsid w:val="00BF45D9"/>
    <w:rsid w:val="00BF5FD6"/>
    <w:rsid w:val="00BF61EA"/>
    <w:rsid w:val="00C02DA3"/>
    <w:rsid w:val="00C0457A"/>
    <w:rsid w:val="00C13CCE"/>
    <w:rsid w:val="00C211DE"/>
    <w:rsid w:val="00C251F2"/>
    <w:rsid w:val="00C25450"/>
    <w:rsid w:val="00C2608C"/>
    <w:rsid w:val="00C520E9"/>
    <w:rsid w:val="00C53314"/>
    <w:rsid w:val="00C558D4"/>
    <w:rsid w:val="00C63E38"/>
    <w:rsid w:val="00C735D9"/>
    <w:rsid w:val="00C9031A"/>
    <w:rsid w:val="00C92766"/>
    <w:rsid w:val="00CA1129"/>
    <w:rsid w:val="00CA1439"/>
    <w:rsid w:val="00CA3192"/>
    <w:rsid w:val="00CB7676"/>
    <w:rsid w:val="00CC152F"/>
    <w:rsid w:val="00CF227E"/>
    <w:rsid w:val="00CF58D1"/>
    <w:rsid w:val="00D077AD"/>
    <w:rsid w:val="00D13098"/>
    <w:rsid w:val="00D218F3"/>
    <w:rsid w:val="00D24B9E"/>
    <w:rsid w:val="00D31091"/>
    <w:rsid w:val="00D322E8"/>
    <w:rsid w:val="00D368DA"/>
    <w:rsid w:val="00D409E6"/>
    <w:rsid w:val="00D436C0"/>
    <w:rsid w:val="00D60F8A"/>
    <w:rsid w:val="00D767CA"/>
    <w:rsid w:val="00D97874"/>
    <w:rsid w:val="00DA1B5D"/>
    <w:rsid w:val="00DA20C1"/>
    <w:rsid w:val="00DA5FD6"/>
    <w:rsid w:val="00DB3266"/>
    <w:rsid w:val="00DB5443"/>
    <w:rsid w:val="00DB5E54"/>
    <w:rsid w:val="00DC079C"/>
    <w:rsid w:val="00DC0989"/>
    <w:rsid w:val="00DC295E"/>
    <w:rsid w:val="00DC7614"/>
    <w:rsid w:val="00DE08FC"/>
    <w:rsid w:val="00DF5F81"/>
    <w:rsid w:val="00E03384"/>
    <w:rsid w:val="00E10630"/>
    <w:rsid w:val="00E10ABE"/>
    <w:rsid w:val="00E20C03"/>
    <w:rsid w:val="00E2275C"/>
    <w:rsid w:val="00E31769"/>
    <w:rsid w:val="00E5179F"/>
    <w:rsid w:val="00E51D74"/>
    <w:rsid w:val="00E86D0F"/>
    <w:rsid w:val="00E949CE"/>
    <w:rsid w:val="00EB277E"/>
    <w:rsid w:val="00EC24D1"/>
    <w:rsid w:val="00EC708C"/>
    <w:rsid w:val="00ED0C6E"/>
    <w:rsid w:val="00EE53B1"/>
    <w:rsid w:val="00EF47DE"/>
    <w:rsid w:val="00EF4DB3"/>
    <w:rsid w:val="00F02599"/>
    <w:rsid w:val="00F231A9"/>
    <w:rsid w:val="00F2338C"/>
    <w:rsid w:val="00F23899"/>
    <w:rsid w:val="00F30FB2"/>
    <w:rsid w:val="00F429BA"/>
    <w:rsid w:val="00F47DFB"/>
    <w:rsid w:val="00F516A3"/>
    <w:rsid w:val="00F52156"/>
    <w:rsid w:val="00F52CEA"/>
    <w:rsid w:val="00F6289C"/>
    <w:rsid w:val="00F66212"/>
    <w:rsid w:val="00F81D8E"/>
    <w:rsid w:val="00F82907"/>
    <w:rsid w:val="00F92649"/>
    <w:rsid w:val="00F960E2"/>
    <w:rsid w:val="00FA152B"/>
    <w:rsid w:val="00FA2429"/>
    <w:rsid w:val="00FA3A5C"/>
    <w:rsid w:val="00FB5535"/>
    <w:rsid w:val="00FC5D12"/>
    <w:rsid w:val="00FD00DA"/>
    <w:rsid w:val="00FD1700"/>
    <w:rsid w:val="00FD39CC"/>
    <w:rsid w:val="00FF18AC"/>
    <w:rsid w:val="00FF30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4:docId w14:val="36046FCD"/>
  <w15:docId w15:val="{A0A4C343-49C4-4D44-8061-F2658954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2496A"/>
    <w:pPr>
      <w:suppressAutoHyphens/>
      <w:ind w:left="425" w:hanging="425"/>
      <w:jc w:val="both"/>
    </w:pPr>
    <w:rPr>
      <w:rFonts w:ascii="Cambria" w:eastAsia="Times New Roman" w:hAnsi="Cambria" w:cs="Cambria"/>
      <w:lang w:eastAsia="ar-SA"/>
    </w:rPr>
  </w:style>
  <w:style w:type="paragraph" w:styleId="Nagwek1">
    <w:name w:val="heading 1"/>
    <w:basedOn w:val="Normalny"/>
    <w:next w:val="Normalny"/>
    <w:link w:val="Nagwek1Znak"/>
    <w:uiPriority w:val="99"/>
    <w:qFormat/>
    <w:rsid w:val="0087640C"/>
    <w:pPr>
      <w:keepNext/>
      <w:tabs>
        <w:tab w:val="left" w:pos="360"/>
      </w:tabs>
      <w:suppressAutoHyphens w:val="0"/>
      <w:ind w:left="360"/>
      <w:jc w:val="center"/>
      <w:outlineLvl w:val="0"/>
    </w:pPr>
    <w:rPr>
      <w:rFonts w:ascii="Times New Roman" w:eastAsia="Calibri" w:hAnsi="Times New Roman" w:cs="Times New Roman"/>
      <w:b/>
      <w:sz w:val="24"/>
      <w:szCs w:val="24"/>
      <w:lang w:eastAsia="pl-PL"/>
    </w:rPr>
  </w:style>
  <w:style w:type="paragraph" w:styleId="Nagwek2">
    <w:name w:val="heading 2"/>
    <w:basedOn w:val="Normalny"/>
    <w:next w:val="Normalny"/>
    <w:link w:val="Nagwek2Znak"/>
    <w:uiPriority w:val="99"/>
    <w:qFormat/>
    <w:rsid w:val="0087640C"/>
    <w:pPr>
      <w:keepNext/>
      <w:suppressAutoHyphens w:val="0"/>
      <w:spacing w:before="240" w:after="60"/>
      <w:outlineLvl w:val="1"/>
    </w:pPr>
    <w:rPr>
      <w:rFonts w:eastAsia="Calibri" w:cs="Times New Roman"/>
      <w:b/>
      <w:bCs/>
      <w:i/>
      <w:iCs/>
      <w:sz w:val="28"/>
      <w:szCs w:val="28"/>
      <w:lang w:eastAsia="pl-PL"/>
    </w:rPr>
  </w:style>
  <w:style w:type="paragraph" w:styleId="Nagwek3">
    <w:name w:val="heading 3"/>
    <w:basedOn w:val="Normalny"/>
    <w:next w:val="Normalny"/>
    <w:link w:val="Nagwek3Znak"/>
    <w:uiPriority w:val="99"/>
    <w:qFormat/>
    <w:rsid w:val="0087640C"/>
    <w:pPr>
      <w:keepNext/>
      <w:suppressAutoHyphens w:val="0"/>
      <w:spacing w:before="240" w:after="60"/>
      <w:outlineLvl w:val="2"/>
    </w:pPr>
    <w:rPr>
      <w:rFonts w:ascii="Arial" w:eastAsia="Calibri" w:hAnsi="Arial" w:cs="Times New Roman"/>
      <w:b/>
      <w:bCs/>
      <w:sz w:val="26"/>
      <w:szCs w:val="26"/>
      <w:lang w:eastAsia="pl-PL"/>
    </w:rPr>
  </w:style>
  <w:style w:type="paragraph" w:styleId="Nagwek4">
    <w:name w:val="heading 4"/>
    <w:basedOn w:val="Normalny"/>
    <w:next w:val="Normalny"/>
    <w:link w:val="Nagwek4Znak"/>
    <w:uiPriority w:val="99"/>
    <w:qFormat/>
    <w:rsid w:val="0087640C"/>
    <w:pPr>
      <w:keepNext/>
      <w:suppressAutoHyphens w:val="0"/>
      <w:spacing w:before="240" w:after="60"/>
      <w:outlineLvl w:val="3"/>
    </w:pPr>
    <w:rPr>
      <w:rFonts w:ascii="Times New Roman" w:eastAsia="Calibri" w:hAnsi="Times New Roman" w:cs="Times New Roman"/>
      <w:b/>
      <w:bCs/>
      <w:sz w:val="28"/>
      <w:szCs w:val="28"/>
      <w:lang w:eastAsia="pl-PL"/>
    </w:rPr>
  </w:style>
  <w:style w:type="paragraph" w:styleId="Nagwek5">
    <w:name w:val="heading 5"/>
    <w:basedOn w:val="Domylnie"/>
    <w:next w:val="Tretekstu"/>
    <w:link w:val="Nagwek5Znak"/>
    <w:uiPriority w:val="99"/>
    <w:qFormat/>
    <w:rsid w:val="0087640C"/>
    <w:pPr>
      <w:keepNext/>
      <w:tabs>
        <w:tab w:val="num" w:pos="1008"/>
      </w:tabs>
      <w:ind w:left="1008" w:hanging="1008"/>
      <w:jc w:val="right"/>
      <w:outlineLvl w:val="4"/>
    </w:pPr>
    <w:rPr>
      <w:rFonts w:eastAsia="Calibri"/>
      <w:b/>
      <w:bCs/>
    </w:rPr>
  </w:style>
  <w:style w:type="paragraph" w:styleId="Nagwek6">
    <w:name w:val="heading 6"/>
    <w:basedOn w:val="Domylnie"/>
    <w:next w:val="Tretekstu"/>
    <w:link w:val="Nagwek6Znak"/>
    <w:uiPriority w:val="99"/>
    <w:qFormat/>
    <w:rsid w:val="0087640C"/>
    <w:pPr>
      <w:keepNext/>
      <w:tabs>
        <w:tab w:val="num" w:pos="1152"/>
      </w:tabs>
      <w:spacing w:after="120"/>
      <w:ind w:left="284" w:hanging="284"/>
      <w:jc w:val="center"/>
      <w:outlineLvl w:val="5"/>
    </w:pPr>
    <w:rPr>
      <w:rFonts w:eastAsia="Calibri"/>
      <w:b/>
      <w:bCs/>
      <w:caps/>
    </w:rPr>
  </w:style>
  <w:style w:type="paragraph" w:styleId="Nagwek7">
    <w:name w:val="heading 7"/>
    <w:basedOn w:val="Domylnie"/>
    <w:next w:val="Tretekstu"/>
    <w:link w:val="Nagwek7Znak"/>
    <w:uiPriority w:val="99"/>
    <w:qFormat/>
    <w:rsid w:val="0087640C"/>
    <w:pPr>
      <w:keepNext/>
      <w:widowControl w:val="0"/>
      <w:tabs>
        <w:tab w:val="num" w:pos="1296"/>
        <w:tab w:val="left" w:pos="1854"/>
      </w:tabs>
      <w:spacing w:after="120"/>
      <w:ind w:left="1296" w:hanging="1296"/>
      <w:outlineLvl w:val="6"/>
    </w:pPr>
    <w:rPr>
      <w:rFonts w:eastAsia="Calibri"/>
      <w:b/>
      <w:bCs/>
    </w:rPr>
  </w:style>
  <w:style w:type="paragraph" w:styleId="Nagwek8">
    <w:name w:val="heading 8"/>
    <w:basedOn w:val="Domylnie"/>
    <w:next w:val="Tretekstu"/>
    <w:link w:val="Nagwek8Znak"/>
    <w:uiPriority w:val="99"/>
    <w:qFormat/>
    <w:rsid w:val="0087640C"/>
    <w:pPr>
      <w:keepNext/>
      <w:tabs>
        <w:tab w:val="num" w:pos="1440"/>
      </w:tabs>
      <w:ind w:left="1440" w:hanging="1440"/>
      <w:outlineLvl w:val="7"/>
    </w:pPr>
    <w:rPr>
      <w:rFonts w:eastAsia="Calibri"/>
      <w:b/>
      <w:bCs/>
    </w:rPr>
  </w:style>
  <w:style w:type="paragraph" w:styleId="Nagwek9">
    <w:name w:val="heading 9"/>
    <w:basedOn w:val="Domylnie"/>
    <w:next w:val="Tretekstu"/>
    <w:link w:val="Nagwek9Znak"/>
    <w:uiPriority w:val="99"/>
    <w:qFormat/>
    <w:rsid w:val="0087640C"/>
    <w:pPr>
      <w:keepNext/>
      <w:tabs>
        <w:tab w:val="num" w:pos="1584"/>
      </w:tabs>
      <w:ind w:left="1584" w:hanging="1584"/>
      <w:outlineLvl w:val="8"/>
    </w:pPr>
    <w:rPr>
      <w:rFonts w:eastAsia="Calibri"/>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7640C"/>
    <w:rPr>
      <w:rFonts w:ascii="Times New Roman" w:hAnsi="Times New Roman" w:cs="Times New Roman"/>
      <w:b/>
      <w:sz w:val="24"/>
    </w:rPr>
  </w:style>
  <w:style w:type="character" w:customStyle="1" w:styleId="Nagwek2Znak">
    <w:name w:val="Nagłówek 2 Znak"/>
    <w:link w:val="Nagwek2"/>
    <w:uiPriority w:val="99"/>
    <w:locked/>
    <w:rsid w:val="0087640C"/>
    <w:rPr>
      <w:rFonts w:ascii="Cambria" w:hAnsi="Cambria" w:cs="Times New Roman"/>
      <w:b/>
      <w:i/>
      <w:sz w:val="28"/>
    </w:rPr>
  </w:style>
  <w:style w:type="character" w:customStyle="1" w:styleId="Nagwek3Znak">
    <w:name w:val="Nagłówek 3 Znak"/>
    <w:link w:val="Nagwek3"/>
    <w:uiPriority w:val="99"/>
    <w:locked/>
    <w:rsid w:val="0087640C"/>
    <w:rPr>
      <w:rFonts w:ascii="Arial" w:hAnsi="Arial" w:cs="Times New Roman"/>
      <w:b/>
      <w:sz w:val="26"/>
    </w:rPr>
  </w:style>
  <w:style w:type="character" w:customStyle="1" w:styleId="Nagwek4Znak">
    <w:name w:val="Nagłówek 4 Znak"/>
    <w:link w:val="Nagwek4"/>
    <w:uiPriority w:val="99"/>
    <w:locked/>
    <w:rsid w:val="0087640C"/>
    <w:rPr>
      <w:rFonts w:ascii="Times New Roman" w:hAnsi="Times New Roman" w:cs="Times New Roman"/>
      <w:b/>
      <w:sz w:val="28"/>
    </w:rPr>
  </w:style>
  <w:style w:type="character" w:customStyle="1" w:styleId="Nagwek5Znak">
    <w:name w:val="Nagłówek 5 Znak"/>
    <w:link w:val="Nagwek5"/>
    <w:uiPriority w:val="99"/>
    <w:locked/>
    <w:rsid w:val="0087640C"/>
    <w:rPr>
      <w:rFonts w:ascii="Arial" w:hAnsi="Arial" w:cs="Times New Roman"/>
      <w:b/>
      <w:sz w:val="20"/>
      <w:lang w:eastAsia="pl-PL"/>
    </w:rPr>
  </w:style>
  <w:style w:type="character" w:customStyle="1" w:styleId="Nagwek6Znak">
    <w:name w:val="Nagłówek 6 Znak"/>
    <w:link w:val="Nagwek6"/>
    <w:uiPriority w:val="99"/>
    <w:locked/>
    <w:rsid w:val="0087640C"/>
    <w:rPr>
      <w:rFonts w:ascii="Arial" w:hAnsi="Arial" w:cs="Times New Roman"/>
      <w:b/>
      <w:caps/>
      <w:sz w:val="20"/>
      <w:lang w:eastAsia="pl-PL"/>
    </w:rPr>
  </w:style>
  <w:style w:type="character" w:customStyle="1" w:styleId="Nagwek7Znak">
    <w:name w:val="Nagłówek 7 Znak"/>
    <w:link w:val="Nagwek7"/>
    <w:uiPriority w:val="99"/>
    <w:locked/>
    <w:rsid w:val="0087640C"/>
    <w:rPr>
      <w:rFonts w:ascii="Arial" w:hAnsi="Arial" w:cs="Times New Roman"/>
      <w:b/>
      <w:sz w:val="20"/>
      <w:lang w:eastAsia="pl-PL"/>
    </w:rPr>
  </w:style>
  <w:style w:type="character" w:customStyle="1" w:styleId="Nagwek8Znak">
    <w:name w:val="Nagłówek 8 Znak"/>
    <w:link w:val="Nagwek8"/>
    <w:uiPriority w:val="99"/>
    <w:locked/>
    <w:rsid w:val="0087640C"/>
    <w:rPr>
      <w:rFonts w:ascii="Arial" w:hAnsi="Arial" w:cs="Times New Roman"/>
      <w:b/>
      <w:sz w:val="20"/>
      <w:lang w:eastAsia="pl-PL"/>
    </w:rPr>
  </w:style>
  <w:style w:type="character" w:customStyle="1" w:styleId="Nagwek9Znak">
    <w:name w:val="Nagłówek 9 Znak"/>
    <w:link w:val="Nagwek9"/>
    <w:uiPriority w:val="99"/>
    <w:locked/>
    <w:rsid w:val="0087640C"/>
    <w:rPr>
      <w:rFonts w:ascii="Arial" w:hAnsi="Arial" w:cs="Times New Roman"/>
      <w:b/>
      <w:sz w:val="16"/>
      <w:lang w:eastAsia="pl-PL"/>
    </w:rPr>
  </w:style>
  <w:style w:type="character" w:styleId="Hipercze">
    <w:name w:val="Hyperlink"/>
    <w:uiPriority w:val="99"/>
    <w:rsid w:val="0018462D"/>
    <w:rPr>
      <w:rFonts w:cs="Times New Roman"/>
      <w:color w:val="0000FF"/>
      <w:u w:val="single"/>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99"/>
    <w:qFormat/>
    <w:rsid w:val="00B554C1"/>
    <w:pPr>
      <w:ind w:left="720"/>
      <w:contextualSpacing/>
    </w:pPr>
    <w:rPr>
      <w:rFonts w:eastAsia="Calibri" w:cs="Times New Roman"/>
    </w:rPr>
  </w:style>
  <w:style w:type="paragraph" w:customStyle="1" w:styleId="ProPublico">
    <w:name w:val="ProPublico"/>
    <w:uiPriority w:val="99"/>
    <w:rsid w:val="004220A2"/>
    <w:pPr>
      <w:tabs>
        <w:tab w:val="left" w:pos="357"/>
      </w:tabs>
      <w:suppressAutoHyphens/>
      <w:spacing w:line="360" w:lineRule="auto"/>
      <w:jc w:val="both"/>
    </w:pPr>
    <w:rPr>
      <w:rFonts w:ascii="Arial" w:eastAsia="Times New Roman" w:hAnsi="Arial" w:cs="Arial"/>
      <w:sz w:val="22"/>
      <w:lang w:eastAsia="ar-SA"/>
    </w:rPr>
  </w:style>
  <w:style w:type="paragraph" w:customStyle="1" w:styleId="pkt">
    <w:name w:val="pkt"/>
    <w:basedOn w:val="Normalny"/>
    <w:uiPriority w:val="99"/>
    <w:rsid w:val="0087640C"/>
    <w:pPr>
      <w:suppressAutoHyphens w:val="0"/>
      <w:spacing w:before="60" w:after="60"/>
      <w:ind w:left="851" w:hanging="295"/>
    </w:pPr>
    <w:rPr>
      <w:rFonts w:ascii="Times New Roman" w:hAnsi="Times New Roman" w:cs="Times New Roman"/>
      <w:sz w:val="24"/>
      <w:lang w:eastAsia="pl-PL"/>
    </w:rPr>
  </w:style>
  <w:style w:type="paragraph" w:styleId="Tekstpodstawowy2">
    <w:name w:val="Body Text 2"/>
    <w:basedOn w:val="Normalny"/>
    <w:link w:val="Tekstpodstawowy2Znak"/>
    <w:uiPriority w:val="99"/>
    <w:rsid w:val="0087640C"/>
    <w:pPr>
      <w:suppressAutoHyphens w:val="0"/>
    </w:pPr>
    <w:rPr>
      <w:rFonts w:ascii="Times New Roman" w:eastAsia="Calibri" w:hAnsi="Times New Roman" w:cs="Times New Roman"/>
      <w:lang w:eastAsia="pl-PL"/>
    </w:rPr>
  </w:style>
  <w:style w:type="character" w:customStyle="1" w:styleId="Tekstpodstawowy2Znak">
    <w:name w:val="Tekst podstawowy 2 Znak"/>
    <w:link w:val="Tekstpodstawowy2"/>
    <w:uiPriority w:val="99"/>
    <w:locked/>
    <w:rsid w:val="0087640C"/>
    <w:rPr>
      <w:rFonts w:ascii="Times New Roman" w:hAnsi="Times New Roman" w:cs="Times New Roman"/>
      <w:sz w:val="20"/>
    </w:rPr>
  </w:style>
  <w:style w:type="paragraph" w:styleId="Tekstpodstawowywcity">
    <w:name w:val="Body Text Indent"/>
    <w:basedOn w:val="Normalny"/>
    <w:link w:val="TekstpodstawowywcityZnak"/>
    <w:uiPriority w:val="99"/>
    <w:rsid w:val="0087640C"/>
    <w:pPr>
      <w:suppressAutoHyphens w:val="0"/>
      <w:spacing w:after="120"/>
      <w:ind w:left="283"/>
    </w:pPr>
    <w:rPr>
      <w:rFonts w:ascii="Times New Roman" w:eastAsia="Calibri" w:hAnsi="Times New Roman" w:cs="Times New Roman"/>
      <w:lang w:eastAsia="pl-PL"/>
    </w:rPr>
  </w:style>
  <w:style w:type="character" w:customStyle="1" w:styleId="TekstpodstawowywcityZnak">
    <w:name w:val="Tekst podstawowy wcięty Znak"/>
    <w:link w:val="Tekstpodstawowywcity"/>
    <w:uiPriority w:val="99"/>
    <w:locked/>
    <w:rsid w:val="0087640C"/>
    <w:rPr>
      <w:rFonts w:ascii="Times New Roman" w:hAnsi="Times New Roman" w:cs="Times New Roman"/>
      <w:sz w:val="20"/>
      <w:lang w:eastAsia="pl-PL"/>
    </w:rPr>
  </w:style>
  <w:style w:type="table" w:styleId="Tabela-Siatka">
    <w:name w:val="Table Grid"/>
    <w:basedOn w:val="Standardowy"/>
    <w:uiPriority w:val="99"/>
    <w:rsid w:val="008764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87640C"/>
    <w:pPr>
      <w:tabs>
        <w:tab w:val="center" w:pos="4536"/>
        <w:tab w:val="right" w:pos="9072"/>
      </w:tabs>
      <w:suppressAutoHyphens w:val="0"/>
    </w:pPr>
    <w:rPr>
      <w:rFonts w:ascii="Times New Roman" w:eastAsia="Calibri" w:hAnsi="Times New Roman" w:cs="Times New Roman"/>
      <w:lang w:eastAsia="pl-PL"/>
    </w:rPr>
  </w:style>
  <w:style w:type="character" w:customStyle="1" w:styleId="NagwekZnak">
    <w:name w:val="Nagłówek Znak"/>
    <w:link w:val="Nagwek"/>
    <w:uiPriority w:val="99"/>
    <w:locked/>
    <w:rsid w:val="0087640C"/>
    <w:rPr>
      <w:rFonts w:ascii="Times New Roman" w:hAnsi="Times New Roman" w:cs="Times New Roman"/>
      <w:sz w:val="20"/>
      <w:lang w:eastAsia="pl-PL"/>
    </w:rPr>
  </w:style>
  <w:style w:type="paragraph" w:styleId="Stopka">
    <w:name w:val="footer"/>
    <w:basedOn w:val="Normalny"/>
    <w:link w:val="StopkaZnak"/>
    <w:uiPriority w:val="99"/>
    <w:rsid w:val="0087640C"/>
    <w:pPr>
      <w:tabs>
        <w:tab w:val="center" w:pos="4536"/>
        <w:tab w:val="right" w:pos="9072"/>
      </w:tabs>
      <w:suppressAutoHyphens w:val="0"/>
    </w:pPr>
    <w:rPr>
      <w:rFonts w:ascii="Times New Roman" w:eastAsia="Calibri" w:hAnsi="Times New Roman" w:cs="Times New Roman"/>
      <w:lang w:eastAsia="pl-PL"/>
    </w:rPr>
  </w:style>
  <w:style w:type="character" w:customStyle="1" w:styleId="StopkaZnak">
    <w:name w:val="Stopka Znak"/>
    <w:link w:val="Stopka"/>
    <w:uiPriority w:val="99"/>
    <w:locked/>
    <w:rsid w:val="0087640C"/>
    <w:rPr>
      <w:rFonts w:ascii="Times New Roman" w:hAnsi="Times New Roman" w:cs="Times New Roman"/>
      <w:sz w:val="20"/>
      <w:lang w:eastAsia="pl-PL"/>
    </w:rPr>
  </w:style>
  <w:style w:type="paragraph" w:styleId="Tekstdymka">
    <w:name w:val="Balloon Text"/>
    <w:basedOn w:val="Normalny"/>
    <w:link w:val="TekstdymkaZnak"/>
    <w:uiPriority w:val="99"/>
    <w:rsid w:val="0087640C"/>
    <w:pPr>
      <w:suppressAutoHyphens w:val="0"/>
    </w:pPr>
    <w:rPr>
      <w:rFonts w:ascii="Tahoma" w:eastAsia="Calibri" w:hAnsi="Tahoma" w:cs="Times New Roman"/>
      <w:sz w:val="16"/>
      <w:szCs w:val="16"/>
      <w:lang w:eastAsia="pl-PL"/>
    </w:rPr>
  </w:style>
  <w:style w:type="character" w:customStyle="1" w:styleId="TekstdymkaZnak">
    <w:name w:val="Tekst dymka Znak"/>
    <w:link w:val="Tekstdymka"/>
    <w:uiPriority w:val="99"/>
    <w:locked/>
    <w:rsid w:val="0087640C"/>
    <w:rPr>
      <w:rFonts w:ascii="Tahoma" w:hAnsi="Tahoma" w:cs="Times New Roman"/>
      <w:sz w:val="16"/>
    </w:rPr>
  </w:style>
  <w:style w:type="character" w:styleId="Numerstrony">
    <w:name w:val="page number"/>
    <w:uiPriority w:val="99"/>
    <w:rsid w:val="0087640C"/>
    <w:rPr>
      <w:rFonts w:cs="Times New Roman"/>
    </w:rPr>
  </w:style>
  <w:style w:type="paragraph" w:styleId="Tekstpodstawowy">
    <w:name w:val="Body Text"/>
    <w:basedOn w:val="Normalny"/>
    <w:link w:val="TekstpodstawowyZnak"/>
    <w:uiPriority w:val="99"/>
    <w:rsid w:val="0087640C"/>
    <w:pPr>
      <w:suppressAutoHyphens w:val="0"/>
      <w:spacing w:after="120"/>
    </w:pPr>
    <w:rPr>
      <w:rFonts w:ascii="Times New Roman" w:eastAsia="Calibri" w:hAnsi="Times New Roman" w:cs="Times New Roman"/>
      <w:lang w:eastAsia="pl-PL"/>
    </w:rPr>
  </w:style>
  <w:style w:type="character" w:customStyle="1" w:styleId="TekstpodstawowyZnak">
    <w:name w:val="Tekst podstawowy Znak"/>
    <w:link w:val="Tekstpodstawowy"/>
    <w:uiPriority w:val="99"/>
    <w:locked/>
    <w:rsid w:val="0087640C"/>
    <w:rPr>
      <w:rFonts w:ascii="Times New Roman" w:hAnsi="Times New Roman" w:cs="Times New Roman"/>
      <w:sz w:val="20"/>
      <w:lang w:eastAsia="pl-PL"/>
    </w:rPr>
  </w:style>
  <w:style w:type="character" w:customStyle="1" w:styleId="txt1">
    <w:name w:val="txt1"/>
    <w:uiPriority w:val="99"/>
    <w:rsid w:val="0087640C"/>
  </w:style>
  <w:style w:type="paragraph" w:customStyle="1" w:styleId="Standardowy1">
    <w:name w:val="Standardowy1"/>
    <w:uiPriority w:val="99"/>
    <w:rsid w:val="0087640C"/>
    <w:pPr>
      <w:suppressAutoHyphens/>
      <w:ind w:left="425" w:hanging="425"/>
      <w:jc w:val="both"/>
    </w:pPr>
    <w:rPr>
      <w:rFonts w:ascii="Times New Roman" w:hAnsi="Times New Roman"/>
      <w:sz w:val="24"/>
      <w:lang w:eastAsia="ar-SA"/>
    </w:rPr>
  </w:style>
  <w:style w:type="paragraph" w:styleId="Tekstpodstawowywcity2">
    <w:name w:val="Body Text Indent 2"/>
    <w:basedOn w:val="Normalny"/>
    <w:link w:val="Tekstpodstawowywcity2Znak"/>
    <w:uiPriority w:val="99"/>
    <w:rsid w:val="0087640C"/>
    <w:pPr>
      <w:suppressAutoHyphens w:val="0"/>
      <w:spacing w:after="120" w:line="480" w:lineRule="auto"/>
      <w:ind w:left="283"/>
    </w:pPr>
    <w:rPr>
      <w:rFonts w:ascii="Times New Roman" w:eastAsia="Calibri" w:hAnsi="Times New Roman" w:cs="Times New Roman"/>
      <w:lang w:eastAsia="pl-PL"/>
    </w:rPr>
  </w:style>
  <w:style w:type="character" w:customStyle="1" w:styleId="Tekstpodstawowywcity2Znak">
    <w:name w:val="Tekst podstawowy wcięty 2 Znak"/>
    <w:link w:val="Tekstpodstawowywcity2"/>
    <w:uiPriority w:val="99"/>
    <w:locked/>
    <w:rsid w:val="0087640C"/>
    <w:rPr>
      <w:rFonts w:ascii="Times New Roman" w:hAnsi="Times New Roman" w:cs="Times New Roman"/>
      <w:sz w:val="20"/>
      <w:lang w:eastAsia="pl-PL"/>
    </w:rPr>
  </w:style>
  <w:style w:type="paragraph" w:styleId="Tekstpodstawowywcity3">
    <w:name w:val="Body Text Indent 3"/>
    <w:basedOn w:val="Normalny"/>
    <w:link w:val="Tekstpodstawowywcity3Znak"/>
    <w:uiPriority w:val="99"/>
    <w:rsid w:val="0087640C"/>
    <w:pPr>
      <w:suppressAutoHyphens w:val="0"/>
      <w:spacing w:after="120"/>
      <w:ind w:left="283"/>
    </w:pPr>
    <w:rPr>
      <w:rFonts w:ascii="Times New Roman" w:eastAsia="Calibri" w:hAnsi="Times New Roman" w:cs="Times New Roman"/>
      <w:sz w:val="16"/>
      <w:szCs w:val="16"/>
      <w:lang w:eastAsia="pl-PL"/>
    </w:rPr>
  </w:style>
  <w:style w:type="character" w:customStyle="1" w:styleId="Tekstpodstawowywcity3Znak">
    <w:name w:val="Tekst podstawowy wcięty 3 Znak"/>
    <w:link w:val="Tekstpodstawowywcity3"/>
    <w:uiPriority w:val="99"/>
    <w:locked/>
    <w:rsid w:val="0087640C"/>
    <w:rPr>
      <w:rFonts w:ascii="Times New Roman" w:hAnsi="Times New Roman" w:cs="Times New Roman"/>
      <w:sz w:val="16"/>
    </w:rPr>
  </w:style>
  <w:style w:type="paragraph" w:styleId="Lista">
    <w:name w:val="List"/>
    <w:basedOn w:val="Tekstpodstawowy"/>
    <w:uiPriority w:val="99"/>
    <w:rsid w:val="0087640C"/>
    <w:pPr>
      <w:suppressAutoHyphens/>
      <w:ind w:left="0" w:firstLine="0"/>
      <w:jc w:val="left"/>
    </w:pPr>
    <w:rPr>
      <w:lang w:eastAsia="ar-SA"/>
    </w:rPr>
  </w:style>
  <w:style w:type="paragraph" w:styleId="NormalnyWeb">
    <w:name w:val="Normal (Web)"/>
    <w:basedOn w:val="Normalny"/>
    <w:uiPriority w:val="99"/>
    <w:rsid w:val="0087640C"/>
    <w:pPr>
      <w:spacing w:before="100" w:after="100"/>
      <w:ind w:left="0" w:firstLine="0"/>
    </w:pPr>
    <w:rPr>
      <w:rFonts w:ascii="Arial Unicode MS" w:eastAsia="Arial Unicode MS" w:hAnsi="Arial Unicode MS" w:cs="Arial Unicode MS"/>
    </w:rPr>
  </w:style>
  <w:style w:type="paragraph" w:customStyle="1" w:styleId="Default">
    <w:name w:val="Default"/>
    <w:uiPriority w:val="99"/>
    <w:rsid w:val="0087640C"/>
    <w:pPr>
      <w:autoSpaceDE w:val="0"/>
      <w:autoSpaceDN w:val="0"/>
      <w:adjustRightInd w:val="0"/>
      <w:ind w:left="567" w:hanging="567"/>
      <w:jc w:val="both"/>
    </w:pPr>
    <w:rPr>
      <w:rFonts w:ascii="Times New Roman" w:eastAsia="Times New Roman" w:hAnsi="Times New Roman"/>
      <w:color w:val="000000"/>
      <w:sz w:val="24"/>
      <w:szCs w:val="24"/>
    </w:rPr>
  </w:style>
  <w:style w:type="paragraph" w:customStyle="1" w:styleId="ust">
    <w:name w:val="ust"/>
    <w:basedOn w:val="Default"/>
    <w:next w:val="Default"/>
    <w:uiPriority w:val="99"/>
    <w:rsid w:val="0087640C"/>
    <w:rPr>
      <w:color w:val="auto"/>
    </w:rPr>
  </w:style>
  <w:style w:type="paragraph" w:styleId="Tekstprzypisukocowego">
    <w:name w:val="endnote text"/>
    <w:basedOn w:val="Normalny"/>
    <w:link w:val="TekstprzypisukocowegoZnak"/>
    <w:uiPriority w:val="99"/>
    <w:rsid w:val="0087640C"/>
    <w:pPr>
      <w:suppressAutoHyphens w:val="0"/>
    </w:pPr>
    <w:rPr>
      <w:rFonts w:ascii="Times New Roman" w:eastAsia="Calibri" w:hAnsi="Times New Roman" w:cs="Times New Roman"/>
      <w:lang w:eastAsia="pl-PL"/>
    </w:rPr>
  </w:style>
  <w:style w:type="character" w:customStyle="1" w:styleId="TekstprzypisukocowegoZnak">
    <w:name w:val="Tekst przypisu końcowego Znak"/>
    <w:link w:val="Tekstprzypisukocowego"/>
    <w:uiPriority w:val="99"/>
    <w:locked/>
    <w:rsid w:val="0087640C"/>
    <w:rPr>
      <w:rFonts w:ascii="Times New Roman" w:hAnsi="Times New Roman" w:cs="Times New Roman"/>
      <w:sz w:val="20"/>
      <w:lang w:eastAsia="pl-PL"/>
    </w:rPr>
  </w:style>
  <w:style w:type="character" w:styleId="Odwoanieprzypisukocowego">
    <w:name w:val="endnote reference"/>
    <w:uiPriority w:val="99"/>
    <w:rsid w:val="0087640C"/>
    <w:rPr>
      <w:rFonts w:cs="Times New Roman"/>
      <w:vertAlign w:val="superscript"/>
    </w:rPr>
  </w:style>
  <w:style w:type="character" w:customStyle="1" w:styleId="tytulnews">
    <w:name w:val="tytulnews"/>
    <w:uiPriority w:val="99"/>
    <w:rsid w:val="0087640C"/>
  </w:style>
  <w:style w:type="character" w:customStyle="1" w:styleId="h2">
    <w:name w:val="h2"/>
    <w:uiPriority w:val="99"/>
    <w:rsid w:val="0087640C"/>
  </w:style>
  <w:style w:type="character" w:customStyle="1" w:styleId="h1">
    <w:name w:val="h1"/>
    <w:uiPriority w:val="99"/>
    <w:rsid w:val="0087640C"/>
  </w:style>
  <w:style w:type="character" w:styleId="Odwoanieprzypisudolnego">
    <w:name w:val="footnote reference"/>
    <w:uiPriority w:val="99"/>
    <w:rsid w:val="0087640C"/>
    <w:rPr>
      <w:rFonts w:cs="Times New Roman"/>
      <w:vertAlign w:val="superscript"/>
    </w:rPr>
  </w:style>
  <w:style w:type="paragraph" w:customStyle="1" w:styleId="Tekstpodstawowy31">
    <w:name w:val="Tekst podstawowy 31"/>
    <w:basedOn w:val="Normalny"/>
    <w:uiPriority w:val="99"/>
    <w:rsid w:val="0087640C"/>
    <w:pPr>
      <w:ind w:left="0" w:firstLine="0"/>
    </w:pPr>
    <w:rPr>
      <w:rFonts w:ascii="Garamond" w:hAnsi="Garamond" w:cs="Times New Roman"/>
      <w:b/>
      <w:bCs/>
      <w:sz w:val="28"/>
    </w:rPr>
  </w:style>
  <w:style w:type="character" w:styleId="Odwoaniedokomentarza">
    <w:name w:val="annotation reference"/>
    <w:uiPriority w:val="99"/>
    <w:rsid w:val="0087640C"/>
    <w:rPr>
      <w:rFonts w:cs="Times New Roman"/>
      <w:sz w:val="16"/>
    </w:rPr>
  </w:style>
  <w:style w:type="paragraph" w:styleId="Tekstkomentarza">
    <w:name w:val="annotation text"/>
    <w:basedOn w:val="Normalny"/>
    <w:link w:val="TekstkomentarzaZnak"/>
    <w:uiPriority w:val="99"/>
    <w:rsid w:val="0087640C"/>
    <w:pPr>
      <w:suppressAutoHyphens w:val="0"/>
    </w:pPr>
    <w:rPr>
      <w:rFonts w:ascii="Times New Roman" w:eastAsia="Calibri" w:hAnsi="Times New Roman" w:cs="Times New Roman"/>
      <w:lang w:eastAsia="pl-PL"/>
    </w:rPr>
  </w:style>
  <w:style w:type="character" w:customStyle="1" w:styleId="TekstkomentarzaZnak">
    <w:name w:val="Tekst komentarza Znak"/>
    <w:link w:val="Tekstkomentarza"/>
    <w:uiPriority w:val="99"/>
    <w:locked/>
    <w:rsid w:val="0087640C"/>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rsid w:val="0087640C"/>
    <w:rPr>
      <w:b/>
      <w:bCs/>
    </w:rPr>
  </w:style>
  <w:style w:type="character" w:customStyle="1" w:styleId="TematkomentarzaZnak">
    <w:name w:val="Temat komentarza Znak"/>
    <w:link w:val="Tematkomentarza"/>
    <w:uiPriority w:val="99"/>
    <w:locked/>
    <w:rsid w:val="0087640C"/>
    <w:rPr>
      <w:rFonts w:ascii="Times New Roman" w:hAnsi="Times New Roman" w:cs="Times New Roman"/>
      <w:b/>
      <w:sz w:val="20"/>
      <w:lang w:eastAsia="pl-PL"/>
    </w:rPr>
  </w:style>
  <w:style w:type="paragraph" w:styleId="Tekstprzypisudolnego">
    <w:name w:val="footnote text"/>
    <w:basedOn w:val="Normalny"/>
    <w:link w:val="TekstprzypisudolnegoZnak"/>
    <w:uiPriority w:val="99"/>
    <w:rsid w:val="0087640C"/>
    <w:pPr>
      <w:suppressAutoHyphens w:val="0"/>
      <w:ind w:left="0" w:firstLine="0"/>
      <w:jc w:val="left"/>
    </w:pPr>
    <w:rPr>
      <w:rFonts w:ascii="Times New Roman" w:eastAsia="Calibri" w:hAnsi="Times New Roman" w:cs="Times New Roman"/>
      <w:lang w:eastAsia="pl-PL"/>
    </w:rPr>
  </w:style>
  <w:style w:type="character" w:customStyle="1" w:styleId="TekstprzypisudolnegoZnak">
    <w:name w:val="Tekst przypisu dolnego Znak"/>
    <w:link w:val="Tekstprzypisudolnego"/>
    <w:uiPriority w:val="99"/>
    <w:locked/>
    <w:rsid w:val="0087640C"/>
    <w:rPr>
      <w:rFonts w:ascii="Times New Roman" w:hAnsi="Times New Roman" w:cs="Times New Roman"/>
      <w:sz w:val="20"/>
      <w:lang w:eastAsia="pl-PL"/>
    </w:rPr>
  </w:style>
  <w:style w:type="paragraph" w:customStyle="1" w:styleId="Tekstpodstawowy21">
    <w:name w:val="Tekst podstawowy 21"/>
    <w:basedOn w:val="Normalny"/>
    <w:uiPriority w:val="99"/>
    <w:rsid w:val="0087640C"/>
    <w:rPr>
      <w:rFonts w:ascii="Times New Roman" w:hAnsi="Times New Roman" w:cs="Times New Roman"/>
      <w:sz w:val="24"/>
    </w:rPr>
  </w:style>
  <w:style w:type="paragraph" w:customStyle="1" w:styleId="Tekstpodstawowywcity21">
    <w:name w:val="Tekst podstawowy wcięty 21"/>
    <w:basedOn w:val="Normalny"/>
    <w:uiPriority w:val="99"/>
    <w:rsid w:val="0087640C"/>
    <w:pPr>
      <w:spacing w:after="120" w:line="480" w:lineRule="auto"/>
      <w:ind w:left="283"/>
    </w:pPr>
    <w:rPr>
      <w:rFonts w:ascii="Times New Roman" w:hAnsi="Times New Roman" w:cs="Times New Roman"/>
    </w:rPr>
  </w:style>
  <w:style w:type="paragraph" w:customStyle="1" w:styleId="Tekstpodstawowywcity31">
    <w:name w:val="Tekst podstawowy wcięty 31"/>
    <w:basedOn w:val="Normalny"/>
    <w:uiPriority w:val="99"/>
    <w:rsid w:val="0087640C"/>
    <w:pPr>
      <w:spacing w:after="120"/>
      <w:ind w:left="283"/>
    </w:pPr>
    <w:rPr>
      <w:rFonts w:ascii="Times New Roman" w:hAnsi="Times New Roman" w:cs="Times New Roman"/>
      <w:sz w:val="16"/>
      <w:szCs w:val="16"/>
    </w:rPr>
  </w:style>
  <w:style w:type="paragraph" w:styleId="Bezodstpw">
    <w:name w:val="No Spacing"/>
    <w:link w:val="BezodstpwZnak"/>
    <w:uiPriority w:val="99"/>
    <w:qFormat/>
    <w:rsid w:val="0087640C"/>
    <w:rPr>
      <w:sz w:val="22"/>
      <w:szCs w:val="22"/>
      <w:lang w:eastAsia="en-US"/>
    </w:rPr>
  </w:style>
  <w:style w:type="character" w:customStyle="1" w:styleId="BezodstpwZnak">
    <w:name w:val="Bez odstępów Znak"/>
    <w:link w:val="Bezodstpw"/>
    <w:uiPriority w:val="99"/>
    <w:locked/>
    <w:rsid w:val="0087640C"/>
    <w:rPr>
      <w:sz w:val="22"/>
      <w:lang w:val="pl-PL" w:eastAsia="en-US"/>
    </w:rPr>
  </w:style>
  <w:style w:type="character" w:customStyle="1" w:styleId="txt-new">
    <w:name w:val="txt-new"/>
    <w:uiPriority w:val="99"/>
    <w:rsid w:val="0087640C"/>
  </w:style>
  <w:style w:type="character" w:customStyle="1" w:styleId="luchili">
    <w:name w:val="luc_hili"/>
    <w:uiPriority w:val="99"/>
    <w:rsid w:val="0087640C"/>
  </w:style>
  <w:style w:type="character" w:customStyle="1" w:styleId="Znak2">
    <w:name w:val="Znak2"/>
    <w:uiPriority w:val="99"/>
    <w:rsid w:val="0087640C"/>
    <w:rPr>
      <w:rFonts w:ascii="Times New Roman" w:hAnsi="Times New Roman"/>
      <w:sz w:val="16"/>
    </w:rPr>
  </w:style>
  <w:style w:type="paragraph" w:customStyle="1" w:styleId="Tekstpodstawowy22">
    <w:name w:val="Tekst podstawowy 22"/>
    <w:basedOn w:val="Normalny"/>
    <w:uiPriority w:val="99"/>
    <w:rsid w:val="0087640C"/>
    <w:rPr>
      <w:rFonts w:ascii="Times New Roman" w:hAnsi="Times New Roman" w:cs="Calibri"/>
      <w:sz w:val="24"/>
    </w:rPr>
  </w:style>
  <w:style w:type="paragraph" w:customStyle="1" w:styleId="ZnakZnakZnak">
    <w:name w:val="Znak Znak Znak"/>
    <w:basedOn w:val="Normalny"/>
    <w:uiPriority w:val="99"/>
    <w:rsid w:val="0087640C"/>
    <w:pPr>
      <w:tabs>
        <w:tab w:val="left" w:pos="709"/>
      </w:tabs>
      <w:suppressAutoHyphens w:val="0"/>
      <w:ind w:left="0" w:firstLine="0"/>
      <w:jc w:val="left"/>
    </w:pPr>
    <w:rPr>
      <w:rFonts w:ascii="Tahoma" w:hAnsi="Tahoma" w:cs="Times New Roman"/>
      <w:sz w:val="24"/>
      <w:szCs w:val="24"/>
      <w:lang w:eastAsia="pl-PL"/>
    </w:rPr>
  </w:style>
  <w:style w:type="character" w:customStyle="1" w:styleId="tabulatory">
    <w:name w:val="tabulatory"/>
    <w:uiPriority w:val="99"/>
    <w:rsid w:val="0087640C"/>
  </w:style>
  <w:style w:type="character" w:customStyle="1" w:styleId="text">
    <w:name w:val="text"/>
    <w:uiPriority w:val="99"/>
    <w:rsid w:val="0087640C"/>
  </w:style>
  <w:style w:type="character" w:styleId="HTML-cytat">
    <w:name w:val="HTML Cite"/>
    <w:uiPriority w:val="99"/>
    <w:rsid w:val="0087640C"/>
    <w:rPr>
      <w:rFonts w:cs="Times New Roman"/>
      <w:i/>
    </w:rPr>
  </w:style>
  <w:style w:type="character" w:styleId="Pogrubienie">
    <w:name w:val="Strong"/>
    <w:uiPriority w:val="99"/>
    <w:qFormat/>
    <w:rsid w:val="0087640C"/>
    <w:rPr>
      <w:rFonts w:cs="Times New Roman"/>
      <w:b/>
    </w:rPr>
  </w:style>
  <w:style w:type="character" w:customStyle="1" w:styleId="FontStyle51">
    <w:name w:val="Font Style51"/>
    <w:uiPriority w:val="99"/>
    <w:rsid w:val="0087640C"/>
    <w:rPr>
      <w:rFonts w:ascii="Palatino Linotype" w:hAnsi="Palatino Linotype"/>
      <w:color w:val="000000"/>
      <w:sz w:val="16"/>
    </w:rPr>
  </w:style>
  <w:style w:type="character" w:customStyle="1" w:styleId="FontStyle52">
    <w:name w:val="Font Style52"/>
    <w:uiPriority w:val="99"/>
    <w:rsid w:val="0087640C"/>
    <w:rPr>
      <w:rFonts w:ascii="Palatino Linotype" w:hAnsi="Palatino Linotype"/>
      <w:b/>
      <w:color w:val="000000"/>
      <w:sz w:val="16"/>
    </w:rPr>
  </w:style>
  <w:style w:type="paragraph" w:customStyle="1" w:styleId="Style35">
    <w:name w:val="Style35"/>
    <w:basedOn w:val="Normalny"/>
    <w:uiPriority w:val="99"/>
    <w:rsid w:val="0087640C"/>
    <w:pPr>
      <w:widowControl w:val="0"/>
      <w:suppressAutoHyphens w:val="0"/>
      <w:autoSpaceDE w:val="0"/>
      <w:autoSpaceDN w:val="0"/>
      <w:adjustRightInd w:val="0"/>
      <w:spacing w:line="235" w:lineRule="exact"/>
      <w:ind w:left="0" w:hanging="269"/>
    </w:pPr>
    <w:rPr>
      <w:rFonts w:ascii="Palatino Linotype" w:hAnsi="Palatino Linotype" w:cs="Times New Roman"/>
      <w:sz w:val="24"/>
      <w:szCs w:val="24"/>
      <w:lang w:eastAsia="pl-PL"/>
    </w:rPr>
  </w:style>
  <w:style w:type="paragraph" w:styleId="Zwykytekst">
    <w:name w:val="Plain Text"/>
    <w:basedOn w:val="Normalny"/>
    <w:link w:val="ZwykytekstZnak"/>
    <w:uiPriority w:val="99"/>
    <w:rsid w:val="0087640C"/>
    <w:pPr>
      <w:suppressAutoHyphens w:val="0"/>
      <w:ind w:left="0" w:firstLine="0"/>
      <w:jc w:val="left"/>
    </w:pPr>
    <w:rPr>
      <w:rFonts w:ascii="Consolas" w:eastAsia="Calibri" w:hAnsi="Consolas" w:cs="Times New Roman"/>
      <w:sz w:val="21"/>
      <w:szCs w:val="21"/>
      <w:lang w:eastAsia="pl-PL"/>
    </w:rPr>
  </w:style>
  <w:style w:type="character" w:customStyle="1" w:styleId="ZwykytekstZnak">
    <w:name w:val="Zwykły tekst Znak"/>
    <w:link w:val="Zwykytekst"/>
    <w:uiPriority w:val="99"/>
    <w:locked/>
    <w:rsid w:val="0087640C"/>
    <w:rPr>
      <w:rFonts w:ascii="Consolas" w:hAnsi="Consolas" w:cs="Times New Roman"/>
      <w:sz w:val="21"/>
    </w:rPr>
  </w:style>
  <w:style w:type="paragraph" w:customStyle="1" w:styleId="Styl2">
    <w:name w:val="Styl2"/>
    <w:basedOn w:val="Normalny"/>
    <w:uiPriority w:val="99"/>
    <w:rsid w:val="0087640C"/>
    <w:pPr>
      <w:tabs>
        <w:tab w:val="left" w:pos="709"/>
        <w:tab w:val="num" w:pos="3259"/>
      </w:tabs>
      <w:suppressAutoHyphens w:val="0"/>
      <w:spacing w:after="240" w:line="252" w:lineRule="auto"/>
      <w:ind w:left="709" w:hanging="709"/>
    </w:pPr>
    <w:rPr>
      <w:rFonts w:ascii="Verdana" w:hAnsi="Verdana" w:cs="Times New Roman"/>
      <w:b/>
      <w:sz w:val="17"/>
      <w:szCs w:val="17"/>
      <w:lang w:eastAsia="pl-PL"/>
    </w:rPr>
  </w:style>
  <w:style w:type="paragraph" w:customStyle="1" w:styleId="Tekstpodstawowy24">
    <w:name w:val="Tekst podstawowy 24"/>
    <w:basedOn w:val="Normalny"/>
    <w:uiPriority w:val="99"/>
    <w:rsid w:val="0087640C"/>
    <w:rPr>
      <w:rFonts w:ascii="Times New Roman" w:hAnsi="Times New Roman" w:cs="Times New Roman"/>
      <w:sz w:val="24"/>
      <w:lang w:eastAsia="zh-CN"/>
    </w:rPr>
  </w:style>
  <w:style w:type="character" w:customStyle="1" w:styleId="WW8Num1z2">
    <w:name w:val="WW8Num1z2"/>
    <w:uiPriority w:val="99"/>
    <w:rsid w:val="0087640C"/>
  </w:style>
  <w:style w:type="paragraph" w:customStyle="1" w:styleId="Normalny1">
    <w:name w:val="Normalny1"/>
    <w:basedOn w:val="Normalny"/>
    <w:uiPriority w:val="99"/>
    <w:rsid w:val="0087640C"/>
    <w:pPr>
      <w:widowControl w:val="0"/>
      <w:autoSpaceDE w:val="0"/>
      <w:spacing w:line="200" w:lineRule="atLeast"/>
      <w:ind w:left="0" w:firstLine="0"/>
      <w:jc w:val="left"/>
    </w:pPr>
    <w:rPr>
      <w:rFonts w:ascii="Times New Roman" w:hAnsi="Times New Roman" w:cs="Times New Roman"/>
      <w:color w:val="000000"/>
      <w:sz w:val="24"/>
      <w:szCs w:val="24"/>
      <w:lang w:eastAsia="hi-IN" w:bidi="hi-IN"/>
    </w:rPr>
  </w:style>
  <w:style w:type="paragraph" w:customStyle="1" w:styleId="Standard">
    <w:name w:val="Standard"/>
    <w:uiPriority w:val="99"/>
    <w:rsid w:val="0087640C"/>
    <w:pPr>
      <w:widowControl w:val="0"/>
      <w:suppressAutoHyphens/>
    </w:pPr>
    <w:rPr>
      <w:rFonts w:ascii="Times New Roman" w:eastAsia="SimSun" w:hAnsi="Times New Roman" w:cs="Mangal"/>
      <w:kern w:val="2"/>
      <w:sz w:val="24"/>
      <w:szCs w:val="24"/>
      <w:lang w:eastAsia="hi-IN" w:bidi="hi-IN"/>
    </w:rPr>
  </w:style>
  <w:style w:type="paragraph" w:customStyle="1" w:styleId="ContentsHeading">
    <w:name w:val="Contents Heading"/>
    <w:basedOn w:val="Normalny"/>
    <w:uiPriority w:val="99"/>
    <w:rsid w:val="0087640C"/>
    <w:pPr>
      <w:keepNext/>
      <w:widowControl w:val="0"/>
      <w:suppressLineNumber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87640C"/>
  </w:style>
  <w:style w:type="character" w:customStyle="1" w:styleId="Tekstpodstawowy2Znak1">
    <w:name w:val="Tekst podstawowy 2 Znak1"/>
    <w:uiPriority w:val="99"/>
    <w:rsid w:val="0087640C"/>
    <w:rPr>
      <w:lang w:eastAsia="zh-CN"/>
    </w:rPr>
  </w:style>
  <w:style w:type="character" w:customStyle="1" w:styleId="Znakiprzypiswdolnych">
    <w:name w:val="Znaki przypisów dolnych"/>
    <w:uiPriority w:val="99"/>
    <w:rsid w:val="0087640C"/>
    <w:rPr>
      <w:vertAlign w:val="superscript"/>
    </w:rPr>
  </w:style>
  <w:style w:type="character" w:customStyle="1" w:styleId="DeltaViewInsertion">
    <w:name w:val="DeltaView Insertion"/>
    <w:uiPriority w:val="99"/>
    <w:rsid w:val="0087640C"/>
    <w:rPr>
      <w:b/>
      <w:i/>
      <w:spacing w:val="0"/>
    </w:rPr>
  </w:style>
  <w:style w:type="paragraph" w:customStyle="1" w:styleId="Akapitzlist12">
    <w:name w:val="Akapit z listą12"/>
    <w:basedOn w:val="Normalny"/>
    <w:uiPriority w:val="99"/>
    <w:rsid w:val="0087640C"/>
    <w:pPr>
      <w:spacing w:after="200" w:line="276" w:lineRule="auto"/>
      <w:ind w:left="720" w:firstLine="0"/>
      <w:jc w:val="left"/>
    </w:pPr>
    <w:rPr>
      <w:rFonts w:ascii="Calibri" w:hAnsi="Calibri" w:cs="Calibri"/>
      <w:sz w:val="22"/>
      <w:szCs w:val="22"/>
      <w:lang w:eastAsia="zh-CN"/>
    </w:rPr>
  </w:style>
  <w:style w:type="character" w:styleId="UyteHipercze">
    <w:name w:val="FollowedHyperlink"/>
    <w:uiPriority w:val="99"/>
    <w:rsid w:val="0087640C"/>
    <w:rPr>
      <w:rFonts w:cs="Times New Roman"/>
      <w:color w:val="800080"/>
      <w:u w:val="single"/>
    </w:rPr>
  </w:style>
  <w:style w:type="paragraph" w:styleId="Spistreci1">
    <w:name w:val="toc 1"/>
    <w:basedOn w:val="Normalny"/>
    <w:next w:val="Normalny"/>
    <w:autoRedefine/>
    <w:uiPriority w:val="99"/>
    <w:rsid w:val="0087640C"/>
    <w:pPr>
      <w:tabs>
        <w:tab w:val="left" w:pos="567"/>
        <w:tab w:val="right" w:leader="dot" w:pos="10194"/>
      </w:tabs>
      <w:spacing w:after="240"/>
      <w:ind w:left="567" w:hanging="567"/>
    </w:pPr>
    <w:rPr>
      <w:rFonts w:ascii="Verdana" w:hAnsi="Verdana" w:cs="Verdana"/>
      <w:sz w:val="17"/>
      <w:lang w:eastAsia="zh-CN"/>
    </w:rPr>
  </w:style>
  <w:style w:type="paragraph" w:styleId="Spistreci2">
    <w:name w:val="toc 2"/>
    <w:basedOn w:val="Normalny"/>
    <w:next w:val="Normalny"/>
    <w:autoRedefine/>
    <w:uiPriority w:val="99"/>
    <w:rsid w:val="0087640C"/>
    <w:pPr>
      <w:spacing w:after="100" w:line="276" w:lineRule="auto"/>
      <w:ind w:left="220" w:firstLine="0"/>
      <w:jc w:val="left"/>
    </w:pPr>
    <w:rPr>
      <w:rFonts w:ascii="Calibri" w:hAnsi="Calibri" w:cs="Times New Roman"/>
      <w:sz w:val="22"/>
      <w:szCs w:val="22"/>
      <w:lang w:eastAsia="zh-CN"/>
    </w:rPr>
  </w:style>
  <w:style w:type="paragraph" w:styleId="Spistreci3">
    <w:name w:val="toc 3"/>
    <w:basedOn w:val="Normalny"/>
    <w:next w:val="Normalny"/>
    <w:autoRedefine/>
    <w:uiPriority w:val="99"/>
    <w:rsid w:val="0087640C"/>
    <w:pPr>
      <w:spacing w:after="100" w:line="276" w:lineRule="auto"/>
      <w:ind w:left="440" w:firstLine="0"/>
      <w:jc w:val="left"/>
    </w:pPr>
    <w:rPr>
      <w:rFonts w:ascii="Calibri" w:hAnsi="Calibri" w:cs="Times New Roman"/>
      <w:sz w:val="22"/>
      <w:szCs w:val="22"/>
      <w:lang w:eastAsia="zh-CN"/>
    </w:rPr>
  </w:style>
  <w:style w:type="paragraph" w:styleId="Legenda">
    <w:name w:val="caption"/>
    <w:basedOn w:val="Normalny"/>
    <w:uiPriority w:val="99"/>
    <w:qFormat/>
    <w:rsid w:val="0087640C"/>
    <w:pPr>
      <w:suppressLineNumbers/>
      <w:spacing w:before="120" w:after="120"/>
    </w:pPr>
    <w:rPr>
      <w:rFonts w:ascii="Times New Roman" w:hAnsi="Times New Roman" w:cs="Mangal"/>
      <w:i/>
      <w:iCs/>
      <w:sz w:val="24"/>
      <w:szCs w:val="24"/>
      <w:lang w:eastAsia="zh-CN"/>
    </w:rPr>
  </w:style>
  <w:style w:type="paragraph" w:styleId="Nagwekwykazurde">
    <w:name w:val="toa heading"/>
    <w:basedOn w:val="Nagwek1"/>
    <w:next w:val="Normalny"/>
    <w:uiPriority w:val="99"/>
    <w:rsid w:val="0087640C"/>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uiPriority w:val="99"/>
    <w:rsid w:val="0087640C"/>
    <w:pPr>
      <w:keepNext/>
      <w:spacing w:before="240" w:after="120"/>
    </w:pPr>
    <w:rPr>
      <w:rFonts w:ascii="Arial" w:eastAsia="Microsoft YaHei" w:hAnsi="Arial" w:cs="Mangal"/>
      <w:sz w:val="28"/>
      <w:szCs w:val="28"/>
      <w:lang w:eastAsia="zh-CN"/>
    </w:rPr>
  </w:style>
  <w:style w:type="paragraph" w:customStyle="1" w:styleId="Indeks">
    <w:name w:val="Indeks"/>
    <w:basedOn w:val="Normalny"/>
    <w:uiPriority w:val="99"/>
    <w:rsid w:val="0087640C"/>
    <w:pPr>
      <w:suppressLineNumbers/>
    </w:pPr>
    <w:rPr>
      <w:rFonts w:ascii="Times New Roman" w:hAnsi="Times New Roman" w:cs="Mangal"/>
      <w:lang w:eastAsia="zh-CN"/>
    </w:rPr>
  </w:style>
  <w:style w:type="paragraph" w:customStyle="1" w:styleId="Nagwek20">
    <w:name w:val="Nagłówek2"/>
    <w:basedOn w:val="Normalny"/>
    <w:next w:val="Tekstpodstawowy"/>
    <w:uiPriority w:val="99"/>
    <w:rsid w:val="0087640C"/>
    <w:pPr>
      <w:keepNext/>
      <w:spacing w:before="240" w:after="120"/>
    </w:pPr>
    <w:rPr>
      <w:rFonts w:ascii="Arial" w:eastAsia="Microsoft YaHei" w:hAnsi="Arial" w:cs="Mangal"/>
      <w:sz w:val="28"/>
      <w:szCs w:val="28"/>
      <w:lang w:eastAsia="zh-CN"/>
    </w:rPr>
  </w:style>
  <w:style w:type="paragraph" w:customStyle="1" w:styleId="Podpis2">
    <w:name w:val="Podpis2"/>
    <w:basedOn w:val="Normalny"/>
    <w:uiPriority w:val="99"/>
    <w:rsid w:val="0087640C"/>
    <w:pPr>
      <w:suppressLineNumbers/>
      <w:spacing w:before="120" w:after="120"/>
    </w:pPr>
    <w:rPr>
      <w:rFonts w:ascii="Times New Roman" w:hAnsi="Times New Roman" w:cs="Mangal"/>
      <w:i/>
      <w:iCs/>
      <w:sz w:val="24"/>
      <w:szCs w:val="24"/>
      <w:lang w:eastAsia="zh-CN"/>
    </w:rPr>
  </w:style>
  <w:style w:type="paragraph" w:customStyle="1" w:styleId="Tekstpodstawowywcity23">
    <w:name w:val="Tekst podstawowy wcięty 23"/>
    <w:basedOn w:val="Normalny"/>
    <w:uiPriority w:val="99"/>
    <w:rsid w:val="0087640C"/>
    <w:pPr>
      <w:spacing w:after="120" w:line="480" w:lineRule="auto"/>
      <w:ind w:left="283"/>
    </w:pPr>
    <w:rPr>
      <w:rFonts w:ascii="Times New Roman" w:hAnsi="Times New Roman" w:cs="Times New Roman"/>
      <w:lang w:eastAsia="zh-CN"/>
    </w:rPr>
  </w:style>
  <w:style w:type="paragraph" w:customStyle="1" w:styleId="Tekstpodstawowywcity33">
    <w:name w:val="Tekst podstawowy wcięty 33"/>
    <w:basedOn w:val="Normalny"/>
    <w:uiPriority w:val="99"/>
    <w:rsid w:val="0087640C"/>
    <w:pPr>
      <w:spacing w:after="120"/>
      <w:ind w:left="283"/>
    </w:pPr>
    <w:rPr>
      <w:rFonts w:ascii="Times New Roman" w:hAnsi="Times New Roman" w:cs="Times New Roman"/>
      <w:sz w:val="16"/>
      <w:szCs w:val="16"/>
      <w:lang w:eastAsia="zh-CN"/>
    </w:rPr>
  </w:style>
  <w:style w:type="paragraph" w:customStyle="1" w:styleId="Tekstkomentarza2">
    <w:name w:val="Tekst komentarza2"/>
    <w:basedOn w:val="Normalny"/>
    <w:uiPriority w:val="99"/>
    <w:rsid w:val="0087640C"/>
    <w:rPr>
      <w:rFonts w:ascii="Times New Roman" w:hAnsi="Times New Roman" w:cs="Times New Roman"/>
      <w:lang w:eastAsia="zh-CN"/>
    </w:rPr>
  </w:style>
  <w:style w:type="paragraph" w:customStyle="1" w:styleId="Zwykytekst1">
    <w:name w:val="Zwykły tekst1"/>
    <w:basedOn w:val="Normalny"/>
    <w:uiPriority w:val="99"/>
    <w:rsid w:val="0087640C"/>
    <w:pPr>
      <w:ind w:left="0" w:firstLine="0"/>
      <w:jc w:val="left"/>
    </w:pPr>
    <w:rPr>
      <w:rFonts w:ascii="Consolas" w:eastAsia="Calibri" w:hAnsi="Consolas" w:cs="Times New Roman"/>
      <w:sz w:val="21"/>
      <w:szCs w:val="21"/>
      <w:lang w:eastAsia="zh-CN"/>
    </w:rPr>
  </w:style>
  <w:style w:type="paragraph" w:customStyle="1" w:styleId="Styl3">
    <w:name w:val="Styl3"/>
    <w:basedOn w:val="Normalny"/>
    <w:uiPriority w:val="99"/>
    <w:rsid w:val="0087640C"/>
    <w:pPr>
      <w:tabs>
        <w:tab w:val="left" w:pos="360"/>
      </w:tabs>
      <w:spacing w:after="120" w:line="252" w:lineRule="auto"/>
      <w:ind w:left="0" w:firstLine="0"/>
      <w:jc w:val="center"/>
    </w:pPr>
    <w:rPr>
      <w:rFonts w:ascii="Verdana" w:hAnsi="Verdana" w:cs="Verdana"/>
      <w:b/>
      <w:sz w:val="17"/>
      <w:szCs w:val="17"/>
      <w:lang w:eastAsia="zh-CN"/>
    </w:rPr>
  </w:style>
  <w:style w:type="paragraph" w:customStyle="1" w:styleId="Styl4">
    <w:name w:val="Styl4"/>
    <w:basedOn w:val="Normalny"/>
    <w:uiPriority w:val="99"/>
    <w:rsid w:val="0087640C"/>
    <w:pPr>
      <w:numPr>
        <w:numId w:val="35"/>
      </w:numPr>
      <w:tabs>
        <w:tab w:val="left" w:pos="459"/>
      </w:tabs>
      <w:spacing w:line="264" w:lineRule="auto"/>
      <w:ind w:left="459" w:hanging="459"/>
      <w:jc w:val="left"/>
    </w:pPr>
    <w:rPr>
      <w:rFonts w:ascii="Verdana" w:hAnsi="Verdana" w:cs="Verdana"/>
      <w:b/>
      <w:sz w:val="17"/>
      <w:szCs w:val="17"/>
      <w:lang w:eastAsia="zh-CN"/>
    </w:rPr>
  </w:style>
  <w:style w:type="paragraph" w:customStyle="1" w:styleId="Nagwek10">
    <w:name w:val="Nagłówek1"/>
    <w:basedOn w:val="Normalny"/>
    <w:next w:val="Tekstpodstawowy"/>
    <w:uiPriority w:val="99"/>
    <w:rsid w:val="0087640C"/>
    <w:pPr>
      <w:keepNext/>
      <w:spacing w:before="240" w:after="120"/>
    </w:pPr>
    <w:rPr>
      <w:rFonts w:ascii="Arial" w:eastAsia="Microsoft YaHei" w:hAnsi="Arial" w:cs="Mangal"/>
      <w:sz w:val="28"/>
      <w:szCs w:val="28"/>
      <w:lang w:eastAsia="zh-CN"/>
    </w:rPr>
  </w:style>
  <w:style w:type="paragraph" w:customStyle="1" w:styleId="Podpis1">
    <w:name w:val="Podpis1"/>
    <w:basedOn w:val="Normalny"/>
    <w:uiPriority w:val="99"/>
    <w:rsid w:val="0087640C"/>
    <w:pPr>
      <w:suppressLineNumbers/>
      <w:spacing w:before="120" w:after="120"/>
    </w:pPr>
    <w:rPr>
      <w:rFonts w:ascii="Times New Roman" w:hAnsi="Times New Roman" w:cs="Mangal"/>
      <w:i/>
      <w:iCs/>
      <w:sz w:val="24"/>
      <w:szCs w:val="24"/>
      <w:lang w:eastAsia="zh-CN"/>
    </w:rPr>
  </w:style>
  <w:style w:type="paragraph" w:customStyle="1" w:styleId="Tekstpodstawowy23">
    <w:name w:val="Tekst podstawowy 23"/>
    <w:basedOn w:val="Normalny"/>
    <w:uiPriority w:val="99"/>
    <w:rsid w:val="0087640C"/>
    <w:rPr>
      <w:rFonts w:ascii="Times New Roman" w:hAnsi="Times New Roman" w:cs="Times New Roman"/>
      <w:sz w:val="24"/>
      <w:lang w:eastAsia="zh-CN"/>
    </w:rPr>
  </w:style>
  <w:style w:type="paragraph" w:customStyle="1" w:styleId="Tekstpodstawowywcity22">
    <w:name w:val="Tekst podstawowy wcięty 22"/>
    <w:basedOn w:val="Normalny"/>
    <w:uiPriority w:val="99"/>
    <w:rsid w:val="0087640C"/>
    <w:pPr>
      <w:spacing w:after="120" w:line="480" w:lineRule="auto"/>
      <w:ind w:left="283"/>
    </w:pPr>
    <w:rPr>
      <w:rFonts w:ascii="Times New Roman" w:hAnsi="Times New Roman" w:cs="Times New Roman"/>
      <w:lang w:eastAsia="zh-CN"/>
    </w:rPr>
  </w:style>
  <w:style w:type="paragraph" w:customStyle="1" w:styleId="Tekstpodstawowywcity32">
    <w:name w:val="Tekst podstawowy wcięty 32"/>
    <w:basedOn w:val="Normalny"/>
    <w:uiPriority w:val="99"/>
    <w:rsid w:val="0087640C"/>
    <w:pPr>
      <w:spacing w:after="120"/>
      <w:ind w:left="283"/>
    </w:pPr>
    <w:rPr>
      <w:rFonts w:ascii="Times New Roman" w:hAnsi="Times New Roman" w:cs="Times New Roman"/>
      <w:sz w:val="16"/>
      <w:szCs w:val="16"/>
      <w:lang w:eastAsia="zh-CN"/>
    </w:rPr>
  </w:style>
  <w:style w:type="paragraph" w:customStyle="1" w:styleId="Tekstkomentarza1">
    <w:name w:val="Tekst komentarza1"/>
    <w:basedOn w:val="Normalny"/>
    <w:uiPriority w:val="99"/>
    <w:rsid w:val="0087640C"/>
    <w:rPr>
      <w:rFonts w:ascii="Times New Roman" w:hAnsi="Times New Roman" w:cs="Times New Roman"/>
      <w:lang w:eastAsia="zh-CN"/>
    </w:rPr>
  </w:style>
  <w:style w:type="paragraph" w:customStyle="1" w:styleId="Zawartotabeli">
    <w:name w:val="Zawartość tabeli"/>
    <w:basedOn w:val="Normalny"/>
    <w:uiPriority w:val="99"/>
    <w:rsid w:val="0087640C"/>
    <w:pPr>
      <w:suppressLineNumbers/>
    </w:pPr>
    <w:rPr>
      <w:rFonts w:ascii="Times New Roman" w:hAnsi="Times New Roman" w:cs="Times New Roman"/>
      <w:lang w:eastAsia="zh-CN"/>
    </w:rPr>
  </w:style>
  <w:style w:type="paragraph" w:customStyle="1" w:styleId="Nagwektabeli">
    <w:name w:val="Nagłówek tabeli"/>
    <w:basedOn w:val="Zawartotabeli"/>
    <w:uiPriority w:val="99"/>
    <w:rsid w:val="0087640C"/>
    <w:pPr>
      <w:jc w:val="center"/>
    </w:pPr>
    <w:rPr>
      <w:b/>
      <w:bCs/>
    </w:rPr>
  </w:style>
  <w:style w:type="paragraph" w:customStyle="1" w:styleId="Zawartoramki">
    <w:name w:val="Zawartość ramki"/>
    <w:basedOn w:val="Tekstpodstawowy"/>
    <w:uiPriority w:val="99"/>
    <w:rsid w:val="0087640C"/>
    <w:pPr>
      <w:suppressAutoHyphens/>
    </w:pPr>
    <w:rPr>
      <w:lang w:eastAsia="zh-CN"/>
    </w:rPr>
  </w:style>
  <w:style w:type="character" w:customStyle="1" w:styleId="WW8Num3z0">
    <w:name w:val="WW8Num3z0"/>
    <w:uiPriority w:val="99"/>
    <w:rsid w:val="0087640C"/>
    <w:rPr>
      <w:sz w:val="20"/>
    </w:rPr>
  </w:style>
  <w:style w:type="character" w:customStyle="1" w:styleId="WW8Num3z1">
    <w:name w:val="WW8Num3z1"/>
    <w:uiPriority w:val="99"/>
    <w:rsid w:val="0087640C"/>
    <w:rPr>
      <w:color w:val="auto"/>
      <w:sz w:val="20"/>
    </w:rPr>
  </w:style>
  <w:style w:type="character" w:customStyle="1" w:styleId="WW8Num4z0">
    <w:name w:val="WW8Num4z0"/>
    <w:uiPriority w:val="99"/>
    <w:rsid w:val="0087640C"/>
    <w:rPr>
      <w:sz w:val="20"/>
    </w:rPr>
  </w:style>
  <w:style w:type="character" w:customStyle="1" w:styleId="WW8Num5z0">
    <w:name w:val="WW8Num5z0"/>
    <w:uiPriority w:val="99"/>
    <w:rsid w:val="0087640C"/>
    <w:rPr>
      <w:sz w:val="17"/>
    </w:rPr>
  </w:style>
  <w:style w:type="character" w:customStyle="1" w:styleId="WW8Num8z0">
    <w:name w:val="WW8Num8z0"/>
    <w:uiPriority w:val="99"/>
    <w:rsid w:val="0087640C"/>
    <w:rPr>
      <w:rFonts w:ascii="Cambria" w:hAnsi="Cambria"/>
      <w:color w:val="auto"/>
      <w:sz w:val="20"/>
    </w:rPr>
  </w:style>
  <w:style w:type="character" w:customStyle="1" w:styleId="WW8Num10z0">
    <w:name w:val="WW8Num10z0"/>
    <w:uiPriority w:val="99"/>
    <w:rsid w:val="0087640C"/>
    <w:rPr>
      <w:rFonts w:ascii="Cambria" w:hAnsi="Cambria"/>
      <w:color w:val="auto"/>
      <w:sz w:val="20"/>
    </w:rPr>
  </w:style>
  <w:style w:type="character" w:customStyle="1" w:styleId="WW8Num11z1">
    <w:name w:val="WW8Num11z1"/>
    <w:uiPriority w:val="99"/>
    <w:rsid w:val="0087640C"/>
  </w:style>
  <w:style w:type="character" w:customStyle="1" w:styleId="WW8Num13z0">
    <w:name w:val="WW8Num13z0"/>
    <w:uiPriority w:val="99"/>
    <w:rsid w:val="0087640C"/>
    <w:rPr>
      <w:color w:val="auto"/>
    </w:rPr>
  </w:style>
  <w:style w:type="character" w:customStyle="1" w:styleId="WW8Num15z0">
    <w:name w:val="WW8Num15z0"/>
    <w:uiPriority w:val="99"/>
    <w:rsid w:val="0087640C"/>
    <w:rPr>
      <w:color w:val="auto"/>
    </w:rPr>
  </w:style>
  <w:style w:type="character" w:customStyle="1" w:styleId="WW8Num19z0">
    <w:name w:val="WW8Num19z0"/>
    <w:uiPriority w:val="99"/>
    <w:rsid w:val="0087640C"/>
    <w:rPr>
      <w:b/>
    </w:rPr>
  </w:style>
  <w:style w:type="character" w:customStyle="1" w:styleId="WW8Num20z0">
    <w:name w:val="WW8Num20z0"/>
    <w:uiPriority w:val="99"/>
    <w:rsid w:val="0087640C"/>
    <w:rPr>
      <w:color w:val="auto"/>
    </w:rPr>
  </w:style>
  <w:style w:type="character" w:customStyle="1" w:styleId="WW8Num20z1">
    <w:name w:val="WW8Num20z1"/>
    <w:uiPriority w:val="99"/>
    <w:rsid w:val="0087640C"/>
    <w:rPr>
      <w:rFonts w:ascii="Symbol" w:hAnsi="Symbol"/>
    </w:rPr>
  </w:style>
  <w:style w:type="character" w:customStyle="1" w:styleId="WW8Num20z2">
    <w:name w:val="WW8Num20z2"/>
    <w:uiPriority w:val="99"/>
    <w:rsid w:val="0087640C"/>
    <w:rPr>
      <w:rFonts w:ascii="Verdana" w:hAnsi="Verdana"/>
      <w:sz w:val="17"/>
    </w:rPr>
  </w:style>
  <w:style w:type="character" w:customStyle="1" w:styleId="WW8Num20z3">
    <w:name w:val="WW8Num20z3"/>
    <w:uiPriority w:val="99"/>
    <w:rsid w:val="0087640C"/>
    <w:rPr>
      <w:rFonts w:ascii="Verdana" w:hAnsi="Verdana"/>
    </w:rPr>
  </w:style>
  <w:style w:type="character" w:customStyle="1" w:styleId="WW8Num22z0">
    <w:name w:val="WW8Num22z0"/>
    <w:uiPriority w:val="99"/>
    <w:rsid w:val="0087640C"/>
    <w:rPr>
      <w:color w:val="auto"/>
    </w:rPr>
  </w:style>
  <w:style w:type="character" w:customStyle="1" w:styleId="WW8Num23z0">
    <w:name w:val="WW8Num23z0"/>
    <w:uiPriority w:val="99"/>
    <w:rsid w:val="0087640C"/>
    <w:rPr>
      <w:rFonts w:ascii="Cambria" w:hAnsi="Cambria"/>
      <w:sz w:val="20"/>
    </w:rPr>
  </w:style>
  <w:style w:type="character" w:customStyle="1" w:styleId="WW8Num25z0">
    <w:name w:val="WW8Num25z0"/>
    <w:uiPriority w:val="99"/>
    <w:rsid w:val="0087640C"/>
    <w:rPr>
      <w:rFonts w:ascii="Cambria" w:hAnsi="Cambria"/>
      <w:color w:val="auto"/>
      <w:sz w:val="20"/>
    </w:rPr>
  </w:style>
  <w:style w:type="character" w:customStyle="1" w:styleId="WW8Num28z0">
    <w:name w:val="WW8Num28z0"/>
    <w:uiPriority w:val="99"/>
    <w:rsid w:val="0087640C"/>
    <w:rPr>
      <w:rFonts w:ascii="Cambria" w:hAnsi="Cambria"/>
    </w:rPr>
  </w:style>
  <w:style w:type="character" w:customStyle="1" w:styleId="WW8Num29z1">
    <w:name w:val="WW8Num29z1"/>
    <w:uiPriority w:val="99"/>
    <w:rsid w:val="0087640C"/>
  </w:style>
  <w:style w:type="character" w:customStyle="1" w:styleId="WW8Num30z0">
    <w:name w:val="WW8Num30z0"/>
    <w:uiPriority w:val="99"/>
    <w:rsid w:val="0087640C"/>
    <w:rPr>
      <w:sz w:val="20"/>
    </w:rPr>
  </w:style>
  <w:style w:type="character" w:customStyle="1" w:styleId="Domylnaczcionkaakapitu3">
    <w:name w:val="Domyślna czcionka akapitu3"/>
    <w:uiPriority w:val="99"/>
    <w:rsid w:val="0087640C"/>
  </w:style>
  <w:style w:type="character" w:customStyle="1" w:styleId="WW8Num2z0">
    <w:name w:val="WW8Num2z0"/>
    <w:uiPriority w:val="99"/>
    <w:rsid w:val="0087640C"/>
    <w:rPr>
      <w:b/>
      <w:sz w:val="20"/>
    </w:rPr>
  </w:style>
  <w:style w:type="character" w:customStyle="1" w:styleId="WW8Num2z1">
    <w:name w:val="WW8Num2z1"/>
    <w:uiPriority w:val="99"/>
    <w:rsid w:val="0087640C"/>
    <w:rPr>
      <w:color w:val="auto"/>
      <w:sz w:val="20"/>
    </w:rPr>
  </w:style>
  <w:style w:type="character" w:customStyle="1" w:styleId="WW8Num14z0">
    <w:name w:val="WW8Num14z0"/>
    <w:uiPriority w:val="99"/>
    <w:rsid w:val="0087640C"/>
    <w:rPr>
      <w:color w:val="auto"/>
    </w:rPr>
  </w:style>
  <w:style w:type="character" w:customStyle="1" w:styleId="WW8Num27z0">
    <w:name w:val="WW8Num27z0"/>
    <w:uiPriority w:val="99"/>
    <w:rsid w:val="0087640C"/>
    <w:rPr>
      <w:sz w:val="20"/>
    </w:rPr>
  </w:style>
  <w:style w:type="character" w:customStyle="1" w:styleId="WW8Num29z0">
    <w:name w:val="WW8Num29z0"/>
    <w:uiPriority w:val="99"/>
    <w:rsid w:val="0087640C"/>
    <w:rPr>
      <w:sz w:val="20"/>
    </w:rPr>
  </w:style>
  <w:style w:type="character" w:customStyle="1" w:styleId="WW8Num34z0">
    <w:name w:val="WW8Num34z0"/>
    <w:uiPriority w:val="99"/>
    <w:rsid w:val="0087640C"/>
    <w:rPr>
      <w:rFonts w:ascii="Cambria" w:hAnsi="Cambria"/>
      <w:sz w:val="20"/>
    </w:rPr>
  </w:style>
  <w:style w:type="character" w:customStyle="1" w:styleId="WW8Num35z0">
    <w:name w:val="WW8Num35z0"/>
    <w:uiPriority w:val="99"/>
    <w:rsid w:val="0087640C"/>
    <w:rPr>
      <w:rFonts w:ascii="Cambria" w:hAnsi="Cambria"/>
      <w:sz w:val="20"/>
    </w:rPr>
  </w:style>
  <w:style w:type="character" w:customStyle="1" w:styleId="WW8Num36z0">
    <w:name w:val="WW8Num36z0"/>
    <w:uiPriority w:val="99"/>
    <w:rsid w:val="0087640C"/>
    <w:rPr>
      <w:rFonts w:ascii="Cambria" w:hAnsi="Cambria"/>
      <w:sz w:val="20"/>
    </w:rPr>
  </w:style>
  <w:style w:type="character" w:customStyle="1" w:styleId="WW8Num37z0">
    <w:name w:val="WW8Num37z0"/>
    <w:uiPriority w:val="99"/>
    <w:rsid w:val="0087640C"/>
    <w:rPr>
      <w:rFonts w:ascii="Cambria" w:hAnsi="Cambria"/>
      <w:sz w:val="20"/>
    </w:rPr>
  </w:style>
  <w:style w:type="character" w:customStyle="1" w:styleId="WW8Num38z0">
    <w:name w:val="WW8Num38z0"/>
    <w:uiPriority w:val="99"/>
    <w:rsid w:val="0087640C"/>
    <w:rPr>
      <w:rFonts w:ascii="Cambria" w:hAnsi="Cambria"/>
    </w:rPr>
  </w:style>
  <w:style w:type="character" w:customStyle="1" w:styleId="WW8Num38z1">
    <w:name w:val="WW8Num38z1"/>
    <w:uiPriority w:val="99"/>
    <w:rsid w:val="0087640C"/>
    <w:rPr>
      <w:rFonts w:ascii="Courier New" w:hAnsi="Courier New"/>
    </w:rPr>
  </w:style>
  <w:style w:type="character" w:customStyle="1" w:styleId="WW8Num38z2">
    <w:name w:val="WW8Num38z2"/>
    <w:uiPriority w:val="99"/>
    <w:rsid w:val="0087640C"/>
    <w:rPr>
      <w:rFonts w:ascii="Wingdings" w:hAnsi="Wingdings"/>
    </w:rPr>
  </w:style>
  <w:style w:type="character" w:customStyle="1" w:styleId="WW8Num38z3">
    <w:name w:val="WW8Num38z3"/>
    <w:uiPriority w:val="99"/>
    <w:rsid w:val="0087640C"/>
    <w:rPr>
      <w:rFonts w:ascii="Symbol" w:hAnsi="Symbol"/>
    </w:rPr>
  </w:style>
  <w:style w:type="character" w:customStyle="1" w:styleId="WW8Num39z0">
    <w:name w:val="WW8Num39z0"/>
    <w:uiPriority w:val="99"/>
    <w:rsid w:val="0087640C"/>
    <w:rPr>
      <w:color w:val="auto"/>
    </w:rPr>
  </w:style>
  <w:style w:type="character" w:customStyle="1" w:styleId="WW8Num40z0">
    <w:name w:val="WW8Num40z0"/>
    <w:uiPriority w:val="99"/>
    <w:rsid w:val="0087640C"/>
    <w:rPr>
      <w:rFonts w:ascii="Cambria" w:hAnsi="Cambria"/>
      <w:sz w:val="20"/>
    </w:rPr>
  </w:style>
  <w:style w:type="character" w:customStyle="1" w:styleId="WW8Num43z0">
    <w:name w:val="WW8Num43z0"/>
    <w:uiPriority w:val="99"/>
    <w:rsid w:val="0087640C"/>
    <w:rPr>
      <w:rFonts w:ascii="Cambria" w:hAnsi="Cambria"/>
      <w:sz w:val="20"/>
    </w:rPr>
  </w:style>
  <w:style w:type="character" w:customStyle="1" w:styleId="WW8Num44z0">
    <w:name w:val="WW8Num44z0"/>
    <w:uiPriority w:val="99"/>
    <w:rsid w:val="0087640C"/>
  </w:style>
  <w:style w:type="character" w:customStyle="1" w:styleId="WW8Num45z0">
    <w:name w:val="WW8Num45z0"/>
    <w:uiPriority w:val="99"/>
    <w:rsid w:val="0087640C"/>
    <w:rPr>
      <w:sz w:val="20"/>
    </w:rPr>
  </w:style>
  <w:style w:type="character" w:customStyle="1" w:styleId="WW8Num46z1">
    <w:name w:val="WW8Num46z1"/>
    <w:uiPriority w:val="99"/>
    <w:rsid w:val="0087640C"/>
    <w:rPr>
      <w:rFonts w:ascii="Courier New" w:hAnsi="Courier New"/>
    </w:rPr>
  </w:style>
  <w:style w:type="character" w:customStyle="1" w:styleId="WW8Num46z2">
    <w:name w:val="WW8Num46z2"/>
    <w:uiPriority w:val="99"/>
    <w:rsid w:val="0087640C"/>
    <w:rPr>
      <w:rFonts w:ascii="Wingdings" w:hAnsi="Wingdings"/>
    </w:rPr>
  </w:style>
  <w:style w:type="character" w:customStyle="1" w:styleId="WW8Num46z3">
    <w:name w:val="WW8Num46z3"/>
    <w:uiPriority w:val="99"/>
    <w:rsid w:val="0087640C"/>
    <w:rPr>
      <w:rFonts w:ascii="Symbol" w:hAnsi="Symbol"/>
    </w:rPr>
  </w:style>
  <w:style w:type="character" w:customStyle="1" w:styleId="WW8Num50z0">
    <w:name w:val="WW8Num50z0"/>
    <w:uiPriority w:val="99"/>
    <w:rsid w:val="0087640C"/>
    <w:rPr>
      <w:rFonts w:ascii="Cambria" w:hAnsi="Cambria"/>
      <w:sz w:val="20"/>
    </w:rPr>
  </w:style>
  <w:style w:type="character" w:customStyle="1" w:styleId="WW8Num51z1">
    <w:name w:val="WW8Num51z1"/>
    <w:uiPriority w:val="99"/>
    <w:rsid w:val="0087640C"/>
    <w:rPr>
      <w:rFonts w:ascii="Courier New" w:hAnsi="Courier New"/>
    </w:rPr>
  </w:style>
  <w:style w:type="character" w:customStyle="1" w:styleId="WW8Num51z5">
    <w:name w:val="WW8Num51z5"/>
    <w:uiPriority w:val="99"/>
    <w:rsid w:val="0087640C"/>
    <w:rPr>
      <w:rFonts w:ascii="Wingdings" w:hAnsi="Wingdings"/>
    </w:rPr>
  </w:style>
  <w:style w:type="character" w:customStyle="1" w:styleId="WW8Num51z6">
    <w:name w:val="WW8Num51z6"/>
    <w:uiPriority w:val="99"/>
    <w:rsid w:val="0087640C"/>
    <w:rPr>
      <w:rFonts w:ascii="Symbol" w:hAnsi="Symbol"/>
    </w:rPr>
  </w:style>
  <w:style w:type="character" w:customStyle="1" w:styleId="WW8Num52z0">
    <w:name w:val="WW8Num52z0"/>
    <w:uiPriority w:val="99"/>
    <w:rsid w:val="0087640C"/>
    <w:rPr>
      <w:rFonts w:ascii="Cambria" w:hAnsi="Cambria"/>
      <w:sz w:val="20"/>
    </w:rPr>
  </w:style>
  <w:style w:type="character" w:customStyle="1" w:styleId="WW8Num53z0">
    <w:name w:val="WW8Num53z0"/>
    <w:uiPriority w:val="99"/>
    <w:rsid w:val="0087640C"/>
  </w:style>
  <w:style w:type="character" w:customStyle="1" w:styleId="WW8Num54z0">
    <w:name w:val="WW8Num54z0"/>
    <w:uiPriority w:val="99"/>
    <w:rsid w:val="0087640C"/>
    <w:rPr>
      <w:rFonts w:ascii="Cambria" w:hAnsi="Cambria"/>
    </w:rPr>
  </w:style>
  <w:style w:type="character" w:customStyle="1" w:styleId="WW8Num54z1">
    <w:name w:val="WW8Num54z1"/>
    <w:uiPriority w:val="99"/>
    <w:rsid w:val="0087640C"/>
    <w:rPr>
      <w:rFonts w:ascii="Courier New" w:hAnsi="Courier New"/>
    </w:rPr>
  </w:style>
  <w:style w:type="character" w:customStyle="1" w:styleId="WW8Num54z2">
    <w:name w:val="WW8Num54z2"/>
    <w:uiPriority w:val="99"/>
    <w:rsid w:val="0087640C"/>
    <w:rPr>
      <w:rFonts w:ascii="Wingdings" w:hAnsi="Wingdings"/>
    </w:rPr>
  </w:style>
  <w:style w:type="character" w:customStyle="1" w:styleId="WW8Num54z3">
    <w:name w:val="WW8Num54z3"/>
    <w:uiPriority w:val="99"/>
    <w:rsid w:val="0087640C"/>
    <w:rPr>
      <w:rFonts w:ascii="Symbol" w:hAnsi="Symbol"/>
    </w:rPr>
  </w:style>
  <w:style w:type="character" w:customStyle="1" w:styleId="WW8Num55z0">
    <w:name w:val="WW8Num55z0"/>
    <w:uiPriority w:val="99"/>
    <w:rsid w:val="0087640C"/>
    <w:rPr>
      <w:rFonts w:ascii="Cambria" w:hAnsi="Cambria"/>
      <w:sz w:val="20"/>
    </w:rPr>
  </w:style>
  <w:style w:type="character" w:customStyle="1" w:styleId="WW8Num56z0">
    <w:name w:val="WW8Num56z0"/>
    <w:uiPriority w:val="99"/>
    <w:rsid w:val="0087640C"/>
    <w:rPr>
      <w:rFonts w:ascii="Cambria" w:hAnsi="Cambria"/>
      <w:sz w:val="20"/>
    </w:rPr>
  </w:style>
  <w:style w:type="character" w:customStyle="1" w:styleId="WW8Num57z0">
    <w:name w:val="WW8Num57z0"/>
    <w:uiPriority w:val="99"/>
    <w:rsid w:val="0087640C"/>
    <w:rPr>
      <w:rFonts w:ascii="Cambria" w:hAnsi="Cambria"/>
    </w:rPr>
  </w:style>
  <w:style w:type="character" w:customStyle="1" w:styleId="WW8Num59z0">
    <w:name w:val="WW8Num59z0"/>
    <w:uiPriority w:val="99"/>
    <w:rsid w:val="0087640C"/>
    <w:rPr>
      <w:b/>
    </w:rPr>
  </w:style>
  <w:style w:type="character" w:customStyle="1" w:styleId="WW8Num60z0">
    <w:name w:val="WW8Num60z0"/>
    <w:uiPriority w:val="99"/>
    <w:rsid w:val="0087640C"/>
    <w:rPr>
      <w:sz w:val="20"/>
    </w:rPr>
  </w:style>
  <w:style w:type="character" w:customStyle="1" w:styleId="WW8Num60z2">
    <w:name w:val="WW8Num60z2"/>
    <w:uiPriority w:val="99"/>
    <w:rsid w:val="0087640C"/>
    <w:rPr>
      <w:rFonts w:ascii="Wingdings" w:hAnsi="Wingdings"/>
    </w:rPr>
  </w:style>
  <w:style w:type="character" w:customStyle="1" w:styleId="WW8Num60z3">
    <w:name w:val="WW8Num60z3"/>
    <w:uiPriority w:val="99"/>
    <w:rsid w:val="0087640C"/>
    <w:rPr>
      <w:rFonts w:ascii="Symbol" w:hAnsi="Symbol"/>
    </w:rPr>
  </w:style>
  <w:style w:type="character" w:customStyle="1" w:styleId="WW8Num60z4">
    <w:name w:val="WW8Num60z4"/>
    <w:uiPriority w:val="99"/>
    <w:rsid w:val="0087640C"/>
    <w:rPr>
      <w:rFonts w:ascii="Courier New" w:hAnsi="Courier New"/>
    </w:rPr>
  </w:style>
  <w:style w:type="character" w:customStyle="1" w:styleId="WW8Num61z0">
    <w:name w:val="WW8Num61z0"/>
    <w:uiPriority w:val="99"/>
    <w:rsid w:val="0087640C"/>
    <w:rPr>
      <w:rFonts w:ascii="Cambria" w:hAnsi="Cambria"/>
      <w:sz w:val="20"/>
    </w:rPr>
  </w:style>
  <w:style w:type="character" w:customStyle="1" w:styleId="WW8Num63z0">
    <w:name w:val="WW8Num63z0"/>
    <w:uiPriority w:val="99"/>
    <w:rsid w:val="0087640C"/>
    <w:rPr>
      <w:rFonts w:ascii="Verdana" w:hAnsi="Verdana"/>
      <w:b/>
      <w:sz w:val="17"/>
    </w:rPr>
  </w:style>
  <w:style w:type="character" w:customStyle="1" w:styleId="WW8Num63z1">
    <w:name w:val="WW8Num63z1"/>
    <w:uiPriority w:val="99"/>
    <w:rsid w:val="0087640C"/>
    <w:rPr>
      <w:rFonts w:ascii="Symbol" w:hAnsi="Symbol"/>
    </w:rPr>
  </w:style>
  <w:style w:type="character" w:customStyle="1" w:styleId="WW8Num63z2">
    <w:name w:val="WW8Num63z2"/>
    <w:uiPriority w:val="99"/>
    <w:rsid w:val="0087640C"/>
    <w:rPr>
      <w:rFonts w:ascii="Verdana" w:hAnsi="Verdana"/>
      <w:sz w:val="17"/>
    </w:rPr>
  </w:style>
  <w:style w:type="character" w:customStyle="1" w:styleId="WW8Num63z3">
    <w:name w:val="WW8Num63z3"/>
    <w:uiPriority w:val="99"/>
    <w:rsid w:val="0087640C"/>
    <w:rPr>
      <w:rFonts w:ascii="Verdana" w:hAnsi="Verdana"/>
    </w:rPr>
  </w:style>
  <w:style w:type="character" w:customStyle="1" w:styleId="WW8Num66z0">
    <w:name w:val="WW8Num66z0"/>
    <w:uiPriority w:val="99"/>
    <w:rsid w:val="0087640C"/>
    <w:rPr>
      <w:rFonts w:ascii="Cambria" w:hAnsi="Cambria"/>
      <w:sz w:val="20"/>
    </w:rPr>
  </w:style>
  <w:style w:type="character" w:customStyle="1" w:styleId="WW8Num67z0">
    <w:name w:val="WW8Num67z0"/>
    <w:uiPriority w:val="99"/>
    <w:rsid w:val="0087640C"/>
    <w:rPr>
      <w:u w:val="none"/>
      <w:effect w:val="none"/>
    </w:rPr>
  </w:style>
  <w:style w:type="character" w:customStyle="1" w:styleId="WW8Num68z0">
    <w:name w:val="WW8Num68z0"/>
    <w:uiPriority w:val="99"/>
    <w:rsid w:val="0087640C"/>
  </w:style>
  <w:style w:type="character" w:customStyle="1" w:styleId="WW8Num68z1">
    <w:name w:val="WW8Num68z1"/>
    <w:uiPriority w:val="99"/>
    <w:rsid w:val="0087640C"/>
    <w:rPr>
      <w:rFonts w:ascii="Book Antiqua" w:eastAsia="@SimSun-ExtB" w:hAnsi="Book Antiqua"/>
    </w:rPr>
  </w:style>
  <w:style w:type="character" w:customStyle="1" w:styleId="WW8Num69z0">
    <w:name w:val="WW8Num69z0"/>
    <w:uiPriority w:val="99"/>
    <w:rsid w:val="0087640C"/>
    <w:rPr>
      <w:rFonts w:ascii="Cambria" w:hAnsi="Cambria"/>
      <w:sz w:val="20"/>
    </w:rPr>
  </w:style>
  <w:style w:type="character" w:customStyle="1" w:styleId="WW8Num74z0">
    <w:name w:val="WW8Num74z0"/>
    <w:uiPriority w:val="99"/>
    <w:rsid w:val="0087640C"/>
    <w:rPr>
      <w:sz w:val="20"/>
    </w:rPr>
  </w:style>
  <w:style w:type="character" w:customStyle="1" w:styleId="WW8Num75z0">
    <w:name w:val="WW8Num75z0"/>
    <w:uiPriority w:val="99"/>
    <w:rsid w:val="0087640C"/>
    <w:rPr>
      <w:rFonts w:ascii="Cambria" w:hAnsi="Cambria"/>
      <w:sz w:val="20"/>
    </w:rPr>
  </w:style>
  <w:style w:type="character" w:customStyle="1" w:styleId="WW8Num76z0">
    <w:name w:val="WW8Num76z0"/>
    <w:uiPriority w:val="99"/>
    <w:rsid w:val="0087640C"/>
    <w:rPr>
      <w:b/>
      <w:sz w:val="22"/>
    </w:rPr>
  </w:style>
  <w:style w:type="character" w:customStyle="1" w:styleId="WW8Num77z0">
    <w:name w:val="WW8Num77z0"/>
    <w:uiPriority w:val="99"/>
    <w:rsid w:val="0087640C"/>
    <w:rPr>
      <w:rFonts w:ascii="Cambria" w:hAnsi="Cambria"/>
      <w:sz w:val="20"/>
    </w:rPr>
  </w:style>
  <w:style w:type="character" w:customStyle="1" w:styleId="WW8Num78z0">
    <w:name w:val="WW8Num78z0"/>
    <w:uiPriority w:val="99"/>
    <w:rsid w:val="0087640C"/>
    <w:rPr>
      <w:sz w:val="20"/>
    </w:rPr>
  </w:style>
  <w:style w:type="character" w:customStyle="1" w:styleId="WW8Num79z0">
    <w:name w:val="WW8Num79z0"/>
    <w:uiPriority w:val="99"/>
    <w:rsid w:val="0087640C"/>
    <w:rPr>
      <w:rFonts w:ascii="Cambria" w:hAnsi="Cambria"/>
      <w:sz w:val="20"/>
    </w:rPr>
  </w:style>
  <w:style w:type="character" w:customStyle="1" w:styleId="WW8Num82z0">
    <w:name w:val="WW8Num82z0"/>
    <w:uiPriority w:val="99"/>
    <w:rsid w:val="0087640C"/>
    <w:rPr>
      <w:sz w:val="20"/>
    </w:rPr>
  </w:style>
  <w:style w:type="character" w:customStyle="1" w:styleId="WW8Num85z0">
    <w:name w:val="WW8Num85z0"/>
    <w:uiPriority w:val="99"/>
    <w:rsid w:val="0087640C"/>
    <w:rPr>
      <w:rFonts w:ascii="Cambria" w:hAnsi="Cambria"/>
      <w:sz w:val="20"/>
    </w:rPr>
  </w:style>
  <w:style w:type="character" w:customStyle="1" w:styleId="WW8Num86z0">
    <w:name w:val="WW8Num86z0"/>
    <w:uiPriority w:val="99"/>
    <w:rsid w:val="0087640C"/>
    <w:rPr>
      <w:rFonts w:ascii="Cambria" w:hAnsi="Cambria"/>
      <w:sz w:val="20"/>
    </w:rPr>
  </w:style>
  <w:style w:type="character" w:customStyle="1" w:styleId="Domylnaczcionkaakapitu2">
    <w:name w:val="Domyślna czcionka akapitu2"/>
    <w:uiPriority w:val="99"/>
    <w:rsid w:val="0087640C"/>
  </w:style>
  <w:style w:type="character" w:customStyle="1" w:styleId="Znakiprzypiswkocowych">
    <w:name w:val="Znaki przypisów końcowych"/>
    <w:uiPriority w:val="99"/>
    <w:rsid w:val="0087640C"/>
    <w:rPr>
      <w:vertAlign w:val="superscript"/>
    </w:rPr>
  </w:style>
  <w:style w:type="character" w:customStyle="1" w:styleId="Odwoaniedokomentarza2">
    <w:name w:val="Odwołanie do komentarza2"/>
    <w:uiPriority w:val="99"/>
    <w:rsid w:val="0087640C"/>
    <w:rPr>
      <w:sz w:val="16"/>
    </w:rPr>
  </w:style>
  <w:style w:type="character" w:customStyle="1" w:styleId="Znak21">
    <w:name w:val="Znak21"/>
    <w:uiPriority w:val="99"/>
    <w:rsid w:val="0087640C"/>
    <w:rPr>
      <w:rFonts w:ascii="Times New Roman" w:hAnsi="Times New Roman"/>
      <w:sz w:val="16"/>
    </w:rPr>
  </w:style>
  <w:style w:type="character" w:customStyle="1" w:styleId="Styl2Znak">
    <w:name w:val="Styl2 Znak"/>
    <w:uiPriority w:val="99"/>
    <w:rsid w:val="0087640C"/>
    <w:rPr>
      <w:rFonts w:ascii="Verdana" w:hAnsi="Verdana"/>
      <w:b/>
      <w:sz w:val="17"/>
    </w:rPr>
  </w:style>
  <w:style w:type="character" w:customStyle="1" w:styleId="Styl3Znak">
    <w:name w:val="Styl3 Znak"/>
    <w:uiPriority w:val="99"/>
    <w:rsid w:val="0087640C"/>
    <w:rPr>
      <w:rFonts w:ascii="Verdana" w:hAnsi="Verdana"/>
      <w:b/>
      <w:sz w:val="17"/>
    </w:rPr>
  </w:style>
  <w:style w:type="character" w:customStyle="1" w:styleId="Styl4Znak">
    <w:name w:val="Styl4 Znak"/>
    <w:uiPriority w:val="99"/>
    <w:rsid w:val="0087640C"/>
    <w:rPr>
      <w:rFonts w:ascii="Verdana" w:hAnsi="Verdana"/>
      <w:b/>
      <w:sz w:val="17"/>
    </w:rPr>
  </w:style>
  <w:style w:type="character" w:customStyle="1" w:styleId="WW8Num6z0">
    <w:name w:val="WW8Num6z0"/>
    <w:uiPriority w:val="99"/>
    <w:rsid w:val="0087640C"/>
    <w:rPr>
      <w:sz w:val="20"/>
    </w:rPr>
  </w:style>
  <w:style w:type="character" w:customStyle="1" w:styleId="Absatz-Standardschriftart">
    <w:name w:val="Absatz-Standardschriftart"/>
    <w:uiPriority w:val="99"/>
    <w:rsid w:val="0087640C"/>
  </w:style>
  <w:style w:type="character" w:customStyle="1" w:styleId="WW-Absatz-Standardschriftart">
    <w:name w:val="WW-Absatz-Standardschriftart"/>
    <w:uiPriority w:val="99"/>
    <w:rsid w:val="0087640C"/>
  </w:style>
  <w:style w:type="character" w:customStyle="1" w:styleId="WW-Absatz-Standardschriftart1">
    <w:name w:val="WW-Absatz-Standardschriftart1"/>
    <w:uiPriority w:val="99"/>
    <w:rsid w:val="0087640C"/>
  </w:style>
  <w:style w:type="character" w:customStyle="1" w:styleId="WW-Absatz-Standardschriftart11">
    <w:name w:val="WW-Absatz-Standardschriftart11"/>
    <w:uiPriority w:val="99"/>
    <w:rsid w:val="0087640C"/>
  </w:style>
  <w:style w:type="character" w:customStyle="1" w:styleId="WW-Absatz-Standardschriftart111">
    <w:name w:val="WW-Absatz-Standardschriftart111"/>
    <w:uiPriority w:val="99"/>
    <w:rsid w:val="0087640C"/>
  </w:style>
  <w:style w:type="character" w:customStyle="1" w:styleId="WW-Absatz-Standardschriftart1111">
    <w:name w:val="WW-Absatz-Standardschriftart1111"/>
    <w:uiPriority w:val="99"/>
    <w:rsid w:val="0087640C"/>
  </w:style>
  <w:style w:type="character" w:customStyle="1" w:styleId="WW-Absatz-Standardschriftart11111">
    <w:name w:val="WW-Absatz-Standardschriftart11111"/>
    <w:uiPriority w:val="99"/>
    <w:rsid w:val="0087640C"/>
  </w:style>
  <w:style w:type="character" w:customStyle="1" w:styleId="WW8Num5z1">
    <w:name w:val="WW8Num5z1"/>
    <w:uiPriority w:val="99"/>
    <w:rsid w:val="0087640C"/>
  </w:style>
  <w:style w:type="character" w:customStyle="1" w:styleId="WW8Num9z0">
    <w:name w:val="WW8Num9z0"/>
    <w:uiPriority w:val="99"/>
    <w:rsid w:val="0087640C"/>
    <w:rPr>
      <w:sz w:val="20"/>
    </w:rPr>
  </w:style>
  <w:style w:type="character" w:customStyle="1" w:styleId="WW8Num11z0">
    <w:name w:val="WW8Num11z0"/>
    <w:uiPriority w:val="99"/>
    <w:rsid w:val="0087640C"/>
  </w:style>
  <w:style w:type="character" w:customStyle="1" w:styleId="WW8Num12z0">
    <w:name w:val="WW8Num12z0"/>
    <w:uiPriority w:val="99"/>
    <w:rsid w:val="0087640C"/>
    <w:rPr>
      <w:color w:val="auto"/>
    </w:rPr>
  </w:style>
  <w:style w:type="character" w:customStyle="1" w:styleId="WW8Num18z0">
    <w:name w:val="WW8Num18z0"/>
    <w:uiPriority w:val="99"/>
    <w:rsid w:val="0087640C"/>
  </w:style>
  <w:style w:type="character" w:customStyle="1" w:styleId="WW8Num31z0">
    <w:name w:val="WW8Num31z0"/>
    <w:uiPriority w:val="99"/>
    <w:rsid w:val="0087640C"/>
    <w:rPr>
      <w:sz w:val="20"/>
    </w:rPr>
  </w:style>
  <w:style w:type="character" w:customStyle="1" w:styleId="WW8Num33z0">
    <w:name w:val="WW8Num33z0"/>
    <w:uiPriority w:val="99"/>
    <w:rsid w:val="0087640C"/>
    <w:rPr>
      <w:rFonts w:ascii="Symbol" w:hAnsi="Symbol"/>
    </w:rPr>
  </w:style>
  <w:style w:type="character" w:customStyle="1" w:styleId="WW8Num33z2">
    <w:name w:val="WW8Num33z2"/>
    <w:uiPriority w:val="99"/>
    <w:rsid w:val="0087640C"/>
    <w:rPr>
      <w:rFonts w:ascii="Wingdings" w:hAnsi="Wingdings"/>
    </w:rPr>
  </w:style>
  <w:style w:type="character" w:customStyle="1" w:styleId="WW8Num33z4">
    <w:name w:val="WW8Num33z4"/>
    <w:uiPriority w:val="99"/>
    <w:rsid w:val="0087640C"/>
    <w:rPr>
      <w:rFonts w:ascii="Courier New" w:hAnsi="Courier New"/>
    </w:rPr>
  </w:style>
  <w:style w:type="character" w:customStyle="1" w:styleId="WW8Num41z0">
    <w:name w:val="WW8Num41z0"/>
    <w:uiPriority w:val="99"/>
    <w:rsid w:val="0087640C"/>
    <w:rPr>
      <w:b/>
    </w:rPr>
  </w:style>
  <w:style w:type="character" w:customStyle="1" w:styleId="WW8Num41z1">
    <w:name w:val="WW8Num41z1"/>
    <w:uiPriority w:val="99"/>
    <w:rsid w:val="0087640C"/>
    <w:rPr>
      <w:rFonts w:ascii="Symbol" w:hAnsi="Symbol"/>
    </w:rPr>
  </w:style>
  <w:style w:type="character" w:customStyle="1" w:styleId="WW8Num42z0">
    <w:name w:val="WW8Num42z0"/>
    <w:uiPriority w:val="99"/>
    <w:rsid w:val="0087640C"/>
    <w:rPr>
      <w:sz w:val="20"/>
    </w:rPr>
  </w:style>
  <w:style w:type="character" w:customStyle="1" w:styleId="WW8Num47z0">
    <w:name w:val="WW8Num47z0"/>
    <w:uiPriority w:val="99"/>
    <w:rsid w:val="0087640C"/>
    <w:rPr>
      <w:color w:val="auto"/>
      <w:sz w:val="20"/>
    </w:rPr>
  </w:style>
  <w:style w:type="character" w:customStyle="1" w:styleId="WW8Num49z0">
    <w:name w:val="WW8Num49z0"/>
    <w:uiPriority w:val="99"/>
    <w:rsid w:val="0087640C"/>
    <w:rPr>
      <w:color w:val="auto"/>
    </w:rPr>
  </w:style>
  <w:style w:type="character" w:customStyle="1" w:styleId="WW8Num66z1">
    <w:name w:val="WW8Num66z1"/>
    <w:uiPriority w:val="99"/>
    <w:rsid w:val="0087640C"/>
    <w:rPr>
      <w:rFonts w:ascii="Courier New" w:hAnsi="Courier New"/>
    </w:rPr>
  </w:style>
  <w:style w:type="character" w:customStyle="1" w:styleId="WW8Num66z5">
    <w:name w:val="WW8Num66z5"/>
    <w:uiPriority w:val="99"/>
    <w:rsid w:val="0087640C"/>
    <w:rPr>
      <w:rFonts w:ascii="Wingdings" w:hAnsi="Wingdings"/>
    </w:rPr>
  </w:style>
  <w:style w:type="character" w:customStyle="1" w:styleId="WW8Num66z6">
    <w:name w:val="WW8Num66z6"/>
    <w:uiPriority w:val="99"/>
    <w:rsid w:val="0087640C"/>
    <w:rPr>
      <w:rFonts w:ascii="Symbol" w:hAnsi="Symbol"/>
    </w:rPr>
  </w:style>
  <w:style w:type="character" w:customStyle="1" w:styleId="WW8Num67z1">
    <w:name w:val="WW8Num67z1"/>
    <w:uiPriority w:val="99"/>
    <w:rsid w:val="0087640C"/>
    <w:rPr>
      <w:rFonts w:ascii="Times New Roman" w:hAnsi="Times New Roman"/>
    </w:rPr>
  </w:style>
  <w:style w:type="character" w:customStyle="1" w:styleId="WW8Num77z1">
    <w:name w:val="WW8Num77z1"/>
    <w:uiPriority w:val="99"/>
    <w:rsid w:val="0087640C"/>
  </w:style>
  <w:style w:type="character" w:customStyle="1" w:styleId="WW8Num77z2">
    <w:name w:val="WW8Num77z2"/>
    <w:uiPriority w:val="99"/>
    <w:rsid w:val="0087640C"/>
    <w:rPr>
      <w:sz w:val="22"/>
    </w:rPr>
  </w:style>
  <w:style w:type="character" w:customStyle="1" w:styleId="WW8Num78z1">
    <w:name w:val="WW8Num78z1"/>
    <w:uiPriority w:val="99"/>
    <w:rsid w:val="0087640C"/>
  </w:style>
  <w:style w:type="character" w:customStyle="1" w:styleId="WW8Num79z1">
    <w:name w:val="WW8Num79z1"/>
    <w:uiPriority w:val="99"/>
    <w:rsid w:val="0087640C"/>
  </w:style>
  <w:style w:type="character" w:customStyle="1" w:styleId="WW8Num84z0">
    <w:name w:val="WW8Num84z0"/>
    <w:uiPriority w:val="99"/>
    <w:rsid w:val="0087640C"/>
    <w:rPr>
      <w:sz w:val="20"/>
    </w:rPr>
  </w:style>
  <w:style w:type="character" w:customStyle="1" w:styleId="WW8Num89z0">
    <w:name w:val="WW8Num89z0"/>
    <w:uiPriority w:val="99"/>
    <w:rsid w:val="0087640C"/>
    <w:rPr>
      <w:color w:val="auto"/>
    </w:rPr>
  </w:style>
  <w:style w:type="character" w:customStyle="1" w:styleId="WW8Num95z0">
    <w:name w:val="WW8Num95z0"/>
    <w:uiPriority w:val="99"/>
    <w:rsid w:val="0087640C"/>
    <w:rPr>
      <w:sz w:val="20"/>
    </w:rPr>
  </w:style>
  <w:style w:type="character" w:customStyle="1" w:styleId="WW8Num97z0">
    <w:name w:val="WW8Num97z0"/>
    <w:uiPriority w:val="99"/>
    <w:rsid w:val="0087640C"/>
    <w:rPr>
      <w:sz w:val="20"/>
    </w:rPr>
  </w:style>
  <w:style w:type="character" w:customStyle="1" w:styleId="WW8Num102z1">
    <w:name w:val="WW8Num102z1"/>
    <w:uiPriority w:val="99"/>
    <w:rsid w:val="0087640C"/>
    <w:rPr>
      <w:rFonts w:ascii="Courier New" w:hAnsi="Courier New"/>
    </w:rPr>
  </w:style>
  <w:style w:type="character" w:customStyle="1" w:styleId="WW8Num102z2">
    <w:name w:val="WW8Num102z2"/>
    <w:uiPriority w:val="99"/>
    <w:rsid w:val="0087640C"/>
    <w:rPr>
      <w:rFonts w:ascii="Wingdings" w:hAnsi="Wingdings"/>
    </w:rPr>
  </w:style>
  <w:style w:type="character" w:customStyle="1" w:styleId="WW8Num102z3">
    <w:name w:val="WW8Num102z3"/>
    <w:uiPriority w:val="99"/>
    <w:rsid w:val="0087640C"/>
    <w:rPr>
      <w:rFonts w:ascii="Symbol" w:hAnsi="Symbol"/>
    </w:rPr>
  </w:style>
  <w:style w:type="character" w:customStyle="1" w:styleId="WW8Num103z0">
    <w:name w:val="WW8Num103z0"/>
    <w:uiPriority w:val="99"/>
    <w:rsid w:val="0087640C"/>
  </w:style>
  <w:style w:type="character" w:customStyle="1" w:styleId="WW8Num104z0">
    <w:name w:val="WW8Num104z0"/>
    <w:uiPriority w:val="99"/>
    <w:rsid w:val="0087640C"/>
    <w:rPr>
      <w:sz w:val="20"/>
    </w:rPr>
  </w:style>
  <w:style w:type="character" w:customStyle="1" w:styleId="WW8Num105z3">
    <w:name w:val="WW8Num105z3"/>
    <w:uiPriority w:val="99"/>
    <w:rsid w:val="0087640C"/>
    <w:rPr>
      <w:rFonts w:ascii="Cambria" w:hAnsi="Cambria"/>
      <w:sz w:val="20"/>
    </w:rPr>
  </w:style>
  <w:style w:type="character" w:customStyle="1" w:styleId="Domylnaczcionkaakapitu1">
    <w:name w:val="Domyślna czcionka akapitu1"/>
    <w:uiPriority w:val="99"/>
    <w:rsid w:val="0087640C"/>
  </w:style>
  <w:style w:type="character" w:customStyle="1" w:styleId="WW-Znakiprzypiswkocowych">
    <w:name w:val="WW-Znaki przypisów końcowych"/>
    <w:uiPriority w:val="99"/>
    <w:rsid w:val="0087640C"/>
    <w:rPr>
      <w:vertAlign w:val="superscript"/>
    </w:rPr>
  </w:style>
  <w:style w:type="character" w:customStyle="1" w:styleId="WW-Znakiprzypiswdolnych">
    <w:name w:val="WW-Znaki przypisów dolnych"/>
    <w:uiPriority w:val="99"/>
    <w:rsid w:val="0087640C"/>
    <w:rPr>
      <w:vertAlign w:val="superscript"/>
    </w:rPr>
  </w:style>
  <w:style w:type="character" w:customStyle="1" w:styleId="Odwoaniedokomentarza1">
    <w:name w:val="Odwołanie do komentarza1"/>
    <w:uiPriority w:val="99"/>
    <w:rsid w:val="0087640C"/>
    <w:rPr>
      <w:sz w:val="16"/>
    </w:rPr>
  </w:style>
  <w:style w:type="character" w:customStyle="1" w:styleId="Znakinumeracji">
    <w:name w:val="Znaki numeracji"/>
    <w:uiPriority w:val="99"/>
    <w:rsid w:val="0087640C"/>
  </w:style>
  <w:style w:type="character" w:customStyle="1" w:styleId="TekstpodstawowyZnak1">
    <w:name w:val="Tekst podstawowy Znak1"/>
    <w:uiPriority w:val="99"/>
    <w:rsid w:val="0087640C"/>
  </w:style>
  <w:style w:type="character" w:customStyle="1" w:styleId="TekstpodstawowywcityZnak1">
    <w:name w:val="Tekst podstawowy wcięty Znak1"/>
    <w:uiPriority w:val="99"/>
    <w:rsid w:val="0087640C"/>
  </w:style>
  <w:style w:type="character" w:customStyle="1" w:styleId="NagwekZnak1">
    <w:name w:val="Nagłówek Znak1"/>
    <w:uiPriority w:val="99"/>
    <w:rsid w:val="0087640C"/>
  </w:style>
  <w:style w:type="character" w:customStyle="1" w:styleId="StopkaZnak1">
    <w:name w:val="Stopka Znak1"/>
    <w:uiPriority w:val="99"/>
    <w:rsid w:val="0087640C"/>
  </w:style>
  <w:style w:type="character" w:customStyle="1" w:styleId="TekstdymkaZnak1">
    <w:name w:val="Tekst dymka Znak1"/>
    <w:uiPriority w:val="99"/>
    <w:rsid w:val="0087640C"/>
    <w:rPr>
      <w:rFonts w:ascii="Tahoma" w:hAnsi="Tahoma"/>
      <w:sz w:val="16"/>
    </w:rPr>
  </w:style>
  <w:style w:type="character" w:customStyle="1" w:styleId="TekstprzypisukocowegoZnak1">
    <w:name w:val="Tekst przypisu końcowego Znak1"/>
    <w:uiPriority w:val="99"/>
    <w:rsid w:val="0087640C"/>
  </w:style>
  <w:style w:type="character" w:customStyle="1" w:styleId="TekstkomentarzaZnak1">
    <w:name w:val="Tekst komentarza Znak1"/>
    <w:uiPriority w:val="99"/>
    <w:rsid w:val="0087640C"/>
  </w:style>
  <w:style w:type="character" w:customStyle="1" w:styleId="TematkomentarzaZnak1">
    <w:name w:val="Temat komentarza Znak1"/>
    <w:uiPriority w:val="99"/>
    <w:rsid w:val="0087640C"/>
    <w:rPr>
      <w:b/>
    </w:rPr>
  </w:style>
  <w:style w:type="character" w:customStyle="1" w:styleId="TekstprzypisudolnegoZnak1">
    <w:name w:val="Tekst przypisu dolnego Znak1"/>
    <w:uiPriority w:val="99"/>
    <w:rsid w:val="0087640C"/>
  </w:style>
  <w:style w:type="character" w:customStyle="1" w:styleId="TekstpodstawowyZnak2">
    <w:name w:val="Tekst podstawowy Znak2"/>
    <w:uiPriority w:val="99"/>
    <w:locked/>
    <w:rsid w:val="0087640C"/>
    <w:rPr>
      <w:lang w:eastAsia="zh-CN"/>
    </w:rPr>
  </w:style>
  <w:style w:type="character" w:customStyle="1" w:styleId="TekstpodstawowywcityZnak2">
    <w:name w:val="Tekst podstawowy wcięty Znak2"/>
    <w:uiPriority w:val="99"/>
    <w:locked/>
    <w:rsid w:val="0087640C"/>
    <w:rPr>
      <w:lang w:eastAsia="zh-CN"/>
    </w:rPr>
  </w:style>
  <w:style w:type="character" w:customStyle="1" w:styleId="NagwekZnak2">
    <w:name w:val="Nagłówek Znak2"/>
    <w:uiPriority w:val="99"/>
    <w:locked/>
    <w:rsid w:val="0087640C"/>
    <w:rPr>
      <w:lang w:eastAsia="zh-CN"/>
    </w:rPr>
  </w:style>
  <w:style w:type="character" w:customStyle="1" w:styleId="StopkaZnak2">
    <w:name w:val="Stopka Znak2"/>
    <w:uiPriority w:val="99"/>
    <w:locked/>
    <w:rsid w:val="0087640C"/>
    <w:rPr>
      <w:lang w:eastAsia="zh-CN"/>
    </w:rPr>
  </w:style>
  <w:style w:type="character" w:customStyle="1" w:styleId="TekstdymkaZnak2">
    <w:name w:val="Tekst dymka Znak2"/>
    <w:uiPriority w:val="99"/>
    <w:locked/>
    <w:rsid w:val="0087640C"/>
    <w:rPr>
      <w:rFonts w:ascii="Tahoma" w:hAnsi="Tahoma"/>
      <w:sz w:val="16"/>
      <w:lang w:eastAsia="zh-CN"/>
    </w:rPr>
  </w:style>
  <w:style w:type="character" w:customStyle="1" w:styleId="TekstprzypisukocowegoZnak2">
    <w:name w:val="Tekst przypisu końcowego Znak2"/>
    <w:uiPriority w:val="99"/>
    <w:locked/>
    <w:rsid w:val="0087640C"/>
    <w:rPr>
      <w:lang w:eastAsia="zh-CN"/>
    </w:rPr>
  </w:style>
  <w:style w:type="character" w:customStyle="1" w:styleId="TekstkomentarzaZnak2">
    <w:name w:val="Tekst komentarza Znak2"/>
    <w:uiPriority w:val="99"/>
    <w:semiHidden/>
    <w:locked/>
    <w:rsid w:val="0087640C"/>
    <w:rPr>
      <w:lang w:eastAsia="zh-CN"/>
    </w:rPr>
  </w:style>
  <w:style w:type="character" w:customStyle="1" w:styleId="TematkomentarzaZnak2">
    <w:name w:val="Temat komentarza Znak2"/>
    <w:uiPriority w:val="99"/>
    <w:rsid w:val="0087640C"/>
    <w:rPr>
      <w:b/>
      <w:lang w:eastAsia="zh-CN"/>
    </w:rPr>
  </w:style>
  <w:style w:type="character" w:customStyle="1" w:styleId="TekstprzypisudolnegoZnak2">
    <w:name w:val="Tekst przypisu dolnego Znak2"/>
    <w:uiPriority w:val="99"/>
    <w:locked/>
    <w:rsid w:val="0087640C"/>
    <w:rPr>
      <w:lang w:eastAsia="zh-CN"/>
    </w:rPr>
  </w:style>
  <w:style w:type="paragraph" w:customStyle="1" w:styleId="BodyText21">
    <w:name w:val="Body Text 21"/>
    <w:basedOn w:val="Normalny"/>
    <w:uiPriority w:val="99"/>
    <w:rsid w:val="0087640C"/>
    <w:pPr>
      <w:widowControl w:val="0"/>
      <w:spacing w:line="360" w:lineRule="auto"/>
      <w:ind w:left="527" w:hanging="357"/>
    </w:pPr>
    <w:rPr>
      <w:rFonts w:ascii="Times New Roman" w:hAnsi="Times New Roman" w:cs="Times New Roman"/>
      <w:b/>
      <w:bCs/>
      <w:sz w:val="24"/>
      <w:szCs w:val="24"/>
      <w:lang w:eastAsia="pl-PL"/>
    </w:rPr>
  </w:style>
  <w:style w:type="paragraph" w:customStyle="1" w:styleId="Style12">
    <w:name w:val="Style12"/>
    <w:basedOn w:val="Normalny"/>
    <w:uiPriority w:val="99"/>
    <w:rsid w:val="0087640C"/>
    <w:pPr>
      <w:widowControl w:val="0"/>
      <w:suppressAutoHyphens w:val="0"/>
      <w:autoSpaceDE w:val="0"/>
      <w:autoSpaceDN w:val="0"/>
      <w:adjustRightInd w:val="0"/>
      <w:spacing w:line="265" w:lineRule="exact"/>
      <w:ind w:left="527" w:hanging="357"/>
    </w:pPr>
    <w:rPr>
      <w:rFonts w:ascii="Arial" w:hAnsi="Arial" w:cs="Arial"/>
      <w:sz w:val="24"/>
      <w:szCs w:val="24"/>
      <w:lang w:eastAsia="pl-PL"/>
    </w:rPr>
  </w:style>
  <w:style w:type="paragraph" w:customStyle="1" w:styleId="Style3">
    <w:name w:val="Style3"/>
    <w:basedOn w:val="Normalny"/>
    <w:uiPriority w:val="99"/>
    <w:rsid w:val="0087640C"/>
    <w:pPr>
      <w:widowControl w:val="0"/>
      <w:autoSpaceDE w:val="0"/>
      <w:ind w:left="527" w:hanging="357"/>
      <w:jc w:val="center"/>
    </w:pPr>
    <w:rPr>
      <w:rFonts w:ascii="Times New Roman" w:eastAsia="Batang" w:hAnsi="Times New Roman" w:cs="Times New Roman"/>
      <w:kern w:val="1"/>
      <w:sz w:val="24"/>
      <w:szCs w:val="24"/>
    </w:rPr>
  </w:style>
  <w:style w:type="character" w:customStyle="1" w:styleId="FontStyle26">
    <w:name w:val="Font Style26"/>
    <w:uiPriority w:val="99"/>
    <w:rsid w:val="0087640C"/>
    <w:rPr>
      <w:rFonts w:ascii="Times New Roman" w:hAnsi="Times New Roman"/>
      <w:b/>
      <w:color w:val="000000"/>
      <w:sz w:val="16"/>
    </w:rPr>
  </w:style>
  <w:style w:type="character" w:customStyle="1" w:styleId="FontStyle30">
    <w:name w:val="Font Style30"/>
    <w:uiPriority w:val="99"/>
    <w:rsid w:val="0087640C"/>
    <w:rPr>
      <w:rFonts w:ascii="Calibri" w:hAnsi="Calibri"/>
      <w:color w:val="000000"/>
      <w:sz w:val="20"/>
    </w:rPr>
  </w:style>
  <w:style w:type="paragraph" w:customStyle="1" w:styleId="Style5">
    <w:name w:val="Style5"/>
    <w:basedOn w:val="Normalny"/>
    <w:uiPriority w:val="99"/>
    <w:rsid w:val="0087640C"/>
    <w:pPr>
      <w:widowControl w:val="0"/>
      <w:suppressAutoHyphens w:val="0"/>
      <w:autoSpaceDE w:val="0"/>
      <w:autoSpaceDN w:val="0"/>
      <w:adjustRightInd w:val="0"/>
      <w:spacing w:line="221" w:lineRule="exact"/>
      <w:ind w:left="0" w:firstLine="0"/>
      <w:jc w:val="left"/>
    </w:pPr>
    <w:rPr>
      <w:rFonts w:ascii="Calibri" w:hAnsi="Calibri" w:cs="Calibri"/>
      <w:sz w:val="24"/>
      <w:szCs w:val="24"/>
      <w:lang w:eastAsia="pl-PL"/>
    </w:rPr>
  </w:style>
  <w:style w:type="character" w:customStyle="1" w:styleId="FontStyle28">
    <w:name w:val="Font Style28"/>
    <w:uiPriority w:val="99"/>
    <w:rsid w:val="0087640C"/>
    <w:rPr>
      <w:rFonts w:ascii="Times New Roman" w:hAnsi="Times New Roman"/>
      <w:color w:val="000000"/>
      <w:sz w:val="20"/>
    </w:rPr>
  </w:style>
  <w:style w:type="character" w:customStyle="1" w:styleId="FontStyle29">
    <w:name w:val="Font Style29"/>
    <w:uiPriority w:val="99"/>
    <w:rsid w:val="0087640C"/>
    <w:rPr>
      <w:rFonts w:ascii="Calibri" w:hAnsi="Calibri"/>
      <w:i/>
      <w:color w:val="000000"/>
      <w:sz w:val="20"/>
    </w:rPr>
  </w:style>
  <w:style w:type="paragraph" w:customStyle="1" w:styleId="Listanumerowana2">
    <w:name w:val="Lista numerowana2"/>
    <w:basedOn w:val="Normalny"/>
    <w:uiPriority w:val="99"/>
    <w:rsid w:val="0087640C"/>
    <w:pPr>
      <w:widowControl w:val="0"/>
      <w:tabs>
        <w:tab w:val="num" w:pos="720"/>
      </w:tabs>
      <w:ind w:left="527" w:hanging="357"/>
    </w:pPr>
    <w:rPr>
      <w:rFonts w:ascii="Times New Roman" w:eastAsia="Arial Unicode MS" w:hAnsi="Times New Roman" w:cs="Times New Roman"/>
      <w:kern w:val="1"/>
      <w:sz w:val="24"/>
      <w:szCs w:val="24"/>
      <w:lang w:eastAsia="pl-PL"/>
    </w:rPr>
  </w:style>
  <w:style w:type="character" w:customStyle="1" w:styleId="WW8Num1z0">
    <w:name w:val="WW8Num1z0"/>
    <w:uiPriority w:val="99"/>
    <w:rsid w:val="0087640C"/>
  </w:style>
  <w:style w:type="character" w:customStyle="1" w:styleId="WW8Num1z1">
    <w:name w:val="WW8Num1z1"/>
    <w:uiPriority w:val="99"/>
    <w:rsid w:val="0087640C"/>
  </w:style>
  <w:style w:type="character" w:customStyle="1" w:styleId="WW8Num1z3">
    <w:name w:val="WW8Num1z3"/>
    <w:uiPriority w:val="99"/>
    <w:rsid w:val="0087640C"/>
  </w:style>
  <w:style w:type="character" w:customStyle="1" w:styleId="WW8Num1z4">
    <w:name w:val="WW8Num1z4"/>
    <w:uiPriority w:val="99"/>
    <w:rsid w:val="0087640C"/>
  </w:style>
  <w:style w:type="character" w:customStyle="1" w:styleId="WW8Num1z5">
    <w:name w:val="WW8Num1z5"/>
    <w:uiPriority w:val="99"/>
    <w:rsid w:val="0087640C"/>
  </w:style>
  <w:style w:type="character" w:customStyle="1" w:styleId="WW8Num1z6">
    <w:name w:val="WW8Num1z6"/>
    <w:uiPriority w:val="99"/>
    <w:rsid w:val="0087640C"/>
  </w:style>
  <w:style w:type="character" w:customStyle="1" w:styleId="WW8Num1z7">
    <w:name w:val="WW8Num1z7"/>
    <w:uiPriority w:val="99"/>
    <w:rsid w:val="0087640C"/>
  </w:style>
  <w:style w:type="character" w:customStyle="1" w:styleId="WW8Num1z8">
    <w:name w:val="WW8Num1z8"/>
    <w:uiPriority w:val="99"/>
    <w:rsid w:val="0087640C"/>
  </w:style>
  <w:style w:type="character" w:customStyle="1" w:styleId="WW8Num2z2">
    <w:name w:val="WW8Num2z2"/>
    <w:uiPriority w:val="99"/>
    <w:rsid w:val="0087640C"/>
    <w:rPr>
      <w:rFonts w:ascii="Wingdings" w:hAnsi="Wingdings"/>
    </w:rPr>
  </w:style>
  <w:style w:type="character" w:customStyle="1" w:styleId="WW8Num2z3">
    <w:name w:val="WW8Num2z3"/>
    <w:uiPriority w:val="99"/>
    <w:rsid w:val="0087640C"/>
    <w:rPr>
      <w:rFonts w:ascii="Symbol" w:hAnsi="Symbol"/>
    </w:rPr>
  </w:style>
  <w:style w:type="character" w:customStyle="1" w:styleId="WW8Num3z2">
    <w:name w:val="WW8Num3z2"/>
    <w:uiPriority w:val="99"/>
    <w:rsid w:val="0087640C"/>
    <w:rPr>
      <w:rFonts w:ascii="Wingdings" w:hAnsi="Wingdings"/>
    </w:rPr>
  </w:style>
  <w:style w:type="character" w:customStyle="1" w:styleId="WW8Num3z3">
    <w:name w:val="WW8Num3z3"/>
    <w:uiPriority w:val="99"/>
    <w:rsid w:val="0087640C"/>
    <w:rPr>
      <w:rFonts w:ascii="Symbol" w:hAnsi="Symbol"/>
    </w:rPr>
  </w:style>
  <w:style w:type="character" w:customStyle="1" w:styleId="WW8Num4z1">
    <w:name w:val="WW8Num4z1"/>
    <w:uiPriority w:val="99"/>
    <w:rsid w:val="0087640C"/>
    <w:rPr>
      <w:rFonts w:ascii="Courier New" w:hAnsi="Courier New"/>
    </w:rPr>
  </w:style>
  <w:style w:type="character" w:customStyle="1" w:styleId="WW8Num4z2">
    <w:name w:val="WW8Num4z2"/>
    <w:uiPriority w:val="99"/>
    <w:rsid w:val="0087640C"/>
    <w:rPr>
      <w:rFonts w:ascii="Wingdings" w:hAnsi="Wingdings"/>
    </w:rPr>
  </w:style>
  <w:style w:type="character" w:customStyle="1" w:styleId="WW8Num5z2">
    <w:name w:val="WW8Num5z2"/>
    <w:uiPriority w:val="99"/>
    <w:rsid w:val="0087640C"/>
    <w:rPr>
      <w:rFonts w:ascii="Wingdings" w:hAnsi="Wingdings"/>
    </w:rPr>
  </w:style>
  <w:style w:type="character" w:customStyle="1" w:styleId="WW8Num6z1">
    <w:name w:val="WW8Num6z1"/>
    <w:uiPriority w:val="99"/>
    <w:rsid w:val="0087640C"/>
  </w:style>
  <w:style w:type="character" w:customStyle="1" w:styleId="WW8Num6z2">
    <w:name w:val="WW8Num6z2"/>
    <w:uiPriority w:val="99"/>
    <w:rsid w:val="0087640C"/>
  </w:style>
  <w:style w:type="character" w:customStyle="1" w:styleId="WW8Num6z3">
    <w:name w:val="WW8Num6z3"/>
    <w:uiPriority w:val="99"/>
    <w:rsid w:val="0087640C"/>
  </w:style>
  <w:style w:type="character" w:customStyle="1" w:styleId="WW8Num6z4">
    <w:name w:val="WW8Num6z4"/>
    <w:uiPriority w:val="99"/>
    <w:rsid w:val="0087640C"/>
  </w:style>
  <w:style w:type="character" w:customStyle="1" w:styleId="WW8Num6z5">
    <w:name w:val="WW8Num6z5"/>
    <w:uiPriority w:val="99"/>
    <w:rsid w:val="0087640C"/>
  </w:style>
  <w:style w:type="character" w:customStyle="1" w:styleId="WW8Num6z6">
    <w:name w:val="WW8Num6z6"/>
    <w:uiPriority w:val="99"/>
    <w:rsid w:val="0087640C"/>
  </w:style>
  <w:style w:type="character" w:customStyle="1" w:styleId="WW8Num6z7">
    <w:name w:val="WW8Num6z7"/>
    <w:uiPriority w:val="99"/>
    <w:rsid w:val="0087640C"/>
  </w:style>
  <w:style w:type="character" w:customStyle="1" w:styleId="WW8Num6z8">
    <w:name w:val="WW8Num6z8"/>
    <w:uiPriority w:val="99"/>
    <w:rsid w:val="0087640C"/>
  </w:style>
  <w:style w:type="character" w:customStyle="1" w:styleId="WW8Num7z0">
    <w:name w:val="WW8Num7z0"/>
    <w:uiPriority w:val="99"/>
    <w:rsid w:val="0087640C"/>
  </w:style>
  <w:style w:type="character" w:customStyle="1" w:styleId="WW8Num7z1">
    <w:name w:val="WW8Num7z1"/>
    <w:uiPriority w:val="99"/>
    <w:rsid w:val="0087640C"/>
  </w:style>
  <w:style w:type="character" w:customStyle="1" w:styleId="WW8Num7z2">
    <w:name w:val="WW8Num7z2"/>
    <w:uiPriority w:val="99"/>
    <w:rsid w:val="0087640C"/>
  </w:style>
  <w:style w:type="character" w:customStyle="1" w:styleId="WW8Num7z3">
    <w:name w:val="WW8Num7z3"/>
    <w:uiPriority w:val="99"/>
    <w:rsid w:val="0087640C"/>
  </w:style>
  <w:style w:type="character" w:customStyle="1" w:styleId="WW8Num7z4">
    <w:name w:val="WW8Num7z4"/>
    <w:uiPriority w:val="99"/>
    <w:rsid w:val="0087640C"/>
  </w:style>
  <w:style w:type="character" w:customStyle="1" w:styleId="WW8Num7z5">
    <w:name w:val="WW8Num7z5"/>
    <w:uiPriority w:val="99"/>
    <w:rsid w:val="0087640C"/>
  </w:style>
  <w:style w:type="character" w:customStyle="1" w:styleId="WW8Num7z6">
    <w:name w:val="WW8Num7z6"/>
    <w:uiPriority w:val="99"/>
    <w:rsid w:val="0087640C"/>
  </w:style>
  <w:style w:type="character" w:customStyle="1" w:styleId="WW8Num7z7">
    <w:name w:val="WW8Num7z7"/>
    <w:uiPriority w:val="99"/>
    <w:rsid w:val="0087640C"/>
  </w:style>
  <w:style w:type="character" w:customStyle="1" w:styleId="WW8Num7z8">
    <w:name w:val="WW8Num7z8"/>
    <w:uiPriority w:val="99"/>
    <w:rsid w:val="0087640C"/>
  </w:style>
  <w:style w:type="character" w:customStyle="1" w:styleId="WW8Num8z1">
    <w:name w:val="WW8Num8z1"/>
    <w:uiPriority w:val="99"/>
    <w:rsid w:val="0087640C"/>
    <w:rPr>
      <w:rFonts w:ascii="Courier New" w:hAnsi="Courier New"/>
    </w:rPr>
  </w:style>
  <w:style w:type="character" w:customStyle="1" w:styleId="WW8Num8z2">
    <w:name w:val="WW8Num8z2"/>
    <w:uiPriority w:val="99"/>
    <w:rsid w:val="0087640C"/>
    <w:rPr>
      <w:rFonts w:ascii="Wingdings" w:hAnsi="Wingdings"/>
    </w:rPr>
  </w:style>
  <w:style w:type="character" w:customStyle="1" w:styleId="WW8Num9z1">
    <w:name w:val="WW8Num9z1"/>
    <w:uiPriority w:val="99"/>
    <w:rsid w:val="0087640C"/>
    <w:rPr>
      <w:rFonts w:ascii="Courier New" w:hAnsi="Courier New"/>
    </w:rPr>
  </w:style>
  <w:style w:type="character" w:customStyle="1" w:styleId="WW8Num9z2">
    <w:name w:val="WW8Num9z2"/>
    <w:uiPriority w:val="99"/>
    <w:rsid w:val="0087640C"/>
    <w:rPr>
      <w:rFonts w:ascii="Wingdings" w:hAnsi="Wingdings"/>
    </w:rPr>
  </w:style>
  <w:style w:type="character" w:customStyle="1" w:styleId="WW8Num10z1">
    <w:name w:val="WW8Num10z1"/>
    <w:uiPriority w:val="99"/>
    <w:rsid w:val="0087640C"/>
    <w:rPr>
      <w:rFonts w:ascii="Courier New" w:hAnsi="Courier New"/>
    </w:rPr>
  </w:style>
  <w:style w:type="character" w:customStyle="1" w:styleId="WW8Num10z2">
    <w:name w:val="WW8Num10z2"/>
    <w:uiPriority w:val="99"/>
    <w:rsid w:val="0087640C"/>
    <w:rPr>
      <w:rFonts w:ascii="Wingdings" w:hAnsi="Wingdings"/>
    </w:rPr>
  </w:style>
  <w:style w:type="character" w:customStyle="1" w:styleId="WW8Num11z2">
    <w:name w:val="WW8Num11z2"/>
    <w:uiPriority w:val="99"/>
    <w:rsid w:val="0087640C"/>
    <w:rPr>
      <w:rFonts w:ascii="Wingdings" w:hAnsi="Wingdings"/>
    </w:rPr>
  </w:style>
  <w:style w:type="character" w:customStyle="1" w:styleId="WW8Num12z1">
    <w:name w:val="WW8Num12z1"/>
    <w:uiPriority w:val="99"/>
    <w:rsid w:val="0087640C"/>
    <w:rPr>
      <w:rFonts w:ascii="Courier New" w:hAnsi="Courier New"/>
    </w:rPr>
  </w:style>
  <w:style w:type="character" w:customStyle="1" w:styleId="WW8Num12z2">
    <w:name w:val="WW8Num12z2"/>
    <w:uiPriority w:val="99"/>
    <w:rsid w:val="0087640C"/>
    <w:rPr>
      <w:rFonts w:ascii="Wingdings" w:hAnsi="Wingdings"/>
    </w:rPr>
  </w:style>
  <w:style w:type="character" w:customStyle="1" w:styleId="WW8Num13z1">
    <w:name w:val="WW8Num13z1"/>
    <w:uiPriority w:val="99"/>
    <w:rsid w:val="0087640C"/>
    <w:rPr>
      <w:rFonts w:ascii="Courier New" w:hAnsi="Courier New"/>
    </w:rPr>
  </w:style>
  <w:style w:type="character" w:customStyle="1" w:styleId="WW8Num13z2">
    <w:name w:val="WW8Num13z2"/>
    <w:uiPriority w:val="99"/>
    <w:rsid w:val="0087640C"/>
    <w:rPr>
      <w:rFonts w:ascii="Wingdings" w:hAnsi="Wingdings"/>
    </w:rPr>
  </w:style>
  <w:style w:type="character" w:customStyle="1" w:styleId="WW8Num14z1">
    <w:name w:val="WW8Num14z1"/>
    <w:uiPriority w:val="99"/>
    <w:rsid w:val="0087640C"/>
    <w:rPr>
      <w:rFonts w:ascii="OpenSymbol" w:hAnsi="OpenSymbol"/>
    </w:rPr>
  </w:style>
  <w:style w:type="character" w:customStyle="1" w:styleId="UsugiGwny">
    <w:name w:val="Usługi_Główny"/>
    <w:uiPriority w:val="99"/>
    <w:rsid w:val="0087640C"/>
  </w:style>
  <w:style w:type="character" w:customStyle="1" w:styleId="ListLabel1">
    <w:name w:val="ListLabel 1"/>
    <w:uiPriority w:val="99"/>
    <w:rsid w:val="0087640C"/>
  </w:style>
  <w:style w:type="character" w:customStyle="1" w:styleId="ListLabel2">
    <w:name w:val="ListLabel 2"/>
    <w:uiPriority w:val="99"/>
    <w:rsid w:val="0087640C"/>
  </w:style>
  <w:style w:type="character" w:customStyle="1" w:styleId="ListLabel3">
    <w:name w:val="ListLabel 3"/>
    <w:uiPriority w:val="99"/>
    <w:rsid w:val="0087640C"/>
  </w:style>
  <w:style w:type="character" w:customStyle="1" w:styleId="Symbolewypunktowania">
    <w:name w:val="Symbole wypunktowania"/>
    <w:uiPriority w:val="99"/>
    <w:rsid w:val="0087640C"/>
    <w:rPr>
      <w:rFonts w:ascii="OpenSymbol" w:hAnsi="OpenSymbol"/>
    </w:rPr>
  </w:style>
  <w:style w:type="character" w:customStyle="1" w:styleId="ListLabel4">
    <w:name w:val="ListLabel 4"/>
    <w:uiPriority w:val="99"/>
    <w:rsid w:val="0087640C"/>
  </w:style>
  <w:style w:type="character" w:customStyle="1" w:styleId="ListLabel6">
    <w:name w:val="ListLabel 6"/>
    <w:uiPriority w:val="99"/>
    <w:rsid w:val="0087640C"/>
  </w:style>
  <w:style w:type="character" w:customStyle="1" w:styleId="czeinternetowe">
    <w:name w:val="Łącze internetowe"/>
    <w:uiPriority w:val="99"/>
    <w:rsid w:val="0087640C"/>
    <w:rPr>
      <w:color w:val="0563C1"/>
      <w:u w:val="single"/>
    </w:rPr>
  </w:style>
  <w:style w:type="character" w:customStyle="1" w:styleId="FontStyle79">
    <w:name w:val="Font Style79"/>
    <w:uiPriority w:val="99"/>
    <w:rsid w:val="0087640C"/>
    <w:rPr>
      <w:rFonts w:ascii="Arial" w:hAnsi="Arial"/>
      <w:sz w:val="22"/>
    </w:rPr>
  </w:style>
  <w:style w:type="character" w:customStyle="1" w:styleId="ListLabel7">
    <w:name w:val="ListLabel 7"/>
    <w:uiPriority w:val="99"/>
    <w:rsid w:val="0087640C"/>
    <w:rPr>
      <w:sz w:val="26"/>
    </w:rPr>
  </w:style>
  <w:style w:type="character" w:customStyle="1" w:styleId="ListLabel8">
    <w:name w:val="ListLabel 8"/>
    <w:uiPriority w:val="99"/>
    <w:rsid w:val="0087640C"/>
    <w:rPr>
      <w:sz w:val="22"/>
    </w:rPr>
  </w:style>
  <w:style w:type="character" w:customStyle="1" w:styleId="ListLabel9">
    <w:name w:val="ListLabel 9"/>
    <w:uiPriority w:val="99"/>
    <w:rsid w:val="0087640C"/>
    <w:rPr>
      <w:color w:val="00000A"/>
      <w:sz w:val="22"/>
    </w:rPr>
  </w:style>
  <w:style w:type="character" w:customStyle="1" w:styleId="ListLabel10">
    <w:name w:val="ListLabel 10"/>
    <w:uiPriority w:val="99"/>
    <w:rsid w:val="0087640C"/>
    <w:rPr>
      <w:spacing w:val="0"/>
      <w:position w:val="0"/>
      <w:sz w:val="22"/>
      <w:u w:val="none"/>
      <w:effect w:val="none"/>
      <w:vertAlign w:val="baseline"/>
      <w:em w:val="none"/>
    </w:rPr>
  </w:style>
  <w:style w:type="character" w:customStyle="1" w:styleId="ListLabel11">
    <w:name w:val="ListLabel 11"/>
    <w:uiPriority w:val="99"/>
    <w:rsid w:val="0087640C"/>
    <w:rPr>
      <w:rFonts w:ascii="Calibri Light" w:hAnsi="Calibri Light"/>
      <w:color w:val="00000A"/>
      <w:sz w:val="24"/>
    </w:rPr>
  </w:style>
  <w:style w:type="character" w:customStyle="1" w:styleId="ListLabel12">
    <w:name w:val="ListLabel 12"/>
    <w:uiPriority w:val="99"/>
    <w:rsid w:val="0087640C"/>
    <w:rPr>
      <w:sz w:val="24"/>
    </w:rPr>
  </w:style>
  <w:style w:type="character" w:customStyle="1" w:styleId="ListLabel13">
    <w:name w:val="ListLabel 13"/>
    <w:uiPriority w:val="99"/>
    <w:rsid w:val="0087640C"/>
  </w:style>
  <w:style w:type="character" w:customStyle="1" w:styleId="ListLabel14">
    <w:name w:val="ListLabel 14"/>
    <w:uiPriority w:val="99"/>
    <w:rsid w:val="0087640C"/>
  </w:style>
  <w:style w:type="character" w:customStyle="1" w:styleId="ListLabel15">
    <w:name w:val="ListLabel 15"/>
    <w:uiPriority w:val="99"/>
    <w:rsid w:val="0087640C"/>
  </w:style>
  <w:style w:type="character" w:customStyle="1" w:styleId="ListLabel16">
    <w:name w:val="ListLabel 16"/>
    <w:uiPriority w:val="99"/>
    <w:rsid w:val="0087640C"/>
  </w:style>
  <w:style w:type="character" w:customStyle="1" w:styleId="ListLabel17">
    <w:name w:val="ListLabel 17"/>
    <w:uiPriority w:val="99"/>
    <w:rsid w:val="0087640C"/>
  </w:style>
  <w:style w:type="character" w:customStyle="1" w:styleId="ListLabel18">
    <w:name w:val="ListLabel 18"/>
    <w:uiPriority w:val="99"/>
    <w:rsid w:val="0087640C"/>
  </w:style>
  <w:style w:type="character" w:customStyle="1" w:styleId="ListLabel19">
    <w:name w:val="ListLabel 19"/>
    <w:uiPriority w:val="99"/>
    <w:rsid w:val="0087640C"/>
  </w:style>
  <w:style w:type="character" w:customStyle="1" w:styleId="ListLabel20">
    <w:name w:val="ListLabel 20"/>
    <w:uiPriority w:val="99"/>
    <w:rsid w:val="0087640C"/>
  </w:style>
  <w:style w:type="character" w:customStyle="1" w:styleId="ListLabel21">
    <w:name w:val="ListLabel 21"/>
    <w:uiPriority w:val="99"/>
    <w:rsid w:val="0087640C"/>
  </w:style>
  <w:style w:type="character" w:customStyle="1" w:styleId="ListLabel22">
    <w:name w:val="ListLabel 22"/>
    <w:uiPriority w:val="99"/>
    <w:rsid w:val="0087640C"/>
  </w:style>
  <w:style w:type="character" w:customStyle="1" w:styleId="ListLabel23">
    <w:name w:val="ListLabel 23"/>
    <w:uiPriority w:val="99"/>
    <w:rsid w:val="0087640C"/>
  </w:style>
  <w:style w:type="character" w:customStyle="1" w:styleId="ListLabel24">
    <w:name w:val="ListLabel 24"/>
    <w:uiPriority w:val="99"/>
    <w:rsid w:val="0087640C"/>
  </w:style>
  <w:style w:type="character" w:customStyle="1" w:styleId="ListLabel25">
    <w:name w:val="ListLabel 25"/>
    <w:uiPriority w:val="99"/>
    <w:rsid w:val="0087640C"/>
  </w:style>
  <w:style w:type="character" w:customStyle="1" w:styleId="ListLabel26">
    <w:name w:val="ListLabel 26"/>
    <w:uiPriority w:val="99"/>
    <w:rsid w:val="0087640C"/>
  </w:style>
  <w:style w:type="character" w:customStyle="1" w:styleId="ListLabel27">
    <w:name w:val="ListLabel 27"/>
    <w:uiPriority w:val="99"/>
    <w:rsid w:val="0087640C"/>
  </w:style>
  <w:style w:type="character" w:customStyle="1" w:styleId="ListLabel28">
    <w:name w:val="ListLabel 28"/>
    <w:uiPriority w:val="99"/>
    <w:rsid w:val="0087640C"/>
  </w:style>
  <w:style w:type="character" w:customStyle="1" w:styleId="ListLabel29">
    <w:name w:val="ListLabel 29"/>
    <w:uiPriority w:val="99"/>
    <w:rsid w:val="0087640C"/>
  </w:style>
  <w:style w:type="character" w:customStyle="1" w:styleId="ListLabel30">
    <w:name w:val="ListLabel 30"/>
    <w:uiPriority w:val="99"/>
    <w:rsid w:val="0087640C"/>
  </w:style>
  <w:style w:type="character" w:customStyle="1" w:styleId="ListLabel31">
    <w:name w:val="ListLabel 31"/>
    <w:uiPriority w:val="99"/>
    <w:rsid w:val="0087640C"/>
  </w:style>
  <w:style w:type="character" w:customStyle="1" w:styleId="ListLabel32">
    <w:name w:val="ListLabel 32"/>
    <w:uiPriority w:val="99"/>
    <w:rsid w:val="0087640C"/>
  </w:style>
  <w:style w:type="character" w:customStyle="1" w:styleId="ListLabel33">
    <w:name w:val="ListLabel 33"/>
    <w:uiPriority w:val="99"/>
    <w:rsid w:val="0087640C"/>
  </w:style>
  <w:style w:type="character" w:customStyle="1" w:styleId="ListLabel34">
    <w:name w:val="ListLabel 34"/>
    <w:uiPriority w:val="99"/>
    <w:rsid w:val="0087640C"/>
  </w:style>
  <w:style w:type="character" w:customStyle="1" w:styleId="ListLabel35">
    <w:name w:val="ListLabel 35"/>
    <w:uiPriority w:val="99"/>
    <w:rsid w:val="0087640C"/>
  </w:style>
  <w:style w:type="character" w:customStyle="1" w:styleId="ListLabel36">
    <w:name w:val="ListLabel 36"/>
    <w:uiPriority w:val="99"/>
    <w:rsid w:val="0087640C"/>
  </w:style>
  <w:style w:type="character" w:customStyle="1" w:styleId="ListLabel37">
    <w:name w:val="ListLabel 37"/>
    <w:uiPriority w:val="99"/>
    <w:rsid w:val="0087640C"/>
  </w:style>
  <w:style w:type="character" w:customStyle="1" w:styleId="ListLabel38">
    <w:name w:val="ListLabel 38"/>
    <w:uiPriority w:val="99"/>
    <w:rsid w:val="0087640C"/>
  </w:style>
  <w:style w:type="character" w:customStyle="1" w:styleId="ListLabel39">
    <w:name w:val="ListLabel 39"/>
    <w:uiPriority w:val="99"/>
    <w:rsid w:val="0087640C"/>
  </w:style>
  <w:style w:type="character" w:customStyle="1" w:styleId="ListLabel40">
    <w:name w:val="ListLabel 40"/>
    <w:uiPriority w:val="99"/>
    <w:rsid w:val="0087640C"/>
  </w:style>
  <w:style w:type="character" w:customStyle="1" w:styleId="ListLabel41">
    <w:name w:val="ListLabel 41"/>
    <w:uiPriority w:val="99"/>
    <w:rsid w:val="0087640C"/>
  </w:style>
  <w:style w:type="character" w:customStyle="1" w:styleId="ListLabel42">
    <w:name w:val="ListLabel 42"/>
    <w:uiPriority w:val="99"/>
    <w:rsid w:val="0087640C"/>
    <w:rPr>
      <w:color w:val="000000"/>
      <w:spacing w:val="0"/>
      <w:lang w:val="pl-PL"/>
    </w:rPr>
  </w:style>
  <w:style w:type="character" w:customStyle="1" w:styleId="ListLabel43">
    <w:name w:val="ListLabel 43"/>
    <w:uiPriority w:val="99"/>
    <w:rsid w:val="0087640C"/>
    <w:rPr>
      <w:color w:val="000000"/>
      <w:spacing w:val="0"/>
      <w:lang w:val="pl-PL"/>
    </w:rPr>
  </w:style>
  <w:style w:type="character" w:customStyle="1" w:styleId="ListLabel44">
    <w:name w:val="ListLabel 44"/>
    <w:uiPriority w:val="99"/>
    <w:rsid w:val="0087640C"/>
    <w:rPr>
      <w:color w:val="000000"/>
      <w:spacing w:val="0"/>
      <w:lang w:val="pl-PL"/>
    </w:rPr>
  </w:style>
  <w:style w:type="character" w:customStyle="1" w:styleId="ListLabel45">
    <w:name w:val="ListLabel 45"/>
    <w:uiPriority w:val="99"/>
    <w:rsid w:val="0087640C"/>
    <w:rPr>
      <w:color w:val="000000"/>
      <w:spacing w:val="0"/>
      <w:lang w:val="pl-PL"/>
    </w:rPr>
  </w:style>
  <w:style w:type="character" w:customStyle="1" w:styleId="ListLabel46">
    <w:name w:val="ListLabel 46"/>
    <w:uiPriority w:val="99"/>
    <w:rsid w:val="0087640C"/>
    <w:rPr>
      <w:color w:val="000000"/>
      <w:spacing w:val="0"/>
      <w:lang w:val="pl-PL"/>
    </w:rPr>
  </w:style>
  <w:style w:type="character" w:customStyle="1" w:styleId="ListLabel47">
    <w:name w:val="ListLabel 47"/>
    <w:uiPriority w:val="99"/>
    <w:rsid w:val="0087640C"/>
    <w:rPr>
      <w:color w:val="000000"/>
      <w:spacing w:val="0"/>
      <w:lang w:val="pl-PL"/>
    </w:rPr>
  </w:style>
  <w:style w:type="character" w:customStyle="1" w:styleId="ListLabel48">
    <w:name w:val="ListLabel 48"/>
    <w:uiPriority w:val="99"/>
    <w:rsid w:val="0087640C"/>
    <w:rPr>
      <w:color w:val="000000"/>
      <w:spacing w:val="0"/>
      <w:lang w:val="pl-PL"/>
    </w:rPr>
  </w:style>
  <w:style w:type="character" w:customStyle="1" w:styleId="ListLabel49">
    <w:name w:val="ListLabel 49"/>
    <w:uiPriority w:val="99"/>
    <w:rsid w:val="0087640C"/>
    <w:rPr>
      <w:color w:val="000000"/>
      <w:spacing w:val="0"/>
      <w:lang w:val="pl-PL"/>
    </w:rPr>
  </w:style>
  <w:style w:type="character" w:customStyle="1" w:styleId="ListLabel50">
    <w:name w:val="ListLabel 50"/>
    <w:uiPriority w:val="99"/>
    <w:rsid w:val="0087640C"/>
    <w:rPr>
      <w:color w:val="000000"/>
      <w:spacing w:val="0"/>
      <w:lang w:val="pl-PL"/>
    </w:rPr>
  </w:style>
  <w:style w:type="character" w:customStyle="1" w:styleId="ListLabel51">
    <w:name w:val="ListLabel 51"/>
    <w:uiPriority w:val="99"/>
    <w:rsid w:val="0087640C"/>
    <w:rPr>
      <w:color w:val="000000"/>
      <w:position w:val="0"/>
      <w:sz w:val="24"/>
      <w:vertAlign w:val="baseline"/>
    </w:rPr>
  </w:style>
  <w:style w:type="character" w:customStyle="1" w:styleId="ListLabel52">
    <w:name w:val="ListLabel 52"/>
    <w:uiPriority w:val="99"/>
    <w:rsid w:val="0087640C"/>
    <w:rPr>
      <w:rFonts w:eastAsia="ヒラギノ角ゴ Pro W3"/>
      <w:color w:val="000000"/>
      <w:position w:val="0"/>
      <w:sz w:val="20"/>
      <w:vertAlign w:val="baseline"/>
    </w:rPr>
  </w:style>
  <w:style w:type="character" w:customStyle="1" w:styleId="ListLabel53">
    <w:name w:val="ListLabel 53"/>
    <w:uiPriority w:val="99"/>
    <w:rsid w:val="0087640C"/>
    <w:rPr>
      <w:rFonts w:eastAsia="ヒラギノ角ゴ Pro W3"/>
      <w:color w:val="000000"/>
      <w:position w:val="0"/>
      <w:sz w:val="20"/>
      <w:vertAlign w:val="baseline"/>
    </w:rPr>
  </w:style>
  <w:style w:type="character" w:customStyle="1" w:styleId="ListLabel54">
    <w:name w:val="ListLabel 54"/>
    <w:uiPriority w:val="99"/>
    <w:rsid w:val="0087640C"/>
    <w:rPr>
      <w:color w:val="000000"/>
      <w:position w:val="0"/>
      <w:sz w:val="24"/>
      <w:vertAlign w:val="baseline"/>
    </w:rPr>
  </w:style>
  <w:style w:type="character" w:customStyle="1" w:styleId="ListLabel55">
    <w:name w:val="ListLabel 55"/>
    <w:uiPriority w:val="99"/>
    <w:rsid w:val="0087640C"/>
    <w:rPr>
      <w:color w:val="000000"/>
      <w:position w:val="0"/>
      <w:sz w:val="24"/>
      <w:vertAlign w:val="baseline"/>
    </w:rPr>
  </w:style>
  <w:style w:type="character" w:customStyle="1" w:styleId="ListLabel56">
    <w:name w:val="ListLabel 56"/>
    <w:uiPriority w:val="99"/>
    <w:rsid w:val="0087640C"/>
    <w:rPr>
      <w:color w:val="000000"/>
      <w:position w:val="0"/>
      <w:sz w:val="24"/>
      <w:vertAlign w:val="baseline"/>
    </w:rPr>
  </w:style>
  <w:style w:type="character" w:customStyle="1" w:styleId="ListLabel57">
    <w:name w:val="ListLabel 57"/>
    <w:uiPriority w:val="99"/>
    <w:rsid w:val="0087640C"/>
    <w:rPr>
      <w:color w:val="000000"/>
      <w:position w:val="0"/>
      <w:sz w:val="24"/>
      <w:vertAlign w:val="baseline"/>
    </w:rPr>
  </w:style>
  <w:style w:type="character" w:customStyle="1" w:styleId="ListLabel58">
    <w:name w:val="ListLabel 58"/>
    <w:uiPriority w:val="99"/>
    <w:rsid w:val="0087640C"/>
    <w:rPr>
      <w:color w:val="000000"/>
      <w:position w:val="0"/>
      <w:sz w:val="24"/>
      <w:vertAlign w:val="baseline"/>
    </w:rPr>
  </w:style>
  <w:style w:type="character" w:customStyle="1" w:styleId="ListLabel59">
    <w:name w:val="ListLabel 59"/>
    <w:uiPriority w:val="99"/>
    <w:rsid w:val="0087640C"/>
    <w:rPr>
      <w:color w:val="000000"/>
      <w:position w:val="0"/>
      <w:sz w:val="24"/>
      <w:vertAlign w:val="baseline"/>
    </w:rPr>
  </w:style>
  <w:style w:type="character" w:customStyle="1" w:styleId="ListLabel60">
    <w:name w:val="ListLabel 60"/>
    <w:uiPriority w:val="99"/>
    <w:rsid w:val="0087640C"/>
  </w:style>
  <w:style w:type="character" w:customStyle="1" w:styleId="ListLabel61">
    <w:name w:val="ListLabel 61"/>
    <w:uiPriority w:val="99"/>
    <w:rsid w:val="0087640C"/>
  </w:style>
  <w:style w:type="character" w:customStyle="1" w:styleId="ListLabel62">
    <w:name w:val="ListLabel 62"/>
    <w:uiPriority w:val="99"/>
    <w:rsid w:val="0087640C"/>
  </w:style>
  <w:style w:type="character" w:customStyle="1" w:styleId="ListLabel63">
    <w:name w:val="ListLabel 63"/>
    <w:uiPriority w:val="99"/>
    <w:rsid w:val="0087640C"/>
  </w:style>
  <w:style w:type="character" w:customStyle="1" w:styleId="ListLabel64">
    <w:name w:val="ListLabel 64"/>
    <w:uiPriority w:val="99"/>
    <w:rsid w:val="0087640C"/>
    <w:rPr>
      <w:sz w:val="22"/>
    </w:rPr>
  </w:style>
  <w:style w:type="character" w:customStyle="1" w:styleId="ListLabel65">
    <w:name w:val="ListLabel 65"/>
    <w:uiPriority w:val="99"/>
    <w:rsid w:val="0087640C"/>
  </w:style>
  <w:style w:type="character" w:customStyle="1" w:styleId="ListLabel66">
    <w:name w:val="ListLabel 66"/>
    <w:uiPriority w:val="99"/>
    <w:rsid w:val="0087640C"/>
  </w:style>
  <w:style w:type="character" w:customStyle="1" w:styleId="ListLabel67">
    <w:name w:val="ListLabel 67"/>
    <w:uiPriority w:val="99"/>
    <w:rsid w:val="0087640C"/>
    <w:rPr>
      <w:sz w:val="20"/>
    </w:rPr>
  </w:style>
  <w:style w:type="character" w:customStyle="1" w:styleId="ListLabel68">
    <w:name w:val="ListLabel 68"/>
    <w:uiPriority w:val="99"/>
    <w:rsid w:val="0087640C"/>
  </w:style>
  <w:style w:type="character" w:customStyle="1" w:styleId="ListLabel69">
    <w:name w:val="ListLabel 69"/>
    <w:uiPriority w:val="99"/>
    <w:rsid w:val="0087640C"/>
  </w:style>
  <w:style w:type="character" w:customStyle="1" w:styleId="ListLabel70">
    <w:name w:val="ListLabel 70"/>
    <w:uiPriority w:val="99"/>
    <w:rsid w:val="0087640C"/>
  </w:style>
  <w:style w:type="character" w:customStyle="1" w:styleId="ListLabel71">
    <w:name w:val="ListLabel 71"/>
    <w:uiPriority w:val="99"/>
    <w:rsid w:val="0087640C"/>
  </w:style>
  <w:style w:type="character" w:customStyle="1" w:styleId="ListLabel72">
    <w:name w:val="ListLabel 72"/>
    <w:uiPriority w:val="99"/>
    <w:rsid w:val="0087640C"/>
  </w:style>
  <w:style w:type="character" w:customStyle="1" w:styleId="ListLabel73">
    <w:name w:val="ListLabel 73"/>
    <w:uiPriority w:val="99"/>
    <w:rsid w:val="0087640C"/>
  </w:style>
  <w:style w:type="character" w:customStyle="1" w:styleId="ListLabel74">
    <w:name w:val="ListLabel 74"/>
    <w:uiPriority w:val="99"/>
    <w:rsid w:val="0087640C"/>
  </w:style>
  <w:style w:type="character" w:customStyle="1" w:styleId="ListLabel75">
    <w:name w:val="ListLabel 75"/>
    <w:uiPriority w:val="99"/>
    <w:rsid w:val="0087640C"/>
  </w:style>
  <w:style w:type="character" w:customStyle="1" w:styleId="ListLabel76">
    <w:name w:val="ListLabel 76"/>
    <w:uiPriority w:val="99"/>
    <w:rsid w:val="0087640C"/>
  </w:style>
  <w:style w:type="character" w:customStyle="1" w:styleId="ListLabel77">
    <w:name w:val="ListLabel 77"/>
    <w:uiPriority w:val="99"/>
    <w:rsid w:val="0087640C"/>
  </w:style>
  <w:style w:type="character" w:customStyle="1" w:styleId="ListLabel78">
    <w:name w:val="ListLabel 78"/>
    <w:uiPriority w:val="99"/>
    <w:rsid w:val="0087640C"/>
  </w:style>
  <w:style w:type="character" w:customStyle="1" w:styleId="ListLabel79">
    <w:name w:val="ListLabel 79"/>
    <w:uiPriority w:val="99"/>
    <w:rsid w:val="0087640C"/>
  </w:style>
  <w:style w:type="character" w:customStyle="1" w:styleId="ListLabel80">
    <w:name w:val="ListLabel 80"/>
    <w:uiPriority w:val="99"/>
    <w:rsid w:val="0087640C"/>
  </w:style>
  <w:style w:type="character" w:customStyle="1" w:styleId="ListLabel81">
    <w:name w:val="ListLabel 81"/>
    <w:uiPriority w:val="99"/>
    <w:rsid w:val="0087640C"/>
  </w:style>
  <w:style w:type="character" w:customStyle="1" w:styleId="ListLabel82">
    <w:name w:val="ListLabel 82"/>
    <w:uiPriority w:val="99"/>
    <w:rsid w:val="0087640C"/>
  </w:style>
  <w:style w:type="character" w:customStyle="1" w:styleId="ListLabel83">
    <w:name w:val="ListLabel 83"/>
    <w:uiPriority w:val="99"/>
    <w:rsid w:val="0087640C"/>
    <w:rPr>
      <w:lang w:val="pl-PL"/>
    </w:rPr>
  </w:style>
  <w:style w:type="character" w:customStyle="1" w:styleId="ListLabel84">
    <w:name w:val="ListLabel 84"/>
    <w:uiPriority w:val="99"/>
    <w:rsid w:val="0087640C"/>
    <w:rPr>
      <w:sz w:val="20"/>
    </w:rPr>
  </w:style>
  <w:style w:type="character" w:customStyle="1" w:styleId="ListLabel85">
    <w:name w:val="ListLabel 85"/>
    <w:uiPriority w:val="99"/>
    <w:rsid w:val="0087640C"/>
  </w:style>
  <w:style w:type="character" w:customStyle="1" w:styleId="ListLabel86">
    <w:name w:val="ListLabel 86"/>
    <w:uiPriority w:val="99"/>
    <w:rsid w:val="0087640C"/>
  </w:style>
  <w:style w:type="character" w:customStyle="1" w:styleId="ListLabel87">
    <w:name w:val="ListLabel 87"/>
    <w:uiPriority w:val="99"/>
    <w:rsid w:val="0087640C"/>
  </w:style>
  <w:style w:type="character" w:customStyle="1" w:styleId="ListLabel88">
    <w:name w:val="ListLabel 88"/>
    <w:uiPriority w:val="99"/>
    <w:rsid w:val="0087640C"/>
  </w:style>
  <w:style w:type="character" w:customStyle="1" w:styleId="ListLabel89">
    <w:name w:val="ListLabel 89"/>
    <w:uiPriority w:val="99"/>
    <w:rsid w:val="0087640C"/>
  </w:style>
  <w:style w:type="character" w:customStyle="1" w:styleId="ListLabel90">
    <w:name w:val="ListLabel 90"/>
    <w:uiPriority w:val="99"/>
    <w:rsid w:val="0087640C"/>
  </w:style>
  <w:style w:type="character" w:customStyle="1" w:styleId="ListLabel91">
    <w:name w:val="ListLabel 91"/>
    <w:uiPriority w:val="99"/>
    <w:rsid w:val="0087640C"/>
  </w:style>
  <w:style w:type="character" w:customStyle="1" w:styleId="ListLabel92">
    <w:name w:val="ListLabel 92"/>
    <w:uiPriority w:val="99"/>
    <w:rsid w:val="0087640C"/>
  </w:style>
  <w:style w:type="character" w:customStyle="1" w:styleId="ListLabel93">
    <w:name w:val="ListLabel 93"/>
    <w:uiPriority w:val="99"/>
    <w:rsid w:val="0087640C"/>
  </w:style>
  <w:style w:type="character" w:customStyle="1" w:styleId="ListLabel94">
    <w:name w:val="ListLabel 94"/>
    <w:uiPriority w:val="99"/>
    <w:rsid w:val="0087640C"/>
  </w:style>
  <w:style w:type="character" w:customStyle="1" w:styleId="ListLabel95">
    <w:name w:val="ListLabel 95"/>
    <w:uiPriority w:val="99"/>
    <w:rsid w:val="0087640C"/>
  </w:style>
  <w:style w:type="character" w:customStyle="1" w:styleId="ListLabel96">
    <w:name w:val="ListLabel 96"/>
    <w:uiPriority w:val="99"/>
    <w:rsid w:val="0087640C"/>
  </w:style>
  <w:style w:type="character" w:customStyle="1" w:styleId="ListLabel97">
    <w:name w:val="ListLabel 97"/>
    <w:uiPriority w:val="99"/>
    <w:rsid w:val="0087640C"/>
  </w:style>
  <w:style w:type="character" w:customStyle="1" w:styleId="ListLabel98">
    <w:name w:val="ListLabel 98"/>
    <w:uiPriority w:val="99"/>
    <w:rsid w:val="0087640C"/>
  </w:style>
  <w:style w:type="character" w:customStyle="1" w:styleId="ListLabel99">
    <w:name w:val="ListLabel 99"/>
    <w:uiPriority w:val="99"/>
    <w:rsid w:val="0087640C"/>
  </w:style>
  <w:style w:type="character" w:customStyle="1" w:styleId="ListLabel100">
    <w:name w:val="ListLabel 100"/>
    <w:uiPriority w:val="99"/>
    <w:rsid w:val="0087640C"/>
  </w:style>
  <w:style w:type="character" w:customStyle="1" w:styleId="ListLabel101">
    <w:name w:val="ListLabel 101"/>
    <w:uiPriority w:val="99"/>
    <w:rsid w:val="0087640C"/>
  </w:style>
  <w:style w:type="character" w:customStyle="1" w:styleId="ListLabel102">
    <w:name w:val="ListLabel 102"/>
    <w:uiPriority w:val="99"/>
    <w:rsid w:val="0087640C"/>
  </w:style>
  <w:style w:type="character" w:customStyle="1" w:styleId="ListLabel103">
    <w:name w:val="ListLabel 103"/>
    <w:uiPriority w:val="99"/>
    <w:rsid w:val="0087640C"/>
  </w:style>
  <w:style w:type="character" w:customStyle="1" w:styleId="ListLabel104">
    <w:name w:val="ListLabel 104"/>
    <w:uiPriority w:val="99"/>
    <w:rsid w:val="0087640C"/>
  </w:style>
  <w:style w:type="character" w:customStyle="1" w:styleId="ListLabel105">
    <w:name w:val="ListLabel 105"/>
    <w:uiPriority w:val="99"/>
    <w:rsid w:val="0087640C"/>
  </w:style>
  <w:style w:type="character" w:customStyle="1" w:styleId="ListLabel106">
    <w:name w:val="ListLabel 106"/>
    <w:uiPriority w:val="99"/>
    <w:rsid w:val="0087640C"/>
  </w:style>
  <w:style w:type="character" w:customStyle="1" w:styleId="ListLabel107">
    <w:name w:val="ListLabel 107"/>
    <w:uiPriority w:val="99"/>
    <w:rsid w:val="0087640C"/>
  </w:style>
  <w:style w:type="character" w:customStyle="1" w:styleId="ListLabel108">
    <w:name w:val="ListLabel 108"/>
    <w:uiPriority w:val="99"/>
    <w:rsid w:val="0087640C"/>
  </w:style>
  <w:style w:type="character" w:customStyle="1" w:styleId="ListLabel109">
    <w:name w:val="ListLabel 109"/>
    <w:uiPriority w:val="99"/>
    <w:rsid w:val="0087640C"/>
  </w:style>
  <w:style w:type="character" w:customStyle="1" w:styleId="ListLabel110">
    <w:name w:val="ListLabel 110"/>
    <w:uiPriority w:val="99"/>
    <w:rsid w:val="0087640C"/>
  </w:style>
  <w:style w:type="character" w:customStyle="1" w:styleId="ListLabel111">
    <w:name w:val="ListLabel 111"/>
    <w:uiPriority w:val="99"/>
    <w:rsid w:val="0087640C"/>
  </w:style>
  <w:style w:type="character" w:customStyle="1" w:styleId="ListLabel112">
    <w:name w:val="ListLabel 112"/>
    <w:uiPriority w:val="99"/>
    <w:rsid w:val="0087640C"/>
  </w:style>
  <w:style w:type="character" w:customStyle="1" w:styleId="ListLabel113">
    <w:name w:val="ListLabel 113"/>
    <w:uiPriority w:val="99"/>
    <w:rsid w:val="0087640C"/>
  </w:style>
  <w:style w:type="character" w:customStyle="1" w:styleId="ListLabel114">
    <w:name w:val="ListLabel 114"/>
    <w:uiPriority w:val="99"/>
    <w:rsid w:val="0087640C"/>
  </w:style>
  <w:style w:type="character" w:customStyle="1" w:styleId="ListLabel115">
    <w:name w:val="ListLabel 115"/>
    <w:uiPriority w:val="99"/>
    <w:rsid w:val="0087640C"/>
  </w:style>
  <w:style w:type="character" w:customStyle="1" w:styleId="ListLabel116">
    <w:name w:val="ListLabel 116"/>
    <w:uiPriority w:val="99"/>
    <w:rsid w:val="0087640C"/>
  </w:style>
  <w:style w:type="character" w:customStyle="1" w:styleId="ListLabel117">
    <w:name w:val="ListLabel 117"/>
    <w:uiPriority w:val="99"/>
    <w:rsid w:val="0087640C"/>
  </w:style>
  <w:style w:type="character" w:customStyle="1" w:styleId="ListLabel118">
    <w:name w:val="ListLabel 118"/>
    <w:uiPriority w:val="99"/>
    <w:rsid w:val="0087640C"/>
  </w:style>
  <w:style w:type="character" w:customStyle="1" w:styleId="ListLabel119">
    <w:name w:val="ListLabel 119"/>
    <w:uiPriority w:val="99"/>
    <w:rsid w:val="0087640C"/>
  </w:style>
  <w:style w:type="character" w:customStyle="1" w:styleId="ListLabel120">
    <w:name w:val="ListLabel 120"/>
    <w:uiPriority w:val="99"/>
    <w:rsid w:val="0087640C"/>
  </w:style>
  <w:style w:type="character" w:customStyle="1" w:styleId="ListLabel121">
    <w:name w:val="ListLabel 121"/>
    <w:uiPriority w:val="99"/>
    <w:rsid w:val="0087640C"/>
  </w:style>
  <w:style w:type="character" w:customStyle="1" w:styleId="ListLabel122">
    <w:name w:val="ListLabel 122"/>
    <w:uiPriority w:val="99"/>
    <w:rsid w:val="0087640C"/>
  </w:style>
  <w:style w:type="character" w:customStyle="1" w:styleId="ListLabel123">
    <w:name w:val="ListLabel 123"/>
    <w:uiPriority w:val="99"/>
    <w:rsid w:val="0087640C"/>
  </w:style>
  <w:style w:type="character" w:customStyle="1" w:styleId="ListLabel124">
    <w:name w:val="ListLabel 124"/>
    <w:uiPriority w:val="99"/>
    <w:rsid w:val="0087640C"/>
  </w:style>
  <w:style w:type="character" w:customStyle="1" w:styleId="ListLabel125">
    <w:name w:val="ListLabel 125"/>
    <w:uiPriority w:val="99"/>
    <w:rsid w:val="0087640C"/>
  </w:style>
  <w:style w:type="character" w:customStyle="1" w:styleId="ListLabel126">
    <w:name w:val="ListLabel 126"/>
    <w:uiPriority w:val="99"/>
    <w:rsid w:val="0087640C"/>
  </w:style>
  <w:style w:type="character" w:customStyle="1" w:styleId="ListLabel127">
    <w:name w:val="ListLabel 127"/>
    <w:uiPriority w:val="99"/>
    <w:rsid w:val="0087640C"/>
  </w:style>
  <w:style w:type="character" w:customStyle="1" w:styleId="ListLabel128">
    <w:name w:val="ListLabel 128"/>
    <w:uiPriority w:val="99"/>
    <w:rsid w:val="0087640C"/>
  </w:style>
  <w:style w:type="character" w:customStyle="1" w:styleId="ListLabel129">
    <w:name w:val="ListLabel 129"/>
    <w:uiPriority w:val="99"/>
    <w:rsid w:val="0087640C"/>
  </w:style>
  <w:style w:type="character" w:customStyle="1" w:styleId="ListLabel130">
    <w:name w:val="ListLabel 130"/>
    <w:uiPriority w:val="99"/>
    <w:rsid w:val="0087640C"/>
  </w:style>
  <w:style w:type="character" w:customStyle="1" w:styleId="ListLabel131">
    <w:name w:val="ListLabel 131"/>
    <w:uiPriority w:val="99"/>
    <w:rsid w:val="0087640C"/>
  </w:style>
  <w:style w:type="character" w:customStyle="1" w:styleId="ListLabel132">
    <w:name w:val="ListLabel 132"/>
    <w:uiPriority w:val="99"/>
    <w:rsid w:val="0087640C"/>
  </w:style>
  <w:style w:type="character" w:customStyle="1" w:styleId="ListLabel133">
    <w:name w:val="ListLabel 133"/>
    <w:uiPriority w:val="99"/>
    <w:rsid w:val="0087640C"/>
  </w:style>
  <w:style w:type="character" w:customStyle="1" w:styleId="ListLabel134">
    <w:name w:val="ListLabel 134"/>
    <w:uiPriority w:val="99"/>
    <w:rsid w:val="0087640C"/>
  </w:style>
  <w:style w:type="character" w:customStyle="1" w:styleId="ListLabel135">
    <w:name w:val="ListLabel 135"/>
    <w:uiPriority w:val="99"/>
    <w:rsid w:val="0087640C"/>
  </w:style>
  <w:style w:type="character" w:customStyle="1" w:styleId="ListLabel136">
    <w:name w:val="ListLabel 136"/>
    <w:uiPriority w:val="99"/>
    <w:rsid w:val="0087640C"/>
  </w:style>
  <w:style w:type="character" w:customStyle="1" w:styleId="ListLabel137">
    <w:name w:val="ListLabel 137"/>
    <w:uiPriority w:val="99"/>
    <w:rsid w:val="0087640C"/>
  </w:style>
  <w:style w:type="character" w:customStyle="1" w:styleId="ListLabel138">
    <w:name w:val="ListLabel 138"/>
    <w:uiPriority w:val="99"/>
    <w:rsid w:val="0087640C"/>
  </w:style>
  <w:style w:type="character" w:customStyle="1" w:styleId="ListLabel139">
    <w:name w:val="ListLabel 139"/>
    <w:uiPriority w:val="99"/>
    <w:rsid w:val="0087640C"/>
  </w:style>
  <w:style w:type="character" w:customStyle="1" w:styleId="ListLabel140">
    <w:name w:val="ListLabel 140"/>
    <w:uiPriority w:val="99"/>
    <w:rsid w:val="0087640C"/>
  </w:style>
  <w:style w:type="character" w:customStyle="1" w:styleId="ListLabel141">
    <w:name w:val="ListLabel 141"/>
    <w:uiPriority w:val="99"/>
    <w:rsid w:val="0087640C"/>
  </w:style>
  <w:style w:type="character" w:customStyle="1" w:styleId="ListLabel142">
    <w:name w:val="ListLabel 142"/>
    <w:uiPriority w:val="99"/>
    <w:rsid w:val="0087640C"/>
  </w:style>
  <w:style w:type="character" w:customStyle="1" w:styleId="ListLabel143">
    <w:name w:val="ListLabel 143"/>
    <w:uiPriority w:val="99"/>
    <w:rsid w:val="0087640C"/>
  </w:style>
  <w:style w:type="character" w:customStyle="1" w:styleId="ListLabel144">
    <w:name w:val="ListLabel 144"/>
    <w:uiPriority w:val="99"/>
    <w:rsid w:val="0087640C"/>
  </w:style>
  <w:style w:type="character" w:customStyle="1" w:styleId="ListLabel145">
    <w:name w:val="ListLabel 145"/>
    <w:uiPriority w:val="99"/>
    <w:rsid w:val="0087640C"/>
  </w:style>
  <w:style w:type="character" w:customStyle="1" w:styleId="ListLabel146">
    <w:name w:val="ListLabel 146"/>
    <w:uiPriority w:val="99"/>
    <w:rsid w:val="0087640C"/>
  </w:style>
  <w:style w:type="character" w:customStyle="1" w:styleId="ListLabel147">
    <w:name w:val="ListLabel 147"/>
    <w:uiPriority w:val="99"/>
    <w:rsid w:val="0087640C"/>
  </w:style>
  <w:style w:type="character" w:customStyle="1" w:styleId="ListLabel148">
    <w:name w:val="ListLabel 148"/>
    <w:uiPriority w:val="99"/>
    <w:rsid w:val="0087640C"/>
  </w:style>
  <w:style w:type="character" w:customStyle="1" w:styleId="ListLabel149">
    <w:name w:val="ListLabel 149"/>
    <w:uiPriority w:val="99"/>
    <w:rsid w:val="0087640C"/>
  </w:style>
  <w:style w:type="character" w:customStyle="1" w:styleId="ListLabel150">
    <w:name w:val="ListLabel 150"/>
    <w:uiPriority w:val="99"/>
    <w:rsid w:val="0087640C"/>
  </w:style>
  <w:style w:type="character" w:customStyle="1" w:styleId="ListLabel151">
    <w:name w:val="ListLabel 151"/>
    <w:uiPriority w:val="99"/>
    <w:rsid w:val="0087640C"/>
  </w:style>
  <w:style w:type="character" w:customStyle="1" w:styleId="ListLabel152">
    <w:name w:val="ListLabel 152"/>
    <w:uiPriority w:val="99"/>
    <w:rsid w:val="0087640C"/>
  </w:style>
  <w:style w:type="character" w:customStyle="1" w:styleId="ListLabel153">
    <w:name w:val="ListLabel 153"/>
    <w:uiPriority w:val="99"/>
    <w:rsid w:val="0087640C"/>
  </w:style>
  <w:style w:type="character" w:customStyle="1" w:styleId="ListLabel154">
    <w:name w:val="ListLabel 154"/>
    <w:uiPriority w:val="99"/>
    <w:rsid w:val="0087640C"/>
  </w:style>
  <w:style w:type="character" w:customStyle="1" w:styleId="ListLabel155">
    <w:name w:val="ListLabel 155"/>
    <w:uiPriority w:val="99"/>
    <w:rsid w:val="0087640C"/>
  </w:style>
  <w:style w:type="character" w:customStyle="1" w:styleId="ListLabel156">
    <w:name w:val="ListLabel 156"/>
    <w:uiPriority w:val="99"/>
    <w:rsid w:val="0087640C"/>
  </w:style>
  <w:style w:type="character" w:customStyle="1" w:styleId="ListLabel157">
    <w:name w:val="ListLabel 157"/>
    <w:uiPriority w:val="99"/>
    <w:rsid w:val="0087640C"/>
  </w:style>
  <w:style w:type="character" w:customStyle="1" w:styleId="ListLabel158">
    <w:name w:val="ListLabel 158"/>
    <w:uiPriority w:val="99"/>
    <w:rsid w:val="0087640C"/>
  </w:style>
  <w:style w:type="character" w:customStyle="1" w:styleId="ListLabel159">
    <w:name w:val="ListLabel 159"/>
    <w:uiPriority w:val="99"/>
    <w:rsid w:val="0087640C"/>
  </w:style>
  <w:style w:type="character" w:customStyle="1" w:styleId="ListLabel160">
    <w:name w:val="ListLabel 160"/>
    <w:uiPriority w:val="99"/>
    <w:rsid w:val="0087640C"/>
  </w:style>
  <w:style w:type="character" w:customStyle="1" w:styleId="ListLabel161">
    <w:name w:val="ListLabel 161"/>
    <w:uiPriority w:val="99"/>
    <w:rsid w:val="0087640C"/>
  </w:style>
  <w:style w:type="character" w:customStyle="1" w:styleId="ListLabel162">
    <w:name w:val="ListLabel 162"/>
    <w:uiPriority w:val="99"/>
    <w:rsid w:val="0087640C"/>
  </w:style>
  <w:style w:type="character" w:customStyle="1" w:styleId="ListLabel163">
    <w:name w:val="ListLabel 163"/>
    <w:uiPriority w:val="99"/>
    <w:rsid w:val="0087640C"/>
  </w:style>
  <w:style w:type="character" w:customStyle="1" w:styleId="ListLabel164">
    <w:name w:val="ListLabel 164"/>
    <w:uiPriority w:val="99"/>
    <w:rsid w:val="0087640C"/>
  </w:style>
  <w:style w:type="character" w:customStyle="1" w:styleId="ListLabel165">
    <w:name w:val="ListLabel 165"/>
    <w:uiPriority w:val="99"/>
    <w:rsid w:val="0087640C"/>
  </w:style>
  <w:style w:type="character" w:customStyle="1" w:styleId="ListLabel166">
    <w:name w:val="ListLabel 166"/>
    <w:uiPriority w:val="99"/>
    <w:rsid w:val="0087640C"/>
  </w:style>
  <w:style w:type="character" w:customStyle="1" w:styleId="ListLabel167">
    <w:name w:val="ListLabel 167"/>
    <w:uiPriority w:val="99"/>
    <w:rsid w:val="0087640C"/>
  </w:style>
  <w:style w:type="character" w:customStyle="1" w:styleId="ListLabel168">
    <w:name w:val="ListLabel 168"/>
    <w:uiPriority w:val="99"/>
    <w:rsid w:val="0087640C"/>
  </w:style>
  <w:style w:type="character" w:customStyle="1" w:styleId="ListLabel169">
    <w:name w:val="ListLabel 169"/>
    <w:uiPriority w:val="99"/>
    <w:rsid w:val="0087640C"/>
  </w:style>
  <w:style w:type="character" w:customStyle="1" w:styleId="ListLabel170">
    <w:name w:val="ListLabel 170"/>
    <w:uiPriority w:val="99"/>
    <w:rsid w:val="0087640C"/>
  </w:style>
  <w:style w:type="character" w:customStyle="1" w:styleId="ListLabel171">
    <w:name w:val="ListLabel 171"/>
    <w:uiPriority w:val="99"/>
    <w:rsid w:val="0087640C"/>
  </w:style>
  <w:style w:type="character" w:customStyle="1" w:styleId="ListLabel172">
    <w:name w:val="ListLabel 172"/>
    <w:uiPriority w:val="99"/>
    <w:rsid w:val="0087640C"/>
  </w:style>
  <w:style w:type="character" w:customStyle="1" w:styleId="ListLabel173">
    <w:name w:val="ListLabel 173"/>
    <w:uiPriority w:val="99"/>
    <w:rsid w:val="0087640C"/>
  </w:style>
  <w:style w:type="character" w:customStyle="1" w:styleId="ListLabel174">
    <w:name w:val="ListLabel 174"/>
    <w:uiPriority w:val="99"/>
    <w:rsid w:val="0087640C"/>
  </w:style>
  <w:style w:type="character" w:customStyle="1" w:styleId="ListLabel175">
    <w:name w:val="ListLabel 175"/>
    <w:uiPriority w:val="99"/>
    <w:rsid w:val="0087640C"/>
  </w:style>
  <w:style w:type="character" w:customStyle="1" w:styleId="ListLabel176">
    <w:name w:val="ListLabel 176"/>
    <w:uiPriority w:val="99"/>
    <w:rsid w:val="0087640C"/>
  </w:style>
  <w:style w:type="character" w:customStyle="1" w:styleId="ListLabel177">
    <w:name w:val="ListLabel 177"/>
    <w:uiPriority w:val="99"/>
    <w:rsid w:val="0087640C"/>
  </w:style>
  <w:style w:type="character" w:customStyle="1" w:styleId="ListLabel178">
    <w:name w:val="ListLabel 178"/>
    <w:uiPriority w:val="99"/>
    <w:rsid w:val="0087640C"/>
  </w:style>
  <w:style w:type="character" w:customStyle="1" w:styleId="ListLabel179">
    <w:name w:val="ListLabel 179"/>
    <w:uiPriority w:val="99"/>
    <w:rsid w:val="0087640C"/>
  </w:style>
  <w:style w:type="character" w:customStyle="1" w:styleId="ListLabel180">
    <w:name w:val="ListLabel 180"/>
    <w:uiPriority w:val="99"/>
    <w:rsid w:val="0087640C"/>
  </w:style>
  <w:style w:type="character" w:customStyle="1" w:styleId="ListLabel181">
    <w:name w:val="ListLabel 181"/>
    <w:uiPriority w:val="99"/>
    <w:rsid w:val="0087640C"/>
  </w:style>
  <w:style w:type="character" w:customStyle="1" w:styleId="ListLabel182">
    <w:name w:val="ListLabel 182"/>
    <w:uiPriority w:val="99"/>
    <w:rsid w:val="0087640C"/>
  </w:style>
  <w:style w:type="character" w:customStyle="1" w:styleId="ListLabel183">
    <w:name w:val="ListLabel 183"/>
    <w:uiPriority w:val="99"/>
    <w:rsid w:val="0087640C"/>
  </w:style>
  <w:style w:type="character" w:customStyle="1" w:styleId="ListLabel184">
    <w:name w:val="ListLabel 184"/>
    <w:uiPriority w:val="99"/>
    <w:rsid w:val="0087640C"/>
  </w:style>
  <w:style w:type="character" w:customStyle="1" w:styleId="ListLabel185">
    <w:name w:val="ListLabel 185"/>
    <w:uiPriority w:val="99"/>
    <w:rsid w:val="0087640C"/>
  </w:style>
  <w:style w:type="character" w:customStyle="1" w:styleId="ListLabel186">
    <w:name w:val="ListLabel 186"/>
    <w:uiPriority w:val="99"/>
    <w:rsid w:val="0087640C"/>
  </w:style>
  <w:style w:type="character" w:customStyle="1" w:styleId="ListLabel187">
    <w:name w:val="ListLabel 187"/>
    <w:uiPriority w:val="99"/>
    <w:rsid w:val="0087640C"/>
  </w:style>
  <w:style w:type="character" w:customStyle="1" w:styleId="ListLabel188">
    <w:name w:val="ListLabel 188"/>
    <w:uiPriority w:val="99"/>
    <w:rsid w:val="0087640C"/>
  </w:style>
  <w:style w:type="character" w:customStyle="1" w:styleId="ListLabel189">
    <w:name w:val="ListLabel 189"/>
    <w:uiPriority w:val="99"/>
    <w:rsid w:val="0087640C"/>
  </w:style>
  <w:style w:type="character" w:customStyle="1" w:styleId="ListLabel190">
    <w:name w:val="ListLabel 190"/>
    <w:uiPriority w:val="99"/>
    <w:rsid w:val="0087640C"/>
  </w:style>
  <w:style w:type="character" w:customStyle="1" w:styleId="ListLabel191">
    <w:name w:val="ListLabel 191"/>
    <w:uiPriority w:val="99"/>
    <w:rsid w:val="0087640C"/>
  </w:style>
  <w:style w:type="character" w:customStyle="1" w:styleId="ListLabel192">
    <w:name w:val="ListLabel 192"/>
    <w:uiPriority w:val="99"/>
    <w:rsid w:val="0087640C"/>
  </w:style>
  <w:style w:type="character" w:customStyle="1" w:styleId="ListLabel193">
    <w:name w:val="ListLabel 193"/>
    <w:uiPriority w:val="99"/>
    <w:rsid w:val="0087640C"/>
  </w:style>
  <w:style w:type="character" w:customStyle="1" w:styleId="ListLabel194">
    <w:name w:val="ListLabel 194"/>
    <w:uiPriority w:val="99"/>
    <w:rsid w:val="0087640C"/>
  </w:style>
  <w:style w:type="character" w:customStyle="1" w:styleId="ListLabel195">
    <w:name w:val="ListLabel 195"/>
    <w:uiPriority w:val="99"/>
    <w:rsid w:val="0087640C"/>
  </w:style>
  <w:style w:type="character" w:customStyle="1" w:styleId="ListLabel196">
    <w:name w:val="ListLabel 196"/>
    <w:uiPriority w:val="99"/>
    <w:rsid w:val="0087640C"/>
  </w:style>
  <w:style w:type="character" w:customStyle="1" w:styleId="ListLabel197">
    <w:name w:val="ListLabel 197"/>
    <w:uiPriority w:val="99"/>
    <w:rsid w:val="0087640C"/>
  </w:style>
  <w:style w:type="character" w:customStyle="1" w:styleId="ListLabel198">
    <w:name w:val="ListLabel 198"/>
    <w:uiPriority w:val="99"/>
    <w:rsid w:val="0087640C"/>
  </w:style>
  <w:style w:type="character" w:customStyle="1" w:styleId="ListLabel199">
    <w:name w:val="ListLabel 199"/>
    <w:uiPriority w:val="99"/>
    <w:rsid w:val="0087640C"/>
  </w:style>
  <w:style w:type="character" w:customStyle="1" w:styleId="ListLabel200">
    <w:name w:val="ListLabel 200"/>
    <w:uiPriority w:val="99"/>
    <w:rsid w:val="0087640C"/>
  </w:style>
  <w:style w:type="character" w:customStyle="1" w:styleId="ListLabel201">
    <w:name w:val="ListLabel 201"/>
    <w:uiPriority w:val="99"/>
    <w:rsid w:val="0087640C"/>
  </w:style>
  <w:style w:type="character" w:customStyle="1" w:styleId="ListLabel202">
    <w:name w:val="ListLabel 202"/>
    <w:uiPriority w:val="99"/>
    <w:rsid w:val="0087640C"/>
  </w:style>
  <w:style w:type="character" w:customStyle="1" w:styleId="ListLabel203">
    <w:name w:val="ListLabel 203"/>
    <w:uiPriority w:val="99"/>
    <w:rsid w:val="0087640C"/>
  </w:style>
  <w:style w:type="character" w:customStyle="1" w:styleId="ListLabel204">
    <w:name w:val="ListLabel 204"/>
    <w:uiPriority w:val="99"/>
    <w:rsid w:val="0087640C"/>
  </w:style>
  <w:style w:type="character" w:customStyle="1" w:styleId="ListLabel205">
    <w:name w:val="ListLabel 205"/>
    <w:uiPriority w:val="99"/>
    <w:rsid w:val="0087640C"/>
  </w:style>
  <w:style w:type="character" w:customStyle="1" w:styleId="ListLabel206">
    <w:name w:val="ListLabel 206"/>
    <w:uiPriority w:val="99"/>
    <w:rsid w:val="0087640C"/>
  </w:style>
  <w:style w:type="character" w:customStyle="1" w:styleId="ListLabel207">
    <w:name w:val="ListLabel 207"/>
    <w:uiPriority w:val="99"/>
    <w:rsid w:val="0087640C"/>
  </w:style>
  <w:style w:type="character" w:customStyle="1" w:styleId="ListLabel208">
    <w:name w:val="ListLabel 208"/>
    <w:uiPriority w:val="99"/>
    <w:rsid w:val="0087640C"/>
  </w:style>
  <w:style w:type="character" w:customStyle="1" w:styleId="ListLabel209">
    <w:name w:val="ListLabel 209"/>
    <w:uiPriority w:val="99"/>
    <w:rsid w:val="0087640C"/>
    <w:rPr>
      <w:rFonts w:eastAsia="MS Mincho"/>
      <w:sz w:val="20"/>
    </w:rPr>
  </w:style>
  <w:style w:type="character" w:customStyle="1" w:styleId="ListLabel210">
    <w:name w:val="ListLabel 210"/>
    <w:uiPriority w:val="99"/>
    <w:rsid w:val="0087640C"/>
    <w:rPr>
      <w:sz w:val="20"/>
      <w:lang w:val="pl-PL" w:eastAsia="ar-SA" w:bidi="ar-SA"/>
    </w:rPr>
  </w:style>
  <w:style w:type="character" w:customStyle="1" w:styleId="ListLabel211">
    <w:name w:val="ListLabel 211"/>
    <w:uiPriority w:val="99"/>
    <w:rsid w:val="0087640C"/>
    <w:rPr>
      <w:sz w:val="20"/>
    </w:rPr>
  </w:style>
  <w:style w:type="character" w:customStyle="1" w:styleId="ListLabel212">
    <w:name w:val="ListLabel 212"/>
    <w:uiPriority w:val="99"/>
    <w:rsid w:val="0087640C"/>
    <w:rPr>
      <w:sz w:val="20"/>
    </w:rPr>
  </w:style>
  <w:style w:type="character" w:customStyle="1" w:styleId="ListLabel213">
    <w:name w:val="ListLabel 213"/>
    <w:uiPriority w:val="99"/>
    <w:rsid w:val="0087640C"/>
    <w:rPr>
      <w:sz w:val="20"/>
    </w:rPr>
  </w:style>
  <w:style w:type="character" w:customStyle="1" w:styleId="ListLabel214">
    <w:name w:val="ListLabel 214"/>
    <w:uiPriority w:val="99"/>
    <w:rsid w:val="0087640C"/>
    <w:rPr>
      <w:sz w:val="20"/>
    </w:rPr>
  </w:style>
  <w:style w:type="character" w:customStyle="1" w:styleId="ListLabel215">
    <w:name w:val="ListLabel 215"/>
    <w:uiPriority w:val="99"/>
    <w:rsid w:val="0087640C"/>
    <w:rPr>
      <w:sz w:val="20"/>
    </w:rPr>
  </w:style>
  <w:style w:type="character" w:customStyle="1" w:styleId="ListLabel216">
    <w:name w:val="ListLabel 216"/>
    <w:uiPriority w:val="99"/>
    <w:rsid w:val="0087640C"/>
    <w:rPr>
      <w:sz w:val="20"/>
    </w:rPr>
  </w:style>
  <w:style w:type="character" w:customStyle="1" w:styleId="ListLabel217">
    <w:name w:val="ListLabel 217"/>
    <w:uiPriority w:val="99"/>
    <w:rsid w:val="0087640C"/>
    <w:rPr>
      <w:sz w:val="20"/>
    </w:rPr>
  </w:style>
  <w:style w:type="character" w:customStyle="1" w:styleId="ListLabel218">
    <w:name w:val="ListLabel 218"/>
    <w:uiPriority w:val="99"/>
    <w:rsid w:val="0087640C"/>
    <w:rPr>
      <w:sz w:val="20"/>
    </w:rPr>
  </w:style>
  <w:style w:type="character" w:customStyle="1" w:styleId="ListLabel219">
    <w:name w:val="ListLabel 219"/>
    <w:uiPriority w:val="99"/>
    <w:rsid w:val="0087640C"/>
    <w:rPr>
      <w:sz w:val="20"/>
    </w:rPr>
  </w:style>
  <w:style w:type="character" w:customStyle="1" w:styleId="ListLabel220">
    <w:name w:val="ListLabel 220"/>
    <w:uiPriority w:val="99"/>
    <w:rsid w:val="0087640C"/>
    <w:rPr>
      <w:sz w:val="20"/>
    </w:rPr>
  </w:style>
  <w:style w:type="character" w:customStyle="1" w:styleId="ListLabel221">
    <w:name w:val="ListLabel 221"/>
    <w:uiPriority w:val="99"/>
    <w:rsid w:val="0087640C"/>
    <w:rPr>
      <w:sz w:val="20"/>
    </w:rPr>
  </w:style>
  <w:style w:type="character" w:customStyle="1" w:styleId="ListLabel222">
    <w:name w:val="ListLabel 222"/>
    <w:uiPriority w:val="99"/>
    <w:rsid w:val="0087640C"/>
    <w:rPr>
      <w:sz w:val="20"/>
    </w:rPr>
  </w:style>
  <w:style w:type="character" w:customStyle="1" w:styleId="ListLabel223">
    <w:name w:val="ListLabel 223"/>
    <w:uiPriority w:val="99"/>
    <w:rsid w:val="0087640C"/>
    <w:rPr>
      <w:sz w:val="20"/>
    </w:rPr>
  </w:style>
  <w:style w:type="character" w:customStyle="1" w:styleId="ListLabel224">
    <w:name w:val="ListLabel 224"/>
    <w:uiPriority w:val="99"/>
    <w:rsid w:val="0087640C"/>
    <w:rPr>
      <w:sz w:val="20"/>
    </w:rPr>
  </w:style>
  <w:style w:type="character" w:customStyle="1" w:styleId="ListLabel225">
    <w:name w:val="ListLabel 225"/>
    <w:uiPriority w:val="99"/>
    <w:rsid w:val="0087640C"/>
    <w:rPr>
      <w:sz w:val="20"/>
    </w:rPr>
  </w:style>
  <w:style w:type="character" w:customStyle="1" w:styleId="ListLabel226">
    <w:name w:val="ListLabel 226"/>
    <w:uiPriority w:val="99"/>
    <w:rsid w:val="0087640C"/>
    <w:rPr>
      <w:sz w:val="20"/>
    </w:rPr>
  </w:style>
  <w:style w:type="character" w:customStyle="1" w:styleId="ListLabel227">
    <w:name w:val="ListLabel 227"/>
    <w:uiPriority w:val="99"/>
    <w:rsid w:val="0087640C"/>
    <w:rPr>
      <w:sz w:val="20"/>
    </w:rPr>
  </w:style>
  <w:style w:type="character" w:customStyle="1" w:styleId="ListLabel228">
    <w:name w:val="ListLabel 228"/>
    <w:uiPriority w:val="99"/>
    <w:rsid w:val="0087640C"/>
    <w:rPr>
      <w:sz w:val="20"/>
    </w:rPr>
  </w:style>
  <w:style w:type="character" w:customStyle="1" w:styleId="ListLabel229">
    <w:name w:val="ListLabel 229"/>
    <w:uiPriority w:val="99"/>
    <w:rsid w:val="0087640C"/>
    <w:rPr>
      <w:sz w:val="20"/>
    </w:rPr>
  </w:style>
  <w:style w:type="character" w:customStyle="1" w:styleId="ListLabel230">
    <w:name w:val="ListLabel 230"/>
    <w:uiPriority w:val="99"/>
    <w:rsid w:val="0087640C"/>
    <w:rPr>
      <w:sz w:val="20"/>
    </w:rPr>
  </w:style>
  <w:style w:type="character" w:customStyle="1" w:styleId="ListLabel231">
    <w:name w:val="ListLabel 231"/>
    <w:uiPriority w:val="99"/>
    <w:rsid w:val="0087640C"/>
    <w:rPr>
      <w:sz w:val="20"/>
    </w:rPr>
  </w:style>
  <w:style w:type="character" w:customStyle="1" w:styleId="ListLabel232">
    <w:name w:val="ListLabel 232"/>
    <w:uiPriority w:val="99"/>
    <w:rsid w:val="0087640C"/>
    <w:rPr>
      <w:sz w:val="20"/>
    </w:rPr>
  </w:style>
  <w:style w:type="character" w:customStyle="1" w:styleId="ListLabel233">
    <w:name w:val="ListLabel 233"/>
    <w:uiPriority w:val="99"/>
    <w:rsid w:val="0087640C"/>
    <w:rPr>
      <w:sz w:val="20"/>
    </w:rPr>
  </w:style>
  <w:style w:type="character" w:customStyle="1" w:styleId="ListLabel234">
    <w:name w:val="ListLabel 234"/>
    <w:uiPriority w:val="99"/>
    <w:rsid w:val="0087640C"/>
    <w:rPr>
      <w:sz w:val="20"/>
    </w:rPr>
  </w:style>
  <w:style w:type="character" w:customStyle="1" w:styleId="ListLabel235">
    <w:name w:val="ListLabel 235"/>
    <w:uiPriority w:val="99"/>
    <w:rsid w:val="0087640C"/>
    <w:rPr>
      <w:sz w:val="20"/>
    </w:rPr>
  </w:style>
  <w:style w:type="character" w:customStyle="1" w:styleId="ListLabel236">
    <w:name w:val="ListLabel 236"/>
    <w:uiPriority w:val="99"/>
    <w:rsid w:val="0087640C"/>
    <w:rPr>
      <w:sz w:val="20"/>
    </w:rPr>
  </w:style>
  <w:style w:type="character" w:customStyle="1" w:styleId="ListLabel237">
    <w:name w:val="ListLabel 237"/>
    <w:uiPriority w:val="99"/>
    <w:rsid w:val="0087640C"/>
    <w:rPr>
      <w:sz w:val="20"/>
    </w:rPr>
  </w:style>
  <w:style w:type="character" w:customStyle="1" w:styleId="ListLabel238">
    <w:name w:val="ListLabel 238"/>
    <w:uiPriority w:val="99"/>
    <w:rsid w:val="0087640C"/>
    <w:rPr>
      <w:sz w:val="20"/>
      <w:lang w:val="pl-PL" w:eastAsia="ar-SA" w:bidi="ar-SA"/>
    </w:rPr>
  </w:style>
  <w:style w:type="character" w:customStyle="1" w:styleId="ListLabel239">
    <w:name w:val="ListLabel 239"/>
    <w:uiPriority w:val="99"/>
    <w:rsid w:val="0087640C"/>
    <w:rPr>
      <w:sz w:val="20"/>
    </w:rPr>
  </w:style>
  <w:style w:type="character" w:customStyle="1" w:styleId="ListLabel240">
    <w:name w:val="ListLabel 240"/>
    <w:uiPriority w:val="99"/>
    <w:rsid w:val="0087640C"/>
    <w:rPr>
      <w:sz w:val="20"/>
    </w:rPr>
  </w:style>
  <w:style w:type="character" w:customStyle="1" w:styleId="ListLabel241">
    <w:name w:val="ListLabel 241"/>
    <w:uiPriority w:val="99"/>
    <w:rsid w:val="0087640C"/>
    <w:rPr>
      <w:sz w:val="20"/>
    </w:rPr>
  </w:style>
  <w:style w:type="character" w:customStyle="1" w:styleId="ListLabel242">
    <w:name w:val="ListLabel 242"/>
    <w:uiPriority w:val="99"/>
    <w:rsid w:val="0087640C"/>
    <w:rPr>
      <w:sz w:val="20"/>
    </w:rPr>
  </w:style>
  <w:style w:type="character" w:customStyle="1" w:styleId="ListLabel243">
    <w:name w:val="ListLabel 243"/>
    <w:uiPriority w:val="99"/>
    <w:rsid w:val="0087640C"/>
    <w:rPr>
      <w:sz w:val="20"/>
    </w:rPr>
  </w:style>
  <w:style w:type="character" w:customStyle="1" w:styleId="ListLabel244">
    <w:name w:val="ListLabel 244"/>
    <w:uiPriority w:val="99"/>
    <w:rsid w:val="0087640C"/>
    <w:rPr>
      <w:sz w:val="20"/>
    </w:rPr>
  </w:style>
  <w:style w:type="character" w:customStyle="1" w:styleId="ListLabel245">
    <w:name w:val="ListLabel 245"/>
    <w:uiPriority w:val="99"/>
    <w:rsid w:val="0087640C"/>
    <w:rPr>
      <w:sz w:val="20"/>
    </w:rPr>
  </w:style>
  <w:style w:type="character" w:customStyle="1" w:styleId="ListLabel246">
    <w:name w:val="ListLabel 246"/>
    <w:uiPriority w:val="99"/>
    <w:rsid w:val="0087640C"/>
    <w:rPr>
      <w:sz w:val="20"/>
    </w:rPr>
  </w:style>
  <w:style w:type="character" w:customStyle="1" w:styleId="ListLabel247">
    <w:name w:val="ListLabel 247"/>
    <w:uiPriority w:val="99"/>
    <w:rsid w:val="0087640C"/>
    <w:rPr>
      <w:sz w:val="20"/>
    </w:rPr>
  </w:style>
  <w:style w:type="character" w:customStyle="1" w:styleId="ListLabel248">
    <w:name w:val="ListLabel 248"/>
    <w:uiPriority w:val="99"/>
    <w:rsid w:val="0087640C"/>
    <w:rPr>
      <w:sz w:val="20"/>
    </w:rPr>
  </w:style>
  <w:style w:type="character" w:customStyle="1" w:styleId="ListLabel249">
    <w:name w:val="ListLabel 249"/>
    <w:uiPriority w:val="99"/>
    <w:rsid w:val="0087640C"/>
    <w:rPr>
      <w:sz w:val="20"/>
    </w:rPr>
  </w:style>
  <w:style w:type="character" w:customStyle="1" w:styleId="ListLabel250">
    <w:name w:val="ListLabel 250"/>
    <w:uiPriority w:val="99"/>
    <w:rsid w:val="0087640C"/>
    <w:rPr>
      <w:sz w:val="20"/>
    </w:rPr>
  </w:style>
  <w:style w:type="character" w:customStyle="1" w:styleId="ListLabel251">
    <w:name w:val="ListLabel 251"/>
    <w:uiPriority w:val="99"/>
    <w:rsid w:val="0087640C"/>
    <w:rPr>
      <w:sz w:val="20"/>
    </w:rPr>
  </w:style>
  <w:style w:type="character" w:customStyle="1" w:styleId="ListLabel252">
    <w:name w:val="ListLabel 252"/>
    <w:uiPriority w:val="99"/>
    <w:rsid w:val="0087640C"/>
    <w:rPr>
      <w:sz w:val="20"/>
    </w:rPr>
  </w:style>
  <w:style w:type="character" w:customStyle="1" w:styleId="ListLabel253">
    <w:name w:val="ListLabel 253"/>
    <w:uiPriority w:val="99"/>
    <w:rsid w:val="0087640C"/>
    <w:rPr>
      <w:sz w:val="20"/>
    </w:rPr>
  </w:style>
  <w:style w:type="character" w:customStyle="1" w:styleId="ListLabel254">
    <w:name w:val="ListLabel 254"/>
    <w:uiPriority w:val="99"/>
    <w:rsid w:val="0087640C"/>
    <w:rPr>
      <w:sz w:val="20"/>
    </w:rPr>
  </w:style>
  <w:style w:type="character" w:customStyle="1" w:styleId="ListLabel255">
    <w:name w:val="ListLabel 255"/>
    <w:uiPriority w:val="99"/>
    <w:rsid w:val="0087640C"/>
    <w:rPr>
      <w:sz w:val="20"/>
    </w:rPr>
  </w:style>
  <w:style w:type="character" w:customStyle="1" w:styleId="ListLabel256">
    <w:name w:val="ListLabel 256"/>
    <w:uiPriority w:val="99"/>
    <w:rsid w:val="0087640C"/>
    <w:rPr>
      <w:sz w:val="20"/>
    </w:rPr>
  </w:style>
  <w:style w:type="character" w:customStyle="1" w:styleId="ListLabel257">
    <w:name w:val="ListLabel 257"/>
    <w:uiPriority w:val="99"/>
    <w:rsid w:val="0087640C"/>
    <w:rPr>
      <w:sz w:val="20"/>
    </w:rPr>
  </w:style>
  <w:style w:type="character" w:customStyle="1" w:styleId="ListLabel258">
    <w:name w:val="ListLabel 258"/>
    <w:uiPriority w:val="99"/>
    <w:rsid w:val="0087640C"/>
    <w:rPr>
      <w:sz w:val="20"/>
    </w:rPr>
  </w:style>
  <w:style w:type="character" w:customStyle="1" w:styleId="ListLabel259">
    <w:name w:val="ListLabel 259"/>
    <w:uiPriority w:val="99"/>
    <w:rsid w:val="0087640C"/>
    <w:rPr>
      <w:sz w:val="20"/>
      <w:lang w:val="pl-PL" w:eastAsia="ar-SA" w:bidi="ar-SA"/>
    </w:rPr>
  </w:style>
  <w:style w:type="character" w:customStyle="1" w:styleId="ListLabel260">
    <w:name w:val="ListLabel 260"/>
    <w:uiPriority w:val="99"/>
    <w:rsid w:val="0087640C"/>
  </w:style>
  <w:style w:type="character" w:customStyle="1" w:styleId="ListLabel261">
    <w:name w:val="ListLabel 261"/>
    <w:uiPriority w:val="99"/>
    <w:rsid w:val="0087640C"/>
  </w:style>
  <w:style w:type="character" w:customStyle="1" w:styleId="ListLabel262">
    <w:name w:val="ListLabel 262"/>
    <w:uiPriority w:val="99"/>
    <w:rsid w:val="0087640C"/>
  </w:style>
  <w:style w:type="character" w:customStyle="1" w:styleId="ListLabel263">
    <w:name w:val="ListLabel 263"/>
    <w:uiPriority w:val="99"/>
    <w:rsid w:val="0087640C"/>
  </w:style>
  <w:style w:type="character" w:customStyle="1" w:styleId="ListLabel264">
    <w:name w:val="ListLabel 264"/>
    <w:uiPriority w:val="99"/>
    <w:rsid w:val="0087640C"/>
  </w:style>
  <w:style w:type="character" w:customStyle="1" w:styleId="ListLabel265">
    <w:name w:val="ListLabel 265"/>
    <w:uiPriority w:val="99"/>
    <w:rsid w:val="0087640C"/>
  </w:style>
  <w:style w:type="character" w:customStyle="1" w:styleId="ListLabel266">
    <w:name w:val="ListLabel 266"/>
    <w:uiPriority w:val="99"/>
    <w:rsid w:val="0087640C"/>
  </w:style>
  <w:style w:type="character" w:customStyle="1" w:styleId="ListLabel267">
    <w:name w:val="ListLabel 267"/>
    <w:uiPriority w:val="99"/>
    <w:rsid w:val="0087640C"/>
  </w:style>
  <w:style w:type="character" w:customStyle="1" w:styleId="ListLabel268">
    <w:name w:val="ListLabel 268"/>
    <w:uiPriority w:val="99"/>
    <w:rsid w:val="0087640C"/>
  </w:style>
  <w:style w:type="character" w:customStyle="1" w:styleId="ListLabel269">
    <w:name w:val="ListLabel 269"/>
    <w:uiPriority w:val="99"/>
    <w:rsid w:val="0087640C"/>
  </w:style>
  <w:style w:type="character" w:customStyle="1" w:styleId="ListLabel270">
    <w:name w:val="ListLabel 270"/>
    <w:uiPriority w:val="99"/>
    <w:rsid w:val="0087640C"/>
  </w:style>
  <w:style w:type="character" w:customStyle="1" w:styleId="ListLabel271">
    <w:name w:val="ListLabel 271"/>
    <w:uiPriority w:val="99"/>
    <w:rsid w:val="0087640C"/>
  </w:style>
  <w:style w:type="character" w:customStyle="1" w:styleId="ListLabel272">
    <w:name w:val="ListLabel 272"/>
    <w:uiPriority w:val="99"/>
    <w:rsid w:val="0087640C"/>
  </w:style>
  <w:style w:type="character" w:customStyle="1" w:styleId="ListLabel273">
    <w:name w:val="ListLabel 273"/>
    <w:uiPriority w:val="99"/>
    <w:rsid w:val="0087640C"/>
  </w:style>
  <w:style w:type="character" w:customStyle="1" w:styleId="ListLabel274">
    <w:name w:val="ListLabel 274"/>
    <w:uiPriority w:val="99"/>
    <w:rsid w:val="0087640C"/>
  </w:style>
  <w:style w:type="character" w:customStyle="1" w:styleId="ListLabel275">
    <w:name w:val="ListLabel 275"/>
    <w:uiPriority w:val="99"/>
    <w:rsid w:val="0087640C"/>
  </w:style>
  <w:style w:type="character" w:customStyle="1" w:styleId="ListLabel276">
    <w:name w:val="ListLabel 276"/>
    <w:uiPriority w:val="99"/>
    <w:rsid w:val="0087640C"/>
  </w:style>
  <w:style w:type="character" w:customStyle="1" w:styleId="ListLabel277">
    <w:name w:val="ListLabel 277"/>
    <w:uiPriority w:val="99"/>
    <w:rsid w:val="0087640C"/>
    <w:rPr>
      <w:sz w:val="20"/>
    </w:rPr>
  </w:style>
  <w:style w:type="character" w:customStyle="1" w:styleId="ListLabel278">
    <w:name w:val="ListLabel 278"/>
    <w:uiPriority w:val="99"/>
    <w:rsid w:val="0087640C"/>
  </w:style>
  <w:style w:type="character" w:customStyle="1" w:styleId="ListLabel279">
    <w:name w:val="ListLabel 279"/>
    <w:uiPriority w:val="99"/>
    <w:rsid w:val="0087640C"/>
  </w:style>
  <w:style w:type="character" w:customStyle="1" w:styleId="ListLabel280">
    <w:name w:val="ListLabel 280"/>
    <w:uiPriority w:val="99"/>
    <w:rsid w:val="0087640C"/>
    <w:rPr>
      <w:sz w:val="20"/>
    </w:rPr>
  </w:style>
  <w:style w:type="character" w:customStyle="1" w:styleId="ListLabel281">
    <w:name w:val="ListLabel 281"/>
    <w:uiPriority w:val="99"/>
    <w:rsid w:val="0087640C"/>
  </w:style>
  <w:style w:type="character" w:customStyle="1" w:styleId="ListLabel282">
    <w:name w:val="ListLabel 282"/>
    <w:uiPriority w:val="99"/>
    <w:rsid w:val="0087640C"/>
  </w:style>
  <w:style w:type="character" w:customStyle="1" w:styleId="ListLabel283">
    <w:name w:val="ListLabel 283"/>
    <w:uiPriority w:val="99"/>
    <w:rsid w:val="0087640C"/>
    <w:rPr>
      <w:sz w:val="20"/>
    </w:rPr>
  </w:style>
  <w:style w:type="character" w:customStyle="1" w:styleId="ListLabel284">
    <w:name w:val="ListLabel 284"/>
    <w:uiPriority w:val="99"/>
    <w:rsid w:val="0087640C"/>
  </w:style>
  <w:style w:type="character" w:customStyle="1" w:styleId="ListLabel285">
    <w:name w:val="ListLabel 285"/>
    <w:uiPriority w:val="99"/>
    <w:rsid w:val="0087640C"/>
  </w:style>
  <w:style w:type="character" w:customStyle="1" w:styleId="ListLabel286">
    <w:name w:val="ListLabel 286"/>
    <w:uiPriority w:val="99"/>
    <w:rsid w:val="0087640C"/>
    <w:rPr>
      <w:sz w:val="20"/>
    </w:rPr>
  </w:style>
  <w:style w:type="character" w:customStyle="1" w:styleId="WW8Num40z1">
    <w:name w:val="WW8Num40z1"/>
    <w:uiPriority w:val="99"/>
    <w:rsid w:val="0087640C"/>
  </w:style>
  <w:style w:type="character" w:customStyle="1" w:styleId="WW8Num40z2">
    <w:name w:val="WW8Num40z2"/>
    <w:uiPriority w:val="99"/>
    <w:rsid w:val="0087640C"/>
  </w:style>
  <w:style w:type="character" w:customStyle="1" w:styleId="WW8Num40z3">
    <w:name w:val="WW8Num40z3"/>
    <w:uiPriority w:val="99"/>
    <w:rsid w:val="0087640C"/>
  </w:style>
  <w:style w:type="character" w:customStyle="1" w:styleId="WW8Num40z4">
    <w:name w:val="WW8Num40z4"/>
    <w:uiPriority w:val="99"/>
    <w:rsid w:val="0087640C"/>
  </w:style>
  <w:style w:type="character" w:customStyle="1" w:styleId="WW8Num40z5">
    <w:name w:val="WW8Num40z5"/>
    <w:uiPriority w:val="99"/>
    <w:rsid w:val="0087640C"/>
  </w:style>
  <w:style w:type="character" w:customStyle="1" w:styleId="WW8Num40z6">
    <w:name w:val="WW8Num40z6"/>
    <w:uiPriority w:val="99"/>
    <w:rsid w:val="0087640C"/>
  </w:style>
  <w:style w:type="character" w:customStyle="1" w:styleId="WW8Num40z7">
    <w:name w:val="WW8Num40z7"/>
    <w:uiPriority w:val="99"/>
    <w:rsid w:val="0087640C"/>
  </w:style>
  <w:style w:type="character" w:customStyle="1" w:styleId="WW8Num40z8">
    <w:name w:val="WW8Num40z8"/>
    <w:uiPriority w:val="99"/>
    <w:rsid w:val="0087640C"/>
  </w:style>
  <w:style w:type="character" w:customStyle="1" w:styleId="WW8Num31z1">
    <w:name w:val="WW8Num31z1"/>
    <w:uiPriority w:val="99"/>
    <w:rsid w:val="0087640C"/>
  </w:style>
  <w:style w:type="character" w:customStyle="1" w:styleId="WW8Num31z2">
    <w:name w:val="WW8Num31z2"/>
    <w:uiPriority w:val="99"/>
    <w:rsid w:val="0087640C"/>
  </w:style>
  <w:style w:type="character" w:customStyle="1" w:styleId="WW8Num31z3">
    <w:name w:val="WW8Num31z3"/>
    <w:uiPriority w:val="99"/>
    <w:rsid w:val="0087640C"/>
  </w:style>
  <w:style w:type="character" w:customStyle="1" w:styleId="WW8Num31z4">
    <w:name w:val="WW8Num31z4"/>
    <w:uiPriority w:val="99"/>
    <w:rsid w:val="0087640C"/>
  </w:style>
  <w:style w:type="character" w:customStyle="1" w:styleId="WW8Num31z5">
    <w:name w:val="WW8Num31z5"/>
    <w:uiPriority w:val="99"/>
    <w:rsid w:val="0087640C"/>
  </w:style>
  <w:style w:type="character" w:customStyle="1" w:styleId="WW8Num31z6">
    <w:name w:val="WW8Num31z6"/>
    <w:uiPriority w:val="99"/>
    <w:rsid w:val="0087640C"/>
  </w:style>
  <w:style w:type="character" w:customStyle="1" w:styleId="WW8Num31z7">
    <w:name w:val="WW8Num31z7"/>
    <w:uiPriority w:val="99"/>
    <w:rsid w:val="0087640C"/>
  </w:style>
  <w:style w:type="character" w:customStyle="1" w:styleId="WW8Num31z8">
    <w:name w:val="WW8Num31z8"/>
    <w:uiPriority w:val="99"/>
    <w:rsid w:val="0087640C"/>
  </w:style>
  <w:style w:type="character" w:customStyle="1" w:styleId="WW8Num32z0">
    <w:name w:val="WW8Num32z0"/>
    <w:uiPriority w:val="99"/>
    <w:rsid w:val="0087640C"/>
    <w:rPr>
      <w:sz w:val="20"/>
    </w:rPr>
  </w:style>
  <w:style w:type="character" w:customStyle="1" w:styleId="WW8Num4z3">
    <w:name w:val="WW8Num4z3"/>
    <w:uiPriority w:val="99"/>
    <w:rsid w:val="0087640C"/>
  </w:style>
  <w:style w:type="character" w:customStyle="1" w:styleId="WW8Num4z4">
    <w:name w:val="WW8Num4z4"/>
    <w:uiPriority w:val="99"/>
    <w:rsid w:val="0087640C"/>
  </w:style>
  <w:style w:type="character" w:customStyle="1" w:styleId="WW8Num4z5">
    <w:name w:val="WW8Num4z5"/>
    <w:uiPriority w:val="99"/>
    <w:rsid w:val="0087640C"/>
  </w:style>
  <w:style w:type="character" w:customStyle="1" w:styleId="WW8Num4z6">
    <w:name w:val="WW8Num4z6"/>
    <w:uiPriority w:val="99"/>
    <w:rsid w:val="0087640C"/>
  </w:style>
  <w:style w:type="character" w:customStyle="1" w:styleId="WW8Num4z7">
    <w:name w:val="WW8Num4z7"/>
    <w:uiPriority w:val="99"/>
    <w:rsid w:val="0087640C"/>
  </w:style>
  <w:style w:type="character" w:customStyle="1" w:styleId="WW8Num4z8">
    <w:name w:val="WW8Num4z8"/>
    <w:uiPriority w:val="99"/>
    <w:rsid w:val="0087640C"/>
  </w:style>
  <w:style w:type="character" w:customStyle="1" w:styleId="WW8Num5z3">
    <w:name w:val="WW8Num5z3"/>
    <w:uiPriority w:val="99"/>
    <w:rsid w:val="0087640C"/>
  </w:style>
  <w:style w:type="character" w:customStyle="1" w:styleId="WW8Num5z4">
    <w:name w:val="WW8Num5z4"/>
    <w:uiPriority w:val="99"/>
    <w:rsid w:val="0087640C"/>
  </w:style>
  <w:style w:type="character" w:customStyle="1" w:styleId="WW8Num5z5">
    <w:name w:val="WW8Num5z5"/>
    <w:uiPriority w:val="99"/>
    <w:rsid w:val="0087640C"/>
  </w:style>
  <w:style w:type="character" w:customStyle="1" w:styleId="WW8Num5z6">
    <w:name w:val="WW8Num5z6"/>
    <w:uiPriority w:val="99"/>
    <w:rsid w:val="0087640C"/>
  </w:style>
  <w:style w:type="character" w:customStyle="1" w:styleId="WW8Num5z7">
    <w:name w:val="WW8Num5z7"/>
    <w:uiPriority w:val="99"/>
    <w:rsid w:val="0087640C"/>
  </w:style>
  <w:style w:type="character" w:customStyle="1" w:styleId="WW8Num5z8">
    <w:name w:val="WW8Num5z8"/>
    <w:uiPriority w:val="99"/>
    <w:rsid w:val="0087640C"/>
  </w:style>
  <w:style w:type="character" w:customStyle="1" w:styleId="WW8Num15z1">
    <w:name w:val="WW8Num15z1"/>
    <w:uiPriority w:val="99"/>
    <w:rsid w:val="0087640C"/>
    <w:rPr>
      <w:rFonts w:ascii="OpenSymbol;Arial Unicode MS" w:hAnsi="OpenSymbol;Arial Unicode MS"/>
    </w:rPr>
  </w:style>
  <w:style w:type="character" w:customStyle="1" w:styleId="WW8Num16z0">
    <w:name w:val="WW8Num16z0"/>
    <w:uiPriority w:val="99"/>
    <w:rsid w:val="0087640C"/>
    <w:rPr>
      <w:rFonts w:ascii="Symbol" w:hAnsi="Symbol"/>
    </w:rPr>
  </w:style>
  <w:style w:type="character" w:customStyle="1" w:styleId="WW8Num16z1">
    <w:name w:val="WW8Num16z1"/>
    <w:uiPriority w:val="99"/>
    <w:rsid w:val="0087640C"/>
    <w:rPr>
      <w:rFonts w:ascii="OpenSymbol;Arial Unicode MS" w:hAnsi="OpenSymbol;Arial Unicode MS"/>
    </w:rPr>
  </w:style>
  <w:style w:type="character" w:customStyle="1" w:styleId="WW8Num17z0">
    <w:name w:val="WW8Num17z0"/>
    <w:uiPriority w:val="99"/>
    <w:rsid w:val="0087640C"/>
    <w:rPr>
      <w:rFonts w:ascii="Symbol" w:hAnsi="Symbol"/>
    </w:rPr>
  </w:style>
  <w:style w:type="character" w:customStyle="1" w:styleId="WW8Num17z1">
    <w:name w:val="WW8Num17z1"/>
    <w:uiPriority w:val="99"/>
    <w:rsid w:val="0087640C"/>
    <w:rPr>
      <w:rFonts w:ascii="OpenSymbol;Arial Unicode MS" w:hAnsi="OpenSymbol;Arial Unicode MS"/>
    </w:rPr>
  </w:style>
  <w:style w:type="character" w:customStyle="1" w:styleId="WW8Num18z1">
    <w:name w:val="WW8Num18z1"/>
    <w:uiPriority w:val="99"/>
    <w:rsid w:val="0087640C"/>
    <w:rPr>
      <w:rFonts w:ascii="OpenSymbol;Arial Unicode MS" w:hAnsi="OpenSymbol;Arial Unicode MS"/>
    </w:rPr>
  </w:style>
  <w:style w:type="character" w:customStyle="1" w:styleId="WW8Num19z1">
    <w:name w:val="WW8Num19z1"/>
    <w:uiPriority w:val="99"/>
    <w:rsid w:val="0087640C"/>
    <w:rPr>
      <w:rFonts w:ascii="OpenSymbol;Arial Unicode MS" w:hAnsi="OpenSymbol;Arial Unicode MS"/>
    </w:rPr>
  </w:style>
  <w:style w:type="character" w:customStyle="1" w:styleId="WW8Num21z0">
    <w:name w:val="WW8Num21z0"/>
    <w:uiPriority w:val="99"/>
    <w:rsid w:val="0087640C"/>
    <w:rPr>
      <w:rFonts w:ascii="Symbol" w:hAnsi="Symbol"/>
    </w:rPr>
  </w:style>
  <w:style w:type="character" w:customStyle="1" w:styleId="WW8Num21z1">
    <w:name w:val="WW8Num21z1"/>
    <w:uiPriority w:val="99"/>
    <w:rsid w:val="0087640C"/>
    <w:rPr>
      <w:rFonts w:ascii="OpenSymbol;Arial Unicode MS" w:hAnsi="OpenSymbol;Arial Unicode MS"/>
    </w:rPr>
  </w:style>
  <w:style w:type="character" w:customStyle="1" w:styleId="WW8Num22z1">
    <w:name w:val="WW8Num22z1"/>
    <w:uiPriority w:val="99"/>
    <w:rsid w:val="0087640C"/>
    <w:rPr>
      <w:rFonts w:ascii="OpenSymbol;Arial Unicode MS" w:hAnsi="OpenSymbol;Arial Unicode MS"/>
    </w:rPr>
  </w:style>
  <w:style w:type="character" w:customStyle="1" w:styleId="WW8Num23z1">
    <w:name w:val="WW8Num23z1"/>
    <w:uiPriority w:val="99"/>
    <w:rsid w:val="0087640C"/>
    <w:rPr>
      <w:rFonts w:ascii="OpenSymbol;Arial Unicode MS" w:hAnsi="OpenSymbol;Arial Unicode MS"/>
    </w:rPr>
  </w:style>
  <w:style w:type="character" w:customStyle="1" w:styleId="WW8Num24z0">
    <w:name w:val="WW8Num24z0"/>
    <w:uiPriority w:val="99"/>
    <w:rsid w:val="0087640C"/>
    <w:rPr>
      <w:rFonts w:ascii="Symbol" w:hAnsi="Symbol"/>
    </w:rPr>
  </w:style>
  <w:style w:type="character" w:customStyle="1" w:styleId="WW8Num24z1">
    <w:name w:val="WW8Num24z1"/>
    <w:uiPriority w:val="99"/>
    <w:rsid w:val="0087640C"/>
    <w:rPr>
      <w:rFonts w:ascii="OpenSymbol;Arial Unicode MS" w:hAnsi="OpenSymbol;Arial Unicode MS"/>
    </w:rPr>
  </w:style>
  <w:style w:type="character" w:customStyle="1" w:styleId="WW8Num47z1">
    <w:name w:val="WW8Num47z1"/>
    <w:uiPriority w:val="99"/>
    <w:rsid w:val="0087640C"/>
    <w:rPr>
      <w:rFonts w:ascii="OpenSymbol;Arial Unicode MS" w:hAnsi="OpenSymbol;Arial Unicode MS"/>
    </w:rPr>
  </w:style>
  <w:style w:type="character" w:customStyle="1" w:styleId="WW8Num47z3">
    <w:name w:val="WW8Num47z3"/>
    <w:uiPriority w:val="99"/>
    <w:rsid w:val="0087640C"/>
    <w:rPr>
      <w:rFonts w:ascii="Symbol" w:hAnsi="Symbol"/>
    </w:rPr>
  </w:style>
  <w:style w:type="character" w:customStyle="1" w:styleId="WW8Num29z2">
    <w:name w:val="WW8Num29z2"/>
    <w:uiPriority w:val="99"/>
    <w:rsid w:val="0087640C"/>
  </w:style>
  <w:style w:type="character" w:customStyle="1" w:styleId="WW8Num29z3">
    <w:name w:val="WW8Num29z3"/>
    <w:uiPriority w:val="99"/>
    <w:rsid w:val="0087640C"/>
  </w:style>
  <w:style w:type="character" w:customStyle="1" w:styleId="WW8Num29z4">
    <w:name w:val="WW8Num29z4"/>
    <w:uiPriority w:val="99"/>
    <w:rsid w:val="0087640C"/>
  </w:style>
  <w:style w:type="character" w:customStyle="1" w:styleId="WW8Num29z5">
    <w:name w:val="WW8Num29z5"/>
    <w:uiPriority w:val="99"/>
    <w:rsid w:val="0087640C"/>
  </w:style>
  <w:style w:type="character" w:customStyle="1" w:styleId="WW8Num29z6">
    <w:name w:val="WW8Num29z6"/>
    <w:uiPriority w:val="99"/>
    <w:rsid w:val="0087640C"/>
  </w:style>
  <w:style w:type="character" w:customStyle="1" w:styleId="WW8Num29z7">
    <w:name w:val="WW8Num29z7"/>
    <w:uiPriority w:val="99"/>
    <w:rsid w:val="0087640C"/>
  </w:style>
  <w:style w:type="character" w:customStyle="1" w:styleId="WW8Num29z8">
    <w:name w:val="WW8Num29z8"/>
    <w:uiPriority w:val="99"/>
    <w:rsid w:val="0087640C"/>
  </w:style>
  <w:style w:type="character" w:customStyle="1" w:styleId="WW8Num48z0">
    <w:name w:val="WW8Num48z0"/>
    <w:uiPriority w:val="99"/>
    <w:rsid w:val="0087640C"/>
    <w:rPr>
      <w:rFonts w:ascii="Symbol" w:hAnsi="Symbol"/>
    </w:rPr>
  </w:style>
  <w:style w:type="character" w:customStyle="1" w:styleId="WW8Num48z1">
    <w:name w:val="WW8Num48z1"/>
    <w:uiPriority w:val="99"/>
    <w:rsid w:val="0087640C"/>
    <w:rPr>
      <w:rFonts w:ascii="OpenSymbol;Arial Unicode MS" w:hAnsi="OpenSymbol;Arial Unicode MS"/>
    </w:rPr>
  </w:style>
  <w:style w:type="character" w:customStyle="1" w:styleId="Znakiwypunktowania">
    <w:name w:val="Znaki wypunktowania"/>
    <w:uiPriority w:val="99"/>
    <w:rsid w:val="0087640C"/>
    <w:rPr>
      <w:rFonts w:ascii="OpenSymbol" w:hAnsi="OpenSymbol"/>
    </w:rPr>
  </w:style>
  <w:style w:type="character" w:customStyle="1" w:styleId="ListLabel287">
    <w:name w:val="ListLabel 287"/>
    <w:uiPriority w:val="99"/>
    <w:rsid w:val="0087640C"/>
    <w:rPr>
      <w:sz w:val="26"/>
    </w:rPr>
  </w:style>
  <w:style w:type="character" w:customStyle="1" w:styleId="ListLabel288">
    <w:name w:val="ListLabel 288"/>
    <w:uiPriority w:val="99"/>
    <w:rsid w:val="0087640C"/>
    <w:rPr>
      <w:rFonts w:ascii="Times New Roman" w:hAnsi="Times New Roman"/>
      <w:sz w:val="22"/>
    </w:rPr>
  </w:style>
  <w:style w:type="character" w:customStyle="1" w:styleId="ListLabel289">
    <w:name w:val="ListLabel 289"/>
    <w:uiPriority w:val="99"/>
    <w:rsid w:val="0087640C"/>
  </w:style>
  <w:style w:type="character" w:customStyle="1" w:styleId="ListLabel290">
    <w:name w:val="ListLabel 290"/>
    <w:uiPriority w:val="99"/>
    <w:rsid w:val="0087640C"/>
    <w:rPr>
      <w:rFonts w:ascii="Times New Roman" w:hAnsi="Times New Roman"/>
      <w:sz w:val="20"/>
    </w:rPr>
  </w:style>
  <w:style w:type="character" w:customStyle="1" w:styleId="ListLabel291">
    <w:name w:val="ListLabel 291"/>
    <w:uiPriority w:val="99"/>
    <w:rsid w:val="0087640C"/>
    <w:rPr>
      <w:sz w:val="20"/>
    </w:rPr>
  </w:style>
  <w:style w:type="character" w:customStyle="1" w:styleId="ListLabel292">
    <w:name w:val="ListLabel 292"/>
    <w:uiPriority w:val="99"/>
    <w:rsid w:val="0087640C"/>
    <w:rPr>
      <w:sz w:val="20"/>
    </w:rPr>
  </w:style>
  <w:style w:type="character" w:customStyle="1" w:styleId="ListLabel293">
    <w:name w:val="ListLabel 293"/>
    <w:uiPriority w:val="99"/>
    <w:rsid w:val="0087640C"/>
    <w:rPr>
      <w:sz w:val="20"/>
    </w:rPr>
  </w:style>
  <w:style w:type="character" w:customStyle="1" w:styleId="ListLabel294">
    <w:name w:val="ListLabel 294"/>
    <w:uiPriority w:val="99"/>
    <w:rsid w:val="0087640C"/>
    <w:rPr>
      <w:sz w:val="20"/>
    </w:rPr>
  </w:style>
  <w:style w:type="character" w:customStyle="1" w:styleId="ListLabel295">
    <w:name w:val="ListLabel 295"/>
    <w:uiPriority w:val="99"/>
    <w:rsid w:val="0087640C"/>
    <w:rPr>
      <w:sz w:val="20"/>
    </w:rPr>
  </w:style>
  <w:style w:type="character" w:customStyle="1" w:styleId="ListLabel296">
    <w:name w:val="ListLabel 296"/>
    <w:uiPriority w:val="99"/>
    <w:rsid w:val="0087640C"/>
    <w:rPr>
      <w:sz w:val="20"/>
    </w:rPr>
  </w:style>
  <w:style w:type="character" w:customStyle="1" w:styleId="ListLabel297">
    <w:name w:val="ListLabel 297"/>
    <w:uiPriority w:val="99"/>
    <w:rsid w:val="0087640C"/>
    <w:rPr>
      <w:sz w:val="20"/>
    </w:rPr>
  </w:style>
  <w:style w:type="character" w:customStyle="1" w:styleId="ListLabel298">
    <w:name w:val="ListLabel 298"/>
    <w:uiPriority w:val="99"/>
    <w:rsid w:val="0087640C"/>
    <w:rPr>
      <w:sz w:val="20"/>
    </w:rPr>
  </w:style>
  <w:style w:type="character" w:customStyle="1" w:styleId="ListLabel299">
    <w:name w:val="ListLabel 299"/>
    <w:uiPriority w:val="99"/>
    <w:rsid w:val="0087640C"/>
    <w:rPr>
      <w:rFonts w:ascii="Times New Roman" w:hAnsi="Times New Roman"/>
      <w:sz w:val="20"/>
    </w:rPr>
  </w:style>
  <w:style w:type="character" w:customStyle="1" w:styleId="ListLabel300">
    <w:name w:val="ListLabel 300"/>
    <w:uiPriority w:val="99"/>
    <w:rsid w:val="0087640C"/>
    <w:rPr>
      <w:sz w:val="20"/>
    </w:rPr>
  </w:style>
  <w:style w:type="character" w:customStyle="1" w:styleId="ListLabel301">
    <w:name w:val="ListLabel 301"/>
    <w:uiPriority w:val="99"/>
    <w:rsid w:val="0087640C"/>
    <w:rPr>
      <w:sz w:val="20"/>
    </w:rPr>
  </w:style>
  <w:style w:type="character" w:customStyle="1" w:styleId="ListLabel302">
    <w:name w:val="ListLabel 302"/>
    <w:uiPriority w:val="99"/>
    <w:rsid w:val="0087640C"/>
    <w:rPr>
      <w:sz w:val="20"/>
    </w:rPr>
  </w:style>
  <w:style w:type="character" w:customStyle="1" w:styleId="ListLabel303">
    <w:name w:val="ListLabel 303"/>
    <w:uiPriority w:val="99"/>
    <w:rsid w:val="0087640C"/>
    <w:rPr>
      <w:sz w:val="20"/>
    </w:rPr>
  </w:style>
  <w:style w:type="character" w:customStyle="1" w:styleId="ListLabel304">
    <w:name w:val="ListLabel 304"/>
    <w:uiPriority w:val="99"/>
    <w:rsid w:val="0087640C"/>
    <w:rPr>
      <w:sz w:val="20"/>
    </w:rPr>
  </w:style>
  <w:style w:type="character" w:customStyle="1" w:styleId="ListLabel305">
    <w:name w:val="ListLabel 305"/>
    <w:uiPriority w:val="99"/>
    <w:rsid w:val="0087640C"/>
    <w:rPr>
      <w:sz w:val="20"/>
    </w:rPr>
  </w:style>
  <w:style w:type="character" w:customStyle="1" w:styleId="ListLabel306">
    <w:name w:val="ListLabel 306"/>
    <w:uiPriority w:val="99"/>
    <w:rsid w:val="0087640C"/>
    <w:rPr>
      <w:sz w:val="20"/>
    </w:rPr>
  </w:style>
  <w:style w:type="character" w:customStyle="1" w:styleId="ListLabel307">
    <w:name w:val="ListLabel 307"/>
    <w:uiPriority w:val="99"/>
    <w:rsid w:val="0087640C"/>
    <w:rPr>
      <w:sz w:val="20"/>
    </w:rPr>
  </w:style>
  <w:style w:type="character" w:customStyle="1" w:styleId="ListLabel308">
    <w:name w:val="ListLabel 308"/>
    <w:uiPriority w:val="99"/>
    <w:rsid w:val="0087640C"/>
  </w:style>
  <w:style w:type="character" w:customStyle="1" w:styleId="ListLabel309">
    <w:name w:val="ListLabel 309"/>
    <w:uiPriority w:val="99"/>
    <w:rsid w:val="0087640C"/>
    <w:rPr>
      <w:sz w:val="22"/>
    </w:rPr>
  </w:style>
  <w:style w:type="character" w:customStyle="1" w:styleId="ListLabel310">
    <w:name w:val="ListLabel 310"/>
    <w:uiPriority w:val="99"/>
    <w:rsid w:val="0087640C"/>
  </w:style>
  <w:style w:type="character" w:customStyle="1" w:styleId="ListLabel311">
    <w:name w:val="ListLabel 311"/>
    <w:uiPriority w:val="99"/>
    <w:rsid w:val="0087640C"/>
  </w:style>
  <w:style w:type="character" w:customStyle="1" w:styleId="ListLabel312">
    <w:name w:val="ListLabel 312"/>
    <w:uiPriority w:val="99"/>
    <w:rsid w:val="0087640C"/>
    <w:rPr>
      <w:rFonts w:ascii="Times New Roman" w:hAnsi="Times New Roman"/>
    </w:rPr>
  </w:style>
  <w:style w:type="character" w:customStyle="1" w:styleId="ListLabel313">
    <w:name w:val="ListLabel 313"/>
    <w:uiPriority w:val="99"/>
    <w:rsid w:val="0087640C"/>
  </w:style>
  <w:style w:type="character" w:customStyle="1" w:styleId="ListLabel314">
    <w:name w:val="ListLabel 314"/>
    <w:uiPriority w:val="99"/>
    <w:rsid w:val="0087640C"/>
  </w:style>
  <w:style w:type="character" w:customStyle="1" w:styleId="ListLabel315">
    <w:name w:val="ListLabel 315"/>
    <w:uiPriority w:val="99"/>
    <w:rsid w:val="0087640C"/>
  </w:style>
  <w:style w:type="character" w:customStyle="1" w:styleId="ListLabel316">
    <w:name w:val="ListLabel 316"/>
    <w:uiPriority w:val="99"/>
    <w:rsid w:val="0087640C"/>
  </w:style>
  <w:style w:type="character" w:customStyle="1" w:styleId="ListLabel317">
    <w:name w:val="ListLabel 317"/>
    <w:uiPriority w:val="99"/>
    <w:rsid w:val="0087640C"/>
  </w:style>
  <w:style w:type="character" w:customStyle="1" w:styleId="ListLabel318">
    <w:name w:val="ListLabel 318"/>
    <w:uiPriority w:val="99"/>
    <w:rsid w:val="0087640C"/>
  </w:style>
  <w:style w:type="character" w:customStyle="1" w:styleId="ListLabel319">
    <w:name w:val="ListLabel 319"/>
    <w:uiPriority w:val="99"/>
    <w:rsid w:val="0087640C"/>
  </w:style>
  <w:style w:type="character" w:customStyle="1" w:styleId="ListLabel320">
    <w:name w:val="ListLabel 320"/>
    <w:uiPriority w:val="99"/>
    <w:rsid w:val="0087640C"/>
  </w:style>
  <w:style w:type="character" w:customStyle="1" w:styleId="ListLabel321">
    <w:name w:val="ListLabel 321"/>
    <w:uiPriority w:val="99"/>
    <w:rsid w:val="0087640C"/>
    <w:rPr>
      <w:rFonts w:ascii="Times New Roman" w:hAnsi="Times New Roman"/>
      <w:b/>
      <w:sz w:val="22"/>
    </w:rPr>
  </w:style>
  <w:style w:type="character" w:customStyle="1" w:styleId="ListLabel322">
    <w:name w:val="ListLabel 322"/>
    <w:uiPriority w:val="99"/>
    <w:rsid w:val="0087640C"/>
    <w:rPr>
      <w:rFonts w:ascii="Times New Roman" w:hAnsi="Times New Roman"/>
    </w:rPr>
  </w:style>
  <w:style w:type="character" w:customStyle="1" w:styleId="ListLabel323">
    <w:name w:val="ListLabel 323"/>
    <w:uiPriority w:val="99"/>
    <w:rsid w:val="0087640C"/>
    <w:rPr>
      <w:rFonts w:ascii="Times New Roman" w:hAnsi="Times New Roman"/>
    </w:rPr>
  </w:style>
  <w:style w:type="character" w:customStyle="1" w:styleId="ListLabel324">
    <w:name w:val="ListLabel 324"/>
    <w:uiPriority w:val="99"/>
    <w:rsid w:val="0087640C"/>
    <w:rPr>
      <w:rFonts w:ascii="Times New Roman" w:hAnsi="Times New Roman"/>
    </w:rPr>
  </w:style>
  <w:style w:type="character" w:customStyle="1" w:styleId="ListLabel325">
    <w:name w:val="ListLabel 325"/>
    <w:uiPriority w:val="99"/>
    <w:rsid w:val="0087640C"/>
    <w:rPr>
      <w:rFonts w:ascii="Times New Roman" w:hAnsi="Times New Roman"/>
    </w:rPr>
  </w:style>
  <w:style w:type="character" w:customStyle="1" w:styleId="ListLabel326">
    <w:name w:val="ListLabel 326"/>
    <w:uiPriority w:val="99"/>
    <w:rsid w:val="0087640C"/>
    <w:rPr>
      <w:rFonts w:ascii="Times New Roman" w:hAnsi="Times New Roman"/>
      <w:sz w:val="20"/>
    </w:rPr>
  </w:style>
  <w:style w:type="character" w:customStyle="1" w:styleId="ListLabel327">
    <w:name w:val="ListLabel 327"/>
    <w:uiPriority w:val="99"/>
    <w:rsid w:val="0087640C"/>
    <w:rPr>
      <w:sz w:val="20"/>
    </w:rPr>
  </w:style>
  <w:style w:type="character" w:customStyle="1" w:styleId="ListLabel328">
    <w:name w:val="ListLabel 328"/>
    <w:uiPriority w:val="99"/>
    <w:rsid w:val="0087640C"/>
    <w:rPr>
      <w:sz w:val="20"/>
    </w:rPr>
  </w:style>
  <w:style w:type="character" w:customStyle="1" w:styleId="ListLabel329">
    <w:name w:val="ListLabel 329"/>
    <w:uiPriority w:val="99"/>
    <w:rsid w:val="0087640C"/>
    <w:rPr>
      <w:sz w:val="20"/>
    </w:rPr>
  </w:style>
  <w:style w:type="character" w:customStyle="1" w:styleId="ListLabel330">
    <w:name w:val="ListLabel 330"/>
    <w:uiPriority w:val="99"/>
    <w:rsid w:val="0087640C"/>
    <w:rPr>
      <w:sz w:val="20"/>
    </w:rPr>
  </w:style>
  <w:style w:type="character" w:customStyle="1" w:styleId="ListLabel331">
    <w:name w:val="ListLabel 331"/>
    <w:uiPriority w:val="99"/>
    <w:rsid w:val="0087640C"/>
    <w:rPr>
      <w:sz w:val="20"/>
    </w:rPr>
  </w:style>
  <w:style w:type="character" w:customStyle="1" w:styleId="ListLabel332">
    <w:name w:val="ListLabel 332"/>
    <w:uiPriority w:val="99"/>
    <w:rsid w:val="0087640C"/>
    <w:rPr>
      <w:sz w:val="20"/>
    </w:rPr>
  </w:style>
  <w:style w:type="character" w:customStyle="1" w:styleId="ListLabel333">
    <w:name w:val="ListLabel 333"/>
    <w:uiPriority w:val="99"/>
    <w:rsid w:val="0087640C"/>
    <w:rPr>
      <w:sz w:val="20"/>
    </w:rPr>
  </w:style>
  <w:style w:type="character" w:customStyle="1" w:styleId="ListLabel334">
    <w:name w:val="ListLabel 334"/>
    <w:uiPriority w:val="99"/>
    <w:rsid w:val="0087640C"/>
    <w:rPr>
      <w:sz w:val="20"/>
    </w:rPr>
  </w:style>
  <w:style w:type="character" w:customStyle="1" w:styleId="ListLabel335">
    <w:name w:val="ListLabel 335"/>
    <w:uiPriority w:val="99"/>
    <w:rsid w:val="0087640C"/>
    <w:rPr>
      <w:rFonts w:ascii="Times New Roman" w:hAnsi="Times New Roman"/>
    </w:rPr>
  </w:style>
  <w:style w:type="character" w:customStyle="1" w:styleId="ListLabel336">
    <w:name w:val="ListLabel 336"/>
    <w:uiPriority w:val="99"/>
    <w:rsid w:val="0087640C"/>
    <w:rPr>
      <w:rFonts w:ascii="Times New Roman" w:hAnsi="Times New Roman"/>
      <w:sz w:val="20"/>
    </w:rPr>
  </w:style>
  <w:style w:type="character" w:customStyle="1" w:styleId="ListLabel337">
    <w:name w:val="ListLabel 337"/>
    <w:uiPriority w:val="99"/>
    <w:rsid w:val="0087640C"/>
    <w:rPr>
      <w:sz w:val="20"/>
    </w:rPr>
  </w:style>
  <w:style w:type="character" w:customStyle="1" w:styleId="ListLabel338">
    <w:name w:val="ListLabel 338"/>
    <w:uiPriority w:val="99"/>
    <w:rsid w:val="0087640C"/>
    <w:rPr>
      <w:sz w:val="20"/>
    </w:rPr>
  </w:style>
  <w:style w:type="character" w:customStyle="1" w:styleId="ListLabel339">
    <w:name w:val="ListLabel 339"/>
    <w:uiPriority w:val="99"/>
    <w:rsid w:val="0087640C"/>
    <w:rPr>
      <w:sz w:val="20"/>
    </w:rPr>
  </w:style>
  <w:style w:type="character" w:customStyle="1" w:styleId="ListLabel340">
    <w:name w:val="ListLabel 340"/>
    <w:uiPriority w:val="99"/>
    <w:rsid w:val="0087640C"/>
    <w:rPr>
      <w:sz w:val="20"/>
    </w:rPr>
  </w:style>
  <w:style w:type="character" w:customStyle="1" w:styleId="ListLabel341">
    <w:name w:val="ListLabel 341"/>
    <w:uiPriority w:val="99"/>
    <w:rsid w:val="0087640C"/>
    <w:rPr>
      <w:sz w:val="20"/>
    </w:rPr>
  </w:style>
  <w:style w:type="character" w:customStyle="1" w:styleId="ListLabel342">
    <w:name w:val="ListLabel 342"/>
    <w:uiPriority w:val="99"/>
    <w:rsid w:val="0087640C"/>
    <w:rPr>
      <w:sz w:val="20"/>
    </w:rPr>
  </w:style>
  <w:style w:type="character" w:customStyle="1" w:styleId="ListLabel343">
    <w:name w:val="ListLabel 343"/>
    <w:uiPriority w:val="99"/>
    <w:rsid w:val="0087640C"/>
    <w:rPr>
      <w:sz w:val="20"/>
    </w:rPr>
  </w:style>
  <w:style w:type="character" w:customStyle="1" w:styleId="ListLabel344">
    <w:name w:val="ListLabel 344"/>
    <w:uiPriority w:val="99"/>
    <w:rsid w:val="0087640C"/>
    <w:rPr>
      <w:sz w:val="20"/>
    </w:rPr>
  </w:style>
  <w:style w:type="character" w:customStyle="1" w:styleId="ListLabel345">
    <w:name w:val="ListLabel 345"/>
    <w:uiPriority w:val="99"/>
    <w:rsid w:val="0087640C"/>
    <w:rPr>
      <w:rFonts w:ascii="Times New Roman" w:hAnsi="Times New Roman"/>
      <w:sz w:val="20"/>
    </w:rPr>
  </w:style>
  <w:style w:type="character" w:customStyle="1" w:styleId="ListLabel346">
    <w:name w:val="ListLabel 346"/>
    <w:uiPriority w:val="99"/>
    <w:rsid w:val="0087640C"/>
    <w:rPr>
      <w:sz w:val="20"/>
    </w:rPr>
  </w:style>
  <w:style w:type="character" w:customStyle="1" w:styleId="ListLabel347">
    <w:name w:val="ListLabel 347"/>
    <w:uiPriority w:val="99"/>
    <w:rsid w:val="0087640C"/>
    <w:rPr>
      <w:sz w:val="20"/>
    </w:rPr>
  </w:style>
  <w:style w:type="character" w:customStyle="1" w:styleId="ListLabel348">
    <w:name w:val="ListLabel 348"/>
    <w:uiPriority w:val="99"/>
    <w:rsid w:val="0087640C"/>
    <w:rPr>
      <w:sz w:val="20"/>
    </w:rPr>
  </w:style>
  <w:style w:type="character" w:customStyle="1" w:styleId="ListLabel349">
    <w:name w:val="ListLabel 349"/>
    <w:uiPriority w:val="99"/>
    <w:rsid w:val="0087640C"/>
    <w:rPr>
      <w:sz w:val="20"/>
    </w:rPr>
  </w:style>
  <w:style w:type="character" w:customStyle="1" w:styleId="ListLabel350">
    <w:name w:val="ListLabel 350"/>
    <w:uiPriority w:val="99"/>
    <w:rsid w:val="0087640C"/>
    <w:rPr>
      <w:sz w:val="20"/>
    </w:rPr>
  </w:style>
  <w:style w:type="character" w:customStyle="1" w:styleId="ListLabel351">
    <w:name w:val="ListLabel 351"/>
    <w:uiPriority w:val="99"/>
    <w:rsid w:val="0087640C"/>
    <w:rPr>
      <w:sz w:val="20"/>
    </w:rPr>
  </w:style>
  <w:style w:type="character" w:customStyle="1" w:styleId="ListLabel352">
    <w:name w:val="ListLabel 352"/>
    <w:uiPriority w:val="99"/>
    <w:rsid w:val="0087640C"/>
    <w:rPr>
      <w:sz w:val="20"/>
    </w:rPr>
  </w:style>
  <w:style w:type="character" w:customStyle="1" w:styleId="ListLabel353">
    <w:name w:val="ListLabel 353"/>
    <w:uiPriority w:val="99"/>
    <w:rsid w:val="0087640C"/>
    <w:rPr>
      <w:sz w:val="20"/>
    </w:rPr>
  </w:style>
  <w:style w:type="character" w:customStyle="1" w:styleId="ListLabel354">
    <w:name w:val="ListLabel 354"/>
    <w:uiPriority w:val="99"/>
    <w:rsid w:val="0087640C"/>
    <w:rPr>
      <w:rFonts w:ascii="Times New Roman" w:hAnsi="Times New Roman"/>
      <w:sz w:val="20"/>
    </w:rPr>
  </w:style>
  <w:style w:type="character" w:customStyle="1" w:styleId="ListLabel355">
    <w:name w:val="ListLabel 355"/>
    <w:uiPriority w:val="99"/>
    <w:rsid w:val="0087640C"/>
    <w:rPr>
      <w:sz w:val="20"/>
    </w:rPr>
  </w:style>
  <w:style w:type="character" w:customStyle="1" w:styleId="ListLabel356">
    <w:name w:val="ListLabel 356"/>
    <w:uiPriority w:val="99"/>
    <w:rsid w:val="0087640C"/>
    <w:rPr>
      <w:sz w:val="20"/>
    </w:rPr>
  </w:style>
  <w:style w:type="character" w:customStyle="1" w:styleId="ListLabel357">
    <w:name w:val="ListLabel 357"/>
    <w:uiPriority w:val="99"/>
    <w:rsid w:val="0087640C"/>
    <w:rPr>
      <w:sz w:val="20"/>
    </w:rPr>
  </w:style>
  <w:style w:type="character" w:customStyle="1" w:styleId="ListLabel358">
    <w:name w:val="ListLabel 358"/>
    <w:uiPriority w:val="99"/>
    <w:rsid w:val="0087640C"/>
    <w:rPr>
      <w:sz w:val="20"/>
    </w:rPr>
  </w:style>
  <w:style w:type="character" w:customStyle="1" w:styleId="ListLabel359">
    <w:name w:val="ListLabel 359"/>
    <w:uiPriority w:val="99"/>
    <w:rsid w:val="0087640C"/>
    <w:rPr>
      <w:sz w:val="20"/>
    </w:rPr>
  </w:style>
  <w:style w:type="character" w:customStyle="1" w:styleId="ListLabel360">
    <w:name w:val="ListLabel 360"/>
    <w:uiPriority w:val="99"/>
    <w:rsid w:val="0087640C"/>
    <w:rPr>
      <w:sz w:val="20"/>
    </w:rPr>
  </w:style>
  <w:style w:type="character" w:customStyle="1" w:styleId="ListLabel361">
    <w:name w:val="ListLabel 361"/>
    <w:uiPriority w:val="99"/>
    <w:rsid w:val="0087640C"/>
    <w:rPr>
      <w:sz w:val="20"/>
    </w:rPr>
  </w:style>
  <w:style w:type="character" w:customStyle="1" w:styleId="ListLabel362">
    <w:name w:val="ListLabel 362"/>
    <w:uiPriority w:val="99"/>
    <w:rsid w:val="0087640C"/>
    <w:rPr>
      <w:sz w:val="20"/>
    </w:rPr>
  </w:style>
  <w:style w:type="character" w:customStyle="1" w:styleId="ListLabel363">
    <w:name w:val="ListLabel 363"/>
    <w:uiPriority w:val="99"/>
    <w:rsid w:val="0087640C"/>
    <w:rPr>
      <w:rFonts w:ascii="Times New Roman" w:hAnsi="Times New Roman"/>
    </w:rPr>
  </w:style>
  <w:style w:type="character" w:customStyle="1" w:styleId="ListLabel364">
    <w:name w:val="ListLabel 364"/>
    <w:uiPriority w:val="99"/>
    <w:rsid w:val="0087640C"/>
    <w:rPr>
      <w:rFonts w:ascii="Times New Roman" w:hAnsi="Times New Roman"/>
    </w:rPr>
  </w:style>
  <w:style w:type="character" w:customStyle="1" w:styleId="ListLabel365">
    <w:name w:val="ListLabel 365"/>
    <w:uiPriority w:val="99"/>
    <w:rsid w:val="0087640C"/>
    <w:rPr>
      <w:rFonts w:ascii="Times New Roman" w:hAnsi="Times New Roman"/>
    </w:rPr>
  </w:style>
  <w:style w:type="character" w:customStyle="1" w:styleId="ListLabel366">
    <w:name w:val="ListLabel 366"/>
    <w:uiPriority w:val="99"/>
    <w:rsid w:val="0087640C"/>
    <w:rPr>
      <w:rFonts w:ascii="Times New Roman" w:hAnsi="Times New Roman"/>
    </w:rPr>
  </w:style>
  <w:style w:type="character" w:customStyle="1" w:styleId="ListLabel367">
    <w:name w:val="ListLabel 367"/>
    <w:uiPriority w:val="99"/>
    <w:rsid w:val="0087640C"/>
    <w:rPr>
      <w:rFonts w:ascii="Times New Roman" w:hAnsi="Times New Roman"/>
    </w:rPr>
  </w:style>
  <w:style w:type="character" w:customStyle="1" w:styleId="ListLabel368">
    <w:name w:val="ListLabel 368"/>
    <w:uiPriority w:val="99"/>
    <w:rsid w:val="0087640C"/>
    <w:rPr>
      <w:rFonts w:ascii="Times New Roman" w:hAnsi="Times New Roman"/>
    </w:rPr>
  </w:style>
  <w:style w:type="character" w:customStyle="1" w:styleId="ListLabel369">
    <w:name w:val="ListLabel 369"/>
    <w:uiPriority w:val="99"/>
    <w:rsid w:val="0087640C"/>
    <w:rPr>
      <w:rFonts w:ascii="Times New Roman" w:hAnsi="Times New Roman"/>
    </w:rPr>
  </w:style>
  <w:style w:type="character" w:customStyle="1" w:styleId="ListLabel370">
    <w:name w:val="ListLabel 370"/>
    <w:uiPriority w:val="99"/>
    <w:rsid w:val="0087640C"/>
    <w:rPr>
      <w:rFonts w:ascii="Times New Roman" w:hAnsi="Times New Roman"/>
    </w:rPr>
  </w:style>
  <w:style w:type="character" w:customStyle="1" w:styleId="ListLabel371">
    <w:name w:val="ListLabel 371"/>
    <w:uiPriority w:val="99"/>
    <w:rsid w:val="0087640C"/>
    <w:rPr>
      <w:rFonts w:ascii="Times New Roman" w:hAnsi="Times New Roman"/>
    </w:rPr>
  </w:style>
  <w:style w:type="character" w:customStyle="1" w:styleId="ListLabel372">
    <w:name w:val="ListLabel 372"/>
    <w:uiPriority w:val="99"/>
    <w:rsid w:val="0087640C"/>
    <w:rPr>
      <w:rFonts w:ascii="Times New Roman" w:hAnsi="Times New Roman"/>
    </w:rPr>
  </w:style>
  <w:style w:type="character" w:customStyle="1" w:styleId="ListLabel373">
    <w:name w:val="ListLabel 373"/>
    <w:uiPriority w:val="99"/>
    <w:rsid w:val="0087640C"/>
    <w:rPr>
      <w:rFonts w:ascii="Times New Roman" w:hAnsi="Times New Roman"/>
    </w:rPr>
  </w:style>
  <w:style w:type="character" w:customStyle="1" w:styleId="ListLabel374">
    <w:name w:val="ListLabel 374"/>
    <w:uiPriority w:val="99"/>
    <w:rsid w:val="0087640C"/>
    <w:rPr>
      <w:rFonts w:ascii="Times New Roman" w:hAnsi="Times New Roman"/>
      <w:b/>
    </w:rPr>
  </w:style>
  <w:style w:type="character" w:customStyle="1" w:styleId="ListLabel375">
    <w:name w:val="ListLabel 375"/>
    <w:uiPriority w:val="99"/>
    <w:rsid w:val="0087640C"/>
    <w:rPr>
      <w:rFonts w:ascii="Times New Roman" w:hAnsi="Times New Roman"/>
    </w:rPr>
  </w:style>
  <w:style w:type="character" w:customStyle="1" w:styleId="ListLabel376">
    <w:name w:val="ListLabel 376"/>
    <w:uiPriority w:val="99"/>
    <w:rsid w:val="0087640C"/>
    <w:rPr>
      <w:rFonts w:ascii="Times New Roman" w:hAnsi="Times New Roman"/>
      <w:sz w:val="20"/>
    </w:rPr>
  </w:style>
  <w:style w:type="character" w:customStyle="1" w:styleId="ListLabel377">
    <w:name w:val="ListLabel 377"/>
    <w:uiPriority w:val="99"/>
    <w:rsid w:val="0087640C"/>
    <w:rPr>
      <w:rFonts w:ascii="Times New Roman" w:hAnsi="Times New Roman"/>
      <w:sz w:val="20"/>
    </w:rPr>
  </w:style>
  <w:style w:type="character" w:customStyle="1" w:styleId="ListLabel378">
    <w:name w:val="ListLabel 378"/>
    <w:uiPriority w:val="99"/>
    <w:rsid w:val="0087640C"/>
    <w:rPr>
      <w:rFonts w:ascii="Times New Roman" w:hAnsi="Times New Roman"/>
      <w:sz w:val="20"/>
    </w:rPr>
  </w:style>
  <w:style w:type="character" w:customStyle="1" w:styleId="ListLabel379">
    <w:name w:val="ListLabel 379"/>
    <w:uiPriority w:val="99"/>
    <w:rsid w:val="0087640C"/>
    <w:rPr>
      <w:sz w:val="20"/>
    </w:rPr>
  </w:style>
  <w:style w:type="character" w:customStyle="1" w:styleId="ListLabel380">
    <w:name w:val="ListLabel 380"/>
    <w:uiPriority w:val="99"/>
    <w:rsid w:val="0087640C"/>
    <w:rPr>
      <w:sz w:val="20"/>
    </w:rPr>
  </w:style>
  <w:style w:type="character" w:customStyle="1" w:styleId="ListLabel381">
    <w:name w:val="ListLabel 381"/>
    <w:uiPriority w:val="99"/>
    <w:rsid w:val="0087640C"/>
    <w:rPr>
      <w:sz w:val="20"/>
    </w:rPr>
  </w:style>
  <w:style w:type="character" w:customStyle="1" w:styleId="ListLabel382">
    <w:name w:val="ListLabel 382"/>
    <w:uiPriority w:val="99"/>
    <w:rsid w:val="0087640C"/>
    <w:rPr>
      <w:sz w:val="20"/>
    </w:rPr>
  </w:style>
  <w:style w:type="character" w:customStyle="1" w:styleId="ListLabel383">
    <w:name w:val="ListLabel 383"/>
    <w:uiPriority w:val="99"/>
    <w:rsid w:val="0087640C"/>
    <w:rPr>
      <w:sz w:val="20"/>
    </w:rPr>
  </w:style>
  <w:style w:type="character" w:customStyle="1" w:styleId="ListLabel384">
    <w:name w:val="ListLabel 384"/>
    <w:uiPriority w:val="99"/>
    <w:rsid w:val="0087640C"/>
    <w:rPr>
      <w:sz w:val="20"/>
    </w:rPr>
  </w:style>
  <w:style w:type="character" w:customStyle="1" w:styleId="ListLabel385">
    <w:name w:val="ListLabel 385"/>
    <w:uiPriority w:val="99"/>
    <w:rsid w:val="0087640C"/>
    <w:rPr>
      <w:sz w:val="20"/>
    </w:rPr>
  </w:style>
  <w:style w:type="character" w:customStyle="1" w:styleId="ListLabel386">
    <w:name w:val="ListLabel 386"/>
    <w:uiPriority w:val="99"/>
    <w:rsid w:val="0087640C"/>
    <w:rPr>
      <w:sz w:val="20"/>
    </w:rPr>
  </w:style>
  <w:style w:type="character" w:customStyle="1" w:styleId="ListLabel387">
    <w:name w:val="ListLabel 387"/>
    <w:uiPriority w:val="99"/>
    <w:rsid w:val="0087640C"/>
    <w:rPr>
      <w:rFonts w:ascii="Times New Roman" w:hAnsi="Times New Roman"/>
    </w:rPr>
  </w:style>
  <w:style w:type="character" w:customStyle="1" w:styleId="ListLabel388">
    <w:name w:val="ListLabel 388"/>
    <w:uiPriority w:val="99"/>
    <w:rsid w:val="0087640C"/>
    <w:rPr>
      <w:rFonts w:ascii="Times New Roman" w:hAnsi="Times New Roman"/>
    </w:rPr>
  </w:style>
  <w:style w:type="character" w:customStyle="1" w:styleId="ListLabel389">
    <w:name w:val="ListLabel 389"/>
    <w:uiPriority w:val="99"/>
    <w:rsid w:val="0087640C"/>
    <w:rPr>
      <w:rFonts w:ascii="Times New Roman" w:hAnsi="Times New Roman"/>
    </w:rPr>
  </w:style>
  <w:style w:type="character" w:customStyle="1" w:styleId="ListLabel390">
    <w:name w:val="ListLabel 390"/>
    <w:uiPriority w:val="99"/>
    <w:rsid w:val="0087640C"/>
    <w:rPr>
      <w:rFonts w:ascii="Times New Roman" w:hAnsi="Times New Roman"/>
    </w:rPr>
  </w:style>
  <w:style w:type="character" w:customStyle="1" w:styleId="ListLabel391">
    <w:name w:val="ListLabel 391"/>
    <w:uiPriority w:val="99"/>
    <w:rsid w:val="0087640C"/>
    <w:rPr>
      <w:rFonts w:ascii="Times New Roman" w:hAnsi="Times New Roman"/>
    </w:rPr>
  </w:style>
  <w:style w:type="character" w:customStyle="1" w:styleId="ListLabel392">
    <w:name w:val="ListLabel 392"/>
    <w:uiPriority w:val="99"/>
    <w:rsid w:val="0087640C"/>
    <w:rPr>
      <w:rFonts w:ascii="Times New Roman" w:hAnsi="Times New Roman"/>
    </w:rPr>
  </w:style>
  <w:style w:type="character" w:customStyle="1" w:styleId="ListLabel393">
    <w:name w:val="ListLabel 393"/>
    <w:uiPriority w:val="99"/>
    <w:rsid w:val="0087640C"/>
    <w:rPr>
      <w:rFonts w:ascii="Times New Roman" w:hAnsi="Times New Roman"/>
    </w:rPr>
  </w:style>
  <w:style w:type="character" w:customStyle="1" w:styleId="ListLabel394">
    <w:name w:val="ListLabel 394"/>
    <w:uiPriority w:val="99"/>
    <w:rsid w:val="0087640C"/>
    <w:rPr>
      <w:rFonts w:ascii="Times New Roman" w:hAnsi="Times New Roman"/>
    </w:rPr>
  </w:style>
  <w:style w:type="character" w:customStyle="1" w:styleId="ListLabel395">
    <w:name w:val="ListLabel 395"/>
    <w:uiPriority w:val="99"/>
    <w:rsid w:val="0087640C"/>
    <w:rPr>
      <w:rFonts w:ascii="Times New Roman" w:hAnsi="Times New Roman"/>
    </w:rPr>
  </w:style>
  <w:style w:type="character" w:customStyle="1" w:styleId="ListLabel396">
    <w:name w:val="ListLabel 396"/>
    <w:uiPriority w:val="99"/>
    <w:rsid w:val="0087640C"/>
    <w:rPr>
      <w:rFonts w:ascii="Times New Roman" w:hAnsi="Times New Roman"/>
    </w:rPr>
  </w:style>
  <w:style w:type="character" w:customStyle="1" w:styleId="ListLabel397">
    <w:name w:val="ListLabel 397"/>
    <w:uiPriority w:val="99"/>
    <w:rsid w:val="0087640C"/>
    <w:rPr>
      <w:rFonts w:ascii="Times New Roman" w:hAnsi="Times New Roman"/>
    </w:rPr>
  </w:style>
  <w:style w:type="character" w:customStyle="1" w:styleId="ListLabel398">
    <w:name w:val="ListLabel 398"/>
    <w:uiPriority w:val="99"/>
    <w:rsid w:val="0087640C"/>
    <w:rPr>
      <w:rFonts w:ascii="Times New Roman" w:hAnsi="Times New Roman"/>
    </w:rPr>
  </w:style>
  <w:style w:type="character" w:customStyle="1" w:styleId="ListLabel399">
    <w:name w:val="ListLabel 399"/>
    <w:uiPriority w:val="99"/>
    <w:rsid w:val="0087640C"/>
  </w:style>
  <w:style w:type="character" w:customStyle="1" w:styleId="ListLabel400">
    <w:name w:val="ListLabel 400"/>
    <w:uiPriority w:val="99"/>
    <w:rsid w:val="0087640C"/>
  </w:style>
  <w:style w:type="character" w:customStyle="1" w:styleId="ListLabel401">
    <w:name w:val="ListLabel 401"/>
    <w:uiPriority w:val="99"/>
    <w:rsid w:val="0087640C"/>
  </w:style>
  <w:style w:type="character" w:customStyle="1" w:styleId="ListLabel402">
    <w:name w:val="ListLabel 402"/>
    <w:uiPriority w:val="99"/>
    <w:rsid w:val="0087640C"/>
  </w:style>
  <w:style w:type="character" w:customStyle="1" w:styleId="ListLabel403">
    <w:name w:val="ListLabel 403"/>
    <w:uiPriority w:val="99"/>
    <w:rsid w:val="0087640C"/>
  </w:style>
  <w:style w:type="character" w:customStyle="1" w:styleId="ListLabel404">
    <w:name w:val="ListLabel 404"/>
    <w:uiPriority w:val="99"/>
    <w:rsid w:val="0087640C"/>
  </w:style>
  <w:style w:type="character" w:customStyle="1" w:styleId="ListLabel405">
    <w:name w:val="ListLabel 405"/>
    <w:uiPriority w:val="99"/>
    <w:rsid w:val="0087640C"/>
  </w:style>
  <w:style w:type="character" w:customStyle="1" w:styleId="ListLabel406">
    <w:name w:val="ListLabel 406"/>
    <w:uiPriority w:val="99"/>
    <w:rsid w:val="0087640C"/>
  </w:style>
  <w:style w:type="character" w:customStyle="1" w:styleId="ListLabel407">
    <w:name w:val="ListLabel 407"/>
    <w:uiPriority w:val="99"/>
    <w:rsid w:val="0087640C"/>
    <w:rPr>
      <w:rFonts w:ascii="Times New Roman" w:hAnsi="Times New Roman"/>
      <w:sz w:val="20"/>
    </w:rPr>
  </w:style>
  <w:style w:type="character" w:customStyle="1" w:styleId="ListLabel408">
    <w:name w:val="ListLabel 408"/>
    <w:uiPriority w:val="99"/>
    <w:rsid w:val="0087640C"/>
  </w:style>
  <w:style w:type="character" w:customStyle="1" w:styleId="ListLabel409">
    <w:name w:val="ListLabel 409"/>
    <w:uiPriority w:val="99"/>
    <w:rsid w:val="0087640C"/>
  </w:style>
  <w:style w:type="character" w:customStyle="1" w:styleId="ListLabel410">
    <w:name w:val="ListLabel 410"/>
    <w:uiPriority w:val="99"/>
    <w:rsid w:val="0087640C"/>
    <w:rPr>
      <w:sz w:val="20"/>
    </w:rPr>
  </w:style>
  <w:style w:type="character" w:customStyle="1" w:styleId="ListLabel411">
    <w:name w:val="ListLabel 411"/>
    <w:uiPriority w:val="99"/>
    <w:rsid w:val="0087640C"/>
  </w:style>
  <w:style w:type="character" w:customStyle="1" w:styleId="ListLabel412">
    <w:name w:val="ListLabel 412"/>
    <w:uiPriority w:val="99"/>
    <w:rsid w:val="0087640C"/>
  </w:style>
  <w:style w:type="character" w:customStyle="1" w:styleId="ListLabel413">
    <w:name w:val="ListLabel 413"/>
    <w:uiPriority w:val="99"/>
    <w:rsid w:val="0087640C"/>
    <w:rPr>
      <w:sz w:val="20"/>
    </w:rPr>
  </w:style>
  <w:style w:type="character" w:customStyle="1" w:styleId="ListLabel414">
    <w:name w:val="ListLabel 414"/>
    <w:uiPriority w:val="99"/>
    <w:rsid w:val="0087640C"/>
  </w:style>
  <w:style w:type="character" w:customStyle="1" w:styleId="ListLabel415">
    <w:name w:val="ListLabel 415"/>
    <w:uiPriority w:val="99"/>
    <w:rsid w:val="0087640C"/>
  </w:style>
  <w:style w:type="character" w:customStyle="1" w:styleId="ListLabel416">
    <w:name w:val="ListLabel 416"/>
    <w:uiPriority w:val="99"/>
    <w:rsid w:val="0087640C"/>
    <w:rPr>
      <w:rFonts w:ascii="Times New Roman" w:hAnsi="Times New Roman"/>
      <w:sz w:val="20"/>
    </w:rPr>
  </w:style>
  <w:style w:type="character" w:customStyle="1" w:styleId="ListLabel417">
    <w:name w:val="ListLabel 417"/>
    <w:uiPriority w:val="99"/>
    <w:rsid w:val="0087640C"/>
  </w:style>
  <w:style w:type="character" w:customStyle="1" w:styleId="ListLabel418">
    <w:name w:val="ListLabel 418"/>
    <w:uiPriority w:val="99"/>
    <w:rsid w:val="0087640C"/>
  </w:style>
  <w:style w:type="character" w:customStyle="1" w:styleId="ListLabel419">
    <w:name w:val="ListLabel 419"/>
    <w:uiPriority w:val="99"/>
    <w:rsid w:val="0087640C"/>
    <w:rPr>
      <w:sz w:val="20"/>
    </w:rPr>
  </w:style>
  <w:style w:type="character" w:customStyle="1" w:styleId="ListLabel420">
    <w:name w:val="ListLabel 420"/>
    <w:uiPriority w:val="99"/>
    <w:rsid w:val="0087640C"/>
  </w:style>
  <w:style w:type="character" w:customStyle="1" w:styleId="ListLabel421">
    <w:name w:val="ListLabel 421"/>
    <w:uiPriority w:val="99"/>
    <w:rsid w:val="0087640C"/>
  </w:style>
  <w:style w:type="character" w:customStyle="1" w:styleId="ListLabel422">
    <w:name w:val="ListLabel 422"/>
    <w:uiPriority w:val="99"/>
    <w:rsid w:val="0087640C"/>
    <w:rPr>
      <w:sz w:val="20"/>
    </w:rPr>
  </w:style>
  <w:style w:type="character" w:customStyle="1" w:styleId="ListLabel423">
    <w:name w:val="ListLabel 423"/>
    <w:uiPriority w:val="99"/>
    <w:rsid w:val="0087640C"/>
  </w:style>
  <w:style w:type="character" w:customStyle="1" w:styleId="ListLabel424">
    <w:name w:val="ListLabel 424"/>
    <w:uiPriority w:val="99"/>
    <w:rsid w:val="0087640C"/>
  </w:style>
  <w:style w:type="character" w:customStyle="1" w:styleId="ListLabel425">
    <w:name w:val="ListLabel 425"/>
    <w:uiPriority w:val="99"/>
    <w:rsid w:val="0087640C"/>
    <w:rPr>
      <w:rFonts w:ascii="Times New Roman" w:hAnsi="Times New Roman"/>
      <w:sz w:val="20"/>
    </w:rPr>
  </w:style>
  <w:style w:type="character" w:customStyle="1" w:styleId="ListLabel426">
    <w:name w:val="ListLabel 426"/>
    <w:uiPriority w:val="99"/>
    <w:rsid w:val="0087640C"/>
  </w:style>
  <w:style w:type="character" w:customStyle="1" w:styleId="ListLabel427">
    <w:name w:val="ListLabel 427"/>
    <w:uiPriority w:val="99"/>
    <w:rsid w:val="0087640C"/>
  </w:style>
  <w:style w:type="character" w:customStyle="1" w:styleId="ListLabel428">
    <w:name w:val="ListLabel 428"/>
    <w:uiPriority w:val="99"/>
    <w:rsid w:val="0087640C"/>
    <w:rPr>
      <w:sz w:val="20"/>
    </w:rPr>
  </w:style>
  <w:style w:type="character" w:customStyle="1" w:styleId="ListLabel429">
    <w:name w:val="ListLabel 429"/>
    <w:uiPriority w:val="99"/>
    <w:rsid w:val="0087640C"/>
  </w:style>
  <w:style w:type="character" w:customStyle="1" w:styleId="ListLabel430">
    <w:name w:val="ListLabel 430"/>
    <w:uiPriority w:val="99"/>
    <w:rsid w:val="0087640C"/>
  </w:style>
  <w:style w:type="character" w:customStyle="1" w:styleId="ListLabel431">
    <w:name w:val="ListLabel 431"/>
    <w:uiPriority w:val="99"/>
    <w:rsid w:val="0087640C"/>
    <w:rPr>
      <w:sz w:val="20"/>
    </w:rPr>
  </w:style>
  <w:style w:type="character" w:customStyle="1" w:styleId="ListLabel432">
    <w:name w:val="ListLabel 432"/>
    <w:uiPriority w:val="99"/>
    <w:rsid w:val="0087640C"/>
  </w:style>
  <w:style w:type="character" w:customStyle="1" w:styleId="ListLabel433">
    <w:name w:val="ListLabel 433"/>
    <w:uiPriority w:val="99"/>
    <w:rsid w:val="0087640C"/>
  </w:style>
  <w:style w:type="character" w:customStyle="1" w:styleId="ListLabel434">
    <w:name w:val="ListLabel 434"/>
    <w:uiPriority w:val="99"/>
    <w:rsid w:val="0087640C"/>
    <w:rPr>
      <w:rFonts w:ascii="Times New Roman" w:hAnsi="Times New Roman"/>
      <w:sz w:val="20"/>
    </w:rPr>
  </w:style>
  <w:style w:type="character" w:customStyle="1" w:styleId="ListLabel435">
    <w:name w:val="ListLabel 435"/>
    <w:uiPriority w:val="99"/>
    <w:rsid w:val="0087640C"/>
  </w:style>
  <w:style w:type="character" w:customStyle="1" w:styleId="ListLabel436">
    <w:name w:val="ListLabel 436"/>
    <w:uiPriority w:val="99"/>
    <w:rsid w:val="0087640C"/>
  </w:style>
  <w:style w:type="character" w:customStyle="1" w:styleId="ListLabel437">
    <w:name w:val="ListLabel 437"/>
    <w:uiPriority w:val="99"/>
    <w:rsid w:val="0087640C"/>
    <w:rPr>
      <w:sz w:val="20"/>
    </w:rPr>
  </w:style>
  <w:style w:type="character" w:customStyle="1" w:styleId="ListLabel438">
    <w:name w:val="ListLabel 438"/>
    <w:uiPriority w:val="99"/>
    <w:rsid w:val="0087640C"/>
  </w:style>
  <w:style w:type="character" w:customStyle="1" w:styleId="ListLabel439">
    <w:name w:val="ListLabel 439"/>
    <w:uiPriority w:val="99"/>
    <w:rsid w:val="0087640C"/>
  </w:style>
  <w:style w:type="character" w:customStyle="1" w:styleId="ListLabel440">
    <w:name w:val="ListLabel 440"/>
    <w:uiPriority w:val="99"/>
    <w:rsid w:val="0087640C"/>
    <w:rPr>
      <w:sz w:val="20"/>
    </w:rPr>
  </w:style>
  <w:style w:type="character" w:customStyle="1" w:styleId="ListLabel441">
    <w:name w:val="ListLabel 441"/>
    <w:uiPriority w:val="99"/>
    <w:rsid w:val="0087640C"/>
  </w:style>
  <w:style w:type="character" w:customStyle="1" w:styleId="ListLabel442">
    <w:name w:val="ListLabel 442"/>
    <w:uiPriority w:val="99"/>
    <w:rsid w:val="0087640C"/>
  </w:style>
  <w:style w:type="character" w:customStyle="1" w:styleId="ListLabel443">
    <w:name w:val="ListLabel 443"/>
    <w:uiPriority w:val="99"/>
    <w:rsid w:val="0087640C"/>
    <w:rPr>
      <w:rFonts w:ascii="Times New Roman" w:hAnsi="Times New Roman"/>
      <w:sz w:val="20"/>
    </w:rPr>
  </w:style>
  <w:style w:type="character" w:customStyle="1" w:styleId="ListLabel444">
    <w:name w:val="ListLabel 444"/>
    <w:uiPriority w:val="99"/>
    <w:rsid w:val="0087640C"/>
  </w:style>
  <w:style w:type="character" w:customStyle="1" w:styleId="ListLabel445">
    <w:name w:val="ListLabel 445"/>
    <w:uiPriority w:val="99"/>
    <w:rsid w:val="0087640C"/>
  </w:style>
  <w:style w:type="character" w:customStyle="1" w:styleId="ListLabel446">
    <w:name w:val="ListLabel 446"/>
    <w:uiPriority w:val="99"/>
    <w:rsid w:val="0087640C"/>
    <w:rPr>
      <w:sz w:val="20"/>
    </w:rPr>
  </w:style>
  <w:style w:type="character" w:customStyle="1" w:styleId="ListLabel447">
    <w:name w:val="ListLabel 447"/>
    <w:uiPriority w:val="99"/>
    <w:rsid w:val="0087640C"/>
  </w:style>
  <w:style w:type="character" w:customStyle="1" w:styleId="ListLabel448">
    <w:name w:val="ListLabel 448"/>
    <w:uiPriority w:val="99"/>
    <w:rsid w:val="0087640C"/>
  </w:style>
  <w:style w:type="character" w:customStyle="1" w:styleId="ListLabel449">
    <w:name w:val="ListLabel 449"/>
    <w:uiPriority w:val="99"/>
    <w:rsid w:val="0087640C"/>
    <w:rPr>
      <w:sz w:val="20"/>
    </w:rPr>
  </w:style>
  <w:style w:type="character" w:customStyle="1" w:styleId="ListLabel450">
    <w:name w:val="ListLabel 450"/>
    <w:uiPriority w:val="99"/>
    <w:rsid w:val="0087640C"/>
  </w:style>
  <w:style w:type="character" w:customStyle="1" w:styleId="ListLabel451">
    <w:name w:val="ListLabel 451"/>
    <w:uiPriority w:val="99"/>
    <w:rsid w:val="0087640C"/>
  </w:style>
  <w:style w:type="character" w:customStyle="1" w:styleId="ListLabel452">
    <w:name w:val="ListLabel 452"/>
    <w:uiPriority w:val="99"/>
    <w:rsid w:val="0087640C"/>
    <w:rPr>
      <w:rFonts w:ascii="Times New Roman" w:hAnsi="Times New Roman"/>
      <w:sz w:val="20"/>
    </w:rPr>
  </w:style>
  <w:style w:type="character" w:customStyle="1" w:styleId="ListLabel453">
    <w:name w:val="ListLabel 453"/>
    <w:uiPriority w:val="99"/>
    <w:rsid w:val="0087640C"/>
  </w:style>
  <w:style w:type="character" w:customStyle="1" w:styleId="ListLabel454">
    <w:name w:val="ListLabel 454"/>
    <w:uiPriority w:val="99"/>
    <w:rsid w:val="0087640C"/>
  </w:style>
  <w:style w:type="character" w:customStyle="1" w:styleId="ListLabel455">
    <w:name w:val="ListLabel 455"/>
    <w:uiPriority w:val="99"/>
    <w:rsid w:val="0087640C"/>
    <w:rPr>
      <w:sz w:val="20"/>
    </w:rPr>
  </w:style>
  <w:style w:type="character" w:customStyle="1" w:styleId="ListLabel456">
    <w:name w:val="ListLabel 456"/>
    <w:uiPriority w:val="99"/>
    <w:rsid w:val="0087640C"/>
  </w:style>
  <w:style w:type="character" w:customStyle="1" w:styleId="ListLabel457">
    <w:name w:val="ListLabel 457"/>
    <w:uiPriority w:val="99"/>
    <w:rsid w:val="0087640C"/>
  </w:style>
  <w:style w:type="character" w:customStyle="1" w:styleId="ListLabel458">
    <w:name w:val="ListLabel 458"/>
    <w:uiPriority w:val="99"/>
    <w:rsid w:val="0087640C"/>
    <w:rPr>
      <w:sz w:val="20"/>
    </w:rPr>
  </w:style>
  <w:style w:type="character" w:customStyle="1" w:styleId="ListLabel459">
    <w:name w:val="ListLabel 459"/>
    <w:uiPriority w:val="99"/>
    <w:rsid w:val="0087640C"/>
  </w:style>
  <w:style w:type="character" w:customStyle="1" w:styleId="ListLabel460">
    <w:name w:val="ListLabel 460"/>
    <w:uiPriority w:val="99"/>
    <w:rsid w:val="0087640C"/>
  </w:style>
  <w:style w:type="character" w:customStyle="1" w:styleId="ListLabel461">
    <w:name w:val="ListLabel 461"/>
    <w:uiPriority w:val="99"/>
    <w:rsid w:val="0087640C"/>
    <w:rPr>
      <w:rFonts w:ascii="Times New Roman" w:hAnsi="Times New Roman"/>
      <w:sz w:val="20"/>
    </w:rPr>
  </w:style>
  <w:style w:type="character" w:customStyle="1" w:styleId="ListLabel462">
    <w:name w:val="ListLabel 462"/>
    <w:uiPriority w:val="99"/>
    <w:rsid w:val="0087640C"/>
  </w:style>
  <w:style w:type="character" w:customStyle="1" w:styleId="ListLabel463">
    <w:name w:val="ListLabel 463"/>
    <w:uiPriority w:val="99"/>
    <w:rsid w:val="0087640C"/>
  </w:style>
  <w:style w:type="character" w:customStyle="1" w:styleId="ListLabel464">
    <w:name w:val="ListLabel 464"/>
    <w:uiPriority w:val="99"/>
    <w:rsid w:val="0087640C"/>
    <w:rPr>
      <w:sz w:val="20"/>
    </w:rPr>
  </w:style>
  <w:style w:type="character" w:customStyle="1" w:styleId="ListLabel465">
    <w:name w:val="ListLabel 465"/>
    <w:uiPriority w:val="99"/>
    <w:rsid w:val="0087640C"/>
  </w:style>
  <w:style w:type="character" w:customStyle="1" w:styleId="ListLabel466">
    <w:name w:val="ListLabel 466"/>
    <w:uiPriority w:val="99"/>
    <w:rsid w:val="0087640C"/>
  </w:style>
  <w:style w:type="character" w:customStyle="1" w:styleId="ListLabel467">
    <w:name w:val="ListLabel 467"/>
    <w:uiPriority w:val="99"/>
    <w:rsid w:val="0087640C"/>
    <w:rPr>
      <w:sz w:val="20"/>
    </w:rPr>
  </w:style>
  <w:style w:type="character" w:customStyle="1" w:styleId="ListLabel468">
    <w:name w:val="ListLabel 468"/>
    <w:uiPriority w:val="99"/>
    <w:rsid w:val="0087640C"/>
  </w:style>
  <w:style w:type="character" w:customStyle="1" w:styleId="ListLabel469">
    <w:name w:val="ListLabel 469"/>
    <w:uiPriority w:val="99"/>
    <w:rsid w:val="0087640C"/>
  </w:style>
  <w:style w:type="character" w:customStyle="1" w:styleId="ListLabel470">
    <w:name w:val="ListLabel 470"/>
    <w:uiPriority w:val="99"/>
    <w:rsid w:val="0087640C"/>
    <w:rPr>
      <w:rFonts w:ascii="Times New Roman" w:hAnsi="Times New Roman"/>
      <w:sz w:val="20"/>
    </w:rPr>
  </w:style>
  <w:style w:type="character" w:customStyle="1" w:styleId="ListLabel471">
    <w:name w:val="ListLabel 471"/>
    <w:uiPriority w:val="99"/>
    <w:rsid w:val="0087640C"/>
  </w:style>
  <w:style w:type="character" w:customStyle="1" w:styleId="ListLabel472">
    <w:name w:val="ListLabel 472"/>
    <w:uiPriority w:val="99"/>
    <w:rsid w:val="0087640C"/>
  </w:style>
  <w:style w:type="character" w:customStyle="1" w:styleId="ListLabel473">
    <w:name w:val="ListLabel 473"/>
    <w:uiPriority w:val="99"/>
    <w:rsid w:val="0087640C"/>
    <w:rPr>
      <w:sz w:val="20"/>
    </w:rPr>
  </w:style>
  <w:style w:type="character" w:customStyle="1" w:styleId="ListLabel474">
    <w:name w:val="ListLabel 474"/>
    <w:uiPriority w:val="99"/>
    <w:rsid w:val="0087640C"/>
  </w:style>
  <w:style w:type="character" w:customStyle="1" w:styleId="ListLabel475">
    <w:name w:val="ListLabel 475"/>
    <w:uiPriority w:val="99"/>
    <w:rsid w:val="0087640C"/>
  </w:style>
  <w:style w:type="character" w:customStyle="1" w:styleId="ListLabel476">
    <w:name w:val="ListLabel 476"/>
    <w:uiPriority w:val="99"/>
    <w:rsid w:val="0087640C"/>
    <w:rPr>
      <w:sz w:val="20"/>
    </w:rPr>
  </w:style>
  <w:style w:type="character" w:customStyle="1" w:styleId="ListLabel477">
    <w:name w:val="ListLabel 477"/>
    <w:uiPriority w:val="99"/>
    <w:rsid w:val="0087640C"/>
  </w:style>
  <w:style w:type="character" w:customStyle="1" w:styleId="ListLabel478">
    <w:name w:val="ListLabel 478"/>
    <w:uiPriority w:val="99"/>
    <w:rsid w:val="0087640C"/>
  </w:style>
  <w:style w:type="character" w:customStyle="1" w:styleId="ListLabel479">
    <w:name w:val="ListLabel 479"/>
    <w:uiPriority w:val="99"/>
    <w:rsid w:val="0087640C"/>
    <w:rPr>
      <w:rFonts w:ascii="Times New Roman" w:hAnsi="Times New Roman"/>
      <w:sz w:val="20"/>
    </w:rPr>
  </w:style>
  <w:style w:type="character" w:customStyle="1" w:styleId="ListLabel480">
    <w:name w:val="ListLabel 480"/>
    <w:uiPriority w:val="99"/>
    <w:rsid w:val="0087640C"/>
  </w:style>
  <w:style w:type="character" w:customStyle="1" w:styleId="ListLabel481">
    <w:name w:val="ListLabel 481"/>
    <w:uiPriority w:val="99"/>
    <w:rsid w:val="0087640C"/>
  </w:style>
  <w:style w:type="character" w:customStyle="1" w:styleId="ListLabel482">
    <w:name w:val="ListLabel 482"/>
    <w:uiPriority w:val="99"/>
    <w:rsid w:val="0087640C"/>
    <w:rPr>
      <w:sz w:val="20"/>
    </w:rPr>
  </w:style>
  <w:style w:type="character" w:customStyle="1" w:styleId="ListLabel483">
    <w:name w:val="ListLabel 483"/>
    <w:uiPriority w:val="99"/>
    <w:rsid w:val="0087640C"/>
  </w:style>
  <w:style w:type="character" w:customStyle="1" w:styleId="ListLabel484">
    <w:name w:val="ListLabel 484"/>
    <w:uiPriority w:val="99"/>
    <w:rsid w:val="0087640C"/>
  </w:style>
  <w:style w:type="character" w:customStyle="1" w:styleId="ListLabel485">
    <w:name w:val="ListLabel 485"/>
    <w:uiPriority w:val="99"/>
    <w:rsid w:val="0087640C"/>
    <w:rPr>
      <w:sz w:val="20"/>
    </w:rPr>
  </w:style>
  <w:style w:type="character" w:customStyle="1" w:styleId="ListLabel486">
    <w:name w:val="ListLabel 486"/>
    <w:uiPriority w:val="99"/>
    <w:rsid w:val="0087640C"/>
  </w:style>
  <w:style w:type="character" w:customStyle="1" w:styleId="ListLabel487">
    <w:name w:val="ListLabel 487"/>
    <w:uiPriority w:val="99"/>
    <w:rsid w:val="0087640C"/>
  </w:style>
  <w:style w:type="character" w:customStyle="1" w:styleId="ListLabel488">
    <w:name w:val="ListLabel 488"/>
    <w:uiPriority w:val="99"/>
    <w:rsid w:val="0087640C"/>
    <w:rPr>
      <w:rFonts w:ascii="Times New Roman" w:hAnsi="Times New Roman"/>
    </w:rPr>
  </w:style>
  <w:style w:type="character" w:customStyle="1" w:styleId="ListLabel489">
    <w:name w:val="ListLabel 489"/>
    <w:uiPriority w:val="99"/>
    <w:rsid w:val="0087640C"/>
    <w:rPr>
      <w:sz w:val="26"/>
    </w:rPr>
  </w:style>
  <w:style w:type="character" w:customStyle="1" w:styleId="ListLabel490">
    <w:name w:val="ListLabel 490"/>
    <w:uiPriority w:val="99"/>
    <w:rsid w:val="0087640C"/>
    <w:rPr>
      <w:rFonts w:ascii="Times New Roman" w:hAnsi="Times New Roman"/>
      <w:sz w:val="22"/>
    </w:rPr>
  </w:style>
  <w:style w:type="character" w:customStyle="1" w:styleId="ListLabel491">
    <w:name w:val="ListLabel 491"/>
    <w:uiPriority w:val="99"/>
    <w:rsid w:val="0087640C"/>
  </w:style>
  <w:style w:type="character" w:customStyle="1" w:styleId="ListLabel492">
    <w:name w:val="ListLabel 492"/>
    <w:uiPriority w:val="99"/>
    <w:rsid w:val="0087640C"/>
    <w:rPr>
      <w:sz w:val="20"/>
    </w:rPr>
  </w:style>
  <w:style w:type="character" w:customStyle="1" w:styleId="ListLabel493">
    <w:name w:val="ListLabel 493"/>
    <w:uiPriority w:val="99"/>
    <w:rsid w:val="0087640C"/>
    <w:rPr>
      <w:sz w:val="20"/>
    </w:rPr>
  </w:style>
  <w:style w:type="character" w:customStyle="1" w:styleId="ListLabel494">
    <w:name w:val="ListLabel 494"/>
    <w:uiPriority w:val="99"/>
    <w:rsid w:val="0087640C"/>
    <w:rPr>
      <w:sz w:val="20"/>
    </w:rPr>
  </w:style>
  <w:style w:type="character" w:customStyle="1" w:styleId="ListLabel495">
    <w:name w:val="ListLabel 495"/>
    <w:uiPriority w:val="99"/>
    <w:rsid w:val="0087640C"/>
    <w:rPr>
      <w:sz w:val="20"/>
    </w:rPr>
  </w:style>
  <w:style w:type="character" w:customStyle="1" w:styleId="ListLabel496">
    <w:name w:val="ListLabel 496"/>
    <w:uiPriority w:val="99"/>
    <w:rsid w:val="0087640C"/>
    <w:rPr>
      <w:sz w:val="20"/>
    </w:rPr>
  </w:style>
  <w:style w:type="character" w:customStyle="1" w:styleId="ListLabel497">
    <w:name w:val="ListLabel 497"/>
    <w:uiPriority w:val="99"/>
    <w:rsid w:val="0087640C"/>
    <w:rPr>
      <w:sz w:val="20"/>
    </w:rPr>
  </w:style>
  <w:style w:type="character" w:customStyle="1" w:styleId="ListLabel498">
    <w:name w:val="ListLabel 498"/>
    <w:uiPriority w:val="99"/>
    <w:rsid w:val="0087640C"/>
    <w:rPr>
      <w:sz w:val="20"/>
    </w:rPr>
  </w:style>
  <w:style w:type="character" w:customStyle="1" w:styleId="ListLabel499">
    <w:name w:val="ListLabel 499"/>
    <w:uiPriority w:val="99"/>
    <w:rsid w:val="0087640C"/>
    <w:rPr>
      <w:sz w:val="20"/>
    </w:rPr>
  </w:style>
  <w:style w:type="character" w:customStyle="1" w:styleId="ListLabel500">
    <w:name w:val="ListLabel 500"/>
    <w:uiPriority w:val="99"/>
    <w:rsid w:val="0087640C"/>
    <w:rPr>
      <w:sz w:val="20"/>
    </w:rPr>
  </w:style>
  <w:style w:type="character" w:customStyle="1" w:styleId="ListLabel501">
    <w:name w:val="ListLabel 501"/>
    <w:uiPriority w:val="99"/>
    <w:rsid w:val="0087640C"/>
  </w:style>
  <w:style w:type="character" w:customStyle="1" w:styleId="ListLabel502">
    <w:name w:val="ListLabel 502"/>
    <w:uiPriority w:val="99"/>
    <w:rsid w:val="0087640C"/>
    <w:rPr>
      <w:sz w:val="22"/>
    </w:rPr>
  </w:style>
  <w:style w:type="character" w:customStyle="1" w:styleId="ListLabel503">
    <w:name w:val="ListLabel 503"/>
    <w:uiPriority w:val="99"/>
    <w:rsid w:val="0087640C"/>
  </w:style>
  <w:style w:type="character" w:customStyle="1" w:styleId="ListLabel504">
    <w:name w:val="ListLabel 504"/>
    <w:uiPriority w:val="99"/>
    <w:rsid w:val="0087640C"/>
  </w:style>
  <w:style w:type="character" w:customStyle="1" w:styleId="ListLabel505">
    <w:name w:val="ListLabel 505"/>
    <w:uiPriority w:val="99"/>
    <w:rsid w:val="0087640C"/>
    <w:rPr>
      <w:rFonts w:ascii="Times New Roman" w:hAnsi="Times New Roman"/>
    </w:rPr>
  </w:style>
  <w:style w:type="character" w:customStyle="1" w:styleId="ListLabel506">
    <w:name w:val="ListLabel 506"/>
    <w:uiPriority w:val="99"/>
    <w:rsid w:val="0087640C"/>
  </w:style>
  <w:style w:type="character" w:customStyle="1" w:styleId="ListLabel507">
    <w:name w:val="ListLabel 507"/>
    <w:uiPriority w:val="99"/>
    <w:rsid w:val="0087640C"/>
  </w:style>
  <w:style w:type="character" w:customStyle="1" w:styleId="ListLabel508">
    <w:name w:val="ListLabel 508"/>
    <w:uiPriority w:val="99"/>
    <w:rsid w:val="0087640C"/>
  </w:style>
  <w:style w:type="character" w:customStyle="1" w:styleId="ListLabel509">
    <w:name w:val="ListLabel 509"/>
    <w:uiPriority w:val="99"/>
    <w:rsid w:val="0087640C"/>
  </w:style>
  <w:style w:type="character" w:customStyle="1" w:styleId="ListLabel510">
    <w:name w:val="ListLabel 510"/>
    <w:uiPriority w:val="99"/>
    <w:rsid w:val="0087640C"/>
  </w:style>
  <w:style w:type="character" w:customStyle="1" w:styleId="ListLabel511">
    <w:name w:val="ListLabel 511"/>
    <w:uiPriority w:val="99"/>
    <w:rsid w:val="0087640C"/>
  </w:style>
  <w:style w:type="character" w:customStyle="1" w:styleId="ListLabel512">
    <w:name w:val="ListLabel 512"/>
    <w:uiPriority w:val="99"/>
    <w:rsid w:val="0087640C"/>
  </w:style>
  <w:style w:type="character" w:customStyle="1" w:styleId="ListLabel513">
    <w:name w:val="ListLabel 513"/>
    <w:uiPriority w:val="99"/>
    <w:rsid w:val="0087640C"/>
  </w:style>
  <w:style w:type="character" w:customStyle="1" w:styleId="ListLabel514">
    <w:name w:val="ListLabel 514"/>
    <w:uiPriority w:val="99"/>
    <w:rsid w:val="0087640C"/>
  </w:style>
  <w:style w:type="character" w:customStyle="1" w:styleId="ListLabel515">
    <w:name w:val="ListLabel 515"/>
    <w:uiPriority w:val="99"/>
    <w:rsid w:val="0087640C"/>
  </w:style>
  <w:style w:type="character" w:customStyle="1" w:styleId="ListLabel516">
    <w:name w:val="ListLabel 516"/>
    <w:uiPriority w:val="99"/>
    <w:rsid w:val="0087640C"/>
  </w:style>
  <w:style w:type="character" w:customStyle="1" w:styleId="ListLabel517">
    <w:name w:val="ListLabel 517"/>
    <w:uiPriority w:val="99"/>
    <w:rsid w:val="0087640C"/>
  </w:style>
  <w:style w:type="character" w:customStyle="1" w:styleId="ListLabel518">
    <w:name w:val="ListLabel 518"/>
    <w:uiPriority w:val="99"/>
    <w:rsid w:val="0087640C"/>
  </w:style>
  <w:style w:type="character" w:customStyle="1" w:styleId="ListLabel519">
    <w:name w:val="ListLabel 519"/>
    <w:uiPriority w:val="99"/>
    <w:rsid w:val="0087640C"/>
    <w:rPr>
      <w:rFonts w:ascii="Times New Roman" w:hAnsi="Times New Roman"/>
      <w:b/>
      <w:sz w:val="22"/>
    </w:rPr>
  </w:style>
  <w:style w:type="character" w:customStyle="1" w:styleId="ListLabel520">
    <w:name w:val="ListLabel 520"/>
    <w:uiPriority w:val="99"/>
    <w:rsid w:val="0087640C"/>
    <w:rPr>
      <w:rFonts w:ascii="Times New Roman" w:hAnsi="Times New Roman"/>
    </w:rPr>
  </w:style>
  <w:style w:type="character" w:customStyle="1" w:styleId="ListLabel521">
    <w:name w:val="ListLabel 521"/>
    <w:uiPriority w:val="99"/>
    <w:rsid w:val="0087640C"/>
    <w:rPr>
      <w:rFonts w:ascii="Times New Roman" w:hAnsi="Times New Roman"/>
    </w:rPr>
  </w:style>
  <w:style w:type="character" w:customStyle="1" w:styleId="ListLabel522">
    <w:name w:val="ListLabel 522"/>
    <w:uiPriority w:val="99"/>
    <w:rsid w:val="0087640C"/>
    <w:rPr>
      <w:rFonts w:ascii="Times New Roman" w:hAnsi="Times New Roman"/>
    </w:rPr>
  </w:style>
  <w:style w:type="character" w:customStyle="1" w:styleId="ListLabel523">
    <w:name w:val="ListLabel 523"/>
    <w:uiPriority w:val="99"/>
    <w:rsid w:val="0087640C"/>
    <w:rPr>
      <w:rFonts w:ascii="Times New Roman" w:hAnsi="Times New Roman"/>
    </w:rPr>
  </w:style>
  <w:style w:type="character" w:customStyle="1" w:styleId="ListLabel524">
    <w:name w:val="ListLabel 524"/>
    <w:uiPriority w:val="99"/>
    <w:rsid w:val="0087640C"/>
    <w:rPr>
      <w:rFonts w:ascii="Times New Roman" w:hAnsi="Times New Roman"/>
      <w:sz w:val="20"/>
    </w:rPr>
  </w:style>
  <w:style w:type="character" w:customStyle="1" w:styleId="ListLabel525">
    <w:name w:val="ListLabel 525"/>
    <w:uiPriority w:val="99"/>
    <w:rsid w:val="0087640C"/>
    <w:rPr>
      <w:sz w:val="20"/>
    </w:rPr>
  </w:style>
  <w:style w:type="character" w:customStyle="1" w:styleId="ListLabel526">
    <w:name w:val="ListLabel 526"/>
    <w:uiPriority w:val="99"/>
    <w:rsid w:val="0087640C"/>
    <w:rPr>
      <w:sz w:val="20"/>
    </w:rPr>
  </w:style>
  <w:style w:type="character" w:customStyle="1" w:styleId="ListLabel527">
    <w:name w:val="ListLabel 527"/>
    <w:uiPriority w:val="99"/>
    <w:rsid w:val="0087640C"/>
    <w:rPr>
      <w:sz w:val="20"/>
    </w:rPr>
  </w:style>
  <w:style w:type="character" w:customStyle="1" w:styleId="ListLabel528">
    <w:name w:val="ListLabel 528"/>
    <w:uiPriority w:val="99"/>
    <w:rsid w:val="0087640C"/>
    <w:rPr>
      <w:sz w:val="20"/>
    </w:rPr>
  </w:style>
  <w:style w:type="character" w:customStyle="1" w:styleId="ListLabel529">
    <w:name w:val="ListLabel 529"/>
    <w:uiPriority w:val="99"/>
    <w:rsid w:val="0087640C"/>
    <w:rPr>
      <w:sz w:val="20"/>
    </w:rPr>
  </w:style>
  <w:style w:type="character" w:customStyle="1" w:styleId="ListLabel530">
    <w:name w:val="ListLabel 530"/>
    <w:uiPriority w:val="99"/>
    <w:rsid w:val="0087640C"/>
    <w:rPr>
      <w:sz w:val="20"/>
    </w:rPr>
  </w:style>
  <w:style w:type="character" w:customStyle="1" w:styleId="ListLabel531">
    <w:name w:val="ListLabel 531"/>
    <w:uiPriority w:val="99"/>
    <w:rsid w:val="0087640C"/>
    <w:rPr>
      <w:sz w:val="20"/>
    </w:rPr>
  </w:style>
  <w:style w:type="character" w:customStyle="1" w:styleId="ListLabel532">
    <w:name w:val="ListLabel 532"/>
    <w:uiPriority w:val="99"/>
    <w:rsid w:val="0087640C"/>
    <w:rPr>
      <w:sz w:val="20"/>
    </w:rPr>
  </w:style>
  <w:style w:type="character" w:customStyle="1" w:styleId="ListLabel533">
    <w:name w:val="ListLabel 533"/>
    <w:uiPriority w:val="99"/>
    <w:rsid w:val="0087640C"/>
    <w:rPr>
      <w:rFonts w:ascii="Times New Roman" w:hAnsi="Times New Roman"/>
    </w:rPr>
  </w:style>
  <w:style w:type="character" w:customStyle="1" w:styleId="ListLabel534">
    <w:name w:val="ListLabel 534"/>
    <w:uiPriority w:val="99"/>
    <w:rsid w:val="0087640C"/>
    <w:rPr>
      <w:rFonts w:ascii="Times New Roman" w:hAnsi="Times New Roman"/>
      <w:sz w:val="20"/>
    </w:rPr>
  </w:style>
  <w:style w:type="character" w:customStyle="1" w:styleId="ListLabel535">
    <w:name w:val="ListLabel 535"/>
    <w:uiPriority w:val="99"/>
    <w:rsid w:val="0087640C"/>
    <w:rPr>
      <w:sz w:val="20"/>
    </w:rPr>
  </w:style>
  <w:style w:type="character" w:customStyle="1" w:styleId="ListLabel536">
    <w:name w:val="ListLabel 536"/>
    <w:uiPriority w:val="99"/>
    <w:rsid w:val="0087640C"/>
    <w:rPr>
      <w:sz w:val="20"/>
    </w:rPr>
  </w:style>
  <w:style w:type="character" w:customStyle="1" w:styleId="ListLabel537">
    <w:name w:val="ListLabel 537"/>
    <w:uiPriority w:val="99"/>
    <w:rsid w:val="0087640C"/>
    <w:rPr>
      <w:sz w:val="20"/>
    </w:rPr>
  </w:style>
  <w:style w:type="character" w:customStyle="1" w:styleId="ListLabel538">
    <w:name w:val="ListLabel 538"/>
    <w:uiPriority w:val="99"/>
    <w:rsid w:val="0087640C"/>
    <w:rPr>
      <w:sz w:val="20"/>
    </w:rPr>
  </w:style>
  <w:style w:type="character" w:customStyle="1" w:styleId="ListLabel539">
    <w:name w:val="ListLabel 539"/>
    <w:uiPriority w:val="99"/>
    <w:rsid w:val="0087640C"/>
    <w:rPr>
      <w:sz w:val="20"/>
    </w:rPr>
  </w:style>
  <w:style w:type="character" w:customStyle="1" w:styleId="ListLabel540">
    <w:name w:val="ListLabel 540"/>
    <w:uiPriority w:val="99"/>
    <w:rsid w:val="0087640C"/>
    <w:rPr>
      <w:sz w:val="20"/>
    </w:rPr>
  </w:style>
  <w:style w:type="character" w:customStyle="1" w:styleId="ListLabel541">
    <w:name w:val="ListLabel 541"/>
    <w:uiPriority w:val="99"/>
    <w:rsid w:val="0087640C"/>
    <w:rPr>
      <w:sz w:val="20"/>
    </w:rPr>
  </w:style>
  <w:style w:type="character" w:customStyle="1" w:styleId="ListLabel542">
    <w:name w:val="ListLabel 542"/>
    <w:uiPriority w:val="99"/>
    <w:rsid w:val="0087640C"/>
    <w:rPr>
      <w:sz w:val="20"/>
    </w:rPr>
  </w:style>
  <w:style w:type="character" w:customStyle="1" w:styleId="ListLabel543">
    <w:name w:val="ListLabel 543"/>
    <w:uiPriority w:val="99"/>
    <w:rsid w:val="0087640C"/>
    <w:rPr>
      <w:rFonts w:ascii="Times New Roman" w:hAnsi="Times New Roman"/>
      <w:sz w:val="20"/>
    </w:rPr>
  </w:style>
  <w:style w:type="character" w:customStyle="1" w:styleId="ListLabel544">
    <w:name w:val="ListLabel 544"/>
    <w:uiPriority w:val="99"/>
    <w:rsid w:val="0087640C"/>
    <w:rPr>
      <w:sz w:val="20"/>
    </w:rPr>
  </w:style>
  <w:style w:type="character" w:customStyle="1" w:styleId="ListLabel545">
    <w:name w:val="ListLabel 545"/>
    <w:uiPriority w:val="99"/>
    <w:rsid w:val="0087640C"/>
    <w:rPr>
      <w:sz w:val="20"/>
    </w:rPr>
  </w:style>
  <w:style w:type="character" w:customStyle="1" w:styleId="ListLabel546">
    <w:name w:val="ListLabel 546"/>
    <w:uiPriority w:val="99"/>
    <w:rsid w:val="0087640C"/>
    <w:rPr>
      <w:sz w:val="20"/>
    </w:rPr>
  </w:style>
  <w:style w:type="character" w:customStyle="1" w:styleId="ListLabel547">
    <w:name w:val="ListLabel 547"/>
    <w:uiPriority w:val="99"/>
    <w:rsid w:val="0087640C"/>
    <w:rPr>
      <w:sz w:val="20"/>
    </w:rPr>
  </w:style>
  <w:style w:type="character" w:customStyle="1" w:styleId="ListLabel548">
    <w:name w:val="ListLabel 548"/>
    <w:uiPriority w:val="99"/>
    <w:rsid w:val="0087640C"/>
    <w:rPr>
      <w:sz w:val="20"/>
    </w:rPr>
  </w:style>
  <w:style w:type="character" w:customStyle="1" w:styleId="ListLabel549">
    <w:name w:val="ListLabel 549"/>
    <w:uiPriority w:val="99"/>
    <w:rsid w:val="0087640C"/>
    <w:rPr>
      <w:sz w:val="20"/>
    </w:rPr>
  </w:style>
  <w:style w:type="character" w:customStyle="1" w:styleId="ListLabel550">
    <w:name w:val="ListLabel 550"/>
    <w:uiPriority w:val="99"/>
    <w:rsid w:val="0087640C"/>
    <w:rPr>
      <w:sz w:val="20"/>
    </w:rPr>
  </w:style>
  <w:style w:type="character" w:customStyle="1" w:styleId="ListLabel551">
    <w:name w:val="ListLabel 551"/>
    <w:uiPriority w:val="99"/>
    <w:rsid w:val="0087640C"/>
    <w:rPr>
      <w:sz w:val="20"/>
    </w:rPr>
  </w:style>
  <w:style w:type="character" w:customStyle="1" w:styleId="ListLabel552">
    <w:name w:val="ListLabel 552"/>
    <w:uiPriority w:val="99"/>
    <w:rsid w:val="0087640C"/>
    <w:rPr>
      <w:rFonts w:ascii="Times New Roman" w:hAnsi="Times New Roman"/>
      <w:sz w:val="20"/>
    </w:rPr>
  </w:style>
  <w:style w:type="character" w:customStyle="1" w:styleId="ListLabel553">
    <w:name w:val="ListLabel 553"/>
    <w:uiPriority w:val="99"/>
    <w:rsid w:val="0087640C"/>
    <w:rPr>
      <w:sz w:val="20"/>
    </w:rPr>
  </w:style>
  <w:style w:type="character" w:customStyle="1" w:styleId="ListLabel554">
    <w:name w:val="ListLabel 554"/>
    <w:uiPriority w:val="99"/>
    <w:rsid w:val="0087640C"/>
    <w:rPr>
      <w:sz w:val="20"/>
    </w:rPr>
  </w:style>
  <w:style w:type="character" w:customStyle="1" w:styleId="ListLabel555">
    <w:name w:val="ListLabel 555"/>
    <w:uiPriority w:val="99"/>
    <w:rsid w:val="0087640C"/>
    <w:rPr>
      <w:sz w:val="20"/>
    </w:rPr>
  </w:style>
  <w:style w:type="character" w:customStyle="1" w:styleId="ListLabel556">
    <w:name w:val="ListLabel 556"/>
    <w:uiPriority w:val="99"/>
    <w:rsid w:val="0087640C"/>
    <w:rPr>
      <w:sz w:val="20"/>
    </w:rPr>
  </w:style>
  <w:style w:type="character" w:customStyle="1" w:styleId="ListLabel557">
    <w:name w:val="ListLabel 557"/>
    <w:uiPriority w:val="99"/>
    <w:rsid w:val="0087640C"/>
    <w:rPr>
      <w:sz w:val="20"/>
    </w:rPr>
  </w:style>
  <w:style w:type="character" w:customStyle="1" w:styleId="ListLabel558">
    <w:name w:val="ListLabel 558"/>
    <w:uiPriority w:val="99"/>
    <w:rsid w:val="0087640C"/>
    <w:rPr>
      <w:sz w:val="20"/>
    </w:rPr>
  </w:style>
  <w:style w:type="character" w:customStyle="1" w:styleId="ListLabel559">
    <w:name w:val="ListLabel 559"/>
    <w:uiPriority w:val="99"/>
    <w:rsid w:val="0087640C"/>
    <w:rPr>
      <w:sz w:val="20"/>
    </w:rPr>
  </w:style>
  <w:style w:type="character" w:customStyle="1" w:styleId="ListLabel560">
    <w:name w:val="ListLabel 560"/>
    <w:uiPriority w:val="99"/>
    <w:rsid w:val="0087640C"/>
    <w:rPr>
      <w:sz w:val="20"/>
    </w:rPr>
  </w:style>
  <w:style w:type="character" w:customStyle="1" w:styleId="ListLabel561">
    <w:name w:val="ListLabel 561"/>
    <w:uiPriority w:val="99"/>
    <w:rsid w:val="0087640C"/>
  </w:style>
  <w:style w:type="character" w:customStyle="1" w:styleId="ListLabel562">
    <w:name w:val="ListLabel 562"/>
    <w:uiPriority w:val="99"/>
    <w:rsid w:val="0087640C"/>
    <w:rPr>
      <w:rFonts w:ascii="Times New Roman" w:hAnsi="Times New Roman"/>
    </w:rPr>
  </w:style>
  <w:style w:type="character" w:customStyle="1" w:styleId="ListLabel563">
    <w:name w:val="ListLabel 563"/>
    <w:uiPriority w:val="99"/>
    <w:rsid w:val="0087640C"/>
    <w:rPr>
      <w:rFonts w:ascii="Times New Roman" w:hAnsi="Times New Roman"/>
    </w:rPr>
  </w:style>
  <w:style w:type="character" w:customStyle="1" w:styleId="ListLabel564">
    <w:name w:val="ListLabel 564"/>
    <w:uiPriority w:val="99"/>
    <w:rsid w:val="0087640C"/>
  </w:style>
  <w:style w:type="character" w:customStyle="1" w:styleId="ListLabel565">
    <w:name w:val="ListLabel 565"/>
    <w:uiPriority w:val="99"/>
    <w:rsid w:val="0087640C"/>
  </w:style>
  <w:style w:type="character" w:customStyle="1" w:styleId="ListLabel566">
    <w:name w:val="ListLabel 566"/>
    <w:uiPriority w:val="99"/>
    <w:rsid w:val="0087640C"/>
    <w:rPr>
      <w:rFonts w:ascii="Times New Roman" w:hAnsi="Times New Roman"/>
    </w:rPr>
  </w:style>
  <w:style w:type="character" w:customStyle="1" w:styleId="ListLabel567">
    <w:name w:val="ListLabel 567"/>
    <w:uiPriority w:val="99"/>
    <w:rsid w:val="0087640C"/>
    <w:rPr>
      <w:rFonts w:ascii="Times New Roman" w:hAnsi="Times New Roman"/>
    </w:rPr>
  </w:style>
  <w:style w:type="character" w:customStyle="1" w:styleId="ListLabel568">
    <w:name w:val="ListLabel 568"/>
    <w:uiPriority w:val="99"/>
    <w:rsid w:val="0087640C"/>
    <w:rPr>
      <w:rFonts w:ascii="Times New Roman" w:hAnsi="Times New Roman"/>
    </w:rPr>
  </w:style>
  <w:style w:type="character" w:customStyle="1" w:styleId="ListLabel569">
    <w:name w:val="ListLabel 569"/>
    <w:uiPriority w:val="99"/>
    <w:rsid w:val="0087640C"/>
    <w:rPr>
      <w:rFonts w:ascii="Times New Roman" w:hAnsi="Times New Roman"/>
    </w:rPr>
  </w:style>
  <w:style w:type="character" w:customStyle="1" w:styleId="ListLabel570">
    <w:name w:val="ListLabel 570"/>
    <w:uiPriority w:val="99"/>
    <w:rsid w:val="0087640C"/>
    <w:rPr>
      <w:rFonts w:ascii="Times New Roman" w:hAnsi="Times New Roman"/>
    </w:rPr>
  </w:style>
  <w:style w:type="character" w:customStyle="1" w:styleId="ListLabel571">
    <w:name w:val="ListLabel 571"/>
    <w:uiPriority w:val="99"/>
    <w:rsid w:val="0087640C"/>
    <w:rPr>
      <w:rFonts w:ascii="Times New Roman" w:hAnsi="Times New Roman"/>
    </w:rPr>
  </w:style>
  <w:style w:type="character" w:customStyle="1" w:styleId="ListLabel572">
    <w:name w:val="ListLabel 572"/>
    <w:uiPriority w:val="99"/>
    <w:rsid w:val="0087640C"/>
    <w:rPr>
      <w:rFonts w:ascii="Times New Roman" w:hAnsi="Times New Roman"/>
      <w:b/>
    </w:rPr>
  </w:style>
  <w:style w:type="character" w:customStyle="1" w:styleId="ListLabel573">
    <w:name w:val="ListLabel 573"/>
    <w:uiPriority w:val="99"/>
    <w:rsid w:val="0087640C"/>
  </w:style>
  <w:style w:type="character" w:customStyle="1" w:styleId="ListLabel574">
    <w:name w:val="ListLabel 574"/>
    <w:uiPriority w:val="99"/>
    <w:rsid w:val="0087640C"/>
  </w:style>
  <w:style w:type="character" w:customStyle="1" w:styleId="ListLabel575">
    <w:name w:val="ListLabel 575"/>
    <w:uiPriority w:val="99"/>
    <w:rsid w:val="0087640C"/>
  </w:style>
  <w:style w:type="character" w:customStyle="1" w:styleId="ListLabel576">
    <w:name w:val="ListLabel 576"/>
    <w:uiPriority w:val="99"/>
    <w:rsid w:val="0087640C"/>
    <w:rPr>
      <w:rFonts w:ascii="Times New Roman" w:hAnsi="Times New Roman"/>
    </w:rPr>
  </w:style>
  <w:style w:type="character" w:customStyle="1" w:styleId="ListLabel577">
    <w:name w:val="ListLabel 577"/>
    <w:uiPriority w:val="99"/>
    <w:rsid w:val="0087640C"/>
    <w:rPr>
      <w:rFonts w:ascii="Times New Roman" w:hAnsi="Times New Roman"/>
    </w:rPr>
  </w:style>
  <w:style w:type="character" w:customStyle="1" w:styleId="ListLabel578">
    <w:name w:val="ListLabel 578"/>
    <w:uiPriority w:val="99"/>
    <w:rsid w:val="0087640C"/>
    <w:rPr>
      <w:rFonts w:ascii="Times New Roman" w:hAnsi="Times New Roman"/>
    </w:rPr>
  </w:style>
  <w:style w:type="character" w:customStyle="1" w:styleId="ListLabel579">
    <w:name w:val="ListLabel 579"/>
    <w:uiPriority w:val="99"/>
    <w:rsid w:val="0087640C"/>
    <w:rPr>
      <w:rFonts w:ascii="Times New Roman" w:hAnsi="Times New Roman"/>
    </w:rPr>
  </w:style>
  <w:style w:type="character" w:customStyle="1" w:styleId="ListLabel580">
    <w:name w:val="ListLabel 580"/>
    <w:uiPriority w:val="99"/>
    <w:rsid w:val="0087640C"/>
    <w:rPr>
      <w:rFonts w:ascii="Times New Roman" w:hAnsi="Times New Roman"/>
    </w:rPr>
  </w:style>
  <w:style w:type="character" w:customStyle="1" w:styleId="ListLabel581">
    <w:name w:val="ListLabel 581"/>
    <w:uiPriority w:val="99"/>
    <w:rsid w:val="0087640C"/>
    <w:rPr>
      <w:rFonts w:ascii="Times New Roman" w:hAnsi="Times New Roman"/>
    </w:rPr>
  </w:style>
  <w:style w:type="character" w:customStyle="1" w:styleId="ListLabel582">
    <w:name w:val="ListLabel 582"/>
    <w:uiPriority w:val="99"/>
    <w:rsid w:val="0087640C"/>
    <w:rPr>
      <w:rFonts w:ascii="Times New Roman" w:hAnsi="Times New Roman"/>
    </w:rPr>
  </w:style>
  <w:style w:type="character" w:customStyle="1" w:styleId="ListLabel583">
    <w:name w:val="ListLabel 583"/>
    <w:uiPriority w:val="99"/>
    <w:rsid w:val="0087640C"/>
    <w:rPr>
      <w:rFonts w:ascii="Times New Roman" w:hAnsi="Times New Roman"/>
    </w:rPr>
  </w:style>
  <w:style w:type="character" w:customStyle="1" w:styleId="ListLabel584">
    <w:name w:val="ListLabel 584"/>
    <w:uiPriority w:val="99"/>
    <w:rsid w:val="0087640C"/>
    <w:rPr>
      <w:rFonts w:ascii="Times New Roman" w:hAnsi="Times New Roman"/>
    </w:rPr>
  </w:style>
  <w:style w:type="character" w:customStyle="1" w:styleId="ListLabel585">
    <w:name w:val="ListLabel 585"/>
    <w:uiPriority w:val="99"/>
    <w:rsid w:val="0087640C"/>
  </w:style>
  <w:style w:type="character" w:customStyle="1" w:styleId="ListLabel586">
    <w:name w:val="ListLabel 586"/>
    <w:uiPriority w:val="99"/>
    <w:rsid w:val="0087640C"/>
  </w:style>
  <w:style w:type="character" w:customStyle="1" w:styleId="ListLabel587">
    <w:name w:val="ListLabel 587"/>
    <w:uiPriority w:val="99"/>
    <w:rsid w:val="0087640C"/>
  </w:style>
  <w:style w:type="character" w:customStyle="1" w:styleId="ListLabel588">
    <w:name w:val="ListLabel 588"/>
    <w:uiPriority w:val="99"/>
    <w:rsid w:val="0087640C"/>
  </w:style>
  <w:style w:type="character" w:customStyle="1" w:styleId="ListLabel589">
    <w:name w:val="ListLabel 589"/>
    <w:uiPriority w:val="99"/>
    <w:rsid w:val="0087640C"/>
  </w:style>
  <w:style w:type="character" w:customStyle="1" w:styleId="ListLabel590">
    <w:name w:val="ListLabel 590"/>
    <w:uiPriority w:val="99"/>
    <w:rsid w:val="0087640C"/>
  </w:style>
  <w:style w:type="character" w:customStyle="1" w:styleId="ListLabel591">
    <w:name w:val="ListLabel 591"/>
    <w:uiPriority w:val="99"/>
    <w:rsid w:val="0087640C"/>
  </w:style>
  <w:style w:type="character" w:customStyle="1" w:styleId="ListLabel592">
    <w:name w:val="ListLabel 592"/>
    <w:uiPriority w:val="99"/>
    <w:rsid w:val="0087640C"/>
  </w:style>
  <w:style w:type="character" w:customStyle="1" w:styleId="ListLabel593">
    <w:name w:val="ListLabel 593"/>
    <w:uiPriority w:val="99"/>
    <w:rsid w:val="0087640C"/>
    <w:rPr>
      <w:rFonts w:ascii="Times New Roman" w:hAnsi="Times New Roman"/>
      <w:sz w:val="20"/>
    </w:rPr>
  </w:style>
  <w:style w:type="character" w:customStyle="1" w:styleId="ListLabel594">
    <w:name w:val="ListLabel 594"/>
    <w:uiPriority w:val="99"/>
    <w:rsid w:val="0087640C"/>
  </w:style>
  <w:style w:type="character" w:customStyle="1" w:styleId="ListLabel595">
    <w:name w:val="ListLabel 595"/>
    <w:uiPriority w:val="99"/>
    <w:rsid w:val="0087640C"/>
  </w:style>
  <w:style w:type="character" w:customStyle="1" w:styleId="ListLabel596">
    <w:name w:val="ListLabel 596"/>
    <w:uiPriority w:val="99"/>
    <w:rsid w:val="0087640C"/>
    <w:rPr>
      <w:sz w:val="20"/>
    </w:rPr>
  </w:style>
  <w:style w:type="character" w:customStyle="1" w:styleId="ListLabel597">
    <w:name w:val="ListLabel 597"/>
    <w:uiPriority w:val="99"/>
    <w:rsid w:val="0087640C"/>
  </w:style>
  <w:style w:type="character" w:customStyle="1" w:styleId="ListLabel598">
    <w:name w:val="ListLabel 598"/>
    <w:uiPriority w:val="99"/>
    <w:rsid w:val="0087640C"/>
  </w:style>
  <w:style w:type="character" w:customStyle="1" w:styleId="ListLabel599">
    <w:name w:val="ListLabel 599"/>
    <w:uiPriority w:val="99"/>
    <w:rsid w:val="0087640C"/>
    <w:rPr>
      <w:sz w:val="20"/>
    </w:rPr>
  </w:style>
  <w:style w:type="character" w:customStyle="1" w:styleId="ListLabel600">
    <w:name w:val="ListLabel 600"/>
    <w:uiPriority w:val="99"/>
    <w:rsid w:val="0087640C"/>
  </w:style>
  <w:style w:type="character" w:customStyle="1" w:styleId="ListLabel601">
    <w:name w:val="ListLabel 601"/>
    <w:uiPriority w:val="99"/>
    <w:rsid w:val="0087640C"/>
  </w:style>
  <w:style w:type="character" w:customStyle="1" w:styleId="ListLabel602">
    <w:name w:val="ListLabel 602"/>
    <w:uiPriority w:val="99"/>
    <w:rsid w:val="0087640C"/>
    <w:rPr>
      <w:rFonts w:ascii="Times New Roman" w:hAnsi="Times New Roman"/>
      <w:sz w:val="20"/>
    </w:rPr>
  </w:style>
  <w:style w:type="character" w:customStyle="1" w:styleId="ListLabel603">
    <w:name w:val="ListLabel 603"/>
    <w:uiPriority w:val="99"/>
    <w:rsid w:val="0087640C"/>
  </w:style>
  <w:style w:type="character" w:customStyle="1" w:styleId="ListLabel604">
    <w:name w:val="ListLabel 604"/>
    <w:uiPriority w:val="99"/>
    <w:rsid w:val="0087640C"/>
  </w:style>
  <w:style w:type="character" w:customStyle="1" w:styleId="ListLabel605">
    <w:name w:val="ListLabel 605"/>
    <w:uiPriority w:val="99"/>
    <w:rsid w:val="0087640C"/>
    <w:rPr>
      <w:sz w:val="20"/>
    </w:rPr>
  </w:style>
  <w:style w:type="character" w:customStyle="1" w:styleId="ListLabel606">
    <w:name w:val="ListLabel 606"/>
    <w:uiPriority w:val="99"/>
    <w:rsid w:val="0087640C"/>
  </w:style>
  <w:style w:type="character" w:customStyle="1" w:styleId="ListLabel607">
    <w:name w:val="ListLabel 607"/>
    <w:uiPriority w:val="99"/>
    <w:rsid w:val="0087640C"/>
  </w:style>
  <w:style w:type="character" w:customStyle="1" w:styleId="ListLabel608">
    <w:name w:val="ListLabel 608"/>
    <w:uiPriority w:val="99"/>
    <w:rsid w:val="0087640C"/>
    <w:rPr>
      <w:sz w:val="20"/>
    </w:rPr>
  </w:style>
  <w:style w:type="character" w:customStyle="1" w:styleId="ListLabel609">
    <w:name w:val="ListLabel 609"/>
    <w:uiPriority w:val="99"/>
    <w:rsid w:val="0087640C"/>
  </w:style>
  <w:style w:type="character" w:customStyle="1" w:styleId="ListLabel610">
    <w:name w:val="ListLabel 610"/>
    <w:uiPriority w:val="99"/>
    <w:rsid w:val="0087640C"/>
  </w:style>
  <w:style w:type="character" w:customStyle="1" w:styleId="ListLabel611">
    <w:name w:val="ListLabel 611"/>
    <w:uiPriority w:val="99"/>
    <w:rsid w:val="0087640C"/>
    <w:rPr>
      <w:rFonts w:ascii="Times New Roman" w:hAnsi="Times New Roman"/>
      <w:sz w:val="20"/>
    </w:rPr>
  </w:style>
  <w:style w:type="character" w:customStyle="1" w:styleId="ListLabel612">
    <w:name w:val="ListLabel 612"/>
    <w:uiPriority w:val="99"/>
    <w:rsid w:val="0087640C"/>
  </w:style>
  <w:style w:type="character" w:customStyle="1" w:styleId="ListLabel613">
    <w:name w:val="ListLabel 613"/>
    <w:uiPriority w:val="99"/>
    <w:rsid w:val="0087640C"/>
  </w:style>
  <w:style w:type="character" w:customStyle="1" w:styleId="ListLabel614">
    <w:name w:val="ListLabel 614"/>
    <w:uiPriority w:val="99"/>
    <w:rsid w:val="0087640C"/>
    <w:rPr>
      <w:sz w:val="20"/>
    </w:rPr>
  </w:style>
  <w:style w:type="character" w:customStyle="1" w:styleId="ListLabel615">
    <w:name w:val="ListLabel 615"/>
    <w:uiPriority w:val="99"/>
    <w:rsid w:val="0087640C"/>
  </w:style>
  <w:style w:type="character" w:customStyle="1" w:styleId="ListLabel616">
    <w:name w:val="ListLabel 616"/>
    <w:uiPriority w:val="99"/>
    <w:rsid w:val="0087640C"/>
  </w:style>
  <w:style w:type="character" w:customStyle="1" w:styleId="ListLabel617">
    <w:name w:val="ListLabel 617"/>
    <w:uiPriority w:val="99"/>
    <w:rsid w:val="0087640C"/>
    <w:rPr>
      <w:sz w:val="20"/>
    </w:rPr>
  </w:style>
  <w:style w:type="character" w:customStyle="1" w:styleId="ListLabel618">
    <w:name w:val="ListLabel 618"/>
    <w:uiPriority w:val="99"/>
    <w:rsid w:val="0087640C"/>
  </w:style>
  <w:style w:type="character" w:customStyle="1" w:styleId="ListLabel619">
    <w:name w:val="ListLabel 619"/>
    <w:uiPriority w:val="99"/>
    <w:rsid w:val="0087640C"/>
  </w:style>
  <w:style w:type="character" w:customStyle="1" w:styleId="ListLabel620">
    <w:name w:val="ListLabel 620"/>
    <w:uiPriority w:val="99"/>
    <w:rsid w:val="0087640C"/>
    <w:rPr>
      <w:rFonts w:ascii="Times New Roman" w:hAnsi="Times New Roman"/>
      <w:sz w:val="20"/>
    </w:rPr>
  </w:style>
  <w:style w:type="character" w:customStyle="1" w:styleId="ListLabel621">
    <w:name w:val="ListLabel 621"/>
    <w:uiPriority w:val="99"/>
    <w:rsid w:val="0087640C"/>
  </w:style>
  <w:style w:type="character" w:customStyle="1" w:styleId="ListLabel622">
    <w:name w:val="ListLabel 622"/>
    <w:uiPriority w:val="99"/>
    <w:rsid w:val="0087640C"/>
  </w:style>
  <w:style w:type="character" w:customStyle="1" w:styleId="ListLabel623">
    <w:name w:val="ListLabel 623"/>
    <w:uiPriority w:val="99"/>
    <w:rsid w:val="0087640C"/>
    <w:rPr>
      <w:sz w:val="20"/>
    </w:rPr>
  </w:style>
  <w:style w:type="character" w:customStyle="1" w:styleId="ListLabel624">
    <w:name w:val="ListLabel 624"/>
    <w:uiPriority w:val="99"/>
    <w:rsid w:val="0087640C"/>
  </w:style>
  <w:style w:type="character" w:customStyle="1" w:styleId="ListLabel625">
    <w:name w:val="ListLabel 625"/>
    <w:uiPriority w:val="99"/>
    <w:rsid w:val="0087640C"/>
  </w:style>
  <w:style w:type="character" w:customStyle="1" w:styleId="ListLabel626">
    <w:name w:val="ListLabel 626"/>
    <w:uiPriority w:val="99"/>
    <w:rsid w:val="0087640C"/>
    <w:rPr>
      <w:sz w:val="20"/>
    </w:rPr>
  </w:style>
  <w:style w:type="character" w:customStyle="1" w:styleId="ListLabel627">
    <w:name w:val="ListLabel 627"/>
    <w:uiPriority w:val="99"/>
    <w:rsid w:val="0087640C"/>
  </w:style>
  <w:style w:type="character" w:customStyle="1" w:styleId="ListLabel628">
    <w:name w:val="ListLabel 628"/>
    <w:uiPriority w:val="99"/>
    <w:rsid w:val="0087640C"/>
  </w:style>
  <w:style w:type="character" w:customStyle="1" w:styleId="ListLabel629">
    <w:name w:val="ListLabel 629"/>
    <w:uiPriority w:val="99"/>
    <w:rsid w:val="0087640C"/>
    <w:rPr>
      <w:rFonts w:ascii="Times New Roman" w:hAnsi="Times New Roman"/>
      <w:sz w:val="20"/>
    </w:rPr>
  </w:style>
  <w:style w:type="character" w:customStyle="1" w:styleId="ListLabel630">
    <w:name w:val="ListLabel 630"/>
    <w:uiPriority w:val="99"/>
    <w:rsid w:val="0087640C"/>
  </w:style>
  <w:style w:type="character" w:customStyle="1" w:styleId="ListLabel631">
    <w:name w:val="ListLabel 631"/>
    <w:uiPriority w:val="99"/>
    <w:rsid w:val="0087640C"/>
  </w:style>
  <w:style w:type="character" w:customStyle="1" w:styleId="ListLabel632">
    <w:name w:val="ListLabel 632"/>
    <w:uiPriority w:val="99"/>
    <w:rsid w:val="0087640C"/>
    <w:rPr>
      <w:sz w:val="20"/>
    </w:rPr>
  </w:style>
  <w:style w:type="character" w:customStyle="1" w:styleId="ListLabel633">
    <w:name w:val="ListLabel 633"/>
    <w:uiPriority w:val="99"/>
    <w:rsid w:val="0087640C"/>
  </w:style>
  <w:style w:type="character" w:customStyle="1" w:styleId="ListLabel634">
    <w:name w:val="ListLabel 634"/>
    <w:uiPriority w:val="99"/>
    <w:rsid w:val="0087640C"/>
  </w:style>
  <w:style w:type="character" w:customStyle="1" w:styleId="ListLabel635">
    <w:name w:val="ListLabel 635"/>
    <w:uiPriority w:val="99"/>
    <w:rsid w:val="0087640C"/>
    <w:rPr>
      <w:sz w:val="20"/>
    </w:rPr>
  </w:style>
  <w:style w:type="character" w:customStyle="1" w:styleId="ListLabel636">
    <w:name w:val="ListLabel 636"/>
    <w:uiPriority w:val="99"/>
    <w:rsid w:val="0087640C"/>
  </w:style>
  <w:style w:type="character" w:customStyle="1" w:styleId="ListLabel637">
    <w:name w:val="ListLabel 637"/>
    <w:uiPriority w:val="99"/>
    <w:rsid w:val="0087640C"/>
  </w:style>
  <w:style w:type="character" w:customStyle="1" w:styleId="ListLabel638">
    <w:name w:val="ListLabel 638"/>
    <w:uiPriority w:val="99"/>
    <w:rsid w:val="0087640C"/>
    <w:rPr>
      <w:rFonts w:ascii="Times New Roman" w:hAnsi="Times New Roman"/>
      <w:sz w:val="20"/>
    </w:rPr>
  </w:style>
  <w:style w:type="character" w:customStyle="1" w:styleId="ListLabel639">
    <w:name w:val="ListLabel 639"/>
    <w:uiPriority w:val="99"/>
    <w:rsid w:val="0087640C"/>
  </w:style>
  <w:style w:type="character" w:customStyle="1" w:styleId="ListLabel640">
    <w:name w:val="ListLabel 640"/>
    <w:uiPriority w:val="99"/>
    <w:rsid w:val="0087640C"/>
  </w:style>
  <w:style w:type="character" w:customStyle="1" w:styleId="ListLabel641">
    <w:name w:val="ListLabel 641"/>
    <w:uiPriority w:val="99"/>
    <w:rsid w:val="0087640C"/>
    <w:rPr>
      <w:sz w:val="20"/>
    </w:rPr>
  </w:style>
  <w:style w:type="character" w:customStyle="1" w:styleId="ListLabel642">
    <w:name w:val="ListLabel 642"/>
    <w:uiPriority w:val="99"/>
    <w:rsid w:val="0087640C"/>
  </w:style>
  <w:style w:type="character" w:customStyle="1" w:styleId="ListLabel643">
    <w:name w:val="ListLabel 643"/>
    <w:uiPriority w:val="99"/>
    <w:rsid w:val="0087640C"/>
  </w:style>
  <w:style w:type="character" w:customStyle="1" w:styleId="ListLabel644">
    <w:name w:val="ListLabel 644"/>
    <w:uiPriority w:val="99"/>
    <w:rsid w:val="0087640C"/>
    <w:rPr>
      <w:sz w:val="20"/>
    </w:rPr>
  </w:style>
  <w:style w:type="character" w:customStyle="1" w:styleId="ListLabel645">
    <w:name w:val="ListLabel 645"/>
    <w:uiPriority w:val="99"/>
    <w:rsid w:val="0087640C"/>
  </w:style>
  <w:style w:type="character" w:customStyle="1" w:styleId="ListLabel646">
    <w:name w:val="ListLabel 646"/>
    <w:uiPriority w:val="99"/>
    <w:rsid w:val="0087640C"/>
  </w:style>
  <w:style w:type="character" w:customStyle="1" w:styleId="ListLabel647">
    <w:name w:val="ListLabel 647"/>
    <w:uiPriority w:val="99"/>
    <w:rsid w:val="0087640C"/>
    <w:rPr>
      <w:rFonts w:ascii="Times New Roman" w:hAnsi="Times New Roman"/>
      <w:sz w:val="20"/>
    </w:rPr>
  </w:style>
  <w:style w:type="character" w:customStyle="1" w:styleId="ListLabel648">
    <w:name w:val="ListLabel 648"/>
    <w:uiPriority w:val="99"/>
    <w:rsid w:val="0087640C"/>
  </w:style>
  <w:style w:type="character" w:customStyle="1" w:styleId="ListLabel649">
    <w:name w:val="ListLabel 649"/>
    <w:uiPriority w:val="99"/>
    <w:rsid w:val="0087640C"/>
  </w:style>
  <w:style w:type="character" w:customStyle="1" w:styleId="ListLabel650">
    <w:name w:val="ListLabel 650"/>
    <w:uiPriority w:val="99"/>
    <w:rsid w:val="0087640C"/>
    <w:rPr>
      <w:sz w:val="20"/>
    </w:rPr>
  </w:style>
  <w:style w:type="character" w:customStyle="1" w:styleId="ListLabel651">
    <w:name w:val="ListLabel 651"/>
    <w:uiPriority w:val="99"/>
    <w:rsid w:val="0087640C"/>
  </w:style>
  <w:style w:type="character" w:customStyle="1" w:styleId="ListLabel652">
    <w:name w:val="ListLabel 652"/>
    <w:uiPriority w:val="99"/>
    <w:rsid w:val="0087640C"/>
  </w:style>
  <w:style w:type="character" w:customStyle="1" w:styleId="ListLabel653">
    <w:name w:val="ListLabel 653"/>
    <w:uiPriority w:val="99"/>
    <w:rsid w:val="0087640C"/>
    <w:rPr>
      <w:sz w:val="20"/>
    </w:rPr>
  </w:style>
  <w:style w:type="character" w:customStyle="1" w:styleId="ListLabel654">
    <w:name w:val="ListLabel 654"/>
    <w:uiPriority w:val="99"/>
    <w:rsid w:val="0087640C"/>
  </w:style>
  <w:style w:type="character" w:customStyle="1" w:styleId="ListLabel655">
    <w:name w:val="ListLabel 655"/>
    <w:uiPriority w:val="99"/>
    <w:rsid w:val="0087640C"/>
  </w:style>
  <w:style w:type="character" w:customStyle="1" w:styleId="ListLabel656">
    <w:name w:val="ListLabel 656"/>
    <w:uiPriority w:val="99"/>
    <w:rsid w:val="0087640C"/>
    <w:rPr>
      <w:rFonts w:ascii="Times New Roman" w:hAnsi="Times New Roman"/>
      <w:sz w:val="20"/>
    </w:rPr>
  </w:style>
  <w:style w:type="character" w:customStyle="1" w:styleId="ListLabel657">
    <w:name w:val="ListLabel 657"/>
    <w:uiPriority w:val="99"/>
    <w:rsid w:val="0087640C"/>
  </w:style>
  <w:style w:type="character" w:customStyle="1" w:styleId="ListLabel658">
    <w:name w:val="ListLabel 658"/>
    <w:uiPriority w:val="99"/>
    <w:rsid w:val="0087640C"/>
  </w:style>
  <w:style w:type="character" w:customStyle="1" w:styleId="ListLabel659">
    <w:name w:val="ListLabel 659"/>
    <w:uiPriority w:val="99"/>
    <w:rsid w:val="0087640C"/>
    <w:rPr>
      <w:sz w:val="20"/>
    </w:rPr>
  </w:style>
  <w:style w:type="character" w:customStyle="1" w:styleId="ListLabel660">
    <w:name w:val="ListLabel 660"/>
    <w:uiPriority w:val="99"/>
    <w:rsid w:val="0087640C"/>
  </w:style>
  <w:style w:type="character" w:customStyle="1" w:styleId="ListLabel661">
    <w:name w:val="ListLabel 661"/>
    <w:uiPriority w:val="99"/>
    <w:rsid w:val="0087640C"/>
  </w:style>
  <w:style w:type="character" w:customStyle="1" w:styleId="ListLabel662">
    <w:name w:val="ListLabel 662"/>
    <w:uiPriority w:val="99"/>
    <w:rsid w:val="0087640C"/>
    <w:rPr>
      <w:sz w:val="20"/>
    </w:rPr>
  </w:style>
  <w:style w:type="character" w:customStyle="1" w:styleId="ListLabel663">
    <w:name w:val="ListLabel 663"/>
    <w:uiPriority w:val="99"/>
    <w:rsid w:val="0087640C"/>
  </w:style>
  <w:style w:type="character" w:customStyle="1" w:styleId="ListLabel664">
    <w:name w:val="ListLabel 664"/>
    <w:uiPriority w:val="99"/>
    <w:rsid w:val="0087640C"/>
  </w:style>
  <w:style w:type="character" w:customStyle="1" w:styleId="ListLabel665">
    <w:name w:val="ListLabel 665"/>
    <w:uiPriority w:val="99"/>
    <w:rsid w:val="0087640C"/>
    <w:rPr>
      <w:rFonts w:ascii="Times New Roman" w:hAnsi="Times New Roman"/>
      <w:sz w:val="20"/>
    </w:rPr>
  </w:style>
  <w:style w:type="character" w:customStyle="1" w:styleId="ListLabel666">
    <w:name w:val="ListLabel 666"/>
    <w:uiPriority w:val="99"/>
    <w:rsid w:val="0087640C"/>
  </w:style>
  <w:style w:type="character" w:customStyle="1" w:styleId="ListLabel667">
    <w:name w:val="ListLabel 667"/>
    <w:uiPriority w:val="99"/>
    <w:rsid w:val="0087640C"/>
  </w:style>
  <w:style w:type="character" w:customStyle="1" w:styleId="ListLabel668">
    <w:name w:val="ListLabel 668"/>
    <w:uiPriority w:val="99"/>
    <w:rsid w:val="0087640C"/>
    <w:rPr>
      <w:sz w:val="20"/>
    </w:rPr>
  </w:style>
  <w:style w:type="character" w:customStyle="1" w:styleId="ListLabel669">
    <w:name w:val="ListLabel 669"/>
    <w:uiPriority w:val="99"/>
    <w:rsid w:val="0087640C"/>
  </w:style>
  <w:style w:type="character" w:customStyle="1" w:styleId="ListLabel670">
    <w:name w:val="ListLabel 670"/>
    <w:uiPriority w:val="99"/>
    <w:rsid w:val="0087640C"/>
  </w:style>
  <w:style w:type="character" w:customStyle="1" w:styleId="ListLabel671">
    <w:name w:val="ListLabel 671"/>
    <w:uiPriority w:val="99"/>
    <w:rsid w:val="0087640C"/>
    <w:rPr>
      <w:sz w:val="20"/>
    </w:rPr>
  </w:style>
  <w:style w:type="character" w:customStyle="1" w:styleId="ListLabel672">
    <w:name w:val="ListLabel 672"/>
    <w:uiPriority w:val="99"/>
    <w:rsid w:val="0087640C"/>
  </w:style>
  <w:style w:type="character" w:customStyle="1" w:styleId="ListLabel673">
    <w:name w:val="ListLabel 673"/>
    <w:uiPriority w:val="99"/>
    <w:rsid w:val="0087640C"/>
  </w:style>
  <w:style w:type="character" w:customStyle="1" w:styleId="ListLabel674">
    <w:name w:val="ListLabel 674"/>
    <w:uiPriority w:val="99"/>
    <w:rsid w:val="0087640C"/>
    <w:rPr>
      <w:rFonts w:ascii="Times New Roman" w:hAnsi="Times New Roman"/>
    </w:rPr>
  </w:style>
  <w:style w:type="character" w:customStyle="1" w:styleId="ListLabel675">
    <w:name w:val="ListLabel 675"/>
    <w:uiPriority w:val="99"/>
    <w:rsid w:val="0087640C"/>
  </w:style>
  <w:style w:type="character" w:customStyle="1" w:styleId="ListLabel676">
    <w:name w:val="ListLabel 676"/>
    <w:uiPriority w:val="99"/>
    <w:rsid w:val="0087640C"/>
  </w:style>
  <w:style w:type="character" w:customStyle="1" w:styleId="ListLabel677">
    <w:name w:val="ListLabel 677"/>
    <w:uiPriority w:val="99"/>
    <w:rsid w:val="0087640C"/>
    <w:rPr>
      <w:sz w:val="26"/>
    </w:rPr>
  </w:style>
  <w:style w:type="character" w:customStyle="1" w:styleId="ListLabel678">
    <w:name w:val="ListLabel 678"/>
    <w:uiPriority w:val="99"/>
    <w:rsid w:val="0087640C"/>
    <w:rPr>
      <w:rFonts w:ascii="Times New Roman" w:hAnsi="Times New Roman"/>
      <w:sz w:val="22"/>
    </w:rPr>
  </w:style>
  <w:style w:type="character" w:customStyle="1" w:styleId="ListLabel679">
    <w:name w:val="ListLabel 679"/>
    <w:uiPriority w:val="99"/>
    <w:rsid w:val="0087640C"/>
  </w:style>
  <w:style w:type="character" w:customStyle="1" w:styleId="ListLabel680">
    <w:name w:val="ListLabel 680"/>
    <w:uiPriority w:val="99"/>
    <w:rsid w:val="0087640C"/>
    <w:rPr>
      <w:sz w:val="20"/>
    </w:rPr>
  </w:style>
  <w:style w:type="character" w:customStyle="1" w:styleId="ListLabel681">
    <w:name w:val="ListLabel 681"/>
    <w:uiPriority w:val="99"/>
    <w:rsid w:val="0087640C"/>
    <w:rPr>
      <w:sz w:val="20"/>
    </w:rPr>
  </w:style>
  <w:style w:type="character" w:customStyle="1" w:styleId="ListLabel682">
    <w:name w:val="ListLabel 682"/>
    <w:uiPriority w:val="99"/>
    <w:rsid w:val="0087640C"/>
    <w:rPr>
      <w:sz w:val="20"/>
    </w:rPr>
  </w:style>
  <w:style w:type="character" w:customStyle="1" w:styleId="ListLabel683">
    <w:name w:val="ListLabel 683"/>
    <w:uiPriority w:val="99"/>
    <w:rsid w:val="0087640C"/>
    <w:rPr>
      <w:sz w:val="20"/>
    </w:rPr>
  </w:style>
  <w:style w:type="character" w:customStyle="1" w:styleId="ListLabel684">
    <w:name w:val="ListLabel 684"/>
    <w:uiPriority w:val="99"/>
    <w:rsid w:val="0087640C"/>
    <w:rPr>
      <w:sz w:val="20"/>
    </w:rPr>
  </w:style>
  <w:style w:type="character" w:customStyle="1" w:styleId="ListLabel685">
    <w:name w:val="ListLabel 685"/>
    <w:uiPriority w:val="99"/>
    <w:rsid w:val="0087640C"/>
    <w:rPr>
      <w:sz w:val="20"/>
    </w:rPr>
  </w:style>
  <w:style w:type="character" w:customStyle="1" w:styleId="ListLabel686">
    <w:name w:val="ListLabel 686"/>
    <w:uiPriority w:val="99"/>
    <w:rsid w:val="0087640C"/>
    <w:rPr>
      <w:sz w:val="20"/>
    </w:rPr>
  </w:style>
  <w:style w:type="character" w:customStyle="1" w:styleId="ListLabel687">
    <w:name w:val="ListLabel 687"/>
    <w:uiPriority w:val="99"/>
    <w:rsid w:val="0087640C"/>
    <w:rPr>
      <w:sz w:val="20"/>
    </w:rPr>
  </w:style>
  <w:style w:type="character" w:customStyle="1" w:styleId="ListLabel688">
    <w:name w:val="ListLabel 688"/>
    <w:uiPriority w:val="99"/>
    <w:rsid w:val="0087640C"/>
    <w:rPr>
      <w:sz w:val="20"/>
    </w:rPr>
  </w:style>
  <w:style w:type="character" w:customStyle="1" w:styleId="ListLabel689">
    <w:name w:val="ListLabel 689"/>
    <w:uiPriority w:val="99"/>
    <w:rsid w:val="0087640C"/>
  </w:style>
  <w:style w:type="character" w:customStyle="1" w:styleId="ListLabel690">
    <w:name w:val="ListLabel 690"/>
    <w:uiPriority w:val="99"/>
    <w:rsid w:val="0087640C"/>
    <w:rPr>
      <w:sz w:val="22"/>
    </w:rPr>
  </w:style>
  <w:style w:type="character" w:customStyle="1" w:styleId="ListLabel691">
    <w:name w:val="ListLabel 691"/>
    <w:uiPriority w:val="99"/>
    <w:rsid w:val="0087640C"/>
  </w:style>
  <w:style w:type="character" w:customStyle="1" w:styleId="ListLabel692">
    <w:name w:val="ListLabel 692"/>
    <w:uiPriority w:val="99"/>
    <w:rsid w:val="0087640C"/>
  </w:style>
  <w:style w:type="character" w:customStyle="1" w:styleId="ListLabel693">
    <w:name w:val="ListLabel 693"/>
    <w:uiPriority w:val="99"/>
    <w:rsid w:val="0087640C"/>
    <w:rPr>
      <w:rFonts w:ascii="Times New Roman" w:hAnsi="Times New Roman"/>
    </w:rPr>
  </w:style>
  <w:style w:type="character" w:customStyle="1" w:styleId="ListLabel694">
    <w:name w:val="ListLabel 694"/>
    <w:uiPriority w:val="99"/>
    <w:rsid w:val="0087640C"/>
  </w:style>
  <w:style w:type="character" w:customStyle="1" w:styleId="ListLabel695">
    <w:name w:val="ListLabel 695"/>
    <w:uiPriority w:val="99"/>
    <w:rsid w:val="0087640C"/>
  </w:style>
  <w:style w:type="character" w:customStyle="1" w:styleId="ListLabel696">
    <w:name w:val="ListLabel 696"/>
    <w:uiPriority w:val="99"/>
    <w:rsid w:val="0087640C"/>
  </w:style>
  <w:style w:type="character" w:customStyle="1" w:styleId="ListLabel697">
    <w:name w:val="ListLabel 697"/>
    <w:uiPriority w:val="99"/>
    <w:rsid w:val="0087640C"/>
  </w:style>
  <w:style w:type="character" w:customStyle="1" w:styleId="ListLabel698">
    <w:name w:val="ListLabel 698"/>
    <w:uiPriority w:val="99"/>
    <w:rsid w:val="0087640C"/>
  </w:style>
  <w:style w:type="character" w:customStyle="1" w:styleId="ListLabel699">
    <w:name w:val="ListLabel 699"/>
    <w:uiPriority w:val="99"/>
    <w:rsid w:val="0087640C"/>
  </w:style>
  <w:style w:type="character" w:customStyle="1" w:styleId="ListLabel700">
    <w:name w:val="ListLabel 700"/>
    <w:uiPriority w:val="99"/>
    <w:rsid w:val="0087640C"/>
  </w:style>
  <w:style w:type="character" w:customStyle="1" w:styleId="ListLabel701">
    <w:name w:val="ListLabel 701"/>
    <w:uiPriority w:val="99"/>
    <w:rsid w:val="0087640C"/>
  </w:style>
  <w:style w:type="character" w:customStyle="1" w:styleId="ListLabel702">
    <w:name w:val="ListLabel 702"/>
    <w:uiPriority w:val="99"/>
    <w:rsid w:val="0087640C"/>
  </w:style>
  <w:style w:type="character" w:customStyle="1" w:styleId="ListLabel703">
    <w:name w:val="ListLabel 703"/>
    <w:uiPriority w:val="99"/>
    <w:rsid w:val="0087640C"/>
  </w:style>
  <w:style w:type="character" w:customStyle="1" w:styleId="ListLabel704">
    <w:name w:val="ListLabel 704"/>
    <w:uiPriority w:val="99"/>
    <w:rsid w:val="0087640C"/>
  </w:style>
  <w:style w:type="character" w:customStyle="1" w:styleId="ListLabel705">
    <w:name w:val="ListLabel 705"/>
    <w:uiPriority w:val="99"/>
    <w:rsid w:val="0087640C"/>
  </w:style>
  <w:style w:type="character" w:customStyle="1" w:styleId="ListLabel706">
    <w:name w:val="ListLabel 706"/>
    <w:uiPriority w:val="99"/>
    <w:rsid w:val="0087640C"/>
  </w:style>
  <w:style w:type="character" w:customStyle="1" w:styleId="ListLabel707">
    <w:name w:val="ListLabel 707"/>
    <w:uiPriority w:val="99"/>
    <w:rsid w:val="0087640C"/>
    <w:rPr>
      <w:rFonts w:ascii="Times New Roman" w:hAnsi="Times New Roman"/>
      <w:b/>
      <w:sz w:val="22"/>
    </w:rPr>
  </w:style>
  <w:style w:type="character" w:customStyle="1" w:styleId="ListLabel708">
    <w:name w:val="ListLabel 708"/>
    <w:uiPriority w:val="99"/>
    <w:rsid w:val="0087640C"/>
    <w:rPr>
      <w:rFonts w:ascii="Times New Roman" w:hAnsi="Times New Roman"/>
    </w:rPr>
  </w:style>
  <w:style w:type="character" w:customStyle="1" w:styleId="ListLabel709">
    <w:name w:val="ListLabel 709"/>
    <w:uiPriority w:val="99"/>
    <w:rsid w:val="0087640C"/>
    <w:rPr>
      <w:rFonts w:ascii="Times New Roman" w:hAnsi="Times New Roman"/>
    </w:rPr>
  </w:style>
  <w:style w:type="character" w:customStyle="1" w:styleId="ListLabel710">
    <w:name w:val="ListLabel 710"/>
    <w:uiPriority w:val="99"/>
    <w:rsid w:val="0087640C"/>
    <w:rPr>
      <w:rFonts w:ascii="Times New Roman" w:hAnsi="Times New Roman"/>
    </w:rPr>
  </w:style>
  <w:style w:type="character" w:customStyle="1" w:styleId="ListLabel711">
    <w:name w:val="ListLabel 711"/>
    <w:uiPriority w:val="99"/>
    <w:rsid w:val="0087640C"/>
    <w:rPr>
      <w:rFonts w:ascii="Times New Roman" w:hAnsi="Times New Roman"/>
    </w:rPr>
  </w:style>
  <w:style w:type="character" w:customStyle="1" w:styleId="ListLabel712">
    <w:name w:val="ListLabel 712"/>
    <w:uiPriority w:val="99"/>
    <w:rsid w:val="0087640C"/>
    <w:rPr>
      <w:rFonts w:ascii="Times New Roman" w:hAnsi="Times New Roman"/>
      <w:sz w:val="20"/>
    </w:rPr>
  </w:style>
  <w:style w:type="character" w:customStyle="1" w:styleId="ListLabel713">
    <w:name w:val="ListLabel 713"/>
    <w:uiPriority w:val="99"/>
    <w:rsid w:val="0087640C"/>
    <w:rPr>
      <w:sz w:val="20"/>
    </w:rPr>
  </w:style>
  <w:style w:type="character" w:customStyle="1" w:styleId="ListLabel714">
    <w:name w:val="ListLabel 714"/>
    <w:uiPriority w:val="99"/>
    <w:rsid w:val="0087640C"/>
    <w:rPr>
      <w:sz w:val="20"/>
    </w:rPr>
  </w:style>
  <w:style w:type="character" w:customStyle="1" w:styleId="ListLabel715">
    <w:name w:val="ListLabel 715"/>
    <w:uiPriority w:val="99"/>
    <w:rsid w:val="0087640C"/>
    <w:rPr>
      <w:sz w:val="20"/>
    </w:rPr>
  </w:style>
  <w:style w:type="character" w:customStyle="1" w:styleId="ListLabel716">
    <w:name w:val="ListLabel 716"/>
    <w:uiPriority w:val="99"/>
    <w:rsid w:val="0087640C"/>
    <w:rPr>
      <w:sz w:val="20"/>
    </w:rPr>
  </w:style>
  <w:style w:type="character" w:customStyle="1" w:styleId="ListLabel717">
    <w:name w:val="ListLabel 717"/>
    <w:uiPriority w:val="99"/>
    <w:rsid w:val="0087640C"/>
    <w:rPr>
      <w:sz w:val="20"/>
    </w:rPr>
  </w:style>
  <w:style w:type="character" w:customStyle="1" w:styleId="ListLabel718">
    <w:name w:val="ListLabel 718"/>
    <w:uiPriority w:val="99"/>
    <w:rsid w:val="0087640C"/>
    <w:rPr>
      <w:sz w:val="20"/>
    </w:rPr>
  </w:style>
  <w:style w:type="character" w:customStyle="1" w:styleId="ListLabel719">
    <w:name w:val="ListLabel 719"/>
    <w:uiPriority w:val="99"/>
    <w:rsid w:val="0087640C"/>
    <w:rPr>
      <w:sz w:val="20"/>
    </w:rPr>
  </w:style>
  <w:style w:type="character" w:customStyle="1" w:styleId="ListLabel720">
    <w:name w:val="ListLabel 720"/>
    <w:uiPriority w:val="99"/>
    <w:rsid w:val="0087640C"/>
    <w:rPr>
      <w:sz w:val="20"/>
    </w:rPr>
  </w:style>
  <w:style w:type="character" w:customStyle="1" w:styleId="ListLabel721">
    <w:name w:val="ListLabel 721"/>
    <w:uiPriority w:val="99"/>
    <w:rsid w:val="0087640C"/>
    <w:rPr>
      <w:rFonts w:ascii="Times New Roman" w:hAnsi="Times New Roman"/>
    </w:rPr>
  </w:style>
  <w:style w:type="character" w:customStyle="1" w:styleId="ListLabel722">
    <w:name w:val="ListLabel 722"/>
    <w:uiPriority w:val="99"/>
    <w:rsid w:val="0087640C"/>
    <w:rPr>
      <w:rFonts w:ascii="Times New Roman" w:hAnsi="Times New Roman"/>
      <w:sz w:val="20"/>
    </w:rPr>
  </w:style>
  <w:style w:type="character" w:customStyle="1" w:styleId="ListLabel723">
    <w:name w:val="ListLabel 723"/>
    <w:uiPriority w:val="99"/>
    <w:rsid w:val="0087640C"/>
    <w:rPr>
      <w:sz w:val="20"/>
    </w:rPr>
  </w:style>
  <w:style w:type="character" w:customStyle="1" w:styleId="ListLabel724">
    <w:name w:val="ListLabel 724"/>
    <w:uiPriority w:val="99"/>
    <w:rsid w:val="0087640C"/>
    <w:rPr>
      <w:sz w:val="20"/>
    </w:rPr>
  </w:style>
  <w:style w:type="character" w:customStyle="1" w:styleId="ListLabel725">
    <w:name w:val="ListLabel 725"/>
    <w:uiPriority w:val="99"/>
    <w:rsid w:val="0087640C"/>
    <w:rPr>
      <w:sz w:val="20"/>
    </w:rPr>
  </w:style>
  <w:style w:type="character" w:customStyle="1" w:styleId="ListLabel726">
    <w:name w:val="ListLabel 726"/>
    <w:uiPriority w:val="99"/>
    <w:rsid w:val="0087640C"/>
    <w:rPr>
      <w:sz w:val="20"/>
    </w:rPr>
  </w:style>
  <w:style w:type="character" w:customStyle="1" w:styleId="ListLabel727">
    <w:name w:val="ListLabel 727"/>
    <w:uiPriority w:val="99"/>
    <w:rsid w:val="0087640C"/>
    <w:rPr>
      <w:sz w:val="20"/>
    </w:rPr>
  </w:style>
  <w:style w:type="character" w:customStyle="1" w:styleId="ListLabel728">
    <w:name w:val="ListLabel 728"/>
    <w:uiPriority w:val="99"/>
    <w:rsid w:val="0087640C"/>
    <w:rPr>
      <w:sz w:val="20"/>
    </w:rPr>
  </w:style>
  <w:style w:type="character" w:customStyle="1" w:styleId="ListLabel729">
    <w:name w:val="ListLabel 729"/>
    <w:uiPriority w:val="99"/>
    <w:rsid w:val="0087640C"/>
    <w:rPr>
      <w:sz w:val="20"/>
    </w:rPr>
  </w:style>
  <w:style w:type="character" w:customStyle="1" w:styleId="ListLabel730">
    <w:name w:val="ListLabel 730"/>
    <w:uiPriority w:val="99"/>
    <w:rsid w:val="0087640C"/>
    <w:rPr>
      <w:sz w:val="20"/>
    </w:rPr>
  </w:style>
  <w:style w:type="character" w:customStyle="1" w:styleId="ListLabel731">
    <w:name w:val="ListLabel 731"/>
    <w:uiPriority w:val="99"/>
    <w:rsid w:val="0087640C"/>
    <w:rPr>
      <w:rFonts w:ascii="Times New Roman" w:hAnsi="Times New Roman"/>
      <w:sz w:val="20"/>
    </w:rPr>
  </w:style>
  <w:style w:type="character" w:customStyle="1" w:styleId="ListLabel732">
    <w:name w:val="ListLabel 732"/>
    <w:uiPriority w:val="99"/>
    <w:rsid w:val="0087640C"/>
    <w:rPr>
      <w:sz w:val="20"/>
    </w:rPr>
  </w:style>
  <w:style w:type="character" w:customStyle="1" w:styleId="ListLabel733">
    <w:name w:val="ListLabel 733"/>
    <w:uiPriority w:val="99"/>
    <w:rsid w:val="0087640C"/>
    <w:rPr>
      <w:sz w:val="20"/>
    </w:rPr>
  </w:style>
  <w:style w:type="character" w:customStyle="1" w:styleId="ListLabel734">
    <w:name w:val="ListLabel 734"/>
    <w:uiPriority w:val="99"/>
    <w:rsid w:val="0087640C"/>
    <w:rPr>
      <w:sz w:val="20"/>
    </w:rPr>
  </w:style>
  <w:style w:type="character" w:customStyle="1" w:styleId="ListLabel735">
    <w:name w:val="ListLabel 735"/>
    <w:uiPriority w:val="99"/>
    <w:rsid w:val="0087640C"/>
    <w:rPr>
      <w:sz w:val="20"/>
    </w:rPr>
  </w:style>
  <w:style w:type="character" w:customStyle="1" w:styleId="ListLabel736">
    <w:name w:val="ListLabel 736"/>
    <w:uiPriority w:val="99"/>
    <w:rsid w:val="0087640C"/>
    <w:rPr>
      <w:sz w:val="20"/>
    </w:rPr>
  </w:style>
  <w:style w:type="character" w:customStyle="1" w:styleId="ListLabel737">
    <w:name w:val="ListLabel 737"/>
    <w:uiPriority w:val="99"/>
    <w:rsid w:val="0087640C"/>
    <w:rPr>
      <w:sz w:val="20"/>
    </w:rPr>
  </w:style>
  <w:style w:type="character" w:customStyle="1" w:styleId="ListLabel738">
    <w:name w:val="ListLabel 738"/>
    <w:uiPriority w:val="99"/>
    <w:rsid w:val="0087640C"/>
    <w:rPr>
      <w:sz w:val="20"/>
    </w:rPr>
  </w:style>
  <w:style w:type="character" w:customStyle="1" w:styleId="ListLabel739">
    <w:name w:val="ListLabel 739"/>
    <w:uiPriority w:val="99"/>
    <w:rsid w:val="0087640C"/>
    <w:rPr>
      <w:sz w:val="20"/>
    </w:rPr>
  </w:style>
  <w:style w:type="character" w:customStyle="1" w:styleId="ListLabel740">
    <w:name w:val="ListLabel 740"/>
    <w:uiPriority w:val="99"/>
    <w:rsid w:val="0087640C"/>
    <w:rPr>
      <w:rFonts w:ascii="Times New Roman" w:hAnsi="Times New Roman"/>
      <w:sz w:val="20"/>
    </w:rPr>
  </w:style>
  <w:style w:type="character" w:customStyle="1" w:styleId="ListLabel741">
    <w:name w:val="ListLabel 741"/>
    <w:uiPriority w:val="99"/>
    <w:rsid w:val="0087640C"/>
    <w:rPr>
      <w:sz w:val="20"/>
    </w:rPr>
  </w:style>
  <w:style w:type="character" w:customStyle="1" w:styleId="ListLabel742">
    <w:name w:val="ListLabel 742"/>
    <w:uiPriority w:val="99"/>
    <w:rsid w:val="0087640C"/>
    <w:rPr>
      <w:sz w:val="20"/>
    </w:rPr>
  </w:style>
  <w:style w:type="character" w:customStyle="1" w:styleId="ListLabel743">
    <w:name w:val="ListLabel 743"/>
    <w:uiPriority w:val="99"/>
    <w:rsid w:val="0087640C"/>
    <w:rPr>
      <w:sz w:val="20"/>
    </w:rPr>
  </w:style>
  <w:style w:type="character" w:customStyle="1" w:styleId="ListLabel744">
    <w:name w:val="ListLabel 744"/>
    <w:uiPriority w:val="99"/>
    <w:rsid w:val="0087640C"/>
    <w:rPr>
      <w:sz w:val="20"/>
    </w:rPr>
  </w:style>
  <w:style w:type="character" w:customStyle="1" w:styleId="ListLabel745">
    <w:name w:val="ListLabel 745"/>
    <w:uiPriority w:val="99"/>
    <w:rsid w:val="0087640C"/>
    <w:rPr>
      <w:sz w:val="20"/>
    </w:rPr>
  </w:style>
  <w:style w:type="character" w:customStyle="1" w:styleId="ListLabel746">
    <w:name w:val="ListLabel 746"/>
    <w:uiPriority w:val="99"/>
    <w:rsid w:val="0087640C"/>
    <w:rPr>
      <w:sz w:val="20"/>
    </w:rPr>
  </w:style>
  <w:style w:type="character" w:customStyle="1" w:styleId="ListLabel747">
    <w:name w:val="ListLabel 747"/>
    <w:uiPriority w:val="99"/>
    <w:rsid w:val="0087640C"/>
    <w:rPr>
      <w:sz w:val="20"/>
    </w:rPr>
  </w:style>
  <w:style w:type="character" w:customStyle="1" w:styleId="ListLabel748">
    <w:name w:val="ListLabel 748"/>
    <w:uiPriority w:val="99"/>
    <w:rsid w:val="0087640C"/>
    <w:rPr>
      <w:sz w:val="20"/>
    </w:rPr>
  </w:style>
  <w:style w:type="character" w:customStyle="1" w:styleId="ListLabel749">
    <w:name w:val="ListLabel 749"/>
    <w:uiPriority w:val="99"/>
    <w:rsid w:val="0087640C"/>
  </w:style>
  <w:style w:type="character" w:customStyle="1" w:styleId="ListLabel750">
    <w:name w:val="ListLabel 750"/>
    <w:uiPriority w:val="99"/>
    <w:rsid w:val="0087640C"/>
    <w:rPr>
      <w:rFonts w:ascii="Times New Roman" w:hAnsi="Times New Roman"/>
    </w:rPr>
  </w:style>
  <w:style w:type="character" w:customStyle="1" w:styleId="ListLabel751">
    <w:name w:val="ListLabel 751"/>
    <w:uiPriority w:val="99"/>
    <w:rsid w:val="0087640C"/>
    <w:rPr>
      <w:rFonts w:ascii="Times New Roman" w:hAnsi="Times New Roman"/>
    </w:rPr>
  </w:style>
  <w:style w:type="character" w:customStyle="1" w:styleId="ListLabel752">
    <w:name w:val="ListLabel 752"/>
    <w:uiPriority w:val="99"/>
    <w:rsid w:val="0087640C"/>
  </w:style>
  <w:style w:type="character" w:customStyle="1" w:styleId="ListLabel753">
    <w:name w:val="ListLabel 753"/>
    <w:uiPriority w:val="99"/>
    <w:rsid w:val="0087640C"/>
  </w:style>
  <w:style w:type="character" w:customStyle="1" w:styleId="ListLabel754">
    <w:name w:val="ListLabel 754"/>
    <w:uiPriority w:val="99"/>
    <w:rsid w:val="0087640C"/>
    <w:rPr>
      <w:rFonts w:ascii="Times New Roman" w:hAnsi="Times New Roman"/>
    </w:rPr>
  </w:style>
  <w:style w:type="character" w:customStyle="1" w:styleId="ListLabel755">
    <w:name w:val="ListLabel 755"/>
    <w:uiPriority w:val="99"/>
    <w:rsid w:val="0087640C"/>
  </w:style>
  <w:style w:type="character" w:customStyle="1" w:styleId="ListLabel756">
    <w:name w:val="ListLabel 756"/>
    <w:uiPriority w:val="99"/>
    <w:rsid w:val="0087640C"/>
    <w:rPr>
      <w:rFonts w:ascii="Times New Roman" w:hAnsi="Times New Roman"/>
    </w:rPr>
  </w:style>
  <w:style w:type="character" w:customStyle="1" w:styleId="ListLabel757">
    <w:name w:val="ListLabel 757"/>
    <w:uiPriority w:val="99"/>
    <w:rsid w:val="0087640C"/>
    <w:rPr>
      <w:rFonts w:ascii="Times New Roman" w:hAnsi="Times New Roman"/>
    </w:rPr>
  </w:style>
  <w:style w:type="character" w:customStyle="1" w:styleId="ListLabel758">
    <w:name w:val="ListLabel 758"/>
    <w:uiPriority w:val="99"/>
    <w:rsid w:val="0087640C"/>
    <w:rPr>
      <w:rFonts w:ascii="Times New Roman" w:hAnsi="Times New Roman"/>
    </w:rPr>
  </w:style>
  <w:style w:type="character" w:customStyle="1" w:styleId="ListLabel759">
    <w:name w:val="ListLabel 759"/>
    <w:uiPriority w:val="99"/>
    <w:rsid w:val="0087640C"/>
    <w:rPr>
      <w:rFonts w:ascii="Times New Roman" w:hAnsi="Times New Roman"/>
    </w:rPr>
  </w:style>
  <w:style w:type="character" w:customStyle="1" w:styleId="ListLabel760">
    <w:name w:val="ListLabel 760"/>
    <w:uiPriority w:val="99"/>
    <w:rsid w:val="0087640C"/>
    <w:rPr>
      <w:rFonts w:ascii="Times New Roman" w:hAnsi="Times New Roman"/>
      <w:b/>
    </w:rPr>
  </w:style>
  <w:style w:type="character" w:customStyle="1" w:styleId="ListLabel761">
    <w:name w:val="ListLabel 761"/>
    <w:uiPriority w:val="99"/>
    <w:rsid w:val="0087640C"/>
  </w:style>
  <w:style w:type="character" w:customStyle="1" w:styleId="ListLabel762">
    <w:name w:val="ListLabel 762"/>
    <w:uiPriority w:val="99"/>
    <w:rsid w:val="0087640C"/>
  </w:style>
  <w:style w:type="character" w:customStyle="1" w:styleId="ListLabel763">
    <w:name w:val="ListLabel 763"/>
    <w:uiPriority w:val="99"/>
    <w:rsid w:val="0087640C"/>
  </w:style>
  <w:style w:type="character" w:customStyle="1" w:styleId="ListLabel764">
    <w:name w:val="ListLabel 764"/>
    <w:uiPriority w:val="99"/>
    <w:rsid w:val="0087640C"/>
    <w:rPr>
      <w:rFonts w:ascii="Times New Roman" w:hAnsi="Times New Roman"/>
    </w:rPr>
  </w:style>
  <w:style w:type="character" w:customStyle="1" w:styleId="ListLabel765">
    <w:name w:val="ListLabel 765"/>
    <w:uiPriority w:val="99"/>
    <w:rsid w:val="0087640C"/>
    <w:rPr>
      <w:rFonts w:ascii="Times New Roman" w:hAnsi="Times New Roman"/>
    </w:rPr>
  </w:style>
  <w:style w:type="character" w:customStyle="1" w:styleId="ListLabel766">
    <w:name w:val="ListLabel 766"/>
    <w:uiPriority w:val="99"/>
    <w:rsid w:val="0087640C"/>
    <w:rPr>
      <w:rFonts w:ascii="Times New Roman" w:hAnsi="Times New Roman"/>
    </w:rPr>
  </w:style>
  <w:style w:type="character" w:customStyle="1" w:styleId="ListLabel767">
    <w:name w:val="ListLabel 767"/>
    <w:uiPriority w:val="99"/>
    <w:rsid w:val="0087640C"/>
    <w:rPr>
      <w:rFonts w:ascii="Times New Roman" w:hAnsi="Times New Roman"/>
    </w:rPr>
  </w:style>
  <w:style w:type="character" w:customStyle="1" w:styleId="ListLabel768">
    <w:name w:val="ListLabel 768"/>
    <w:uiPriority w:val="99"/>
    <w:rsid w:val="0087640C"/>
    <w:rPr>
      <w:rFonts w:ascii="Times New Roman" w:hAnsi="Times New Roman"/>
    </w:rPr>
  </w:style>
  <w:style w:type="character" w:customStyle="1" w:styleId="ListLabel769">
    <w:name w:val="ListLabel 769"/>
    <w:uiPriority w:val="99"/>
    <w:rsid w:val="0087640C"/>
    <w:rPr>
      <w:rFonts w:ascii="Times New Roman" w:hAnsi="Times New Roman"/>
    </w:rPr>
  </w:style>
  <w:style w:type="character" w:customStyle="1" w:styleId="ListLabel770">
    <w:name w:val="ListLabel 770"/>
    <w:uiPriority w:val="99"/>
    <w:rsid w:val="0087640C"/>
    <w:rPr>
      <w:rFonts w:ascii="Times New Roman" w:hAnsi="Times New Roman"/>
    </w:rPr>
  </w:style>
  <w:style w:type="character" w:customStyle="1" w:styleId="ListLabel771">
    <w:name w:val="ListLabel 771"/>
    <w:uiPriority w:val="99"/>
    <w:rsid w:val="0087640C"/>
    <w:rPr>
      <w:rFonts w:ascii="Times New Roman" w:hAnsi="Times New Roman"/>
    </w:rPr>
  </w:style>
  <w:style w:type="character" w:customStyle="1" w:styleId="ListLabel772">
    <w:name w:val="ListLabel 772"/>
    <w:uiPriority w:val="99"/>
    <w:rsid w:val="0087640C"/>
    <w:rPr>
      <w:rFonts w:ascii="Times New Roman" w:hAnsi="Times New Roman"/>
    </w:rPr>
  </w:style>
  <w:style w:type="character" w:customStyle="1" w:styleId="ListLabel773">
    <w:name w:val="ListLabel 773"/>
    <w:uiPriority w:val="99"/>
    <w:rsid w:val="0087640C"/>
  </w:style>
  <w:style w:type="character" w:customStyle="1" w:styleId="ListLabel774">
    <w:name w:val="ListLabel 774"/>
    <w:uiPriority w:val="99"/>
    <w:rsid w:val="0087640C"/>
  </w:style>
  <w:style w:type="character" w:customStyle="1" w:styleId="ListLabel775">
    <w:name w:val="ListLabel 775"/>
    <w:uiPriority w:val="99"/>
    <w:rsid w:val="0087640C"/>
  </w:style>
  <w:style w:type="character" w:customStyle="1" w:styleId="ListLabel776">
    <w:name w:val="ListLabel 776"/>
    <w:uiPriority w:val="99"/>
    <w:rsid w:val="0087640C"/>
  </w:style>
  <w:style w:type="character" w:customStyle="1" w:styleId="ListLabel777">
    <w:name w:val="ListLabel 777"/>
    <w:uiPriority w:val="99"/>
    <w:rsid w:val="0087640C"/>
  </w:style>
  <w:style w:type="character" w:customStyle="1" w:styleId="ListLabel778">
    <w:name w:val="ListLabel 778"/>
    <w:uiPriority w:val="99"/>
    <w:rsid w:val="0087640C"/>
  </w:style>
  <w:style w:type="character" w:customStyle="1" w:styleId="ListLabel779">
    <w:name w:val="ListLabel 779"/>
    <w:uiPriority w:val="99"/>
    <w:rsid w:val="0087640C"/>
  </w:style>
  <w:style w:type="character" w:customStyle="1" w:styleId="ListLabel780">
    <w:name w:val="ListLabel 780"/>
    <w:uiPriority w:val="99"/>
    <w:rsid w:val="0087640C"/>
  </w:style>
  <w:style w:type="character" w:customStyle="1" w:styleId="ListLabel781">
    <w:name w:val="ListLabel 781"/>
    <w:uiPriority w:val="99"/>
    <w:rsid w:val="0087640C"/>
    <w:rPr>
      <w:rFonts w:ascii="Times New Roman" w:hAnsi="Times New Roman"/>
      <w:sz w:val="20"/>
    </w:rPr>
  </w:style>
  <w:style w:type="character" w:customStyle="1" w:styleId="ListLabel782">
    <w:name w:val="ListLabel 782"/>
    <w:uiPriority w:val="99"/>
    <w:rsid w:val="0087640C"/>
  </w:style>
  <w:style w:type="character" w:customStyle="1" w:styleId="ListLabel783">
    <w:name w:val="ListLabel 783"/>
    <w:uiPriority w:val="99"/>
    <w:rsid w:val="0087640C"/>
  </w:style>
  <w:style w:type="character" w:customStyle="1" w:styleId="ListLabel784">
    <w:name w:val="ListLabel 784"/>
    <w:uiPriority w:val="99"/>
    <w:rsid w:val="0087640C"/>
    <w:rPr>
      <w:sz w:val="20"/>
    </w:rPr>
  </w:style>
  <w:style w:type="character" w:customStyle="1" w:styleId="ListLabel785">
    <w:name w:val="ListLabel 785"/>
    <w:uiPriority w:val="99"/>
    <w:rsid w:val="0087640C"/>
  </w:style>
  <w:style w:type="character" w:customStyle="1" w:styleId="ListLabel786">
    <w:name w:val="ListLabel 786"/>
    <w:uiPriority w:val="99"/>
    <w:rsid w:val="0087640C"/>
  </w:style>
  <w:style w:type="character" w:customStyle="1" w:styleId="ListLabel787">
    <w:name w:val="ListLabel 787"/>
    <w:uiPriority w:val="99"/>
    <w:rsid w:val="0087640C"/>
    <w:rPr>
      <w:sz w:val="20"/>
    </w:rPr>
  </w:style>
  <w:style w:type="character" w:customStyle="1" w:styleId="ListLabel788">
    <w:name w:val="ListLabel 788"/>
    <w:uiPriority w:val="99"/>
    <w:rsid w:val="0087640C"/>
  </w:style>
  <w:style w:type="character" w:customStyle="1" w:styleId="ListLabel789">
    <w:name w:val="ListLabel 789"/>
    <w:uiPriority w:val="99"/>
    <w:rsid w:val="0087640C"/>
  </w:style>
  <w:style w:type="character" w:customStyle="1" w:styleId="ListLabel790">
    <w:name w:val="ListLabel 790"/>
    <w:uiPriority w:val="99"/>
    <w:rsid w:val="0087640C"/>
    <w:rPr>
      <w:rFonts w:ascii="Times New Roman" w:hAnsi="Times New Roman"/>
      <w:sz w:val="20"/>
    </w:rPr>
  </w:style>
  <w:style w:type="character" w:customStyle="1" w:styleId="ListLabel791">
    <w:name w:val="ListLabel 791"/>
    <w:uiPriority w:val="99"/>
    <w:rsid w:val="0087640C"/>
  </w:style>
  <w:style w:type="character" w:customStyle="1" w:styleId="ListLabel792">
    <w:name w:val="ListLabel 792"/>
    <w:uiPriority w:val="99"/>
    <w:rsid w:val="0087640C"/>
  </w:style>
  <w:style w:type="character" w:customStyle="1" w:styleId="ListLabel793">
    <w:name w:val="ListLabel 793"/>
    <w:uiPriority w:val="99"/>
    <w:rsid w:val="0087640C"/>
    <w:rPr>
      <w:sz w:val="20"/>
    </w:rPr>
  </w:style>
  <w:style w:type="character" w:customStyle="1" w:styleId="ListLabel794">
    <w:name w:val="ListLabel 794"/>
    <w:uiPriority w:val="99"/>
    <w:rsid w:val="0087640C"/>
  </w:style>
  <w:style w:type="character" w:customStyle="1" w:styleId="ListLabel795">
    <w:name w:val="ListLabel 795"/>
    <w:uiPriority w:val="99"/>
    <w:rsid w:val="0087640C"/>
  </w:style>
  <w:style w:type="character" w:customStyle="1" w:styleId="ListLabel796">
    <w:name w:val="ListLabel 796"/>
    <w:uiPriority w:val="99"/>
    <w:rsid w:val="0087640C"/>
    <w:rPr>
      <w:sz w:val="20"/>
    </w:rPr>
  </w:style>
  <w:style w:type="character" w:customStyle="1" w:styleId="ListLabel797">
    <w:name w:val="ListLabel 797"/>
    <w:uiPriority w:val="99"/>
    <w:rsid w:val="0087640C"/>
  </w:style>
  <w:style w:type="character" w:customStyle="1" w:styleId="ListLabel798">
    <w:name w:val="ListLabel 798"/>
    <w:uiPriority w:val="99"/>
    <w:rsid w:val="0087640C"/>
  </w:style>
  <w:style w:type="character" w:customStyle="1" w:styleId="ListLabel799">
    <w:name w:val="ListLabel 799"/>
    <w:uiPriority w:val="99"/>
    <w:rsid w:val="0087640C"/>
    <w:rPr>
      <w:rFonts w:ascii="Times New Roman" w:hAnsi="Times New Roman"/>
      <w:sz w:val="20"/>
    </w:rPr>
  </w:style>
  <w:style w:type="character" w:customStyle="1" w:styleId="ListLabel800">
    <w:name w:val="ListLabel 800"/>
    <w:uiPriority w:val="99"/>
    <w:rsid w:val="0087640C"/>
  </w:style>
  <w:style w:type="character" w:customStyle="1" w:styleId="ListLabel801">
    <w:name w:val="ListLabel 801"/>
    <w:uiPriority w:val="99"/>
    <w:rsid w:val="0087640C"/>
  </w:style>
  <w:style w:type="character" w:customStyle="1" w:styleId="ListLabel802">
    <w:name w:val="ListLabel 802"/>
    <w:uiPriority w:val="99"/>
    <w:rsid w:val="0087640C"/>
    <w:rPr>
      <w:sz w:val="20"/>
    </w:rPr>
  </w:style>
  <w:style w:type="character" w:customStyle="1" w:styleId="ListLabel803">
    <w:name w:val="ListLabel 803"/>
    <w:uiPriority w:val="99"/>
    <w:rsid w:val="0087640C"/>
  </w:style>
  <w:style w:type="character" w:customStyle="1" w:styleId="ListLabel804">
    <w:name w:val="ListLabel 804"/>
    <w:uiPriority w:val="99"/>
    <w:rsid w:val="0087640C"/>
  </w:style>
  <w:style w:type="character" w:customStyle="1" w:styleId="ListLabel805">
    <w:name w:val="ListLabel 805"/>
    <w:uiPriority w:val="99"/>
    <w:rsid w:val="0087640C"/>
    <w:rPr>
      <w:sz w:val="20"/>
    </w:rPr>
  </w:style>
  <w:style w:type="character" w:customStyle="1" w:styleId="ListLabel806">
    <w:name w:val="ListLabel 806"/>
    <w:uiPriority w:val="99"/>
    <w:rsid w:val="0087640C"/>
  </w:style>
  <w:style w:type="character" w:customStyle="1" w:styleId="ListLabel807">
    <w:name w:val="ListLabel 807"/>
    <w:uiPriority w:val="99"/>
    <w:rsid w:val="0087640C"/>
  </w:style>
  <w:style w:type="character" w:customStyle="1" w:styleId="ListLabel808">
    <w:name w:val="ListLabel 808"/>
    <w:uiPriority w:val="99"/>
    <w:rsid w:val="0087640C"/>
    <w:rPr>
      <w:rFonts w:ascii="Times New Roman" w:hAnsi="Times New Roman"/>
      <w:sz w:val="20"/>
    </w:rPr>
  </w:style>
  <w:style w:type="character" w:customStyle="1" w:styleId="ListLabel809">
    <w:name w:val="ListLabel 809"/>
    <w:uiPriority w:val="99"/>
    <w:rsid w:val="0087640C"/>
  </w:style>
  <w:style w:type="character" w:customStyle="1" w:styleId="ListLabel810">
    <w:name w:val="ListLabel 810"/>
    <w:uiPriority w:val="99"/>
    <w:rsid w:val="0087640C"/>
  </w:style>
  <w:style w:type="character" w:customStyle="1" w:styleId="ListLabel811">
    <w:name w:val="ListLabel 811"/>
    <w:uiPriority w:val="99"/>
    <w:rsid w:val="0087640C"/>
    <w:rPr>
      <w:sz w:val="20"/>
    </w:rPr>
  </w:style>
  <w:style w:type="character" w:customStyle="1" w:styleId="ListLabel812">
    <w:name w:val="ListLabel 812"/>
    <w:uiPriority w:val="99"/>
    <w:rsid w:val="0087640C"/>
  </w:style>
  <w:style w:type="character" w:customStyle="1" w:styleId="ListLabel813">
    <w:name w:val="ListLabel 813"/>
    <w:uiPriority w:val="99"/>
    <w:rsid w:val="0087640C"/>
  </w:style>
  <w:style w:type="character" w:customStyle="1" w:styleId="ListLabel814">
    <w:name w:val="ListLabel 814"/>
    <w:uiPriority w:val="99"/>
    <w:rsid w:val="0087640C"/>
    <w:rPr>
      <w:sz w:val="20"/>
    </w:rPr>
  </w:style>
  <w:style w:type="character" w:customStyle="1" w:styleId="ListLabel815">
    <w:name w:val="ListLabel 815"/>
    <w:uiPriority w:val="99"/>
    <w:rsid w:val="0087640C"/>
  </w:style>
  <w:style w:type="character" w:customStyle="1" w:styleId="ListLabel816">
    <w:name w:val="ListLabel 816"/>
    <w:uiPriority w:val="99"/>
    <w:rsid w:val="0087640C"/>
  </w:style>
  <w:style w:type="character" w:customStyle="1" w:styleId="ListLabel817">
    <w:name w:val="ListLabel 817"/>
    <w:uiPriority w:val="99"/>
    <w:rsid w:val="0087640C"/>
    <w:rPr>
      <w:rFonts w:ascii="Times New Roman" w:hAnsi="Times New Roman"/>
      <w:sz w:val="20"/>
    </w:rPr>
  </w:style>
  <w:style w:type="character" w:customStyle="1" w:styleId="ListLabel818">
    <w:name w:val="ListLabel 818"/>
    <w:uiPriority w:val="99"/>
    <w:rsid w:val="0087640C"/>
  </w:style>
  <w:style w:type="character" w:customStyle="1" w:styleId="ListLabel819">
    <w:name w:val="ListLabel 819"/>
    <w:uiPriority w:val="99"/>
    <w:rsid w:val="0087640C"/>
  </w:style>
  <w:style w:type="character" w:customStyle="1" w:styleId="ListLabel820">
    <w:name w:val="ListLabel 820"/>
    <w:uiPriority w:val="99"/>
    <w:rsid w:val="0087640C"/>
    <w:rPr>
      <w:sz w:val="20"/>
    </w:rPr>
  </w:style>
  <w:style w:type="character" w:customStyle="1" w:styleId="ListLabel821">
    <w:name w:val="ListLabel 821"/>
    <w:uiPriority w:val="99"/>
    <w:rsid w:val="0087640C"/>
  </w:style>
  <w:style w:type="character" w:customStyle="1" w:styleId="ListLabel822">
    <w:name w:val="ListLabel 822"/>
    <w:uiPriority w:val="99"/>
    <w:rsid w:val="0087640C"/>
  </w:style>
  <w:style w:type="character" w:customStyle="1" w:styleId="ListLabel823">
    <w:name w:val="ListLabel 823"/>
    <w:uiPriority w:val="99"/>
    <w:rsid w:val="0087640C"/>
    <w:rPr>
      <w:sz w:val="20"/>
    </w:rPr>
  </w:style>
  <w:style w:type="character" w:customStyle="1" w:styleId="ListLabel824">
    <w:name w:val="ListLabel 824"/>
    <w:uiPriority w:val="99"/>
    <w:rsid w:val="0087640C"/>
  </w:style>
  <w:style w:type="character" w:customStyle="1" w:styleId="ListLabel825">
    <w:name w:val="ListLabel 825"/>
    <w:uiPriority w:val="99"/>
    <w:rsid w:val="0087640C"/>
  </w:style>
  <w:style w:type="character" w:customStyle="1" w:styleId="ListLabel826">
    <w:name w:val="ListLabel 826"/>
    <w:uiPriority w:val="99"/>
    <w:rsid w:val="0087640C"/>
    <w:rPr>
      <w:rFonts w:ascii="Times New Roman" w:hAnsi="Times New Roman"/>
      <w:sz w:val="20"/>
    </w:rPr>
  </w:style>
  <w:style w:type="character" w:customStyle="1" w:styleId="ListLabel827">
    <w:name w:val="ListLabel 827"/>
    <w:uiPriority w:val="99"/>
    <w:rsid w:val="0087640C"/>
  </w:style>
  <w:style w:type="character" w:customStyle="1" w:styleId="ListLabel828">
    <w:name w:val="ListLabel 828"/>
    <w:uiPriority w:val="99"/>
    <w:rsid w:val="0087640C"/>
  </w:style>
  <w:style w:type="character" w:customStyle="1" w:styleId="ListLabel829">
    <w:name w:val="ListLabel 829"/>
    <w:uiPriority w:val="99"/>
    <w:rsid w:val="0087640C"/>
    <w:rPr>
      <w:sz w:val="20"/>
    </w:rPr>
  </w:style>
  <w:style w:type="character" w:customStyle="1" w:styleId="ListLabel830">
    <w:name w:val="ListLabel 830"/>
    <w:uiPriority w:val="99"/>
    <w:rsid w:val="0087640C"/>
  </w:style>
  <w:style w:type="character" w:customStyle="1" w:styleId="ListLabel831">
    <w:name w:val="ListLabel 831"/>
    <w:uiPriority w:val="99"/>
    <w:rsid w:val="0087640C"/>
  </w:style>
  <w:style w:type="character" w:customStyle="1" w:styleId="ListLabel832">
    <w:name w:val="ListLabel 832"/>
    <w:uiPriority w:val="99"/>
    <w:rsid w:val="0087640C"/>
    <w:rPr>
      <w:sz w:val="20"/>
    </w:rPr>
  </w:style>
  <w:style w:type="character" w:customStyle="1" w:styleId="ListLabel833">
    <w:name w:val="ListLabel 833"/>
    <w:uiPriority w:val="99"/>
    <w:rsid w:val="0087640C"/>
  </w:style>
  <w:style w:type="character" w:customStyle="1" w:styleId="ListLabel834">
    <w:name w:val="ListLabel 834"/>
    <w:uiPriority w:val="99"/>
    <w:rsid w:val="0087640C"/>
  </w:style>
  <w:style w:type="character" w:customStyle="1" w:styleId="ListLabel835">
    <w:name w:val="ListLabel 835"/>
    <w:uiPriority w:val="99"/>
    <w:rsid w:val="0087640C"/>
    <w:rPr>
      <w:rFonts w:ascii="Times New Roman" w:hAnsi="Times New Roman"/>
      <w:sz w:val="20"/>
    </w:rPr>
  </w:style>
  <w:style w:type="character" w:customStyle="1" w:styleId="ListLabel836">
    <w:name w:val="ListLabel 836"/>
    <w:uiPriority w:val="99"/>
    <w:rsid w:val="0087640C"/>
  </w:style>
  <w:style w:type="character" w:customStyle="1" w:styleId="ListLabel837">
    <w:name w:val="ListLabel 837"/>
    <w:uiPriority w:val="99"/>
    <w:rsid w:val="0087640C"/>
  </w:style>
  <w:style w:type="character" w:customStyle="1" w:styleId="ListLabel838">
    <w:name w:val="ListLabel 838"/>
    <w:uiPriority w:val="99"/>
    <w:rsid w:val="0087640C"/>
    <w:rPr>
      <w:sz w:val="20"/>
    </w:rPr>
  </w:style>
  <w:style w:type="character" w:customStyle="1" w:styleId="ListLabel839">
    <w:name w:val="ListLabel 839"/>
    <w:uiPriority w:val="99"/>
    <w:rsid w:val="0087640C"/>
  </w:style>
  <w:style w:type="character" w:customStyle="1" w:styleId="ListLabel840">
    <w:name w:val="ListLabel 840"/>
    <w:uiPriority w:val="99"/>
    <w:rsid w:val="0087640C"/>
  </w:style>
  <w:style w:type="character" w:customStyle="1" w:styleId="ListLabel841">
    <w:name w:val="ListLabel 841"/>
    <w:uiPriority w:val="99"/>
    <w:rsid w:val="0087640C"/>
    <w:rPr>
      <w:sz w:val="20"/>
    </w:rPr>
  </w:style>
  <w:style w:type="character" w:customStyle="1" w:styleId="ListLabel842">
    <w:name w:val="ListLabel 842"/>
    <w:uiPriority w:val="99"/>
    <w:rsid w:val="0087640C"/>
  </w:style>
  <w:style w:type="character" w:customStyle="1" w:styleId="ListLabel843">
    <w:name w:val="ListLabel 843"/>
    <w:uiPriority w:val="99"/>
    <w:rsid w:val="0087640C"/>
  </w:style>
  <w:style w:type="character" w:customStyle="1" w:styleId="ListLabel844">
    <w:name w:val="ListLabel 844"/>
    <w:uiPriority w:val="99"/>
    <w:rsid w:val="0087640C"/>
    <w:rPr>
      <w:rFonts w:ascii="Times New Roman" w:hAnsi="Times New Roman"/>
      <w:sz w:val="20"/>
    </w:rPr>
  </w:style>
  <w:style w:type="character" w:customStyle="1" w:styleId="ListLabel845">
    <w:name w:val="ListLabel 845"/>
    <w:uiPriority w:val="99"/>
    <w:rsid w:val="0087640C"/>
  </w:style>
  <w:style w:type="character" w:customStyle="1" w:styleId="ListLabel846">
    <w:name w:val="ListLabel 846"/>
    <w:uiPriority w:val="99"/>
    <w:rsid w:val="0087640C"/>
  </w:style>
  <w:style w:type="character" w:customStyle="1" w:styleId="ListLabel847">
    <w:name w:val="ListLabel 847"/>
    <w:uiPriority w:val="99"/>
    <w:rsid w:val="0087640C"/>
    <w:rPr>
      <w:sz w:val="20"/>
    </w:rPr>
  </w:style>
  <w:style w:type="character" w:customStyle="1" w:styleId="ListLabel848">
    <w:name w:val="ListLabel 848"/>
    <w:uiPriority w:val="99"/>
    <w:rsid w:val="0087640C"/>
  </w:style>
  <w:style w:type="character" w:customStyle="1" w:styleId="ListLabel849">
    <w:name w:val="ListLabel 849"/>
    <w:uiPriority w:val="99"/>
    <w:rsid w:val="0087640C"/>
  </w:style>
  <w:style w:type="character" w:customStyle="1" w:styleId="ListLabel850">
    <w:name w:val="ListLabel 850"/>
    <w:uiPriority w:val="99"/>
    <w:rsid w:val="0087640C"/>
    <w:rPr>
      <w:sz w:val="20"/>
    </w:rPr>
  </w:style>
  <w:style w:type="character" w:customStyle="1" w:styleId="ListLabel851">
    <w:name w:val="ListLabel 851"/>
    <w:uiPriority w:val="99"/>
    <w:rsid w:val="0087640C"/>
  </w:style>
  <w:style w:type="character" w:customStyle="1" w:styleId="ListLabel852">
    <w:name w:val="ListLabel 852"/>
    <w:uiPriority w:val="99"/>
    <w:rsid w:val="0087640C"/>
  </w:style>
  <w:style w:type="character" w:customStyle="1" w:styleId="ListLabel853">
    <w:name w:val="ListLabel 853"/>
    <w:uiPriority w:val="99"/>
    <w:rsid w:val="0087640C"/>
    <w:rPr>
      <w:rFonts w:ascii="Times New Roman" w:hAnsi="Times New Roman"/>
      <w:sz w:val="20"/>
    </w:rPr>
  </w:style>
  <w:style w:type="character" w:customStyle="1" w:styleId="ListLabel854">
    <w:name w:val="ListLabel 854"/>
    <w:uiPriority w:val="99"/>
    <w:rsid w:val="0087640C"/>
  </w:style>
  <w:style w:type="character" w:customStyle="1" w:styleId="ListLabel855">
    <w:name w:val="ListLabel 855"/>
    <w:uiPriority w:val="99"/>
    <w:rsid w:val="0087640C"/>
  </w:style>
  <w:style w:type="character" w:customStyle="1" w:styleId="ListLabel856">
    <w:name w:val="ListLabel 856"/>
    <w:uiPriority w:val="99"/>
    <w:rsid w:val="0087640C"/>
    <w:rPr>
      <w:sz w:val="20"/>
    </w:rPr>
  </w:style>
  <w:style w:type="character" w:customStyle="1" w:styleId="ListLabel857">
    <w:name w:val="ListLabel 857"/>
    <w:uiPriority w:val="99"/>
    <w:rsid w:val="0087640C"/>
  </w:style>
  <w:style w:type="character" w:customStyle="1" w:styleId="ListLabel858">
    <w:name w:val="ListLabel 858"/>
    <w:uiPriority w:val="99"/>
    <w:rsid w:val="0087640C"/>
  </w:style>
  <w:style w:type="character" w:customStyle="1" w:styleId="ListLabel859">
    <w:name w:val="ListLabel 859"/>
    <w:uiPriority w:val="99"/>
    <w:rsid w:val="0087640C"/>
    <w:rPr>
      <w:sz w:val="20"/>
    </w:rPr>
  </w:style>
  <w:style w:type="character" w:customStyle="1" w:styleId="ListLabel860">
    <w:name w:val="ListLabel 860"/>
    <w:uiPriority w:val="99"/>
    <w:rsid w:val="0087640C"/>
  </w:style>
  <w:style w:type="character" w:customStyle="1" w:styleId="ListLabel861">
    <w:name w:val="ListLabel 861"/>
    <w:uiPriority w:val="99"/>
    <w:rsid w:val="0087640C"/>
  </w:style>
  <w:style w:type="character" w:customStyle="1" w:styleId="ListLabel862">
    <w:name w:val="ListLabel 862"/>
    <w:uiPriority w:val="99"/>
    <w:rsid w:val="0087640C"/>
    <w:rPr>
      <w:rFonts w:ascii="Times New Roman" w:hAnsi="Times New Roman"/>
    </w:rPr>
  </w:style>
  <w:style w:type="character" w:customStyle="1" w:styleId="ListLabel863">
    <w:name w:val="ListLabel 863"/>
    <w:uiPriority w:val="99"/>
    <w:rsid w:val="0087640C"/>
  </w:style>
  <w:style w:type="character" w:customStyle="1" w:styleId="ListLabel864">
    <w:name w:val="ListLabel 864"/>
    <w:uiPriority w:val="99"/>
    <w:rsid w:val="0087640C"/>
  </w:style>
  <w:style w:type="paragraph" w:customStyle="1" w:styleId="Nagwek11">
    <w:name w:val="Nagłówek 11"/>
    <w:basedOn w:val="Normalny"/>
    <w:uiPriority w:val="99"/>
    <w:rsid w:val="0087640C"/>
    <w:pPr>
      <w:keepNext/>
      <w:keepLines/>
      <w:suppressAutoHyphens w:val="0"/>
      <w:spacing w:before="240" w:line="259" w:lineRule="auto"/>
      <w:ind w:left="0" w:firstLine="0"/>
      <w:jc w:val="left"/>
      <w:outlineLvl w:val="0"/>
    </w:pPr>
    <w:rPr>
      <w:rFonts w:ascii="Calibri Light" w:eastAsia="Calibri" w:hAnsi="Calibri Light" w:cs="Calibri Light"/>
      <w:color w:val="2E74B5"/>
      <w:sz w:val="32"/>
      <w:szCs w:val="32"/>
      <w:lang w:eastAsia="pl-PL"/>
    </w:rPr>
  </w:style>
  <w:style w:type="paragraph" w:customStyle="1" w:styleId="Nagwek21">
    <w:name w:val="Nagłówek 21"/>
    <w:basedOn w:val="Normalny"/>
    <w:uiPriority w:val="99"/>
    <w:rsid w:val="0087640C"/>
    <w:pPr>
      <w:suppressAutoHyphens w:val="0"/>
      <w:spacing w:before="40" w:after="160" w:line="259" w:lineRule="auto"/>
      <w:ind w:left="0" w:firstLine="0"/>
      <w:jc w:val="left"/>
      <w:outlineLvl w:val="1"/>
    </w:pPr>
    <w:rPr>
      <w:rFonts w:ascii="Calibri Light" w:eastAsia="Calibri" w:hAnsi="Calibri Light" w:cs="Calibri Light"/>
      <w:color w:val="2E74B5"/>
      <w:sz w:val="26"/>
      <w:szCs w:val="26"/>
      <w:lang w:eastAsia="pl-PL"/>
    </w:rPr>
  </w:style>
  <w:style w:type="paragraph" w:customStyle="1" w:styleId="Nagwek31">
    <w:name w:val="Nagłówek 31"/>
    <w:basedOn w:val="Normalny"/>
    <w:uiPriority w:val="99"/>
    <w:rsid w:val="0087640C"/>
    <w:pPr>
      <w:keepNext/>
      <w:keepLines/>
      <w:suppressAutoHyphens w:val="0"/>
      <w:spacing w:before="40" w:after="120" w:line="259" w:lineRule="auto"/>
      <w:ind w:left="0" w:firstLine="0"/>
      <w:jc w:val="left"/>
      <w:outlineLvl w:val="2"/>
    </w:pPr>
    <w:rPr>
      <w:rFonts w:ascii="Calibri Light" w:eastAsia="Calibri" w:hAnsi="Calibri Light" w:cs="Calibri Light"/>
      <w:color w:val="1F4D78"/>
      <w:sz w:val="24"/>
      <w:szCs w:val="24"/>
      <w:lang w:eastAsia="pl-PL"/>
    </w:rPr>
  </w:style>
  <w:style w:type="paragraph" w:customStyle="1" w:styleId="Nagwek41">
    <w:name w:val="Nagłówek 41"/>
    <w:basedOn w:val="Normalny"/>
    <w:uiPriority w:val="99"/>
    <w:rsid w:val="0087640C"/>
    <w:pPr>
      <w:keepNext/>
      <w:keepLines/>
      <w:suppressAutoHyphens w:val="0"/>
      <w:spacing w:before="40" w:line="259" w:lineRule="auto"/>
      <w:ind w:left="0" w:firstLine="0"/>
      <w:jc w:val="left"/>
      <w:outlineLvl w:val="3"/>
    </w:pPr>
    <w:rPr>
      <w:rFonts w:ascii="Calibri Light" w:eastAsia="Calibri" w:hAnsi="Calibri Light" w:cs="Calibri Light"/>
      <w:i/>
      <w:iCs/>
      <w:color w:val="2E74B5"/>
      <w:lang w:eastAsia="pl-PL"/>
    </w:rPr>
  </w:style>
  <w:style w:type="paragraph" w:customStyle="1" w:styleId="Nagwek51">
    <w:name w:val="Nagłówek 51"/>
    <w:basedOn w:val="Normalny"/>
    <w:uiPriority w:val="99"/>
    <w:rsid w:val="0087640C"/>
    <w:pPr>
      <w:keepNext/>
      <w:keepLines/>
      <w:suppressAutoHyphens w:val="0"/>
      <w:spacing w:before="40" w:line="259" w:lineRule="auto"/>
      <w:ind w:left="0" w:firstLine="0"/>
      <w:jc w:val="left"/>
      <w:outlineLvl w:val="4"/>
    </w:pPr>
    <w:rPr>
      <w:rFonts w:ascii="Calibri Light" w:eastAsia="Calibri" w:hAnsi="Calibri Light" w:cs="Times New Roman"/>
      <w:color w:val="2E74B5"/>
    </w:rPr>
  </w:style>
  <w:style w:type="paragraph" w:customStyle="1" w:styleId="Nagwek61">
    <w:name w:val="Nagłówek 61"/>
    <w:basedOn w:val="Normalny"/>
    <w:uiPriority w:val="99"/>
    <w:rsid w:val="0087640C"/>
    <w:pPr>
      <w:keepNext/>
      <w:keepLines/>
      <w:suppressAutoHyphens w:val="0"/>
      <w:spacing w:before="40" w:line="259" w:lineRule="auto"/>
      <w:ind w:left="0" w:firstLine="0"/>
      <w:jc w:val="left"/>
      <w:outlineLvl w:val="5"/>
    </w:pPr>
    <w:rPr>
      <w:rFonts w:ascii="Calibri Light" w:eastAsia="Calibri" w:hAnsi="Calibri Light" w:cs="Times New Roman"/>
      <w:color w:val="1F4D78"/>
    </w:rPr>
  </w:style>
  <w:style w:type="paragraph" w:customStyle="1" w:styleId="Nagwek71">
    <w:name w:val="Nagłówek 71"/>
    <w:basedOn w:val="Normalny"/>
    <w:uiPriority w:val="99"/>
    <w:rsid w:val="0087640C"/>
    <w:pPr>
      <w:keepNext/>
      <w:keepLines/>
      <w:suppressAutoHyphens w:val="0"/>
      <w:spacing w:before="40" w:line="259" w:lineRule="auto"/>
      <w:ind w:left="0" w:firstLine="0"/>
      <w:jc w:val="left"/>
      <w:outlineLvl w:val="6"/>
    </w:pPr>
    <w:rPr>
      <w:rFonts w:ascii="Calibri Light" w:eastAsia="Calibri" w:hAnsi="Calibri Light" w:cs="Times New Roman"/>
      <w:i/>
      <w:iCs/>
      <w:color w:val="1F4D78"/>
    </w:rPr>
  </w:style>
  <w:style w:type="paragraph" w:customStyle="1" w:styleId="Nagwek81">
    <w:name w:val="Nagłówek 81"/>
    <w:basedOn w:val="Normalny"/>
    <w:uiPriority w:val="99"/>
    <w:rsid w:val="0087640C"/>
    <w:pPr>
      <w:keepNext/>
      <w:keepLines/>
      <w:suppressAutoHyphens w:val="0"/>
      <w:spacing w:before="40" w:line="259" w:lineRule="auto"/>
      <w:ind w:left="0" w:firstLine="0"/>
      <w:jc w:val="left"/>
      <w:outlineLvl w:val="7"/>
    </w:pPr>
    <w:rPr>
      <w:rFonts w:ascii="Calibri Light" w:eastAsia="Calibri" w:hAnsi="Calibri Light" w:cs="Times New Roman"/>
      <w:color w:val="272727"/>
      <w:sz w:val="21"/>
      <w:szCs w:val="21"/>
    </w:rPr>
  </w:style>
  <w:style w:type="paragraph" w:customStyle="1" w:styleId="Nagwek91">
    <w:name w:val="Nagłówek 91"/>
    <w:basedOn w:val="Normalny"/>
    <w:uiPriority w:val="99"/>
    <w:rsid w:val="0087640C"/>
    <w:pPr>
      <w:keepNext/>
      <w:keepLines/>
      <w:suppressAutoHyphens w:val="0"/>
      <w:spacing w:before="40" w:line="259" w:lineRule="auto"/>
      <w:ind w:left="0" w:firstLine="0"/>
      <w:jc w:val="left"/>
      <w:outlineLvl w:val="8"/>
    </w:pPr>
    <w:rPr>
      <w:rFonts w:ascii="Calibri Light" w:eastAsia="Calibri" w:hAnsi="Calibri Light" w:cs="Times New Roman"/>
      <w:i/>
      <w:iCs/>
      <w:color w:val="272727"/>
      <w:sz w:val="21"/>
      <w:szCs w:val="21"/>
    </w:rPr>
  </w:style>
  <w:style w:type="paragraph" w:customStyle="1" w:styleId="Legenda1">
    <w:name w:val="Legenda1"/>
    <w:basedOn w:val="Normalny"/>
    <w:uiPriority w:val="99"/>
    <w:rsid w:val="0087640C"/>
    <w:pPr>
      <w:suppressLineNumbers/>
      <w:suppressAutoHyphens w:val="0"/>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uiPriority w:val="99"/>
    <w:rsid w:val="0087640C"/>
    <w:pPr>
      <w:spacing w:before="130" w:after="130"/>
      <w:ind w:left="720" w:hanging="360"/>
    </w:pPr>
    <w:rPr>
      <w:sz w:val="22"/>
      <w:lang w:eastAsia="en-US"/>
    </w:rPr>
  </w:style>
  <w:style w:type="paragraph" w:styleId="Listapunktowana2">
    <w:name w:val="List Bullet 2"/>
    <w:basedOn w:val="Normalny"/>
    <w:uiPriority w:val="99"/>
    <w:rsid w:val="0087640C"/>
    <w:pPr>
      <w:suppressAutoHyphens w:val="0"/>
      <w:spacing w:after="160" w:line="259" w:lineRule="auto"/>
      <w:ind w:left="0" w:firstLine="0"/>
      <w:contextualSpacing/>
      <w:jc w:val="left"/>
    </w:pPr>
    <w:rPr>
      <w:rFonts w:ascii="Calibri" w:eastAsia="Calibri" w:hAnsi="Calibri" w:cs="Calibri"/>
      <w:sz w:val="22"/>
      <w:szCs w:val="22"/>
      <w:lang w:eastAsia="en-US"/>
    </w:rPr>
  </w:style>
  <w:style w:type="paragraph" w:styleId="Poprawka">
    <w:name w:val="Revision"/>
    <w:uiPriority w:val="99"/>
    <w:semiHidden/>
    <w:rsid w:val="0087640C"/>
    <w:rPr>
      <w:rFonts w:cs="Calibri"/>
      <w:sz w:val="22"/>
      <w:szCs w:val="22"/>
      <w:lang w:eastAsia="en-US"/>
    </w:rPr>
  </w:style>
  <w:style w:type="paragraph" w:customStyle="1" w:styleId="nag1">
    <w:name w:val="nag1"/>
    <w:basedOn w:val="Akapitzlist"/>
    <w:uiPriority w:val="99"/>
    <w:rsid w:val="0087640C"/>
    <w:pPr>
      <w:suppressAutoHyphens w:val="0"/>
      <w:ind w:firstLine="0"/>
    </w:pPr>
    <w:rPr>
      <w:rFonts w:ascii="Calibri" w:hAnsi="Calibri" w:cs="Arial"/>
      <w:sz w:val="24"/>
      <w:szCs w:val="24"/>
      <w:lang w:eastAsia="en-US"/>
    </w:rPr>
  </w:style>
  <w:style w:type="paragraph" w:customStyle="1" w:styleId="nag2">
    <w:name w:val="nag2"/>
    <w:basedOn w:val="Nagwek21"/>
    <w:uiPriority w:val="99"/>
    <w:rsid w:val="0087640C"/>
    <w:pPr>
      <w:keepLines/>
      <w:widowControl w:val="0"/>
      <w:suppressAutoHyphens/>
      <w:spacing w:before="0" w:after="0" w:line="240" w:lineRule="auto"/>
      <w:jc w:val="both"/>
    </w:pPr>
    <w:rPr>
      <w:rFonts w:ascii="Calibri" w:eastAsia="Times New Roman" w:hAnsi="Calibri" w:cs="Times New Roman"/>
      <w:bCs/>
      <w:color w:val="00000A"/>
      <w:sz w:val="24"/>
    </w:rPr>
  </w:style>
  <w:style w:type="paragraph" w:customStyle="1" w:styleId="nag3">
    <w:name w:val="nag3"/>
    <w:basedOn w:val="Akapitzlist"/>
    <w:uiPriority w:val="99"/>
    <w:rsid w:val="0087640C"/>
    <w:pPr>
      <w:suppressAutoHyphens w:val="0"/>
      <w:ind w:left="0" w:firstLine="0"/>
    </w:pPr>
    <w:rPr>
      <w:rFonts w:ascii="Calibri" w:hAnsi="Calibri" w:cs="Arial"/>
      <w:sz w:val="24"/>
      <w:szCs w:val="24"/>
      <w:lang w:eastAsia="en-US"/>
    </w:rPr>
  </w:style>
  <w:style w:type="paragraph" w:customStyle="1" w:styleId="st1">
    <w:name w:val="st1"/>
    <w:basedOn w:val="Normalny"/>
    <w:uiPriority w:val="99"/>
    <w:rsid w:val="0087640C"/>
    <w:pPr>
      <w:widowControl w:val="0"/>
      <w:ind w:left="0" w:firstLine="0"/>
      <w:jc w:val="center"/>
    </w:pPr>
    <w:rPr>
      <w:rFonts w:ascii="Calibri" w:eastAsia="Calibri" w:hAnsi="Calibri" w:cs="Times New Roman"/>
      <w:b/>
      <w:sz w:val="28"/>
      <w:szCs w:val="28"/>
      <w:lang w:eastAsia="en-US"/>
    </w:rPr>
  </w:style>
  <w:style w:type="paragraph" w:customStyle="1" w:styleId="Stopka1">
    <w:name w:val="Stopka1"/>
    <w:basedOn w:val="Normalny"/>
    <w:uiPriority w:val="99"/>
    <w:rsid w:val="0087640C"/>
    <w:pPr>
      <w:tabs>
        <w:tab w:val="center" w:pos="4536"/>
        <w:tab w:val="right" w:pos="9072"/>
      </w:tabs>
      <w:suppressAutoHyphens w:val="0"/>
      <w:ind w:left="0" w:firstLine="0"/>
      <w:jc w:val="left"/>
    </w:pPr>
    <w:rPr>
      <w:rFonts w:ascii="Calibri" w:eastAsia="Calibri" w:hAnsi="Calibri" w:cs="Calibri"/>
      <w:sz w:val="22"/>
      <w:szCs w:val="22"/>
      <w:lang w:eastAsia="en-US"/>
    </w:rPr>
  </w:style>
  <w:style w:type="paragraph" w:customStyle="1" w:styleId="Akapitzlist2">
    <w:name w:val="Akapit z listą2"/>
    <w:basedOn w:val="Normalny"/>
    <w:uiPriority w:val="99"/>
    <w:rsid w:val="0087640C"/>
    <w:pPr>
      <w:spacing w:after="160" w:line="252" w:lineRule="auto"/>
      <w:ind w:left="720" w:firstLine="0"/>
      <w:jc w:val="left"/>
    </w:pPr>
    <w:rPr>
      <w:rFonts w:ascii="Calibri" w:eastAsia="SimSun" w:hAnsi="Calibri" w:cs="font211"/>
      <w:sz w:val="22"/>
      <w:szCs w:val="22"/>
    </w:rPr>
  </w:style>
  <w:style w:type="paragraph" w:styleId="Listanumerowana">
    <w:name w:val="List Number"/>
    <w:basedOn w:val="Normalny"/>
    <w:uiPriority w:val="99"/>
    <w:rsid w:val="0087640C"/>
    <w:pPr>
      <w:suppressAutoHyphens w:val="0"/>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uiPriority w:val="99"/>
    <w:rsid w:val="0087640C"/>
    <w:rPr>
      <w:sz w:val="22"/>
      <w:lang w:eastAsia="en-US"/>
    </w:rPr>
  </w:style>
  <w:style w:type="paragraph" w:customStyle="1" w:styleId="Style42">
    <w:name w:val="Style42"/>
    <w:basedOn w:val="Normalny"/>
    <w:uiPriority w:val="99"/>
    <w:rsid w:val="0087640C"/>
    <w:pPr>
      <w:widowControl w:val="0"/>
      <w:ind w:left="527" w:hanging="357"/>
    </w:pPr>
    <w:rPr>
      <w:rFonts w:ascii="Times New Roman" w:eastAsia="Batang" w:hAnsi="Times New Roman" w:cs="Times New Roman"/>
      <w:sz w:val="24"/>
      <w:szCs w:val="24"/>
    </w:rPr>
  </w:style>
  <w:style w:type="character" w:customStyle="1" w:styleId="Nagwek1Znak1">
    <w:name w:val="Nagłówek 1 Znak1"/>
    <w:uiPriority w:val="99"/>
    <w:rsid w:val="0087640C"/>
    <w:rPr>
      <w:rFonts w:ascii="Cambria" w:hAnsi="Cambria"/>
      <w:b/>
      <w:color w:val="365F91"/>
      <w:sz w:val="28"/>
      <w:lang w:eastAsia="en-US"/>
    </w:rPr>
  </w:style>
  <w:style w:type="paragraph" w:styleId="Nagwekspisutreci">
    <w:name w:val="TOC Heading"/>
    <w:basedOn w:val="Nagwek11"/>
    <w:uiPriority w:val="99"/>
    <w:qFormat/>
    <w:rsid w:val="0087640C"/>
  </w:style>
  <w:style w:type="paragraph" w:customStyle="1" w:styleId="Spistreci11">
    <w:name w:val="Spis treści 11"/>
    <w:basedOn w:val="Normalny"/>
    <w:autoRedefine/>
    <w:uiPriority w:val="99"/>
    <w:rsid w:val="0087640C"/>
    <w:pPr>
      <w:suppressAutoHyphens w:val="0"/>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99"/>
    <w:rsid w:val="0087640C"/>
    <w:pPr>
      <w:suppressAutoHyphens w:val="0"/>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99"/>
    <w:rsid w:val="0087640C"/>
    <w:pPr>
      <w:suppressAutoHyphens w:val="0"/>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99"/>
    <w:rsid w:val="0087640C"/>
    <w:pPr>
      <w:suppressAutoHyphens w:val="0"/>
      <w:spacing w:after="100" w:line="259" w:lineRule="auto"/>
      <w:ind w:left="660" w:firstLine="0"/>
      <w:jc w:val="left"/>
    </w:pPr>
    <w:rPr>
      <w:rFonts w:ascii="Calibri" w:eastAsia="Calibri" w:hAnsi="Calibri" w:cs="Calibri"/>
      <w:sz w:val="22"/>
      <w:szCs w:val="22"/>
      <w:lang w:eastAsia="pl-PL"/>
    </w:rPr>
  </w:style>
  <w:style w:type="paragraph" w:customStyle="1" w:styleId="Spistreci51">
    <w:name w:val="Spis treści 51"/>
    <w:basedOn w:val="Normalny"/>
    <w:autoRedefine/>
    <w:uiPriority w:val="99"/>
    <w:rsid w:val="0087640C"/>
    <w:pPr>
      <w:suppressAutoHyphens w:val="0"/>
      <w:spacing w:after="100" w:line="259" w:lineRule="auto"/>
      <w:ind w:left="880" w:firstLine="0"/>
      <w:jc w:val="left"/>
    </w:pPr>
    <w:rPr>
      <w:rFonts w:ascii="Calibri" w:eastAsia="Calibri" w:hAnsi="Calibri" w:cs="Calibri"/>
      <w:sz w:val="22"/>
      <w:szCs w:val="22"/>
      <w:lang w:eastAsia="pl-PL"/>
    </w:rPr>
  </w:style>
  <w:style w:type="paragraph" w:customStyle="1" w:styleId="Spistreci61">
    <w:name w:val="Spis treści 61"/>
    <w:basedOn w:val="Normalny"/>
    <w:autoRedefine/>
    <w:uiPriority w:val="99"/>
    <w:rsid w:val="0087640C"/>
    <w:pPr>
      <w:suppressAutoHyphens w:val="0"/>
      <w:spacing w:after="100" w:line="259" w:lineRule="auto"/>
      <w:ind w:left="1100" w:firstLine="0"/>
      <w:jc w:val="left"/>
    </w:pPr>
    <w:rPr>
      <w:rFonts w:ascii="Calibri" w:eastAsia="Calibri" w:hAnsi="Calibri" w:cs="Calibri"/>
      <w:sz w:val="22"/>
      <w:szCs w:val="22"/>
      <w:lang w:eastAsia="pl-PL"/>
    </w:rPr>
  </w:style>
  <w:style w:type="paragraph" w:customStyle="1" w:styleId="Spistreci71">
    <w:name w:val="Spis treści 71"/>
    <w:basedOn w:val="Normalny"/>
    <w:autoRedefine/>
    <w:uiPriority w:val="99"/>
    <w:rsid w:val="0087640C"/>
    <w:pPr>
      <w:suppressAutoHyphens w:val="0"/>
      <w:spacing w:after="100" w:line="259" w:lineRule="auto"/>
      <w:ind w:left="1320" w:firstLine="0"/>
      <w:jc w:val="left"/>
    </w:pPr>
    <w:rPr>
      <w:rFonts w:ascii="Calibri" w:eastAsia="Calibri" w:hAnsi="Calibri" w:cs="Calibri"/>
      <w:sz w:val="22"/>
      <w:szCs w:val="22"/>
      <w:lang w:eastAsia="pl-PL"/>
    </w:rPr>
  </w:style>
  <w:style w:type="paragraph" w:customStyle="1" w:styleId="Spistreci81">
    <w:name w:val="Spis treści 81"/>
    <w:basedOn w:val="Normalny"/>
    <w:autoRedefine/>
    <w:uiPriority w:val="99"/>
    <w:rsid w:val="0087640C"/>
    <w:pPr>
      <w:suppressAutoHyphens w:val="0"/>
      <w:spacing w:after="100" w:line="259" w:lineRule="auto"/>
      <w:ind w:left="1540" w:firstLine="0"/>
      <w:jc w:val="left"/>
    </w:pPr>
    <w:rPr>
      <w:rFonts w:ascii="Calibri" w:eastAsia="Calibri" w:hAnsi="Calibri" w:cs="Calibri"/>
      <w:sz w:val="22"/>
      <w:szCs w:val="22"/>
      <w:lang w:eastAsia="pl-PL"/>
    </w:rPr>
  </w:style>
  <w:style w:type="paragraph" w:customStyle="1" w:styleId="Spistreci91">
    <w:name w:val="Spis treści 91"/>
    <w:basedOn w:val="Normalny"/>
    <w:autoRedefine/>
    <w:uiPriority w:val="99"/>
    <w:rsid w:val="0087640C"/>
    <w:pPr>
      <w:suppressAutoHyphens w:val="0"/>
      <w:spacing w:after="100" w:line="259" w:lineRule="auto"/>
      <w:ind w:left="1760" w:firstLine="0"/>
      <w:jc w:val="left"/>
    </w:pPr>
    <w:rPr>
      <w:rFonts w:ascii="Calibri" w:eastAsia="Calibri" w:hAnsi="Calibri" w:cs="Calibri"/>
      <w:sz w:val="22"/>
      <w:szCs w:val="22"/>
      <w:lang w:eastAsia="pl-PL"/>
    </w:rPr>
  </w:style>
  <w:style w:type="table" w:customStyle="1" w:styleId="Tabelasiatki1jasnaakcent11">
    <w:name w:val="Tabela siatki 1 — jasna — akcent 11"/>
    <w:uiPriority w:val="99"/>
    <w:rsid w:val="0087640C"/>
    <w:rPr>
      <w:rFonts w:cs="Calibri"/>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table" w:customStyle="1" w:styleId="Tabelasiatki1jasna1">
    <w:name w:val="Tabela siatki 1 — jasna1"/>
    <w:uiPriority w:val="99"/>
    <w:rsid w:val="0087640C"/>
    <w:rPr>
      <w:rFonts w:cs="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Zwykytekst2">
    <w:name w:val="Zwykły tekst2"/>
    <w:basedOn w:val="Normalny"/>
    <w:uiPriority w:val="99"/>
    <w:rsid w:val="0087640C"/>
    <w:pPr>
      <w:spacing w:after="160" w:line="256" w:lineRule="auto"/>
      <w:ind w:left="0" w:firstLine="0"/>
      <w:jc w:val="left"/>
    </w:pPr>
    <w:rPr>
      <w:rFonts w:ascii="Courier New" w:hAnsi="Courier New" w:cs="Courier New"/>
      <w:lang w:eastAsia="zh-CN"/>
    </w:r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99"/>
    <w:locked/>
    <w:rsid w:val="0087640C"/>
    <w:rPr>
      <w:rFonts w:ascii="Cambria" w:hAnsi="Cambria"/>
      <w:sz w:val="20"/>
      <w:lang w:eastAsia="ar-SA" w:bidi="ar-SA"/>
    </w:rPr>
  </w:style>
  <w:style w:type="character" w:customStyle="1" w:styleId="Nagwek5Znak1">
    <w:name w:val="Nagłówek 5 Znak1"/>
    <w:uiPriority w:val="99"/>
    <w:semiHidden/>
    <w:rsid w:val="0087640C"/>
    <w:rPr>
      <w:rFonts w:ascii="Calibri" w:hAnsi="Calibri"/>
      <w:b/>
      <w:i/>
      <w:sz w:val="26"/>
    </w:rPr>
  </w:style>
  <w:style w:type="character" w:customStyle="1" w:styleId="Nagwek6Znak1">
    <w:name w:val="Nagłówek 6 Znak1"/>
    <w:uiPriority w:val="99"/>
    <w:semiHidden/>
    <w:rsid w:val="0087640C"/>
    <w:rPr>
      <w:rFonts w:ascii="Calibri" w:hAnsi="Calibri"/>
      <w:b/>
      <w:sz w:val="22"/>
    </w:rPr>
  </w:style>
  <w:style w:type="character" w:customStyle="1" w:styleId="Nagwek7Znak1">
    <w:name w:val="Nagłówek 7 Znak1"/>
    <w:uiPriority w:val="99"/>
    <w:semiHidden/>
    <w:rsid w:val="0087640C"/>
    <w:rPr>
      <w:rFonts w:ascii="Calibri" w:hAnsi="Calibri"/>
      <w:sz w:val="24"/>
    </w:rPr>
  </w:style>
  <w:style w:type="character" w:customStyle="1" w:styleId="Nagwek8Znak1">
    <w:name w:val="Nagłówek 8 Znak1"/>
    <w:uiPriority w:val="99"/>
    <w:semiHidden/>
    <w:rsid w:val="0087640C"/>
    <w:rPr>
      <w:rFonts w:ascii="Calibri" w:hAnsi="Calibri"/>
      <w:i/>
      <w:sz w:val="24"/>
    </w:rPr>
  </w:style>
  <w:style w:type="character" w:customStyle="1" w:styleId="Nagwek9Znak1">
    <w:name w:val="Nagłówek 9 Znak1"/>
    <w:uiPriority w:val="99"/>
    <w:semiHidden/>
    <w:rsid w:val="0087640C"/>
    <w:rPr>
      <w:rFonts w:ascii="Cambria" w:hAnsi="Cambria"/>
      <w:sz w:val="22"/>
    </w:rPr>
  </w:style>
  <w:style w:type="paragraph" w:customStyle="1" w:styleId="Domylnie">
    <w:name w:val="Domyślnie"/>
    <w:uiPriority w:val="99"/>
    <w:rsid w:val="0087640C"/>
    <w:pPr>
      <w:tabs>
        <w:tab w:val="left" w:pos="1235"/>
      </w:tabs>
      <w:suppressAutoHyphens/>
      <w:spacing w:after="200" w:line="276" w:lineRule="auto"/>
      <w:ind w:left="527" w:hanging="357"/>
      <w:jc w:val="both"/>
    </w:pPr>
    <w:rPr>
      <w:rFonts w:ascii="Arial" w:eastAsia="Times New Roman" w:hAnsi="Arial"/>
    </w:rPr>
  </w:style>
  <w:style w:type="character" w:customStyle="1" w:styleId="Tekstpodstawowy3Znak">
    <w:name w:val="Tekst podstawowy 3 Znak"/>
    <w:uiPriority w:val="99"/>
    <w:rsid w:val="0087640C"/>
    <w:rPr>
      <w:rFonts w:ascii="Arial" w:hAnsi="Arial"/>
      <w:sz w:val="24"/>
      <w:lang w:eastAsia="pl-PL"/>
    </w:rPr>
  </w:style>
  <w:style w:type="character" w:customStyle="1" w:styleId="ZnakZnak">
    <w:name w:val="Znak Znak"/>
    <w:uiPriority w:val="99"/>
    <w:rsid w:val="0087640C"/>
    <w:rPr>
      <w:rFonts w:ascii="Arial" w:hAnsi="Arial"/>
      <w:i/>
      <w:sz w:val="24"/>
      <w:lang w:val="pl-PL" w:eastAsia="pl-PL"/>
    </w:rPr>
  </w:style>
  <w:style w:type="character" w:customStyle="1" w:styleId="PlandokumentuZnak">
    <w:name w:val="Plan dokumentu Znak"/>
    <w:uiPriority w:val="99"/>
    <w:rsid w:val="0087640C"/>
    <w:rPr>
      <w:rFonts w:ascii="Tahoma" w:hAnsi="Tahoma"/>
      <w:sz w:val="20"/>
      <w:shd w:val="clear" w:color="auto" w:fill="000080"/>
      <w:lang w:eastAsia="pl-PL"/>
    </w:rPr>
  </w:style>
  <w:style w:type="character" w:customStyle="1" w:styleId="FontStyle80">
    <w:name w:val="Font Style80"/>
    <w:uiPriority w:val="99"/>
    <w:rsid w:val="0087640C"/>
    <w:rPr>
      <w:rFonts w:ascii="Arial" w:hAnsi="Arial"/>
      <w:sz w:val="22"/>
    </w:rPr>
  </w:style>
  <w:style w:type="character" w:customStyle="1" w:styleId="Wyrnienie">
    <w:name w:val="Wyróżnienie"/>
    <w:uiPriority w:val="99"/>
    <w:rsid w:val="0087640C"/>
    <w:rPr>
      <w:rFonts w:ascii="Times New Roman" w:hAnsi="Times New Roman"/>
      <w:i/>
    </w:rPr>
  </w:style>
  <w:style w:type="character" w:customStyle="1" w:styleId="FontStyle87">
    <w:name w:val="Font Style87"/>
    <w:uiPriority w:val="99"/>
    <w:rsid w:val="0087640C"/>
    <w:rPr>
      <w:rFonts w:ascii="Arial" w:hAnsi="Arial"/>
      <w:sz w:val="22"/>
    </w:rPr>
  </w:style>
  <w:style w:type="character" w:customStyle="1" w:styleId="FontStyle76">
    <w:name w:val="Font Style76"/>
    <w:uiPriority w:val="99"/>
    <w:rsid w:val="0087640C"/>
    <w:rPr>
      <w:rFonts w:ascii="Arial" w:hAnsi="Arial"/>
      <w:b/>
      <w:sz w:val="22"/>
    </w:rPr>
  </w:style>
  <w:style w:type="character" w:customStyle="1" w:styleId="TytuZnak">
    <w:name w:val="Tytuł Znak"/>
    <w:uiPriority w:val="99"/>
    <w:rsid w:val="0087640C"/>
    <w:rPr>
      <w:rFonts w:eastAsia="Times New Roman"/>
      <w:b/>
      <w:sz w:val="20"/>
    </w:rPr>
  </w:style>
  <w:style w:type="character" w:customStyle="1" w:styleId="Mocnowyrniony">
    <w:name w:val="Mocno wyróżniony"/>
    <w:uiPriority w:val="99"/>
    <w:rsid w:val="0087640C"/>
    <w:rPr>
      <w:rFonts w:ascii="Times New Roman" w:hAnsi="Times New Roman"/>
      <w:b/>
    </w:rPr>
  </w:style>
  <w:style w:type="character" w:customStyle="1" w:styleId="apple-style-span">
    <w:name w:val="apple-style-span"/>
    <w:uiPriority w:val="99"/>
    <w:rsid w:val="0087640C"/>
    <w:rPr>
      <w:rFonts w:ascii="Times New Roman" w:hAnsi="Times New Roman"/>
    </w:rPr>
  </w:style>
  <w:style w:type="character" w:customStyle="1" w:styleId="FontStyle63">
    <w:name w:val="Font Style63"/>
    <w:uiPriority w:val="99"/>
    <w:rsid w:val="0087640C"/>
    <w:rPr>
      <w:rFonts w:ascii="Times New Roman" w:hAnsi="Times New Roman"/>
      <w:color w:val="000000"/>
      <w:sz w:val="22"/>
    </w:rPr>
  </w:style>
  <w:style w:type="character" w:customStyle="1" w:styleId="FontStyle64">
    <w:name w:val="Font Style64"/>
    <w:uiPriority w:val="99"/>
    <w:rsid w:val="0087640C"/>
    <w:rPr>
      <w:rFonts w:ascii="Times New Roman" w:hAnsi="Times New Roman"/>
      <w:b/>
      <w:color w:val="000000"/>
      <w:sz w:val="22"/>
    </w:rPr>
  </w:style>
  <w:style w:type="character" w:customStyle="1" w:styleId="FontStyle68">
    <w:name w:val="Font Style68"/>
    <w:uiPriority w:val="99"/>
    <w:rsid w:val="0087640C"/>
    <w:rPr>
      <w:rFonts w:ascii="Times New Roman" w:hAnsi="Times New Roman"/>
      <w:b/>
      <w:i/>
      <w:color w:val="000000"/>
      <w:sz w:val="20"/>
    </w:rPr>
  </w:style>
  <w:style w:type="character" w:customStyle="1" w:styleId="BMKBodyTextChar">
    <w:name w:val="BMK Body Text Char"/>
    <w:uiPriority w:val="99"/>
    <w:rsid w:val="0087640C"/>
    <w:rPr>
      <w:rFonts w:ascii="Times New Roman" w:hAnsi="Times New Roman"/>
      <w:sz w:val="22"/>
      <w:lang w:val="en-GB" w:eastAsia="ar-SA" w:bidi="ar-SA"/>
    </w:rPr>
  </w:style>
  <w:style w:type="character" w:customStyle="1" w:styleId="FontStyle65">
    <w:name w:val="Font Style65"/>
    <w:uiPriority w:val="99"/>
    <w:rsid w:val="0087640C"/>
    <w:rPr>
      <w:rFonts w:ascii="Arial" w:hAnsi="Arial"/>
      <w:sz w:val="22"/>
    </w:rPr>
  </w:style>
  <w:style w:type="character" w:customStyle="1" w:styleId="hps">
    <w:name w:val="hps"/>
    <w:uiPriority w:val="99"/>
    <w:rsid w:val="0087640C"/>
    <w:rPr>
      <w:rFonts w:ascii="Times New Roman" w:hAnsi="Times New Roman"/>
    </w:rPr>
  </w:style>
  <w:style w:type="character" w:customStyle="1" w:styleId="apple-converted-space">
    <w:name w:val="apple-converted-space"/>
    <w:uiPriority w:val="99"/>
    <w:rsid w:val="0087640C"/>
    <w:rPr>
      <w:rFonts w:ascii="Times New Roman" w:hAnsi="Times New Roman"/>
    </w:rPr>
  </w:style>
  <w:style w:type="character" w:customStyle="1" w:styleId="PodtytuZnak">
    <w:name w:val="Podtytuł Znak"/>
    <w:uiPriority w:val="99"/>
    <w:rsid w:val="0087640C"/>
    <w:rPr>
      <w:rFonts w:ascii="Cambria" w:hAnsi="Cambria"/>
      <w:sz w:val="24"/>
    </w:rPr>
  </w:style>
  <w:style w:type="character" w:customStyle="1" w:styleId="ZnakZnak19">
    <w:name w:val="Znak Znak19"/>
    <w:uiPriority w:val="99"/>
    <w:rsid w:val="0087640C"/>
    <w:rPr>
      <w:rFonts w:ascii="Arial" w:hAnsi="Arial"/>
      <w:i/>
      <w:sz w:val="24"/>
      <w:lang w:val="pl-PL" w:eastAsia="pl-PL"/>
    </w:rPr>
  </w:style>
  <w:style w:type="character" w:customStyle="1" w:styleId="ZnakZnak6">
    <w:name w:val="Znak Znak6"/>
    <w:uiPriority w:val="99"/>
    <w:rsid w:val="0087640C"/>
    <w:rPr>
      <w:rFonts w:ascii="Times New Roman" w:hAnsi="Times New Roman"/>
      <w:sz w:val="20"/>
    </w:rPr>
  </w:style>
  <w:style w:type="character" w:customStyle="1" w:styleId="TekstkomentarzaZnak4">
    <w:name w:val="Tekst komentarza Znak4"/>
    <w:uiPriority w:val="99"/>
    <w:rsid w:val="0087640C"/>
    <w:rPr>
      <w:lang w:eastAsia="ar-SA" w:bidi="ar-SA"/>
    </w:rPr>
  </w:style>
  <w:style w:type="character" w:customStyle="1" w:styleId="BUINSTekstpodstawowy-tabelaZnak">
    <w:name w:val="BUINS_Tekst podstawowy - tabela Znak"/>
    <w:uiPriority w:val="99"/>
    <w:rsid w:val="0087640C"/>
    <w:rPr>
      <w:rFonts w:ascii="Calibri" w:hAnsi="Calibri"/>
      <w:lang w:val="en-US"/>
    </w:rPr>
  </w:style>
  <w:style w:type="character" w:customStyle="1" w:styleId="FontStyle31">
    <w:name w:val="Font Style31"/>
    <w:uiPriority w:val="99"/>
    <w:rsid w:val="0087640C"/>
    <w:rPr>
      <w:rFonts w:ascii="Calibri" w:hAnsi="Calibri"/>
      <w:b/>
      <w:color w:val="000000"/>
      <w:sz w:val="20"/>
    </w:rPr>
  </w:style>
  <w:style w:type="character" w:customStyle="1" w:styleId="ListLabel5">
    <w:name w:val="ListLabel 5"/>
    <w:uiPriority w:val="99"/>
    <w:rsid w:val="0087640C"/>
  </w:style>
  <w:style w:type="paragraph" w:customStyle="1" w:styleId="Tretekstu">
    <w:name w:val="Treść tekstu"/>
    <w:basedOn w:val="Domylnie"/>
    <w:uiPriority w:val="99"/>
    <w:rsid w:val="0087640C"/>
  </w:style>
  <w:style w:type="paragraph" w:styleId="Podpis">
    <w:name w:val="Signature"/>
    <w:basedOn w:val="Domylnie"/>
    <w:link w:val="PodpisZnak"/>
    <w:uiPriority w:val="99"/>
    <w:rsid w:val="0087640C"/>
    <w:pPr>
      <w:suppressLineNumbers/>
      <w:spacing w:before="120" w:after="120"/>
    </w:pPr>
    <w:rPr>
      <w:rFonts w:ascii="Calibri" w:eastAsia="Calibri" w:hAnsi="Calibri"/>
      <w:i/>
      <w:iCs/>
      <w:sz w:val="24"/>
      <w:szCs w:val="24"/>
    </w:rPr>
  </w:style>
  <w:style w:type="character" w:customStyle="1" w:styleId="PodpisZnak">
    <w:name w:val="Podpis Znak"/>
    <w:link w:val="Podpis"/>
    <w:uiPriority w:val="99"/>
    <w:locked/>
    <w:rsid w:val="0087640C"/>
    <w:rPr>
      <w:rFonts w:ascii="Calibri" w:hAnsi="Calibri" w:cs="Times New Roman"/>
      <w:i/>
      <w:sz w:val="24"/>
    </w:rPr>
  </w:style>
  <w:style w:type="paragraph" w:styleId="Tekstpodstawowy3">
    <w:name w:val="Body Text 3"/>
    <w:basedOn w:val="Domylnie"/>
    <w:link w:val="Tekstpodstawowy3Znak1"/>
    <w:uiPriority w:val="99"/>
    <w:rsid w:val="0087640C"/>
    <w:rPr>
      <w:rFonts w:eastAsia="Calibri"/>
    </w:rPr>
  </w:style>
  <w:style w:type="character" w:customStyle="1" w:styleId="Tekstpodstawowy3Znak1">
    <w:name w:val="Tekst podstawowy 3 Znak1"/>
    <w:link w:val="Tekstpodstawowy3"/>
    <w:uiPriority w:val="99"/>
    <w:locked/>
    <w:rsid w:val="0087640C"/>
    <w:rPr>
      <w:rFonts w:ascii="Arial" w:hAnsi="Arial" w:cs="Times New Roman"/>
      <w:sz w:val="20"/>
    </w:rPr>
  </w:style>
  <w:style w:type="paragraph" w:customStyle="1" w:styleId="StylPogrubienieWyrwnanydorodka">
    <w:name w:val="Styl Pogrubienie Wyrównany do środka"/>
    <w:basedOn w:val="Domylnie"/>
    <w:uiPriority w:val="99"/>
    <w:rsid w:val="0087640C"/>
    <w:pPr>
      <w:spacing w:before="60" w:after="120"/>
      <w:jc w:val="center"/>
    </w:pPr>
    <w:rPr>
      <w:b/>
      <w:bCs/>
      <w:sz w:val="22"/>
      <w:szCs w:val="22"/>
      <w:lang w:eastAsia="cs-CZ"/>
    </w:rPr>
  </w:style>
  <w:style w:type="paragraph" w:styleId="Mapadokumentu">
    <w:name w:val="Document Map"/>
    <w:basedOn w:val="Domylnie"/>
    <w:link w:val="MapadokumentuZnak"/>
    <w:uiPriority w:val="99"/>
    <w:rsid w:val="0087640C"/>
    <w:pPr>
      <w:shd w:val="clear" w:color="auto" w:fill="000080"/>
    </w:pPr>
    <w:rPr>
      <w:rFonts w:ascii="Tahoma" w:eastAsia="Calibri" w:hAnsi="Tahoma"/>
    </w:rPr>
  </w:style>
  <w:style w:type="character" w:customStyle="1" w:styleId="MapadokumentuZnak">
    <w:name w:val="Mapa dokumentu Znak"/>
    <w:link w:val="Mapadokumentu"/>
    <w:uiPriority w:val="99"/>
    <w:locked/>
    <w:rsid w:val="0087640C"/>
    <w:rPr>
      <w:rFonts w:ascii="Tahoma" w:hAnsi="Tahoma" w:cs="Times New Roman"/>
      <w:sz w:val="20"/>
      <w:shd w:val="clear" w:color="auto" w:fill="000080"/>
    </w:rPr>
  </w:style>
  <w:style w:type="character" w:customStyle="1" w:styleId="ZwykytekstZnak1">
    <w:name w:val="Zwykły tekst Znak1"/>
    <w:uiPriority w:val="99"/>
    <w:rsid w:val="0087640C"/>
    <w:rPr>
      <w:rFonts w:ascii="Courier New" w:hAnsi="Courier New"/>
      <w:sz w:val="20"/>
    </w:rPr>
  </w:style>
  <w:style w:type="paragraph" w:customStyle="1" w:styleId="Wcicietekstu">
    <w:name w:val="Wcięcie tekstu"/>
    <w:basedOn w:val="Domylnie"/>
    <w:uiPriority w:val="99"/>
    <w:rsid w:val="0087640C"/>
    <w:pPr>
      <w:ind w:left="283" w:firstLine="0"/>
      <w:jc w:val="center"/>
    </w:pPr>
    <w:rPr>
      <w:b/>
      <w:bCs/>
      <w:color w:val="FF0000"/>
    </w:rPr>
  </w:style>
  <w:style w:type="paragraph" w:customStyle="1" w:styleId="Kropki">
    <w:name w:val="Kropki"/>
    <w:basedOn w:val="Domylnie"/>
    <w:uiPriority w:val="99"/>
    <w:rsid w:val="0087640C"/>
    <w:pPr>
      <w:tabs>
        <w:tab w:val="left" w:leader="dot" w:pos="9599"/>
      </w:tabs>
      <w:spacing w:line="360" w:lineRule="auto"/>
      <w:jc w:val="right"/>
    </w:pPr>
  </w:style>
  <w:style w:type="paragraph" w:customStyle="1" w:styleId="WW-Tekstpodstawowy3">
    <w:name w:val="WW-Tekst podstawowy 3"/>
    <w:basedOn w:val="Domylnie"/>
    <w:uiPriority w:val="99"/>
    <w:rsid w:val="0087640C"/>
    <w:pPr>
      <w:widowControl w:val="0"/>
    </w:pPr>
    <w:rPr>
      <w:b/>
      <w:bCs/>
      <w:lang w:eastAsia="ar-SA"/>
    </w:rPr>
  </w:style>
  <w:style w:type="paragraph" w:customStyle="1" w:styleId="Normalny2">
    <w:name w:val="Normalny2"/>
    <w:uiPriority w:val="99"/>
    <w:rsid w:val="0087640C"/>
    <w:pPr>
      <w:widowControl w:val="0"/>
      <w:tabs>
        <w:tab w:val="left" w:pos="1235"/>
      </w:tabs>
      <w:suppressAutoHyphens/>
      <w:spacing w:after="200" w:line="240" w:lineRule="atLeast"/>
      <w:ind w:left="527" w:hanging="357"/>
      <w:jc w:val="both"/>
    </w:pPr>
    <w:rPr>
      <w:rFonts w:ascii="Times New Roman" w:eastAsia="Times New Roman" w:hAnsi="Times New Roman"/>
      <w:sz w:val="24"/>
      <w:szCs w:val="24"/>
      <w:lang w:eastAsia="ar-SA"/>
    </w:rPr>
  </w:style>
  <w:style w:type="paragraph" w:customStyle="1" w:styleId="Akapit">
    <w:name w:val="Akapit"/>
    <w:basedOn w:val="Domylnie"/>
    <w:uiPriority w:val="99"/>
    <w:rsid w:val="0087640C"/>
    <w:pPr>
      <w:spacing w:after="120"/>
    </w:pPr>
  </w:style>
  <w:style w:type="paragraph" w:customStyle="1" w:styleId="Standardowy11">
    <w:name w:val="Standardowy11"/>
    <w:uiPriority w:val="99"/>
    <w:rsid w:val="0087640C"/>
    <w:pPr>
      <w:tabs>
        <w:tab w:val="left" w:pos="1235"/>
      </w:tabs>
      <w:suppressAutoHyphens/>
      <w:spacing w:after="200" w:line="276" w:lineRule="auto"/>
      <w:ind w:left="527" w:hanging="357"/>
      <w:jc w:val="both"/>
    </w:pPr>
    <w:rPr>
      <w:rFonts w:ascii="Times New Roman" w:eastAsia="Times New Roman" w:hAnsi="Times New Roman"/>
      <w:sz w:val="24"/>
      <w:szCs w:val="24"/>
    </w:rPr>
  </w:style>
  <w:style w:type="character" w:customStyle="1" w:styleId="Tekstpodstawowywcity3Znak1">
    <w:name w:val="Tekst podstawowy wcięty 3 Znak1"/>
    <w:uiPriority w:val="99"/>
    <w:rsid w:val="0087640C"/>
    <w:rPr>
      <w:rFonts w:ascii="Arial" w:hAnsi="Arial"/>
      <w:b/>
      <w:sz w:val="20"/>
    </w:rPr>
  </w:style>
  <w:style w:type="paragraph" w:customStyle="1" w:styleId="ListParagraph1">
    <w:name w:val="List Paragraph1"/>
    <w:basedOn w:val="Domylnie"/>
    <w:uiPriority w:val="99"/>
    <w:rsid w:val="0087640C"/>
    <w:pPr>
      <w:ind w:left="708"/>
    </w:pPr>
  </w:style>
  <w:style w:type="paragraph" w:customStyle="1" w:styleId="StandardowyNormalny1">
    <w:name w:val="Standardowy.Normalny1"/>
    <w:uiPriority w:val="99"/>
    <w:rsid w:val="0087640C"/>
    <w:pPr>
      <w:tabs>
        <w:tab w:val="left" w:pos="1235"/>
      </w:tabs>
      <w:suppressAutoHyphens/>
      <w:spacing w:after="200" w:line="276" w:lineRule="auto"/>
      <w:ind w:left="527" w:hanging="357"/>
      <w:jc w:val="both"/>
    </w:pPr>
    <w:rPr>
      <w:rFonts w:ascii="Times New Roman" w:eastAsia="Times New Roman" w:hAnsi="Times New Roman"/>
    </w:rPr>
  </w:style>
  <w:style w:type="paragraph" w:customStyle="1" w:styleId="Akapitzlist3">
    <w:name w:val="Akapit z listą3"/>
    <w:basedOn w:val="Domylnie"/>
    <w:uiPriority w:val="99"/>
    <w:rsid w:val="0087640C"/>
    <w:pPr>
      <w:ind w:left="720"/>
    </w:pPr>
    <w:rPr>
      <w:color w:val="000000"/>
    </w:rPr>
  </w:style>
  <w:style w:type="paragraph" w:customStyle="1" w:styleId="1styl">
    <w:name w:val="1_styl"/>
    <w:uiPriority w:val="99"/>
    <w:rsid w:val="0087640C"/>
    <w:pPr>
      <w:tabs>
        <w:tab w:val="left" w:pos="1235"/>
      </w:tabs>
      <w:suppressAutoHyphens/>
      <w:spacing w:after="200" w:line="360" w:lineRule="auto"/>
      <w:ind w:left="527" w:firstLine="702"/>
      <w:jc w:val="both"/>
    </w:pPr>
    <w:rPr>
      <w:rFonts w:ascii="Arial" w:eastAsia="Times New Roman" w:hAnsi="Arial" w:cs="Arial"/>
    </w:rPr>
  </w:style>
  <w:style w:type="paragraph" w:customStyle="1" w:styleId="Style45">
    <w:name w:val="Style45"/>
    <w:basedOn w:val="Domylnie"/>
    <w:uiPriority w:val="99"/>
    <w:rsid w:val="0087640C"/>
    <w:pPr>
      <w:widowControl w:val="0"/>
    </w:pPr>
  </w:style>
  <w:style w:type="paragraph" w:customStyle="1" w:styleId="Style53">
    <w:name w:val="Style53"/>
    <w:basedOn w:val="Domylnie"/>
    <w:uiPriority w:val="99"/>
    <w:rsid w:val="0087640C"/>
    <w:pPr>
      <w:widowControl w:val="0"/>
      <w:spacing w:line="310" w:lineRule="exact"/>
      <w:ind w:hanging="353"/>
    </w:pPr>
  </w:style>
  <w:style w:type="paragraph" w:customStyle="1" w:styleId="Style13">
    <w:name w:val="Style13"/>
    <w:basedOn w:val="Domylnie"/>
    <w:uiPriority w:val="99"/>
    <w:rsid w:val="0087640C"/>
    <w:pPr>
      <w:widowControl w:val="0"/>
      <w:spacing w:line="269" w:lineRule="exact"/>
      <w:ind w:hanging="410"/>
    </w:pPr>
  </w:style>
  <w:style w:type="paragraph" w:customStyle="1" w:styleId="Style6">
    <w:name w:val="Style6"/>
    <w:basedOn w:val="Domylnie"/>
    <w:uiPriority w:val="99"/>
    <w:rsid w:val="0087640C"/>
    <w:pPr>
      <w:widowControl w:val="0"/>
      <w:spacing w:line="266" w:lineRule="exact"/>
      <w:jc w:val="center"/>
    </w:pPr>
  </w:style>
  <w:style w:type="paragraph" w:customStyle="1" w:styleId="Style15">
    <w:name w:val="Style15"/>
    <w:basedOn w:val="Domylnie"/>
    <w:uiPriority w:val="99"/>
    <w:rsid w:val="0087640C"/>
    <w:pPr>
      <w:widowControl w:val="0"/>
      <w:spacing w:line="270" w:lineRule="exact"/>
      <w:ind w:hanging="432"/>
    </w:pPr>
  </w:style>
  <w:style w:type="paragraph" w:customStyle="1" w:styleId="Style25">
    <w:name w:val="Style25"/>
    <w:basedOn w:val="Domylnie"/>
    <w:uiPriority w:val="99"/>
    <w:rsid w:val="0087640C"/>
    <w:pPr>
      <w:widowControl w:val="0"/>
      <w:spacing w:line="272" w:lineRule="exact"/>
      <w:ind w:hanging="346"/>
    </w:pPr>
  </w:style>
  <w:style w:type="paragraph" w:customStyle="1" w:styleId="Style33">
    <w:name w:val="Style33"/>
    <w:basedOn w:val="Domylnie"/>
    <w:uiPriority w:val="99"/>
    <w:rsid w:val="0087640C"/>
    <w:pPr>
      <w:widowControl w:val="0"/>
      <w:spacing w:line="266" w:lineRule="exact"/>
      <w:ind w:hanging="554"/>
    </w:pPr>
  </w:style>
  <w:style w:type="paragraph" w:customStyle="1" w:styleId="NoSpacing1">
    <w:name w:val="No Spacing1"/>
    <w:uiPriority w:val="99"/>
    <w:rsid w:val="0087640C"/>
    <w:pPr>
      <w:tabs>
        <w:tab w:val="left" w:pos="1235"/>
      </w:tabs>
      <w:suppressAutoHyphens/>
      <w:spacing w:after="200" w:line="276" w:lineRule="auto"/>
      <w:ind w:left="527" w:hanging="357"/>
      <w:jc w:val="both"/>
    </w:pPr>
    <w:rPr>
      <w:rFonts w:eastAsia="Times New Roman" w:cs="Calibri"/>
      <w:sz w:val="22"/>
      <w:szCs w:val="22"/>
      <w:lang w:eastAsia="en-US"/>
    </w:rPr>
  </w:style>
  <w:style w:type="paragraph" w:styleId="Lista2">
    <w:name w:val="List 2"/>
    <w:basedOn w:val="Domylnie"/>
    <w:uiPriority w:val="99"/>
    <w:rsid w:val="0087640C"/>
    <w:pPr>
      <w:spacing w:after="120"/>
      <w:ind w:left="566" w:hanging="283"/>
    </w:pPr>
  </w:style>
  <w:style w:type="paragraph" w:styleId="Lista-kontynuacja">
    <w:name w:val="List Continue"/>
    <w:basedOn w:val="Domylnie"/>
    <w:uiPriority w:val="99"/>
    <w:rsid w:val="0087640C"/>
    <w:pPr>
      <w:spacing w:after="120"/>
      <w:ind w:left="283"/>
    </w:pPr>
  </w:style>
  <w:style w:type="paragraph" w:customStyle="1" w:styleId="Style20">
    <w:name w:val="Style20"/>
    <w:basedOn w:val="Domylnie"/>
    <w:uiPriority w:val="99"/>
    <w:rsid w:val="0087640C"/>
    <w:pPr>
      <w:widowControl w:val="0"/>
      <w:spacing w:line="270" w:lineRule="atLeast"/>
      <w:ind w:hanging="281"/>
    </w:pPr>
  </w:style>
  <w:style w:type="paragraph" w:customStyle="1" w:styleId="WW-Tekstpodstawowy2">
    <w:name w:val="WW-Tekst podstawowy 2"/>
    <w:basedOn w:val="Domylnie"/>
    <w:uiPriority w:val="99"/>
    <w:rsid w:val="0087640C"/>
    <w:pPr>
      <w:widowControl w:val="0"/>
      <w:pBdr>
        <w:top w:val="single" w:sz="2" w:space="0" w:color="000001"/>
        <w:left w:val="single" w:sz="2" w:space="0" w:color="000001"/>
        <w:bottom w:val="single" w:sz="2" w:space="0" w:color="000001"/>
        <w:right w:val="single" w:sz="2" w:space="0" w:color="000001"/>
      </w:pBdr>
      <w:spacing w:line="480" w:lineRule="auto"/>
      <w:jc w:val="center"/>
    </w:pPr>
    <w:rPr>
      <w:sz w:val="22"/>
      <w:szCs w:val="22"/>
      <w:lang w:eastAsia="ar-SA"/>
    </w:rPr>
  </w:style>
  <w:style w:type="paragraph" w:customStyle="1" w:styleId="Tekstpodstawowy32">
    <w:name w:val="Tekst podstawowy 32"/>
    <w:basedOn w:val="Domylnie"/>
    <w:uiPriority w:val="99"/>
    <w:rsid w:val="0087640C"/>
    <w:pPr>
      <w:widowControl w:val="0"/>
    </w:pPr>
    <w:rPr>
      <w:color w:val="FF0000"/>
      <w:sz w:val="22"/>
      <w:szCs w:val="22"/>
      <w:lang w:eastAsia="ar-SA"/>
    </w:rPr>
  </w:style>
  <w:style w:type="paragraph" w:customStyle="1" w:styleId="leszek">
    <w:name w:val="leszek"/>
    <w:basedOn w:val="Domylnie"/>
    <w:uiPriority w:val="99"/>
    <w:rsid w:val="0087640C"/>
  </w:style>
  <w:style w:type="paragraph" w:styleId="Tytu">
    <w:name w:val="Title"/>
    <w:basedOn w:val="Domylnie"/>
    <w:next w:val="Podtytu"/>
    <w:link w:val="TytuZnak1"/>
    <w:uiPriority w:val="99"/>
    <w:qFormat/>
    <w:rsid w:val="0087640C"/>
    <w:pPr>
      <w:jc w:val="center"/>
    </w:pPr>
    <w:rPr>
      <w:rFonts w:eastAsia="Calibri"/>
      <w:b/>
    </w:rPr>
  </w:style>
  <w:style w:type="character" w:customStyle="1" w:styleId="TitleChar">
    <w:name w:val="Title Char"/>
    <w:uiPriority w:val="99"/>
    <w:locked/>
    <w:rsid w:val="0087640C"/>
    <w:rPr>
      <w:rFonts w:ascii="Cambria" w:hAnsi="Cambria" w:cs="Times New Roman"/>
      <w:b/>
      <w:sz w:val="36"/>
      <w:lang w:val="pl-PL"/>
    </w:rPr>
  </w:style>
  <w:style w:type="character" w:customStyle="1" w:styleId="TytuZnak1">
    <w:name w:val="Tytuł Znak1"/>
    <w:link w:val="Tytu"/>
    <w:uiPriority w:val="99"/>
    <w:locked/>
    <w:rsid w:val="0087640C"/>
    <w:rPr>
      <w:rFonts w:ascii="Arial" w:hAnsi="Arial"/>
      <w:b/>
      <w:sz w:val="20"/>
    </w:rPr>
  </w:style>
  <w:style w:type="paragraph" w:styleId="Podtytu">
    <w:name w:val="Subtitle"/>
    <w:basedOn w:val="Domylnie"/>
    <w:next w:val="Tretekstu"/>
    <w:link w:val="PodtytuZnak1"/>
    <w:uiPriority w:val="99"/>
    <w:qFormat/>
    <w:rsid w:val="0087640C"/>
    <w:pPr>
      <w:spacing w:after="60"/>
      <w:jc w:val="center"/>
    </w:pPr>
    <w:rPr>
      <w:rFonts w:ascii="Cambria" w:eastAsia="Calibri" w:hAnsi="Cambria"/>
      <w:i/>
      <w:sz w:val="28"/>
    </w:rPr>
  </w:style>
  <w:style w:type="character" w:customStyle="1" w:styleId="SubtitleChar">
    <w:name w:val="Subtitle Char"/>
    <w:uiPriority w:val="99"/>
    <w:locked/>
    <w:rsid w:val="0087640C"/>
    <w:rPr>
      <w:rFonts w:ascii="Cambria" w:hAnsi="Cambria" w:cs="Times New Roman"/>
      <w:b/>
      <w:sz w:val="28"/>
      <w:lang w:val="pl-PL"/>
    </w:rPr>
  </w:style>
  <w:style w:type="character" w:customStyle="1" w:styleId="PodtytuZnak1">
    <w:name w:val="Podtytuł Znak1"/>
    <w:link w:val="Podtytu"/>
    <w:uiPriority w:val="99"/>
    <w:locked/>
    <w:rsid w:val="0087640C"/>
    <w:rPr>
      <w:rFonts w:ascii="Cambria" w:hAnsi="Cambria"/>
      <w:i/>
      <w:sz w:val="28"/>
    </w:rPr>
  </w:style>
  <w:style w:type="paragraph" w:customStyle="1" w:styleId="Mario">
    <w:name w:val="Mario"/>
    <w:basedOn w:val="Domylnie"/>
    <w:uiPriority w:val="99"/>
    <w:rsid w:val="0087640C"/>
    <w:pPr>
      <w:spacing w:line="360" w:lineRule="auto"/>
    </w:pPr>
  </w:style>
  <w:style w:type="paragraph" w:customStyle="1" w:styleId="ZnakZnakZnakZnakZnakZnakZnakZnakZnakZnakZnakZnakZnakZnakZnak1ZnakZnakZnakZnak">
    <w:name w:val="Znak Znak Znak Znak Znak Znak Znak Znak Znak Znak Znak Znak Znak Znak Znak1 Znak Znak Znak Znak"/>
    <w:basedOn w:val="Domylnie"/>
    <w:uiPriority w:val="99"/>
    <w:rsid w:val="0087640C"/>
    <w:pPr>
      <w:tabs>
        <w:tab w:val="left" w:pos="713"/>
      </w:tabs>
      <w:spacing w:before="120" w:after="0"/>
      <w:ind w:left="4" w:hanging="4"/>
    </w:pPr>
  </w:style>
  <w:style w:type="paragraph" w:customStyle="1" w:styleId="mwltekst">
    <w:name w:val="mwl_tekst"/>
    <w:basedOn w:val="Domylnie"/>
    <w:uiPriority w:val="99"/>
    <w:rsid w:val="0087640C"/>
    <w:pPr>
      <w:spacing w:before="60" w:after="60"/>
      <w:ind w:firstLine="709"/>
    </w:pPr>
    <w:rPr>
      <w:sz w:val="22"/>
      <w:szCs w:val="22"/>
      <w:lang w:eastAsia="en-US"/>
    </w:rPr>
  </w:style>
  <w:style w:type="paragraph" w:customStyle="1" w:styleId="mwln1">
    <w:name w:val="mwl_n1"/>
    <w:basedOn w:val="Domylnie"/>
    <w:uiPriority w:val="99"/>
    <w:rsid w:val="0087640C"/>
    <w:pPr>
      <w:tabs>
        <w:tab w:val="left" w:pos="1094"/>
      </w:tabs>
      <w:spacing w:before="240" w:after="120" w:line="360" w:lineRule="auto"/>
    </w:pPr>
    <w:rPr>
      <w:b/>
      <w:bCs/>
      <w:smallCaps/>
      <w:sz w:val="22"/>
      <w:szCs w:val="22"/>
      <w:lang w:eastAsia="ar-SA"/>
    </w:rPr>
  </w:style>
  <w:style w:type="paragraph" w:customStyle="1" w:styleId="mwln2">
    <w:name w:val="mwl_n2"/>
    <w:basedOn w:val="Listanumerowana"/>
    <w:uiPriority w:val="99"/>
    <w:rsid w:val="0087640C"/>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uiPriority w:val="99"/>
    <w:rsid w:val="0087640C"/>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uiPriority w:val="99"/>
    <w:rsid w:val="0087640C"/>
    <w:pPr>
      <w:tabs>
        <w:tab w:val="left" w:pos="720"/>
      </w:tabs>
      <w:spacing w:line="360" w:lineRule="atLeast"/>
      <w:ind w:left="360" w:hanging="360"/>
    </w:pPr>
    <w:rPr>
      <w:lang w:eastAsia="ar-SA"/>
    </w:rPr>
  </w:style>
  <w:style w:type="paragraph" w:customStyle="1" w:styleId="mwln4">
    <w:name w:val="mwl_n4"/>
    <w:basedOn w:val="mwln3"/>
    <w:uiPriority w:val="99"/>
    <w:rsid w:val="0087640C"/>
    <w:pPr>
      <w:tabs>
        <w:tab w:val="left" w:pos="1803"/>
      </w:tabs>
    </w:pPr>
  </w:style>
  <w:style w:type="paragraph" w:customStyle="1" w:styleId="mwltekst1">
    <w:name w:val="mwl_tekst1"/>
    <w:basedOn w:val="mwltekst"/>
    <w:uiPriority w:val="99"/>
    <w:rsid w:val="0087640C"/>
    <w:pPr>
      <w:ind w:firstLine="0"/>
    </w:pPr>
  </w:style>
  <w:style w:type="paragraph" w:customStyle="1" w:styleId="Style31">
    <w:name w:val="Style31"/>
    <w:basedOn w:val="Domylnie"/>
    <w:uiPriority w:val="99"/>
    <w:rsid w:val="0087640C"/>
    <w:pPr>
      <w:widowControl w:val="0"/>
    </w:pPr>
    <w:rPr>
      <w:rFonts w:eastAsia="Batang"/>
      <w:lang w:eastAsia="ar-SA"/>
    </w:rPr>
  </w:style>
  <w:style w:type="paragraph" w:customStyle="1" w:styleId="BMKBodyText">
    <w:name w:val="BMK Body Text"/>
    <w:uiPriority w:val="99"/>
    <w:rsid w:val="0087640C"/>
    <w:pPr>
      <w:tabs>
        <w:tab w:val="left" w:pos="1235"/>
      </w:tabs>
      <w:suppressAutoHyphens/>
      <w:spacing w:after="240" w:line="276" w:lineRule="auto"/>
      <w:ind w:left="527" w:hanging="357"/>
      <w:jc w:val="both"/>
    </w:pPr>
    <w:rPr>
      <w:rFonts w:ascii="Times New Roman" w:eastAsia="Times New Roman" w:hAnsi="Times New Roman"/>
      <w:sz w:val="22"/>
      <w:szCs w:val="22"/>
      <w:lang w:val="en-GB" w:eastAsia="ar-SA"/>
    </w:rPr>
  </w:style>
  <w:style w:type="paragraph" w:customStyle="1" w:styleId="CNHead1">
    <w:name w:val="CN Head 1"/>
    <w:basedOn w:val="Domylnie"/>
    <w:uiPriority w:val="99"/>
    <w:rsid w:val="0087640C"/>
    <w:pPr>
      <w:keepNext/>
      <w:keepLines/>
      <w:spacing w:before="80" w:after="80"/>
    </w:pPr>
    <w:rPr>
      <w:b/>
      <w:bCs/>
      <w:lang w:val="en-US" w:eastAsia="en-US"/>
    </w:rPr>
  </w:style>
  <w:style w:type="paragraph" w:customStyle="1" w:styleId="CNHead2">
    <w:name w:val="CN Head 2"/>
    <w:basedOn w:val="Domylnie"/>
    <w:uiPriority w:val="99"/>
    <w:rsid w:val="0087640C"/>
    <w:pPr>
      <w:keepNext/>
      <w:keepLines/>
      <w:spacing w:before="80" w:after="80"/>
    </w:pPr>
    <w:rPr>
      <w:b/>
      <w:bCs/>
      <w:sz w:val="22"/>
      <w:szCs w:val="22"/>
      <w:lang w:val="en-US" w:eastAsia="en-US"/>
    </w:rPr>
  </w:style>
  <w:style w:type="paragraph" w:customStyle="1" w:styleId="CNHead3">
    <w:name w:val="CN Head 3"/>
    <w:basedOn w:val="Domylnie"/>
    <w:uiPriority w:val="99"/>
    <w:rsid w:val="0087640C"/>
    <w:pPr>
      <w:keepNext/>
      <w:keepLines/>
      <w:spacing w:before="80" w:after="80"/>
    </w:pPr>
    <w:rPr>
      <w:b/>
      <w:bCs/>
      <w:lang w:val="en-US" w:eastAsia="en-US"/>
    </w:rPr>
  </w:style>
  <w:style w:type="paragraph" w:customStyle="1" w:styleId="CNLevel1List">
    <w:name w:val="CN Level 1 List"/>
    <w:basedOn w:val="Domylnie"/>
    <w:uiPriority w:val="99"/>
    <w:rsid w:val="0087640C"/>
    <w:pPr>
      <w:spacing w:before="80" w:after="80"/>
    </w:pPr>
    <w:rPr>
      <w:lang w:val="en-US" w:eastAsia="en-US"/>
    </w:rPr>
  </w:style>
  <w:style w:type="paragraph" w:customStyle="1" w:styleId="CNLevel2List">
    <w:name w:val="CN Level 2 List"/>
    <w:basedOn w:val="Domylnie"/>
    <w:uiPriority w:val="99"/>
    <w:rsid w:val="0087640C"/>
    <w:pPr>
      <w:spacing w:before="80" w:after="80"/>
    </w:pPr>
    <w:rPr>
      <w:lang w:val="en-US" w:eastAsia="en-US"/>
    </w:rPr>
  </w:style>
  <w:style w:type="paragraph" w:customStyle="1" w:styleId="CNLevel3List">
    <w:name w:val="CN Level 3 List"/>
    <w:basedOn w:val="Domylnie"/>
    <w:uiPriority w:val="99"/>
    <w:rsid w:val="0087640C"/>
    <w:pPr>
      <w:spacing w:before="80" w:after="80"/>
    </w:pPr>
    <w:rPr>
      <w:lang w:val="en-US" w:eastAsia="en-US"/>
    </w:rPr>
  </w:style>
  <w:style w:type="paragraph" w:customStyle="1" w:styleId="CNLevel4List">
    <w:name w:val="CN Level 4 List"/>
    <w:basedOn w:val="Domylnie"/>
    <w:uiPriority w:val="99"/>
    <w:rsid w:val="0087640C"/>
    <w:pPr>
      <w:spacing w:before="80" w:after="80"/>
    </w:pPr>
    <w:rPr>
      <w:lang w:val="en-US" w:eastAsia="en-US"/>
    </w:rPr>
  </w:style>
  <w:style w:type="paragraph" w:customStyle="1" w:styleId="CNLevel5List">
    <w:name w:val="CN Level 5 List"/>
    <w:basedOn w:val="Domylnie"/>
    <w:uiPriority w:val="99"/>
    <w:rsid w:val="0087640C"/>
    <w:pPr>
      <w:spacing w:before="80" w:after="80"/>
    </w:pPr>
    <w:rPr>
      <w:lang w:val="en-US" w:eastAsia="en-US"/>
    </w:rPr>
  </w:style>
  <w:style w:type="paragraph" w:customStyle="1" w:styleId="CNTitle">
    <w:name w:val="CN Title"/>
    <w:basedOn w:val="Domylnie"/>
    <w:uiPriority w:val="99"/>
    <w:rsid w:val="0087640C"/>
    <w:pPr>
      <w:keepNext/>
      <w:keepLines/>
      <w:spacing w:before="80" w:after="160"/>
      <w:jc w:val="center"/>
    </w:pPr>
    <w:rPr>
      <w:b/>
      <w:bCs/>
      <w:sz w:val="28"/>
      <w:szCs w:val="28"/>
      <w:lang w:val="en-US" w:eastAsia="en-US"/>
    </w:rPr>
  </w:style>
  <w:style w:type="paragraph" w:customStyle="1" w:styleId="mwlpunkt">
    <w:name w:val="mwl_punkt"/>
    <w:basedOn w:val="NormalnyWeb"/>
    <w:uiPriority w:val="99"/>
    <w:rsid w:val="0087640C"/>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uiPriority w:val="99"/>
    <w:rsid w:val="0087640C"/>
    <w:pPr>
      <w:widowControl w:val="0"/>
      <w:ind w:left="1418"/>
    </w:pPr>
    <w:rPr>
      <w:sz w:val="22"/>
      <w:szCs w:val="22"/>
      <w:lang w:eastAsia="ar-SA"/>
    </w:rPr>
  </w:style>
  <w:style w:type="paragraph" w:customStyle="1" w:styleId="Revision1">
    <w:name w:val="Revision1"/>
    <w:uiPriority w:val="99"/>
    <w:rsid w:val="0087640C"/>
    <w:pPr>
      <w:tabs>
        <w:tab w:val="left" w:pos="1235"/>
      </w:tabs>
      <w:suppressAutoHyphens/>
      <w:spacing w:after="200" w:line="276" w:lineRule="auto"/>
      <w:ind w:left="527" w:hanging="357"/>
      <w:jc w:val="both"/>
    </w:pPr>
    <w:rPr>
      <w:rFonts w:ascii="Times New Roman" w:eastAsia="Times New Roman" w:hAnsi="Times New Roman"/>
      <w:sz w:val="24"/>
      <w:szCs w:val="24"/>
    </w:rPr>
  </w:style>
  <w:style w:type="paragraph" w:customStyle="1" w:styleId="Akapitzlist11">
    <w:name w:val="Akapit z listą11"/>
    <w:uiPriority w:val="99"/>
    <w:rsid w:val="0087640C"/>
    <w:pPr>
      <w:widowControl w:val="0"/>
      <w:tabs>
        <w:tab w:val="left" w:pos="1428"/>
      </w:tabs>
      <w:suppressAutoHyphens/>
      <w:spacing w:after="200" w:line="276" w:lineRule="auto"/>
      <w:ind w:left="720" w:hanging="357"/>
      <w:jc w:val="both"/>
    </w:pPr>
    <w:rPr>
      <w:rFonts w:eastAsia="Times New Roman" w:cs="Calibri"/>
      <w:sz w:val="22"/>
      <w:szCs w:val="22"/>
      <w:lang w:eastAsia="ar-SA"/>
    </w:rPr>
  </w:style>
  <w:style w:type="paragraph" w:customStyle="1" w:styleId="NormalnyWeb1">
    <w:name w:val="Normalny (Web)1"/>
    <w:uiPriority w:val="99"/>
    <w:rsid w:val="0087640C"/>
    <w:pPr>
      <w:widowControl w:val="0"/>
      <w:tabs>
        <w:tab w:val="left" w:pos="1235"/>
      </w:tabs>
      <w:suppressAutoHyphens/>
      <w:spacing w:before="100" w:after="119" w:line="276" w:lineRule="auto"/>
      <w:ind w:left="527" w:hanging="357"/>
      <w:jc w:val="both"/>
    </w:pPr>
    <w:rPr>
      <w:rFonts w:ascii="Times New Roman" w:eastAsia="Times New Roman" w:hAnsi="Times New Roman"/>
      <w:lang w:eastAsia="ar-SA"/>
    </w:rPr>
  </w:style>
  <w:style w:type="paragraph" w:customStyle="1" w:styleId="mwlpunkt2">
    <w:name w:val="mwl_punkt2"/>
    <w:basedOn w:val="ListParagraph1"/>
    <w:uiPriority w:val="99"/>
    <w:rsid w:val="0087640C"/>
    <w:pPr>
      <w:tabs>
        <w:tab w:val="left" w:pos="1643"/>
      </w:tabs>
      <w:spacing w:before="120" w:after="0" w:line="360" w:lineRule="auto"/>
      <w:ind w:left="792" w:hanging="432"/>
    </w:pPr>
    <w:rPr>
      <w:sz w:val="24"/>
      <w:szCs w:val="24"/>
    </w:rPr>
  </w:style>
  <w:style w:type="paragraph" w:customStyle="1" w:styleId="mwlpunkt3">
    <w:name w:val="mwl_punkt3"/>
    <w:basedOn w:val="ListParagraph1"/>
    <w:uiPriority w:val="99"/>
    <w:rsid w:val="0087640C"/>
    <w:pPr>
      <w:tabs>
        <w:tab w:val="left" w:pos="2722"/>
      </w:tabs>
      <w:spacing w:before="120" w:after="0" w:line="360" w:lineRule="auto"/>
      <w:ind w:left="1304" w:hanging="584"/>
    </w:pPr>
    <w:rPr>
      <w:sz w:val="24"/>
      <w:szCs w:val="24"/>
    </w:rPr>
  </w:style>
  <w:style w:type="paragraph" w:customStyle="1" w:styleId="tekst">
    <w:name w:val="tekst"/>
    <w:uiPriority w:val="99"/>
    <w:rsid w:val="0087640C"/>
    <w:pPr>
      <w:widowControl w:val="0"/>
      <w:tabs>
        <w:tab w:val="left" w:pos="1235"/>
      </w:tabs>
      <w:suppressAutoHyphens/>
      <w:spacing w:after="200" w:line="276" w:lineRule="auto"/>
      <w:ind w:left="527" w:firstLine="709"/>
      <w:jc w:val="both"/>
    </w:pPr>
    <w:rPr>
      <w:rFonts w:ascii="Arial" w:eastAsia="Times New Roman" w:hAnsi="Arial" w:cs="Arial"/>
      <w:lang w:eastAsia="ar-SA"/>
    </w:rPr>
  </w:style>
  <w:style w:type="paragraph" w:customStyle="1" w:styleId="Point1">
    <w:name w:val="Point 1"/>
    <w:basedOn w:val="Domylnie"/>
    <w:uiPriority w:val="99"/>
    <w:rsid w:val="0087640C"/>
    <w:pPr>
      <w:spacing w:before="120" w:after="120"/>
      <w:ind w:left="1417" w:hanging="567"/>
    </w:pPr>
    <w:rPr>
      <w:lang w:eastAsia="ar-SA"/>
    </w:rPr>
  </w:style>
  <w:style w:type="paragraph" w:customStyle="1" w:styleId="Tabela">
    <w:name w:val="Tabela"/>
    <w:basedOn w:val="Tretekstu"/>
    <w:uiPriority w:val="99"/>
    <w:rsid w:val="0087640C"/>
    <w:pPr>
      <w:spacing w:before="40" w:after="20" w:line="234" w:lineRule="atLeast"/>
      <w:jc w:val="left"/>
    </w:pPr>
  </w:style>
  <w:style w:type="paragraph" w:customStyle="1" w:styleId="BMKIndent1">
    <w:name w:val="BMK Indent 1"/>
    <w:basedOn w:val="Domylnie"/>
    <w:uiPriority w:val="99"/>
    <w:rsid w:val="0087640C"/>
    <w:pPr>
      <w:spacing w:after="240"/>
    </w:pPr>
    <w:rPr>
      <w:rFonts w:eastAsia="Batang"/>
      <w:sz w:val="22"/>
      <w:szCs w:val="22"/>
      <w:lang w:val="en-GB" w:eastAsia="ko-KR"/>
    </w:rPr>
  </w:style>
  <w:style w:type="paragraph" w:customStyle="1" w:styleId="Akapitzlist31">
    <w:name w:val="Akapit z listą31"/>
    <w:basedOn w:val="Domylnie"/>
    <w:uiPriority w:val="99"/>
    <w:rsid w:val="0087640C"/>
    <w:pPr>
      <w:ind w:left="720"/>
    </w:pPr>
    <w:rPr>
      <w:color w:val="000000"/>
    </w:rPr>
  </w:style>
  <w:style w:type="paragraph" w:customStyle="1" w:styleId="Tekstpodstawowy221">
    <w:name w:val="Tekst podstawowy 221"/>
    <w:basedOn w:val="Domylnie"/>
    <w:uiPriority w:val="99"/>
    <w:rsid w:val="0087640C"/>
    <w:pPr>
      <w:spacing w:line="360" w:lineRule="auto"/>
      <w:jc w:val="center"/>
    </w:pPr>
    <w:rPr>
      <w:b/>
      <w:bCs/>
    </w:rPr>
  </w:style>
  <w:style w:type="paragraph" w:customStyle="1" w:styleId="ZnakZnakZnakZnakZnakZnakZnakZnakZnakZnakZnakZnakZnakZnakZnak1ZnakZnakZnakZnak1">
    <w:name w:val="Znak Znak Znak Znak Znak Znak Znak Znak Znak Znak Znak Znak Znak Znak Znak1 Znak Znak Znak Znak1"/>
    <w:basedOn w:val="Domylnie"/>
    <w:uiPriority w:val="99"/>
    <w:rsid w:val="0087640C"/>
    <w:pPr>
      <w:tabs>
        <w:tab w:val="left" w:pos="713"/>
      </w:tabs>
      <w:spacing w:before="120" w:after="0"/>
      <w:ind w:left="4" w:hanging="4"/>
    </w:pPr>
  </w:style>
  <w:style w:type="paragraph" w:customStyle="1" w:styleId="Style36">
    <w:name w:val="Style36"/>
    <w:basedOn w:val="Domylnie"/>
    <w:uiPriority w:val="99"/>
    <w:rsid w:val="0087640C"/>
    <w:pPr>
      <w:widowControl w:val="0"/>
      <w:ind w:left="0" w:firstLine="0"/>
    </w:pPr>
    <w:rPr>
      <w:rFonts w:eastAsia="Batang"/>
      <w:lang w:eastAsia="ar-SA"/>
    </w:rPr>
  </w:style>
  <w:style w:type="paragraph" w:customStyle="1" w:styleId="Teksttreci2">
    <w:name w:val="Tekst treści (2)"/>
    <w:basedOn w:val="Domylnie"/>
    <w:uiPriority w:val="99"/>
    <w:rsid w:val="0087640C"/>
    <w:pPr>
      <w:widowControl w:val="0"/>
      <w:shd w:val="clear" w:color="auto" w:fill="FFFFFF"/>
      <w:spacing w:after="540"/>
      <w:ind w:left="0" w:hanging="280"/>
    </w:pPr>
    <w:rPr>
      <w:rFonts w:eastAsia="Calibri"/>
      <w:b/>
      <w:bCs/>
      <w:sz w:val="23"/>
      <w:szCs w:val="23"/>
      <w:lang w:eastAsia="en-US"/>
    </w:rPr>
  </w:style>
  <w:style w:type="paragraph" w:customStyle="1" w:styleId="Akapitzlist4">
    <w:name w:val="Akapit z listą4"/>
    <w:basedOn w:val="Domylnie"/>
    <w:uiPriority w:val="99"/>
    <w:rsid w:val="0087640C"/>
    <w:pPr>
      <w:widowControl w:val="0"/>
      <w:ind w:left="708" w:firstLine="0"/>
      <w:jc w:val="left"/>
    </w:pPr>
    <w:rPr>
      <w:lang w:eastAsia="zh-CN"/>
    </w:rPr>
  </w:style>
  <w:style w:type="paragraph" w:customStyle="1" w:styleId="ListParagraph2">
    <w:name w:val="List Paragraph2"/>
    <w:basedOn w:val="Domylnie"/>
    <w:uiPriority w:val="99"/>
    <w:rsid w:val="0087640C"/>
    <w:pPr>
      <w:widowControl w:val="0"/>
      <w:ind w:left="708" w:firstLine="0"/>
      <w:jc w:val="left"/>
    </w:pPr>
    <w:rPr>
      <w:lang w:eastAsia="zh-CN"/>
    </w:rPr>
  </w:style>
  <w:style w:type="paragraph" w:customStyle="1" w:styleId="BUINSTekstpodstawowy-tabela">
    <w:name w:val="BUINS_Tekst podstawowy - tabela"/>
    <w:basedOn w:val="Domylnie"/>
    <w:uiPriority w:val="99"/>
    <w:rsid w:val="0087640C"/>
    <w:pPr>
      <w:spacing w:before="120" w:after="120"/>
      <w:ind w:left="0" w:firstLine="0"/>
      <w:jc w:val="left"/>
    </w:pPr>
    <w:rPr>
      <w:rFonts w:ascii="Calibri" w:hAnsi="Calibri"/>
      <w:sz w:val="22"/>
      <w:szCs w:val="22"/>
      <w:lang w:val="en-US" w:eastAsia="en-US"/>
    </w:rPr>
  </w:style>
  <w:style w:type="paragraph" w:customStyle="1" w:styleId="ustep">
    <w:name w:val="ustep"/>
    <w:basedOn w:val="Domylnie"/>
    <w:uiPriority w:val="99"/>
    <w:rsid w:val="0087640C"/>
    <w:pPr>
      <w:tabs>
        <w:tab w:val="left" w:pos="887"/>
        <w:tab w:val="left" w:pos="953"/>
      </w:tabs>
      <w:spacing w:before="120" w:after="120"/>
    </w:pPr>
    <w:rPr>
      <w:rFonts w:ascii="Calibri" w:eastAsia="Calibri" w:hAnsi="Calibri"/>
      <w:bCs/>
      <w:sz w:val="22"/>
      <w:szCs w:val="22"/>
      <w:lang w:eastAsia="ar-SA"/>
    </w:rPr>
  </w:style>
  <w:style w:type="paragraph" w:customStyle="1" w:styleId="par1">
    <w:name w:val="par1"/>
    <w:basedOn w:val="Domylnie"/>
    <w:uiPriority w:val="99"/>
    <w:rsid w:val="0087640C"/>
    <w:pPr>
      <w:keepNext/>
      <w:keepLines/>
      <w:widowControl w:val="0"/>
      <w:spacing w:before="240" w:after="240" w:line="360" w:lineRule="auto"/>
      <w:ind w:left="0" w:firstLine="0"/>
      <w:jc w:val="center"/>
    </w:pPr>
    <w:rPr>
      <w:rFonts w:ascii="Calibri" w:hAnsi="Calibri"/>
      <w:b/>
      <w:bCs/>
      <w:sz w:val="22"/>
      <w:szCs w:val="22"/>
      <w:lang w:eastAsia="ar-SA"/>
    </w:rPr>
  </w:style>
  <w:style w:type="paragraph" w:customStyle="1" w:styleId="nor1">
    <w:name w:val="nor1"/>
    <w:basedOn w:val="Domylnie"/>
    <w:uiPriority w:val="99"/>
    <w:rsid w:val="0087640C"/>
    <w:pPr>
      <w:tabs>
        <w:tab w:val="left" w:pos="1661"/>
      </w:tabs>
      <w:spacing w:before="72" w:after="0"/>
      <w:ind w:right="14"/>
    </w:pPr>
    <w:rPr>
      <w:rFonts w:ascii="Calibri" w:eastAsia="Calibri" w:hAnsi="Calibri"/>
      <w:color w:val="000000"/>
      <w:spacing w:val="-2"/>
      <w:sz w:val="22"/>
      <w:szCs w:val="22"/>
      <w:lang w:eastAsia="ar-SA"/>
    </w:rPr>
  </w:style>
  <w:style w:type="paragraph" w:customStyle="1" w:styleId="nor2">
    <w:name w:val="nor2"/>
    <w:basedOn w:val="Domylnie"/>
    <w:uiPriority w:val="99"/>
    <w:rsid w:val="0087640C"/>
    <w:pPr>
      <w:widowControl w:val="0"/>
      <w:tabs>
        <w:tab w:val="left" w:pos="1277"/>
      </w:tabs>
      <w:ind w:left="1"/>
    </w:pPr>
    <w:rPr>
      <w:rFonts w:ascii="Calibri" w:hAnsi="Calibri" w:cs="Calibri"/>
      <w:sz w:val="22"/>
      <w:szCs w:val="22"/>
      <w:lang w:eastAsia="ar-SA"/>
    </w:rPr>
  </w:style>
  <w:style w:type="paragraph" w:customStyle="1" w:styleId="Style17">
    <w:name w:val="Style17"/>
    <w:basedOn w:val="Domylnie"/>
    <w:uiPriority w:val="99"/>
    <w:rsid w:val="0087640C"/>
    <w:pPr>
      <w:widowControl w:val="0"/>
      <w:spacing w:line="211" w:lineRule="exact"/>
      <w:ind w:left="0" w:firstLine="0"/>
      <w:jc w:val="left"/>
    </w:pPr>
  </w:style>
  <w:style w:type="character" w:customStyle="1" w:styleId="Tekstpodstawowy2Znak2">
    <w:name w:val="Tekst podstawowy 2 Znak2"/>
    <w:uiPriority w:val="99"/>
    <w:rsid w:val="0087640C"/>
    <w:rPr>
      <w:sz w:val="24"/>
    </w:rPr>
  </w:style>
  <w:style w:type="character" w:customStyle="1" w:styleId="Teksttreci">
    <w:name w:val="Tekst treści"/>
    <w:uiPriority w:val="99"/>
    <w:rsid w:val="0087640C"/>
    <w:rPr>
      <w:rFonts w:ascii="Verdana" w:hAnsi="Verdana"/>
      <w:color w:val="000000"/>
      <w:spacing w:val="0"/>
      <w:w w:val="100"/>
      <w:position w:val="0"/>
      <w:sz w:val="16"/>
      <w:u w:val="none"/>
      <w:effect w:val="none"/>
      <w:lang w:val="pl-PL"/>
    </w:rPr>
  </w:style>
  <w:style w:type="character" w:customStyle="1" w:styleId="WW8Num26z0">
    <w:name w:val="WW8Num26z0"/>
    <w:uiPriority w:val="99"/>
    <w:rsid w:val="0087640C"/>
    <w:rPr>
      <w:rFonts w:ascii="Verdana" w:hAnsi="Verdana"/>
      <w:sz w:val="17"/>
    </w:rPr>
  </w:style>
  <w:style w:type="character" w:customStyle="1" w:styleId="WW8Num27z1">
    <w:name w:val="WW8Num27z1"/>
    <w:uiPriority w:val="99"/>
    <w:rsid w:val="0087640C"/>
    <w:rPr>
      <w:color w:val="auto"/>
    </w:rPr>
  </w:style>
  <w:style w:type="character" w:customStyle="1" w:styleId="WW8Num59z1">
    <w:name w:val="WW8Num59z1"/>
    <w:uiPriority w:val="99"/>
    <w:rsid w:val="0087640C"/>
    <w:rPr>
      <w:color w:val="auto"/>
    </w:rPr>
  </w:style>
  <w:style w:type="character" w:customStyle="1" w:styleId="WW8Num59z2">
    <w:name w:val="WW8Num59z2"/>
    <w:uiPriority w:val="99"/>
    <w:rsid w:val="0087640C"/>
  </w:style>
  <w:style w:type="character" w:customStyle="1" w:styleId="WW8Num60z1">
    <w:name w:val="WW8Num60z1"/>
    <w:uiPriority w:val="99"/>
    <w:rsid w:val="0087640C"/>
    <w:rPr>
      <w:color w:val="auto"/>
    </w:rPr>
  </w:style>
  <w:style w:type="character" w:customStyle="1" w:styleId="WW8Num62z0">
    <w:name w:val="WW8Num62z0"/>
    <w:uiPriority w:val="99"/>
    <w:rsid w:val="0087640C"/>
    <w:rPr>
      <w:b/>
    </w:rPr>
  </w:style>
  <w:style w:type="character" w:customStyle="1" w:styleId="WW8Num64z0">
    <w:name w:val="WW8Num64z0"/>
    <w:uiPriority w:val="99"/>
    <w:rsid w:val="0087640C"/>
    <w:rPr>
      <w:rFonts w:ascii="Cambria" w:hAnsi="Cambria"/>
      <w:sz w:val="20"/>
    </w:rPr>
  </w:style>
  <w:style w:type="character" w:customStyle="1" w:styleId="WW8Num64z2">
    <w:name w:val="WW8Num64z2"/>
    <w:uiPriority w:val="99"/>
    <w:rsid w:val="0087640C"/>
    <w:rPr>
      <w:rFonts w:ascii="Wingdings" w:hAnsi="Wingdings"/>
    </w:rPr>
  </w:style>
  <w:style w:type="character" w:customStyle="1" w:styleId="WW8Num64z3">
    <w:name w:val="WW8Num64z3"/>
    <w:uiPriority w:val="99"/>
    <w:rsid w:val="0087640C"/>
    <w:rPr>
      <w:rFonts w:ascii="Symbol" w:hAnsi="Symbol"/>
    </w:rPr>
  </w:style>
  <w:style w:type="character" w:customStyle="1" w:styleId="WW8Num64z4">
    <w:name w:val="WW8Num64z4"/>
    <w:uiPriority w:val="99"/>
    <w:rsid w:val="0087640C"/>
    <w:rPr>
      <w:rFonts w:ascii="Courier New" w:hAnsi="Courier New"/>
    </w:rPr>
  </w:style>
  <w:style w:type="character" w:customStyle="1" w:styleId="WW8Num65z0">
    <w:name w:val="WW8Num65z0"/>
    <w:uiPriority w:val="99"/>
    <w:rsid w:val="0087640C"/>
    <w:rPr>
      <w:rFonts w:ascii="Cambria" w:hAnsi="Cambria"/>
      <w:sz w:val="20"/>
    </w:rPr>
  </w:style>
  <w:style w:type="character" w:customStyle="1" w:styleId="WW8Num65z1">
    <w:name w:val="WW8Num65z1"/>
    <w:uiPriority w:val="99"/>
    <w:rsid w:val="0087640C"/>
  </w:style>
  <w:style w:type="character" w:customStyle="1" w:styleId="WW8Num65z2">
    <w:name w:val="WW8Num65z2"/>
    <w:uiPriority w:val="99"/>
    <w:rsid w:val="0087640C"/>
    <w:rPr>
      <w:rFonts w:ascii="Wingdings" w:hAnsi="Wingdings"/>
    </w:rPr>
  </w:style>
  <w:style w:type="character" w:customStyle="1" w:styleId="WW8Num65z3">
    <w:name w:val="WW8Num65z3"/>
    <w:uiPriority w:val="99"/>
    <w:rsid w:val="0087640C"/>
    <w:rPr>
      <w:rFonts w:ascii="Symbol" w:hAnsi="Symbol"/>
    </w:rPr>
  </w:style>
  <w:style w:type="character" w:customStyle="1" w:styleId="WW8Num66z2">
    <w:name w:val="WW8Num66z2"/>
    <w:uiPriority w:val="99"/>
    <w:rsid w:val="0087640C"/>
    <w:rPr>
      <w:rFonts w:ascii="Verdana" w:hAnsi="Verdana"/>
      <w:sz w:val="17"/>
    </w:rPr>
  </w:style>
  <w:style w:type="character" w:customStyle="1" w:styleId="WW8Num66z3">
    <w:name w:val="WW8Num66z3"/>
    <w:uiPriority w:val="99"/>
    <w:rsid w:val="0087640C"/>
    <w:rPr>
      <w:rFonts w:ascii="Verdana" w:hAnsi="Verdana"/>
    </w:rPr>
  </w:style>
  <w:style w:type="character" w:customStyle="1" w:styleId="WW8Num66z8">
    <w:name w:val="WW8Num66z8"/>
    <w:uiPriority w:val="99"/>
    <w:rsid w:val="0087640C"/>
  </w:style>
  <w:style w:type="character" w:customStyle="1" w:styleId="WW8Num70z2">
    <w:name w:val="WW8Num70z2"/>
    <w:uiPriority w:val="99"/>
    <w:rsid w:val="0087640C"/>
    <w:rPr>
      <w:rFonts w:ascii="Symbol" w:hAnsi="Symbol"/>
    </w:rPr>
  </w:style>
  <w:style w:type="character" w:customStyle="1" w:styleId="WW8Num72z0">
    <w:name w:val="WW8Num72z0"/>
    <w:uiPriority w:val="99"/>
    <w:rsid w:val="0087640C"/>
    <w:rPr>
      <w:color w:val="auto"/>
      <w:sz w:val="20"/>
    </w:rPr>
  </w:style>
  <w:style w:type="character" w:customStyle="1" w:styleId="WW8Num79z3">
    <w:name w:val="WW8Num79z3"/>
    <w:uiPriority w:val="99"/>
    <w:rsid w:val="0087640C"/>
  </w:style>
  <w:style w:type="character" w:customStyle="1" w:styleId="WW8Num79z4">
    <w:name w:val="WW8Num79z4"/>
    <w:uiPriority w:val="99"/>
    <w:rsid w:val="0087640C"/>
  </w:style>
  <w:style w:type="character" w:customStyle="1" w:styleId="WW8Num81z0">
    <w:name w:val="WW8Num81z0"/>
    <w:uiPriority w:val="99"/>
    <w:rsid w:val="0087640C"/>
    <w:rPr>
      <w:rFonts w:ascii="Symbol" w:hAnsi="Symbol"/>
    </w:rPr>
  </w:style>
  <w:style w:type="character" w:customStyle="1" w:styleId="WW8Num83z0">
    <w:name w:val="WW8Num83z0"/>
    <w:uiPriority w:val="99"/>
    <w:rsid w:val="0087640C"/>
    <w:rPr>
      <w:rFonts w:ascii="Cambria" w:hAnsi="Cambria"/>
    </w:rPr>
  </w:style>
  <w:style w:type="character" w:customStyle="1" w:styleId="WW8Num83z1">
    <w:name w:val="WW8Num83z1"/>
    <w:uiPriority w:val="99"/>
    <w:rsid w:val="0087640C"/>
    <w:rPr>
      <w:rFonts w:ascii="Courier New" w:hAnsi="Courier New"/>
    </w:rPr>
  </w:style>
  <w:style w:type="character" w:customStyle="1" w:styleId="WW8Num83z2">
    <w:name w:val="WW8Num83z2"/>
    <w:uiPriority w:val="99"/>
    <w:rsid w:val="0087640C"/>
    <w:rPr>
      <w:rFonts w:ascii="Wingdings" w:hAnsi="Wingdings"/>
    </w:rPr>
  </w:style>
  <w:style w:type="character" w:customStyle="1" w:styleId="WW8Num83z3">
    <w:name w:val="WW8Num83z3"/>
    <w:uiPriority w:val="99"/>
    <w:rsid w:val="0087640C"/>
    <w:rPr>
      <w:rFonts w:ascii="Symbol" w:hAnsi="Symbol"/>
    </w:rPr>
  </w:style>
  <w:style w:type="character" w:customStyle="1" w:styleId="WW8Num87z0">
    <w:name w:val="WW8Num87z0"/>
    <w:uiPriority w:val="99"/>
    <w:rsid w:val="0087640C"/>
    <w:rPr>
      <w:rFonts w:ascii="Cambria" w:hAnsi="Cambria"/>
      <w:sz w:val="20"/>
    </w:rPr>
  </w:style>
  <w:style w:type="character" w:customStyle="1" w:styleId="WW8Num88z0">
    <w:name w:val="WW8Num88z0"/>
    <w:uiPriority w:val="99"/>
    <w:rsid w:val="0087640C"/>
    <w:rPr>
      <w:rFonts w:ascii="Cambria" w:hAnsi="Cambria"/>
      <w:sz w:val="20"/>
    </w:rPr>
  </w:style>
  <w:style w:type="character" w:customStyle="1" w:styleId="WW8Num88z3">
    <w:name w:val="WW8Num88z3"/>
    <w:uiPriority w:val="99"/>
    <w:rsid w:val="0087640C"/>
    <w:rPr>
      <w:color w:val="auto"/>
      <w:sz w:val="20"/>
    </w:rPr>
  </w:style>
  <w:style w:type="character" w:customStyle="1" w:styleId="WW8Num88z4">
    <w:name w:val="WW8Num88z4"/>
    <w:uiPriority w:val="99"/>
    <w:rsid w:val="0087640C"/>
    <w:rPr>
      <w:sz w:val="17"/>
    </w:rPr>
  </w:style>
  <w:style w:type="character" w:customStyle="1" w:styleId="WW8Num89z4">
    <w:name w:val="WW8Num89z4"/>
    <w:uiPriority w:val="99"/>
    <w:rsid w:val="0087640C"/>
    <w:rPr>
      <w:color w:val="auto"/>
    </w:rPr>
  </w:style>
  <w:style w:type="character" w:customStyle="1" w:styleId="WW8Num91z0">
    <w:name w:val="WW8Num91z0"/>
    <w:uiPriority w:val="99"/>
    <w:rsid w:val="0087640C"/>
    <w:rPr>
      <w:sz w:val="20"/>
    </w:rPr>
  </w:style>
  <w:style w:type="character" w:customStyle="1" w:styleId="WW8Num91z1">
    <w:name w:val="WW8Num91z1"/>
    <w:uiPriority w:val="99"/>
    <w:rsid w:val="0087640C"/>
    <w:rPr>
      <w:rFonts w:ascii="Verdana" w:hAnsi="Verdana"/>
      <w:color w:val="auto"/>
      <w:sz w:val="17"/>
    </w:rPr>
  </w:style>
  <w:style w:type="character" w:customStyle="1" w:styleId="WW8Num91z2">
    <w:name w:val="WW8Num91z2"/>
    <w:uiPriority w:val="99"/>
    <w:rsid w:val="0087640C"/>
    <w:rPr>
      <w:rFonts w:ascii="Verdana" w:hAnsi="Verdana"/>
      <w:sz w:val="17"/>
    </w:rPr>
  </w:style>
  <w:style w:type="character" w:customStyle="1" w:styleId="WW8Num91z3">
    <w:name w:val="WW8Num91z3"/>
    <w:uiPriority w:val="99"/>
    <w:rsid w:val="0087640C"/>
    <w:rPr>
      <w:rFonts w:ascii="Verdana" w:hAnsi="Verdana"/>
    </w:rPr>
  </w:style>
  <w:style w:type="character" w:customStyle="1" w:styleId="WW8Num92z0">
    <w:name w:val="WW8Num92z0"/>
    <w:uiPriority w:val="99"/>
    <w:rsid w:val="0087640C"/>
    <w:rPr>
      <w:sz w:val="20"/>
    </w:rPr>
  </w:style>
  <w:style w:type="character" w:customStyle="1" w:styleId="WW8Num92z1">
    <w:name w:val="WW8Num92z1"/>
    <w:uiPriority w:val="99"/>
    <w:rsid w:val="0087640C"/>
    <w:rPr>
      <w:color w:val="auto"/>
    </w:rPr>
  </w:style>
  <w:style w:type="character" w:customStyle="1" w:styleId="WW8Num92z2">
    <w:name w:val="WW8Num92z2"/>
    <w:uiPriority w:val="99"/>
    <w:rsid w:val="0087640C"/>
  </w:style>
  <w:style w:type="character" w:customStyle="1" w:styleId="WW8Num96z0">
    <w:name w:val="WW8Num96z0"/>
    <w:uiPriority w:val="99"/>
    <w:rsid w:val="0087640C"/>
    <w:rPr>
      <w:rFonts w:ascii="Verdana" w:hAnsi="Verdana"/>
      <w:sz w:val="17"/>
    </w:rPr>
  </w:style>
  <w:style w:type="character" w:customStyle="1" w:styleId="WW8Num100z4">
    <w:name w:val="WW8Num100z4"/>
    <w:uiPriority w:val="99"/>
    <w:rsid w:val="0087640C"/>
    <w:rPr>
      <w:color w:val="000000"/>
    </w:rPr>
  </w:style>
  <w:style w:type="character" w:customStyle="1" w:styleId="WW8Num101z0">
    <w:name w:val="WW8Num101z0"/>
    <w:uiPriority w:val="99"/>
    <w:rsid w:val="0087640C"/>
  </w:style>
  <w:style w:type="character" w:customStyle="1" w:styleId="WW8Num101z4">
    <w:name w:val="WW8Num101z4"/>
    <w:uiPriority w:val="99"/>
    <w:rsid w:val="0087640C"/>
    <w:rPr>
      <w:color w:val="000000"/>
    </w:rPr>
  </w:style>
  <w:style w:type="character" w:customStyle="1" w:styleId="WW8Num102z0">
    <w:name w:val="WW8Num102z0"/>
    <w:uiPriority w:val="99"/>
    <w:rsid w:val="0087640C"/>
    <w:rPr>
      <w:rFonts w:ascii="Cambria" w:hAnsi="Cambria"/>
    </w:rPr>
  </w:style>
  <w:style w:type="character" w:customStyle="1" w:styleId="WW8Num106z1">
    <w:name w:val="WW8Num106z1"/>
    <w:uiPriority w:val="99"/>
    <w:rsid w:val="0087640C"/>
    <w:rPr>
      <w:rFonts w:ascii="Courier New" w:hAnsi="Courier New"/>
    </w:rPr>
  </w:style>
  <w:style w:type="character" w:customStyle="1" w:styleId="WW8Num106z5">
    <w:name w:val="WW8Num106z5"/>
    <w:uiPriority w:val="99"/>
    <w:rsid w:val="0087640C"/>
    <w:rPr>
      <w:rFonts w:ascii="Wingdings" w:hAnsi="Wingdings"/>
    </w:rPr>
  </w:style>
  <w:style w:type="character" w:customStyle="1" w:styleId="WW8Num106z6">
    <w:name w:val="WW8Num106z6"/>
    <w:uiPriority w:val="99"/>
    <w:rsid w:val="0087640C"/>
    <w:rPr>
      <w:rFonts w:ascii="Symbol" w:hAnsi="Symbol"/>
    </w:rPr>
  </w:style>
  <w:style w:type="character" w:customStyle="1" w:styleId="WW8Num107z0">
    <w:name w:val="WW8Num107z0"/>
    <w:uiPriority w:val="99"/>
    <w:rsid w:val="0087640C"/>
  </w:style>
  <w:style w:type="character" w:customStyle="1" w:styleId="WW8Num108z0">
    <w:name w:val="WW8Num108z0"/>
    <w:uiPriority w:val="99"/>
    <w:rsid w:val="0087640C"/>
    <w:rPr>
      <w:rFonts w:ascii="Cambria" w:hAnsi="Cambria"/>
      <w:sz w:val="20"/>
    </w:rPr>
  </w:style>
  <w:style w:type="character" w:customStyle="1" w:styleId="WW8Num110z0">
    <w:name w:val="WW8Num110z0"/>
    <w:uiPriority w:val="99"/>
    <w:rsid w:val="0087640C"/>
  </w:style>
  <w:style w:type="character" w:customStyle="1" w:styleId="WW8Num111z0">
    <w:name w:val="WW8Num111z0"/>
    <w:uiPriority w:val="99"/>
    <w:rsid w:val="0087640C"/>
    <w:rPr>
      <w:i/>
      <w:color w:val="000000"/>
    </w:rPr>
  </w:style>
  <w:style w:type="character" w:customStyle="1" w:styleId="WW8Num114z0">
    <w:name w:val="WW8Num114z0"/>
    <w:uiPriority w:val="99"/>
    <w:rsid w:val="0087640C"/>
    <w:rPr>
      <w:rFonts w:ascii="Cambria" w:hAnsi="Cambria"/>
      <w:sz w:val="20"/>
    </w:rPr>
  </w:style>
  <w:style w:type="character" w:customStyle="1" w:styleId="WW8Num118z0">
    <w:name w:val="WW8Num118z0"/>
    <w:uiPriority w:val="99"/>
    <w:rsid w:val="0087640C"/>
    <w:rPr>
      <w:rFonts w:ascii="Cambria" w:hAnsi="Cambria"/>
      <w:sz w:val="20"/>
    </w:rPr>
  </w:style>
  <w:style w:type="character" w:customStyle="1" w:styleId="WW8Num122z0">
    <w:name w:val="WW8Num122z0"/>
    <w:uiPriority w:val="99"/>
    <w:rsid w:val="0087640C"/>
  </w:style>
  <w:style w:type="character" w:customStyle="1" w:styleId="WW8Num123z0">
    <w:name w:val="WW8Num123z0"/>
    <w:uiPriority w:val="99"/>
    <w:rsid w:val="0087640C"/>
    <w:rPr>
      <w:b/>
      <w:sz w:val="22"/>
    </w:rPr>
  </w:style>
  <w:style w:type="character" w:customStyle="1" w:styleId="WW8Num124z0">
    <w:name w:val="WW8Num124z0"/>
    <w:uiPriority w:val="99"/>
    <w:rsid w:val="0087640C"/>
    <w:rPr>
      <w:rFonts w:ascii="Verdana" w:hAnsi="Verdana"/>
      <w:color w:val="auto"/>
      <w:position w:val="0"/>
      <w:sz w:val="18"/>
      <w:u w:val="none"/>
      <w:vertAlign w:val="baseline"/>
    </w:rPr>
  </w:style>
  <w:style w:type="character" w:customStyle="1" w:styleId="WW8Num125z2">
    <w:name w:val="WW8Num125z2"/>
    <w:uiPriority w:val="99"/>
    <w:rsid w:val="0087640C"/>
    <w:rPr>
      <w:rFonts w:ascii="Cambria" w:hAnsi="Cambria"/>
    </w:rPr>
  </w:style>
  <w:style w:type="character" w:customStyle="1" w:styleId="WW8Num126z0">
    <w:name w:val="WW8Num126z0"/>
    <w:uiPriority w:val="99"/>
    <w:rsid w:val="0087640C"/>
    <w:rPr>
      <w:rFonts w:ascii="Cambria" w:hAnsi="Cambria"/>
      <w:b/>
      <w:sz w:val="22"/>
    </w:rPr>
  </w:style>
  <w:style w:type="character" w:customStyle="1" w:styleId="WW8Num126z1">
    <w:name w:val="WW8Num126z1"/>
    <w:uiPriority w:val="99"/>
    <w:rsid w:val="0087640C"/>
    <w:rPr>
      <w:rFonts w:ascii="Cambria" w:hAnsi="Cambria"/>
    </w:rPr>
  </w:style>
  <w:style w:type="character" w:customStyle="1" w:styleId="WW8Num127z0">
    <w:name w:val="WW8Num127z0"/>
    <w:uiPriority w:val="99"/>
    <w:rsid w:val="0087640C"/>
    <w:rPr>
      <w:rFonts w:ascii="Verdana" w:hAnsi="Verdana"/>
      <w:b/>
      <w:sz w:val="17"/>
    </w:rPr>
  </w:style>
  <w:style w:type="character" w:customStyle="1" w:styleId="WW8Num127z1">
    <w:name w:val="WW8Num127z1"/>
    <w:uiPriority w:val="99"/>
    <w:rsid w:val="0087640C"/>
    <w:rPr>
      <w:rFonts w:ascii="Verdana" w:hAnsi="Verdana"/>
      <w:color w:val="auto"/>
      <w:sz w:val="17"/>
    </w:rPr>
  </w:style>
  <w:style w:type="character" w:customStyle="1" w:styleId="WW8Num127z2">
    <w:name w:val="WW8Num127z2"/>
    <w:uiPriority w:val="99"/>
    <w:rsid w:val="0087640C"/>
    <w:rPr>
      <w:rFonts w:ascii="Verdana" w:hAnsi="Verdana"/>
      <w:sz w:val="17"/>
    </w:rPr>
  </w:style>
  <w:style w:type="character" w:customStyle="1" w:styleId="WW8Num127z3">
    <w:name w:val="WW8Num127z3"/>
    <w:uiPriority w:val="99"/>
    <w:rsid w:val="0087640C"/>
    <w:rPr>
      <w:rFonts w:ascii="Verdana" w:hAnsi="Verdana"/>
    </w:rPr>
  </w:style>
  <w:style w:type="character" w:customStyle="1" w:styleId="WW8Num129z0">
    <w:name w:val="WW8Num129z0"/>
    <w:uiPriority w:val="99"/>
    <w:rsid w:val="0087640C"/>
    <w:rPr>
      <w:rFonts w:ascii="Cambria" w:hAnsi="Cambria"/>
      <w:sz w:val="20"/>
    </w:rPr>
  </w:style>
  <w:style w:type="character" w:customStyle="1" w:styleId="WW8Num134z1">
    <w:name w:val="WW8Num134z1"/>
    <w:uiPriority w:val="99"/>
    <w:rsid w:val="0087640C"/>
  </w:style>
  <w:style w:type="character" w:customStyle="1" w:styleId="WW8Num136z0">
    <w:name w:val="WW8Num136z0"/>
    <w:uiPriority w:val="99"/>
    <w:rsid w:val="0087640C"/>
    <w:rPr>
      <w:rFonts w:ascii="Verdana" w:hAnsi="Verdana"/>
      <w:b/>
      <w:sz w:val="17"/>
    </w:rPr>
  </w:style>
  <w:style w:type="character" w:customStyle="1" w:styleId="WW8Num136z1">
    <w:name w:val="WW8Num136z1"/>
    <w:uiPriority w:val="99"/>
    <w:rsid w:val="0087640C"/>
    <w:rPr>
      <w:rFonts w:ascii="Verdana" w:hAnsi="Verdana"/>
      <w:color w:val="auto"/>
      <w:sz w:val="17"/>
    </w:rPr>
  </w:style>
  <w:style w:type="character" w:customStyle="1" w:styleId="WW8Num136z2">
    <w:name w:val="WW8Num136z2"/>
    <w:uiPriority w:val="99"/>
    <w:rsid w:val="0087640C"/>
    <w:rPr>
      <w:rFonts w:ascii="Verdana" w:hAnsi="Verdana"/>
      <w:sz w:val="17"/>
    </w:rPr>
  </w:style>
  <w:style w:type="character" w:customStyle="1" w:styleId="WW8Num136z3">
    <w:name w:val="WW8Num136z3"/>
    <w:uiPriority w:val="99"/>
    <w:rsid w:val="0087640C"/>
    <w:rPr>
      <w:rFonts w:ascii="Verdana" w:hAnsi="Verdana"/>
    </w:rPr>
  </w:style>
  <w:style w:type="character" w:customStyle="1" w:styleId="WW8Num137z0">
    <w:name w:val="WW8Num137z0"/>
    <w:uiPriority w:val="99"/>
    <w:rsid w:val="0087640C"/>
  </w:style>
  <w:style w:type="character" w:customStyle="1" w:styleId="WW8Num137z1">
    <w:name w:val="WW8Num137z1"/>
    <w:uiPriority w:val="99"/>
    <w:rsid w:val="0087640C"/>
    <w:rPr>
      <w:color w:val="auto"/>
    </w:rPr>
  </w:style>
  <w:style w:type="character" w:customStyle="1" w:styleId="WW8Num137z2">
    <w:name w:val="WW8Num137z2"/>
    <w:uiPriority w:val="99"/>
    <w:rsid w:val="0087640C"/>
  </w:style>
  <w:style w:type="character" w:customStyle="1" w:styleId="WW8Num138z0">
    <w:name w:val="WW8Num138z0"/>
    <w:uiPriority w:val="99"/>
    <w:rsid w:val="0087640C"/>
    <w:rPr>
      <w:rFonts w:ascii="Verdana" w:hAnsi="Verdana"/>
      <w:b/>
      <w:sz w:val="17"/>
    </w:rPr>
  </w:style>
  <w:style w:type="character" w:customStyle="1" w:styleId="WW8Num138z1">
    <w:name w:val="WW8Num138z1"/>
    <w:uiPriority w:val="99"/>
    <w:rsid w:val="0087640C"/>
    <w:rPr>
      <w:rFonts w:ascii="Verdana" w:hAnsi="Verdana"/>
      <w:color w:val="auto"/>
      <w:sz w:val="17"/>
    </w:rPr>
  </w:style>
  <w:style w:type="character" w:customStyle="1" w:styleId="WW8Num138z2">
    <w:name w:val="WW8Num138z2"/>
    <w:uiPriority w:val="99"/>
    <w:rsid w:val="0087640C"/>
    <w:rPr>
      <w:rFonts w:ascii="Verdana" w:hAnsi="Verdana"/>
      <w:sz w:val="17"/>
    </w:rPr>
  </w:style>
  <w:style w:type="character" w:customStyle="1" w:styleId="WW8Num138z3">
    <w:name w:val="WW8Num138z3"/>
    <w:uiPriority w:val="99"/>
    <w:rsid w:val="0087640C"/>
    <w:rPr>
      <w:rFonts w:ascii="Verdana" w:hAnsi="Verdana"/>
    </w:rPr>
  </w:style>
  <w:style w:type="character" w:customStyle="1" w:styleId="WW8Num139z0">
    <w:name w:val="WW8Num139z0"/>
    <w:uiPriority w:val="99"/>
    <w:rsid w:val="0087640C"/>
    <w:rPr>
      <w:color w:val="auto"/>
    </w:rPr>
  </w:style>
  <w:style w:type="character" w:customStyle="1" w:styleId="WW8Num141z0">
    <w:name w:val="WW8Num141z0"/>
    <w:uiPriority w:val="99"/>
    <w:rsid w:val="0087640C"/>
    <w:rPr>
      <w:rFonts w:ascii="Cambria" w:hAnsi="Cambria"/>
      <w:sz w:val="20"/>
    </w:rPr>
  </w:style>
  <w:style w:type="character" w:customStyle="1" w:styleId="WW8Num142z0">
    <w:name w:val="WW8Num142z0"/>
    <w:uiPriority w:val="99"/>
    <w:rsid w:val="0087640C"/>
    <w:rPr>
      <w:rFonts w:ascii="Cambria" w:hAnsi="Cambria"/>
      <w:sz w:val="20"/>
    </w:rPr>
  </w:style>
  <w:style w:type="character" w:customStyle="1" w:styleId="WW8Num144z0">
    <w:name w:val="WW8Num144z0"/>
    <w:uiPriority w:val="99"/>
    <w:rsid w:val="0087640C"/>
    <w:rPr>
      <w:rFonts w:ascii="Cambria" w:hAnsi="Cambria"/>
      <w:sz w:val="20"/>
    </w:rPr>
  </w:style>
  <w:style w:type="character" w:customStyle="1" w:styleId="WW8Num145z0">
    <w:name w:val="WW8Num145z0"/>
    <w:uiPriority w:val="99"/>
    <w:rsid w:val="0087640C"/>
    <w:rPr>
      <w:sz w:val="20"/>
    </w:rPr>
  </w:style>
  <w:style w:type="character" w:customStyle="1" w:styleId="WW8Num146z0">
    <w:name w:val="WW8Num146z0"/>
    <w:uiPriority w:val="99"/>
    <w:rsid w:val="0087640C"/>
    <w:rPr>
      <w:rFonts w:ascii="Verdana" w:hAnsi="Verdana"/>
      <w:b/>
      <w:sz w:val="17"/>
    </w:rPr>
  </w:style>
  <w:style w:type="character" w:customStyle="1" w:styleId="WW8Num146z1">
    <w:name w:val="WW8Num146z1"/>
    <w:uiPriority w:val="99"/>
    <w:rsid w:val="0087640C"/>
    <w:rPr>
      <w:rFonts w:ascii="Verdana" w:hAnsi="Verdana"/>
      <w:color w:val="auto"/>
      <w:sz w:val="17"/>
    </w:rPr>
  </w:style>
  <w:style w:type="character" w:customStyle="1" w:styleId="WW8Num146z2">
    <w:name w:val="WW8Num146z2"/>
    <w:uiPriority w:val="99"/>
    <w:rsid w:val="0087640C"/>
    <w:rPr>
      <w:rFonts w:ascii="Verdana" w:hAnsi="Verdana"/>
      <w:sz w:val="17"/>
    </w:rPr>
  </w:style>
  <w:style w:type="character" w:customStyle="1" w:styleId="WW8Num146z3">
    <w:name w:val="WW8Num146z3"/>
    <w:uiPriority w:val="99"/>
    <w:rsid w:val="0087640C"/>
    <w:rPr>
      <w:rFonts w:ascii="Verdana" w:hAnsi="Verdana"/>
    </w:rPr>
  </w:style>
  <w:style w:type="character" w:customStyle="1" w:styleId="WW8Num147z0">
    <w:name w:val="WW8Num147z0"/>
    <w:uiPriority w:val="99"/>
    <w:rsid w:val="0087640C"/>
    <w:rPr>
      <w:rFonts w:ascii="Cambria" w:hAnsi="Cambria"/>
      <w:sz w:val="20"/>
    </w:rPr>
  </w:style>
  <w:style w:type="character" w:customStyle="1" w:styleId="WW8Num148z0">
    <w:name w:val="WW8Num148z0"/>
    <w:uiPriority w:val="99"/>
    <w:rsid w:val="0087640C"/>
    <w:rPr>
      <w:rFonts w:ascii="Verdana" w:hAnsi="Verdana"/>
      <w:b/>
      <w:sz w:val="17"/>
    </w:rPr>
  </w:style>
  <w:style w:type="character" w:customStyle="1" w:styleId="WW8Num148z1">
    <w:name w:val="WW8Num148z1"/>
    <w:uiPriority w:val="99"/>
    <w:rsid w:val="0087640C"/>
    <w:rPr>
      <w:rFonts w:ascii="Verdana" w:hAnsi="Verdana"/>
      <w:color w:val="auto"/>
      <w:sz w:val="17"/>
    </w:rPr>
  </w:style>
  <w:style w:type="character" w:customStyle="1" w:styleId="WW8Num148z2">
    <w:name w:val="WW8Num148z2"/>
    <w:uiPriority w:val="99"/>
    <w:rsid w:val="0087640C"/>
    <w:rPr>
      <w:rFonts w:ascii="Verdana" w:hAnsi="Verdana"/>
      <w:sz w:val="17"/>
    </w:rPr>
  </w:style>
  <w:style w:type="character" w:customStyle="1" w:styleId="WW8Num148z3">
    <w:name w:val="WW8Num148z3"/>
    <w:uiPriority w:val="99"/>
    <w:rsid w:val="0087640C"/>
    <w:rPr>
      <w:rFonts w:ascii="Verdana" w:hAnsi="Verdana"/>
    </w:rPr>
  </w:style>
  <w:style w:type="character" w:customStyle="1" w:styleId="WW8Num149z0">
    <w:name w:val="WW8Num149z0"/>
    <w:uiPriority w:val="99"/>
    <w:rsid w:val="0087640C"/>
  </w:style>
  <w:style w:type="character" w:customStyle="1" w:styleId="WW8Num150z0">
    <w:name w:val="WW8Num150z0"/>
    <w:uiPriority w:val="99"/>
    <w:rsid w:val="0087640C"/>
  </w:style>
  <w:style w:type="character" w:customStyle="1" w:styleId="WW8Num150z1">
    <w:name w:val="WW8Num150z1"/>
    <w:uiPriority w:val="99"/>
    <w:rsid w:val="0087640C"/>
    <w:rPr>
      <w:rFonts w:ascii="Verdana" w:hAnsi="Verdana"/>
      <w:sz w:val="17"/>
    </w:rPr>
  </w:style>
  <w:style w:type="character" w:customStyle="1" w:styleId="WW8Num150z3">
    <w:name w:val="WW8Num150z3"/>
    <w:uiPriority w:val="99"/>
    <w:rsid w:val="0087640C"/>
  </w:style>
  <w:style w:type="character" w:customStyle="1" w:styleId="WW8Num150z4">
    <w:name w:val="WW8Num150z4"/>
    <w:uiPriority w:val="99"/>
    <w:rsid w:val="0087640C"/>
  </w:style>
  <w:style w:type="character" w:customStyle="1" w:styleId="WW8Num151z0">
    <w:name w:val="WW8Num151z0"/>
    <w:uiPriority w:val="99"/>
    <w:rsid w:val="0087640C"/>
  </w:style>
  <w:style w:type="character" w:customStyle="1" w:styleId="WW8Num154z0">
    <w:name w:val="WW8Num154z0"/>
    <w:uiPriority w:val="99"/>
    <w:rsid w:val="0087640C"/>
    <w:rPr>
      <w:rFonts w:ascii="Cambria" w:hAnsi="Cambria"/>
      <w:sz w:val="20"/>
    </w:rPr>
  </w:style>
  <w:style w:type="character" w:customStyle="1" w:styleId="WW8Num155z0">
    <w:name w:val="WW8Num155z0"/>
    <w:uiPriority w:val="99"/>
    <w:rsid w:val="0087640C"/>
  </w:style>
  <w:style w:type="character" w:customStyle="1" w:styleId="WW8Num156z0">
    <w:name w:val="WW8Num156z0"/>
    <w:uiPriority w:val="99"/>
    <w:rsid w:val="0087640C"/>
    <w:rPr>
      <w:rFonts w:ascii="Cambria" w:hAnsi="Cambria"/>
      <w:sz w:val="20"/>
    </w:rPr>
  </w:style>
  <w:style w:type="character" w:customStyle="1" w:styleId="Domylnaczcionkaakapitu4">
    <w:name w:val="Domyślna czcionka akapitu4"/>
    <w:uiPriority w:val="99"/>
    <w:rsid w:val="0087640C"/>
  </w:style>
  <w:style w:type="character" w:customStyle="1" w:styleId="ZnakZnak10">
    <w:name w:val="Znak Znak10"/>
    <w:uiPriority w:val="99"/>
    <w:rsid w:val="0087640C"/>
  </w:style>
  <w:style w:type="character" w:customStyle="1" w:styleId="ZnakZnak9">
    <w:name w:val="Znak Znak9"/>
    <w:uiPriority w:val="99"/>
    <w:rsid w:val="0087640C"/>
    <w:rPr>
      <w:sz w:val="16"/>
    </w:rPr>
  </w:style>
  <w:style w:type="character" w:customStyle="1" w:styleId="ZnakZnak7">
    <w:name w:val="Znak Znak7"/>
    <w:uiPriority w:val="99"/>
    <w:rsid w:val="0087640C"/>
  </w:style>
  <w:style w:type="character" w:customStyle="1" w:styleId="ZnakZnak13">
    <w:name w:val="Znak Znak13"/>
    <w:uiPriority w:val="99"/>
    <w:rsid w:val="0087640C"/>
  </w:style>
  <w:style w:type="character" w:customStyle="1" w:styleId="ZnakZnak17">
    <w:name w:val="Znak Znak17"/>
    <w:uiPriority w:val="99"/>
    <w:rsid w:val="0087640C"/>
    <w:rPr>
      <w:sz w:val="24"/>
    </w:rPr>
  </w:style>
  <w:style w:type="character" w:customStyle="1" w:styleId="ZnakZnak61">
    <w:name w:val="Znak Znak61"/>
    <w:uiPriority w:val="99"/>
    <w:rsid w:val="0087640C"/>
  </w:style>
  <w:style w:type="character" w:customStyle="1" w:styleId="ZnakZnak5">
    <w:name w:val="Znak Znak5"/>
    <w:uiPriority w:val="99"/>
    <w:rsid w:val="0087640C"/>
    <w:rPr>
      <w:b/>
    </w:rPr>
  </w:style>
  <w:style w:type="character" w:customStyle="1" w:styleId="ZnakZnak4">
    <w:name w:val="Znak Znak4"/>
    <w:uiPriority w:val="99"/>
    <w:rsid w:val="0087640C"/>
  </w:style>
  <w:style w:type="character" w:customStyle="1" w:styleId="ZnakZnak20">
    <w:name w:val="Znak Znak20"/>
    <w:uiPriority w:val="99"/>
    <w:rsid w:val="0087640C"/>
    <w:rPr>
      <w:rFonts w:ascii="Cambria" w:hAnsi="Cambria"/>
      <w:b/>
      <w:i/>
      <w:sz w:val="28"/>
    </w:rPr>
  </w:style>
  <w:style w:type="character" w:customStyle="1" w:styleId="ZnakZnak16">
    <w:name w:val="Znak Znak16"/>
    <w:uiPriority w:val="99"/>
    <w:rsid w:val="0087640C"/>
  </w:style>
  <w:style w:type="character" w:customStyle="1" w:styleId="ZnakZnak191">
    <w:name w:val="Znak Znak191"/>
    <w:uiPriority w:val="99"/>
    <w:rsid w:val="0087640C"/>
    <w:rPr>
      <w:rFonts w:ascii="Arial" w:hAnsi="Arial"/>
      <w:b/>
      <w:sz w:val="26"/>
    </w:rPr>
  </w:style>
  <w:style w:type="character" w:customStyle="1" w:styleId="ZnakZnak21">
    <w:name w:val="Znak Znak21"/>
    <w:uiPriority w:val="99"/>
    <w:rsid w:val="0087640C"/>
    <w:rPr>
      <w:b/>
      <w:sz w:val="24"/>
    </w:rPr>
  </w:style>
  <w:style w:type="character" w:customStyle="1" w:styleId="ZnakZnak11">
    <w:name w:val="Znak Znak11"/>
    <w:uiPriority w:val="99"/>
    <w:rsid w:val="0087640C"/>
  </w:style>
  <w:style w:type="character" w:customStyle="1" w:styleId="ZnakZnak3">
    <w:name w:val="Znak Znak3"/>
    <w:uiPriority w:val="99"/>
    <w:rsid w:val="0087640C"/>
    <w:rPr>
      <w:rFonts w:ascii="Consolas" w:hAnsi="Consolas"/>
      <w:sz w:val="21"/>
    </w:rPr>
  </w:style>
  <w:style w:type="character" w:customStyle="1" w:styleId="ZnakZnak18">
    <w:name w:val="Znak Znak18"/>
    <w:uiPriority w:val="99"/>
    <w:rsid w:val="0087640C"/>
    <w:rPr>
      <w:b/>
      <w:sz w:val="28"/>
    </w:rPr>
  </w:style>
  <w:style w:type="character" w:customStyle="1" w:styleId="ZnakZnak14">
    <w:name w:val="Znak Znak14"/>
    <w:uiPriority w:val="99"/>
    <w:rsid w:val="0087640C"/>
  </w:style>
  <w:style w:type="character" w:customStyle="1" w:styleId="ZnakZnak12">
    <w:name w:val="Znak Znak12"/>
    <w:uiPriority w:val="99"/>
    <w:rsid w:val="0087640C"/>
    <w:rPr>
      <w:rFonts w:ascii="Tahoma" w:hAnsi="Tahoma"/>
      <w:sz w:val="16"/>
    </w:rPr>
  </w:style>
  <w:style w:type="character" w:customStyle="1" w:styleId="WW8Num16z2">
    <w:name w:val="WW8Num16z2"/>
    <w:uiPriority w:val="99"/>
    <w:rsid w:val="0087640C"/>
    <w:rPr>
      <w:rFonts w:ascii="Cambria" w:hAnsi="Cambria"/>
      <w:color w:val="auto"/>
      <w:sz w:val="20"/>
    </w:rPr>
  </w:style>
  <w:style w:type="character" w:customStyle="1" w:styleId="WW8Num46z0">
    <w:name w:val="WW8Num46z0"/>
    <w:uiPriority w:val="99"/>
    <w:rsid w:val="0087640C"/>
  </w:style>
  <w:style w:type="character" w:customStyle="1" w:styleId="WW8Num73z0">
    <w:name w:val="WW8Num73z0"/>
    <w:uiPriority w:val="99"/>
    <w:rsid w:val="0087640C"/>
    <w:rPr>
      <w:color w:val="auto"/>
    </w:rPr>
  </w:style>
  <w:style w:type="character" w:customStyle="1" w:styleId="WW8Num106z0">
    <w:name w:val="WW8Num106z0"/>
    <w:uiPriority w:val="99"/>
    <w:rsid w:val="0087640C"/>
    <w:rPr>
      <w:rFonts w:ascii="Cambria" w:hAnsi="Cambria"/>
    </w:rPr>
  </w:style>
  <w:style w:type="character" w:customStyle="1" w:styleId="WW8Num116z0">
    <w:name w:val="WW8Num116z0"/>
    <w:uiPriority w:val="99"/>
    <w:rsid w:val="0087640C"/>
    <w:rPr>
      <w:rFonts w:ascii="Cambria" w:hAnsi="Cambria"/>
    </w:rPr>
  </w:style>
  <w:style w:type="character" w:customStyle="1" w:styleId="WW8Num121z0">
    <w:name w:val="WW8Num121z0"/>
    <w:uiPriority w:val="99"/>
    <w:rsid w:val="0087640C"/>
    <w:rPr>
      <w:rFonts w:ascii="Cambria" w:hAnsi="Cambria"/>
      <w:color w:val="auto"/>
    </w:rPr>
  </w:style>
  <w:style w:type="character" w:customStyle="1" w:styleId="WW8Num125z0">
    <w:name w:val="WW8Num125z0"/>
    <w:uiPriority w:val="99"/>
    <w:rsid w:val="0087640C"/>
    <w:rPr>
      <w:rFonts w:ascii="Cambria" w:hAnsi="Cambria"/>
    </w:rPr>
  </w:style>
  <w:style w:type="character" w:customStyle="1" w:styleId="WW8Num30z1">
    <w:name w:val="WW8Num30z1"/>
    <w:uiPriority w:val="99"/>
    <w:rsid w:val="0087640C"/>
    <w:rPr>
      <w:sz w:val="20"/>
    </w:rPr>
  </w:style>
  <w:style w:type="character" w:customStyle="1" w:styleId="WW8Num32z1">
    <w:name w:val="WW8Num32z1"/>
    <w:uiPriority w:val="99"/>
    <w:rsid w:val="0087640C"/>
    <w:rPr>
      <w:rFonts w:ascii="Courier New" w:hAnsi="Courier New"/>
    </w:rPr>
  </w:style>
  <w:style w:type="character" w:customStyle="1" w:styleId="WW8Num32z2">
    <w:name w:val="WW8Num32z2"/>
    <w:uiPriority w:val="99"/>
    <w:rsid w:val="0087640C"/>
    <w:rPr>
      <w:rFonts w:ascii="Wingdings" w:hAnsi="Wingdings"/>
    </w:rPr>
  </w:style>
  <w:style w:type="character" w:customStyle="1" w:styleId="WW8Num51z0">
    <w:name w:val="WW8Num51z0"/>
    <w:uiPriority w:val="99"/>
    <w:rsid w:val="0087640C"/>
    <w:rPr>
      <w:rFonts w:ascii="Cambria" w:hAnsi="Cambria"/>
      <w:sz w:val="20"/>
    </w:rPr>
  </w:style>
  <w:style w:type="character" w:customStyle="1" w:styleId="WW8Num58z1">
    <w:name w:val="WW8Num58z1"/>
    <w:uiPriority w:val="99"/>
    <w:rsid w:val="0087640C"/>
  </w:style>
  <w:style w:type="character" w:customStyle="1" w:styleId="WW8Num62z1">
    <w:name w:val="WW8Num62z1"/>
    <w:uiPriority w:val="99"/>
    <w:rsid w:val="0087640C"/>
    <w:rPr>
      <w:rFonts w:ascii="Symbol" w:hAnsi="Symbol"/>
    </w:rPr>
  </w:style>
  <w:style w:type="character" w:customStyle="1" w:styleId="WW8Num80z0">
    <w:name w:val="WW8Num80z0"/>
    <w:uiPriority w:val="99"/>
    <w:rsid w:val="0087640C"/>
    <w:rPr>
      <w:rFonts w:ascii="Symbol" w:hAnsi="Symbol"/>
    </w:rPr>
  </w:style>
  <w:style w:type="character" w:customStyle="1" w:styleId="WW8Num80z1">
    <w:name w:val="WW8Num80z1"/>
    <w:uiPriority w:val="99"/>
    <w:rsid w:val="0087640C"/>
    <w:rPr>
      <w:rFonts w:ascii="Courier New" w:hAnsi="Courier New"/>
    </w:rPr>
  </w:style>
  <w:style w:type="character" w:customStyle="1" w:styleId="WW8Num80z2">
    <w:name w:val="WW8Num80z2"/>
    <w:uiPriority w:val="99"/>
    <w:rsid w:val="0087640C"/>
    <w:rPr>
      <w:rFonts w:ascii="Wingdings" w:hAnsi="Wingdings"/>
    </w:rPr>
  </w:style>
  <w:style w:type="character" w:customStyle="1" w:styleId="WW8Num95z1">
    <w:name w:val="WW8Num95z1"/>
    <w:uiPriority w:val="99"/>
    <w:rsid w:val="0087640C"/>
    <w:rPr>
      <w:rFonts w:ascii="Courier New" w:hAnsi="Courier New"/>
    </w:rPr>
  </w:style>
  <w:style w:type="character" w:customStyle="1" w:styleId="WW8Num95z2">
    <w:name w:val="WW8Num95z2"/>
    <w:uiPriority w:val="99"/>
    <w:rsid w:val="0087640C"/>
    <w:rPr>
      <w:rFonts w:ascii="Wingdings" w:hAnsi="Wingdings"/>
    </w:rPr>
  </w:style>
  <w:style w:type="character" w:customStyle="1" w:styleId="WW8Num105z0">
    <w:name w:val="WW8Num105z0"/>
    <w:uiPriority w:val="99"/>
    <w:rsid w:val="0087640C"/>
    <w:rPr>
      <w:rFonts w:ascii="Cambria" w:hAnsi="Cambria"/>
      <w:sz w:val="20"/>
    </w:rPr>
  </w:style>
  <w:style w:type="character" w:customStyle="1" w:styleId="WW8Num107z1">
    <w:name w:val="WW8Num107z1"/>
    <w:uiPriority w:val="99"/>
    <w:rsid w:val="0087640C"/>
    <w:rPr>
      <w:rFonts w:ascii="Courier New" w:hAnsi="Courier New"/>
    </w:rPr>
  </w:style>
  <w:style w:type="character" w:customStyle="1" w:styleId="WW8Num107z5">
    <w:name w:val="WW8Num107z5"/>
    <w:uiPriority w:val="99"/>
    <w:rsid w:val="0087640C"/>
    <w:rPr>
      <w:rFonts w:ascii="Wingdings" w:hAnsi="Wingdings"/>
    </w:rPr>
  </w:style>
  <w:style w:type="character" w:customStyle="1" w:styleId="WW8Num107z6">
    <w:name w:val="WW8Num107z6"/>
    <w:uiPriority w:val="99"/>
    <w:rsid w:val="0087640C"/>
    <w:rPr>
      <w:rFonts w:ascii="Symbol" w:hAnsi="Symbol"/>
    </w:rPr>
  </w:style>
  <w:style w:type="character" w:customStyle="1" w:styleId="WW8Num108z1">
    <w:name w:val="WW8Num108z1"/>
    <w:uiPriority w:val="99"/>
    <w:rsid w:val="0087640C"/>
  </w:style>
  <w:style w:type="character" w:customStyle="1" w:styleId="WW8Num109z0">
    <w:name w:val="WW8Num109z0"/>
    <w:uiPriority w:val="99"/>
    <w:rsid w:val="0087640C"/>
    <w:rPr>
      <w:rFonts w:ascii="Cambria" w:hAnsi="Cambria"/>
      <w:sz w:val="20"/>
    </w:rPr>
  </w:style>
  <w:style w:type="character" w:customStyle="1" w:styleId="WW8Num119z0">
    <w:name w:val="WW8Num119z0"/>
    <w:uiPriority w:val="99"/>
    <w:rsid w:val="0087640C"/>
    <w:rPr>
      <w:rFonts w:ascii="Cambria" w:hAnsi="Cambria"/>
    </w:rPr>
  </w:style>
  <w:style w:type="character" w:customStyle="1" w:styleId="WW8Num123z1">
    <w:name w:val="WW8Num123z1"/>
    <w:uiPriority w:val="99"/>
    <w:rsid w:val="0087640C"/>
    <w:rPr>
      <w:sz w:val="20"/>
    </w:rPr>
  </w:style>
  <w:style w:type="character" w:customStyle="1" w:styleId="WW8Num133z0">
    <w:name w:val="WW8Num133z0"/>
    <w:uiPriority w:val="99"/>
    <w:rsid w:val="0087640C"/>
    <w:rPr>
      <w:rFonts w:ascii="Cambria" w:hAnsi="Cambria"/>
      <w:sz w:val="20"/>
    </w:rPr>
  </w:style>
  <w:style w:type="character" w:customStyle="1" w:styleId="WW8Num135z0">
    <w:name w:val="WW8Num135z0"/>
    <w:uiPriority w:val="99"/>
    <w:rsid w:val="0087640C"/>
  </w:style>
  <w:style w:type="character" w:customStyle="1" w:styleId="WW8Num153z0">
    <w:name w:val="WW8Num153z0"/>
    <w:uiPriority w:val="99"/>
    <w:rsid w:val="0087640C"/>
    <w:rPr>
      <w:color w:val="auto"/>
    </w:rPr>
  </w:style>
  <w:style w:type="character" w:customStyle="1" w:styleId="WW8Num158z0">
    <w:name w:val="WW8Num158z0"/>
    <w:uiPriority w:val="99"/>
    <w:rsid w:val="0087640C"/>
    <w:rPr>
      <w:rFonts w:ascii="Cambria" w:hAnsi="Cambria"/>
    </w:rPr>
  </w:style>
  <w:style w:type="character" w:customStyle="1" w:styleId="WW8Num160z0">
    <w:name w:val="WW8Num160z0"/>
    <w:uiPriority w:val="99"/>
    <w:rsid w:val="0087640C"/>
    <w:rPr>
      <w:rFonts w:ascii="Times New Roman" w:hAnsi="Times New Roman"/>
    </w:rPr>
  </w:style>
  <w:style w:type="character" w:customStyle="1" w:styleId="WW8Num161z1">
    <w:name w:val="WW8Num161z1"/>
    <w:uiPriority w:val="99"/>
    <w:rsid w:val="0087640C"/>
    <w:rPr>
      <w:color w:val="auto"/>
      <w:sz w:val="20"/>
    </w:rPr>
  </w:style>
  <w:style w:type="character" w:customStyle="1" w:styleId="WW8Num162z0">
    <w:name w:val="WW8Num162z0"/>
    <w:uiPriority w:val="99"/>
    <w:rsid w:val="0087640C"/>
    <w:rPr>
      <w:rFonts w:ascii="Cambria" w:hAnsi="Cambria"/>
    </w:rPr>
  </w:style>
  <w:style w:type="character" w:customStyle="1" w:styleId="WW8Num163z0">
    <w:name w:val="WW8Num163z0"/>
    <w:uiPriority w:val="99"/>
    <w:rsid w:val="0087640C"/>
  </w:style>
  <w:style w:type="character" w:customStyle="1" w:styleId="WW8Num167z0">
    <w:name w:val="WW8Num167z0"/>
    <w:uiPriority w:val="99"/>
    <w:rsid w:val="0087640C"/>
    <w:rPr>
      <w:rFonts w:ascii="Cambria" w:hAnsi="Cambria"/>
      <w:sz w:val="20"/>
    </w:rPr>
  </w:style>
  <w:style w:type="character" w:customStyle="1" w:styleId="WW8Num168z0">
    <w:name w:val="WW8Num168z0"/>
    <w:uiPriority w:val="99"/>
    <w:rsid w:val="0087640C"/>
    <w:rPr>
      <w:sz w:val="20"/>
    </w:rPr>
  </w:style>
  <w:style w:type="character" w:customStyle="1" w:styleId="WW8Num170z0">
    <w:name w:val="WW8Num170z0"/>
    <w:uiPriority w:val="99"/>
    <w:rsid w:val="0087640C"/>
    <w:rPr>
      <w:rFonts w:ascii="Cambria" w:hAnsi="Cambria"/>
      <w:sz w:val="20"/>
    </w:rPr>
  </w:style>
  <w:style w:type="character" w:customStyle="1" w:styleId="WW8Num173z0">
    <w:name w:val="WW8Num173z0"/>
    <w:uiPriority w:val="99"/>
    <w:rsid w:val="0087640C"/>
    <w:rPr>
      <w:rFonts w:ascii="Cambria" w:hAnsi="Cambria"/>
      <w:sz w:val="20"/>
    </w:rPr>
  </w:style>
  <w:style w:type="character" w:customStyle="1" w:styleId="WW8Num176z0">
    <w:name w:val="WW8Num176z0"/>
    <w:uiPriority w:val="99"/>
    <w:rsid w:val="0087640C"/>
    <w:rPr>
      <w:rFonts w:ascii="Cambria" w:hAnsi="Cambria"/>
    </w:rPr>
  </w:style>
  <w:style w:type="character" w:customStyle="1" w:styleId="WW8Num182z0">
    <w:name w:val="WW8Num182z0"/>
    <w:uiPriority w:val="99"/>
    <w:rsid w:val="0087640C"/>
    <w:rPr>
      <w:rFonts w:ascii="Cambria" w:hAnsi="Cambria"/>
      <w:sz w:val="20"/>
    </w:rPr>
  </w:style>
  <w:style w:type="character" w:customStyle="1" w:styleId="WW8Num183z0">
    <w:name w:val="WW8Num183z0"/>
    <w:uiPriority w:val="99"/>
    <w:rsid w:val="0087640C"/>
    <w:rPr>
      <w:rFonts w:ascii="Cambria" w:hAnsi="Cambria"/>
      <w:color w:val="auto"/>
    </w:rPr>
  </w:style>
  <w:style w:type="character" w:customStyle="1" w:styleId="WW8Num184z0">
    <w:name w:val="WW8Num184z0"/>
    <w:uiPriority w:val="99"/>
    <w:rsid w:val="0087640C"/>
    <w:rPr>
      <w:rFonts w:ascii="Cambria" w:hAnsi="Cambria"/>
      <w:sz w:val="20"/>
    </w:rPr>
  </w:style>
  <w:style w:type="character" w:customStyle="1" w:styleId="WW8Num185z0">
    <w:name w:val="WW8Num185z0"/>
    <w:uiPriority w:val="99"/>
    <w:rsid w:val="0087640C"/>
    <w:rPr>
      <w:b/>
    </w:rPr>
  </w:style>
  <w:style w:type="character" w:customStyle="1" w:styleId="WW8Num186z0">
    <w:name w:val="WW8Num186z0"/>
    <w:uiPriority w:val="99"/>
    <w:rsid w:val="0087640C"/>
  </w:style>
  <w:style w:type="character" w:customStyle="1" w:styleId="WW8Num187z0">
    <w:name w:val="WW8Num187z0"/>
    <w:uiPriority w:val="99"/>
    <w:rsid w:val="0087640C"/>
    <w:rPr>
      <w:color w:val="auto"/>
    </w:rPr>
  </w:style>
  <w:style w:type="character" w:customStyle="1" w:styleId="WW8Num188z0">
    <w:name w:val="WW8Num188z0"/>
    <w:uiPriority w:val="99"/>
    <w:rsid w:val="0087640C"/>
    <w:rPr>
      <w:sz w:val="20"/>
    </w:rPr>
  </w:style>
  <w:style w:type="character" w:customStyle="1" w:styleId="WW8Num190z0">
    <w:name w:val="WW8Num190z0"/>
    <w:uiPriority w:val="99"/>
    <w:rsid w:val="0087640C"/>
    <w:rPr>
      <w:rFonts w:ascii="Cambria" w:hAnsi="Cambria"/>
    </w:rPr>
  </w:style>
  <w:style w:type="character" w:customStyle="1" w:styleId="WW8Num194z3">
    <w:name w:val="WW8Num194z3"/>
    <w:uiPriority w:val="99"/>
    <w:rsid w:val="0087640C"/>
    <w:rPr>
      <w:rFonts w:ascii="Cambria" w:hAnsi="Cambria"/>
      <w:sz w:val="20"/>
    </w:rPr>
  </w:style>
  <w:style w:type="character" w:customStyle="1" w:styleId="WW8Num196z0">
    <w:name w:val="WW8Num196z0"/>
    <w:uiPriority w:val="99"/>
    <w:rsid w:val="0087640C"/>
    <w:rPr>
      <w:rFonts w:ascii="Cambria" w:hAnsi="Cambria"/>
      <w:sz w:val="20"/>
    </w:rPr>
  </w:style>
  <w:style w:type="character" w:customStyle="1" w:styleId="WW8Num200z0">
    <w:name w:val="WW8Num200z0"/>
    <w:uiPriority w:val="99"/>
    <w:rsid w:val="0087640C"/>
    <w:rPr>
      <w:rFonts w:ascii="Cambria" w:hAnsi="Cambria"/>
      <w:sz w:val="20"/>
    </w:rPr>
  </w:style>
  <w:style w:type="character" w:customStyle="1" w:styleId="WW8Num201z0">
    <w:name w:val="WW8Num201z0"/>
    <w:uiPriority w:val="99"/>
    <w:rsid w:val="0087640C"/>
    <w:rPr>
      <w:b/>
    </w:rPr>
  </w:style>
  <w:style w:type="character" w:customStyle="1" w:styleId="ZnakZnak15">
    <w:name w:val="Znak Znak15"/>
    <w:uiPriority w:val="99"/>
    <w:rsid w:val="0087640C"/>
    <w:rPr>
      <w:b/>
      <w:sz w:val="24"/>
    </w:rPr>
  </w:style>
  <w:style w:type="character" w:customStyle="1" w:styleId="WW-Absatz-Standardschriftart111111">
    <w:name w:val="WW-Absatz-Standardschriftart111111"/>
    <w:uiPriority w:val="99"/>
    <w:rsid w:val="0087640C"/>
  </w:style>
  <w:style w:type="character" w:customStyle="1" w:styleId="WW-Absatz-Standardschriftart1111111">
    <w:name w:val="WW-Absatz-Standardschriftart1111111"/>
    <w:uiPriority w:val="99"/>
    <w:rsid w:val="0087640C"/>
  </w:style>
  <w:style w:type="character" w:customStyle="1" w:styleId="WW-Absatz-Standardschriftart11111111">
    <w:name w:val="WW-Absatz-Standardschriftart11111111"/>
    <w:uiPriority w:val="99"/>
    <w:rsid w:val="0087640C"/>
  </w:style>
  <w:style w:type="character" w:customStyle="1" w:styleId="WW-Absatz-Standardschriftart111111111">
    <w:name w:val="WW-Absatz-Standardschriftart111111111"/>
    <w:uiPriority w:val="99"/>
    <w:rsid w:val="0087640C"/>
  </w:style>
  <w:style w:type="character" w:customStyle="1" w:styleId="WW-Absatz-Standardschriftart1111111111">
    <w:name w:val="WW-Absatz-Standardschriftart1111111111"/>
    <w:uiPriority w:val="99"/>
    <w:rsid w:val="0087640C"/>
  </w:style>
  <w:style w:type="character" w:customStyle="1" w:styleId="WW-Absatz-Standardschriftart11111111111">
    <w:name w:val="WW-Absatz-Standardschriftart11111111111"/>
    <w:uiPriority w:val="99"/>
    <w:rsid w:val="0087640C"/>
  </w:style>
  <w:style w:type="character" w:customStyle="1" w:styleId="WW-Absatz-Standardschriftart111111111111">
    <w:name w:val="WW-Absatz-Standardschriftart111111111111"/>
    <w:uiPriority w:val="99"/>
    <w:rsid w:val="0087640C"/>
  </w:style>
  <w:style w:type="character" w:customStyle="1" w:styleId="WW-Absatz-Standardschriftart1111111111111">
    <w:name w:val="WW-Absatz-Standardschriftart1111111111111"/>
    <w:uiPriority w:val="99"/>
    <w:rsid w:val="0087640C"/>
  </w:style>
  <w:style w:type="character" w:customStyle="1" w:styleId="WW-Absatz-Standardschriftart11111111111111">
    <w:name w:val="WW-Absatz-Standardschriftart11111111111111"/>
    <w:uiPriority w:val="99"/>
    <w:rsid w:val="0087640C"/>
  </w:style>
  <w:style w:type="character" w:customStyle="1" w:styleId="WW-Absatz-Standardschriftart111111111111111">
    <w:name w:val="WW-Absatz-Standardschriftart111111111111111"/>
    <w:uiPriority w:val="99"/>
    <w:rsid w:val="0087640C"/>
  </w:style>
  <w:style w:type="character" w:customStyle="1" w:styleId="WW-Absatz-Standardschriftart1111111111111111">
    <w:name w:val="WW-Absatz-Standardschriftart1111111111111111"/>
    <w:uiPriority w:val="99"/>
    <w:rsid w:val="0087640C"/>
  </w:style>
  <w:style w:type="character" w:customStyle="1" w:styleId="WW-Absatz-Standardschriftart11111111111111111">
    <w:name w:val="WW-Absatz-Standardschriftart11111111111111111"/>
    <w:uiPriority w:val="99"/>
    <w:rsid w:val="0087640C"/>
  </w:style>
  <w:style w:type="character" w:customStyle="1" w:styleId="WW-Absatz-Standardschriftart111111111111111111">
    <w:name w:val="WW-Absatz-Standardschriftart111111111111111111"/>
    <w:uiPriority w:val="99"/>
    <w:rsid w:val="0087640C"/>
  </w:style>
  <w:style w:type="character" w:customStyle="1" w:styleId="WW-Absatz-Standardschriftart1111111111111111111">
    <w:name w:val="WW-Absatz-Standardschriftart1111111111111111111"/>
    <w:uiPriority w:val="99"/>
    <w:rsid w:val="0087640C"/>
  </w:style>
  <w:style w:type="character" w:customStyle="1" w:styleId="WW-Absatz-Standardschriftart11111111111111111111">
    <w:name w:val="WW-Absatz-Standardschriftart11111111111111111111"/>
    <w:uiPriority w:val="99"/>
    <w:rsid w:val="0087640C"/>
  </w:style>
  <w:style w:type="character" w:customStyle="1" w:styleId="WW-Absatz-Standardschriftart111111111111111111111">
    <w:name w:val="WW-Absatz-Standardschriftart111111111111111111111"/>
    <w:uiPriority w:val="99"/>
    <w:rsid w:val="0087640C"/>
  </w:style>
  <w:style w:type="character" w:customStyle="1" w:styleId="WW-Absatz-Standardschriftart1111111111111111111111">
    <w:name w:val="WW-Absatz-Standardschriftart1111111111111111111111"/>
    <w:uiPriority w:val="99"/>
    <w:rsid w:val="0087640C"/>
  </w:style>
  <w:style w:type="character" w:customStyle="1" w:styleId="WW-Absatz-Standardschriftart11111111111111111111111">
    <w:name w:val="WW-Absatz-Standardschriftart11111111111111111111111"/>
    <w:uiPriority w:val="99"/>
    <w:rsid w:val="0087640C"/>
  </w:style>
  <w:style w:type="character" w:customStyle="1" w:styleId="WW-Absatz-Standardschriftart111111111111111111111111">
    <w:name w:val="WW-Absatz-Standardschriftart111111111111111111111111"/>
    <w:uiPriority w:val="99"/>
    <w:rsid w:val="0087640C"/>
  </w:style>
  <w:style w:type="character" w:customStyle="1" w:styleId="ZnakZnak2">
    <w:name w:val="Znak Znak2"/>
    <w:uiPriority w:val="99"/>
    <w:rsid w:val="0087640C"/>
    <w:rPr>
      <w:rFonts w:ascii="Cambria" w:hAnsi="Cambria"/>
      <w:b/>
      <w:sz w:val="28"/>
    </w:rPr>
  </w:style>
  <w:style w:type="character" w:customStyle="1" w:styleId="ZnakZnak1">
    <w:name w:val="Znak Znak1"/>
    <w:uiPriority w:val="99"/>
    <w:rsid w:val="0087640C"/>
    <w:rPr>
      <w:rFonts w:ascii="Cambria" w:hAnsi="Cambria"/>
      <w:b/>
      <w:sz w:val="36"/>
    </w:rPr>
  </w:style>
  <w:style w:type="character" w:customStyle="1" w:styleId="ZnakZnak22">
    <w:name w:val="Znak Znak22"/>
    <w:uiPriority w:val="99"/>
    <w:rsid w:val="0087640C"/>
    <w:rPr>
      <w:rFonts w:eastAsia="Times New Roman"/>
      <w:i/>
    </w:rPr>
  </w:style>
  <w:style w:type="character" w:customStyle="1" w:styleId="mi">
    <w:name w:val="mi"/>
    <w:uiPriority w:val="99"/>
    <w:rsid w:val="0087640C"/>
  </w:style>
  <w:style w:type="character" w:customStyle="1" w:styleId="mo">
    <w:name w:val="mo"/>
    <w:uiPriority w:val="99"/>
    <w:rsid w:val="0087640C"/>
  </w:style>
  <w:style w:type="character" w:customStyle="1" w:styleId="mn">
    <w:name w:val="mn"/>
    <w:uiPriority w:val="99"/>
    <w:rsid w:val="0087640C"/>
  </w:style>
  <w:style w:type="character" w:customStyle="1" w:styleId="paragraphpunkt1">
    <w:name w:val="paragraphpunkt1"/>
    <w:uiPriority w:val="99"/>
    <w:rsid w:val="0087640C"/>
    <w:rPr>
      <w:b/>
    </w:rPr>
  </w:style>
  <w:style w:type="character" w:customStyle="1" w:styleId="Odwoanieprzypisudolnego1">
    <w:name w:val="Odwołanie przypisu dolnego1"/>
    <w:uiPriority w:val="99"/>
    <w:rsid w:val="0087640C"/>
    <w:rPr>
      <w:vertAlign w:val="superscript"/>
    </w:rPr>
  </w:style>
  <w:style w:type="character" w:customStyle="1" w:styleId="a">
    <w:name w:val="a"/>
    <w:uiPriority w:val="99"/>
    <w:rsid w:val="0087640C"/>
  </w:style>
  <w:style w:type="character" w:customStyle="1" w:styleId="ZnakZnak8">
    <w:name w:val="Znak Znak8"/>
    <w:uiPriority w:val="99"/>
    <w:rsid w:val="0087640C"/>
  </w:style>
  <w:style w:type="character" w:styleId="Tekstzastpczy">
    <w:name w:val="Placeholder Text"/>
    <w:uiPriority w:val="99"/>
    <w:rsid w:val="0087640C"/>
    <w:rPr>
      <w:rFonts w:cs="Times New Roman"/>
      <w:color w:val="808080"/>
    </w:rPr>
  </w:style>
  <w:style w:type="character" w:customStyle="1" w:styleId="WW8Num44z2">
    <w:name w:val="WW8Num44z2"/>
    <w:uiPriority w:val="99"/>
    <w:rsid w:val="0087640C"/>
    <w:rPr>
      <w:rFonts w:ascii="Symbol" w:hAnsi="Symbol"/>
    </w:rPr>
  </w:style>
  <w:style w:type="character" w:customStyle="1" w:styleId="WW8Num81z1">
    <w:name w:val="WW8Num81z1"/>
    <w:uiPriority w:val="99"/>
    <w:rsid w:val="0087640C"/>
    <w:rPr>
      <w:rFonts w:ascii="Courier New" w:hAnsi="Courier New"/>
    </w:rPr>
  </w:style>
  <w:style w:type="character" w:customStyle="1" w:styleId="WW8Num81z2">
    <w:name w:val="WW8Num81z2"/>
    <w:uiPriority w:val="99"/>
    <w:rsid w:val="0087640C"/>
    <w:rPr>
      <w:rFonts w:ascii="Wingdings" w:hAnsi="Wingdings"/>
    </w:rPr>
  </w:style>
  <w:style w:type="character" w:customStyle="1" w:styleId="WW8Num94z0">
    <w:name w:val="WW8Num94z0"/>
    <w:uiPriority w:val="99"/>
    <w:rsid w:val="0087640C"/>
    <w:rPr>
      <w:rFonts w:ascii="Symbol" w:hAnsi="Symbol"/>
    </w:rPr>
  </w:style>
  <w:style w:type="character" w:customStyle="1" w:styleId="WW8Num94z1">
    <w:name w:val="WW8Num94z1"/>
    <w:uiPriority w:val="99"/>
    <w:rsid w:val="0087640C"/>
    <w:rPr>
      <w:rFonts w:ascii="Courier New" w:hAnsi="Courier New"/>
    </w:rPr>
  </w:style>
  <w:style w:type="character" w:customStyle="1" w:styleId="WW8Num94z2">
    <w:name w:val="WW8Num94z2"/>
    <w:uiPriority w:val="99"/>
    <w:rsid w:val="0087640C"/>
    <w:rPr>
      <w:rFonts w:ascii="Wingdings" w:hAnsi="Wingdings"/>
    </w:rPr>
  </w:style>
  <w:style w:type="character" w:customStyle="1" w:styleId="WW8Num113z0">
    <w:name w:val="WW8Num113z0"/>
    <w:uiPriority w:val="99"/>
    <w:rsid w:val="0087640C"/>
    <w:rPr>
      <w:rFonts w:ascii="Cambria" w:hAnsi="Cambria"/>
      <w:sz w:val="20"/>
    </w:rPr>
  </w:style>
  <w:style w:type="character" w:customStyle="1" w:styleId="WW8Num117z0">
    <w:name w:val="WW8Num117z0"/>
    <w:uiPriority w:val="99"/>
    <w:rsid w:val="0087640C"/>
    <w:rPr>
      <w:rFonts w:ascii="Cambria" w:hAnsi="Cambria"/>
    </w:rPr>
  </w:style>
  <w:style w:type="character" w:customStyle="1" w:styleId="WW8Num122z1">
    <w:name w:val="WW8Num122z1"/>
    <w:uiPriority w:val="99"/>
    <w:rsid w:val="0087640C"/>
    <w:rPr>
      <w:sz w:val="20"/>
    </w:rPr>
  </w:style>
  <w:style w:type="character" w:customStyle="1" w:styleId="WW8Num131z0">
    <w:name w:val="WW8Num131z0"/>
    <w:uiPriority w:val="99"/>
    <w:rsid w:val="0087640C"/>
    <w:rPr>
      <w:rFonts w:ascii="Cambria" w:hAnsi="Cambria"/>
      <w:sz w:val="20"/>
    </w:rPr>
  </w:style>
  <w:style w:type="character" w:customStyle="1" w:styleId="WW8Num143z0">
    <w:name w:val="WW8Num143z0"/>
    <w:uiPriority w:val="99"/>
    <w:rsid w:val="0087640C"/>
    <w:rPr>
      <w:rFonts w:ascii="Cambria" w:hAnsi="Cambria"/>
      <w:sz w:val="20"/>
    </w:rPr>
  </w:style>
  <w:style w:type="character" w:customStyle="1" w:styleId="WW8Num152z0">
    <w:name w:val="WW8Num152z0"/>
    <w:uiPriority w:val="99"/>
    <w:rsid w:val="0087640C"/>
    <w:rPr>
      <w:color w:val="000000"/>
    </w:rPr>
  </w:style>
  <w:style w:type="character" w:customStyle="1" w:styleId="WW8Num157z0">
    <w:name w:val="WW8Num157z0"/>
    <w:uiPriority w:val="99"/>
    <w:rsid w:val="0087640C"/>
    <w:rPr>
      <w:rFonts w:ascii="Cambria" w:hAnsi="Cambria"/>
    </w:rPr>
  </w:style>
  <w:style w:type="character" w:customStyle="1" w:styleId="WW8Num159z0">
    <w:name w:val="WW8Num159z0"/>
    <w:uiPriority w:val="99"/>
    <w:rsid w:val="0087640C"/>
    <w:rPr>
      <w:rFonts w:ascii="Times New Roman" w:hAnsi="Times New Roman"/>
    </w:rPr>
  </w:style>
  <w:style w:type="character" w:customStyle="1" w:styleId="WW8Num160z1">
    <w:name w:val="WW8Num160z1"/>
    <w:uiPriority w:val="99"/>
    <w:rsid w:val="0087640C"/>
    <w:rPr>
      <w:color w:val="000000"/>
      <w:sz w:val="20"/>
    </w:rPr>
  </w:style>
  <w:style w:type="character" w:customStyle="1" w:styleId="WW8Num161z0">
    <w:name w:val="WW8Num161z0"/>
    <w:uiPriority w:val="99"/>
    <w:rsid w:val="0087640C"/>
    <w:rPr>
      <w:rFonts w:ascii="Cambria" w:hAnsi="Cambria"/>
    </w:rPr>
  </w:style>
  <w:style w:type="character" w:customStyle="1" w:styleId="WW8Num166z0">
    <w:name w:val="WW8Num166z0"/>
    <w:uiPriority w:val="99"/>
    <w:rsid w:val="0087640C"/>
    <w:rPr>
      <w:rFonts w:ascii="Cambria" w:hAnsi="Cambria"/>
      <w:sz w:val="20"/>
    </w:rPr>
  </w:style>
  <w:style w:type="character" w:customStyle="1" w:styleId="WW8Num169z0">
    <w:name w:val="WW8Num169z0"/>
    <w:uiPriority w:val="99"/>
    <w:rsid w:val="0087640C"/>
    <w:rPr>
      <w:rFonts w:ascii="Cambria" w:hAnsi="Cambria"/>
      <w:sz w:val="20"/>
    </w:rPr>
  </w:style>
  <w:style w:type="character" w:customStyle="1" w:styleId="WW8Num172z0">
    <w:name w:val="WW8Num172z0"/>
    <w:uiPriority w:val="99"/>
    <w:rsid w:val="0087640C"/>
    <w:rPr>
      <w:rFonts w:ascii="Cambria" w:hAnsi="Cambria"/>
      <w:sz w:val="20"/>
    </w:rPr>
  </w:style>
  <w:style w:type="character" w:customStyle="1" w:styleId="WW8Num175z0">
    <w:name w:val="WW8Num175z0"/>
    <w:uiPriority w:val="99"/>
    <w:rsid w:val="0087640C"/>
    <w:rPr>
      <w:rFonts w:ascii="Cambria" w:hAnsi="Cambria"/>
    </w:rPr>
  </w:style>
  <w:style w:type="character" w:customStyle="1" w:styleId="WW8Num181z0">
    <w:name w:val="WW8Num181z0"/>
    <w:uiPriority w:val="99"/>
    <w:rsid w:val="0087640C"/>
    <w:rPr>
      <w:rFonts w:ascii="Cambria" w:hAnsi="Cambria"/>
      <w:sz w:val="20"/>
    </w:rPr>
  </w:style>
  <w:style w:type="character" w:customStyle="1" w:styleId="WW8Num192z3">
    <w:name w:val="WW8Num192z3"/>
    <w:uiPriority w:val="99"/>
    <w:rsid w:val="0087640C"/>
    <w:rPr>
      <w:rFonts w:ascii="Cambria" w:hAnsi="Cambria"/>
      <w:sz w:val="20"/>
    </w:rPr>
  </w:style>
  <w:style w:type="character" w:customStyle="1" w:styleId="WW8Num194z0">
    <w:name w:val="WW8Num194z0"/>
    <w:uiPriority w:val="99"/>
    <w:rsid w:val="0087640C"/>
    <w:rPr>
      <w:rFonts w:ascii="Cambria" w:hAnsi="Cambria"/>
      <w:sz w:val="20"/>
    </w:rPr>
  </w:style>
  <w:style w:type="character" w:customStyle="1" w:styleId="WW8Num198z0">
    <w:name w:val="WW8Num198z0"/>
    <w:uiPriority w:val="99"/>
    <w:rsid w:val="0087640C"/>
    <w:rPr>
      <w:rFonts w:ascii="Cambria" w:hAnsi="Cambria"/>
      <w:sz w:val="20"/>
    </w:rPr>
  </w:style>
  <w:style w:type="character" w:customStyle="1" w:styleId="WW8Num199z0">
    <w:name w:val="WW8Num199z0"/>
    <w:uiPriority w:val="99"/>
    <w:rsid w:val="0087640C"/>
    <w:rPr>
      <w:b/>
    </w:rPr>
  </w:style>
  <w:style w:type="character" w:customStyle="1" w:styleId="WW-Absatz-Standardschriftart1111111111111111111111111">
    <w:name w:val="WW-Absatz-Standardschriftart1111111111111111111111111"/>
    <w:uiPriority w:val="99"/>
    <w:rsid w:val="0087640C"/>
  </w:style>
  <w:style w:type="character" w:customStyle="1" w:styleId="WW-Absatz-Standardschriftart11111111111111111111111111">
    <w:name w:val="WW-Absatz-Standardschriftart11111111111111111111111111"/>
    <w:uiPriority w:val="99"/>
    <w:rsid w:val="0087640C"/>
  </w:style>
  <w:style w:type="character" w:customStyle="1" w:styleId="WW-Absatz-Standardschriftart111111111111111111111111111">
    <w:name w:val="WW-Absatz-Standardschriftart111111111111111111111111111"/>
    <w:uiPriority w:val="99"/>
    <w:rsid w:val="0087640C"/>
  </w:style>
  <w:style w:type="character" w:customStyle="1" w:styleId="WW-Absatz-Standardschriftart1111111111111111111111111111">
    <w:name w:val="WW-Absatz-Standardschriftart1111111111111111111111111111"/>
    <w:uiPriority w:val="99"/>
    <w:rsid w:val="0087640C"/>
  </w:style>
  <w:style w:type="character" w:customStyle="1" w:styleId="WW8Num197z0">
    <w:name w:val="WW8Num197z0"/>
    <w:uiPriority w:val="99"/>
    <w:rsid w:val="0087640C"/>
    <w:rPr>
      <w:rFonts w:ascii="Cambria" w:hAnsi="Cambria"/>
    </w:rPr>
  </w:style>
  <w:style w:type="paragraph" w:customStyle="1" w:styleId="Tekstpodstawowy25">
    <w:name w:val="Tekst podstawowy 25"/>
    <w:basedOn w:val="Normalny"/>
    <w:uiPriority w:val="99"/>
    <w:rsid w:val="0087640C"/>
    <w:rPr>
      <w:rFonts w:ascii="Times New Roman" w:hAnsi="Times New Roman" w:cs="Times New Roman"/>
      <w:sz w:val="24"/>
      <w:lang w:eastAsia="zh-CN"/>
    </w:rPr>
  </w:style>
  <w:style w:type="paragraph" w:customStyle="1" w:styleId="Zwykytekst3">
    <w:name w:val="Zwykły tekst3"/>
    <w:basedOn w:val="Normalny"/>
    <w:uiPriority w:val="99"/>
    <w:rsid w:val="0087640C"/>
    <w:pPr>
      <w:ind w:left="0" w:firstLine="0"/>
      <w:jc w:val="left"/>
    </w:pPr>
    <w:rPr>
      <w:rFonts w:ascii="Consolas" w:eastAsia="Calibri" w:hAnsi="Consolas" w:cs="Consolas"/>
      <w:sz w:val="21"/>
      <w:szCs w:val="21"/>
      <w:lang w:eastAsia="zh-CN"/>
    </w:rPr>
  </w:style>
  <w:style w:type="paragraph" w:customStyle="1" w:styleId="WW-Normal">
    <w:name w:val="WW-Normal"/>
    <w:basedOn w:val="Normalny"/>
    <w:uiPriority w:val="99"/>
    <w:rsid w:val="0087640C"/>
    <w:pPr>
      <w:widowControl w:val="0"/>
      <w:autoSpaceDE w:val="0"/>
      <w:spacing w:line="200" w:lineRule="atLeast"/>
      <w:ind w:left="0" w:firstLine="0"/>
      <w:jc w:val="left"/>
    </w:pPr>
    <w:rPr>
      <w:rFonts w:ascii="Times New Roman" w:hAnsi="Times New Roman" w:cs="Times New Roman"/>
      <w:color w:val="000000"/>
      <w:sz w:val="24"/>
      <w:szCs w:val="24"/>
      <w:lang w:eastAsia="zh-CN" w:bidi="hi-IN"/>
    </w:rPr>
  </w:style>
  <w:style w:type="paragraph" w:customStyle="1" w:styleId="xl26">
    <w:name w:val="xl26"/>
    <w:basedOn w:val="Normalny"/>
    <w:uiPriority w:val="99"/>
    <w:rsid w:val="0087640C"/>
    <w:pPr>
      <w:pBdr>
        <w:left w:val="single" w:sz="4" w:space="0" w:color="000000"/>
        <w:bottom w:val="single" w:sz="4" w:space="0" w:color="000000"/>
        <w:right w:val="single" w:sz="4" w:space="0" w:color="000000"/>
      </w:pBdr>
      <w:spacing w:before="100" w:after="100"/>
      <w:ind w:left="0" w:firstLine="0"/>
      <w:jc w:val="center"/>
    </w:pPr>
    <w:rPr>
      <w:b/>
      <w:sz w:val="24"/>
      <w:lang w:eastAsia="zh-CN"/>
    </w:rPr>
  </w:style>
  <w:style w:type="paragraph" w:customStyle="1" w:styleId="FR3">
    <w:name w:val="FR3"/>
    <w:uiPriority w:val="99"/>
    <w:rsid w:val="0087640C"/>
    <w:pPr>
      <w:widowControl w:val="0"/>
      <w:suppressAutoHyphens/>
      <w:spacing w:before="520" w:line="480" w:lineRule="auto"/>
      <w:ind w:left="320" w:hanging="320"/>
      <w:jc w:val="both"/>
    </w:pPr>
    <w:rPr>
      <w:rFonts w:ascii="Arial" w:hAnsi="Arial" w:cs="Arial"/>
      <w:i/>
      <w:lang w:eastAsia="zh-CN"/>
    </w:rPr>
  </w:style>
  <w:style w:type="paragraph" w:customStyle="1" w:styleId="StylTekstpodstawowyNiePogrubienie">
    <w:name w:val="Styl Tekst podstawowy + Nie Pogrubienie"/>
    <w:basedOn w:val="Tekstpodstawowy"/>
    <w:uiPriority w:val="99"/>
    <w:rsid w:val="0087640C"/>
    <w:pPr>
      <w:widowControl w:val="0"/>
      <w:suppressAutoHyphens/>
      <w:spacing w:after="0"/>
      <w:ind w:left="0" w:firstLine="0"/>
    </w:pPr>
    <w:rPr>
      <w:rFonts w:ascii="Arial" w:hAnsi="Arial" w:cs="Arial"/>
      <w:kern w:val="1"/>
      <w:lang w:eastAsia="zh-CN"/>
    </w:rPr>
  </w:style>
  <w:style w:type="paragraph" w:customStyle="1" w:styleId="ZnakZnakZnak1">
    <w:name w:val="Znak Znak Znak1"/>
    <w:basedOn w:val="Normalny"/>
    <w:uiPriority w:val="99"/>
    <w:rsid w:val="0087640C"/>
    <w:pPr>
      <w:tabs>
        <w:tab w:val="left" w:pos="709"/>
      </w:tabs>
      <w:ind w:left="0" w:firstLine="0"/>
      <w:jc w:val="left"/>
    </w:pPr>
    <w:rPr>
      <w:rFonts w:ascii="Tahoma" w:hAnsi="Tahoma" w:cs="Tahoma"/>
      <w:sz w:val="24"/>
      <w:szCs w:val="24"/>
      <w:lang w:eastAsia="zh-CN"/>
    </w:rPr>
  </w:style>
  <w:style w:type="character" w:customStyle="1" w:styleId="PodpisZnak1">
    <w:name w:val="Podpis Znak1"/>
    <w:uiPriority w:val="99"/>
    <w:rsid w:val="0087640C"/>
    <w:rPr>
      <w:rFonts w:eastAsia="Times New Roman"/>
      <w:i/>
      <w:lang w:eastAsia="zh-CN"/>
    </w:rPr>
  </w:style>
  <w:style w:type="paragraph" w:customStyle="1" w:styleId="divparagraph">
    <w:name w:val="div.paragraph"/>
    <w:uiPriority w:val="99"/>
    <w:rsid w:val="0087640C"/>
    <w:pPr>
      <w:widowControl w:val="0"/>
      <w:suppressAutoHyphens/>
      <w:autoSpaceDE w:val="0"/>
      <w:spacing w:line="40" w:lineRule="atLeast"/>
    </w:pPr>
    <w:rPr>
      <w:rFonts w:ascii="Helvetica" w:hAnsi="Helvetica" w:cs="Helvetica"/>
      <w:color w:val="000000"/>
      <w:sz w:val="18"/>
      <w:szCs w:val="18"/>
      <w:lang w:eastAsia="zh-CN"/>
    </w:rPr>
  </w:style>
  <w:style w:type="paragraph" w:customStyle="1" w:styleId="WW-Normal1">
    <w:name w:val="WW-Normal1"/>
    <w:uiPriority w:val="99"/>
    <w:rsid w:val="0087640C"/>
    <w:pPr>
      <w:suppressAutoHyphens/>
      <w:autoSpaceDE w:val="0"/>
    </w:pPr>
    <w:rPr>
      <w:rFonts w:ascii="Times New Roman" w:hAnsi="Times New Roman"/>
      <w:color w:val="000000"/>
      <w:sz w:val="24"/>
      <w:szCs w:val="24"/>
      <w:lang w:eastAsia="zh-CN"/>
    </w:rPr>
  </w:style>
  <w:style w:type="paragraph" w:customStyle="1" w:styleId="Tabelapozycja">
    <w:name w:val="Tabela pozycja"/>
    <w:basedOn w:val="Normalny"/>
    <w:uiPriority w:val="99"/>
    <w:rsid w:val="0087640C"/>
    <w:pPr>
      <w:ind w:left="0" w:firstLine="0"/>
      <w:jc w:val="left"/>
    </w:pPr>
    <w:rPr>
      <w:rFonts w:ascii="Arial" w:eastAsia="Calibri" w:hAnsi="Arial" w:cs="Arial"/>
      <w:sz w:val="22"/>
      <w:lang w:eastAsia="zh-CN"/>
    </w:rPr>
  </w:style>
  <w:style w:type="paragraph" w:customStyle="1" w:styleId="Legenda2">
    <w:name w:val="Legenda2"/>
    <w:basedOn w:val="Normalny"/>
    <w:uiPriority w:val="99"/>
    <w:rsid w:val="0087640C"/>
    <w:pPr>
      <w:suppressLineNumbers/>
      <w:spacing w:before="120" w:after="120"/>
    </w:pPr>
    <w:rPr>
      <w:rFonts w:cs="Mangal"/>
      <w:i/>
      <w:iCs/>
      <w:sz w:val="24"/>
      <w:szCs w:val="24"/>
      <w:lang w:eastAsia="zh-CN"/>
    </w:rPr>
  </w:style>
  <w:style w:type="paragraph" w:customStyle="1" w:styleId="LO-Normal">
    <w:name w:val="LO-Normal"/>
    <w:uiPriority w:val="99"/>
    <w:rsid w:val="0087640C"/>
    <w:pPr>
      <w:suppressAutoHyphens/>
      <w:autoSpaceDE w:val="0"/>
      <w:ind w:left="567" w:hanging="567"/>
      <w:jc w:val="both"/>
    </w:pPr>
    <w:rPr>
      <w:rFonts w:ascii="Times New Roman" w:hAnsi="Times New Roman"/>
      <w:color w:val="000000"/>
      <w:sz w:val="24"/>
      <w:szCs w:val="24"/>
      <w:lang w:eastAsia="zh-CN"/>
    </w:rPr>
  </w:style>
  <w:style w:type="paragraph" w:customStyle="1" w:styleId="Normalny11">
    <w:name w:val="Normalny11"/>
    <w:uiPriority w:val="99"/>
    <w:rsid w:val="0087640C"/>
    <w:pPr>
      <w:widowControl w:val="0"/>
      <w:suppressAutoHyphens/>
      <w:spacing w:line="240" w:lineRule="atLeast"/>
    </w:pPr>
    <w:rPr>
      <w:rFonts w:ascii="Times New Roman" w:hAnsi="Times New Roman"/>
      <w:sz w:val="24"/>
      <w:lang w:eastAsia="ar-SA"/>
    </w:rPr>
  </w:style>
  <w:style w:type="paragraph" w:customStyle="1" w:styleId="23summary3">
    <w:name w:val="23 summary 3*"/>
    <w:basedOn w:val="Normalny"/>
    <w:next w:val="Normalny"/>
    <w:uiPriority w:val="99"/>
    <w:rsid w:val="0087640C"/>
    <w:pPr>
      <w:spacing w:before="60" w:after="480"/>
      <w:ind w:left="0" w:firstLine="0"/>
      <w:jc w:val="center"/>
    </w:pPr>
    <w:rPr>
      <w:rFonts w:ascii="Palatino" w:hAnsi="Palatino" w:cs="Times New Roman"/>
      <w:sz w:val="24"/>
      <w:lang w:val="en-US"/>
    </w:rPr>
  </w:style>
  <w:style w:type="paragraph" w:customStyle="1" w:styleId="Normalny3">
    <w:name w:val="Normalny3"/>
    <w:uiPriority w:val="99"/>
    <w:rsid w:val="000D635F"/>
    <w:pPr>
      <w:spacing w:line="276" w:lineRule="auto"/>
    </w:pPr>
    <w:rPr>
      <w:rFonts w:ascii="Arial" w:hAnsi="Arial" w:cs="Arial"/>
      <w:sz w:val="22"/>
      <w:szCs w:val="22"/>
    </w:rPr>
  </w:style>
  <w:style w:type="character" w:customStyle="1" w:styleId="ZnakZnak41">
    <w:name w:val="Znak Znak41"/>
    <w:uiPriority w:val="99"/>
    <w:rsid w:val="00C558D4"/>
  </w:style>
  <w:style w:type="paragraph" w:customStyle="1" w:styleId="Akapitzlist5">
    <w:name w:val="Akapit z listą5"/>
    <w:basedOn w:val="Normalny"/>
    <w:uiPriority w:val="99"/>
    <w:rsid w:val="003050B1"/>
    <w:pPr>
      <w:ind w:left="720" w:firstLine="0"/>
      <w:contextualSpacing/>
      <w:jc w:val="left"/>
    </w:pPr>
    <w:rPr>
      <w:rFonts w:ascii="Times New Roman" w:eastAsia="Calibri" w:hAnsi="Times New Roman" w:cs="Times New Roman"/>
    </w:rPr>
  </w:style>
  <w:style w:type="character" w:styleId="Uwydatnienie">
    <w:name w:val="Emphasis"/>
    <w:uiPriority w:val="99"/>
    <w:qFormat/>
    <w:locked/>
    <w:rsid w:val="003050B1"/>
    <w:rPr>
      <w:rFonts w:cs="Times New Roman"/>
      <w:i/>
    </w:rPr>
  </w:style>
  <w:style w:type="numbering" w:customStyle="1" w:styleId="Styl5">
    <w:name w:val="Styl5"/>
    <w:rsid w:val="00B64829"/>
    <w:pPr>
      <w:numPr>
        <w:numId w:val="39"/>
      </w:numPr>
    </w:pPr>
  </w:style>
  <w:style w:type="numbering" w:customStyle="1" w:styleId="Styl6">
    <w:name w:val="Styl6"/>
    <w:rsid w:val="00B64829"/>
    <w:pPr>
      <w:numPr>
        <w:numId w:val="40"/>
      </w:numPr>
    </w:pPr>
  </w:style>
  <w:style w:type="numbering" w:customStyle="1" w:styleId="Styl1">
    <w:name w:val="Styl1"/>
    <w:rsid w:val="00B6482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724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s://platformazakupowa.pl/kwp_poznan" TargetMode="External"/><Relationship Id="rId17" Type="http://schemas.openxmlformats.org/officeDocument/2006/relationships/hyperlink" Target="https://platformazakupowa.pl/kwp_poznan"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ppoznan.kwp.policja.gov.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poznan.kwp.policja.gov.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37" Type="http://schemas.openxmlformats.org/officeDocument/2006/relationships/hyperlink" Target="https://sip.legalis.pl/document-view.seam?documentId=mfrxilrtg4ytimjzhe4tiltqmfyc4njrga4damzygm"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oter" Target="footer3.xml"/><Relationship Id="rId10" Type="http://schemas.openxmlformats.org/officeDocument/2006/relationships/hyperlink" Target="mailto:zzp@wielkopolska.policja.gov.pl" TargetMode="External"/><Relationship Id="rId19" Type="http://schemas.openxmlformats.org/officeDocument/2006/relationships/hyperlink" Target="http://platformazakupowa.pl" TargetMode="External"/><Relationship Id="rId31" Type="http://schemas.openxmlformats.org/officeDocument/2006/relationships/hyperlink" Target="mailto:iod.kwp@po.policja.gov.pl" TargetMode="External"/><Relationship Id="rId4" Type="http://schemas.openxmlformats.org/officeDocument/2006/relationships/webSettings" Target="webSettings.xml"/><Relationship Id="rId9" Type="http://schemas.openxmlformats.org/officeDocument/2006/relationships/hyperlink" Target="http://www.platformazakupowa.pl" TargetMode="External"/><Relationship Id="rId14" Type="http://schemas.openxmlformats.org/officeDocument/2006/relationships/hyperlink" Target="https://sip.legalis.pl/document-view.seam?documentId=mfrxilrtg4ytimjzhe4tiltqmfyc4njrga4damzygm"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footer" Target="footer2.xml"/><Relationship Id="rId8" Type="http://schemas.openxmlformats.org/officeDocument/2006/relationships/oleObject" Target="embeddings/oleObject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30</Pages>
  <Words>12311</Words>
  <Characters>73869</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
    </vt:vector>
  </TitlesOfParts>
  <Company>Policja Państwowa RP</Company>
  <LinksUpToDate>false</LinksUpToDate>
  <CharactersWithSpaces>86008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588645</dc:creator>
  <cp:keywords/>
  <dc:description/>
  <cp:lastModifiedBy>Jolanta Gałka-Tejszerska</cp:lastModifiedBy>
  <cp:revision>102</cp:revision>
  <cp:lastPrinted>2021-04-13T07:36:00Z</cp:lastPrinted>
  <dcterms:created xsi:type="dcterms:W3CDTF">2021-04-07T09:15:00Z</dcterms:created>
  <dcterms:modified xsi:type="dcterms:W3CDTF">2021-04-13T10:10:00Z</dcterms:modified>
</cp:coreProperties>
</file>